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6062" w14:textId="77777777" w:rsidR="00290073" w:rsidRDefault="00290073" w:rsidP="00290073">
      <w:pPr>
        <w:pStyle w:val="afffffffffffffffffffffffffff5"/>
        <w:rPr>
          <w:rFonts w:ascii="Verdana" w:hAnsi="Verdana"/>
          <w:color w:val="000000"/>
          <w:sz w:val="21"/>
          <w:szCs w:val="21"/>
        </w:rPr>
      </w:pPr>
      <w:r>
        <w:rPr>
          <w:rFonts w:ascii="Helvetica" w:hAnsi="Helvetica" w:cs="Helvetica"/>
          <w:b/>
          <w:bCs w:val="0"/>
          <w:color w:val="222222"/>
          <w:sz w:val="21"/>
          <w:szCs w:val="21"/>
        </w:rPr>
        <w:t>Омельченко, Сергей Александрович.</w:t>
      </w:r>
      <w:r>
        <w:rPr>
          <w:rFonts w:ascii="Helvetica" w:hAnsi="Helvetica" w:cs="Helvetica"/>
          <w:color w:val="222222"/>
          <w:sz w:val="21"/>
          <w:szCs w:val="21"/>
        </w:rPr>
        <w:br/>
        <w:t xml:space="preserve">Исследование влияния деформации на структуру кристаллов сульфида и селенида цинка методом </w:t>
      </w:r>
      <w:proofErr w:type="gramStart"/>
      <w:r>
        <w:rPr>
          <w:rFonts w:ascii="Helvetica" w:hAnsi="Helvetica" w:cs="Helvetica"/>
          <w:color w:val="222222"/>
          <w:sz w:val="21"/>
          <w:szCs w:val="21"/>
        </w:rPr>
        <w:t>ЭПР :</w:t>
      </w:r>
      <w:proofErr w:type="gramEnd"/>
      <w:r>
        <w:rPr>
          <w:rFonts w:ascii="Helvetica" w:hAnsi="Helvetica" w:cs="Helvetica"/>
          <w:color w:val="222222"/>
          <w:sz w:val="21"/>
          <w:szCs w:val="21"/>
        </w:rPr>
        <w:t xml:space="preserve"> диссертация ... кандидата физико-математических наук : 01.04.07. - Днепропетровск, 1984. - 108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078853DD" w14:textId="77777777" w:rsidR="00290073" w:rsidRDefault="00290073" w:rsidP="00290073">
      <w:pPr>
        <w:pStyle w:val="20"/>
        <w:spacing w:before="0" w:after="312"/>
        <w:rPr>
          <w:rFonts w:ascii="Arial" w:hAnsi="Arial" w:cs="Arial"/>
          <w:caps/>
          <w:color w:val="333333"/>
          <w:sz w:val="27"/>
          <w:szCs w:val="27"/>
        </w:rPr>
      </w:pPr>
    </w:p>
    <w:p w14:paraId="14060AF9" w14:textId="77777777" w:rsidR="00290073" w:rsidRDefault="00290073" w:rsidP="002900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Омельченко, Сергей Александрович</w:t>
      </w:r>
    </w:p>
    <w:p w14:paraId="46DFA316"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80586A"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ЭКСПЕРИМЕНТА.</w:t>
      </w:r>
    </w:p>
    <w:p w14:paraId="32CC90AF"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Спектры ЭПР Мп б кристаллах сульфида цинка</w:t>
      </w:r>
    </w:p>
    <w:p w14:paraId="6CD74990"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Методика ЭПР-измерений.</w:t>
      </w:r>
    </w:p>
    <w:p w14:paraId="1A2DF7CD"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Методика деформирования кристаллов</w:t>
      </w:r>
    </w:p>
    <w:p w14:paraId="708828E5"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Образцы для исследований</w:t>
      </w:r>
    </w:p>
    <w:p w14:paraId="3295C696"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ПЛАСТИЧЕСКОЙ ДЕФОРМАЦИИ КРИСТАЛЛОВ зСп.</w:t>
      </w:r>
    </w:p>
    <w:p w14:paraId="36F049D3"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СПЕКТРЫ ЭПР ПРИМЕСНЫХ ЦЕНТРОВ</w:t>
      </w:r>
    </w:p>
    <w:p w14:paraId="3B4CFB9E"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Сведения о структуре кристаллов 2CnS и ее изменениях при пластической деформации</w:t>
      </w:r>
    </w:p>
    <w:p w14:paraId="135DBFAE"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Изменение спектров ЭПР</w:t>
      </w:r>
    </w:p>
    <w:p w14:paraId="0E8F438A"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Мп при пластической деформации кристаллов.</w:t>
      </w:r>
    </w:p>
    <w:p w14:paraId="291EC9FE"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Изменение зарядовых состояний фоточувствительных парамагнитных центров хрома и железа в кристаллах %п$в электрическом поле неподвижных дислокаций</w:t>
      </w:r>
    </w:p>
    <w:p w14:paraId="1D37EC58"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ЭПР-ИССЛЕДОВАНИЯ "ОБРАТНОЙ" ДЕФОРМАЦИОННОЙ ПЕРЕОРИЕНТАЦИИ СТРУКТУРЫ КРИСТАЛЛОВ СУЛЬФИДА ЦИНКА</w:t>
      </w:r>
    </w:p>
    <w:p w14:paraId="0572A1FF"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Зависимость последовательности плотноупакованных слоев пластически деформированных кристаллов от направления деформации</w:t>
      </w:r>
    </w:p>
    <w:p w14:paraId="19BD65B1"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"Кинетика" переориентации структуры при изменении направления деформации для частично продеформиро-ванных кристаллов 'ZnS.</w:t>
      </w:r>
    </w:p>
    <w:p w14:paraId="11F2F7AB"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ВЛИЯНИЕ УПРУГОЙ ДЕФОРМАЦИИ КРИСТАЛЛОВ ZnS НА</w:t>
      </w:r>
    </w:p>
    <w:p w14:paraId="31140FB9"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СПЕКТРЫ ЭПР ПРИМЕСНЫХ ИОНОВ Мпг*.</w:t>
      </w:r>
    </w:p>
    <w:p w14:paraId="69ABF350"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Изменение спектров ЭПР Мп2"f в процессе упругой деформации кристаллов UnS.</w:t>
      </w:r>
    </w:p>
    <w:p w14:paraId="04A22C5E"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Обратимые изменения структуры кристаллов сульфида цинка при упругой деформации</w:t>
      </w:r>
    </w:p>
    <w:p w14:paraId="5C8CBFA1"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ЭПР-ЙССЛЩОВАНИЯ СТРУКТУРЫ КРИСТАЛЛОВ ZnSz И ЕЕ</w:t>
      </w:r>
    </w:p>
    <w:p w14:paraId="1EA06725"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ИЗМЕНЕНИЙ ПРИ ПЛАСТИЧЕСКОЙ ДЕФОШАЦИИ</w:t>
      </w:r>
    </w:p>
    <w:p w14:paraId="0AA1C040"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Сведения о структуре кристаллов селенида щнка</w:t>
      </w:r>
    </w:p>
    <w:p w14:paraId="7A590780"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Спектры ЭПР Mrt~* в кристаллах «Se.</w:t>
      </w:r>
    </w:p>
    <w:p w14:paraId="4481B8CE" w14:textId="77777777" w:rsidR="00290073" w:rsidRDefault="00290073" w:rsidP="002900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Анизотропные центры в кристаллах 1ZnSe •</w:t>
      </w:r>
    </w:p>
    <w:p w14:paraId="071EBB05" w14:textId="32D8A506" w:rsidR="00E67B85" w:rsidRPr="00290073" w:rsidRDefault="00E67B85" w:rsidP="00290073"/>
    <w:sectPr w:rsidR="00E67B85" w:rsidRPr="002900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560A" w14:textId="77777777" w:rsidR="00912FB8" w:rsidRDefault="00912FB8">
      <w:pPr>
        <w:spacing w:after="0" w:line="240" w:lineRule="auto"/>
      </w:pPr>
      <w:r>
        <w:separator/>
      </w:r>
    </w:p>
  </w:endnote>
  <w:endnote w:type="continuationSeparator" w:id="0">
    <w:p w14:paraId="48A99D0B" w14:textId="77777777" w:rsidR="00912FB8" w:rsidRDefault="0091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23B1" w14:textId="77777777" w:rsidR="00912FB8" w:rsidRDefault="00912FB8"/>
    <w:p w14:paraId="32C62F0B" w14:textId="77777777" w:rsidR="00912FB8" w:rsidRDefault="00912FB8"/>
    <w:p w14:paraId="780788A4" w14:textId="77777777" w:rsidR="00912FB8" w:rsidRDefault="00912FB8"/>
    <w:p w14:paraId="5411FF00" w14:textId="77777777" w:rsidR="00912FB8" w:rsidRDefault="00912FB8"/>
    <w:p w14:paraId="517093EB" w14:textId="77777777" w:rsidR="00912FB8" w:rsidRDefault="00912FB8"/>
    <w:p w14:paraId="66E76DF1" w14:textId="77777777" w:rsidR="00912FB8" w:rsidRDefault="00912FB8"/>
    <w:p w14:paraId="5771B301" w14:textId="77777777" w:rsidR="00912FB8" w:rsidRDefault="00912F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5A9EA" wp14:editId="484439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1B03" w14:textId="77777777" w:rsidR="00912FB8" w:rsidRDefault="00912F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5A9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1C1B03" w14:textId="77777777" w:rsidR="00912FB8" w:rsidRDefault="00912F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ED2240" w14:textId="77777777" w:rsidR="00912FB8" w:rsidRDefault="00912FB8"/>
    <w:p w14:paraId="0747D8E1" w14:textId="77777777" w:rsidR="00912FB8" w:rsidRDefault="00912FB8"/>
    <w:p w14:paraId="6A57EB3B" w14:textId="77777777" w:rsidR="00912FB8" w:rsidRDefault="00912F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5110B0" wp14:editId="4CFA1E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7BDF" w14:textId="77777777" w:rsidR="00912FB8" w:rsidRDefault="00912FB8"/>
                          <w:p w14:paraId="7EBCFFD6" w14:textId="77777777" w:rsidR="00912FB8" w:rsidRDefault="00912F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110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A07BDF" w14:textId="77777777" w:rsidR="00912FB8" w:rsidRDefault="00912FB8"/>
                    <w:p w14:paraId="7EBCFFD6" w14:textId="77777777" w:rsidR="00912FB8" w:rsidRDefault="00912F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E818D0" w14:textId="77777777" w:rsidR="00912FB8" w:rsidRDefault="00912FB8"/>
    <w:p w14:paraId="680CD05B" w14:textId="77777777" w:rsidR="00912FB8" w:rsidRDefault="00912FB8">
      <w:pPr>
        <w:rPr>
          <w:sz w:val="2"/>
          <w:szCs w:val="2"/>
        </w:rPr>
      </w:pPr>
    </w:p>
    <w:p w14:paraId="4EA2295F" w14:textId="77777777" w:rsidR="00912FB8" w:rsidRDefault="00912FB8"/>
    <w:p w14:paraId="3E19F415" w14:textId="77777777" w:rsidR="00912FB8" w:rsidRDefault="00912FB8">
      <w:pPr>
        <w:spacing w:after="0" w:line="240" w:lineRule="auto"/>
      </w:pPr>
    </w:p>
  </w:footnote>
  <w:footnote w:type="continuationSeparator" w:id="0">
    <w:p w14:paraId="0380A4CC" w14:textId="77777777" w:rsidR="00912FB8" w:rsidRDefault="0091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B8"/>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114079</TotalTime>
  <Pages>2</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2143</cp:revision>
  <cp:lastPrinted>2009-02-06T05:36:00Z</cp:lastPrinted>
  <dcterms:created xsi:type="dcterms:W3CDTF">2024-01-07T13:43:00Z</dcterms:created>
  <dcterms:modified xsi:type="dcterms:W3CDTF">2025-06-15T19:39:00Z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