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5A7FC" w14:textId="77777777" w:rsidR="00F377E5" w:rsidRDefault="00F377E5" w:rsidP="00F377E5">
      <w:r>
        <w:rPr>
          <w:rFonts w:hint="eastAsia"/>
        </w:rPr>
        <w:t>ОГЛАВЛЕНИЕ</w:t>
      </w:r>
      <w:r>
        <w:t xml:space="preserve"> </w:t>
      </w:r>
      <w:r>
        <w:rPr>
          <w:rFonts w:hint="eastAsia"/>
        </w:rPr>
        <w:t>ДИССЕРТАЦИИ</w:t>
      </w:r>
    </w:p>
    <w:p w14:paraId="7C5A3367" w14:textId="77777777" w:rsidR="00F377E5" w:rsidRDefault="00F377E5" w:rsidP="00F377E5">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Соболева</w:t>
      </w:r>
      <w:r>
        <w:t xml:space="preserve">, </w:t>
      </w:r>
      <w:r>
        <w:rPr>
          <w:rFonts w:hint="eastAsia"/>
        </w:rPr>
        <w:t>Наталья</w:t>
      </w:r>
      <w:r>
        <w:t xml:space="preserve"> </w:t>
      </w:r>
      <w:r>
        <w:rPr>
          <w:rFonts w:hint="eastAsia"/>
        </w:rPr>
        <w:t>Ивановна</w:t>
      </w:r>
    </w:p>
    <w:p w14:paraId="2B72F3D9" w14:textId="77777777" w:rsidR="00F377E5" w:rsidRDefault="00F377E5" w:rsidP="00F377E5">
      <w:r>
        <w:rPr>
          <w:rFonts w:hint="eastAsia"/>
        </w:rPr>
        <w:t>Список</w:t>
      </w:r>
      <w:r>
        <w:t xml:space="preserve"> </w:t>
      </w:r>
      <w:r>
        <w:rPr>
          <w:rFonts w:hint="eastAsia"/>
        </w:rPr>
        <w:t>сокращений</w:t>
      </w:r>
      <w:r>
        <w:t>.</w:t>
      </w:r>
    </w:p>
    <w:p w14:paraId="7401A85E" w14:textId="77777777" w:rsidR="00F377E5" w:rsidRDefault="00F377E5" w:rsidP="00F377E5"/>
    <w:p w14:paraId="7EA5047F" w14:textId="77777777" w:rsidR="00F377E5" w:rsidRDefault="00F377E5" w:rsidP="00F377E5">
      <w:r>
        <w:rPr>
          <w:rFonts w:hint="eastAsia"/>
        </w:rPr>
        <w:t>Введение</w:t>
      </w:r>
      <w:r>
        <w:t>.</w:t>
      </w:r>
    </w:p>
    <w:p w14:paraId="1BAA8123" w14:textId="77777777" w:rsidR="00F377E5" w:rsidRDefault="00F377E5" w:rsidP="00F377E5"/>
    <w:p w14:paraId="7728DF13" w14:textId="77777777" w:rsidR="00F377E5" w:rsidRDefault="00F377E5" w:rsidP="00F377E5">
      <w:r>
        <w:rPr>
          <w:rFonts w:hint="eastAsia"/>
        </w:rPr>
        <w:t>Глава</w:t>
      </w:r>
      <w:r>
        <w:t xml:space="preserve"> 1. </w:t>
      </w:r>
      <w:r>
        <w:rPr>
          <w:rFonts w:hint="eastAsia"/>
        </w:rPr>
        <w:t>Обзор</w:t>
      </w:r>
      <w:r>
        <w:t xml:space="preserve"> </w:t>
      </w:r>
      <w:r>
        <w:rPr>
          <w:rFonts w:hint="eastAsia"/>
        </w:rPr>
        <w:t>литературы</w:t>
      </w:r>
    </w:p>
    <w:p w14:paraId="7602C10D" w14:textId="77777777" w:rsidR="00F377E5" w:rsidRDefault="00F377E5" w:rsidP="00F377E5"/>
    <w:p w14:paraId="62B51851" w14:textId="77777777" w:rsidR="00F377E5" w:rsidRDefault="00F377E5" w:rsidP="00F377E5">
      <w:r>
        <w:t xml:space="preserve">1.1. </w:t>
      </w:r>
      <w:r>
        <w:rPr>
          <w:rFonts w:hint="eastAsia"/>
        </w:rPr>
        <w:t>Агрегационная</w:t>
      </w:r>
      <w:r>
        <w:t xml:space="preserve"> </w:t>
      </w:r>
      <w:r>
        <w:rPr>
          <w:rFonts w:hint="eastAsia"/>
        </w:rPr>
        <w:t>и</w:t>
      </w:r>
      <w:r>
        <w:t xml:space="preserve"> </w:t>
      </w:r>
      <w:r>
        <w:rPr>
          <w:rFonts w:hint="eastAsia"/>
        </w:rPr>
        <w:t>дезагрегационная</w:t>
      </w:r>
      <w:r>
        <w:t xml:space="preserve"> </w:t>
      </w:r>
      <w:r>
        <w:rPr>
          <w:rFonts w:hint="eastAsia"/>
        </w:rPr>
        <w:t>активность</w:t>
      </w:r>
      <w:r>
        <w:t xml:space="preserve"> </w:t>
      </w:r>
      <w:r>
        <w:rPr>
          <w:rFonts w:hint="eastAsia"/>
        </w:rPr>
        <w:t>тромбоцитов</w:t>
      </w:r>
      <w:r>
        <w:t xml:space="preserve"> </w:t>
      </w:r>
      <w:r>
        <w:rPr>
          <w:rFonts w:hint="eastAsia"/>
        </w:rPr>
        <w:t>при</w:t>
      </w:r>
      <w:r>
        <w:t xml:space="preserve"> </w:t>
      </w:r>
      <w:r>
        <w:rPr>
          <w:rFonts w:hint="eastAsia"/>
        </w:rPr>
        <w:t>старении</w:t>
      </w:r>
      <w:r>
        <w:t>.</w:t>
      </w:r>
    </w:p>
    <w:p w14:paraId="5872BA5C" w14:textId="77777777" w:rsidR="00F377E5" w:rsidRDefault="00F377E5" w:rsidP="00F377E5"/>
    <w:p w14:paraId="44643A95" w14:textId="77777777" w:rsidR="00F377E5" w:rsidRDefault="00F377E5" w:rsidP="00F377E5">
      <w:r>
        <w:t xml:space="preserve">1.2. </w:t>
      </w:r>
      <w:r>
        <w:rPr>
          <w:rFonts w:hint="eastAsia"/>
        </w:rPr>
        <w:t>Антиагрегационная</w:t>
      </w:r>
      <w:r>
        <w:t xml:space="preserve"> </w:t>
      </w:r>
      <w:r>
        <w:rPr>
          <w:rFonts w:hint="eastAsia"/>
        </w:rPr>
        <w:t>активность</w:t>
      </w:r>
      <w:r>
        <w:t xml:space="preserve"> </w:t>
      </w:r>
      <w:r>
        <w:rPr>
          <w:rFonts w:hint="eastAsia"/>
        </w:rPr>
        <w:t>сосудистого</w:t>
      </w:r>
      <w:r>
        <w:t xml:space="preserve"> </w:t>
      </w:r>
      <w:r>
        <w:rPr>
          <w:rFonts w:hint="eastAsia"/>
        </w:rPr>
        <w:t>эндотелия</w:t>
      </w:r>
      <w:r>
        <w:t>.</w:t>
      </w:r>
    </w:p>
    <w:p w14:paraId="542833D4" w14:textId="77777777" w:rsidR="00F377E5" w:rsidRDefault="00F377E5" w:rsidP="00F377E5"/>
    <w:p w14:paraId="255933B8" w14:textId="77777777" w:rsidR="00F377E5" w:rsidRDefault="00F377E5" w:rsidP="00F377E5">
      <w:r>
        <w:t xml:space="preserve">1.3. </w:t>
      </w:r>
      <w:r>
        <w:rPr>
          <w:rFonts w:hint="eastAsia"/>
        </w:rPr>
        <w:t>Роль</w:t>
      </w:r>
      <w:r>
        <w:t xml:space="preserve"> </w:t>
      </w:r>
      <w:r>
        <w:rPr>
          <w:rFonts w:hint="eastAsia"/>
        </w:rPr>
        <w:t>простациклина</w:t>
      </w:r>
      <w:r>
        <w:t xml:space="preserve"> </w:t>
      </w:r>
      <w:r>
        <w:rPr>
          <w:rFonts w:hint="eastAsia"/>
        </w:rPr>
        <w:t>в</w:t>
      </w:r>
      <w:r>
        <w:t xml:space="preserve"> </w:t>
      </w:r>
      <w:r>
        <w:rPr>
          <w:rFonts w:hint="eastAsia"/>
        </w:rPr>
        <w:t>регуляции</w:t>
      </w:r>
      <w:r>
        <w:t xml:space="preserve"> </w:t>
      </w:r>
      <w:r>
        <w:rPr>
          <w:rFonts w:hint="eastAsia"/>
        </w:rPr>
        <w:t>антиагрегационной</w:t>
      </w:r>
      <w:r>
        <w:t xml:space="preserve"> </w:t>
      </w:r>
      <w:r>
        <w:rPr>
          <w:rFonts w:hint="eastAsia"/>
        </w:rPr>
        <w:t>активности</w:t>
      </w:r>
      <w:r>
        <w:t xml:space="preserve"> </w:t>
      </w:r>
      <w:r>
        <w:rPr>
          <w:rFonts w:hint="eastAsia"/>
        </w:rPr>
        <w:t>крови</w:t>
      </w:r>
      <w:r>
        <w:t>.</w:t>
      </w:r>
    </w:p>
    <w:p w14:paraId="6A21DC4E" w14:textId="77777777" w:rsidR="00F377E5" w:rsidRDefault="00F377E5" w:rsidP="00F377E5"/>
    <w:p w14:paraId="300D7A99" w14:textId="77777777" w:rsidR="00F377E5" w:rsidRDefault="00F377E5" w:rsidP="00F377E5">
      <w:r>
        <w:t>1.4.0</w:t>
      </w:r>
      <w:r>
        <w:rPr>
          <w:rFonts w:hint="eastAsia"/>
        </w:rPr>
        <w:t>ксид</w:t>
      </w:r>
      <w:r>
        <w:t xml:space="preserve"> </w:t>
      </w:r>
      <w:r>
        <w:rPr>
          <w:rFonts w:hint="eastAsia"/>
        </w:rPr>
        <w:t>азота</w:t>
      </w:r>
      <w:r>
        <w:t xml:space="preserve"> </w:t>
      </w:r>
      <w:r>
        <w:rPr>
          <w:rFonts w:hint="eastAsia"/>
        </w:rPr>
        <w:t>как</w:t>
      </w:r>
      <w:r>
        <w:t xml:space="preserve"> </w:t>
      </w:r>
      <w:r>
        <w:rPr>
          <w:rFonts w:hint="eastAsia"/>
        </w:rPr>
        <w:t>один</w:t>
      </w:r>
      <w:r>
        <w:t xml:space="preserve"> </w:t>
      </w:r>
      <w:r>
        <w:rPr>
          <w:rFonts w:hint="eastAsia"/>
        </w:rPr>
        <w:t>из</w:t>
      </w:r>
      <w:r>
        <w:t xml:space="preserve"> </w:t>
      </w:r>
      <w:r>
        <w:rPr>
          <w:rFonts w:hint="eastAsia"/>
        </w:rPr>
        <w:t>регуляторов</w:t>
      </w:r>
      <w:r>
        <w:t xml:space="preserve"> </w:t>
      </w:r>
      <w:r>
        <w:rPr>
          <w:rFonts w:hint="eastAsia"/>
        </w:rPr>
        <w:t>антиагрегационного</w:t>
      </w:r>
      <w:r>
        <w:t xml:space="preserve"> </w:t>
      </w:r>
      <w:r>
        <w:rPr>
          <w:rFonts w:hint="eastAsia"/>
        </w:rPr>
        <w:t>процесса</w:t>
      </w:r>
      <w:r>
        <w:t>.</w:t>
      </w:r>
    </w:p>
    <w:p w14:paraId="10250664" w14:textId="77777777" w:rsidR="00F377E5" w:rsidRDefault="00F377E5" w:rsidP="00F377E5"/>
    <w:p w14:paraId="7772F6C0" w14:textId="77777777" w:rsidR="00F377E5" w:rsidRDefault="00F377E5" w:rsidP="00F377E5">
      <w:r>
        <w:t>1.5.</w:t>
      </w:r>
      <w:r>
        <w:rPr>
          <w:rFonts w:hint="eastAsia"/>
        </w:rPr>
        <w:t>Антиагрегационная</w:t>
      </w:r>
      <w:r>
        <w:t xml:space="preserve"> </w:t>
      </w:r>
      <w:r>
        <w:rPr>
          <w:rFonts w:hint="eastAsia"/>
        </w:rPr>
        <w:t>активность</w:t>
      </w:r>
      <w:r>
        <w:t xml:space="preserve"> </w:t>
      </w:r>
      <w:r>
        <w:rPr>
          <w:rFonts w:hint="eastAsia"/>
        </w:rPr>
        <w:t>крови</w:t>
      </w:r>
      <w:r>
        <w:t xml:space="preserve"> </w:t>
      </w:r>
      <w:r>
        <w:rPr>
          <w:rFonts w:hint="eastAsia"/>
        </w:rPr>
        <w:t>при</w:t>
      </w:r>
      <w:r>
        <w:t xml:space="preserve"> </w:t>
      </w:r>
      <w:r>
        <w:rPr>
          <w:rFonts w:hint="eastAsia"/>
        </w:rPr>
        <w:t>артериальной</w:t>
      </w:r>
      <w:r>
        <w:t xml:space="preserve"> </w:t>
      </w:r>
      <w:r>
        <w:rPr>
          <w:rFonts w:hint="eastAsia"/>
        </w:rPr>
        <w:t>гипертонии</w:t>
      </w:r>
      <w:r>
        <w:t>.</w:t>
      </w:r>
    </w:p>
    <w:p w14:paraId="10712E72" w14:textId="77777777" w:rsidR="00F377E5" w:rsidRDefault="00F377E5" w:rsidP="00F377E5"/>
    <w:p w14:paraId="610F8748" w14:textId="77777777" w:rsidR="00F377E5" w:rsidRDefault="00F377E5" w:rsidP="00F377E5">
      <w:r>
        <w:t xml:space="preserve">1.6 </w:t>
      </w:r>
      <w:r>
        <w:rPr>
          <w:rFonts w:hint="eastAsia"/>
        </w:rPr>
        <w:t>Возможности</w:t>
      </w:r>
      <w:r>
        <w:t xml:space="preserve"> </w:t>
      </w:r>
      <w:r>
        <w:rPr>
          <w:rFonts w:hint="eastAsia"/>
        </w:rPr>
        <w:t>коррекции</w:t>
      </w:r>
      <w:r>
        <w:t xml:space="preserve"> </w:t>
      </w:r>
      <w:r>
        <w:rPr>
          <w:rFonts w:hint="eastAsia"/>
        </w:rPr>
        <w:t>нарушений</w:t>
      </w:r>
      <w:r>
        <w:t xml:space="preserve"> </w:t>
      </w:r>
      <w:r>
        <w:rPr>
          <w:rFonts w:hint="eastAsia"/>
        </w:rPr>
        <w:t>дезагрегации</w:t>
      </w:r>
      <w:r>
        <w:t xml:space="preserve"> </w:t>
      </w:r>
      <w:r>
        <w:rPr>
          <w:rFonts w:hint="eastAsia"/>
        </w:rPr>
        <w:t>тромбоцитов</w:t>
      </w:r>
      <w:r>
        <w:t xml:space="preserve"> </w:t>
      </w:r>
      <w:r>
        <w:rPr>
          <w:rFonts w:hint="eastAsia"/>
        </w:rPr>
        <w:t>и</w:t>
      </w:r>
      <w:r>
        <w:t xml:space="preserve"> </w:t>
      </w:r>
      <w:r>
        <w:rPr>
          <w:rFonts w:hint="eastAsia"/>
        </w:rPr>
        <w:t>антиагрегационной</w:t>
      </w:r>
      <w:r>
        <w:t xml:space="preserve"> </w:t>
      </w:r>
      <w:r>
        <w:rPr>
          <w:rFonts w:hint="eastAsia"/>
        </w:rPr>
        <w:t>активности</w:t>
      </w:r>
      <w:r>
        <w:t xml:space="preserve"> </w:t>
      </w:r>
      <w:r>
        <w:rPr>
          <w:rFonts w:hint="eastAsia"/>
        </w:rPr>
        <w:t>сосудистой</w:t>
      </w:r>
      <w:r>
        <w:t xml:space="preserve"> </w:t>
      </w:r>
      <w:r>
        <w:rPr>
          <w:rFonts w:hint="eastAsia"/>
        </w:rPr>
        <w:t>стенки</w:t>
      </w:r>
      <w:r>
        <w:t xml:space="preserve"> </w:t>
      </w:r>
      <w:r>
        <w:rPr>
          <w:rFonts w:hint="eastAsia"/>
        </w:rPr>
        <w:t>у</w:t>
      </w:r>
      <w:r>
        <w:t xml:space="preserve"> </w:t>
      </w:r>
      <w:r>
        <w:rPr>
          <w:rFonts w:hint="eastAsia"/>
        </w:rPr>
        <w:t>больных</w:t>
      </w:r>
      <w:r>
        <w:t xml:space="preserve"> </w:t>
      </w:r>
      <w:r>
        <w:rPr>
          <w:rFonts w:hint="eastAsia"/>
        </w:rPr>
        <w:t>ГБ</w:t>
      </w:r>
      <w:r>
        <w:t>.</w:t>
      </w:r>
    </w:p>
    <w:p w14:paraId="2BC5B404" w14:textId="77777777" w:rsidR="00F377E5" w:rsidRDefault="00F377E5" w:rsidP="00F377E5"/>
    <w:p w14:paraId="5A97D5A4" w14:textId="77777777" w:rsidR="00F377E5" w:rsidRDefault="00F377E5" w:rsidP="00F377E5">
      <w:r>
        <w:rPr>
          <w:rFonts w:hint="eastAsia"/>
        </w:rPr>
        <w:t>Глава</w:t>
      </w:r>
      <w:r>
        <w:t xml:space="preserve"> 2. </w:t>
      </w:r>
      <w:r>
        <w:rPr>
          <w:rFonts w:hint="eastAsia"/>
        </w:rPr>
        <w:t>Клинические</w:t>
      </w:r>
      <w:r>
        <w:t xml:space="preserve">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0DEBECC4" w14:textId="77777777" w:rsidR="00F377E5" w:rsidRDefault="00F377E5" w:rsidP="00F377E5"/>
    <w:p w14:paraId="2EE6DC2B" w14:textId="77777777" w:rsidR="00F377E5" w:rsidRDefault="00F377E5" w:rsidP="00F377E5">
      <w:r>
        <w:t xml:space="preserve">2.1. </w:t>
      </w:r>
      <w:r>
        <w:rPr>
          <w:rFonts w:hint="eastAsia"/>
        </w:rPr>
        <w:t>Клиническая</w:t>
      </w:r>
      <w:r>
        <w:t xml:space="preserve"> </w:t>
      </w:r>
      <w:r>
        <w:rPr>
          <w:rFonts w:hint="eastAsia"/>
        </w:rPr>
        <w:t>характеристика</w:t>
      </w:r>
      <w:r>
        <w:t xml:space="preserve"> </w:t>
      </w:r>
      <w:r>
        <w:rPr>
          <w:rFonts w:hint="eastAsia"/>
        </w:rPr>
        <w:t>обследованных</w:t>
      </w:r>
      <w:r>
        <w:t xml:space="preserve"> </w:t>
      </w:r>
      <w:r>
        <w:rPr>
          <w:rFonts w:hint="eastAsia"/>
        </w:rPr>
        <w:t>пациентов</w:t>
      </w:r>
      <w:r>
        <w:t>.</w:t>
      </w:r>
    </w:p>
    <w:p w14:paraId="6999239A" w14:textId="77777777" w:rsidR="00F377E5" w:rsidRDefault="00F377E5" w:rsidP="00F377E5"/>
    <w:p w14:paraId="32F7BDD0" w14:textId="77777777" w:rsidR="00F377E5" w:rsidRDefault="00F377E5" w:rsidP="00F377E5">
      <w:r>
        <w:t xml:space="preserve">2.2. </w:t>
      </w:r>
      <w:r>
        <w:rPr>
          <w:rFonts w:hint="eastAsia"/>
        </w:rPr>
        <w:t>Методы</w:t>
      </w:r>
      <w:r>
        <w:t xml:space="preserve"> </w:t>
      </w:r>
      <w:r>
        <w:rPr>
          <w:rFonts w:hint="eastAsia"/>
        </w:rPr>
        <w:t>исследования</w:t>
      </w:r>
      <w:r>
        <w:t>.</w:t>
      </w:r>
    </w:p>
    <w:p w14:paraId="6539997F" w14:textId="77777777" w:rsidR="00F377E5" w:rsidRDefault="00F377E5" w:rsidP="00F377E5"/>
    <w:p w14:paraId="6DC27B2B" w14:textId="77777777" w:rsidR="00F377E5" w:rsidRDefault="00F377E5" w:rsidP="00F377E5">
      <w:r>
        <w:lastRenderedPageBreak/>
        <w:t xml:space="preserve">2.2.1. </w:t>
      </w:r>
      <w:r>
        <w:rPr>
          <w:rFonts w:hint="eastAsia"/>
        </w:rPr>
        <w:t>Тактика</w:t>
      </w:r>
      <w:r>
        <w:t xml:space="preserve"> </w:t>
      </w:r>
      <w:r>
        <w:rPr>
          <w:rFonts w:hint="eastAsia"/>
        </w:rPr>
        <w:t>и</w:t>
      </w:r>
      <w:r>
        <w:t xml:space="preserve"> </w:t>
      </w:r>
      <w:r>
        <w:rPr>
          <w:rFonts w:hint="eastAsia"/>
        </w:rPr>
        <w:t>методики</w:t>
      </w:r>
      <w:r>
        <w:t xml:space="preserve"> </w:t>
      </w:r>
      <w:r>
        <w:rPr>
          <w:rFonts w:hint="eastAsia"/>
        </w:rPr>
        <w:t>гемостазиологического</w:t>
      </w:r>
      <w:r>
        <w:t xml:space="preserve"> </w:t>
      </w:r>
      <w:r>
        <w:rPr>
          <w:rFonts w:hint="eastAsia"/>
        </w:rPr>
        <w:t>исследования</w:t>
      </w:r>
      <w:r>
        <w:t>.</w:t>
      </w:r>
    </w:p>
    <w:p w14:paraId="58FC1F40" w14:textId="77777777" w:rsidR="00F377E5" w:rsidRDefault="00F377E5" w:rsidP="00F377E5"/>
    <w:p w14:paraId="5B47B330" w14:textId="77777777" w:rsidR="00F377E5" w:rsidRDefault="00F377E5" w:rsidP="00F377E5">
      <w:r>
        <w:t xml:space="preserve">2.2.2. </w:t>
      </w:r>
      <w:r>
        <w:rPr>
          <w:rFonts w:hint="eastAsia"/>
        </w:rPr>
        <w:t>Метод</w:t>
      </w:r>
      <w:r>
        <w:t xml:space="preserve"> </w:t>
      </w:r>
      <w:r>
        <w:rPr>
          <w:rFonts w:hint="eastAsia"/>
        </w:rPr>
        <w:t>определения</w:t>
      </w:r>
      <w:r>
        <w:t xml:space="preserve"> </w:t>
      </w:r>
      <w:r>
        <w:rPr>
          <w:rFonts w:hint="eastAsia"/>
        </w:rPr>
        <w:t>агрегации</w:t>
      </w:r>
      <w:r>
        <w:t xml:space="preserve"> </w:t>
      </w:r>
      <w:r>
        <w:rPr>
          <w:rFonts w:hint="eastAsia"/>
        </w:rPr>
        <w:t>и</w:t>
      </w:r>
      <w:r>
        <w:t xml:space="preserve"> </w:t>
      </w:r>
      <w:r>
        <w:rPr>
          <w:rFonts w:hint="eastAsia"/>
        </w:rPr>
        <w:t>дезагрегации</w:t>
      </w:r>
      <w:r>
        <w:t xml:space="preserve"> </w:t>
      </w:r>
      <w:r>
        <w:rPr>
          <w:rFonts w:hint="eastAsia"/>
        </w:rPr>
        <w:t>кровяных</w:t>
      </w:r>
      <w:r>
        <w:t xml:space="preserve"> </w:t>
      </w:r>
      <w:r>
        <w:rPr>
          <w:rFonts w:hint="eastAsia"/>
        </w:rPr>
        <w:t>пластинок</w:t>
      </w:r>
      <w:r>
        <w:t>.</w:t>
      </w:r>
    </w:p>
    <w:p w14:paraId="68B22994" w14:textId="77777777" w:rsidR="00F377E5" w:rsidRDefault="00F377E5" w:rsidP="00F377E5"/>
    <w:p w14:paraId="15F1F73F" w14:textId="77777777" w:rsidR="00F377E5" w:rsidRDefault="00F377E5" w:rsidP="00F377E5">
      <w:r>
        <w:t xml:space="preserve">2.2.3. </w:t>
      </w:r>
      <w:r>
        <w:rPr>
          <w:rFonts w:hint="eastAsia"/>
        </w:rPr>
        <w:t>Метод</w:t>
      </w:r>
      <w:r>
        <w:t xml:space="preserve"> </w:t>
      </w:r>
      <w:r>
        <w:rPr>
          <w:rFonts w:hint="eastAsia"/>
        </w:rPr>
        <w:t>определения</w:t>
      </w:r>
      <w:r>
        <w:t xml:space="preserve"> </w:t>
      </w:r>
      <w:r>
        <w:rPr>
          <w:rFonts w:hint="eastAsia"/>
        </w:rPr>
        <w:t>антиагрегационной</w:t>
      </w:r>
      <w:r>
        <w:t xml:space="preserve"> </w:t>
      </w:r>
      <w:r>
        <w:rPr>
          <w:rFonts w:hint="eastAsia"/>
        </w:rPr>
        <w:t>активности</w:t>
      </w:r>
      <w:r>
        <w:t xml:space="preserve"> </w:t>
      </w:r>
      <w:r>
        <w:rPr>
          <w:rFonts w:hint="eastAsia"/>
        </w:rPr>
        <w:t>сосудистой</w:t>
      </w:r>
      <w:r>
        <w:t xml:space="preserve"> </w:t>
      </w:r>
      <w:r>
        <w:rPr>
          <w:rFonts w:hint="eastAsia"/>
        </w:rPr>
        <w:t>стенки</w:t>
      </w:r>
      <w:r>
        <w:t>.</w:t>
      </w:r>
    </w:p>
    <w:p w14:paraId="7EA6F59D" w14:textId="77777777" w:rsidR="00F377E5" w:rsidRDefault="00F377E5" w:rsidP="00F377E5"/>
    <w:p w14:paraId="66297E0C" w14:textId="77777777" w:rsidR="00F377E5" w:rsidRDefault="00F377E5" w:rsidP="00F377E5">
      <w:r>
        <w:t xml:space="preserve">2.2.4. </w:t>
      </w:r>
      <w:r>
        <w:rPr>
          <w:rFonts w:hint="eastAsia"/>
        </w:rPr>
        <w:t>Метод</w:t>
      </w:r>
      <w:r>
        <w:t xml:space="preserve"> </w:t>
      </w:r>
      <w:r>
        <w:rPr>
          <w:rFonts w:hint="eastAsia"/>
        </w:rPr>
        <w:t>определения</w:t>
      </w:r>
      <w:r>
        <w:t xml:space="preserve"> </w:t>
      </w:r>
      <w:r>
        <w:rPr>
          <w:rFonts w:hint="eastAsia"/>
        </w:rPr>
        <w:t>интенсивности</w:t>
      </w:r>
      <w:r>
        <w:t xml:space="preserve"> </w:t>
      </w:r>
      <w:r>
        <w:rPr>
          <w:rFonts w:hint="eastAsia"/>
        </w:rPr>
        <w:t>десквамации</w:t>
      </w:r>
      <w:r>
        <w:t xml:space="preserve"> </w:t>
      </w:r>
      <w:r>
        <w:rPr>
          <w:rFonts w:hint="eastAsia"/>
        </w:rPr>
        <w:t>эндоте</w:t>
      </w:r>
      <w:r>
        <w:t>-</w:t>
      </w:r>
      <w:r>
        <w:rPr>
          <w:rFonts w:hint="eastAsia"/>
        </w:rPr>
        <w:t>лиоцитов</w:t>
      </w:r>
      <w:r>
        <w:t>.</w:t>
      </w:r>
    </w:p>
    <w:p w14:paraId="60D56F7E" w14:textId="77777777" w:rsidR="00F377E5" w:rsidRDefault="00F377E5" w:rsidP="00F377E5"/>
    <w:p w14:paraId="77232C81" w14:textId="77777777" w:rsidR="00F377E5" w:rsidRDefault="00F377E5" w:rsidP="00F377E5">
      <w:r>
        <w:t xml:space="preserve">2.2.5. </w:t>
      </w:r>
      <w:r>
        <w:rPr>
          <w:rFonts w:hint="eastAsia"/>
        </w:rPr>
        <w:t>Определение</w:t>
      </w:r>
      <w:r>
        <w:t xml:space="preserve"> </w:t>
      </w:r>
      <w:r>
        <w:rPr>
          <w:rFonts w:hint="eastAsia"/>
        </w:rPr>
        <w:t>уровня</w:t>
      </w:r>
      <w:r>
        <w:t xml:space="preserve"> </w:t>
      </w:r>
      <w:r>
        <w:rPr>
          <w:rFonts w:hint="eastAsia"/>
        </w:rPr>
        <w:t>стабильного</w:t>
      </w:r>
      <w:r>
        <w:t xml:space="preserve"> </w:t>
      </w:r>
      <w:r>
        <w:rPr>
          <w:rFonts w:hint="eastAsia"/>
        </w:rPr>
        <w:t>метаболита</w:t>
      </w:r>
      <w:r>
        <w:t xml:space="preserve"> </w:t>
      </w:r>
      <w:r>
        <w:rPr>
          <w:rFonts w:hint="eastAsia"/>
        </w:rPr>
        <w:t>оксида</w:t>
      </w:r>
      <w:r>
        <w:t xml:space="preserve"> </w:t>
      </w:r>
      <w:r>
        <w:rPr>
          <w:rFonts w:hint="eastAsia"/>
        </w:rPr>
        <w:t>азота</w:t>
      </w:r>
      <w:r>
        <w:t xml:space="preserve"> (N0) - </w:t>
      </w:r>
      <w:r>
        <w:rPr>
          <w:rFonts w:hint="eastAsia"/>
        </w:rPr>
        <w:t>нитрита</w:t>
      </w:r>
      <w:r>
        <w:t xml:space="preserve"> </w:t>
      </w:r>
      <w:r>
        <w:rPr>
          <w:rFonts w:hint="eastAsia"/>
        </w:rPr>
        <w:t>в</w:t>
      </w:r>
      <w:r>
        <w:t xml:space="preserve"> </w:t>
      </w:r>
      <w:r>
        <w:rPr>
          <w:rFonts w:hint="eastAsia"/>
        </w:rPr>
        <w:t>крови</w:t>
      </w:r>
      <w:r>
        <w:t>.</w:t>
      </w:r>
    </w:p>
    <w:p w14:paraId="1B6F5B1C" w14:textId="77777777" w:rsidR="00F377E5" w:rsidRDefault="00F377E5" w:rsidP="00F377E5"/>
    <w:p w14:paraId="1A06F998" w14:textId="77777777" w:rsidR="00F377E5" w:rsidRDefault="00F377E5" w:rsidP="00F377E5">
      <w:r>
        <w:t xml:space="preserve">2.2.6. </w:t>
      </w:r>
      <w:r>
        <w:rPr>
          <w:rFonts w:hint="eastAsia"/>
        </w:rPr>
        <w:t>Методы</w:t>
      </w:r>
      <w:r>
        <w:t xml:space="preserve"> </w:t>
      </w:r>
      <w:r>
        <w:rPr>
          <w:rFonts w:hint="eastAsia"/>
        </w:rPr>
        <w:t>статистического</w:t>
      </w:r>
      <w:r>
        <w:t xml:space="preserve"> </w:t>
      </w:r>
      <w:r>
        <w:rPr>
          <w:rFonts w:hint="eastAsia"/>
        </w:rPr>
        <w:t>анализа</w:t>
      </w:r>
      <w:r>
        <w:t xml:space="preserve"> </w:t>
      </w:r>
      <w:r>
        <w:rPr>
          <w:rFonts w:hint="eastAsia"/>
        </w:rPr>
        <w:t>результатов</w:t>
      </w:r>
      <w:r>
        <w:t>.</w:t>
      </w:r>
    </w:p>
    <w:p w14:paraId="18A20D72" w14:textId="77777777" w:rsidR="00F377E5" w:rsidRDefault="00F377E5" w:rsidP="00F377E5"/>
    <w:p w14:paraId="1BEA7DFF" w14:textId="77777777" w:rsidR="00F377E5" w:rsidRDefault="00F377E5" w:rsidP="00F377E5">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0DF0603A" w14:textId="77777777" w:rsidR="00F377E5" w:rsidRDefault="00F377E5" w:rsidP="00F377E5"/>
    <w:p w14:paraId="59A85A93" w14:textId="77777777" w:rsidR="00F377E5" w:rsidRDefault="00F377E5" w:rsidP="00F377E5">
      <w:r>
        <w:t xml:space="preserve">3.1. </w:t>
      </w:r>
      <w:r>
        <w:rPr>
          <w:rFonts w:hint="eastAsia"/>
        </w:rPr>
        <w:t>Биологический</w:t>
      </w:r>
      <w:r>
        <w:t xml:space="preserve"> </w:t>
      </w:r>
      <w:r>
        <w:rPr>
          <w:rFonts w:hint="eastAsia"/>
        </w:rPr>
        <w:t>возраст</w:t>
      </w:r>
      <w:r>
        <w:t xml:space="preserve"> </w:t>
      </w:r>
      <w:r>
        <w:rPr>
          <w:rFonts w:hint="eastAsia"/>
        </w:rPr>
        <w:t>и</w:t>
      </w:r>
      <w:r>
        <w:t xml:space="preserve"> </w:t>
      </w:r>
      <w:r>
        <w:rPr>
          <w:rFonts w:hint="eastAsia"/>
        </w:rPr>
        <w:t>темпы</w:t>
      </w:r>
      <w:r>
        <w:t xml:space="preserve"> </w:t>
      </w:r>
      <w:r>
        <w:rPr>
          <w:rFonts w:hint="eastAsia"/>
        </w:rPr>
        <w:t>старения</w:t>
      </w:r>
      <w:r>
        <w:t xml:space="preserve"> </w:t>
      </w:r>
      <w:r>
        <w:rPr>
          <w:rFonts w:hint="eastAsia"/>
        </w:rPr>
        <w:t>практически</w:t>
      </w:r>
      <w:r>
        <w:t xml:space="preserve"> </w:t>
      </w:r>
      <w:r>
        <w:rPr>
          <w:rFonts w:hint="eastAsia"/>
        </w:rPr>
        <w:t>здоровых</w:t>
      </w:r>
      <w:r>
        <w:t xml:space="preserve"> </w:t>
      </w:r>
      <w:r>
        <w:rPr>
          <w:rFonts w:hint="eastAsia"/>
        </w:rPr>
        <w:t>людей</w:t>
      </w:r>
      <w:r>
        <w:t xml:space="preserve"> </w:t>
      </w:r>
      <w:r>
        <w:rPr>
          <w:rFonts w:hint="eastAsia"/>
        </w:rPr>
        <w:t>и</w:t>
      </w:r>
      <w:r>
        <w:t xml:space="preserve"> </w:t>
      </w:r>
      <w:r>
        <w:rPr>
          <w:rFonts w:hint="eastAsia"/>
        </w:rPr>
        <w:t>больных</w:t>
      </w:r>
      <w:r>
        <w:t xml:space="preserve"> </w:t>
      </w:r>
      <w:r>
        <w:rPr>
          <w:rFonts w:hint="eastAsia"/>
        </w:rPr>
        <w:t>ГБ</w:t>
      </w:r>
      <w:r>
        <w:t>.</w:t>
      </w:r>
    </w:p>
    <w:p w14:paraId="2AA79A83" w14:textId="77777777" w:rsidR="00F377E5" w:rsidRDefault="00F377E5" w:rsidP="00F377E5"/>
    <w:p w14:paraId="7ADF56A6" w14:textId="77777777" w:rsidR="00F377E5" w:rsidRDefault="00F377E5" w:rsidP="00F377E5">
      <w:r>
        <w:t xml:space="preserve">3.2. </w:t>
      </w:r>
      <w:r>
        <w:rPr>
          <w:rFonts w:hint="eastAsia"/>
        </w:rPr>
        <w:t>Возрастзависимые</w:t>
      </w:r>
      <w:r>
        <w:t xml:space="preserve"> </w:t>
      </w:r>
      <w:r>
        <w:rPr>
          <w:rFonts w:hint="eastAsia"/>
        </w:rPr>
        <w:t>изменения</w:t>
      </w:r>
      <w:r>
        <w:t xml:space="preserve"> </w:t>
      </w:r>
      <w:r>
        <w:rPr>
          <w:rFonts w:hint="eastAsia"/>
        </w:rPr>
        <w:t>агрегационной</w:t>
      </w:r>
      <w:r>
        <w:t xml:space="preserve"> </w:t>
      </w:r>
      <w:r>
        <w:rPr>
          <w:rFonts w:hint="eastAsia"/>
        </w:rPr>
        <w:t>активности</w:t>
      </w:r>
      <w:r>
        <w:t xml:space="preserve"> </w:t>
      </w:r>
      <w:r>
        <w:rPr>
          <w:rFonts w:hint="eastAsia"/>
        </w:rPr>
        <w:t>тромбоцитов</w:t>
      </w:r>
      <w:r>
        <w:t xml:space="preserve"> </w:t>
      </w:r>
      <w:r>
        <w:rPr>
          <w:rFonts w:hint="eastAsia"/>
        </w:rPr>
        <w:t>у</w:t>
      </w:r>
      <w:r>
        <w:t xml:space="preserve"> </w:t>
      </w:r>
      <w:r>
        <w:rPr>
          <w:rFonts w:hint="eastAsia"/>
        </w:rPr>
        <w:t>больных</w:t>
      </w:r>
      <w:r>
        <w:t xml:space="preserve"> </w:t>
      </w:r>
      <w:r>
        <w:rPr>
          <w:rFonts w:hint="eastAsia"/>
        </w:rPr>
        <w:t>ГБ</w:t>
      </w:r>
      <w:r>
        <w:t>.</w:t>
      </w:r>
    </w:p>
    <w:p w14:paraId="650C0DF2" w14:textId="77777777" w:rsidR="00F377E5" w:rsidRDefault="00F377E5" w:rsidP="00F377E5"/>
    <w:p w14:paraId="1A7FEFA2" w14:textId="77777777" w:rsidR="00F377E5" w:rsidRDefault="00F377E5" w:rsidP="00F377E5">
      <w:r>
        <w:t xml:space="preserve">3.3. </w:t>
      </w:r>
      <w:r>
        <w:rPr>
          <w:rFonts w:hint="eastAsia"/>
        </w:rPr>
        <w:t>Дезагрегационная</w:t>
      </w:r>
      <w:r>
        <w:t xml:space="preserve"> </w:t>
      </w:r>
      <w:r>
        <w:rPr>
          <w:rFonts w:hint="eastAsia"/>
        </w:rPr>
        <w:t>активность</w:t>
      </w:r>
      <w:r>
        <w:t xml:space="preserve"> </w:t>
      </w:r>
      <w:r>
        <w:rPr>
          <w:rFonts w:hint="eastAsia"/>
        </w:rPr>
        <w:t>тромбоцитов</w:t>
      </w:r>
      <w:r>
        <w:t xml:space="preserve"> </w:t>
      </w:r>
      <w:r>
        <w:rPr>
          <w:rFonts w:hint="eastAsia"/>
        </w:rPr>
        <w:t>у</w:t>
      </w:r>
      <w:r>
        <w:t xml:space="preserve"> </w:t>
      </w:r>
      <w:r>
        <w:rPr>
          <w:rFonts w:hint="eastAsia"/>
        </w:rPr>
        <w:t>больных</w:t>
      </w:r>
      <w:r>
        <w:t xml:space="preserve"> </w:t>
      </w:r>
      <w:r>
        <w:rPr>
          <w:rFonts w:hint="eastAsia"/>
        </w:rPr>
        <w:t>ГБ</w:t>
      </w:r>
      <w:r>
        <w:t xml:space="preserve"> </w:t>
      </w:r>
      <w:r>
        <w:rPr>
          <w:rFonts w:hint="eastAsia"/>
        </w:rPr>
        <w:t>разного</w:t>
      </w:r>
      <w:r>
        <w:t xml:space="preserve"> </w:t>
      </w:r>
      <w:r>
        <w:rPr>
          <w:rFonts w:hint="eastAsia"/>
        </w:rPr>
        <w:t>возраста</w:t>
      </w:r>
      <w:r>
        <w:t>.</w:t>
      </w:r>
    </w:p>
    <w:p w14:paraId="3918D0DA" w14:textId="77777777" w:rsidR="00F377E5" w:rsidRDefault="00F377E5" w:rsidP="00F377E5"/>
    <w:p w14:paraId="0810FB1D" w14:textId="77777777" w:rsidR="00F377E5" w:rsidRDefault="00F377E5" w:rsidP="00F377E5">
      <w:r>
        <w:t xml:space="preserve">3.4. </w:t>
      </w:r>
      <w:r>
        <w:rPr>
          <w:rFonts w:hint="eastAsia"/>
        </w:rPr>
        <w:t>Возрастзависимые</w:t>
      </w:r>
      <w:r>
        <w:t xml:space="preserve"> </w:t>
      </w:r>
      <w:r>
        <w:rPr>
          <w:rFonts w:hint="eastAsia"/>
        </w:rPr>
        <w:t>изменения</w:t>
      </w:r>
      <w:r>
        <w:t xml:space="preserve"> </w:t>
      </w:r>
      <w:r>
        <w:rPr>
          <w:rFonts w:hint="eastAsia"/>
        </w:rPr>
        <w:t>коллаген</w:t>
      </w:r>
      <w:r>
        <w:t>-</w:t>
      </w:r>
      <w:r>
        <w:rPr>
          <w:rFonts w:hint="eastAsia"/>
        </w:rPr>
        <w:t>индуцированной</w:t>
      </w:r>
      <w:r>
        <w:t xml:space="preserve"> </w:t>
      </w:r>
      <w:r>
        <w:rPr>
          <w:rFonts w:hint="eastAsia"/>
        </w:rPr>
        <w:t>агрегации</w:t>
      </w:r>
      <w:r>
        <w:t xml:space="preserve"> </w:t>
      </w:r>
      <w:r>
        <w:rPr>
          <w:rFonts w:hint="eastAsia"/>
        </w:rPr>
        <w:t>у</w:t>
      </w:r>
      <w:r>
        <w:t xml:space="preserve"> </w:t>
      </w:r>
      <w:r>
        <w:rPr>
          <w:rFonts w:hint="eastAsia"/>
        </w:rPr>
        <w:t>больных</w:t>
      </w:r>
      <w:r>
        <w:t xml:space="preserve"> </w:t>
      </w:r>
      <w:r>
        <w:rPr>
          <w:rFonts w:hint="eastAsia"/>
        </w:rPr>
        <w:t>ГБ</w:t>
      </w:r>
      <w:r>
        <w:t>.</w:t>
      </w:r>
    </w:p>
    <w:p w14:paraId="0E7E38B1" w14:textId="77777777" w:rsidR="00F377E5" w:rsidRDefault="00F377E5" w:rsidP="00F377E5"/>
    <w:p w14:paraId="1B5197C6" w14:textId="77777777" w:rsidR="00F377E5" w:rsidRDefault="00F377E5" w:rsidP="00F377E5">
      <w:r>
        <w:t xml:space="preserve">3.5. </w:t>
      </w:r>
      <w:r>
        <w:rPr>
          <w:rFonts w:hint="eastAsia"/>
        </w:rPr>
        <w:t>Возрастзависимое</w:t>
      </w:r>
      <w:r>
        <w:t xml:space="preserve"> </w:t>
      </w:r>
      <w:r>
        <w:rPr>
          <w:rFonts w:hint="eastAsia"/>
        </w:rPr>
        <w:t>изменение</w:t>
      </w:r>
      <w:r>
        <w:t xml:space="preserve"> </w:t>
      </w:r>
      <w:r>
        <w:rPr>
          <w:rFonts w:hint="eastAsia"/>
        </w:rPr>
        <w:t>тромбин</w:t>
      </w:r>
      <w:r>
        <w:t>-</w:t>
      </w:r>
      <w:r>
        <w:rPr>
          <w:rFonts w:hint="eastAsia"/>
        </w:rPr>
        <w:t>индуцированной</w:t>
      </w:r>
      <w:r>
        <w:t xml:space="preserve"> </w:t>
      </w:r>
      <w:r>
        <w:rPr>
          <w:rFonts w:hint="eastAsia"/>
        </w:rPr>
        <w:t>агрегации</w:t>
      </w:r>
      <w:r>
        <w:t xml:space="preserve"> </w:t>
      </w:r>
      <w:r>
        <w:rPr>
          <w:rFonts w:hint="eastAsia"/>
        </w:rPr>
        <w:t>тромбоцитов</w:t>
      </w:r>
      <w:r>
        <w:t xml:space="preserve"> </w:t>
      </w:r>
      <w:r>
        <w:rPr>
          <w:rFonts w:hint="eastAsia"/>
        </w:rPr>
        <w:t>у</w:t>
      </w:r>
      <w:r>
        <w:t xml:space="preserve"> </w:t>
      </w:r>
      <w:r>
        <w:rPr>
          <w:rFonts w:hint="eastAsia"/>
        </w:rPr>
        <w:t>больных</w:t>
      </w:r>
      <w:r>
        <w:t xml:space="preserve"> </w:t>
      </w:r>
      <w:r>
        <w:rPr>
          <w:rFonts w:hint="eastAsia"/>
        </w:rPr>
        <w:t>ГБ</w:t>
      </w:r>
      <w:r>
        <w:t>.</w:t>
      </w:r>
    </w:p>
    <w:p w14:paraId="2438469F" w14:textId="77777777" w:rsidR="00F377E5" w:rsidRDefault="00F377E5" w:rsidP="00F377E5"/>
    <w:p w14:paraId="1DFA0460" w14:textId="77777777" w:rsidR="00F377E5" w:rsidRDefault="00F377E5" w:rsidP="00F377E5">
      <w:r>
        <w:t xml:space="preserve">3.6. </w:t>
      </w:r>
      <w:r>
        <w:rPr>
          <w:rFonts w:hint="eastAsia"/>
        </w:rPr>
        <w:t>Интенсивность</w:t>
      </w:r>
      <w:r>
        <w:t xml:space="preserve"> </w:t>
      </w:r>
      <w:r>
        <w:rPr>
          <w:rFonts w:hint="eastAsia"/>
        </w:rPr>
        <w:t>десквамации</w:t>
      </w:r>
      <w:r>
        <w:t xml:space="preserve"> </w:t>
      </w:r>
      <w:r>
        <w:rPr>
          <w:rFonts w:hint="eastAsia"/>
        </w:rPr>
        <w:t>эндотелия</w:t>
      </w:r>
      <w:r>
        <w:t xml:space="preserve"> </w:t>
      </w:r>
      <w:r>
        <w:rPr>
          <w:rFonts w:hint="eastAsia"/>
        </w:rPr>
        <w:t>у</w:t>
      </w:r>
      <w:r>
        <w:t xml:space="preserve"> </w:t>
      </w:r>
      <w:r>
        <w:rPr>
          <w:rFonts w:hint="eastAsia"/>
        </w:rPr>
        <w:t>больных</w:t>
      </w:r>
      <w:r>
        <w:t xml:space="preserve"> </w:t>
      </w:r>
      <w:r>
        <w:rPr>
          <w:rFonts w:hint="eastAsia"/>
        </w:rPr>
        <w:t>ГБ</w:t>
      </w:r>
      <w:r>
        <w:t xml:space="preserve"> </w:t>
      </w:r>
      <w:r>
        <w:rPr>
          <w:rFonts w:hint="eastAsia"/>
        </w:rPr>
        <w:t>при</w:t>
      </w:r>
      <w:r>
        <w:t xml:space="preserve"> </w:t>
      </w:r>
      <w:r>
        <w:rPr>
          <w:rFonts w:hint="eastAsia"/>
        </w:rPr>
        <w:t>старении</w:t>
      </w:r>
      <w:r>
        <w:t>.</w:t>
      </w:r>
    </w:p>
    <w:p w14:paraId="1B869CB6" w14:textId="77777777" w:rsidR="00F377E5" w:rsidRDefault="00F377E5" w:rsidP="00F377E5"/>
    <w:p w14:paraId="1636B0AF" w14:textId="77777777" w:rsidR="00F377E5" w:rsidRDefault="00F377E5" w:rsidP="00F377E5">
      <w:r>
        <w:t xml:space="preserve">3.7. </w:t>
      </w:r>
      <w:r>
        <w:rPr>
          <w:rFonts w:hint="eastAsia"/>
        </w:rPr>
        <w:t>Изменения</w:t>
      </w:r>
      <w:r>
        <w:t xml:space="preserve"> </w:t>
      </w:r>
      <w:r>
        <w:rPr>
          <w:rFonts w:hint="eastAsia"/>
        </w:rPr>
        <w:t>оксида</w:t>
      </w:r>
      <w:r>
        <w:t xml:space="preserve"> </w:t>
      </w:r>
      <w:r>
        <w:rPr>
          <w:rFonts w:hint="eastAsia"/>
        </w:rPr>
        <w:t>азота</w:t>
      </w:r>
      <w:r>
        <w:t xml:space="preserve"> </w:t>
      </w:r>
      <w:r>
        <w:rPr>
          <w:rFonts w:hint="eastAsia"/>
        </w:rPr>
        <w:t>крови</w:t>
      </w:r>
      <w:r>
        <w:t xml:space="preserve"> </w:t>
      </w:r>
      <w:r>
        <w:rPr>
          <w:rFonts w:hint="eastAsia"/>
        </w:rPr>
        <w:t>при</w:t>
      </w:r>
      <w:r>
        <w:t xml:space="preserve"> </w:t>
      </w:r>
      <w:r>
        <w:rPr>
          <w:rFonts w:hint="eastAsia"/>
        </w:rPr>
        <w:t>старении</w:t>
      </w:r>
      <w:r>
        <w:t>.</w:t>
      </w:r>
    </w:p>
    <w:p w14:paraId="4B24F6C0" w14:textId="77777777" w:rsidR="00F377E5" w:rsidRDefault="00F377E5" w:rsidP="00F377E5"/>
    <w:p w14:paraId="641B0109" w14:textId="77777777" w:rsidR="00F377E5" w:rsidRDefault="00F377E5" w:rsidP="00F377E5">
      <w:r>
        <w:t xml:space="preserve">3.8. </w:t>
      </w:r>
      <w:r>
        <w:rPr>
          <w:rFonts w:hint="eastAsia"/>
        </w:rPr>
        <w:t>Корреляционный</w:t>
      </w:r>
      <w:r>
        <w:t xml:space="preserve"> </w:t>
      </w:r>
      <w:r>
        <w:rPr>
          <w:rFonts w:hint="eastAsia"/>
        </w:rPr>
        <w:t>анализ</w:t>
      </w:r>
      <w:r>
        <w:t xml:space="preserve"> </w:t>
      </w:r>
      <w:r>
        <w:rPr>
          <w:rFonts w:hint="eastAsia"/>
        </w:rPr>
        <w:t>параметров</w:t>
      </w:r>
      <w:r>
        <w:t xml:space="preserve"> </w:t>
      </w:r>
      <w:r>
        <w:rPr>
          <w:rFonts w:hint="eastAsia"/>
        </w:rPr>
        <w:t>агрегации</w:t>
      </w:r>
      <w:r>
        <w:t xml:space="preserve"> </w:t>
      </w:r>
      <w:r>
        <w:rPr>
          <w:rFonts w:hint="eastAsia"/>
        </w:rPr>
        <w:t>тромбоцитов</w:t>
      </w:r>
      <w:r>
        <w:t xml:space="preserve">, </w:t>
      </w:r>
      <w:r>
        <w:rPr>
          <w:rFonts w:hint="eastAsia"/>
        </w:rPr>
        <w:t>нитрита</w:t>
      </w:r>
      <w:r>
        <w:t xml:space="preserve"> </w:t>
      </w:r>
      <w:r>
        <w:rPr>
          <w:rFonts w:hint="eastAsia"/>
        </w:rPr>
        <w:t>сыворотки</w:t>
      </w:r>
      <w:r>
        <w:t xml:space="preserve"> </w:t>
      </w:r>
      <w:r>
        <w:rPr>
          <w:rFonts w:hint="eastAsia"/>
        </w:rPr>
        <w:t>крови</w:t>
      </w:r>
      <w:r>
        <w:t xml:space="preserve"> </w:t>
      </w:r>
      <w:r>
        <w:rPr>
          <w:rFonts w:hint="eastAsia"/>
        </w:rPr>
        <w:t>и</w:t>
      </w:r>
      <w:r>
        <w:t xml:space="preserve"> </w:t>
      </w:r>
      <w:r>
        <w:rPr>
          <w:rFonts w:hint="eastAsia"/>
        </w:rPr>
        <w:t>интенсивности</w:t>
      </w:r>
      <w:r>
        <w:t xml:space="preserve"> </w:t>
      </w:r>
      <w:r>
        <w:rPr>
          <w:rFonts w:hint="eastAsia"/>
        </w:rPr>
        <w:t>десквамации</w:t>
      </w:r>
      <w:r>
        <w:t xml:space="preserve"> </w:t>
      </w:r>
      <w:r>
        <w:rPr>
          <w:rFonts w:hint="eastAsia"/>
        </w:rPr>
        <w:t>эндотелия</w:t>
      </w:r>
    </w:p>
    <w:p w14:paraId="7B039593" w14:textId="77777777" w:rsidR="00F377E5" w:rsidRDefault="00F377E5" w:rsidP="00F377E5"/>
    <w:p w14:paraId="538E2A67" w14:textId="77777777" w:rsidR="00F377E5" w:rsidRDefault="00F377E5" w:rsidP="00F377E5">
      <w:r>
        <w:rPr>
          <w:rFonts w:hint="eastAsia"/>
        </w:rPr>
        <w:t>Глава</w:t>
      </w:r>
      <w:r>
        <w:t xml:space="preserve"> 4. </w:t>
      </w:r>
      <w:r>
        <w:rPr>
          <w:rFonts w:hint="eastAsia"/>
        </w:rPr>
        <w:t>Влияние</w:t>
      </w:r>
      <w:r>
        <w:t xml:space="preserve"> </w:t>
      </w:r>
      <w:r>
        <w:rPr>
          <w:rFonts w:hint="eastAsia"/>
        </w:rPr>
        <w:t>лизиноприла</w:t>
      </w:r>
      <w:r>
        <w:t xml:space="preserve"> </w:t>
      </w:r>
      <w:r>
        <w:rPr>
          <w:rFonts w:hint="eastAsia"/>
        </w:rPr>
        <w:t>на</w:t>
      </w:r>
      <w:r>
        <w:t xml:space="preserve"> </w:t>
      </w:r>
      <w:r>
        <w:rPr>
          <w:rFonts w:hint="eastAsia"/>
        </w:rPr>
        <w:t>агрегацию</w:t>
      </w:r>
      <w:r>
        <w:t xml:space="preserve">, </w:t>
      </w:r>
      <w:r>
        <w:rPr>
          <w:rFonts w:hint="eastAsia"/>
        </w:rPr>
        <w:t>дезагрегацию</w:t>
      </w:r>
      <w:r>
        <w:t xml:space="preserve"> </w:t>
      </w:r>
      <w:r>
        <w:rPr>
          <w:rFonts w:hint="eastAsia"/>
        </w:rPr>
        <w:t>тромбоцитов</w:t>
      </w:r>
      <w:r>
        <w:t xml:space="preserve">, </w:t>
      </w:r>
      <w:r>
        <w:rPr>
          <w:rFonts w:hint="eastAsia"/>
        </w:rPr>
        <w:t>антиагрегационную</w:t>
      </w:r>
      <w:r>
        <w:t xml:space="preserve"> </w:t>
      </w:r>
      <w:r>
        <w:rPr>
          <w:rFonts w:hint="eastAsia"/>
        </w:rPr>
        <w:t>активность</w:t>
      </w:r>
      <w:r>
        <w:t xml:space="preserve"> </w:t>
      </w:r>
      <w:r>
        <w:rPr>
          <w:rFonts w:hint="eastAsia"/>
        </w:rPr>
        <w:t>сосудистой</w:t>
      </w:r>
      <w:r>
        <w:t xml:space="preserve"> </w:t>
      </w:r>
      <w:r>
        <w:rPr>
          <w:rFonts w:hint="eastAsia"/>
        </w:rPr>
        <w:t>стенки</w:t>
      </w:r>
      <w:r>
        <w:t xml:space="preserve"> </w:t>
      </w:r>
      <w:r>
        <w:rPr>
          <w:rFonts w:hint="eastAsia"/>
        </w:rPr>
        <w:t>и</w:t>
      </w:r>
      <w:r>
        <w:t xml:space="preserve"> </w:t>
      </w:r>
      <w:r>
        <w:rPr>
          <w:rFonts w:hint="eastAsia"/>
        </w:rPr>
        <w:t>их</w:t>
      </w:r>
      <w:r>
        <w:t xml:space="preserve"> </w:t>
      </w:r>
      <w:r>
        <w:rPr>
          <w:rFonts w:hint="eastAsia"/>
        </w:rPr>
        <w:t>МОрегуляцию</w:t>
      </w:r>
      <w:r>
        <w:t xml:space="preserve"> </w:t>
      </w:r>
      <w:r>
        <w:rPr>
          <w:rFonts w:hint="eastAsia"/>
        </w:rPr>
        <w:t>у</w:t>
      </w:r>
      <w:r>
        <w:t xml:space="preserve"> </w:t>
      </w:r>
      <w:r>
        <w:rPr>
          <w:rFonts w:hint="eastAsia"/>
        </w:rPr>
        <w:t>больных</w:t>
      </w:r>
      <w:r>
        <w:t xml:space="preserve"> </w:t>
      </w:r>
      <w:r>
        <w:rPr>
          <w:rFonts w:hint="eastAsia"/>
        </w:rPr>
        <w:t>ГБ</w:t>
      </w:r>
      <w:r>
        <w:t xml:space="preserve"> </w:t>
      </w:r>
      <w:r>
        <w:rPr>
          <w:rFonts w:hint="eastAsia"/>
        </w:rPr>
        <w:t>старшего</w:t>
      </w:r>
      <w:r>
        <w:t xml:space="preserve"> </w:t>
      </w:r>
      <w:r>
        <w:rPr>
          <w:rFonts w:hint="eastAsia"/>
        </w:rPr>
        <w:t>возраста</w:t>
      </w:r>
      <w:r>
        <w:t>.</w:t>
      </w:r>
    </w:p>
    <w:p w14:paraId="0FFD90F4" w14:textId="77777777" w:rsidR="00F377E5" w:rsidRDefault="00F377E5" w:rsidP="00F377E5"/>
    <w:p w14:paraId="0DAEAAD3" w14:textId="77777777" w:rsidR="00F377E5" w:rsidRDefault="00F377E5" w:rsidP="00F377E5">
      <w:r>
        <w:rPr>
          <w:rFonts w:hint="eastAsia"/>
        </w:rPr>
        <w:t>Глава</w:t>
      </w:r>
      <w:r>
        <w:t xml:space="preserve"> 5. </w:t>
      </w:r>
      <w:r>
        <w:rPr>
          <w:rFonts w:hint="eastAsia"/>
        </w:rPr>
        <w:t>Обсуждение</w:t>
      </w:r>
      <w:r>
        <w:t xml:space="preserve"> </w:t>
      </w:r>
      <w:r>
        <w:rPr>
          <w:rFonts w:hint="eastAsia"/>
        </w:rPr>
        <w:t>результатов</w:t>
      </w:r>
      <w:r>
        <w:t xml:space="preserve"> </w:t>
      </w:r>
      <w:r>
        <w:rPr>
          <w:rFonts w:hint="eastAsia"/>
        </w:rPr>
        <w:t>исследования</w:t>
      </w:r>
      <w:r>
        <w:t>.</w:t>
      </w:r>
    </w:p>
    <w:p w14:paraId="00DC0D64" w14:textId="77777777" w:rsidR="00F377E5" w:rsidRDefault="00F377E5" w:rsidP="00F377E5"/>
    <w:p w14:paraId="33DBE82D" w14:textId="14FA534D" w:rsidR="00781D0F" w:rsidRPr="00F377E5" w:rsidRDefault="00F377E5" w:rsidP="00F377E5">
      <w:r>
        <w:rPr>
          <w:rFonts w:hint="eastAsia"/>
        </w:rPr>
        <w:t>Выводы</w:t>
      </w:r>
    </w:p>
    <w:sectPr w:rsidR="00781D0F" w:rsidRPr="00F377E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B4881" w14:textId="77777777" w:rsidR="00E50C63" w:rsidRPr="008D1934" w:rsidRDefault="00E50C63">
      <w:pPr>
        <w:spacing w:after="0" w:line="240" w:lineRule="auto"/>
      </w:pPr>
      <w:r w:rsidRPr="008D1934">
        <w:separator/>
      </w:r>
    </w:p>
  </w:endnote>
  <w:endnote w:type="continuationSeparator" w:id="0">
    <w:p w14:paraId="37B67B19" w14:textId="77777777" w:rsidR="00E50C63" w:rsidRPr="008D1934" w:rsidRDefault="00E50C6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02176" w14:textId="77777777" w:rsidR="00E50C63" w:rsidRPr="008D1934" w:rsidRDefault="00E50C63"/>
    <w:p w14:paraId="1B80869C" w14:textId="77777777" w:rsidR="00E50C63" w:rsidRPr="008D1934" w:rsidRDefault="00E50C63"/>
    <w:p w14:paraId="2CB8C0E0" w14:textId="77777777" w:rsidR="00E50C63" w:rsidRPr="008D1934" w:rsidRDefault="00E50C63"/>
    <w:p w14:paraId="46CC1FAD" w14:textId="77777777" w:rsidR="00E50C63" w:rsidRPr="008D1934" w:rsidRDefault="00E50C63"/>
    <w:p w14:paraId="1FE80292" w14:textId="77777777" w:rsidR="00E50C63" w:rsidRPr="008D1934" w:rsidRDefault="00E50C63"/>
    <w:p w14:paraId="22B762E6" w14:textId="77777777" w:rsidR="00E50C63" w:rsidRPr="008D1934" w:rsidRDefault="00E50C63"/>
    <w:p w14:paraId="7059CC72" w14:textId="77777777" w:rsidR="00E50C63" w:rsidRPr="008D1934" w:rsidRDefault="00E50C63">
      <w:pPr>
        <w:rPr>
          <w:sz w:val="2"/>
          <w:szCs w:val="2"/>
        </w:rPr>
      </w:pPr>
      <w:r>
        <w:rPr>
          <w:noProof/>
        </w:rPr>
        <mc:AlternateContent>
          <mc:Choice Requires="wps">
            <w:drawing>
              <wp:anchor distT="0" distB="0" distL="63500" distR="63500" simplePos="0" relativeHeight="251660288" behindDoc="1" locked="0" layoutInCell="1" allowOverlap="1" wp14:anchorId="33880C99" wp14:editId="0558099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2EFD110" w14:textId="77777777" w:rsidR="00E50C63" w:rsidRPr="008D1934" w:rsidRDefault="00E50C6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880C9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2EFD110" w14:textId="77777777" w:rsidR="00E50C63" w:rsidRPr="008D1934" w:rsidRDefault="00E50C6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00528C6" w14:textId="77777777" w:rsidR="00E50C63" w:rsidRPr="008D1934" w:rsidRDefault="00E50C63"/>
    <w:p w14:paraId="20FA1B68" w14:textId="77777777" w:rsidR="00E50C63" w:rsidRPr="008D1934" w:rsidRDefault="00E50C63"/>
    <w:p w14:paraId="35FA38B4" w14:textId="77777777" w:rsidR="00E50C63" w:rsidRPr="008D1934" w:rsidRDefault="00E50C63">
      <w:pPr>
        <w:rPr>
          <w:sz w:val="2"/>
          <w:szCs w:val="2"/>
        </w:rPr>
      </w:pPr>
      <w:r>
        <w:rPr>
          <w:noProof/>
        </w:rPr>
        <mc:AlternateContent>
          <mc:Choice Requires="wps">
            <w:drawing>
              <wp:anchor distT="0" distB="0" distL="63500" distR="63500" simplePos="0" relativeHeight="251659264" behindDoc="1" locked="0" layoutInCell="1" allowOverlap="1" wp14:anchorId="1D740487" wp14:editId="06DE646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E70CB07" w14:textId="77777777" w:rsidR="00E50C63" w:rsidRPr="008D1934" w:rsidRDefault="00E50C6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74048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70CB07" w14:textId="77777777" w:rsidR="00E50C63" w:rsidRPr="008D1934" w:rsidRDefault="00E50C6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B5E15A6" w14:textId="77777777" w:rsidR="00E50C63" w:rsidRPr="008D1934" w:rsidRDefault="00E50C63"/>
    <w:p w14:paraId="43716D5A" w14:textId="77777777" w:rsidR="00E50C63" w:rsidRPr="008D1934" w:rsidRDefault="00E50C63">
      <w:pPr>
        <w:rPr>
          <w:sz w:val="2"/>
          <w:szCs w:val="2"/>
        </w:rPr>
      </w:pPr>
    </w:p>
    <w:p w14:paraId="717CECAF" w14:textId="77777777" w:rsidR="00E50C63" w:rsidRPr="008D1934" w:rsidRDefault="00E50C63"/>
    <w:p w14:paraId="6090F15B" w14:textId="77777777" w:rsidR="00E50C63" w:rsidRPr="008D1934" w:rsidRDefault="00E50C63">
      <w:pPr>
        <w:spacing w:after="0" w:line="240" w:lineRule="auto"/>
      </w:pPr>
    </w:p>
  </w:footnote>
  <w:footnote w:type="continuationSeparator" w:id="0">
    <w:p w14:paraId="48476F91" w14:textId="77777777" w:rsidR="00E50C63" w:rsidRPr="008D1934" w:rsidRDefault="00E50C6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3"/>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311</Words>
  <Characters>1777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cp:revision>
  <cp:lastPrinted>2024-05-12T14:21:00Z</cp:lastPrinted>
  <dcterms:created xsi:type="dcterms:W3CDTF">2024-05-20T16:55:00Z</dcterms:created>
  <dcterms:modified xsi:type="dcterms:W3CDTF">2024-05-20T18:44:00Z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