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Римкіна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Марина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Сергіївна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Назва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дисертаційної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роботи</w:t>
      </w:r>
      <w:r w:rsidRPr="00E11025">
        <w:rPr>
          <w:rFonts w:ascii="Verdana" w:hAnsi="Verdana"/>
          <w:color w:val="000000"/>
          <w:shd w:val="clear" w:color="auto" w:fill="FFFFFF"/>
        </w:rPr>
        <w:t>: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енергетичного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сектору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p>
    <w:p w:rsidR="00E11025" w:rsidRPr="00E11025" w:rsidRDefault="00E11025" w:rsidP="00E11025">
      <w:pPr>
        <w:rPr>
          <w:rFonts w:ascii="Verdana" w:hAnsi="Verdana"/>
          <w:color w:val="000000"/>
          <w:shd w:val="clear" w:color="auto" w:fill="FFFFFF"/>
        </w:rPr>
      </w:pP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Міністерство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освіти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Київський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національний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університет</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імені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Тараса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Шевченка</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правах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рукопису</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РИМКІНА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МАРИНА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СЕРГІЇВНА</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УДК</w:t>
      </w:r>
      <w:r w:rsidRPr="00E11025">
        <w:rPr>
          <w:rFonts w:ascii="Verdana" w:hAnsi="Verdana"/>
          <w:color w:val="000000"/>
          <w:shd w:val="clear" w:color="auto" w:fill="FFFFFF"/>
        </w:rPr>
        <w:t xml:space="preserve"> 658.26.014.1.016.2(477)</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РОЗВИТКОМ</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ЕНЕРГЕТИЧНОГО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СЕКТОРУ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 xml:space="preserve">08.00.04 </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Економіка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підприємствами</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w:t>
      </w:r>
      <w:r w:rsidRPr="00E11025">
        <w:rPr>
          <w:rFonts w:ascii="Verdana" w:hAnsi="Verdana" w:hint="eastAsia"/>
          <w:color w:val="000000"/>
          <w:shd w:val="clear" w:color="auto" w:fill="FFFFFF"/>
        </w:rPr>
        <w:t>за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видами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економічної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діяльності</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Дисертація</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здобуття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наукового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ступеня</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кандидата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економічних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Науковий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керівник</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Грішнова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Олена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Антонівна</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доктор</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економічних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професор</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КИЇВ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2016</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Click to buy NOW!</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PDF-XChange Viewer</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www.docu-track.co m</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Click to buy NOW!</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PDF-XChange Viewer</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www.docu-track.co m</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2</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ЗМІСТ</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ВСТУП</w:t>
      </w:r>
      <w:r w:rsidRPr="00E11025">
        <w:rPr>
          <w:rFonts w:ascii="Verdana" w:hAnsi="Verdana"/>
          <w:color w:val="000000"/>
          <w:shd w:val="clear" w:color="auto" w:fill="FFFFFF"/>
        </w:rPr>
        <w:t>.............................................................................................................................. 3</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РОЗДІЛ</w:t>
      </w:r>
      <w:r w:rsidRPr="00E11025">
        <w:rPr>
          <w:rFonts w:ascii="Verdana" w:hAnsi="Verdana"/>
          <w:color w:val="000000"/>
          <w:shd w:val="clear" w:color="auto" w:fill="FFFFFF"/>
        </w:rPr>
        <w:t xml:space="preserve"> 1. </w:t>
      </w:r>
      <w:r w:rsidRPr="00E11025">
        <w:rPr>
          <w:rFonts w:ascii="Verdana" w:hAnsi="Verdana" w:hint="eastAsia"/>
          <w:color w:val="000000"/>
          <w:shd w:val="clear" w:color="auto" w:fill="FFFFFF"/>
        </w:rPr>
        <w:t>ТЕОРЕТИЧНІ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ОСНОВИ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СОЦІАЛЬНОЕКОНОМІЧНИМ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 12</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 xml:space="preserve">1.1. </w:t>
      </w:r>
      <w:r w:rsidRPr="00E11025">
        <w:rPr>
          <w:rFonts w:ascii="Verdana" w:hAnsi="Verdana" w:hint="eastAsia"/>
          <w:color w:val="000000"/>
          <w:shd w:val="clear" w:color="auto" w:fill="FFFFFF"/>
        </w:rPr>
        <w:t>Сутність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 12</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 xml:space="preserve">1.2. </w:t>
      </w:r>
      <w:r w:rsidRPr="00E11025">
        <w:rPr>
          <w:rFonts w:ascii="Verdana" w:hAnsi="Verdana" w:hint="eastAsia"/>
          <w:color w:val="000000"/>
          <w:shd w:val="clear" w:color="auto" w:fill="FFFFFF"/>
        </w:rPr>
        <w:t>Концептуальна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модель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розвитком</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 29</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 xml:space="preserve">1.3. </w:t>
      </w:r>
      <w:r w:rsidRPr="00E11025">
        <w:rPr>
          <w:rFonts w:ascii="Verdana" w:hAnsi="Verdana" w:hint="eastAsia"/>
          <w:color w:val="000000"/>
          <w:shd w:val="clear" w:color="auto" w:fill="FFFFFF"/>
        </w:rPr>
        <w:t>Науково</w:t>
      </w:r>
      <w:r w:rsidRPr="00E11025">
        <w:rPr>
          <w:rFonts w:ascii="Verdana" w:hAnsi="Verdana"/>
          <w:color w:val="000000"/>
          <w:shd w:val="clear" w:color="auto" w:fill="FFFFFF"/>
        </w:rPr>
        <w:t>-</w:t>
      </w:r>
      <w:r w:rsidRPr="00E11025">
        <w:rPr>
          <w:rFonts w:ascii="Verdana" w:hAnsi="Verdana" w:hint="eastAsia"/>
          <w:color w:val="000000"/>
          <w:shd w:val="clear" w:color="auto" w:fill="FFFFFF"/>
        </w:rPr>
        <w:t>методичні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підходи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оцінки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стану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соціальноекономічним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 42</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Висновки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розділу</w:t>
      </w:r>
      <w:r w:rsidRPr="00E11025">
        <w:rPr>
          <w:rFonts w:ascii="Verdana" w:hAnsi="Verdana"/>
          <w:color w:val="000000"/>
          <w:shd w:val="clear" w:color="auto" w:fill="FFFFFF"/>
        </w:rPr>
        <w:t xml:space="preserve"> 1 ............................................................................................... 63</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РОЗДІЛ</w:t>
      </w:r>
      <w:r w:rsidRPr="00E11025">
        <w:rPr>
          <w:rFonts w:ascii="Verdana" w:hAnsi="Verdana"/>
          <w:color w:val="000000"/>
          <w:shd w:val="clear" w:color="auto" w:fill="FFFFFF"/>
        </w:rPr>
        <w:t xml:space="preserve"> 2. </w:t>
      </w:r>
      <w:r w:rsidRPr="00E11025">
        <w:rPr>
          <w:rFonts w:ascii="Verdana" w:hAnsi="Verdana" w:hint="eastAsia"/>
          <w:color w:val="000000"/>
          <w:shd w:val="clear" w:color="auto" w:fill="FFFFFF"/>
        </w:rPr>
        <w:t>ОЦІНЮВАННЯ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ЕКОНОМІЧНИМ</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РОЗВИТКОМ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66</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 xml:space="preserve">2.1. </w:t>
      </w:r>
      <w:r w:rsidRPr="00E11025">
        <w:rPr>
          <w:rFonts w:ascii="Verdana" w:hAnsi="Verdana" w:hint="eastAsia"/>
          <w:color w:val="000000"/>
          <w:shd w:val="clear" w:color="auto" w:fill="FFFFFF"/>
        </w:rPr>
        <w:t>Особливості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енергетичного</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сектору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 66</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 xml:space="preserve">2.2. </w:t>
      </w:r>
      <w:r w:rsidRPr="00E11025">
        <w:rPr>
          <w:rFonts w:ascii="Verdana" w:hAnsi="Verdana" w:hint="eastAsia"/>
          <w:color w:val="000000"/>
          <w:shd w:val="clear" w:color="auto" w:fill="FFFFFF"/>
        </w:rPr>
        <w:t>Оцінка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показників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енергетичного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сектору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 85</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 xml:space="preserve">2.3. </w:t>
      </w:r>
      <w:r w:rsidRPr="00E11025">
        <w:rPr>
          <w:rFonts w:ascii="Verdana" w:hAnsi="Verdana" w:hint="eastAsia"/>
          <w:color w:val="000000"/>
          <w:shd w:val="clear" w:color="auto" w:fill="FFFFFF"/>
        </w:rPr>
        <w:t>Моделювання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енергетичного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сектору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 127</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Висновки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розділу</w:t>
      </w:r>
      <w:r w:rsidRPr="00E11025">
        <w:rPr>
          <w:rFonts w:ascii="Verdana" w:hAnsi="Verdana"/>
          <w:color w:val="000000"/>
          <w:shd w:val="clear" w:color="auto" w:fill="FFFFFF"/>
        </w:rPr>
        <w:t xml:space="preserve"> 2 ............................................................................................. 144</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РОЗДІЛ</w:t>
      </w:r>
      <w:r w:rsidRPr="00E11025">
        <w:rPr>
          <w:rFonts w:ascii="Verdana" w:hAnsi="Verdana"/>
          <w:color w:val="000000"/>
          <w:shd w:val="clear" w:color="auto" w:fill="FFFFFF"/>
        </w:rPr>
        <w:t xml:space="preserve"> 3. </w:t>
      </w:r>
      <w:r w:rsidRPr="00E11025">
        <w:rPr>
          <w:rFonts w:ascii="Verdana" w:hAnsi="Verdana" w:hint="eastAsia"/>
          <w:color w:val="000000"/>
          <w:shd w:val="clear" w:color="auto" w:fill="FFFFFF"/>
        </w:rPr>
        <w:t>НАПРЯМИ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УДОСКОНАЛЕННЯ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СОЦІАЛЬНОЕКОНОМІЧНИМ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147</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 xml:space="preserve">3.1. </w:t>
      </w:r>
      <w:r w:rsidRPr="00E11025">
        <w:rPr>
          <w:rFonts w:ascii="Verdana" w:hAnsi="Verdana" w:hint="eastAsia"/>
          <w:color w:val="000000"/>
          <w:shd w:val="clear" w:color="auto" w:fill="FFFFFF"/>
        </w:rPr>
        <w:t>Застосування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технології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знаннями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для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прискорення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соціальноекономічного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147</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 xml:space="preserve">3.2. </w:t>
      </w:r>
      <w:r w:rsidRPr="00E11025">
        <w:rPr>
          <w:rFonts w:ascii="Verdana" w:hAnsi="Verdana" w:hint="eastAsia"/>
          <w:color w:val="000000"/>
          <w:shd w:val="clear" w:color="auto" w:fill="FFFFFF"/>
        </w:rPr>
        <w:t>Інституційне</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стимулювання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енергетичного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сектору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 162</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 xml:space="preserve">3.3. </w:t>
      </w:r>
      <w:r w:rsidRPr="00E11025">
        <w:rPr>
          <w:rFonts w:ascii="Verdana" w:hAnsi="Verdana" w:hint="eastAsia"/>
          <w:color w:val="000000"/>
          <w:shd w:val="clear" w:color="auto" w:fill="FFFFFF"/>
        </w:rPr>
        <w:t>Ефективність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запропонованої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методики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соціальноекономічним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енергетичного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сектору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 xml:space="preserve"> ............. 187</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Висновки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розділу</w:t>
      </w:r>
      <w:r w:rsidRPr="00E11025">
        <w:rPr>
          <w:rFonts w:ascii="Verdana" w:hAnsi="Verdana"/>
          <w:color w:val="000000"/>
          <w:shd w:val="clear" w:color="auto" w:fill="FFFFFF"/>
        </w:rPr>
        <w:t xml:space="preserve"> 3 ............................................................................................. 202</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ВИСНОВКИ</w:t>
      </w:r>
      <w:r w:rsidRPr="00E11025">
        <w:rPr>
          <w:rFonts w:ascii="Verdana" w:hAnsi="Verdana"/>
          <w:color w:val="000000"/>
          <w:shd w:val="clear" w:color="auto" w:fill="FFFFFF"/>
        </w:rPr>
        <w:t>................................................................................................................. 205</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СПИСОК</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ВИКОРИСТАНИХ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ДЖЕРЕЛ</w:t>
      </w:r>
      <w:r w:rsidRPr="00E11025">
        <w:rPr>
          <w:rFonts w:ascii="Verdana" w:hAnsi="Verdana"/>
          <w:color w:val="000000"/>
          <w:shd w:val="clear" w:color="auto" w:fill="FFFFFF"/>
        </w:rPr>
        <w:t>................................................................... 209</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ДОДАТКИ</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Click to buy NOW!</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PDF-XChange Viewer</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www.docu-track.co m</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Click to buy NOW!</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PDF-XChange Viewer</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www.docu-track.co m</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3</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ВСТУП</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Актуальність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теми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Інтенсифікація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процесів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міжнародної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конкуренції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фоні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розгортання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четвертої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науково</w:t>
      </w:r>
      <w:r w:rsidRPr="00E11025">
        <w:rPr>
          <w:rFonts w:ascii="Verdana" w:hAnsi="Verdana"/>
          <w:color w:val="000000"/>
          <w:shd w:val="clear" w:color="auto" w:fill="FFFFFF"/>
        </w:rPr>
        <w:t>-</w:t>
      </w:r>
      <w:r w:rsidRPr="00E11025">
        <w:rPr>
          <w:rFonts w:ascii="Verdana" w:hAnsi="Verdana" w:hint="eastAsia"/>
          <w:color w:val="000000"/>
          <w:shd w:val="clear" w:color="auto" w:fill="FFFFFF"/>
        </w:rPr>
        <w:t>технічної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революції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вимагає</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нових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підходів</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до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Це</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особливо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стосується</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економіки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яка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потерпає</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від</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кризи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Наша</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економіка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потребує</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не</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лише</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оновлення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матеріально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технічних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основ</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виробництва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але</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Для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цього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дуже</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важливо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дослідити</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теоретичні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практичні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основи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розвитком</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Актуальність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дослідження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зазначених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питань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для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енергетичного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сектору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полягає</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стратегічній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важливості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модернізації</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даного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сегменту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української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економіки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наявності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альтернативних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варіантів</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проведення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змін</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технологічному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процесі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нестачі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висококваліфікованого</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персоналу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інші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Удосконалення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дозволить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сформувати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конкурентоздатний</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трудовий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потенціал</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підвищити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ефективність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процесів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підприємствах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зміцнити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господарські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зв’язки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покращити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загальний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фінансовий</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стан</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рівень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платоспроможності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передбачити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небезпечні</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передумови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нейтралізувати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негативні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наслідки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кризових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процесів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забезпечити</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стійкість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економіки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цілому</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Вагомий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внесок</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дослідження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різних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складових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економічного</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зробили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такі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науковці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Акофф</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Базилевич</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Балан</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Д</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Баюра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Богатирьов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Верба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Геєць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Грішнова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Гриньова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Друкер</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Залуцький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Каніщенко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Карюк</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Кизим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Клебанова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Короткова</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Кузьмін</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Дж</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Кулеман</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Л</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Макмілан</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Г</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Мінцберг</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Новікова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Раєвнєва</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Рогоза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Тимощук</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Тридід</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Ушенко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Г</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Савіна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Старостіна</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Стрікленд</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Федорченко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Фещур</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Г</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Филюк</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Л</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Шаульська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Шегда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інші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Їх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розробки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відрізняються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широким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спектром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дослідження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проблем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авторськими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підходами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розуміння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окремих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аспектів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економічного</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Вагомий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внесок</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дослідження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динаміки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Click to buy NOW!</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PDF-XChange Viewer</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www.docu-track.co m</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Click to buy NOW!</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PDF-XChange Viewer</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www.docu-track.co m</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4</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енергетичного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сектору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зробили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науковці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Войтко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Галиця</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Б</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Данилишин</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Ю</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Кіндзерський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Трофименко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Якубовський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інші</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Однак</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серед</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наукових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робіт</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присвячених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управлінню</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підприємством</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домінує</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економічний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підхід</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лише</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окремі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автори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розглядають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підхід</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який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найчастіше</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виявляється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окремих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дослідженнях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корпоративної</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відповідальності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людського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інтелектуального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чи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капіталів</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Унаслідок</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цього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як</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система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що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не</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знайшло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свого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комплексного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висвітлення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українських</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наукових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працях</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Викладене</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свідчить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нагальну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необхідність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дослідження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теоретичних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прикладних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аспектів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створення</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концепції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цим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отримання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цій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основі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нових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наукових</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результатів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Актуальність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значущість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окреслених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питань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зумовили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вибір</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теми</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визначили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мету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завдання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об’єкт</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предмет</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логіку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дослідження</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Зв’язок</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роботи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науковими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програмами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планами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темами</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Дисертаційна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робота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є</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складовою</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частиною</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комплексної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науково</w:t>
      </w:r>
      <w:r w:rsidRPr="00E11025">
        <w:rPr>
          <w:rFonts w:ascii="Verdana" w:hAnsi="Verdana"/>
          <w:color w:val="000000"/>
          <w:shd w:val="clear" w:color="auto" w:fill="FFFFFF"/>
        </w:rPr>
        <w:t>-</w:t>
      </w:r>
      <w:r w:rsidRPr="00E11025">
        <w:rPr>
          <w:rFonts w:ascii="Verdana" w:hAnsi="Verdana" w:hint="eastAsia"/>
          <w:color w:val="000000"/>
          <w:shd w:val="clear" w:color="auto" w:fill="FFFFFF"/>
        </w:rPr>
        <w:t>дослідної</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держбюджетної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теми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економічного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факультету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Київського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національного</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університету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імені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Тараса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Шевченка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w:t>
      </w:r>
      <w:r w:rsidRPr="00E11025">
        <w:rPr>
          <w:rFonts w:ascii="Verdana" w:hAnsi="Verdana" w:hint="eastAsia"/>
          <w:color w:val="000000"/>
          <w:shd w:val="clear" w:color="auto" w:fill="FFFFFF"/>
        </w:rPr>
        <w:t>Напрямки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модернізації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економіки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секторальні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особливості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протиріччя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ризики</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номер</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державної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реєстрації</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 xml:space="preserve">0111U006456), </w:t>
      </w:r>
      <w:r w:rsidRPr="00E11025">
        <w:rPr>
          <w:rFonts w:ascii="Verdana" w:hAnsi="Verdana" w:hint="eastAsia"/>
          <w:color w:val="000000"/>
          <w:shd w:val="clear" w:color="auto" w:fill="FFFFFF"/>
        </w:rPr>
        <w:t>підрозділ</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w:t>
      </w:r>
      <w:r w:rsidRPr="00E11025">
        <w:rPr>
          <w:rFonts w:ascii="Verdana" w:hAnsi="Verdana" w:hint="eastAsia"/>
          <w:color w:val="000000"/>
          <w:shd w:val="clear" w:color="auto" w:fill="FFFFFF"/>
        </w:rPr>
        <w:t>Модернізація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економіки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засадах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сталого</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закономірності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протиріччя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ризики</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шифр</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w:t>
      </w:r>
      <w:r w:rsidRPr="00E11025">
        <w:rPr>
          <w:rFonts w:ascii="Verdana" w:hAnsi="Verdana"/>
          <w:color w:val="000000"/>
          <w:shd w:val="clear" w:color="auto" w:fill="FFFFFF"/>
        </w:rPr>
        <w:t>11</w:t>
      </w:r>
      <w:r w:rsidRPr="00E11025">
        <w:rPr>
          <w:rFonts w:ascii="Verdana" w:hAnsi="Verdana" w:hint="eastAsia"/>
          <w:color w:val="000000"/>
          <w:shd w:val="clear" w:color="auto" w:fill="FFFFFF"/>
        </w:rPr>
        <w:t>БФ</w:t>
      </w:r>
      <w:r w:rsidRPr="00E11025">
        <w:rPr>
          <w:rFonts w:ascii="Verdana" w:hAnsi="Verdana"/>
          <w:color w:val="000000"/>
          <w:shd w:val="clear" w:color="auto" w:fill="FFFFFF"/>
        </w:rPr>
        <w:t xml:space="preserve">040-01); </w:t>
      </w:r>
      <w:r w:rsidRPr="00E11025">
        <w:rPr>
          <w:rFonts w:ascii="Verdana" w:hAnsi="Verdana" w:hint="eastAsia"/>
          <w:color w:val="000000"/>
          <w:shd w:val="clear" w:color="auto" w:fill="FFFFFF"/>
        </w:rPr>
        <w:t>комплексної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науково</w:t>
      </w:r>
      <w:r w:rsidRPr="00E11025">
        <w:rPr>
          <w:rFonts w:ascii="Verdana" w:hAnsi="Verdana"/>
          <w:color w:val="000000"/>
          <w:shd w:val="clear" w:color="auto" w:fill="FFFFFF"/>
        </w:rPr>
        <w:t>-</w:t>
      </w:r>
      <w:r w:rsidRPr="00E11025">
        <w:rPr>
          <w:rFonts w:ascii="Verdana" w:hAnsi="Verdana" w:hint="eastAsia"/>
          <w:color w:val="000000"/>
          <w:shd w:val="clear" w:color="auto" w:fill="FFFFFF"/>
        </w:rPr>
        <w:t>дослідної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роботи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Київського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національного</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університету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імені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Тараса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Шевченка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межах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держбюджетної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теми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кафедри</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економіки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w:t>
      </w:r>
      <w:r w:rsidRPr="00E11025">
        <w:rPr>
          <w:rFonts w:ascii="Verdana" w:hAnsi="Verdana" w:hint="eastAsia"/>
          <w:color w:val="000000"/>
          <w:shd w:val="clear" w:color="auto" w:fill="FFFFFF"/>
        </w:rPr>
        <w:t>Розробка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пропозицій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щодо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реалізації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основних</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положень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Концепції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системної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модернізації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економіки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Особистий</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внесок</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автора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полягає</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здійсненні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ґрунтовного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аналізу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міжнародного</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теоретичного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емпіричного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досвіду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економічним</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розвитком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енергетичного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сектору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дослідженні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функціонування</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ринку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сонячної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енергетики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динаміці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упродовж</w:t>
      </w:r>
      <w:r w:rsidRPr="00E11025">
        <w:rPr>
          <w:rFonts w:ascii="Verdana" w:hAnsi="Verdana"/>
          <w:color w:val="000000"/>
          <w:shd w:val="clear" w:color="auto" w:fill="FFFFFF"/>
        </w:rPr>
        <w:t xml:space="preserve"> 10 </w:t>
      </w:r>
      <w:r w:rsidRPr="00E11025">
        <w:rPr>
          <w:rFonts w:ascii="Verdana" w:hAnsi="Verdana" w:hint="eastAsia"/>
          <w:color w:val="000000"/>
          <w:shd w:val="clear" w:color="auto" w:fill="FFFFFF"/>
        </w:rPr>
        <w:t>років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розроблені</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рекомендацій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щодо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удосконалення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державних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інструментів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реалізації</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Click to buy NOW!</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PDF-XChange Viewer</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www.docu-track.co m</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Click to buy NOW!</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PDF-XChange Viewer</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www.docu-track.co m</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5</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w:t>
      </w:r>
      <w:r w:rsidRPr="00E11025">
        <w:rPr>
          <w:rFonts w:ascii="Verdana" w:hAnsi="Verdana" w:hint="eastAsia"/>
          <w:color w:val="000000"/>
          <w:shd w:val="clear" w:color="auto" w:fill="FFFFFF"/>
        </w:rPr>
        <w:t>Енергетичної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стратегії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кількох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сферах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економічній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політичній</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державного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корпоративного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менеджменту</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Мета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завдання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дослідження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Метою</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дисертаційної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роботи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є</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узагальнення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теоретичних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основ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розробка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практичних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рекомендацій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щодо</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удосконалення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промислових</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для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формування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конкурентоздатного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трудового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потенціалу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Для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досягнення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зазначеної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мети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поставлено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вирішено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такі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завдання</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визначити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сутність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поняття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розвиток</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підприємства</w:t>
      </w:r>
      <w:r w:rsidRPr="00E11025">
        <w:rPr>
          <w:rFonts w:ascii="Verdana" w:hAnsi="Verdana" w:hint="eastAsia"/>
          <w:color w:val="000000"/>
          <w:shd w:val="clear" w:color="auto" w:fill="FFFFFF"/>
        </w:rPr>
        <w:t>»</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запропонувати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концептуальну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модель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соціальноекономічним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запропонувати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систему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показників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оцінювання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соціальноекономічного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w:t>
      </w:r>
      <w:r w:rsidRPr="00E11025">
        <w:rPr>
          <w:rFonts w:ascii="Verdana" w:hAnsi="Verdana"/>
          <w:color w:val="000000"/>
          <w:shd w:val="clear" w:color="auto" w:fill="FFFFFF"/>
        </w:rPr>
        <w:t xml:space="preserve"> 3 </w:t>
      </w:r>
      <w:r w:rsidRPr="00E11025">
        <w:rPr>
          <w:rFonts w:ascii="Verdana" w:hAnsi="Verdana" w:hint="eastAsia"/>
          <w:color w:val="000000"/>
          <w:shd w:val="clear" w:color="auto" w:fill="FFFFFF"/>
        </w:rPr>
        <w:t>аспектами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економічним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екологічним</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виявити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фактори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підвищення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ефективності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діяльності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енергетичного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сектору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рахунок</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змін</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їх</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розробити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модель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взаємозв’язку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між</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економічним</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розвитком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ефективністю</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його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діяльності</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удосконалити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методичні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засади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застосування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технології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знаннями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для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сприяння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економічному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розробити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управлінські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заходи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для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активізації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економічного</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енергетичного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сектору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визначити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ефективність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запропонованих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заходів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для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сприяння</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економічному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промислових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Об’єктом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дослідження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є</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процеси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ринковою</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діяльністю</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енергетичного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сектору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Предметом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дослідження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є</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сукупність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теоретичних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практичних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аспектів</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енергетичного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сектору</w:t>
      </w:r>
    </w:p>
    <w:p w:rsidR="00E11025" w:rsidRPr="00E11025" w:rsidRDefault="00E11025" w:rsidP="00E11025">
      <w:pPr>
        <w:rPr>
          <w:rFonts w:ascii="Verdana" w:hAnsi="Verdana"/>
          <w:color w:val="000000"/>
          <w:shd w:val="clear" w:color="auto" w:fill="FFFFFF"/>
          <w:lang w:val="en-US"/>
        </w:rPr>
      </w:pPr>
      <w:r w:rsidRPr="00E11025">
        <w:rPr>
          <w:rFonts w:ascii="Verdana" w:hAnsi="Verdana" w:hint="eastAsia"/>
          <w:color w:val="000000"/>
          <w:shd w:val="clear" w:color="auto" w:fill="FFFFFF"/>
        </w:rPr>
        <w:t>України</w:t>
      </w:r>
      <w:r w:rsidRPr="00E11025">
        <w:rPr>
          <w:rFonts w:ascii="Verdana" w:hAnsi="Verdana"/>
          <w:color w:val="000000"/>
          <w:shd w:val="clear" w:color="auto" w:fill="FFFFFF"/>
          <w:lang w:val="en-US"/>
        </w:rPr>
        <w:t>.</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Click to buy NOW!</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PDF-XChange Viewer</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www.docu-track.co m</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Click to buy NOW!</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PDF-XChange Viewer</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www.docu-track.co m</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6</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Методи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дослідження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Методологічними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засадами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дослідження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є</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фундаментальні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положення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сучасної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економічної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теорії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економіки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теоретичні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розробки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українських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зарубіжних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учених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питань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пошуку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способів</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удосконалення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процесі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дослідження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застосовано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такі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методи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аналізу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синтезу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при</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визначенні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сутності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понять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w:t>
      </w:r>
      <w:r w:rsidRPr="00E11025">
        <w:rPr>
          <w:rFonts w:ascii="Verdana" w:hAnsi="Verdana" w:hint="eastAsia"/>
          <w:color w:val="000000"/>
          <w:shd w:val="clear" w:color="auto" w:fill="FFFFFF"/>
        </w:rPr>
        <w:t>економічний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розвиток</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w:t>
      </w:r>
      <w:r w:rsidRPr="00E11025">
        <w:rPr>
          <w:rFonts w:ascii="Verdana" w:hAnsi="Verdana" w:hint="eastAsia"/>
          <w:color w:val="000000"/>
          <w:shd w:val="clear" w:color="auto" w:fill="FFFFFF"/>
        </w:rPr>
        <w:t>соціальний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розвиток</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розвиток</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розділ</w:t>
      </w:r>
      <w:r w:rsidRPr="00E11025">
        <w:rPr>
          <w:rFonts w:ascii="Verdana" w:hAnsi="Verdana"/>
          <w:color w:val="000000"/>
          <w:shd w:val="clear" w:color="auto" w:fill="FFFFFF"/>
        </w:rPr>
        <w:t xml:space="preserve"> 1); </w:t>
      </w:r>
      <w:r w:rsidRPr="00E11025">
        <w:rPr>
          <w:rFonts w:ascii="Verdana" w:hAnsi="Verdana" w:hint="eastAsia"/>
          <w:color w:val="000000"/>
          <w:shd w:val="clear" w:color="auto" w:fill="FFFFFF"/>
        </w:rPr>
        <w:t>класифікаційноаналітичний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дослідженні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чинників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удосконалення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економічного</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розділ</w:t>
      </w:r>
      <w:r w:rsidRPr="00E11025">
        <w:rPr>
          <w:rFonts w:ascii="Verdana" w:hAnsi="Verdana"/>
          <w:color w:val="000000"/>
          <w:shd w:val="clear" w:color="auto" w:fill="FFFFFF"/>
        </w:rPr>
        <w:t xml:space="preserve"> 1); </w:t>
      </w:r>
      <w:r w:rsidRPr="00E11025">
        <w:rPr>
          <w:rFonts w:ascii="Verdana" w:hAnsi="Verdana" w:hint="eastAsia"/>
          <w:color w:val="000000"/>
          <w:shd w:val="clear" w:color="auto" w:fill="FFFFFF"/>
        </w:rPr>
        <w:t>системного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аналізу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логічного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узагальнення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для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аналізу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макросередовища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діяльності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енергетичного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сектору</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вивчення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зарубіжного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досвіду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щодо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напрямів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законодавчого</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регулювання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енергетики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розділи</w:t>
      </w:r>
      <w:r w:rsidRPr="00E11025">
        <w:rPr>
          <w:rFonts w:ascii="Verdana" w:hAnsi="Verdana"/>
          <w:color w:val="000000"/>
          <w:shd w:val="clear" w:color="auto" w:fill="FFFFFF"/>
        </w:rPr>
        <w:t xml:space="preserve"> 2-3); </w:t>
      </w:r>
      <w:r w:rsidRPr="00E11025">
        <w:rPr>
          <w:rFonts w:ascii="Verdana" w:hAnsi="Verdana" w:hint="eastAsia"/>
          <w:color w:val="000000"/>
          <w:shd w:val="clear" w:color="auto" w:fill="FFFFFF"/>
        </w:rPr>
        <w:t>порівняльного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аналізу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процесі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аналізу</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рівнів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енергетичного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сектору</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розділ</w:t>
      </w:r>
      <w:r w:rsidRPr="00E11025">
        <w:rPr>
          <w:rFonts w:ascii="Verdana" w:hAnsi="Verdana"/>
          <w:color w:val="000000"/>
          <w:shd w:val="clear" w:color="auto" w:fill="FFFFFF"/>
        </w:rPr>
        <w:t xml:space="preserve"> 2); </w:t>
      </w:r>
      <w:r w:rsidRPr="00E11025">
        <w:rPr>
          <w:rFonts w:ascii="Verdana" w:hAnsi="Verdana" w:hint="eastAsia"/>
          <w:color w:val="000000"/>
          <w:shd w:val="clear" w:color="auto" w:fill="FFFFFF"/>
        </w:rPr>
        <w:t>регресійного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аналізу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для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побудови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моделі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що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характеризує</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вплив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ефективність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його</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господарської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діяльності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розділ</w:t>
      </w:r>
      <w:r w:rsidRPr="00E11025">
        <w:rPr>
          <w:rFonts w:ascii="Verdana" w:hAnsi="Verdana"/>
          <w:color w:val="000000"/>
          <w:shd w:val="clear" w:color="auto" w:fill="FFFFFF"/>
        </w:rPr>
        <w:t xml:space="preserve"> 2); </w:t>
      </w:r>
      <w:r w:rsidRPr="00E11025">
        <w:rPr>
          <w:rFonts w:ascii="Verdana" w:hAnsi="Verdana" w:hint="eastAsia"/>
          <w:color w:val="000000"/>
          <w:shd w:val="clear" w:color="auto" w:fill="FFFFFF"/>
        </w:rPr>
        <w:t>метод</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статистичного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спостереження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при</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дослідженні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функціонування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ринку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сонячної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енергетики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розділ</w:t>
      </w:r>
      <w:r w:rsidRPr="00E11025">
        <w:rPr>
          <w:rFonts w:ascii="Verdana" w:hAnsi="Verdana"/>
          <w:color w:val="000000"/>
          <w:shd w:val="clear" w:color="auto" w:fill="FFFFFF"/>
        </w:rPr>
        <w:t xml:space="preserve"> 3);</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методи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системного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структурного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аналізу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логічного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узагальнення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при</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удосконаленні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механізму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державної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регуляції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для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успішної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реалізації</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w:t>
      </w:r>
      <w:r w:rsidRPr="00E11025">
        <w:rPr>
          <w:rFonts w:ascii="Verdana" w:hAnsi="Verdana" w:hint="eastAsia"/>
          <w:color w:val="000000"/>
          <w:shd w:val="clear" w:color="auto" w:fill="FFFFFF"/>
        </w:rPr>
        <w:t>енергетичної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стратегії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кількох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сферах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економічній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політичній</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техніки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державного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корпоративного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менеджменту</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w:t>
      </w:r>
      <w:r w:rsidRPr="00E11025">
        <w:rPr>
          <w:rFonts w:ascii="Verdana" w:hAnsi="Verdana" w:hint="eastAsia"/>
          <w:color w:val="000000"/>
          <w:shd w:val="clear" w:color="auto" w:fill="FFFFFF"/>
        </w:rPr>
        <w:t>розділ</w:t>
      </w:r>
      <w:r w:rsidRPr="00E11025">
        <w:rPr>
          <w:rFonts w:ascii="Verdana" w:hAnsi="Verdana"/>
          <w:color w:val="000000"/>
          <w:shd w:val="clear" w:color="auto" w:fill="FFFFFF"/>
        </w:rPr>
        <w:t xml:space="preserve"> 3).</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Інформаційною</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базою</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дослідження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є</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дані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програмних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нормативних</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документів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державних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органів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статистичні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аналітичні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матеріали</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Кабінету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Міністрів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Міністерства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економічного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торгівлі</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Міністерства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енергетики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вугільної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промисловості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Державної</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служби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статистики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дані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державного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статистичного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спостереження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щодо</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функціонування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енергетичного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сектору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матеріали</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фінансової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звітності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офіційні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сайти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енергетичного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сектору</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наукові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публікації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українських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вчених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праці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зарубіжних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авторів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матеріали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міжнародних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фінансових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міждержавних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економічних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організацій</w:t>
      </w:r>
      <w:r w:rsidRPr="00E11025">
        <w:rPr>
          <w:rFonts w:ascii="Verdana" w:hAnsi="Verdana"/>
          <w:color w:val="000000"/>
          <w:shd w:val="clear" w:color="auto" w:fill="FFFFFF"/>
        </w:rPr>
        <w:t>, Click to buy NOW!</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PDF-XChange Viewer</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www.docu-track.co m</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Click to buy NOW!</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PDF-XChange Viewer</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www.docu-track.co m</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7</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міжнародних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консалтингових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агентств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також</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результати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власних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досліджень</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автора</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Наукова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новизна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одержаних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результатів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дисертаційній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роботі</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отримано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нові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науково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обґрунтовані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результати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що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сукупності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розв’язують</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важливе</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науково</w:t>
      </w:r>
      <w:r w:rsidRPr="00E11025">
        <w:rPr>
          <w:rFonts w:ascii="Verdana" w:hAnsi="Verdana"/>
          <w:color w:val="000000"/>
          <w:shd w:val="clear" w:color="auto" w:fill="FFFFFF"/>
        </w:rPr>
        <w:t>-</w:t>
      </w:r>
      <w:r w:rsidRPr="00E11025">
        <w:rPr>
          <w:rFonts w:ascii="Verdana" w:hAnsi="Verdana" w:hint="eastAsia"/>
          <w:color w:val="000000"/>
          <w:shd w:val="clear" w:color="auto" w:fill="FFFFFF"/>
        </w:rPr>
        <w:t>практичне</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завдання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пов’язане</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поглибленням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теоретичних</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засад</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розробкою</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практичних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рекомендацій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щодо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соціальноекономічним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енергетичного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сектору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процесі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дослідження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отримано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низку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наукових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результатів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які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містять</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наукову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новизну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практичну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цінність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зокрема</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удосконалено</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визначення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сутності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поняття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розвиток</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підприємства</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яке</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роботі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трактується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як</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безперервний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процес</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модернізації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нововведень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виробничому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процесі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продукції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послугах</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управлінні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організацією</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ефективному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використанні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наявних</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фінансових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трудових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матеріальних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природних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ресурсів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умов</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досягнення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сучасних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стандартів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відповідальності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спрямованих</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задоволення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інтересів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потреб</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колективу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підвищення</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конкурентоспроможності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цілому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Такий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підхід</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підкреслює</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роль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людини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усіх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аспектах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стратегічного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дозволяє</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розробити</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концептуальну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модель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розвитком</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здійснити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його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оцінювання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для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енергетичного</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сектору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запропонувати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заходи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спрямовані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підвищення</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ефективності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їх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розвитком</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концептуальну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модель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що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відміну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від</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існуючих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орієнтована</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збалансований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розвиток</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побудована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запропонованому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автором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поетапному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економічним</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розвитком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систематизованому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переліку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критеріїв</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визначення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ефективності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такого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що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комплексі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сприятиме</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більш</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ефективному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його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функціонуванню</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як</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єдиного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цілого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відповідно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міжнародних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стандартів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ведення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бізнесу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основних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етапів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увійшли</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вивчення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зовнішнього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середовища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оцінювання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конкурентного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стану</w:t>
      </w:r>
      <w:r w:rsidRPr="00E11025">
        <w:rPr>
          <w:rFonts w:ascii="Verdana" w:hAnsi="Verdana"/>
          <w:color w:val="000000"/>
          <w:shd w:val="clear" w:color="auto" w:fill="FFFFFF"/>
        </w:rPr>
        <w:t xml:space="preserve"> Click to buy NOW!</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PDF-XChange Viewer</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www.docu-track.co m</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Click to buy NOW!</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PDF-XChange Viewer</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www.docu-track.co m</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8</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зівставлення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вимог</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макросередовища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із</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стратегічними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цілями</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економічним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потенціалом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оцінювання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соціальноекономічного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вибір</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подальших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напрямів</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модернізації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планування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проведення</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заходів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щодо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активізації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відстеження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рівнів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індикаторів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регулювання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процесу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соціальноекономічного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методичні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підходи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моделювання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процесів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визначення</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взаємозв’язку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між</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ефективністю</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його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діяльності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що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відміну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від</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існуючих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розширені</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деталізацією</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такого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окремі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його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складові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соціальну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економічну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екологічну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Розрахунки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використанням</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запропонованої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моделі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підтвердили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взаємовплив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взаємообумовленість</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рівня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ефективності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діяльності</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дістали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подальшого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система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показників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оцінювання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економічного</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яка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відміну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від</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існуючих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містить</w:t>
      </w:r>
      <w:r w:rsidRPr="00E11025">
        <w:rPr>
          <w:rFonts w:ascii="Verdana" w:hAnsi="Verdana"/>
          <w:color w:val="000000"/>
          <w:shd w:val="clear" w:color="auto" w:fill="FFFFFF"/>
        </w:rPr>
        <w:t xml:space="preserve"> 3 </w:t>
      </w:r>
      <w:r w:rsidRPr="00E11025">
        <w:rPr>
          <w:rFonts w:ascii="Verdana" w:hAnsi="Verdana" w:hint="eastAsia"/>
          <w:color w:val="000000"/>
          <w:shd w:val="clear" w:color="auto" w:fill="FFFFFF"/>
        </w:rPr>
        <w:t>блоки</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соціальний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рівень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травматизму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рівень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професійного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навчання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рівень</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преміювання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персоналу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індекс</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КСВ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рівень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оздоровлення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рівень</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корпоративної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культури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ефективність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витрат</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оплату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праці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ефективність</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соціальних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інвестицій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економічний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капіталоємність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індекс</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задоволення</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потреб</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споживачів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продуктивність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праці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співвідношення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мінімальної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максимальної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оплати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праці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коефіцієнт</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ліквідності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період</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погашення</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кредиторської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заборгованості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рентабельність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реалізованої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продукції</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коефіцієнт</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оновлення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основних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засобів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екологічний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ефективність</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інвестицій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інновації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коефіцієнт</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антропогенного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навантаження</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інтенсивність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проведення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екологічного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аудиту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рентабельність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екологічного</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ведення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бізнесу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ефективність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програм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щодо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удосконалення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довкілля</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 xml:space="preserve">EBITDA margin, </w:t>
      </w:r>
      <w:r w:rsidRPr="00E11025">
        <w:rPr>
          <w:rFonts w:ascii="Verdana" w:hAnsi="Verdana" w:hint="eastAsia"/>
          <w:color w:val="000000"/>
          <w:shd w:val="clear" w:color="auto" w:fill="FFFFFF"/>
        </w:rPr>
        <w:t>показник</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відповідності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стандартам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якості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питома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вага</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w:t>
      </w:r>
      <w:r w:rsidRPr="00E11025">
        <w:rPr>
          <w:rFonts w:ascii="Verdana" w:hAnsi="Verdana" w:hint="eastAsia"/>
          <w:color w:val="000000"/>
          <w:shd w:val="clear" w:color="auto" w:fill="FFFFFF"/>
        </w:rPr>
        <w:t>зеленої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продукції</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що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надає</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змогу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порівняти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подібні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галузі</w:t>
      </w:r>
      <w:r w:rsidRPr="00E11025">
        <w:rPr>
          <w:rFonts w:ascii="Verdana" w:hAnsi="Verdana"/>
          <w:color w:val="000000"/>
          <w:shd w:val="clear" w:color="auto" w:fill="FFFFFF"/>
        </w:rPr>
        <w:t xml:space="preserve"> Click to buy NOW!</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PDF-XChange Viewer</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www.docu-track.co m</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Click to buy NOW!</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PDF-XChange Viewer</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www.docu-track.co m</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9</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за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системою</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показників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результаті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аналізу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виділити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проблеми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їх</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для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подальшої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мінімізації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можливих</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ризиків</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методичні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засади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застосування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технології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знаннями</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українських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що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надали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можливість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водночас</w:t>
      </w:r>
      <w:r w:rsidRPr="00E11025">
        <w:rPr>
          <w:rFonts w:ascii="Verdana" w:hAnsi="Verdana"/>
          <w:color w:val="000000"/>
          <w:shd w:val="clear" w:color="auto" w:fill="FFFFFF"/>
        </w:rPr>
        <w:t>: 1)</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визначити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інноваційній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основі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напрям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процесів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технології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знаннями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для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зростання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рівня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промислових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2) </w:t>
      </w:r>
      <w:r w:rsidRPr="00E11025">
        <w:rPr>
          <w:rFonts w:ascii="Verdana" w:hAnsi="Verdana" w:hint="eastAsia"/>
          <w:color w:val="000000"/>
          <w:shd w:val="clear" w:color="auto" w:fill="FFFFFF"/>
        </w:rPr>
        <w:t>врахувати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необхідні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елементи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що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потребують</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особливої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уваги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впровадженні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технології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знаннями</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w:t>
      </w:r>
      <w:r w:rsidRPr="00E11025">
        <w:rPr>
          <w:rFonts w:ascii="Verdana" w:hAnsi="Verdana" w:hint="eastAsia"/>
          <w:color w:val="000000"/>
          <w:shd w:val="clear" w:color="auto" w:fill="FFFFFF"/>
        </w:rPr>
        <w:t>отримання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нових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знань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кругообіг</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наявних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знань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формування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дієвої</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корпоративної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культури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стимулювання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інновацій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w:t>
      </w:r>
      <w:r w:rsidRPr="00E11025">
        <w:rPr>
          <w:rFonts w:ascii="Verdana" w:hAnsi="Verdana"/>
          <w:color w:val="000000"/>
          <w:shd w:val="clear" w:color="auto" w:fill="FFFFFF"/>
        </w:rPr>
        <w:t>.</w:t>
      </w:r>
      <w:r w:rsidRPr="00E11025">
        <w:rPr>
          <w:rFonts w:ascii="Verdana" w:hAnsi="Verdana" w:hint="eastAsia"/>
          <w:color w:val="000000"/>
          <w:shd w:val="clear" w:color="auto" w:fill="FFFFFF"/>
        </w:rPr>
        <w:t>д</w:t>
      </w:r>
      <w:r w:rsidRPr="00E11025">
        <w:rPr>
          <w:rFonts w:ascii="Verdana" w:hAnsi="Verdana"/>
          <w:color w:val="000000"/>
          <w:shd w:val="clear" w:color="auto" w:fill="FFFFFF"/>
        </w:rPr>
        <w:t xml:space="preserve">.); 3) </w:t>
      </w:r>
      <w:r w:rsidRPr="00E11025">
        <w:rPr>
          <w:rFonts w:ascii="Verdana" w:hAnsi="Verdana" w:hint="eastAsia"/>
          <w:color w:val="000000"/>
          <w:shd w:val="clear" w:color="auto" w:fill="FFFFFF"/>
        </w:rPr>
        <w:t>оцінити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якісний</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результат</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від</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здійснення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процесів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технології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знаннями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при</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впровадженні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конкретних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управлінських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рішень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практику</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механізм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інституційного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забезпечення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економічного</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енергетичного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сектору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який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відміну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від</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існуючих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базується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виділенні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управлінні</w:t>
      </w:r>
      <w:r w:rsidRPr="00E11025">
        <w:rPr>
          <w:rFonts w:ascii="Verdana" w:hAnsi="Verdana"/>
          <w:color w:val="000000"/>
          <w:shd w:val="clear" w:color="auto" w:fill="FFFFFF"/>
        </w:rPr>
        <w:t xml:space="preserve"> 3 </w:t>
      </w:r>
      <w:r w:rsidRPr="00E11025">
        <w:rPr>
          <w:rFonts w:ascii="Verdana" w:hAnsi="Verdana" w:hint="eastAsia"/>
          <w:color w:val="000000"/>
          <w:shd w:val="clear" w:color="auto" w:fill="FFFFFF"/>
        </w:rPr>
        <w:t>секторів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міжнародного</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інституційного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галузевого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кожен</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яких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матиме</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чітко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поставлені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цілі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Дія</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механізму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заснована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засадах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прозорості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передбачуваності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також</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залучення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усіх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стейкхолдерів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Це</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надає</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можливості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системно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оновити</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енергетичного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сектору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наблизити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європейських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стандартів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енергоефективності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збільшити</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енергонезалежність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країни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окреслити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чітке</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коло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заінтересованих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сторін</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із</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чіткими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прозорими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обов’язками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встановити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необхідний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рівень</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державного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регулювання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цьому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секторі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сприяти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альтернативної</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енергетики</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прогнозування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рівня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основі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застосування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методу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сценаріїв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що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ґрунтується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чіткій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послідовності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запровадження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заходів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сприяння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постійному</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удосконаленню</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українських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різних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ймовірностей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отримання</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бажаного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результату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Це</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надало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змогу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порівняти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прогнозовані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варіанти</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Click to buy NOW!</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PDF-XChange Viewer</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www.docu-track.co m</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Click to buy NOW!</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PDF-XChange Viewer</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www.docu-track.co m</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10</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отримання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вигід</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від</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запропонованих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варіантів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удосконалення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використати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їх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для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визначення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майбутньої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ефективності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діяльності</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після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запропонованих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змін</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Практичне</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значення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одержаних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результатів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Основні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наукові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положення</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дисертації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доведено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рівня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методичних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розробок</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що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дозволяє</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використати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їх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практиці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інших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промислових</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України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Універсальність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комплексу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розроблених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рекомендацій</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підтверджується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впровадженням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методичних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розробок</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прикладних</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рекомендацій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саме</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науково</w:t>
      </w:r>
      <w:r w:rsidRPr="00E11025">
        <w:rPr>
          <w:rFonts w:ascii="Verdana" w:hAnsi="Verdana"/>
          <w:color w:val="000000"/>
          <w:shd w:val="clear" w:color="auto" w:fill="FFFFFF"/>
        </w:rPr>
        <w:t>-</w:t>
      </w:r>
      <w:r w:rsidRPr="00E11025">
        <w:rPr>
          <w:rFonts w:ascii="Verdana" w:hAnsi="Verdana" w:hint="eastAsia"/>
          <w:color w:val="000000"/>
          <w:shd w:val="clear" w:color="auto" w:fill="FFFFFF"/>
        </w:rPr>
        <w:t>методичні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підходи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щодо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оцінювання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рівня</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використані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Департаментом</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регіонального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економічного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Вінницької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обласної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державної</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адміністрації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виконанні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w:t>
      </w:r>
      <w:r w:rsidRPr="00E11025">
        <w:rPr>
          <w:rFonts w:ascii="Verdana" w:hAnsi="Verdana" w:hint="eastAsia"/>
          <w:color w:val="000000"/>
          <w:shd w:val="clear" w:color="auto" w:fill="FFFFFF"/>
        </w:rPr>
        <w:t>Державної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політики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питань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підприємництва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Вінницькій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області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2015-2016 </w:t>
      </w:r>
      <w:r w:rsidRPr="00E11025">
        <w:rPr>
          <w:rFonts w:ascii="Verdana" w:hAnsi="Verdana" w:hint="eastAsia"/>
          <w:color w:val="000000"/>
          <w:shd w:val="clear" w:color="auto" w:fill="FFFFFF"/>
        </w:rPr>
        <w:t>роки</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довідка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350/1-1 </w:t>
      </w:r>
      <w:r w:rsidRPr="00E11025">
        <w:rPr>
          <w:rFonts w:ascii="Verdana" w:hAnsi="Verdana" w:hint="eastAsia"/>
          <w:color w:val="000000"/>
          <w:shd w:val="clear" w:color="auto" w:fill="FFFFFF"/>
        </w:rPr>
        <w:t>від</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13.02.2015</w:t>
      </w:r>
      <w:r w:rsidRPr="00E11025">
        <w:rPr>
          <w:rFonts w:ascii="Verdana" w:hAnsi="Verdana" w:hint="eastAsia"/>
          <w:color w:val="000000"/>
          <w:shd w:val="clear" w:color="auto" w:fill="FFFFFF"/>
        </w:rPr>
        <w:t>р</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напрями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підвищення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ефективності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соціальноекономічним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впровадженні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технології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управління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знаннями</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використані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ТОВ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w:t>
      </w:r>
      <w:r w:rsidRPr="00E11025">
        <w:rPr>
          <w:rFonts w:ascii="Verdana" w:hAnsi="Verdana" w:hint="eastAsia"/>
          <w:color w:val="000000"/>
          <w:shd w:val="clear" w:color="auto" w:fill="FFFFFF"/>
        </w:rPr>
        <w:t>Подільський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енергоконсалтинг</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довідка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116 </w:t>
      </w:r>
      <w:r w:rsidRPr="00E11025">
        <w:rPr>
          <w:rFonts w:ascii="Verdana" w:hAnsi="Verdana" w:hint="eastAsia"/>
          <w:color w:val="000000"/>
          <w:shd w:val="clear" w:color="auto" w:fill="FFFFFF"/>
        </w:rPr>
        <w:t>від</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26.02.2016</w:t>
      </w:r>
      <w:r w:rsidRPr="00E11025">
        <w:rPr>
          <w:rFonts w:ascii="Verdana" w:hAnsi="Verdana" w:hint="eastAsia"/>
          <w:color w:val="000000"/>
          <w:shd w:val="clear" w:color="auto" w:fill="FFFFFF"/>
        </w:rPr>
        <w:t>р</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Ключові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положення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дослідження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знайшли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своє</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відображення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навчальному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процесі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Київському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національному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університеті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імені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Тараса</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Шевченка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проведенні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лекційних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семінарських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занять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курсу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w:t>
      </w:r>
      <w:r w:rsidRPr="00E11025">
        <w:rPr>
          <w:rFonts w:ascii="Verdana" w:hAnsi="Verdana" w:hint="eastAsia"/>
          <w:color w:val="000000"/>
          <w:shd w:val="clear" w:color="auto" w:fill="FFFFFF"/>
        </w:rPr>
        <w:t>Управління</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розвитком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підприємства</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довідка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013/197 </w:t>
      </w:r>
      <w:r w:rsidRPr="00E11025">
        <w:rPr>
          <w:rFonts w:ascii="Verdana" w:hAnsi="Verdana" w:hint="eastAsia"/>
          <w:color w:val="000000"/>
          <w:shd w:val="clear" w:color="auto" w:fill="FFFFFF"/>
        </w:rPr>
        <w:t>від</w:t>
      </w:r>
      <w:r w:rsidRPr="00E11025">
        <w:rPr>
          <w:rFonts w:ascii="Verdana" w:hAnsi="Verdana"/>
          <w:color w:val="000000"/>
          <w:shd w:val="clear" w:color="auto" w:fill="FFFFFF"/>
        </w:rPr>
        <w:t xml:space="preserve"> 25.03.2016</w:t>
      </w:r>
      <w:r w:rsidRPr="00E11025">
        <w:rPr>
          <w:rFonts w:ascii="Verdana" w:hAnsi="Verdana" w:hint="eastAsia"/>
          <w:color w:val="000000"/>
          <w:shd w:val="clear" w:color="auto" w:fill="FFFFFF"/>
        </w:rPr>
        <w:t>р</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Особистий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внесок</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здобувача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Усі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отримані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наукові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методичні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практичні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результати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що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виносяться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захист</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є</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особистими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розробками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автора</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знайшли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відображення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опублікованих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працях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Із</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наукових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праць</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опублікованих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співавторстві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дисертації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використано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лише</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положення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що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є</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результатом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власних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досліджень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автора</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Апробація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результатів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дисертації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Ключові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наукові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результати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висновки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дисертації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відображені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автором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12 </w:t>
      </w:r>
      <w:r w:rsidRPr="00E11025">
        <w:rPr>
          <w:rFonts w:ascii="Verdana" w:hAnsi="Verdana" w:hint="eastAsia"/>
          <w:color w:val="000000"/>
          <w:shd w:val="clear" w:color="auto" w:fill="FFFFFF"/>
        </w:rPr>
        <w:t>всеукраїнських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міжнародних</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науково</w:t>
      </w:r>
      <w:r w:rsidRPr="00E11025">
        <w:rPr>
          <w:rFonts w:ascii="Verdana" w:hAnsi="Verdana"/>
          <w:color w:val="000000"/>
          <w:shd w:val="clear" w:color="auto" w:fill="FFFFFF"/>
        </w:rPr>
        <w:t>-</w:t>
      </w:r>
      <w:r w:rsidRPr="00E11025">
        <w:rPr>
          <w:rFonts w:ascii="Verdana" w:hAnsi="Verdana" w:hint="eastAsia"/>
          <w:color w:val="000000"/>
          <w:shd w:val="clear" w:color="auto" w:fill="FFFFFF"/>
        </w:rPr>
        <w:t>практичних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конференціях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w:t>
      </w:r>
      <w:r w:rsidRPr="00E11025">
        <w:rPr>
          <w:rFonts w:ascii="Verdana" w:hAnsi="Verdana" w:hint="eastAsia"/>
          <w:color w:val="000000"/>
          <w:shd w:val="clear" w:color="auto" w:fill="FFFFFF"/>
        </w:rPr>
        <w:t>Шевченківська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весна</w:t>
      </w:r>
      <w:r w:rsidRPr="00E11025">
        <w:rPr>
          <w:rFonts w:ascii="Verdana" w:hAnsi="Verdana"/>
          <w:color w:val="000000"/>
          <w:shd w:val="clear" w:color="auto" w:fill="FFFFFF"/>
        </w:rPr>
        <w:t xml:space="preserve"> 2014: </w:t>
      </w:r>
      <w:r w:rsidRPr="00E11025">
        <w:rPr>
          <w:rFonts w:ascii="Verdana" w:hAnsi="Verdana" w:hint="eastAsia"/>
          <w:color w:val="000000"/>
          <w:shd w:val="clear" w:color="auto" w:fill="FFFFFF"/>
        </w:rPr>
        <w:t>Економіка</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Київ</w:t>
      </w:r>
      <w:r w:rsidRPr="00E11025">
        <w:rPr>
          <w:rFonts w:ascii="Verdana" w:hAnsi="Verdana"/>
          <w:color w:val="000000"/>
          <w:shd w:val="clear" w:color="auto" w:fill="FFFFFF"/>
        </w:rPr>
        <w:t xml:space="preserve">, 2014); </w:t>
      </w:r>
      <w:r w:rsidRPr="00E11025">
        <w:rPr>
          <w:rFonts w:ascii="Verdana" w:hAnsi="Verdana" w:hint="eastAsia"/>
          <w:color w:val="000000"/>
          <w:shd w:val="clear" w:color="auto" w:fill="FFFFFF"/>
        </w:rPr>
        <w:t>«</w:t>
      </w:r>
      <w:r w:rsidRPr="00E11025">
        <w:rPr>
          <w:rFonts w:ascii="Verdana" w:hAnsi="Verdana" w:hint="eastAsia"/>
          <w:color w:val="000000"/>
          <w:shd w:val="clear" w:color="auto" w:fill="FFFFFF"/>
        </w:rPr>
        <w:t>Проблеми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перспективи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інноваційного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економіки</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Одеса</w:t>
      </w:r>
      <w:r w:rsidRPr="00E11025">
        <w:rPr>
          <w:rFonts w:ascii="Verdana" w:hAnsi="Verdana"/>
          <w:color w:val="000000"/>
          <w:shd w:val="clear" w:color="auto" w:fill="FFFFFF"/>
        </w:rPr>
        <w:t xml:space="preserve">, 2014); </w:t>
      </w:r>
      <w:r w:rsidRPr="00E11025">
        <w:rPr>
          <w:rFonts w:ascii="Verdana" w:hAnsi="Verdana" w:hint="eastAsia"/>
          <w:color w:val="000000"/>
          <w:shd w:val="clear" w:color="auto" w:fill="FFFFFF"/>
        </w:rPr>
        <w:t>«</w:t>
      </w:r>
      <w:r w:rsidRPr="00E11025">
        <w:rPr>
          <w:rFonts w:ascii="Verdana" w:hAnsi="Verdana" w:hint="eastAsia"/>
          <w:color w:val="000000"/>
          <w:shd w:val="clear" w:color="auto" w:fill="FFFFFF"/>
        </w:rPr>
        <w:t>Конкурентоспроможність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національної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економіки</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Київ</w:t>
      </w:r>
      <w:r w:rsidRPr="00E11025">
        <w:rPr>
          <w:rFonts w:ascii="Verdana" w:hAnsi="Verdana"/>
          <w:color w:val="000000"/>
          <w:shd w:val="clear" w:color="auto" w:fill="FFFFFF"/>
        </w:rPr>
        <w:t>, 2014; Click to buy NOW!</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PDF-XChange Viewer</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www.docu-track.co m</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Click to buy NOW!</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PDF-XChange Viewer</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www.docu-track.co m</w:t>
      </w:r>
    </w:p>
    <w:p w:rsidR="00E11025" w:rsidRPr="00E11025" w:rsidRDefault="00E11025" w:rsidP="00E11025">
      <w:pPr>
        <w:rPr>
          <w:rFonts w:ascii="Verdana" w:hAnsi="Verdana"/>
          <w:color w:val="000000"/>
          <w:shd w:val="clear" w:color="auto" w:fill="FFFFFF"/>
          <w:lang w:val="en-US"/>
        </w:rPr>
      </w:pPr>
      <w:r w:rsidRPr="00E11025">
        <w:rPr>
          <w:rFonts w:ascii="Verdana" w:hAnsi="Verdana"/>
          <w:color w:val="000000"/>
          <w:shd w:val="clear" w:color="auto" w:fill="FFFFFF"/>
          <w:lang w:val="en-US"/>
        </w:rPr>
        <w:t>11</w:t>
      </w:r>
    </w:p>
    <w:p w:rsidR="00E11025" w:rsidRPr="00E11025" w:rsidRDefault="00E11025" w:rsidP="00E11025">
      <w:pPr>
        <w:rPr>
          <w:rFonts w:ascii="Verdana" w:hAnsi="Verdana"/>
          <w:color w:val="000000"/>
          <w:shd w:val="clear" w:color="auto" w:fill="FFFFFF"/>
        </w:rPr>
      </w:pPr>
      <w:r w:rsidRPr="00E11025">
        <w:rPr>
          <w:rFonts w:ascii="Verdana" w:hAnsi="Verdana"/>
          <w:color w:val="000000"/>
          <w:shd w:val="clear" w:color="auto" w:fill="FFFFFF"/>
        </w:rPr>
        <w:t xml:space="preserve">2015; 2016); </w:t>
      </w:r>
      <w:r w:rsidRPr="00E11025">
        <w:rPr>
          <w:rFonts w:ascii="Verdana" w:hAnsi="Verdana" w:hint="eastAsia"/>
          <w:color w:val="000000"/>
          <w:shd w:val="clear" w:color="auto" w:fill="FFFFFF"/>
        </w:rPr>
        <w:t>«</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трудова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сфера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сучасні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виклики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новітні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тенденції</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домінанти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інноваційного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Київ</w:t>
      </w:r>
      <w:r w:rsidRPr="00E11025">
        <w:rPr>
          <w:rFonts w:ascii="Verdana" w:hAnsi="Verdana"/>
          <w:color w:val="000000"/>
          <w:shd w:val="clear" w:color="auto" w:fill="FFFFFF"/>
        </w:rPr>
        <w:t xml:space="preserve">, 2014); </w:t>
      </w:r>
      <w:r w:rsidRPr="00E11025">
        <w:rPr>
          <w:rFonts w:ascii="Verdana" w:hAnsi="Verdana" w:hint="eastAsia"/>
          <w:color w:val="000000"/>
          <w:shd w:val="clear" w:color="auto" w:fill="FFFFFF"/>
        </w:rPr>
        <w:t>«</w:t>
      </w:r>
      <w:r w:rsidRPr="00E11025">
        <w:rPr>
          <w:rFonts w:ascii="Verdana" w:hAnsi="Verdana" w:hint="eastAsia"/>
          <w:color w:val="000000"/>
          <w:shd w:val="clear" w:color="auto" w:fill="FFFFFF"/>
        </w:rPr>
        <w:t>Проблеми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перспективи</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науки</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Чернівці</w:t>
      </w:r>
      <w:r w:rsidRPr="00E11025">
        <w:rPr>
          <w:rFonts w:ascii="Verdana" w:hAnsi="Verdana"/>
          <w:color w:val="000000"/>
          <w:shd w:val="clear" w:color="auto" w:fill="FFFFFF"/>
        </w:rPr>
        <w:t xml:space="preserve">, 2014); </w:t>
      </w:r>
      <w:r w:rsidRPr="00E11025">
        <w:rPr>
          <w:rFonts w:ascii="Verdana" w:hAnsi="Verdana" w:hint="eastAsia"/>
          <w:color w:val="000000"/>
          <w:shd w:val="clear" w:color="auto" w:fill="FFFFFF"/>
        </w:rPr>
        <w:t>«</w:t>
      </w:r>
      <w:r w:rsidRPr="00E11025">
        <w:rPr>
          <w:rFonts w:ascii="Verdana" w:hAnsi="Verdana" w:hint="eastAsia"/>
          <w:color w:val="000000"/>
          <w:shd w:val="clear" w:color="auto" w:fill="FFFFFF"/>
        </w:rPr>
        <w:t>Об’єднані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наукою</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перспективи</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міждисциплінарних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досліджень</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Київ</w:t>
      </w:r>
      <w:r w:rsidRPr="00E11025">
        <w:rPr>
          <w:rFonts w:ascii="Verdana" w:hAnsi="Verdana"/>
          <w:color w:val="000000"/>
          <w:shd w:val="clear" w:color="auto" w:fill="FFFFFF"/>
        </w:rPr>
        <w:t xml:space="preserve">, 2014); </w:t>
      </w:r>
      <w:r w:rsidRPr="00E11025">
        <w:rPr>
          <w:rFonts w:ascii="Verdana" w:hAnsi="Verdana" w:hint="eastAsia"/>
          <w:color w:val="000000"/>
          <w:shd w:val="clear" w:color="auto" w:fill="FFFFFF"/>
        </w:rPr>
        <w:t>«</w:t>
      </w:r>
      <w:r w:rsidRPr="00E11025">
        <w:rPr>
          <w:rFonts w:ascii="Verdana" w:hAnsi="Verdana" w:hint="eastAsia"/>
          <w:color w:val="000000"/>
          <w:shd w:val="clear" w:color="auto" w:fill="FFFFFF"/>
        </w:rPr>
        <w:t>Тенденції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сталого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економіки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країни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прогнози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пропозиції</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Львів</w:t>
      </w:r>
      <w:r w:rsidRPr="00E11025">
        <w:rPr>
          <w:rFonts w:ascii="Verdana" w:hAnsi="Verdana"/>
          <w:color w:val="000000"/>
          <w:shd w:val="clear" w:color="auto" w:fill="FFFFFF"/>
        </w:rPr>
        <w:t xml:space="preserve">, 2015); </w:t>
      </w:r>
      <w:r w:rsidRPr="00E11025">
        <w:rPr>
          <w:rFonts w:ascii="Verdana" w:hAnsi="Verdana" w:hint="eastAsia"/>
          <w:color w:val="000000"/>
          <w:shd w:val="clear" w:color="auto" w:fill="FFFFFF"/>
        </w:rPr>
        <w:t>«</w:t>
      </w:r>
      <w:r w:rsidRPr="00E11025">
        <w:rPr>
          <w:rFonts w:ascii="Verdana" w:hAnsi="Verdana" w:hint="eastAsia"/>
          <w:color w:val="000000"/>
          <w:shd w:val="clear" w:color="auto" w:fill="FFFFFF"/>
        </w:rPr>
        <w:t>Проблеми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сучасної</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економіки</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Запоріжжя</w:t>
      </w:r>
      <w:r w:rsidRPr="00E11025">
        <w:rPr>
          <w:rFonts w:ascii="Verdana" w:hAnsi="Verdana"/>
          <w:color w:val="000000"/>
          <w:shd w:val="clear" w:color="auto" w:fill="FFFFFF"/>
        </w:rPr>
        <w:t xml:space="preserve">, 2015); </w:t>
      </w:r>
      <w:r w:rsidRPr="00E11025">
        <w:rPr>
          <w:rFonts w:ascii="Verdana" w:hAnsi="Verdana" w:hint="eastAsia"/>
          <w:color w:val="000000"/>
          <w:shd w:val="clear" w:color="auto" w:fill="FFFFFF"/>
        </w:rPr>
        <w:t>«</w:t>
      </w:r>
      <w:r w:rsidRPr="00E11025">
        <w:rPr>
          <w:rFonts w:ascii="Verdana" w:hAnsi="Verdana" w:hint="eastAsia"/>
          <w:color w:val="000000"/>
          <w:shd w:val="clear" w:color="auto" w:fill="FFFFFF"/>
        </w:rPr>
        <w:t>Проблеми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розвитку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соціально</w:t>
      </w:r>
      <w:r w:rsidRPr="00E11025">
        <w:rPr>
          <w:rFonts w:ascii="Verdana" w:hAnsi="Verdana"/>
          <w:color w:val="000000"/>
          <w:shd w:val="clear" w:color="auto" w:fill="FFFFFF"/>
        </w:rPr>
        <w:t>-</w:t>
      </w:r>
      <w:r w:rsidRPr="00E11025">
        <w:rPr>
          <w:rFonts w:ascii="Verdana" w:hAnsi="Verdana" w:hint="eastAsia"/>
          <w:color w:val="000000"/>
          <w:shd w:val="clear" w:color="auto" w:fill="FFFFFF"/>
        </w:rPr>
        <w:t>економічних</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систем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національній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глобальній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економіці</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Донецький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національний</w:t>
      </w:r>
    </w:p>
    <w:p w:rsidR="00E11025" w:rsidRPr="00E11025" w:rsidRDefault="00E11025" w:rsidP="00E11025">
      <w:pPr>
        <w:rPr>
          <w:rFonts w:ascii="Verdana" w:hAnsi="Verdana"/>
          <w:color w:val="000000"/>
          <w:shd w:val="clear" w:color="auto" w:fill="FFFFFF"/>
          <w:lang w:val="en-US"/>
        </w:rPr>
      </w:pPr>
      <w:r w:rsidRPr="00E11025">
        <w:rPr>
          <w:rFonts w:ascii="Verdana" w:hAnsi="Verdana" w:hint="eastAsia"/>
          <w:color w:val="000000"/>
          <w:shd w:val="clear" w:color="auto" w:fill="FFFFFF"/>
        </w:rPr>
        <w:t>університет</w:t>
      </w:r>
      <w:r w:rsidRPr="00E11025">
        <w:rPr>
          <w:rFonts w:ascii="Verdana" w:hAnsi="Verdana"/>
          <w:color w:val="000000"/>
          <w:shd w:val="clear" w:color="auto" w:fill="FFFFFF"/>
          <w:lang w:val="en-US"/>
        </w:rPr>
        <w:t xml:space="preserve">, </w:t>
      </w:r>
      <w:r w:rsidRPr="00E11025">
        <w:rPr>
          <w:rFonts w:ascii="Verdana" w:hAnsi="Verdana" w:hint="eastAsia"/>
          <w:color w:val="000000"/>
          <w:shd w:val="clear" w:color="auto" w:fill="FFFFFF"/>
        </w:rPr>
        <w:t>м</w:t>
      </w:r>
      <w:r w:rsidRPr="00E11025">
        <w:rPr>
          <w:rFonts w:ascii="Verdana" w:hAnsi="Verdana"/>
          <w:color w:val="000000"/>
          <w:shd w:val="clear" w:color="auto" w:fill="FFFFFF"/>
          <w:lang w:val="en-US"/>
        </w:rPr>
        <w:t xml:space="preserve">. </w:t>
      </w:r>
      <w:r w:rsidRPr="00E11025">
        <w:rPr>
          <w:rFonts w:ascii="Verdana" w:hAnsi="Verdana" w:hint="eastAsia"/>
          <w:color w:val="000000"/>
          <w:shd w:val="clear" w:color="auto" w:fill="FFFFFF"/>
        </w:rPr>
        <w:t>Вінниця</w:t>
      </w:r>
      <w:r w:rsidRPr="00E11025">
        <w:rPr>
          <w:rFonts w:ascii="Verdana" w:hAnsi="Verdana"/>
          <w:color w:val="000000"/>
          <w:shd w:val="clear" w:color="auto" w:fill="FFFFFF"/>
          <w:lang w:val="en-US"/>
        </w:rPr>
        <w:t xml:space="preserve">, 2015); </w:t>
      </w:r>
      <w:r w:rsidRPr="00E11025">
        <w:rPr>
          <w:rFonts w:ascii="Verdana" w:hAnsi="Verdana" w:hint="eastAsia"/>
          <w:color w:val="000000"/>
          <w:shd w:val="clear" w:color="auto" w:fill="FFFFFF"/>
          <w:lang w:val="en-US"/>
        </w:rPr>
        <w:t>«</w:t>
      </w:r>
      <w:r w:rsidRPr="00E11025">
        <w:rPr>
          <w:rFonts w:ascii="Verdana" w:hAnsi="Verdana"/>
          <w:color w:val="000000"/>
          <w:shd w:val="clear" w:color="auto" w:fill="FFFFFF"/>
          <w:lang w:val="en-US"/>
        </w:rPr>
        <w:t xml:space="preserve">Dezvoltarea Sistemelor Sociale Și Economice </w:t>
      </w:r>
      <w:r w:rsidRPr="00E11025">
        <w:rPr>
          <w:rFonts w:ascii="Verdana" w:hAnsi="Verdana" w:hint="eastAsia"/>
          <w:color w:val="000000"/>
          <w:shd w:val="clear" w:color="auto" w:fill="FFFFFF"/>
          <w:lang w:val="en-US"/>
        </w:rPr>
        <w:t>Î</w:t>
      </w:r>
      <w:r w:rsidRPr="00E11025">
        <w:rPr>
          <w:rFonts w:ascii="Verdana" w:hAnsi="Verdana"/>
          <w:color w:val="000000"/>
          <w:shd w:val="clear" w:color="auto" w:fill="FFFFFF"/>
          <w:lang w:val="en-US"/>
        </w:rPr>
        <w:t>ntrUn Mediu Competitiv La Nivel Global</w:t>
      </w:r>
      <w:r w:rsidRPr="00E11025">
        <w:rPr>
          <w:rFonts w:ascii="Verdana" w:hAnsi="Verdana" w:hint="eastAsia"/>
          <w:color w:val="000000"/>
          <w:shd w:val="clear" w:color="auto" w:fill="FFFFFF"/>
          <w:lang w:val="en-US"/>
        </w:rPr>
        <w:t>»</w:t>
      </w:r>
      <w:r w:rsidRPr="00E11025">
        <w:rPr>
          <w:rFonts w:ascii="Verdana" w:hAnsi="Verdana"/>
          <w:color w:val="000000"/>
          <w:shd w:val="clear" w:color="auto" w:fill="FFFFFF"/>
          <w:lang w:val="en-US"/>
        </w:rPr>
        <w:t xml:space="preserve"> (Republica Moldova, 2016).</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Публікації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результатами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наукового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дослідження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опубліковано</w:t>
      </w:r>
      <w:r w:rsidRPr="00E11025">
        <w:rPr>
          <w:rFonts w:ascii="Verdana" w:hAnsi="Verdana"/>
          <w:color w:val="000000"/>
          <w:shd w:val="clear" w:color="auto" w:fill="FFFFFF"/>
        </w:rPr>
        <w:t xml:space="preserve"> 24</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наукові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праці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загальним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обсягом</w:t>
      </w:r>
      <w:r w:rsidRPr="00E11025">
        <w:rPr>
          <w:rFonts w:ascii="Verdana" w:hAnsi="Verdana"/>
          <w:color w:val="000000"/>
          <w:shd w:val="clear" w:color="auto" w:fill="FFFFFF"/>
        </w:rPr>
        <w:t xml:space="preserve"> 9,71 </w:t>
      </w:r>
      <w:r w:rsidRPr="00E11025">
        <w:rPr>
          <w:rFonts w:ascii="Verdana" w:hAnsi="Verdana" w:hint="eastAsia"/>
          <w:color w:val="000000"/>
          <w:shd w:val="clear" w:color="auto" w:fill="FFFFFF"/>
        </w:rPr>
        <w:t>д</w:t>
      </w:r>
      <w:r w:rsidRPr="00E11025">
        <w:rPr>
          <w:rFonts w:ascii="Verdana" w:hAnsi="Verdana"/>
          <w:color w:val="000000"/>
          <w:shd w:val="clear" w:color="auto" w:fill="FFFFFF"/>
        </w:rPr>
        <w:t>.</w:t>
      </w:r>
      <w:r w:rsidRPr="00E11025">
        <w:rPr>
          <w:rFonts w:ascii="Verdana" w:hAnsi="Verdana" w:hint="eastAsia"/>
          <w:color w:val="000000"/>
          <w:shd w:val="clear" w:color="auto" w:fill="FFFFFF"/>
        </w:rPr>
        <w:t>а</w:t>
      </w:r>
      <w:r w:rsidRPr="00E11025">
        <w:rPr>
          <w:rFonts w:ascii="Verdana" w:hAnsi="Verdana"/>
          <w:color w:val="000000"/>
          <w:shd w:val="clear" w:color="auto" w:fill="FFFFFF"/>
        </w:rPr>
        <w:t>. (</w:t>
      </w:r>
      <w:r w:rsidRPr="00E11025">
        <w:rPr>
          <w:rFonts w:ascii="Verdana" w:hAnsi="Verdana" w:hint="eastAsia"/>
          <w:color w:val="000000"/>
          <w:shd w:val="clear" w:color="auto" w:fill="FFFFFF"/>
        </w:rPr>
        <w:t>з</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них</w:t>
      </w:r>
      <w:r w:rsidRPr="00E11025">
        <w:rPr>
          <w:rFonts w:ascii="Verdana" w:hAnsi="Verdana"/>
          <w:color w:val="000000"/>
          <w:shd w:val="clear" w:color="auto" w:fill="FFFFFF"/>
        </w:rPr>
        <w:t xml:space="preserve"> 9,66 </w:t>
      </w:r>
      <w:r w:rsidRPr="00E11025">
        <w:rPr>
          <w:rFonts w:ascii="Verdana" w:hAnsi="Verdana" w:hint="eastAsia"/>
          <w:color w:val="000000"/>
          <w:shd w:val="clear" w:color="auto" w:fill="FFFFFF"/>
        </w:rPr>
        <w:t>належать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особисто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автору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тому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числі</w:t>
      </w:r>
      <w:r w:rsidRPr="00E11025">
        <w:rPr>
          <w:rFonts w:ascii="Verdana" w:hAnsi="Verdana"/>
          <w:color w:val="000000"/>
          <w:shd w:val="clear" w:color="auto" w:fill="FFFFFF"/>
        </w:rPr>
        <w:t xml:space="preserve"> 8 </w:t>
      </w:r>
      <w:r w:rsidRPr="00E11025">
        <w:rPr>
          <w:rFonts w:ascii="Verdana" w:hAnsi="Verdana" w:hint="eastAsia"/>
          <w:color w:val="000000"/>
          <w:shd w:val="clear" w:color="auto" w:fill="FFFFFF"/>
        </w:rPr>
        <w:t>статей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наукових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фахових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виданнях</w:t>
      </w:r>
      <w:r w:rsidRPr="00E11025">
        <w:rPr>
          <w:rFonts w:ascii="Verdana" w:hAnsi="Verdana"/>
          <w:color w:val="000000"/>
          <w:shd w:val="clear" w:color="auto" w:fill="FFFFFF"/>
        </w:rPr>
        <w:t xml:space="preserve">, 5 </w:t>
      </w:r>
      <w:r w:rsidRPr="00E11025">
        <w:rPr>
          <w:rFonts w:ascii="Verdana" w:hAnsi="Verdana" w:hint="eastAsia"/>
          <w:color w:val="000000"/>
          <w:shd w:val="clear" w:color="auto" w:fill="FFFFFF"/>
        </w:rPr>
        <w:t>з</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яких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включено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міжнародних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наукометричних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баз</w:t>
      </w:r>
      <w:r w:rsidRPr="00E11025">
        <w:rPr>
          <w:rFonts w:ascii="Verdana" w:hAnsi="Verdana"/>
          <w:color w:val="000000"/>
          <w:shd w:val="clear" w:color="auto" w:fill="FFFFFF"/>
        </w:rPr>
        <w:t xml:space="preserve">; 4 </w:t>
      </w:r>
      <w:r w:rsidRPr="00E11025">
        <w:rPr>
          <w:rFonts w:ascii="Verdana" w:hAnsi="Verdana" w:hint="eastAsia"/>
          <w:color w:val="000000"/>
          <w:shd w:val="clear" w:color="auto" w:fill="FFFFFF"/>
        </w:rPr>
        <w:t>статті</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іноземних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наукових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виданнях</w:t>
      </w:r>
      <w:r w:rsidRPr="00E11025">
        <w:rPr>
          <w:rFonts w:ascii="Verdana" w:hAnsi="Verdana"/>
          <w:color w:val="000000"/>
          <w:shd w:val="clear" w:color="auto" w:fill="FFFFFF"/>
        </w:rPr>
        <w:t xml:space="preserve">, 3 </w:t>
      </w:r>
      <w:r w:rsidRPr="00E11025">
        <w:rPr>
          <w:rFonts w:ascii="Verdana" w:hAnsi="Verdana" w:hint="eastAsia"/>
          <w:color w:val="000000"/>
          <w:shd w:val="clear" w:color="auto" w:fill="FFFFFF"/>
        </w:rPr>
        <w:t>з</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яких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входять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міжнародних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наукометричних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баз</w:t>
      </w:r>
      <w:r w:rsidRPr="00E11025">
        <w:rPr>
          <w:rFonts w:ascii="Verdana" w:hAnsi="Verdana"/>
          <w:color w:val="000000"/>
          <w:shd w:val="clear" w:color="auto" w:fill="FFFFFF"/>
        </w:rPr>
        <w:t xml:space="preserve">; 12 </w:t>
      </w:r>
      <w:r w:rsidRPr="00E11025">
        <w:rPr>
          <w:rFonts w:ascii="Verdana" w:hAnsi="Verdana" w:hint="eastAsia"/>
          <w:color w:val="000000"/>
          <w:shd w:val="clear" w:color="auto" w:fill="FFFFFF"/>
        </w:rPr>
        <w:t>наукових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праць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інших</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наукових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виданнях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яких</w:t>
      </w:r>
      <w:r w:rsidRPr="00E11025">
        <w:rPr>
          <w:rFonts w:ascii="Verdana" w:hAnsi="Verdana"/>
          <w:color w:val="000000"/>
          <w:shd w:val="clear" w:color="auto" w:fill="FFFFFF"/>
        </w:rPr>
        <w:t xml:space="preserve"> 1 </w:t>
      </w:r>
      <w:r w:rsidRPr="00E11025">
        <w:rPr>
          <w:rFonts w:ascii="Verdana" w:hAnsi="Verdana" w:hint="eastAsia"/>
          <w:color w:val="000000"/>
          <w:shd w:val="clear" w:color="auto" w:fill="FFFFFF"/>
        </w:rPr>
        <w:t>включена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міжнародних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наукометричних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баз</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11</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тез</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доповідей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наукових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конференціях</w:t>
      </w:r>
      <w:r w:rsidRPr="00E11025">
        <w:rPr>
          <w:rFonts w:ascii="Verdana" w:hAnsi="Verdana"/>
          <w:color w:val="000000"/>
          <w:shd w:val="clear" w:color="auto" w:fill="FFFFFF"/>
        </w:rPr>
        <w:t>.</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Структура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обсяг</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дисертаційної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роботи</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Дисертація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складається</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зі</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вступу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трьох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розділів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висновків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списку</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використаних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джерел</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додатків</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загальним</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обсягом</w:t>
      </w:r>
      <w:r w:rsidRPr="00E11025">
        <w:rPr>
          <w:rFonts w:ascii="Verdana" w:hAnsi="Verdana"/>
          <w:color w:val="000000"/>
          <w:shd w:val="clear" w:color="auto" w:fill="FFFFFF"/>
        </w:rPr>
        <w:t xml:space="preserve"> 244 </w:t>
      </w:r>
      <w:r w:rsidRPr="00E11025">
        <w:rPr>
          <w:rFonts w:ascii="Verdana" w:hAnsi="Verdana" w:hint="eastAsia"/>
          <w:color w:val="000000"/>
          <w:shd w:val="clear" w:color="auto" w:fill="FFFFFF"/>
        </w:rPr>
        <w:t>сторінок</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Основний</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зміст</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дисертації</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викладено</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209</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сторінках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Вона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містить</w:t>
      </w:r>
      <w:r w:rsidRPr="00E11025">
        <w:rPr>
          <w:rFonts w:ascii="Verdana" w:hAnsi="Verdana"/>
          <w:color w:val="000000"/>
          <w:shd w:val="clear" w:color="auto" w:fill="FFFFFF"/>
        </w:rPr>
        <w:t xml:space="preserve"> 29 </w:t>
      </w:r>
      <w:r w:rsidRPr="00E11025">
        <w:rPr>
          <w:rFonts w:ascii="Verdana" w:hAnsi="Verdana" w:hint="eastAsia"/>
          <w:color w:val="000000"/>
          <w:shd w:val="clear" w:color="auto" w:fill="FFFFFF"/>
        </w:rPr>
        <w:t>аналітичних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таблиць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20 </w:t>
      </w:r>
      <w:r w:rsidRPr="00E11025">
        <w:rPr>
          <w:rFonts w:ascii="Verdana" w:hAnsi="Verdana" w:hint="eastAsia"/>
          <w:color w:val="000000"/>
          <w:shd w:val="clear" w:color="auto" w:fill="FFFFFF"/>
        </w:rPr>
        <w:t>стор</w:t>
      </w:r>
      <w:r w:rsidRPr="00E11025">
        <w:rPr>
          <w:rFonts w:ascii="Verdana" w:hAnsi="Verdana"/>
          <w:color w:val="000000"/>
          <w:shd w:val="clear" w:color="auto" w:fill="FFFFFF"/>
        </w:rPr>
        <w:t xml:space="preserve">.), 41 </w:t>
      </w:r>
      <w:r w:rsidRPr="00E11025">
        <w:rPr>
          <w:rFonts w:ascii="Verdana" w:hAnsi="Verdana" w:hint="eastAsia"/>
          <w:color w:val="000000"/>
          <w:shd w:val="clear" w:color="auto" w:fill="FFFFFF"/>
        </w:rPr>
        <w:t>рисунок</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30</w:t>
      </w:r>
    </w:p>
    <w:p w:rsidR="00E11025" w:rsidRPr="00E11025" w:rsidRDefault="00E11025" w:rsidP="00E11025">
      <w:pPr>
        <w:rPr>
          <w:rFonts w:ascii="Verdana" w:hAnsi="Verdana"/>
          <w:color w:val="000000"/>
          <w:shd w:val="clear" w:color="auto" w:fill="FFFFFF"/>
        </w:rPr>
      </w:pPr>
      <w:r w:rsidRPr="00E11025">
        <w:rPr>
          <w:rFonts w:ascii="Verdana" w:hAnsi="Verdana" w:hint="eastAsia"/>
          <w:color w:val="000000"/>
          <w:shd w:val="clear" w:color="auto" w:fill="FFFFFF"/>
        </w:rPr>
        <w:t>стор</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Робота</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має</w:t>
      </w:r>
      <w:r w:rsidRPr="00E11025">
        <w:rPr>
          <w:rFonts w:ascii="Verdana" w:hAnsi="Verdana"/>
          <w:color w:val="000000"/>
          <w:shd w:val="clear" w:color="auto" w:fill="FFFFFF"/>
        </w:rPr>
        <w:t xml:space="preserve"> 12 </w:t>
      </w:r>
      <w:r w:rsidRPr="00E11025">
        <w:rPr>
          <w:rFonts w:ascii="Verdana" w:hAnsi="Verdana" w:hint="eastAsia"/>
          <w:color w:val="000000"/>
          <w:shd w:val="clear" w:color="auto" w:fill="FFFFFF"/>
        </w:rPr>
        <w:t>додатків</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24 </w:t>
      </w:r>
      <w:r w:rsidRPr="00E11025">
        <w:rPr>
          <w:rFonts w:ascii="Verdana" w:hAnsi="Verdana" w:hint="eastAsia"/>
          <w:color w:val="000000"/>
          <w:shd w:val="clear" w:color="auto" w:fill="FFFFFF"/>
        </w:rPr>
        <w:t>стор</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Список</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використаних</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джерел</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налічує</w:t>
      </w:r>
    </w:p>
    <w:p w:rsidR="005E61AD" w:rsidRDefault="00E11025" w:rsidP="00E11025">
      <w:pPr>
        <w:rPr>
          <w:rFonts w:ascii="Verdana" w:hAnsi="Verdana"/>
          <w:color w:val="000000"/>
          <w:shd w:val="clear" w:color="auto" w:fill="FFFFFF"/>
        </w:rPr>
      </w:pPr>
      <w:r w:rsidRPr="00E11025">
        <w:rPr>
          <w:rFonts w:ascii="Verdana" w:hAnsi="Verdana"/>
          <w:color w:val="000000"/>
          <w:shd w:val="clear" w:color="auto" w:fill="FFFFFF"/>
        </w:rPr>
        <w:t xml:space="preserve">330 </w:t>
      </w:r>
      <w:r w:rsidRPr="00E11025">
        <w:rPr>
          <w:rFonts w:ascii="Verdana" w:hAnsi="Verdana" w:hint="eastAsia"/>
          <w:color w:val="000000"/>
          <w:shd w:val="clear" w:color="auto" w:fill="FFFFFF"/>
        </w:rPr>
        <w:t>найменувань</w:t>
      </w:r>
      <w:r w:rsidRPr="00E11025">
        <w:rPr>
          <w:rFonts w:ascii="Verdana" w:hAnsi="Verdana"/>
          <w:color w:val="000000"/>
          <w:shd w:val="clear" w:color="auto" w:fill="FFFFFF"/>
        </w:rPr>
        <w:t xml:space="preserve"> (</w:t>
      </w:r>
      <w:r w:rsidRPr="00E11025">
        <w:rPr>
          <w:rFonts w:ascii="Verdana" w:hAnsi="Verdana" w:hint="eastAsia"/>
          <w:color w:val="000000"/>
          <w:shd w:val="clear" w:color="auto" w:fill="FFFFFF"/>
        </w:rPr>
        <w:t>на</w:t>
      </w:r>
      <w:r w:rsidRPr="00E11025">
        <w:rPr>
          <w:rFonts w:ascii="Verdana" w:hAnsi="Verdana"/>
          <w:color w:val="000000"/>
          <w:shd w:val="clear" w:color="auto" w:fill="FFFFFF"/>
        </w:rPr>
        <w:t xml:space="preserve"> 36 </w:t>
      </w:r>
      <w:r w:rsidRPr="00E11025">
        <w:rPr>
          <w:rFonts w:ascii="Verdana" w:hAnsi="Verdana" w:hint="eastAsia"/>
          <w:color w:val="000000"/>
          <w:shd w:val="clear" w:color="auto" w:fill="FFFFFF"/>
        </w:rPr>
        <w:t>стор</w:t>
      </w:r>
      <w:r w:rsidRPr="00E11025">
        <w:rPr>
          <w:rFonts w:ascii="Verdana" w:hAnsi="Verdana"/>
          <w:color w:val="000000"/>
          <w:shd w:val="clear" w:color="auto" w:fill="FFFFFF"/>
        </w:rPr>
        <w:t>.).</w:t>
      </w:r>
    </w:p>
    <w:p w:rsidR="00E11025" w:rsidRDefault="00E11025" w:rsidP="00E11025">
      <w:pPr>
        <w:rPr>
          <w:rFonts w:ascii="Verdana" w:hAnsi="Verdana"/>
          <w:color w:val="000000"/>
          <w:shd w:val="clear" w:color="auto" w:fill="FFFFFF"/>
        </w:rPr>
      </w:pPr>
    </w:p>
    <w:p w:rsidR="00E11025" w:rsidRDefault="00E11025" w:rsidP="00E11025">
      <w:pPr>
        <w:rPr>
          <w:rFonts w:ascii="Verdana" w:hAnsi="Verdana"/>
          <w:color w:val="000000"/>
          <w:shd w:val="clear" w:color="auto" w:fill="FFFFFF"/>
        </w:rPr>
      </w:pPr>
    </w:p>
    <w:p w:rsidR="00E11025" w:rsidRDefault="00E11025" w:rsidP="00E11025">
      <w:pPr>
        <w:rPr>
          <w:rFonts w:ascii="Verdana" w:hAnsi="Verdana"/>
          <w:color w:val="000000"/>
          <w:shd w:val="clear" w:color="auto" w:fill="FFFFFF"/>
        </w:rPr>
      </w:pPr>
    </w:p>
    <w:p w:rsidR="00E11025" w:rsidRDefault="00E11025" w:rsidP="00E11025">
      <w:r>
        <w:rPr>
          <w:rFonts w:hint="eastAsia"/>
        </w:rPr>
        <w:t>ВИСНОВКИ</w:t>
      </w:r>
    </w:p>
    <w:p w:rsidR="00E11025" w:rsidRDefault="00E11025" w:rsidP="00E11025">
      <w:r>
        <w:rPr>
          <w:rFonts w:hint="eastAsia"/>
        </w:rPr>
        <w:t>Результатом</w:t>
      </w:r>
      <w:r>
        <w:t></w:t>
      </w:r>
      <w:r>
        <w:rPr>
          <w:rFonts w:hint="eastAsia"/>
        </w:rPr>
        <w:t>дисертаційного</w:t>
      </w:r>
      <w:r>
        <w:t></w:t>
      </w:r>
      <w:r>
        <w:rPr>
          <w:rFonts w:hint="eastAsia"/>
        </w:rPr>
        <w:t>дослідження</w:t>
      </w:r>
      <w:r>
        <w:t></w:t>
      </w:r>
      <w:r>
        <w:rPr>
          <w:rFonts w:hint="eastAsia"/>
        </w:rPr>
        <w:t>є</w:t>
      </w:r>
      <w:r>
        <w:t></w:t>
      </w:r>
      <w:r>
        <w:rPr>
          <w:rFonts w:hint="eastAsia"/>
        </w:rPr>
        <w:t>теоретичне</w:t>
      </w:r>
      <w:r>
        <w:t></w:t>
      </w:r>
      <w:r>
        <w:rPr>
          <w:rFonts w:hint="eastAsia"/>
        </w:rPr>
        <w:t>узагальнення</w:t>
      </w:r>
      <w:r>
        <w:t></w:t>
      </w:r>
      <w:r>
        <w:rPr>
          <w:rFonts w:hint="eastAsia"/>
        </w:rPr>
        <w:t>та</w:t>
      </w:r>
    </w:p>
    <w:p w:rsidR="00E11025" w:rsidRDefault="00E11025" w:rsidP="00E11025">
      <w:r>
        <w:rPr>
          <w:rFonts w:hint="eastAsia"/>
        </w:rPr>
        <w:t>вирішеня</w:t>
      </w:r>
      <w:r>
        <w:t></w:t>
      </w:r>
      <w:r>
        <w:rPr>
          <w:rFonts w:hint="eastAsia"/>
        </w:rPr>
        <w:t>науково</w:t>
      </w:r>
      <w:r>
        <w:t></w:t>
      </w:r>
      <w:r>
        <w:rPr>
          <w:rFonts w:hint="eastAsia"/>
        </w:rPr>
        <w:t>практичного</w:t>
      </w:r>
      <w:r>
        <w:t></w:t>
      </w:r>
      <w:r>
        <w:rPr>
          <w:rFonts w:hint="eastAsia"/>
        </w:rPr>
        <w:t>завдання</w:t>
      </w:r>
      <w:r>
        <w:t></w:t>
      </w:r>
      <w:r>
        <w:t></w:t>
      </w:r>
      <w:r>
        <w:rPr>
          <w:rFonts w:hint="eastAsia"/>
        </w:rPr>
        <w:t>що</w:t>
      </w:r>
      <w:r>
        <w:t></w:t>
      </w:r>
      <w:r>
        <w:rPr>
          <w:rFonts w:hint="eastAsia"/>
        </w:rPr>
        <w:t>полягає</w:t>
      </w:r>
      <w:r>
        <w:t></w:t>
      </w:r>
      <w:r>
        <w:rPr>
          <w:rFonts w:hint="eastAsia"/>
        </w:rPr>
        <w:t>у</w:t>
      </w:r>
      <w:r>
        <w:t></w:t>
      </w:r>
      <w:r>
        <w:rPr>
          <w:rFonts w:hint="eastAsia"/>
        </w:rPr>
        <w:t>подальшому</w:t>
      </w:r>
      <w:r>
        <w:t></w:t>
      </w:r>
      <w:r>
        <w:rPr>
          <w:rFonts w:hint="eastAsia"/>
        </w:rPr>
        <w:t>розвитку</w:t>
      </w:r>
    </w:p>
    <w:p w:rsidR="00E11025" w:rsidRDefault="00E11025" w:rsidP="00E11025">
      <w:r>
        <w:rPr>
          <w:rFonts w:hint="eastAsia"/>
        </w:rPr>
        <w:t>теоретичних</w:t>
      </w:r>
      <w:r>
        <w:t></w:t>
      </w:r>
      <w:r>
        <w:rPr>
          <w:rFonts w:hint="eastAsia"/>
        </w:rPr>
        <w:t>засад</w:t>
      </w:r>
      <w:r>
        <w:t></w:t>
      </w:r>
      <w:r>
        <w:rPr>
          <w:rFonts w:hint="eastAsia"/>
        </w:rPr>
        <w:t>і</w:t>
      </w:r>
      <w:r>
        <w:t></w:t>
      </w:r>
      <w:r>
        <w:rPr>
          <w:rFonts w:hint="eastAsia"/>
        </w:rPr>
        <w:t>розробці</w:t>
      </w:r>
      <w:r>
        <w:t></w:t>
      </w:r>
      <w:r>
        <w:rPr>
          <w:rFonts w:hint="eastAsia"/>
        </w:rPr>
        <w:t>прикладних</w:t>
      </w:r>
      <w:r>
        <w:t></w:t>
      </w:r>
      <w:r>
        <w:rPr>
          <w:rFonts w:hint="eastAsia"/>
        </w:rPr>
        <w:t>основ</w:t>
      </w:r>
      <w:r>
        <w:t></w:t>
      </w:r>
      <w:r>
        <w:rPr>
          <w:rFonts w:hint="eastAsia"/>
        </w:rPr>
        <w:t>управління</w:t>
      </w:r>
      <w:r>
        <w:t></w:t>
      </w:r>
      <w:r>
        <w:rPr>
          <w:rFonts w:hint="eastAsia"/>
        </w:rPr>
        <w:t>соціальноекономічним</w:t>
      </w:r>
      <w:r>
        <w:t></w:t>
      </w:r>
      <w:r>
        <w:rPr>
          <w:rFonts w:hint="eastAsia"/>
        </w:rPr>
        <w:t>розвитком</w:t>
      </w:r>
      <w:r>
        <w:t></w:t>
      </w:r>
      <w:r>
        <w:rPr>
          <w:rFonts w:hint="eastAsia"/>
        </w:rPr>
        <w:t>підприємства</w:t>
      </w:r>
      <w:r>
        <w:t></w:t>
      </w:r>
      <w:r>
        <w:t></w:t>
      </w:r>
      <w:r>
        <w:rPr>
          <w:rFonts w:hint="eastAsia"/>
        </w:rPr>
        <w:t>обґрунтуванні</w:t>
      </w:r>
      <w:r>
        <w:t></w:t>
      </w:r>
      <w:r>
        <w:rPr>
          <w:rFonts w:hint="eastAsia"/>
        </w:rPr>
        <w:t>методики</w:t>
      </w:r>
      <w:r>
        <w:t></w:t>
      </w:r>
      <w:r>
        <w:rPr>
          <w:rFonts w:hint="eastAsia"/>
        </w:rPr>
        <w:t>оцінки</w:t>
      </w:r>
      <w:r>
        <w:t></w:t>
      </w:r>
      <w:r>
        <w:rPr>
          <w:rFonts w:hint="eastAsia"/>
        </w:rPr>
        <w:t>рівня</w:t>
      </w:r>
    </w:p>
    <w:p w:rsidR="00E11025" w:rsidRDefault="00E11025" w:rsidP="00E11025">
      <w:r>
        <w:rPr>
          <w:rFonts w:hint="eastAsia"/>
        </w:rPr>
        <w:t>соціально</w:t>
      </w:r>
      <w:r>
        <w:t></w:t>
      </w:r>
      <w:r>
        <w:rPr>
          <w:rFonts w:hint="eastAsia"/>
        </w:rPr>
        <w:t>економічного</w:t>
      </w:r>
      <w:r>
        <w:t></w:t>
      </w:r>
      <w:r>
        <w:rPr>
          <w:rFonts w:hint="eastAsia"/>
        </w:rPr>
        <w:t>розвитку</w:t>
      </w:r>
      <w:r>
        <w:t></w:t>
      </w:r>
      <w:r>
        <w:rPr>
          <w:rFonts w:hint="eastAsia"/>
        </w:rPr>
        <w:t>вітчизняних</w:t>
      </w:r>
      <w:r>
        <w:t></w:t>
      </w:r>
      <w:r>
        <w:rPr>
          <w:rFonts w:hint="eastAsia"/>
        </w:rPr>
        <w:t>підприємств</w:t>
      </w:r>
      <w:r>
        <w:t></w:t>
      </w:r>
      <w:r>
        <w:rPr>
          <w:rFonts w:hint="eastAsia"/>
        </w:rPr>
        <w:t>енергетичного</w:t>
      </w:r>
    </w:p>
    <w:p w:rsidR="00E11025" w:rsidRDefault="00E11025" w:rsidP="00E11025">
      <w:r>
        <w:rPr>
          <w:rFonts w:hint="eastAsia"/>
        </w:rPr>
        <w:t>сектору</w:t>
      </w:r>
      <w:r>
        <w:t></w:t>
      </w:r>
      <w:r>
        <w:t></w:t>
      </w:r>
      <w:r>
        <w:rPr>
          <w:rFonts w:hint="eastAsia"/>
        </w:rPr>
        <w:t>Одержані</w:t>
      </w:r>
      <w:r>
        <w:t></w:t>
      </w:r>
      <w:r>
        <w:rPr>
          <w:rFonts w:hint="eastAsia"/>
        </w:rPr>
        <w:t>наукові</w:t>
      </w:r>
      <w:r>
        <w:t></w:t>
      </w:r>
      <w:r>
        <w:rPr>
          <w:rFonts w:hint="eastAsia"/>
        </w:rPr>
        <w:t>теоретичні</w:t>
      </w:r>
      <w:r>
        <w:t></w:t>
      </w:r>
      <w:r>
        <w:rPr>
          <w:rFonts w:hint="eastAsia"/>
        </w:rPr>
        <w:t>та</w:t>
      </w:r>
      <w:r>
        <w:t></w:t>
      </w:r>
      <w:r>
        <w:rPr>
          <w:rFonts w:hint="eastAsia"/>
        </w:rPr>
        <w:t>практичні</w:t>
      </w:r>
      <w:r>
        <w:t></w:t>
      </w:r>
      <w:r>
        <w:rPr>
          <w:rFonts w:hint="eastAsia"/>
        </w:rPr>
        <w:t>результати</w:t>
      </w:r>
      <w:r>
        <w:t></w:t>
      </w:r>
      <w:r>
        <w:rPr>
          <w:rFonts w:hint="eastAsia"/>
        </w:rPr>
        <w:t>дослідження</w:t>
      </w:r>
      <w:r>
        <w:t></w:t>
      </w:r>
      <w:r>
        <w:rPr>
          <w:rFonts w:hint="eastAsia"/>
        </w:rPr>
        <w:t>дають</w:t>
      </w:r>
    </w:p>
    <w:p w:rsidR="00E11025" w:rsidRDefault="00E11025" w:rsidP="00E11025">
      <w:r>
        <w:rPr>
          <w:rFonts w:hint="eastAsia"/>
        </w:rPr>
        <w:t>змогу</w:t>
      </w:r>
      <w:r>
        <w:t></w:t>
      </w:r>
      <w:r>
        <w:rPr>
          <w:rFonts w:hint="eastAsia"/>
        </w:rPr>
        <w:t>зробити</w:t>
      </w:r>
      <w:r>
        <w:t></w:t>
      </w:r>
      <w:r>
        <w:rPr>
          <w:rFonts w:hint="eastAsia"/>
        </w:rPr>
        <w:t>такі</w:t>
      </w:r>
      <w:r>
        <w:t></w:t>
      </w:r>
      <w:r>
        <w:rPr>
          <w:rFonts w:hint="eastAsia"/>
        </w:rPr>
        <w:t>висновки</w:t>
      </w:r>
      <w:r>
        <w:t></w:t>
      </w:r>
    </w:p>
    <w:p w:rsidR="00E11025" w:rsidRDefault="00E11025" w:rsidP="00E11025">
      <w:r>
        <w:t></w:t>
      </w:r>
      <w:r>
        <w:t></w:t>
      </w:r>
      <w:r>
        <w:t></w:t>
      </w:r>
      <w:r>
        <w:rPr>
          <w:rFonts w:hint="eastAsia"/>
        </w:rPr>
        <w:t>Систематизація</w:t>
      </w:r>
      <w:r>
        <w:t></w:t>
      </w:r>
      <w:r>
        <w:rPr>
          <w:rFonts w:hint="eastAsia"/>
        </w:rPr>
        <w:t>наукових</w:t>
      </w:r>
      <w:r>
        <w:t></w:t>
      </w:r>
      <w:r>
        <w:rPr>
          <w:rFonts w:hint="eastAsia"/>
        </w:rPr>
        <w:t>досліджень</w:t>
      </w:r>
      <w:r>
        <w:t></w:t>
      </w:r>
      <w:r>
        <w:rPr>
          <w:rFonts w:hint="eastAsia"/>
        </w:rPr>
        <w:t>у</w:t>
      </w:r>
      <w:r>
        <w:t></w:t>
      </w:r>
      <w:r>
        <w:rPr>
          <w:rFonts w:hint="eastAsia"/>
        </w:rPr>
        <w:t>сфері</w:t>
      </w:r>
      <w:r>
        <w:t></w:t>
      </w:r>
      <w:r>
        <w:rPr>
          <w:rFonts w:hint="eastAsia"/>
        </w:rPr>
        <w:t>розвитку</w:t>
      </w:r>
      <w:r>
        <w:t></w:t>
      </w:r>
      <w:r>
        <w:rPr>
          <w:rFonts w:hint="eastAsia"/>
        </w:rPr>
        <w:t>підприємств</w:t>
      </w:r>
    </w:p>
    <w:p w:rsidR="00E11025" w:rsidRDefault="00E11025" w:rsidP="00E11025">
      <w:r>
        <w:rPr>
          <w:rFonts w:hint="eastAsia"/>
        </w:rPr>
        <w:t>дала</w:t>
      </w:r>
      <w:r>
        <w:t></w:t>
      </w:r>
      <w:r>
        <w:rPr>
          <w:rFonts w:hint="eastAsia"/>
        </w:rPr>
        <w:t>можливість</w:t>
      </w:r>
      <w:r>
        <w:t></w:t>
      </w:r>
      <w:r>
        <w:rPr>
          <w:rFonts w:hint="eastAsia"/>
        </w:rPr>
        <w:t>розробити</w:t>
      </w:r>
      <w:r>
        <w:t></w:t>
      </w:r>
      <w:r>
        <w:rPr>
          <w:rFonts w:hint="eastAsia"/>
        </w:rPr>
        <w:t>та</w:t>
      </w:r>
      <w:r>
        <w:t></w:t>
      </w:r>
      <w:r>
        <w:rPr>
          <w:rFonts w:hint="eastAsia"/>
        </w:rPr>
        <w:t>обґрунтувати</w:t>
      </w:r>
      <w:r>
        <w:t></w:t>
      </w:r>
      <w:r>
        <w:rPr>
          <w:rFonts w:hint="eastAsia"/>
        </w:rPr>
        <w:t>власне</w:t>
      </w:r>
      <w:r>
        <w:t></w:t>
      </w:r>
      <w:r>
        <w:rPr>
          <w:rFonts w:hint="eastAsia"/>
        </w:rPr>
        <w:t>тлумачення</w:t>
      </w:r>
      <w:r>
        <w:t></w:t>
      </w:r>
      <w:r>
        <w:rPr>
          <w:rFonts w:hint="eastAsia"/>
        </w:rPr>
        <w:t>соціальноекономічного</w:t>
      </w:r>
      <w:r>
        <w:t></w:t>
      </w:r>
      <w:r>
        <w:rPr>
          <w:rFonts w:hint="eastAsia"/>
        </w:rPr>
        <w:t>розвитку</w:t>
      </w:r>
      <w:r>
        <w:t></w:t>
      </w:r>
      <w:r>
        <w:rPr>
          <w:rFonts w:hint="eastAsia"/>
        </w:rPr>
        <w:t>підприємства</w:t>
      </w:r>
      <w:r>
        <w:t></w:t>
      </w:r>
      <w:r>
        <w:t></w:t>
      </w:r>
      <w:r>
        <w:rPr>
          <w:rFonts w:hint="eastAsia"/>
        </w:rPr>
        <w:t>соціально</w:t>
      </w:r>
      <w:r>
        <w:t></w:t>
      </w:r>
      <w:r>
        <w:rPr>
          <w:rFonts w:hint="eastAsia"/>
        </w:rPr>
        <w:t>економічний</w:t>
      </w:r>
      <w:r>
        <w:t></w:t>
      </w:r>
      <w:r>
        <w:rPr>
          <w:rFonts w:hint="eastAsia"/>
        </w:rPr>
        <w:t>розвиток</w:t>
      </w:r>
    </w:p>
    <w:p w:rsidR="00E11025" w:rsidRDefault="00E11025" w:rsidP="00E11025">
      <w:r>
        <w:rPr>
          <w:rFonts w:hint="eastAsia"/>
        </w:rPr>
        <w:t>підприємства</w:t>
      </w:r>
      <w:r>
        <w:t></w:t>
      </w:r>
      <w:r>
        <w:rPr>
          <w:rFonts w:hint="eastAsia"/>
        </w:rPr>
        <w:t>являє</w:t>
      </w:r>
      <w:r>
        <w:t></w:t>
      </w:r>
      <w:r>
        <w:rPr>
          <w:rFonts w:hint="eastAsia"/>
        </w:rPr>
        <w:t>собою</w:t>
      </w:r>
      <w:r>
        <w:t></w:t>
      </w:r>
      <w:r>
        <w:rPr>
          <w:rFonts w:hint="eastAsia"/>
        </w:rPr>
        <w:t>безперервний</w:t>
      </w:r>
      <w:r>
        <w:t></w:t>
      </w:r>
      <w:r>
        <w:rPr>
          <w:rFonts w:hint="eastAsia"/>
        </w:rPr>
        <w:t>процес</w:t>
      </w:r>
      <w:r>
        <w:t></w:t>
      </w:r>
      <w:r>
        <w:rPr>
          <w:rFonts w:hint="eastAsia"/>
        </w:rPr>
        <w:t>модернізації</w:t>
      </w:r>
      <w:r>
        <w:t></w:t>
      </w:r>
      <w:r>
        <w:rPr>
          <w:rFonts w:hint="eastAsia"/>
        </w:rPr>
        <w:t>нововведень</w:t>
      </w:r>
      <w:r>
        <w:t></w:t>
      </w:r>
      <w:r>
        <w:rPr>
          <w:rFonts w:hint="eastAsia"/>
        </w:rPr>
        <w:t>у</w:t>
      </w:r>
    </w:p>
    <w:p w:rsidR="00E11025" w:rsidRDefault="00E11025" w:rsidP="00E11025">
      <w:r>
        <w:rPr>
          <w:rFonts w:hint="eastAsia"/>
        </w:rPr>
        <w:t>виробничому</w:t>
      </w:r>
      <w:r>
        <w:t></w:t>
      </w:r>
      <w:r>
        <w:rPr>
          <w:rFonts w:hint="eastAsia"/>
        </w:rPr>
        <w:t>процесі</w:t>
      </w:r>
      <w:r>
        <w:t></w:t>
      </w:r>
      <w:r>
        <w:t></w:t>
      </w:r>
      <w:r>
        <w:rPr>
          <w:rFonts w:hint="eastAsia"/>
        </w:rPr>
        <w:t>продукції</w:t>
      </w:r>
      <w:r>
        <w:t></w:t>
      </w:r>
      <w:r>
        <w:t></w:t>
      </w:r>
      <w:r>
        <w:rPr>
          <w:rFonts w:hint="eastAsia"/>
        </w:rPr>
        <w:t>послугах</w:t>
      </w:r>
      <w:r>
        <w:t></w:t>
      </w:r>
      <w:r>
        <w:t></w:t>
      </w:r>
      <w:r>
        <w:rPr>
          <w:rFonts w:hint="eastAsia"/>
        </w:rPr>
        <w:t>управлінні</w:t>
      </w:r>
      <w:r>
        <w:t></w:t>
      </w:r>
      <w:r>
        <w:rPr>
          <w:rFonts w:hint="eastAsia"/>
        </w:rPr>
        <w:t>організацією</w:t>
      </w:r>
      <w:r>
        <w:t></w:t>
      </w:r>
      <w:r>
        <w:rPr>
          <w:rFonts w:hint="eastAsia"/>
        </w:rPr>
        <w:t>при</w:t>
      </w:r>
    </w:p>
    <w:p w:rsidR="00E11025" w:rsidRDefault="00E11025" w:rsidP="00E11025">
      <w:r>
        <w:rPr>
          <w:rFonts w:hint="eastAsia"/>
        </w:rPr>
        <w:t>ефективному</w:t>
      </w:r>
      <w:r>
        <w:t></w:t>
      </w:r>
      <w:r>
        <w:rPr>
          <w:rFonts w:hint="eastAsia"/>
        </w:rPr>
        <w:t>використанні</w:t>
      </w:r>
      <w:r>
        <w:t></w:t>
      </w:r>
      <w:r>
        <w:rPr>
          <w:rFonts w:hint="eastAsia"/>
        </w:rPr>
        <w:t>наявних</w:t>
      </w:r>
      <w:r>
        <w:t></w:t>
      </w:r>
      <w:r>
        <w:rPr>
          <w:rFonts w:hint="eastAsia"/>
        </w:rPr>
        <w:t>фінансових</w:t>
      </w:r>
      <w:r>
        <w:t></w:t>
      </w:r>
      <w:r>
        <w:t></w:t>
      </w:r>
      <w:r>
        <w:rPr>
          <w:rFonts w:hint="eastAsia"/>
        </w:rPr>
        <w:t>трудових</w:t>
      </w:r>
      <w:r>
        <w:t></w:t>
      </w:r>
      <w:r>
        <w:t></w:t>
      </w:r>
      <w:r>
        <w:rPr>
          <w:rFonts w:hint="eastAsia"/>
        </w:rPr>
        <w:t>матеріальних</w:t>
      </w:r>
      <w:r>
        <w:t></w:t>
      </w:r>
    </w:p>
    <w:p w:rsidR="00E11025" w:rsidRDefault="00E11025" w:rsidP="00E11025">
      <w:r>
        <w:rPr>
          <w:rFonts w:hint="eastAsia"/>
        </w:rPr>
        <w:t>природних</w:t>
      </w:r>
      <w:r>
        <w:t></w:t>
      </w:r>
      <w:r>
        <w:rPr>
          <w:rFonts w:hint="eastAsia"/>
        </w:rPr>
        <w:t>ресурсів</w:t>
      </w:r>
      <w:r>
        <w:t></w:t>
      </w:r>
      <w:r>
        <w:t></w:t>
      </w:r>
      <w:r>
        <w:rPr>
          <w:rFonts w:hint="eastAsia"/>
        </w:rPr>
        <w:t>за</w:t>
      </w:r>
      <w:r>
        <w:t></w:t>
      </w:r>
      <w:r>
        <w:rPr>
          <w:rFonts w:hint="eastAsia"/>
        </w:rPr>
        <w:t>умов</w:t>
      </w:r>
      <w:r>
        <w:t></w:t>
      </w:r>
      <w:r>
        <w:rPr>
          <w:rFonts w:hint="eastAsia"/>
        </w:rPr>
        <w:t>досягнення</w:t>
      </w:r>
      <w:r>
        <w:t></w:t>
      </w:r>
      <w:r>
        <w:rPr>
          <w:rFonts w:hint="eastAsia"/>
        </w:rPr>
        <w:t>сучасних</w:t>
      </w:r>
      <w:r>
        <w:t></w:t>
      </w:r>
      <w:r>
        <w:rPr>
          <w:rFonts w:hint="eastAsia"/>
        </w:rPr>
        <w:t>стандартів</w:t>
      </w:r>
      <w:r>
        <w:t></w:t>
      </w:r>
      <w:r>
        <w:rPr>
          <w:rFonts w:hint="eastAsia"/>
        </w:rPr>
        <w:t>соціальної</w:t>
      </w:r>
    </w:p>
    <w:p w:rsidR="00E11025" w:rsidRDefault="00E11025" w:rsidP="00E11025">
      <w:r>
        <w:rPr>
          <w:rFonts w:hint="eastAsia"/>
        </w:rPr>
        <w:t>відповідальності</w:t>
      </w:r>
      <w:r>
        <w:t></w:t>
      </w:r>
      <w:r>
        <w:t></w:t>
      </w:r>
      <w:r>
        <w:rPr>
          <w:rFonts w:hint="eastAsia"/>
        </w:rPr>
        <w:t>спрямованих</w:t>
      </w:r>
      <w:r>
        <w:t></w:t>
      </w:r>
      <w:r>
        <w:rPr>
          <w:rFonts w:hint="eastAsia"/>
        </w:rPr>
        <w:t>на</w:t>
      </w:r>
      <w:r>
        <w:t></w:t>
      </w:r>
      <w:r>
        <w:rPr>
          <w:rFonts w:hint="eastAsia"/>
        </w:rPr>
        <w:t>задоволення</w:t>
      </w:r>
      <w:r>
        <w:t></w:t>
      </w:r>
      <w:r>
        <w:rPr>
          <w:rFonts w:hint="eastAsia"/>
        </w:rPr>
        <w:t>інтересів</w:t>
      </w:r>
      <w:r>
        <w:t></w:t>
      </w:r>
      <w:r>
        <w:rPr>
          <w:rFonts w:hint="eastAsia"/>
        </w:rPr>
        <w:t>і</w:t>
      </w:r>
      <w:r>
        <w:t></w:t>
      </w:r>
      <w:r>
        <w:rPr>
          <w:rFonts w:hint="eastAsia"/>
        </w:rPr>
        <w:t>потреб</w:t>
      </w:r>
      <w:r>
        <w:t></w:t>
      </w:r>
      <w:r>
        <w:rPr>
          <w:rFonts w:hint="eastAsia"/>
        </w:rPr>
        <w:t>колективу</w:t>
      </w:r>
      <w:r>
        <w:t></w:t>
      </w:r>
      <w:r>
        <w:rPr>
          <w:rFonts w:hint="eastAsia"/>
        </w:rPr>
        <w:t>та</w:t>
      </w:r>
    </w:p>
    <w:p w:rsidR="00E11025" w:rsidRDefault="00E11025" w:rsidP="00E11025">
      <w:r>
        <w:rPr>
          <w:rFonts w:hint="eastAsia"/>
        </w:rPr>
        <w:t>підвищення</w:t>
      </w:r>
      <w:r>
        <w:t></w:t>
      </w:r>
      <w:r>
        <w:rPr>
          <w:rFonts w:hint="eastAsia"/>
        </w:rPr>
        <w:t>конкурентоспроможності</w:t>
      </w:r>
      <w:r>
        <w:t></w:t>
      </w:r>
      <w:r>
        <w:rPr>
          <w:rFonts w:hint="eastAsia"/>
        </w:rPr>
        <w:t>підприємства</w:t>
      </w:r>
      <w:r>
        <w:t></w:t>
      </w:r>
      <w:r>
        <w:rPr>
          <w:rFonts w:hint="eastAsia"/>
        </w:rPr>
        <w:t>в</w:t>
      </w:r>
      <w:r>
        <w:t></w:t>
      </w:r>
      <w:r>
        <w:rPr>
          <w:rFonts w:hint="eastAsia"/>
        </w:rPr>
        <w:t>цілому</w:t>
      </w:r>
      <w:r>
        <w:t></w:t>
      </w:r>
      <w:r>
        <w:t></w:t>
      </w:r>
      <w:r>
        <w:rPr>
          <w:rFonts w:hint="eastAsia"/>
        </w:rPr>
        <w:t>Акцентується</w:t>
      </w:r>
      <w:r>
        <w:t></w:t>
      </w:r>
      <w:r>
        <w:rPr>
          <w:rFonts w:hint="eastAsia"/>
        </w:rPr>
        <w:t>увага</w:t>
      </w:r>
    </w:p>
    <w:p w:rsidR="00E11025" w:rsidRDefault="00E11025" w:rsidP="00E11025">
      <w:r>
        <w:rPr>
          <w:rFonts w:hint="eastAsia"/>
        </w:rPr>
        <w:t>на</w:t>
      </w:r>
      <w:r>
        <w:t></w:t>
      </w:r>
      <w:r>
        <w:rPr>
          <w:rFonts w:hint="eastAsia"/>
        </w:rPr>
        <w:t>врахуванні</w:t>
      </w:r>
      <w:r>
        <w:t></w:t>
      </w:r>
      <w:r>
        <w:rPr>
          <w:rFonts w:hint="eastAsia"/>
        </w:rPr>
        <w:t>ролі</w:t>
      </w:r>
      <w:r>
        <w:t></w:t>
      </w:r>
      <w:r>
        <w:rPr>
          <w:rFonts w:hint="eastAsia"/>
        </w:rPr>
        <w:t>людини</w:t>
      </w:r>
      <w:r>
        <w:t></w:t>
      </w:r>
      <w:r>
        <w:rPr>
          <w:rFonts w:hint="eastAsia"/>
        </w:rPr>
        <w:t>у</w:t>
      </w:r>
      <w:r>
        <w:t></w:t>
      </w:r>
      <w:r>
        <w:rPr>
          <w:rFonts w:hint="eastAsia"/>
        </w:rPr>
        <w:t>відповідальному</w:t>
      </w:r>
      <w:r>
        <w:t></w:t>
      </w:r>
      <w:r>
        <w:rPr>
          <w:rFonts w:hint="eastAsia"/>
        </w:rPr>
        <w:t>та</w:t>
      </w:r>
      <w:r>
        <w:t></w:t>
      </w:r>
      <w:r>
        <w:t></w:t>
      </w:r>
      <w:r>
        <w:rPr>
          <w:rFonts w:hint="eastAsia"/>
        </w:rPr>
        <w:t>водночас</w:t>
      </w:r>
      <w:r>
        <w:t></w:t>
      </w:r>
      <w:r>
        <w:t></w:t>
      </w:r>
      <w:r>
        <w:rPr>
          <w:rFonts w:hint="eastAsia"/>
        </w:rPr>
        <w:t>ефективному</w:t>
      </w:r>
      <w:r>
        <w:t></w:t>
      </w:r>
      <w:r>
        <w:rPr>
          <w:rFonts w:hint="eastAsia"/>
        </w:rPr>
        <w:t>розвитку</w:t>
      </w:r>
    </w:p>
    <w:p w:rsidR="00E11025" w:rsidRDefault="00E11025" w:rsidP="00E11025">
      <w:r>
        <w:rPr>
          <w:rFonts w:hint="eastAsia"/>
        </w:rPr>
        <w:t>підприємства</w:t>
      </w:r>
      <w:r>
        <w:t></w:t>
      </w:r>
      <w:r>
        <w:t></w:t>
      </w:r>
      <w:r>
        <w:rPr>
          <w:rFonts w:hint="eastAsia"/>
        </w:rPr>
        <w:t>що</w:t>
      </w:r>
      <w:r>
        <w:t></w:t>
      </w:r>
      <w:r>
        <w:rPr>
          <w:rFonts w:hint="eastAsia"/>
        </w:rPr>
        <w:t>надало</w:t>
      </w:r>
      <w:r>
        <w:t></w:t>
      </w:r>
      <w:r>
        <w:rPr>
          <w:rFonts w:hint="eastAsia"/>
        </w:rPr>
        <w:t>змогу</w:t>
      </w:r>
      <w:r>
        <w:t></w:t>
      </w:r>
      <w:r>
        <w:rPr>
          <w:rFonts w:hint="eastAsia"/>
        </w:rPr>
        <w:t>провести</w:t>
      </w:r>
      <w:r>
        <w:t></w:t>
      </w:r>
      <w:r>
        <w:rPr>
          <w:rFonts w:hint="eastAsia"/>
        </w:rPr>
        <w:t>детальне</w:t>
      </w:r>
      <w:r>
        <w:t></w:t>
      </w:r>
      <w:r>
        <w:rPr>
          <w:rFonts w:hint="eastAsia"/>
        </w:rPr>
        <w:t>дослідження</w:t>
      </w:r>
      <w:r>
        <w:t></w:t>
      </w:r>
      <w:r>
        <w:rPr>
          <w:rFonts w:hint="eastAsia"/>
        </w:rPr>
        <w:t>соціальноекономічного</w:t>
      </w:r>
      <w:r>
        <w:t></w:t>
      </w:r>
      <w:r>
        <w:rPr>
          <w:rFonts w:hint="eastAsia"/>
        </w:rPr>
        <w:t>розвитку</w:t>
      </w:r>
      <w:r>
        <w:t></w:t>
      </w:r>
      <w:r>
        <w:rPr>
          <w:rFonts w:hint="eastAsia"/>
        </w:rPr>
        <w:t>підприємств</w:t>
      </w:r>
      <w:r>
        <w:t></w:t>
      </w:r>
      <w:r>
        <w:rPr>
          <w:rFonts w:hint="eastAsia"/>
        </w:rPr>
        <w:t>енергетичного</w:t>
      </w:r>
      <w:r>
        <w:t></w:t>
      </w:r>
      <w:r>
        <w:rPr>
          <w:rFonts w:hint="eastAsia"/>
        </w:rPr>
        <w:t>сектору</w:t>
      </w:r>
      <w:r>
        <w:t></w:t>
      </w:r>
      <w:r>
        <w:rPr>
          <w:rFonts w:hint="eastAsia"/>
        </w:rPr>
        <w:t>України</w:t>
      </w:r>
      <w:r>
        <w:t></w:t>
      </w:r>
    </w:p>
    <w:p w:rsidR="00E11025" w:rsidRDefault="00E11025" w:rsidP="00E11025">
      <w:r>
        <w:t></w:t>
      </w:r>
      <w:r>
        <w:t></w:t>
      </w:r>
      <w:r>
        <w:t></w:t>
      </w:r>
      <w:r>
        <w:rPr>
          <w:rFonts w:hint="eastAsia"/>
        </w:rPr>
        <w:t>Теоретичні</w:t>
      </w:r>
      <w:r>
        <w:t></w:t>
      </w:r>
      <w:r>
        <w:rPr>
          <w:rFonts w:hint="eastAsia"/>
        </w:rPr>
        <w:t>підходи</w:t>
      </w:r>
      <w:r>
        <w:t></w:t>
      </w:r>
      <w:r>
        <w:rPr>
          <w:rFonts w:hint="eastAsia"/>
        </w:rPr>
        <w:t>до</w:t>
      </w:r>
      <w:r>
        <w:t></w:t>
      </w:r>
      <w:r>
        <w:rPr>
          <w:rFonts w:hint="eastAsia"/>
        </w:rPr>
        <w:t>формування</w:t>
      </w:r>
      <w:r>
        <w:t></w:t>
      </w:r>
      <w:r>
        <w:rPr>
          <w:rFonts w:hint="eastAsia"/>
        </w:rPr>
        <w:t>процесу</w:t>
      </w:r>
      <w:r>
        <w:t></w:t>
      </w:r>
      <w:r>
        <w:rPr>
          <w:rFonts w:hint="eastAsia"/>
        </w:rPr>
        <w:t>управління</w:t>
      </w:r>
    </w:p>
    <w:p w:rsidR="00E11025" w:rsidRDefault="00E11025" w:rsidP="00E11025">
      <w:r>
        <w:rPr>
          <w:rFonts w:hint="eastAsia"/>
        </w:rPr>
        <w:t>підприємством</w:t>
      </w:r>
      <w:r>
        <w:t></w:t>
      </w:r>
      <w:r>
        <w:rPr>
          <w:rFonts w:hint="eastAsia"/>
        </w:rPr>
        <w:t>у</w:t>
      </w:r>
      <w:r>
        <w:t></w:t>
      </w:r>
      <w:r>
        <w:rPr>
          <w:rFonts w:hint="eastAsia"/>
        </w:rPr>
        <w:t>сучасних</w:t>
      </w:r>
      <w:r>
        <w:t></w:t>
      </w:r>
      <w:r>
        <w:rPr>
          <w:rFonts w:hint="eastAsia"/>
        </w:rPr>
        <w:t>умовах</w:t>
      </w:r>
      <w:r>
        <w:t></w:t>
      </w:r>
      <w:r>
        <w:rPr>
          <w:rFonts w:hint="eastAsia"/>
        </w:rPr>
        <w:t>дозволили</w:t>
      </w:r>
      <w:r>
        <w:t></w:t>
      </w:r>
      <w:r>
        <w:rPr>
          <w:rFonts w:hint="eastAsia"/>
        </w:rPr>
        <w:t>визначити</w:t>
      </w:r>
      <w:r>
        <w:t></w:t>
      </w:r>
      <w:r>
        <w:t></w:t>
      </w:r>
      <w:r>
        <w:rPr>
          <w:rFonts w:hint="eastAsia"/>
        </w:rPr>
        <w:t>управління</w:t>
      </w:r>
      <w:r>
        <w:t></w:t>
      </w:r>
      <w:r>
        <w:rPr>
          <w:rFonts w:hint="eastAsia"/>
        </w:rPr>
        <w:t>соціальноекономічним</w:t>
      </w:r>
      <w:r>
        <w:t></w:t>
      </w:r>
      <w:r>
        <w:rPr>
          <w:rFonts w:hint="eastAsia"/>
        </w:rPr>
        <w:t>розвитком</w:t>
      </w:r>
      <w:r>
        <w:t></w:t>
      </w:r>
      <w:r>
        <w:rPr>
          <w:rFonts w:hint="eastAsia"/>
        </w:rPr>
        <w:t>підприємства</w:t>
      </w:r>
      <w:r>
        <w:t></w:t>
      </w:r>
      <w:r>
        <w:t></w:t>
      </w:r>
      <w:r>
        <w:rPr>
          <w:rFonts w:hint="eastAsia"/>
        </w:rPr>
        <w:t>як</w:t>
      </w:r>
      <w:r>
        <w:t></w:t>
      </w:r>
      <w:r>
        <w:rPr>
          <w:rFonts w:hint="eastAsia"/>
        </w:rPr>
        <w:t>процес</w:t>
      </w:r>
      <w:r>
        <w:t></w:t>
      </w:r>
      <w:r>
        <w:rPr>
          <w:rFonts w:hint="eastAsia"/>
        </w:rPr>
        <w:t>планування</w:t>
      </w:r>
      <w:r>
        <w:t></w:t>
      </w:r>
      <w:r>
        <w:t></w:t>
      </w:r>
      <w:r>
        <w:rPr>
          <w:rFonts w:hint="eastAsia"/>
        </w:rPr>
        <w:t>організації</w:t>
      </w:r>
      <w:r>
        <w:t></w:t>
      </w:r>
    </w:p>
    <w:p w:rsidR="00E11025" w:rsidRDefault="00E11025" w:rsidP="00E11025">
      <w:r>
        <w:rPr>
          <w:rFonts w:hint="eastAsia"/>
        </w:rPr>
        <w:t>мотивації</w:t>
      </w:r>
      <w:r>
        <w:t></w:t>
      </w:r>
      <w:r>
        <w:t></w:t>
      </w:r>
      <w:r>
        <w:rPr>
          <w:rFonts w:hint="eastAsia"/>
        </w:rPr>
        <w:t>контролю</w:t>
      </w:r>
      <w:r>
        <w:t></w:t>
      </w:r>
      <w:r>
        <w:rPr>
          <w:rFonts w:hint="eastAsia"/>
        </w:rPr>
        <w:t>та</w:t>
      </w:r>
      <w:r>
        <w:t></w:t>
      </w:r>
      <w:r>
        <w:rPr>
          <w:rFonts w:hint="eastAsia"/>
        </w:rPr>
        <w:t>регулювання</w:t>
      </w:r>
      <w:r>
        <w:t></w:t>
      </w:r>
      <w:r>
        <w:rPr>
          <w:rFonts w:hint="eastAsia"/>
        </w:rPr>
        <w:t>дій</w:t>
      </w:r>
      <w:r>
        <w:t></w:t>
      </w:r>
      <w:r>
        <w:rPr>
          <w:rFonts w:hint="eastAsia"/>
        </w:rPr>
        <w:t>персоналу</w:t>
      </w:r>
      <w:r>
        <w:t></w:t>
      </w:r>
      <w:r>
        <w:t></w:t>
      </w:r>
      <w:r>
        <w:rPr>
          <w:rFonts w:hint="eastAsia"/>
        </w:rPr>
        <w:t>постановки</w:t>
      </w:r>
      <w:r>
        <w:t></w:t>
      </w:r>
      <w:r>
        <w:rPr>
          <w:rFonts w:hint="eastAsia"/>
        </w:rPr>
        <w:t>стратегічних</w:t>
      </w:r>
    </w:p>
    <w:p w:rsidR="00E11025" w:rsidRDefault="00E11025" w:rsidP="00E11025">
      <w:r>
        <w:rPr>
          <w:rFonts w:hint="eastAsia"/>
        </w:rPr>
        <w:t>цілей</w:t>
      </w:r>
      <w:r>
        <w:t></w:t>
      </w:r>
      <w:r>
        <w:rPr>
          <w:rFonts w:hint="eastAsia"/>
        </w:rPr>
        <w:t>і</w:t>
      </w:r>
      <w:r>
        <w:t></w:t>
      </w:r>
      <w:r>
        <w:rPr>
          <w:rFonts w:hint="eastAsia"/>
        </w:rPr>
        <w:t>тактичних</w:t>
      </w:r>
      <w:r>
        <w:t></w:t>
      </w:r>
      <w:r>
        <w:rPr>
          <w:rFonts w:hint="eastAsia"/>
        </w:rPr>
        <w:t>завдань</w:t>
      </w:r>
      <w:r>
        <w:t></w:t>
      </w:r>
      <w:r>
        <w:rPr>
          <w:rFonts w:hint="eastAsia"/>
        </w:rPr>
        <w:t>розвитку</w:t>
      </w:r>
      <w:r>
        <w:t></w:t>
      </w:r>
      <w:r>
        <w:rPr>
          <w:rFonts w:hint="eastAsia"/>
        </w:rPr>
        <w:t>підприємства</w:t>
      </w:r>
      <w:r>
        <w:t></w:t>
      </w:r>
      <w:r>
        <w:t></w:t>
      </w:r>
      <w:r>
        <w:rPr>
          <w:rFonts w:hint="eastAsia"/>
        </w:rPr>
        <w:t>ухвалення</w:t>
      </w:r>
      <w:r>
        <w:t></w:t>
      </w:r>
      <w:r>
        <w:rPr>
          <w:rFonts w:hint="eastAsia"/>
        </w:rPr>
        <w:t>управлінських</w:t>
      </w:r>
    </w:p>
    <w:p w:rsidR="00E11025" w:rsidRDefault="00E11025" w:rsidP="00E11025">
      <w:r>
        <w:rPr>
          <w:rFonts w:hint="eastAsia"/>
        </w:rPr>
        <w:t>рішень</w:t>
      </w:r>
      <w:r>
        <w:t></w:t>
      </w:r>
      <w:r>
        <w:rPr>
          <w:rFonts w:hint="eastAsia"/>
        </w:rPr>
        <w:t>і</w:t>
      </w:r>
      <w:r>
        <w:t></w:t>
      </w:r>
      <w:r>
        <w:rPr>
          <w:rFonts w:hint="eastAsia"/>
        </w:rPr>
        <w:t>забезпечення</w:t>
      </w:r>
      <w:r>
        <w:t></w:t>
      </w:r>
      <w:r>
        <w:rPr>
          <w:rFonts w:hint="eastAsia"/>
        </w:rPr>
        <w:t>їх</w:t>
      </w:r>
      <w:r>
        <w:t></w:t>
      </w:r>
      <w:r>
        <w:rPr>
          <w:rFonts w:hint="eastAsia"/>
        </w:rPr>
        <w:t>виконання</w:t>
      </w:r>
      <w:r>
        <w:t></w:t>
      </w:r>
      <w:r>
        <w:rPr>
          <w:rFonts w:hint="eastAsia"/>
        </w:rPr>
        <w:t>для</w:t>
      </w:r>
      <w:r>
        <w:t></w:t>
      </w:r>
      <w:r>
        <w:rPr>
          <w:rFonts w:hint="eastAsia"/>
        </w:rPr>
        <w:t>подальшого</w:t>
      </w:r>
      <w:r>
        <w:t></w:t>
      </w:r>
      <w:r>
        <w:rPr>
          <w:rFonts w:hint="eastAsia"/>
        </w:rPr>
        <w:t>соціально</w:t>
      </w:r>
      <w:r>
        <w:t></w:t>
      </w:r>
      <w:r>
        <w:rPr>
          <w:rFonts w:hint="eastAsia"/>
        </w:rPr>
        <w:t>відповідального</w:t>
      </w:r>
    </w:p>
    <w:p w:rsidR="00E11025" w:rsidRDefault="00E11025" w:rsidP="00E11025">
      <w:r>
        <w:rPr>
          <w:rFonts w:hint="eastAsia"/>
        </w:rPr>
        <w:t>збалансованого</w:t>
      </w:r>
      <w:r>
        <w:t></w:t>
      </w:r>
      <w:r>
        <w:rPr>
          <w:rFonts w:hint="eastAsia"/>
        </w:rPr>
        <w:t>зростання</w:t>
      </w:r>
      <w:r>
        <w:t></w:t>
      </w:r>
      <w:r>
        <w:t></w:t>
      </w:r>
      <w:r>
        <w:rPr>
          <w:rFonts w:hint="eastAsia"/>
        </w:rPr>
        <w:t>удосконалення</w:t>
      </w:r>
      <w:r>
        <w:t></w:t>
      </w:r>
      <w:r>
        <w:rPr>
          <w:rFonts w:hint="eastAsia"/>
        </w:rPr>
        <w:t>процесів</w:t>
      </w:r>
      <w:r>
        <w:t></w:t>
      </w:r>
      <w:r>
        <w:rPr>
          <w:rFonts w:hint="eastAsia"/>
        </w:rPr>
        <w:t>і</w:t>
      </w:r>
      <w:r>
        <w:t></w:t>
      </w:r>
      <w:r>
        <w:rPr>
          <w:rFonts w:hint="eastAsia"/>
        </w:rPr>
        <w:t>результатів</w:t>
      </w:r>
      <w:r>
        <w:t></w:t>
      </w:r>
      <w:r>
        <w:rPr>
          <w:rFonts w:hint="eastAsia"/>
        </w:rPr>
        <w:t>його</w:t>
      </w:r>
      <w:r>
        <w:t></w:t>
      </w:r>
      <w:r>
        <w:rPr>
          <w:rFonts w:hint="eastAsia"/>
        </w:rPr>
        <w:t>діяльності</w:t>
      </w:r>
      <w:r>
        <w:t></w:t>
      </w:r>
    </w:p>
    <w:p w:rsidR="00E11025" w:rsidRDefault="00E11025" w:rsidP="00E11025">
      <w:r>
        <w:rPr>
          <w:rFonts w:hint="eastAsia"/>
        </w:rPr>
        <w:t>Розширення</w:t>
      </w:r>
      <w:r>
        <w:t></w:t>
      </w:r>
      <w:r>
        <w:rPr>
          <w:rFonts w:hint="eastAsia"/>
        </w:rPr>
        <w:t>класичної</w:t>
      </w:r>
      <w:r>
        <w:t></w:t>
      </w:r>
      <w:r>
        <w:rPr>
          <w:rFonts w:hint="eastAsia"/>
        </w:rPr>
        <w:t>схеми</w:t>
      </w:r>
      <w:r>
        <w:t></w:t>
      </w:r>
      <w:r>
        <w:rPr>
          <w:rFonts w:hint="eastAsia"/>
        </w:rPr>
        <w:t>управління</w:t>
      </w:r>
      <w:r>
        <w:t></w:t>
      </w:r>
      <w:r>
        <w:rPr>
          <w:rFonts w:hint="eastAsia"/>
        </w:rPr>
        <w:t>розвитком</w:t>
      </w:r>
      <w:r>
        <w:t></w:t>
      </w:r>
      <w:r>
        <w:rPr>
          <w:rFonts w:hint="eastAsia"/>
        </w:rPr>
        <w:t>підприємства</w:t>
      </w:r>
      <w:r>
        <w:t></w:t>
      </w:r>
      <w:r>
        <w:rPr>
          <w:rFonts w:hint="eastAsia"/>
        </w:rPr>
        <w:t>за</w:t>
      </w:r>
      <w:r>
        <w:t></w:t>
      </w:r>
      <w:r>
        <w:rPr>
          <w:rFonts w:hint="eastAsia"/>
        </w:rPr>
        <w:t>допомогою</w:t>
      </w:r>
    </w:p>
    <w:p w:rsidR="00E11025" w:rsidRDefault="00E11025" w:rsidP="00E11025">
      <w:r>
        <w:rPr>
          <w:rFonts w:hint="eastAsia"/>
        </w:rPr>
        <w:t>поділу</w:t>
      </w:r>
      <w:r>
        <w:t></w:t>
      </w:r>
      <w:r>
        <w:rPr>
          <w:rFonts w:hint="eastAsia"/>
        </w:rPr>
        <w:t>на</w:t>
      </w:r>
      <w:r>
        <w:t></w:t>
      </w:r>
      <w:r>
        <w:rPr>
          <w:rFonts w:hint="eastAsia"/>
        </w:rPr>
        <w:t>підетапи</w:t>
      </w:r>
      <w:r>
        <w:t></w:t>
      </w:r>
      <w:r>
        <w:rPr>
          <w:rFonts w:hint="eastAsia"/>
        </w:rPr>
        <w:t>та</w:t>
      </w:r>
      <w:r>
        <w:t></w:t>
      </w:r>
      <w:r>
        <w:rPr>
          <w:rFonts w:hint="eastAsia"/>
        </w:rPr>
        <w:t>відповідні</w:t>
      </w:r>
      <w:r>
        <w:t></w:t>
      </w:r>
      <w:r>
        <w:rPr>
          <w:rFonts w:hint="eastAsia"/>
        </w:rPr>
        <w:t>їм</w:t>
      </w:r>
      <w:r>
        <w:t></w:t>
      </w:r>
      <w:r>
        <w:rPr>
          <w:rFonts w:hint="eastAsia"/>
        </w:rPr>
        <w:t>методи</w:t>
      </w:r>
      <w:r>
        <w:t></w:t>
      </w:r>
      <w:r>
        <w:rPr>
          <w:rFonts w:hint="eastAsia"/>
        </w:rPr>
        <w:t>для</w:t>
      </w:r>
      <w:r>
        <w:t></w:t>
      </w:r>
      <w:r>
        <w:rPr>
          <w:rFonts w:hint="eastAsia"/>
        </w:rPr>
        <w:t>проведення</w:t>
      </w:r>
      <w:r>
        <w:t></w:t>
      </w:r>
      <w:r>
        <w:rPr>
          <w:rFonts w:hint="eastAsia"/>
        </w:rPr>
        <w:t>управлінських</w:t>
      </w:r>
      <w:r>
        <w:t></w:t>
      </w:r>
      <w:r>
        <w:rPr>
          <w:rFonts w:hint="eastAsia"/>
        </w:rPr>
        <w:t>дій</w:t>
      </w:r>
    </w:p>
    <w:p w:rsidR="00E11025" w:rsidRDefault="00E11025" w:rsidP="00E11025">
      <w:r>
        <w:t></w:t>
      </w:r>
      <w:r>
        <w:t></w:t>
      </w:r>
      <w:r>
        <w:t></w:t>
      </w:r>
      <w:r>
        <w:t></w:t>
      </w:r>
      <w:r>
        <w:t></w:t>
      </w:r>
      <w:r>
        <w:t></w:t>
      </w:r>
      <w:r>
        <w:t></w:t>
      </w:r>
      <w:r>
        <w:t></w:t>
      </w:r>
      <w:r>
        <w:t></w:t>
      </w:r>
      <w:r>
        <w:t></w:t>
      </w:r>
      <w:r>
        <w:t></w:t>
      </w:r>
      <w:r>
        <w:t></w:t>
      </w:r>
      <w:r>
        <w:t></w:t>
      </w:r>
      <w:r>
        <w:t></w:t>
      </w:r>
      <w:r>
        <w:t></w:t>
      </w:r>
      <w:r>
        <w:t></w:t>
      </w:r>
      <w:r>
        <w:t></w:t>
      </w:r>
    </w:p>
    <w:p w:rsidR="00E11025" w:rsidRDefault="00E11025" w:rsidP="00E11025">
      <w:r>
        <w:t></w:t>
      </w:r>
      <w:r>
        <w:t></w:t>
      </w:r>
      <w:r>
        <w:t></w:t>
      </w:r>
      <w:r>
        <w:t></w:t>
      </w:r>
      <w:r>
        <w:t></w:t>
      </w:r>
      <w:r>
        <w:t></w:t>
      </w:r>
      <w:r>
        <w:t></w:t>
      </w:r>
      <w:r>
        <w:t></w:t>
      </w:r>
      <w:r>
        <w:t></w:t>
      </w:r>
      <w:r>
        <w:t></w:t>
      </w:r>
      <w:r>
        <w:t></w:t>
      </w:r>
      <w:r>
        <w:t></w:t>
      </w:r>
      <w:r>
        <w:t></w:t>
      </w:r>
      <w:r>
        <w:t></w:t>
      </w:r>
      <w:r>
        <w:t></w:t>
      </w:r>
      <w:r>
        <w:t></w:t>
      </w:r>
      <w:r>
        <w:t></w:t>
      </w:r>
      <w:r>
        <w:t></w:t>
      </w:r>
    </w:p>
    <w:p w:rsidR="00E11025" w:rsidRDefault="00E11025" w:rsidP="00E11025">
      <w:r>
        <w:t></w:t>
      </w:r>
      <w:r>
        <w:t></w:t>
      </w:r>
      <w:r>
        <w:t></w:t>
      </w:r>
      <w:r>
        <w:t></w:t>
      </w:r>
      <w:r>
        <w:t></w:t>
      </w:r>
      <w:r>
        <w:t></w:t>
      </w:r>
      <w:r>
        <w:t></w:t>
      </w:r>
      <w:r>
        <w:t></w:t>
      </w:r>
      <w:r>
        <w:t></w:t>
      </w:r>
      <w:r>
        <w:t></w:t>
      </w:r>
      <w:r>
        <w:t></w:t>
      </w:r>
      <w:r>
        <w:t></w:t>
      </w:r>
      <w:r>
        <w:t></w:t>
      </w:r>
      <w:r>
        <w:t></w:t>
      </w:r>
      <w:r>
        <w:t></w:t>
      </w:r>
      <w:r>
        <w:t></w:t>
      </w:r>
      <w:r>
        <w:t></w:t>
      </w:r>
      <w:r>
        <w:t></w:t>
      </w:r>
      <w:r>
        <w:t></w:t>
      </w:r>
    </w:p>
    <w:p w:rsidR="00E11025" w:rsidRDefault="00E11025" w:rsidP="00E11025">
      <w:r>
        <w:t></w:t>
      </w:r>
      <w:r>
        <w:t></w:t>
      </w:r>
      <w:r>
        <w:t></w:t>
      </w:r>
      <w:r>
        <w:t></w:t>
      </w:r>
      <w:r>
        <w:t></w:t>
      </w:r>
      <w:r>
        <w:t></w:t>
      </w:r>
      <w:r>
        <w:t></w:t>
      </w:r>
      <w:r>
        <w:t></w:t>
      </w:r>
      <w:r>
        <w:t></w:t>
      </w:r>
      <w:r>
        <w:t></w:t>
      </w:r>
      <w:r>
        <w:t></w:t>
      </w:r>
      <w:r>
        <w:t></w:t>
      </w:r>
      <w:r>
        <w:t></w:t>
      </w:r>
      <w:r>
        <w:t></w:t>
      </w:r>
      <w:r>
        <w:t></w:t>
      </w:r>
      <w:r>
        <w:t></w:t>
      </w:r>
      <w:r>
        <w:t></w:t>
      </w:r>
    </w:p>
    <w:p w:rsidR="00E11025" w:rsidRDefault="00E11025" w:rsidP="00E11025">
      <w:r>
        <w:t></w:t>
      </w:r>
      <w:r>
        <w:t></w:t>
      </w:r>
      <w:r>
        <w:t></w:t>
      </w:r>
      <w:r>
        <w:t></w:t>
      </w:r>
      <w:r>
        <w:t></w:t>
      </w:r>
      <w:r>
        <w:t></w:t>
      </w:r>
      <w:r>
        <w:t></w:t>
      </w:r>
      <w:r>
        <w:t></w:t>
      </w:r>
      <w:r>
        <w:t></w:t>
      </w:r>
      <w:r>
        <w:t></w:t>
      </w:r>
      <w:r>
        <w:t></w:t>
      </w:r>
      <w:r>
        <w:t></w:t>
      </w:r>
      <w:r>
        <w:t></w:t>
      </w:r>
      <w:r>
        <w:t></w:t>
      </w:r>
      <w:r>
        <w:t></w:t>
      </w:r>
      <w:r>
        <w:t></w:t>
      </w:r>
      <w:r>
        <w:t></w:t>
      </w:r>
      <w:r>
        <w:t></w:t>
      </w:r>
    </w:p>
    <w:p w:rsidR="00E11025" w:rsidRDefault="00E11025" w:rsidP="00E11025">
      <w:r>
        <w:t></w:t>
      </w:r>
      <w:r>
        <w:t></w:t>
      </w:r>
      <w:r>
        <w:t></w:t>
      </w:r>
      <w:r>
        <w:t></w:t>
      </w:r>
      <w:r>
        <w:t></w:t>
      </w:r>
      <w:r>
        <w:t></w:t>
      </w:r>
      <w:r>
        <w:t></w:t>
      </w:r>
      <w:r>
        <w:t></w:t>
      </w:r>
      <w:r>
        <w:t></w:t>
      </w:r>
      <w:r>
        <w:t></w:t>
      </w:r>
      <w:r>
        <w:t></w:t>
      </w:r>
      <w:r>
        <w:t></w:t>
      </w:r>
      <w:r>
        <w:t></w:t>
      </w:r>
      <w:r>
        <w:t></w:t>
      </w:r>
      <w:r>
        <w:t></w:t>
      </w:r>
      <w:r>
        <w:t></w:t>
      </w:r>
      <w:r>
        <w:t></w:t>
      </w:r>
      <w:r>
        <w:t></w:t>
      </w:r>
      <w:r>
        <w:t></w:t>
      </w:r>
    </w:p>
    <w:p w:rsidR="00E11025" w:rsidRDefault="00E11025" w:rsidP="00E11025">
      <w:r>
        <w:t></w:t>
      </w:r>
      <w:r>
        <w:t></w:t>
      </w:r>
      <w:r>
        <w:t></w:t>
      </w:r>
    </w:p>
    <w:p w:rsidR="00E11025" w:rsidRDefault="00E11025" w:rsidP="00E11025">
      <w:r>
        <w:rPr>
          <w:rFonts w:hint="eastAsia"/>
        </w:rPr>
        <w:t>надало</w:t>
      </w:r>
      <w:r>
        <w:t></w:t>
      </w:r>
      <w:r>
        <w:rPr>
          <w:rFonts w:hint="eastAsia"/>
        </w:rPr>
        <w:t>змогу</w:t>
      </w:r>
      <w:r>
        <w:t></w:t>
      </w:r>
      <w:r>
        <w:rPr>
          <w:rFonts w:hint="eastAsia"/>
        </w:rPr>
        <w:t>чітко</w:t>
      </w:r>
      <w:r>
        <w:t></w:t>
      </w:r>
      <w:r>
        <w:rPr>
          <w:rFonts w:hint="eastAsia"/>
        </w:rPr>
        <w:t>виокремити</w:t>
      </w:r>
      <w:r>
        <w:t></w:t>
      </w:r>
      <w:r>
        <w:rPr>
          <w:rFonts w:hint="eastAsia"/>
        </w:rPr>
        <w:t>ключові</w:t>
      </w:r>
      <w:r>
        <w:t></w:t>
      </w:r>
      <w:r>
        <w:rPr>
          <w:rFonts w:hint="eastAsia"/>
        </w:rPr>
        <w:t>моменти</w:t>
      </w:r>
      <w:r>
        <w:t></w:t>
      </w:r>
      <w:r>
        <w:rPr>
          <w:rFonts w:hint="eastAsia"/>
        </w:rPr>
        <w:t>управління</w:t>
      </w:r>
      <w:r>
        <w:t></w:t>
      </w:r>
      <w:r>
        <w:rPr>
          <w:rFonts w:hint="eastAsia"/>
        </w:rPr>
        <w:t>соціальноекономічним</w:t>
      </w:r>
      <w:r>
        <w:t></w:t>
      </w:r>
      <w:r>
        <w:rPr>
          <w:rFonts w:hint="eastAsia"/>
        </w:rPr>
        <w:t>розвитком</w:t>
      </w:r>
      <w:r>
        <w:t></w:t>
      </w:r>
      <w:r>
        <w:rPr>
          <w:rFonts w:hint="eastAsia"/>
        </w:rPr>
        <w:t>підприємств</w:t>
      </w:r>
      <w:r>
        <w:t></w:t>
      </w:r>
      <w:r>
        <w:rPr>
          <w:rFonts w:hint="eastAsia"/>
        </w:rPr>
        <w:t>України</w:t>
      </w:r>
      <w:r>
        <w:t></w:t>
      </w:r>
    </w:p>
    <w:p w:rsidR="00E11025" w:rsidRDefault="00E11025" w:rsidP="00E11025">
      <w:r>
        <w:t></w:t>
      </w:r>
      <w:r>
        <w:t></w:t>
      </w:r>
      <w:r>
        <w:t></w:t>
      </w:r>
      <w:r>
        <w:rPr>
          <w:rFonts w:hint="eastAsia"/>
        </w:rPr>
        <w:t>Управління</w:t>
      </w:r>
      <w:r>
        <w:t></w:t>
      </w:r>
      <w:r>
        <w:rPr>
          <w:rFonts w:hint="eastAsia"/>
        </w:rPr>
        <w:t>розвитком</w:t>
      </w:r>
      <w:r>
        <w:t></w:t>
      </w:r>
      <w:r>
        <w:rPr>
          <w:rFonts w:hint="eastAsia"/>
        </w:rPr>
        <w:t>підприємства</w:t>
      </w:r>
      <w:r>
        <w:t></w:t>
      </w:r>
      <w:r>
        <w:rPr>
          <w:rFonts w:hint="eastAsia"/>
        </w:rPr>
        <w:t>охоплює</w:t>
      </w:r>
      <w:r>
        <w:t></w:t>
      </w:r>
      <w:r>
        <w:rPr>
          <w:rFonts w:hint="eastAsia"/>
        </w:rPr>
        <w:t>такі</w:t>
      </w:r>
      <w:r>
        <w:t></w:t>
      </w:r>
      <w:r>
        <w:rPr>
          <w:rFonts w:hint="eastAsia"/>
        </w:rPr>
        <w:t>етапи</w:t>
      </w:r>
      <w:r>
        <w:t></w:t>
      </w:r>
      <w:r>
        <w:t></w:t>
      </w:r>
      <w:r>
        <w:rPr>
          <w:rFonts w:hint="eastAsia"/>
        </w:rPr>
        <w:t>вивчення</w:t>
      </w:r>
    </w:p>
    <w:p w:rsidR="00E11025" w:rsidRDefault="00E11025" w:rsidP="00E11025">
      <w:r>
        <w:rPr>
          <w:rFonts w:hint="eastAsia"/>
        </w:rPr>
        <w:t>зовнішнього</w:t>
      </w:r>
      <w:r>
        <w:t></w:t>
      </w:r>
      <w:r>
        <w:rPr>
          <w:rFonts w:hint="eastAsia"/>
        </w:rPr>
        <w:t>середовища</w:t>
      </w:r>
      <w:r>
        <w:t></w:t>
      </w:r>
      <w:r>
        <w:t></w:t>
      </w:r>
      <w:r>
        <w:rPr>
          <w:rFonts w:hint="eastAsia"/>
        </w:rPr>
        <w:t>оцінювання</w:t>
      </w:r>
      <w:r>
        <w:t></w:t>
      </w:r>
      <w:r>
        <w:rPr>
          <w:rFonts w:hint="eastAsia"/>
        </w:rPr>
        <w:t>конкурентного</w:t>
      </w:r>
      <w:r>
        <w:t></w:t>
      </w:r>
      <w:r>
        <w:rPr>
          <w:rFonts w:hint="eastAsia"/>
        </w:rPr>
        <w:t>стану</w:t>
      </w:r>
      <w:r>
        <w:t></w:t>
      </w:r>
      <w:r>
        <w:rPr>
          <w:rFonts w:hint="eastAsia"/>
        </w:rPr>
        <w:t>підприємства</w:t>
      </w:r>
      <w:r>
        <w:t></w:t>
      </w:r>
    </w:p>
    <w:p w:rsidR="00E11025" w:rsidRDefault="00E11025" w:rsidP="00E11025">
      <w:r>
        <w:rPr>
          <w:rFonts w:hint="eastAsia"/>
        </w:rPr>
        <w:t>співставлення</w:t>
      </w:r>
      <w:r>
        <w:t></w:t>
      </w:r>
      <w:r>
        <w:rPr>
          <w:rFonts w:hint="eastAsia"/>
        </w:rPr>
        <w:t>вимог</w:t>
      </w:r>
      <w:r>
        <w:t></w:t>
      </w:r>
      <w:r>
        <w:rPr>
          <w:rFonts w:hint="eastAsia"/>
        </w:rPr>
        <w:t>макросередовища</w:t>
      </w:r>
      <w:r>
        <w:t></w:t>
      </w:r>
      <w:r>
        <w:rPr>
          <w:rFonts w:hint="eastAsia"/>
        </w:rPr>
        <w:t>зі</w:t>
      </w:r>
      <w:r>
        <w:t></w:t>
      </w:r>
      <w:r>
        <w:rPr>
          <w:rFonts w:hint="eastAsia"/>
        </w:rPr>
        <w:t>стратегічними</w:t>
      </w:r>
      <w:r>
        <w:t></w:t>
      </w:r>
      <w:r>
        <w:rPr>
          <w:rFonts w:hint="eastAsia"/>
        </w:rPr>
        <w:t>цілями</w:t>
      </w:r>
      <w:r>
        <w:t></w:t>
      </w:r>
      <w:r>
        <w:rPr>
          <w:rFonts w:hint="eastAsia"/>
        </w:rPr>
        <w:t>й</w:t>
      </w:r>
      <w:r>
        <w:t></w:t>
      </w:r>
      <w:r>
        <w:rPr>
          <w:rFonts w:hint="eastAsia"/>
        </w:rPr>
        <w:t>економічним</w:t>
      </w:r>
    </w:p>
    <w:p w:rsidR="00E11025" w:rsidRDefault="00E11025" w:rsidP="00E11025">
      <w:r>
        <w:rPr>
          <w:rFonts w:hint="eastAsia"/>
        </w:rPr>
        <w:t>потенціалом</w:t>
      </w:r>
      <w:r>
        <w:t></w:t>
      </w:r>
      <w:r>
        <w:rPr>
          <w:rFonts w:hint="eastAsia"/>
        </w:rPr>
        <w:t>підприємства</w:t>
      </w:r>
      <w:r>
        <w:t></w:t>
      </w:r>
      <w:r>
        <w:t></w:t>
      </w:r>
      <w:r>
        <w:rPr>
          <w:rFonts w:hint="eastAsia"/>
        </w:rPr>
        <w:t>оцінювання</w:t>
      </w:r>
      <w:r>
        <w:t></w:t>
      </w:r>
      <w:r>
        <w:rPr>
          <w:rFonts w:hint="eastAsia"/>
        </w:rPr>
        <w:t>соціально</w:t>
      </w:r>
      <w:r>
        <w:t></w:t>
      </w:r>
      <w:r>
        <w:rPr>
          <w:rFonts w:hint="eastAsia"/>
        </w:rPr>
        <w:t>економічного</w:t>
      </w:r>
      <w:r>
        <w:t></w:t>
      </w:r>
      <w:r>
        <w:rPr>
          <w:rFonts w:hint="eastAsia"/>
        </w:rPr>
        <w:t>розвитку</w:t>
      </w:r>
    </w:p>
    <w:p w:rsidR="00E11025" w:rsidRDefault="00E11025" w:rsidP="00E11025">
      <w:r>
        <w:rPr>
          <w:rFonts w:hint="eastAsia"/>
        </w:rPr>
        <w:t>підприємства</w:t>
      </w:r>
      <w:r>
        <w:t></w:t>
      </w:r>
      <w:r>
        <w:rPr>
          <w:rFonts w:hint="eastAsia"/>
        </w:rPr>
        <w:t>та</w:t>
      </w:r>
      <w:r>
        <w:t></w:t>
      </w:r>
      <w:r>
        <w:rPr>
          <w:rFonts w:hint="eastAsia"/>
        </w:rPr>
        <w:t>вибір</w:t>
      </w:r>
      <w:r>
        <w:t></w:t>
      </w:r>
      <w:r>
        <w:rPr>
          <w:rFonts w:hint="eastAsia"/>
        </w:rPr>
        <w:t>подальших</w:t>
      </w:r>
      <w:r>
        <w:t></w:t>
      </w:r>
      <w:r>
        <w:rPr>
          <w:rFonts w:hint="eastAsia"/>
        </w:rPr>
        <w:t>напрямів</w:t>
      </w:r>
      <w:r>
        <w:t></w:t>
      </w:r>
      <w:r>
        <w:rPr>
          <w:rFonts w:hint="eastAsia"/>
        </w:rPr>
        <w:t>модернізації</w:t>
      </w:r>
      <w:r>
        <w:t></w:t>
      </w:r>
      <w:r>
        <w:t></w:t>
      </w:r>
      <w:r>
        <w:rPr>
          <w:rFonts w:hint="eastAsia"/>
        </w:rPr>
        <w:t>планування</w:t>
      </w:r>
      <w:r>
        <w:t></w:t>
      </w:r>
      <w:r>
        <w:rPr>
          <w:rFonts w:hint="eastAsia"/>
        </w:rPr>
        <w:t>соціальноекономічного</w:t>
      </w:r>
      <w:r>
        <w:t></w:t>
      </w:r>
      <w:r>
        <w:rPr>
          <w:rFonts w:hint="eastAsia"/>
        </w:rPr>
        <w:t>розвитку</w:t>
      </w:r>
      <w:r>
        <w:t></w:t>
      </w:r>
      <w:r>
        <w:rPr>
          <w:rFonts w:hint="eastAsia"/>
        </w:rPr>
        <w:t>та</w:t>
      </w:r>
      <w:r>
        <w:t></w:t>
      </w:r>
      <w:r>
        <w:rPr>
          <w:rFonts w:hint="eastAsia"/>
        </w:rPr>
        <w:t>проведення</w:t>
      </w:r>
      <w:r>
        <w:t></w:t>
      </w:r>
      <w:r>
        <w:rPr>
          <w:rFonts w:hint="eastAsia"/>
        </w:rPr>
        <w:t>заходів</w:t>
      </w:r>
      <w:r>
        <w:t></w:t>
      </w:r>
      <w:r>
        <w:rPr>
          <w:rFonts w:hint="eastAsia"/>
        </w:rPr>
        <w:t>для</w:t>
      </w:r>
      <w:r>
        <w:t></w:t>
      </w:r>
      <w:r>
        <w:rPr>
          <w:rFonts w:hint="eastAsia"/>
        </w:rPr>
        <w:t>його</w:t>
      </w:r>
      <w:r>
        <w:t></w:t>
      </w:r>
      <w:r>
        <w:rPr>
          <w:rFonts w:hint="eastAsia"/>
        </w:rPr>
        <w:t>активізації</w:t>
      </w:r>
      <w:r>
        <w:t></w:t>
      </w:r>
      <w:r>
        <w:rPr>
          <w:rFonts w:hint="eastAsia"/>
        </w:rPr>
        <w:t>соціальноекономічного</w:t>
      </w:r>
      <w:r>
        <w:t></w:t>
      </w:r>
      <w:r>
        <w:rPr>
          <w:rFonts w:hint="eastAsia"/>
        </w:rPr>
        <w:t>розвитку</w:t>
      </w:r>
      <w:r>
        <w:t></w:t>
      </w:r>
      <w:r>
        <w:rPr>
          <w:rFonts w:hint="eastAsia"/>
        </w:rPr>
        <w:t>підприємства</w:t>
      </w:r>
      <w:r>
        <w:t></w:t>
      </w:r>
      <w:r>
        <w:t></w:t>
      </w:r>
      <w:r>
        <w:rPr>
          <w:rFonts w:hint="eastAsia"/>
        </w:rPr>
        <w:t>відстеження</w:t>
      </w:r>
      <w:r>
        <w:t></w:t>
      </w:r>
      <w:r>
        <w:rPr>
          <w:rFonts w:hint="eastAsia"/>
        </w:rPr>
        <w:t>рівнів</w:t>
      </w:r>
      <w:r>
        <w:t></w:t>
      </w:r>
      <w:r>
        <w:rPr>
          <w:rFonts w:hint="eastAsia"/>
        </w:rPr>
        <w:t>індикаторів</w:t>
      </w:r>
      <w:r>
        <w:t></w:t>
      </w:r>
      <w:r>
        <w:rPr>
          <w:rFonts w:hint="eastAsia"/>
        </w:rPr>
        <w:t>і</w:t>
      </w:r>
    </w:p>
    <w:p w:rsidR="00E11025" w:rsidRDefault="00E11025" w:rsidP="00E11025">
      <w:r>
        <w:rPr>
          <w:rFonts w:hint="eastAsia"/>
        </w:rPr>
        <w:t>регулювання</w:t>
      </w:r>
      <w:r>
        <w:t></w:t>
      </w:r>
      <w:r>
        <w:rPr>
          <w:rFonts w:hint="eastAsia"/>
        </w:rPr>
        <w:t>процесу</w:t>
      </w:r>
      <w:r>
        <w:t></w:t>
      </w:r>
      <w:r>
        <w:rPr>
          <w:rFonts w:hint="eastAsia"/>
        </w:rPr>
        <w:t>соціально</w:t>
      </w:r>
      <w:r>
        <w:t></w:t>
      </w:r>
      <w:r>
        <w:rPr>
          <w:rFonts w:hint="eastAsia"/>
        </w:rPr>
        <w:t>економічного</w:t>
      </w:r>
      <w:r>
        <w:t></w:t>
      </w:r>
      <w:r>
        <w:rPr>
          <w:rFonts w:hint="eastAsia"/>
        </w:rPr>
        <w:t>розвитку</w:t>
      </w:r>
      <w:r>
        <w:t></w:t>
      </w:r>
      <w:r>
        <w:t></w:t>
      </w:r>
      <w:r>
        <w:rPr>
          <w:rFonts w:hint="eastAsia"/>
        </w:rPr>
        <w:t>При</w:t>
      </w:r>
      <w:r>
        <w:t></w:t>
      </w:r>
      <w:r>
        <w:rPr>
          <w:rFonts w:hint="eastAsia"/>
        </w:rPr>
        <w:t>управлінні</w:t>
      </w:r>
    </w:p>
    <w:p w:rsidR="00E11025" w:rsidRDefault="00E11025" w:rsidP="00E11025">
      <w:r>
        <w:rPr>
          <w:rFonts w:hint="eastAsia"/>
        </w:rPr>
        <w:t>соціально</w:t>
      </w:r>
      <w:r>
        <w:t></w:t>
      </w:r>
      <w:r>
        <w:rPr>
          <w:rFonts w:hint="eastAsia"/>
        </w:rPr>
        <w:t>економічним</w:t>
      </w:r>
      <w:r>
        <w:t></w:t>
      </w:r>
      <w:r>
        <w:rPr>
          <w:rFonts w:hint="eastAsia"/>
        </w:rPr>
        <w:t>розвитком</w:t>
      </w:r>
      <w:r>
        <w:t></w:t>
      </w:r>
      <w:r>
        <w:rPr>
          <w:rFonts w:hint="eastAsia"/>
        </w:rPr>
        <w:t>запропоновано</w:t>
      </w:r>
      <w:r>
        <w:t></w:t>
      </w:r>
      <w:r>
        <w:rPr>
          <w:rFonts w:hint="eastAsia"/>
        </w:rPr>
        <w:t>використовувати</w:t>
      </w:r>
      <w:r>
        <w:t></w:t>
      </w:r>
      <w:r>
        <w:rPr>
          <w:rFonts w:hint="eastAsia"/>
        </w:rPr>
        <w:t>розроблену</w:t>
      </w:r>
    </w:p>
    <w:p w:rsidR="00E11025" w:rsidRDefault="00E11025" w:rsidP="00E11025">
      <w:r>
        <w:rPr>
          <w:rFonts w:hint="eastAsia"/>
        </w:rPr>
        <w:t>модель</w:t>
      </w:r>
      <w:r>
        <w:t></w:t>
      </w:r>
      <w:r>
        <w:t></w:t>
      </w:r>
      <w:r>
        <w:rPr>
          <w:rFonts w:hint="eastAsia"/>
        </w:rPr>
        <w:t>Універсальність</w:t>
      </w:r>
      <w:r>
        <w:t></w:t>
      </w:r>
      <w:r>
        <w:rPr>
          <w:rFonts w:hint="eastAsia"/>
        </w:rPr>
        <w:t>запропонованої</w:t>
      </w:r>
      <w:r>
        <w:t></w:t>
      </w:r>
      <w:r>
        <w:rPr>
          <w:rFonts w:hint="eastAsia"/>
        </w:rPr>
        <w:t>моделі</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вона</w:t>
      </w:r>
    </w:p>
    <w:p w:rsidR="00E11025" w:rsidRDefault="00E11025" w:rsidP="00E11025">
      <w:r>
        <w:rPr>
          <w:rFonts w:hint="eastAsia"/>
        </w:rPr>
        <w:t>побудована</w:t>
      </w:r>
      <w:r>
        <w:t></w:t>
      </w:r>
      <w:r>
        <w:rPr>
          <w:rFonts w:hint="eastAsia"/>
        </w:rPr>
        <w:t>на</w:t>
      </w:r>
      <w:r>
        <w:t></w:t>
      </w:r>
      <w:r>
        <w:rPr>
          <w:rFonts w:hint="eastAsia"/>
        </w:rPr>
        <w:t>узагальненій</w:t>
      </w:r>
      <w:r>
        <w:t></w:t>
      </w:r>
      <w:r>
        <w:rPr>
          <w:rFonts w:hint="eastAsia"/>
        </w:rPr>
        <w:t>схемі</w:t>
      </w:r>
      <w:r>
        <w:t></w:t>
      </w:r>
      <w:r>
        <w:rPr>
          <w:rFonts w:hint="eastAsia"/>
        </w:rPr>
        <w:t>управління</w:t>
      </w:r>
      <w:r>
        <w:t></w:t>
      </w:r>
      <w:r>
        <w:rPr>
          <w:rFonts w:hint="eastAsia"/>
        </w:rPr>
        <w:t>соціально</w:t>
      </w:r>
      <w:r>
        <w:t></w:t>
      </w:r>
      <w:r>
        <w:rPr>
          <w:rFonts w:hint="eastAsia"/>
        </w:rPr>
        <w:t>економічним</w:t>
      </w:r>
      <w:r>
        <w:t></w:t>
      </w:r>
      <w:r>
        <w:rPr>
          <w:rFonts w:hint="eastAsia"/>
        </w:rPr>
        <w:t>розвитком</w:t>
      </w:r>
      <w:r>
        <w:t></w:t>
      </w:r>
      <w:r>
        <w:rPr>
          <w:rFonts w:hint="eastAsia"/>
        </w:rPr>
        <w:t>і</w:t>
      </w:r>
    </w:p>
    <w:p w:rsidR="00E11025" w:rsidRDefault="00E11025" w:rsidP="00E11025">
      <w:r>
        <w:rPr>
          <w:rFonts w:hint="eastAsia"/>
        </w:rPr>
        <w:t>враховує</w:t>
      </w:r>
      <w:r>
        <w:t></w:t>
      </w:r>
      <w:r>
        <w:rPr>
          <w:rFonts w:hint="eastAsia"/>
        </w:rPr>
        <w:t>соціальну</w:t>
      </w:r>
      <w:r>
        <w:t></w:t>
      </w:r>
      <w:r>
        <w:t></w:t>
      </w:r>
      <w:r>
        <w:rPr>
          <w:rFonts w:hint="eastAsia"/>
        </w:rPr>
        <w:t>економічну</w:t>
      </w:r>
      <w:r>
        <w:t></w:t>
      </w:r>
      <w:r>
        <w:rPr>
          <w:rFonts w:hint="eastAsia"/>
        </w:rPr>
        <w:t>та</w:t>
      </w:r>
      <w:r>
        <w:t></w:t>
      </w:r>
      <w:r>
        <w:rPr>
          <w:rFonts w:hint="eastAsia"/>
        </w:rPr>
        <w:t>екологічну</w:t>
      </w:r>
      <w:r>
        <w:t></w:t>
      </w:r>
      <w:r>
        <w:rPr>
          <w:rFonts w:hint="eastAsia"/>
        </w:rPr>
        <w:t>підсистеми</w:t>
      </w:r>
      <w:r>
        <w:t></w:t>
      </w:r>
      <w:r>
        <w:rPr>
          <w:rFonts w:hint="eastAsia"/>
        </w:rPr>
        <w:t>підприємства</w:t>
      </w:r>
      <w:r>
        <w:t></w:t>
      </w:r>
      <w:r>
        <w:t></w:t>
      </w:r>
      <w:r>
        <w:rPr>
          <w:rFonts w:hint="eastAsia"/>
        </w:rPr>
        <w:t>Така</w:t>
      </w:r>
    </w:p>
    <w:p w:rsidR="00E11025" w:rsidRDefault="00E11025" w:rsidP="00E11025">
      <w:r>
        <w:rPr>
          <w:rFonts w:hint="eastAsia"/>
        </w:rPr>
        <w:t>модель</w:t>
      </w:r>
      <w:r>
        <w:t></w:t>
      </w:r>
      <w:r>
        <w:rPr>
          <w:rFonts w:hint="eastAsia"/>
        </w:rPr>
        <w:t>допомогла</w:t>
      </w:r>
      <w:r>
        <w:t></w:t>
      </w:r>
      <w:r>
        <w:rPr>
          <w:rFonts w:hint="eastAsia"/>
        </w:rPr>
        <w:t>виявити</w:t>
      </w:r>
      <w:r>
        <w:t></w:t>
      </w:r>
      <w:r>
        <w:rPr>
          <w:rFonts w:hint="eastAsia"/>
        </w:rPr>
        <w:t>послідовність</w:t>
      </w:r>
      <w:r>
        <w:t></w:t>
      </w:r>
      <w:r>
        <w:rPr>
          <w:rFonts w:hint="eastAsia"/>
        </w:rPr>
        <w:t>процесу</w:t>
      </w:r>
      <w:r>
        <w:t></w:t>
      </w:r>
      <w:r>
        <w:rPr>
          <w:rFonts w:hint="eastAsia"/>
        </w:rPr>
        <w:t>управління</w:t>
      </w:r>
      <w:r>
        <w:t></w:t>
      </w:r>
      <w:r>
        <w:rPr>
          <w:rFonts w:hint="eastAsia"/>
        </w:rPr>
        <w:t>соціальноекономічним</w:t>
      </w:r>
      <w:r>
        <w:t></w:t>
      </w:r>
      <w:r>
        <w:rPr>
          <w:rFonts w:hint="eastAsia"/>
        </w:rPr>
        <w:t>розвитком</w:t>
      </w:r>
      <w:r>
        <w:t></w:t>
      </w:r>
      <w:r>
        <w:rPr>
          <w:rFonts w:hint="eastAsia"/>
        </w:rPr>
        <w:t>за</w:t>
      </w:r>
      <w:r>
        <w:t></w:t>
      </w:r>
      <w:r>
        <w:rPr>
          <w:rFonts w:hint="eastAsia"/>
        </w:rPr>
        <w:t>допомогою</w:t>
      </w:r>
      <w:r>
        <w:t></w:t>
      </w:r>
      <w:r>
        <w:rPr>
          <w:rFonts w:hint="eastAsia"/>
        </w:rPr>
        <w:t>формального</w:t>
      </w:r>
      <w:r>
        <w:t></w:t>
      </w:r>
      <w:r>
        <w:rPr>
          <w:rFonts w:hint="eastAsia"/>
        </w:rPr>
        <w:t>опису</w:t>
      </w:r>
      <w:r>
        <w:t></w:t>
      </w:r>
      <w:r>
        <w:rPr>
          <w:rFonts w:hint="eastAsia"/>
        </w:rPr>
        <w:t>об</w:t>
      </w:r>
      <w:r>
        <w:t></w:t>
      </w:r>
      <w:r>
        <w:rPr>
          <w:rFonts w:hint="eastAsia"/>
        </w:rPr>
        <w:t>єкта</w:t>
      </w:r>
      <w:r>
        <w:t></w:t>
      </w:r>
      <w:r>
        <w:t></w:t>
      </w:r>
      <w:r>
        <w:rPr>
          <w:rFonts w:hint="eastAsia"/>
        </w:rPr>
        <w:t>що</w:t>
      </w:r>
      <w:r>
        <w:t></w:t>
      </w:r>
      <w:r>
        <w:rPr>
          <w:rFonts w:hint="eastAsia"/>
        </w:rPr>
        <w:t>посприяло</w:t>
      </w:r>
    </w:p>
    <w:p w:rsidR="00E11025" w:rsidRDefault="00E11025" w:rsidP="00E11025">
      <w:r>
        <w:rPr>
          <w:rFonts w:hint="eastAsia"/>
        </w:rPr>
        <w:t>всебічному</w:t>
      </w:r>
      <w:r>
        <w:t></w:t>
      </w:r>
      <w:r>
        <w:rPr>
          <w:rFonts w:hint="eastAsia"/>
        </w:rPr>
        <w:t>врахуванню</w:t>
      </w:r>
      <w:r>
        <w:t></w:t>
      </w:r>
      <w:r>
        <w:rPr>
          <w:rFonts w:hint="eastAsia"/>
        </w:rPr>
        <w:t>важелів</w:t>
      </w:r>
      <w:r>
        <w:t></w:t>
      </w:r>
      <w:r>
        <w:rPr>
          <w:rFonts w:hint="eastAsia"/>
        </w:rPr>
        <w:t>посилення</w:t>
      </w:r>
      <w:r>
        <w:t></w:t>
      </w:r>
      <w:r>
        <w:rPr>
          <w:rFonts w:hint="eastAsia"/>
        </w:rPr>
        <w:t>конкурентоспроможності</w:t>
      </w:r>
      <w:r>
        <w:t></w:t>
      </w:r>
      <w:r>
        <w:rPr>
          <w:rFonts w:hint="eastAsia"/>
        </w:rPr>
        <w:t>підприємств</w:t>
      </w:r>
    </w:p>
    <w:p w:rsidR="00E11025" w:rsidRDefault="00E11025" w:rsidP="00E11025">
      <w:r>
        <w:rPr>
          <w:rFonts w:hint="eastAsia"/>
        </w:rPr>
        <w:t>енергетичного</w:t>
      </w:r>
      <w:r>
        <w:t></w:t>
      </w:r>
      <w:r>
        <w:rPr>
          <w:rFonts w:hint="eastAsia"/>
        </w:rPr>
        <w:t>сектору</w:t>
      </w:r>
      <w:r>
        <w:t></w:t>
      </w:r>
      <w:r>
        <w:rPr>
          <w:rFonts w:hint="eastAsia"/>
        </w:rPr>
        <w:t>України</w:t>
      </w:r>
      <w:r>
        <w:t></w:t>
      </w:r>
      <w:r>
        <w:rPr>
          <w:rFonts w:hint="eastAsia"/>
        </w:rPr>
        <w:t>та</w:t>
      </w:r>
      <w:r>
        <w:t></w:t>
      </w:r>
      <w:r>
        <w:rPr>
          <w:rFonts w:hint="eastAsia"/>
        </w:rPr>
        <w:t>пошуку</w:t>
      </w:r>
      <w:r>
        <w:t></w:t>
      </w:r>
      <w:r>
        <w:rPr>
          <w:rFonts w:hint="eastAsia"/>
        </w:rPr>
        <w:t>напрямів</w:t>
      </w:r>
      <w:r>
        <w:t></w:t>
      </w:r>
      <w:r>
        <w:rPr>
          <w:rFonts w:hint="eastAsia"/>
        </w:rPr>
        <w:t>удосконалення</w:t>
      </w:r>
      <w:r>
        <w:t></w:t>
      </w:r>
      <w:r>
        <w:rPr>
          <w:rFonts w:hint="eastAsia"/>
        </w:rPr>
        <w:t>управління</w:t>
      </w:r>
      <w:r>
        <w:t></w:t>
      </w:r>
    </w:p>
    <w:p w:rsidR="00E11025" w:rsidRDefault="00E11025" w:rsidP="00E11025">
      <w:r>
        <w:t></w:t>
      </w:r>
      <w:r>
        <w:t></w:t>
      </w:r>
      <w:r>
        <w:t></w:t>
      </w:r>
      <w:r>
        <w:rPr>
          <w:rFonts w:hint="eastAsia"/>
        </w:rPr>
        <w:t>Запропонована</w:t>
      </w:r>
      <w:r>
        <w:t></w:t>
      </w:r>
      <w:r>
        <w:rPr>
          <w:rFonts w:hint="eastAsia"/>
        </w:rPr>
        <w:t>система</w:t>
      </w:r>
      <w:r>
        <w:t></w:t>
      </w:r>
      <w:r>
        <w:rPr>
          <w:rFonts w:hint="eastAsia"/>
        </w:rPr>
        <w:t>показників</w:t>
      </w:r>
      <w:r>
        <w:t></w:t>
      </w:r>
      <w:r>
        <w:rPr>
          <w:rFonts w:hint="eastAsia"/>
        </w:rPr>
        <w:t>соціально</w:t>
      </w:r>
      <w:r>
        <w:t></w:t>
      </w:r>
      <w:r>
        <w:rPr>
          <w:rFonts w:hint="eastAsia"/>
        </w:rPr>
        <w:t>економічного</w:t>
      </w:r>
      <w:r>
        <w:t></w:t>
      </w:r>
      <w:r>
        <w:rPr>
          <w:rFonts w:hint="eastAsia"/>
        </w:rPr>
        <w:t>розвитку</w:t>
      </w:r>
    </w:p>
    <w:p w:rsidR="00E11025" w:rsidRDefault="00E11025" w:rsidP="00E11025">
      <w:r>
        <w:rPr>
          <w:rFonts w:hint="eastAsia"/>
        </w:rPr>
        <w:t>за</w:t>
      </w:r>
      <w:r>
        <w:t></w:t>
      </w:r>
      <w:r>
        <w:t></w:t>
      </w:r>
      <w:r>
        <w:t></w:t>
      </w:r>
      <w:r>
        <w:rPr>
          <w:rFonts w:hint="eastAsia"/>
        </w:rPr>
        <w:t>складовими</w:t>
      </w:r>
      <w:r>
        <w:t></w:t>
      </w:r>
      <w:r>
        <w:t></w:t>
      </w:r>
      <w:r>
        <w:rPr>
          <w:rFonts w:hint="eastAsia"/>
        </w:rPr>
        <w:t>соціальною</w:t>
      </w:r>
      <w:r>
        <w:t></w:t>
      </w:r>
      <w:r>
        <w:t></w:t>
      </w:r>
      <w:r>
        <w:rPr>
          <w:rFonts w:hint="eastAsia"/>
        </w:rPr>
        <w:t>економічною</w:t>
      </w:r>
      <w:r>
        <w:t></w:t>
      </w:r>
      <w:r>
        <w:rPr>
          <w:rFonts w:hint="eastAsia"/>
        </w:rPr>
        <w:t>та</w:t>
      </w:r>
      <w:r>
        <w:t></w:t>
      </w:r>
      <w:r>
        <w:rPr>
          <w:rFonts w:hint="eastAsia"/>
        </w:rPr>
        <w:t>екологічною</w:t>
      </w:r>
      <w:r>
        <w:t></w:t>
      </w:r>
      <w:r>
        <w:t></w:t>
      </w:r>
      <w:r>
        <w:t></w:t>
      </w:r>
      <w:r>
        <w:rPr>
          <w:rFonts w:hint="eastAsia"/>
        </w:rPr>
        <w:t>що</w:t>
      </w:r>
      <w:r>
        <w:t></w:t>
      </w:r>
      <w:r>
        <w:rPr>
          <w:rFonts w:hint="eastAsia"/>
        </w:rPr>
        <w:t>відповідає</w:t>
      </w:r>
    </w:p>
    <w:p w:rsidR="00E11025" w:rsidRDefault="00E11025" w:rsidP="00E11025">
      <w:r>
        <w:rPr>
          <w:rFonts w:hint="eastAsia"/>
        </w:rPr>
        <w:t>виділеним</w:t>
      </w:r>
      <w:r>
        <w:t></w:t>
      </w:r>
      <w:r>
        <w:rPr>
          <w:rFonts w:hint="eastAsia"/>
        </w:rPr>
        <w:t>критеріям</w:t>
      </w:r>
      <w:r>
        <w:t></w:t>
      </w:r>
      <w:r>
        <w:rPr>
          <w:rFonts w:hint="eastAsia"/>
        </w:rPr>
        <w:t>соціально</w:t>
      </w:r>
      <w:r>
        <w:t></w:t>
      </w:r>
      <w:r>
        <w:rPr>
          <w:rFonts w:hint="eastAsia"/>
        </w:rPr>
        <w:t>економічного</w:t>
      </w:r>
      <w:r>
        <w:t></w:t>
      </w:r>
      <w:r>
        <w:rPr>
          <w:rFonts w:hint="eastAsia"/>
        </w:rPr>
        <w:t>розвитку</w:t>
      </w:r>
      <w:r>
        <w:t></w:t>
      </w:r>
      <w:r>
        <w:rPr>
          <w:rFonts w:hint="eastAsia"/>
        </w:rPr>
        <w:t>підприємства</w:t>
      </w:r>
      <w:r>
        <w:t></w:t>
      </w:r>
      <w:r>
        <w:t></w:t>
      </w:r>
      <w:r>
        <w:rPr>
          <w:rFonts w:hint="eastAsia"/>
        </w:rPr>
        <w:t>Для</w:t>
      </w:r>
    </w:p>
    <w:p w:rsidR="00E11025" w:rsidRDefault="00E11025" w:rsidP="00E11025">
      <w:r>
        <w:rPr>
          <w:rFonts w:hint="eastAsia"/>
        </w:rPr>
        <w:t>подальшого</w:t>
      </w:r>
      <w:r>
        <w:t></w:t>
      </w:r>
      <w:r>
        <w:rPr>
          <w:rFonts w:hint="eastAsia"/>
        </w:rPr>
        <w:t>його</w:t>
      </w:r>
      <w:r>
        <w:t></w:t>
      </w:r>
      <w:r>
        <w:rPr>
          <w:rFonts w:hint="eastAsia"/>
        </w:rPr>
        <w:t>оцінювання</w:t>
      </w:r>
      <w:r>
        <w:t></w:t>
      </w:r>
      <w:r>
        <w:rPr>
          <w:rFonts w:hint="eastAsia"/>
        </w:rPr>
        <w:t>найбільш</w:t>
      </w:r>
      <w:r>
        <w:t></w:t>
      </w:r>
      <w:r>
        <w:rPr>
          <w:rFonts w:hint="eastAsia"/>
        </w:rPr>
        <w:t>адаптованим</w:t>
      </w:r>
      <w:r>
        <w:t></w:t>
      </w:r>
      <w:r>
        <w:rPr>
          <w:rFonts w:hint="eastAsia"/>
        </w:rPr>
        <w:t>виявився</w:t>
      </w:r>
      <w:r>
        <w:t></w:t>
      </w:r>
      <w:r>
        <w:rPr>
          <w:rFonts w:hint="eastAsia"/>
        </w:rPr>
        <w:t>інтегральний</w:t>
      </w:r>
    </w:p>
    <w:p w:rsidR="00E11025" w:rsidRDefault="00E11025" w:rsidP="00E11025">
      <w:r>
        <w:rPr>
          <w:rFonts w:hint="eastAsia"/>
        </w:rPr>
        <w:t>підхід</w:t>
      </w:r>
      <w:r>
        <w:t></w:t>
      </w:r>
      <w:r>
        <w:t></w:t>
      </w:r>
      <w:r>
        <w:rPr>
          <w:rFonts w:hint="eastAsia"/>
        </w:rPr>
        <w:t>оскільки</w:t>
      </w:r>
      <w:r>
        <w:t></w:t>
      </w:r>
      <w:r>
        <w:rPr>
          <w:rFonts w:hint="eastAsia"/>
        </w:rPr>
        <w:t>він</w:t>
      </w:r>
      <w:r>
        <w:t></w:t>
      </w:r>
      <w:r>
        <w:rPr>
          <w:rFonts w:hint="eastAsia"/>
        </w:rPr>
        <w:t>охоплює</w:t>
      </w:r>
      <w:r>
        <w:t></w:t>
      </w:r>
      <w:r>
        <w:rPr>
          <w:rFonts w:hint="eastAsia"/>
        </w:rPr>
        <w:t>декілька</w:t>
      </w:r>
      <w:r>
        <w:t></w:t>
      </w:r>
      <w:r>
        <w:rPr>
          <w:rFonts w:hint="eastAsia"/>
        </w:rPr>
        <w:t>часткових</w:t>
      </w:r>
      <w:r>
        <w:t></w:t>
      </w:r>
      <w:r>
        <w:rPr>
          <w:rFonts w:hint="eastAsia"/>
        </w:rPr>
        <w:t>показників</w:t>
      </w:r>
      <w:r>
        <w:t></w:t>
      </w:r>
      <w:r>
        <w:t></w:t>
      </w:r>
      <w:r>
        <w:rPr>
          <w:rFonts w:hint="eastAsia"/>
        </w:rPr>
        <w:t>Використання</w:t>
      </w:r>
      <w:r>
        <w:t></w:t>
      </w:r>
      <w:r>
        <w:rPr>
          <w:rFonts w:hint="eastAsia"/>
        </w:rPr>
        <w:t>такого</w:t>
      </w:r>
    </w:p>
    <w:p w:rsidR="00E11025" w:rsidRDefault="00E11025" w:rsidP="00E11025">
      <w:r>
        <w:rPr>
          <w:rFonts w:hint="eastAsia"/>
        </w:rPr>
        <w:t>підходу</w:t>
      </w:r>
      <w:r>
        <w:t></w:t>
      </w:r>
      <w:r>
        <w:rPr>
          <w:rFonts w:hint="eastAsia"/>
        </w:rPr>
        <w:t>створює</w:t>
      </w:r>
      <w:r>
        <w:t></w:t>
      </w:r>
      <w:r>
        <w:rPr>
          <w:rFonts w:hint="eastAsia"/>
        </w:rPr>
        <w:t>можливість</w:t>
      </w:r>
      <w:r>
        <w:t></w:t>
      </w:r>
      <w:r>
        <w:rPr>
          <w:rFonts w:hint="eastAsia"/>
        </w:rPr>
        <w:t>відображення</w:t>
      </w:r>
      <w:r>
        <w:t></w:t>
      </w:r>
      <w:r>
        <w:rPr>
          <w:rFonts w:hint="eastAsia"/>
        </w:rPr>
        <w:t>багатогранної</w:t>
      </w:r>
      <w:r>
        <w:t></w:t>
      </w:r>
      <w:r>
        <w:rPr>
          <w:rFonts w:hint="eastAsia"/>
        </w:rPr>
        <w:t>ефективності</w:t>
      </w:r>
    </w:p>
    <w:p w:rsidR="00E11025" w:rsidRDefault="00E11025" w:rsidP="00E11025">
      <w:r>
        <w:rPr>
          <w:rFonts w:hint="eastAsia"/>
        </w:rPr>
        <w:t>управління</w:t>
      </w:r>
      <w:r>
        <w:t></w:t>
      </w:r>
      <w:r>
        <w:rPr>
          <w:rFonts w:hint="eastAsia"/>
        </w:rPr>
        <w:t>в</w:t>
      </w:r>
      <w:r>
        <w:t></w:t>
      </w:r>
      <w:r>
        <w:rPr>
          <w:rFonts w:hint="eastAsia"/>
        </w:rPr>
        <w:t>цілому</w:t>
      </w:r>
      <w:r>
        <w:t></w:t>
      </w:r>
      <w:r>
        <w:rPr>
          <w:rFonts w:hint="eastAsia"/>
        </w:rPr>
        <w:t>при</w:t>
      </w:r>
      <w:r>
        <w:t></w:t>
      </w:r>
      <w:r>
        <w:rPr>
          <w:rFonts w:hint="eastAsia"/>
        </w:rPr>
        <w:t>розгляді</w:t>
      </w:r>
      <w:r>
        <w:t></w:t>
      </w:r>
      <w:r>
        <w:rPr>
          <w:rFonts w:hint="eastAsia"/>
        </w:rPr>
        <w:t>усіх</w:t>
      </w:r>
      <w:r>
        <w:t></w:t>
      </w:r>
      <w:r>
        <w:rPr>
          <w:rFonts w:hint="eastAsia"/>
        </w:rPr>
        <w:t>можливих</w:t>
      </w:r>
      <w:r>
        <w:t></w:t>
      </w:r>
      <w:r>
        <w:rPr>
          <w:rFonts w:hint="eastAsia"/>
        </w:rPr>
        <w:t>показників</w:t>
      </w:r>
      <w:r>
        <w:t></w:t>
      </w:r>
      <w:r>
        <w:rPr>
          <w:rFonts w:hint="eastAsia"/>
        </w:rPr>
        <w:t>розвитку</w:t>
      </w:r>
      <w:r>
        <w:t></w:t>
      </w:r>
      <w:r>
        <w:rPr>
          <w:rFonts w:hint="eastAsia"/>
        </w:rPr>
        <w:t>та</w:t>
      </w:r>
    </w:p>
    <w:p w:rsidR="00E11025" w:rsidRDefault="00E11025" w:rsidP="00E11025">
      <w:r>
        <w:rPr>
          <w:rFonts w:hint="eastAsia"/>
        </w:rPr>
        <w:t>подальшої</w:t>
      </w:r>
      <w:r>
        <w:t></w:t>
      </w:r>
      <w:r>
        <w:rPr>
          <w:rFonts w:hint="eastAsia"/>
        </w:rPr>
        <w:t>їх</w:t>
      </w:r>
      <w:r>
        <w:t></w:t>
      </w:r>
      <w:r>
        <w:rPr>
          <w:rFonts w:hint="eastAsia"/>
        </w:rPr>
        <w:t>інтеграції</w:t>
      </w:r>
      <w:r>
        <w:t></w:t>
      </w:r>
      <w:r>
        <w:rPr>
          <w:rFonts w:hint="eastAsia"/>
        </w:rPr>
        <w:t>у</w:t>
      </w:r>
      <w:r>
        <w:t></w:t>
      </w:r>
      <w:r>
        <w:rPr>
          <w:rFonts w:hint="eastAsia"/>
        </w:rPr>
        <w:t>синтетичний</w:t>
      </w:r>
      <w:r>
        <w:t></w:t>
      </w:r>
      <w:r>
        <w:t></w:t>
      </w:r>
      <w:r>
        <w:rPr>
          <w:rFonts w:hint="eastAsia"/>
        </w:rPr>
        <w:t>узагальнений</w:t>
      </w:r>
      <w:r>
        <w:t></w:t>
      </w:r>
      <w:r>
        <w:t></w:t>
      </w:r>
      <w:r>
        <w:rPr>
          <w:rFonts w:hint="eastAsia"/>
        </w:rPr>
        <w:t>показник</w:t>
      </w:r>
      <w:r>
        <w:t></w:t>
      </w:r>
      <w:r>
        <w:t></w:t>
      </w:r>
      <w:r>
        <w:rPr>
          <w:rFonts w:hint="eastAsia"/>
        </w:rPr>
        <w:t>який</w:t>
      </w:r>
    </w:p>
    <w:p w:rsidR="00E11025" w:rsidRDefault="00E11025" w:rsidP="00E11025">
      <w:r>
        <w:rPr>
          <w:rFonts w:hint="eastAsia"/>
        </w:rPr>
        <w:t>використовується</w:t>
      </w:r>
      <w:r>
        <w:t></w:t>
      </w:r>
      <w:r>
        <w:rPr>
          <w:rFonts w:hint="eastAsia"/>
        </w:rPr>
        <w:t>для</w:t>
      </w:r>
      <w:r>
        <w:t></w:t>
      </w:r>
      <w:r>
        <w:rPr>
          <w:rFonts w:hint="eastAsia"/>
        </w:rPr>
        <w:t>визначення</w:t>
      </w:r>
      <w:r>
        <w:t></w:t>
      </w:r>
      <w:r>
        <w:rPr>
          <w:rFonts w:hint="eastAsia"/>
        </w:rPr>
        <w:t>рівня</w:t>
      </w:r>
      <w:r>
        <w:t></w:t>
      </w:r>
      <w:r>
        <w:rPr>
          <w:rFonts w:hint="eastAsia"/>
        </w:rPr>
        <w:t>соціально</w:t>
      </w:r>
      <w:r>
        <w:t></w:t>
      </w:r>
      <w:r>
        <w:rPr>
          <w:rFonts w:hint="eastAsia"/>
        </w:rPr>
        <w:t>економічного</w:t>
      </w:r>
      <w:r>
        <w:t></w:t>
      </w:r>
      <w:r>
        <w:rPr>
          <w:rFonts w:hint="eastAsia"/>
        </w:rPr>
        <w:t>розвитку</w:t>
      </w:r>
    </w:p>
    <w:p w:rsidR="00E11025" w:rsidRDefault="00E11025" w:rsidP="00E11025">
      <w:r>
        <w:rPr>
          <w:rFonts w:hint="eastAsia"/>
        </w:rPr>
        <w:t>підприємств</w:t>
      </w:r>
      <w:r>
        <w:t></w:t>
      </w:r>
      <w:r>
        <w:rPr>
          <w:rFonts w:hint="eastAsia"/>
        </w:rPr>
        <w:t>України</w:t>
      </w:r>
      <w:r>
        <w:t></w:t>
      </w:r>
      <w:r>
        <w:rPr>
          <w:rFonts w:hint="eastAsia"/>
        </w:rPr>
        <w:t>та</w:t>
      </w:r>
      <w:r>
        <w:t></w:t>
      </w:r>
      <w:r>
        <w:rPr>
          <w:rFonts w:hint="eastAsia"/>
        </w:rPr>
        <w:t>виокремлення</w:t>
      </w:r>
      <w:r>
        <w:t></w:t>
      </w:r>
      <w:r>
        <w:rPr>
          <w:rFonts w:hint="eastAsia"/>
        </w:rPr>
        <w:t>найбільш</w:t>
      </w:r>
      <w:r>
        <w:t></w:t>
      </w:r>
      <w:r>
        <w:rPr>
          <w:rFonts w:hint="eastAsia"/>
        </w:rPr>
        <w:t>проблемних</w:t>
      </w:r>
      <w:r>
        <w:t></w:t>
      </w:r>
      <w:r>
        <w:rPr>
          <w:rFonts w:hint="eastAsia"/>
        </w:rPr>
        <w:t>ділянок</w:t>
      </w:r>
      <w:r>
        <w:t></w:t>
      </w:r>
      <w:r>
        <w:rPr>
          <w:rFonts w:hint="eastAsia"/>
        </w:rPr>
        <w:t>у</w:t>
      </w:r>
      <w:r>
        <w:t></w:t>
      </w:r>
      <w:r>
        <w:rPr>
          <w:rFonts w:hint="eastAsia"/>
        </w:rPr>
        <w:t>їх</w:t>
      </w:r>
    </w:p>
    <w:p w:rsidR="00E11025" w:rsidRDefault="00E11025" w:rsidP="00E11025">
      <w:r>
        <w:rPr>
          <w:rFonts w:hint="eastAsia"/>
        </w:rPr>
        <w:t>діяльності</w:t>
      </w:r>
      <w:r>
        <w:t></w:t>
      </w:r>
    </w:p>
    <w:p w:rsidR="00E11025" w:rsidRDefault="00E11025" w:rsidP="00E11025">
      <w:r>
        <w:t></w:t>
      </w:r>
      <w:r>
        <w:t></w:t>
      </w:r>
      <w:r>
        <w:t></w:t>
      </w:r>
      <w:r>
        <w:rPr>
          <w:rFonts w:hint="eastAsia"/>
        </w:rPr>
        <w:t>Аналіз</w:t>
      </w:r>
      <w:r>
        <w:t></w:t>
      </w:r>
      <w:r>
        <w:rPr>
          <w:rFonts w:hint="eastAsia"/>
        </w:rPr>
        <w:t>динаміки</w:t>
      </w:r>
      <w:r>
        <w:t></w:t>
      </w:r>
      <w:r>
        <w:rPr>
          <w:rFonts w:hint="eastAsia"/>
        </w:rPr>
        <w:t>соціально</w:t>
      </w:r>
      <w:r>
        <w:t></w:t>
      </w:r>
      <w:r>
        <w:rPr>
          <w:rFonts w:hint="eastAsia"/>
        </w:rPr>
        <w:t>економічного</w:t>
      </w:r>
      <w:r>
        <w:t></w:t>
      </w:r>
      <w:r>
        <w:rPr>
          <w:rFonts w:hint="eastAsia"/>
        </w:rPr>
        <w:t>розвитку</w:t>
      </w:r>
      <w:r>
        <w:t></w:t>
      </w:r>
      <w:r>
        <w:t></w:t>
      </w:r>
      <w:r>
        <w:t></w:t>
      </w:r>
      <w:r>
        <w:t></w:t>
      </w:r>
      <w:r>
        <w:rPr>
          <w:rFonts w:hint="eastAsia"/>
        </w:rPr>
        <w:t>підприємств</w:t>
      </w:r>
    </w:p>
    <w:p w:rsidR="00E11025" w:rsidRDefault="00E11025" w:rsidP="00E11025">
      <w:r>
        <w:rPr>
          <w:rFonts w:hint="eastAsia"/>
        </w:rPr>
        <w:t>енергетичного</w:t>
      </w:r>
      <w:r>
        <w:t></w:t>
      </w:r>
      <w:r>
        <w:rPr>
          <w:rFonts w:hint="eastAsia"/>
        </w:rPr>
        <w:t>сектору</w:t>
      </w:r>
      <w:r>
        <w:t></w:t>
      </w:r>
      <w:r>
        <w:rPr>
          <w:rFonts w:hint="eastAsia"/>
        </w:rPr>
        <w:t>України</w:t>
      </w:r>
      <w:r>
        <w:t></w:t>
      </w:r>
      <w:r>
        <w:rPr>
          <w:rFonts w:hint="eastAsia"/>
        </w:rPr>
        <w:t>за</w:t>
      </w:r>
      <w:r>
        <w:t></w:t>
      </w:r>
      <w:r>
        <w:t></w:t>
      </w:r>
      <w:r>
        <w:t></w:t>
      </w:r>
      <w:r>
        <w:t></w:t>
      </w:r>
      <w:r>
        <w:t></w:t>
      </w:r>
      <w:r>
        <w:t></w:t>
      </w:r>
      <w:r>
        <w:t></w:t>
      </w:r>
      <w:r>
        <w:t></w:t>
      </w:r>
      <w:r>
        <w:t></w:t>
      </w:r>
      <w:r>
        <w:t></w:t>
      </w:r>
      <w:r>
        <w:t></w:t>
      </w:r>
      <w:r>
        <w:rPr>
          <w:rFonts w:hint="eastAsia"/>
        </w:rPr>
        <w:t>рр</w:t>
      </w:r>
      <w:r>
        <w:t></w:t>
      </w:r>
      <w:r>
        <w:t></w:t>
      </w:r>
      <w:r>
        <w:rPr>
          <w:rFonts w:hint="eastAsia"/>
        </w:rPr>
        <w:t>на</w:t>
      </w:r>
      <w:r>
        <w:t></w:t>
      </w:r>
      <w:r>
        <w:rPr>
          <w:rFonts w:hint="eastAsia"/>
        </w:rPr>
        <w:t>основі</w:t>
      </w:r>
      <w:r>
        <w:t></w:t>
      </w:r>
      <w:r>
        <w:rPr>
          <w:rFonts w:hint="eastAsia"/>
        </w:rPr>
        <w:t>системи</w:t>
      </w:r>
      <w:r>
        <w:t></w:t>
      </w:r>
      <w:r>
        <w:t></w:t>
      </w:r>
      <w:r>
        <w:t></w:t>
      </w:r>
      <w:r>
        <w:t></w:t>
      </w:r>
      <w:r>
        <w:rPr>
          <w:rFonts w:hint="eastAsia"/>
        </w:rPr>
        <w:t>показників</w:t>
      </w:r>
      <w:r>
        <w:t></w:t>
      </w:r>
    </w:p>
    <w:p w:rsidR="00E11025" w:rsidRDefault="00E11025" w:rsidP="00E11025">
      <w:r>
        <w:t></w:t>
      </w:r>
      <w:r>
        <w:t></w:t>
      </w:r>
      <w:r>
        <w:t></w:t>
      </w:r>
      <w:r>
        <w:t></w:t>
      </w:r>
      <w:r>
        <w:t></w:t>
      </w:r>
      <w:r>
        <w:t></w:t>
      </w:r>
      <w:r>
        <w:t></w:t>
      </w:r>
      <w:r>
        <w:t></w:t>
      </w:r>
      <w:r>
        <w:t></w:t>
      </w:r>
      <w:r>
        <w:t></w:t>
      </w:r>
      <w:r>
        <w:t></w:t>
      </w:r>
      <w:r>
        <w:t></w:t>
      </w:r>
      <w:r>
        <w:t></w:t>
      </w:r>
      <w:r>
        <w:t></w:t>
      </w:r>
      <w:r>
        <w:t></w:t>
      </w:r>
      <w:r>
        <w:t></w:t>
      </w:r>
      <w:r>
        <w:t></w:t>
      </w:r>
    </w:p>
    <w:p w:rsidR="00E11025" w:rsidRDefault="00E11025" w:rsidP="00E11025">
      <w:r>
        <w:t></w:t>
      </w:r>
      <w:r>
        <w:t></w:t>
      </w:r>
      <w:r>
        <w:t></w:t>
      </w:r>
      <w:r>
        <w:t></w:t>
      </w:r>
      <w:r>
        <w:t></w:t>
      </w:r>
      <w:r>
        <w:t></w:t>
      </w:r>
      <w:r>
        <w:t></w:t>
      </w:r>
      <w:r>
        <w:t></w:t>
      </w:r>
      <w:r>
        <w:t></w:t>
      </w:r>
      <w:r>
        <w:t></w:t>
      </w:r>
      <w:r>
        <w:t></w:t>
      </w:r>
      <w:r>
        <w:t></w:t>
      </w:r>
      <w:r>
        <w:t></w:t>
      </w:r>
      <w:r>
        <w:t></w:t>
      </w:r>
      <w:r>
        <w:t></w:t>
      </w:r>
      <w:r>
        <w:t></w:t>
      </w:r>
      <w:r>
        <w:t></w:t>
      </w:r>
      <w:r>
        <w:t></w:t>
      </w:r>
    </w:p>
    <w:p w:rsidR="00E11025" w:rsidRDefault="00E11025" w:rsidP="00E11025">
      <w:r>
        <w:t></w:t>
      </w:r>
      <w:r>
        <w:t></w:t>
      </w:r>
      <w:r>
        <w:t></w:t>
      </w:r>
      <w:r>
        <w:t></w:t>
      </w:r>
      <w:r>
        <w:t></w:t>
      </w:r>
      <w:r>
        <w:t></w:t>
      </w:r>
      <w:r>
        <w:t></w:t>
      </w:r>
      <w:r>
        <w:t></w:t>
      </w:r>
      <w:r>
        <w:t></w:t>
      </w:r>
      <w:r>
        <w:t></w:t>
      </w:r>
      <w:r>
        <w:t></w:t>
      </w:r>
      <w:r>
        <w:t></w:t>
      </w:r>
      <w:r>
        <w:t></w:t>
      </w:r>
      <w:r>
        <w:t></w:t>
      </w:r>
      <w:r>
        <w:t></w:t>
      </w:r>
      <w:r>
        <w:t></w:t>
      </w:r>
      <w:r>
        <w:t></w:t>
      </w:r>
      <w:r>
        <w:t></w:t>
      </w:r>
      <w:r>
        <w:t></w:t>
      </w:r>
    </w:p>
    <w:p w:rsidR="00E11025" w:rsidRDefault="00E11025" w:rsidP="00E11025">
      <w:r>
        <w:t></w:t>
      </w:r>
      <w:r>
        <w:t></w:t>
      </w:r>
      <w:r>
        <w:t></w:t>
      </w:r>
      <w:r>
        <w:t></w:t>
      </w:r>
      <w:r>
        <w:t></w:t>
      </w:r>
      <w:r>
        <w:t></w:t>
      </w:r>
      <w:r>
        <w:t></w:t>
      </w:r>
      <w:r>
        <w:t></w:t>
      </w:r>
      <w:r>
        <w:t></w:t>
      </w:r>
      <w:r>
        <w:t></w:t>
      </w:r>
      <w:r>
        <w:t></w:t>
      </w:r>
      <w:r>
        <w:t></w:t>
      </w:r>
      <w:r>
        <w:t></w:t>
      </w:r>
      <w:r>
        <w:t></w:t>
      </w:r>
      <w:r>
        <w:t></w:t>
      </w:r>
      <w:r>
        <w:t></w:t>
      </w:r>
      <w:r>
        <w:t></w:t>
      </w:r>
    </w:p>
    <w:p w:rsidR="00E11025" w:rsidRDefault="00E11025" w:rsidP="00E11025">
      <w:r>
        <w:t></w:t>
      </w:r>
      <w:r>
        <w:t></w:t>
      </w:r>
      <w:r>
        <w:t></w:t>
      </w:r>
      <w:r>
        <w:t></w:t>
      </w:r>
      <w:r>
        <w:t></w:t>
      </w:r>
      <w:r>
        <w:t></w:t>
      </w:r>
      <w:r>
        <w:t></w:t>
      </w:r>
      <w:r>
        <w:t></w:t>
      </w:r>
      <w:r>
        <w:t></w:t>
      </w:r>
      <w:r>
        <w:t></w:t>
      </w:r>
      <w:r>
        <w:t></w:t>
      </w:r>
      <w:r>
        <w:t></w:t>
      </w:r>
      <w:r>
        <w:t></w:t>
      </w:r>
      <w:r>
        <w:t></w:t>
      </w:r>
      <w:r>
        <w:t></w:t>
      </w:r>
      <w:r>
        <w:t></w:t>
      </w:r>
      <w:r>
        <w:t></w:t>
      </w:r>
      <w:r>
        <w:t></w:t>
      </w:r>
    </w:p>
    <w:p w:rsidR="00E11025" w:rsidRDefault="00E11025" w:rsidP="00E11025">
      <w:r>
        <w:t></w:t>
      </w:r>
      <w:r>
        <w:t></w:t>
      </w:r>
      <w:r>
        <w:t></w:t>
      </w:r>
      <w:r>
        <w:t></w:t>
      </w:r>
      <w:r>
        <w:t></w:t>
      </w:r>
      <w:r>
        <w:t></w:t>
      </w:r>
      <w:r>
        <w:t></w:t>
      </w:r>
      <w:r>
        <w:t></w:t>
      </w:r>
      <w:r>
        <w:t></w:t>
      </w:r>
      <w:r>
        <w:t></w:t>
      </w:r>
      <w:r>
        <w:t></w:t>
      </w:r>
      <w:r>
        <w:t></w:t>
      </w:r>
      <w:r>
        <w:t></w:t>
      </w:r>
      <w:r>
        <w:t></w:t>
      </w:r>
      <w:r>
        <w:t></w:t>
      </w:r>
      <w:r>
        <w:t></w:t>
      </w:r>
      <w:r>
        <w:t></w:t>
      </w:r>
      <w:r>
        <w:t></w:t>
      </w:r>
      <w:r>
        <w:t></w:t>
      </w:r>
    </w:p>
    <w:p w:rsidR="00E11025" w:rsidRDefault="00E11025" w:rsidP="00E11025">
      <w:r>
        <w:t></w:t>
      </w:r>
      <w:r>
        <w:t></w:t>
      </w:r>
      <w:r>
        <w:t></w:t>
      </w:r>
    </w:p>
    <w:p w:rsidR="00E11025" w:rsidRDefault="00E11025" w:rsidP="00E11025">
      <w:r>
        <w:rPr>
          <w:rFonts w:hint="eastAsia"/>
        </w:rPr>
        <w:t>що</w:t>
      </w:r>
      <w:r>
        <w:t></w:t>
      </w:r>
      <w:r>
        <w:rPr>
          <w:rFonts w:hint="eastAsia"/>
        </w:rPr>
        <w:t>характеризують</w:t>
      </w:r>
      <w:r>
        <w:t></w:t>
      </w:r>
      <w:r>
        <w:t></w:t>
      </w:r>
      <w:r>
        <w:t></w:t>
      </w:r>
      <w:r>
        <w:rPr>
          <w:rFonts w:hint="eastAsia"/>
        </w:rPr>
        <w:t>складові</w:t>
      </w:r>
      <w:r>
        <w:t></w:t>
      </w:r>
      <w:r>
        <w:rPr>
          <w:rFonts w:hint="eastAsia"/>
        </w:rPr>
        <w:t>такого</w:t>
      </w:r>
      <w:r>
        <w:t></w:t>
      </w:r>
      <w:r>
        <w:rPr>
          <w:rFonts w:hint="eastAsia"/>
        </w:rPr>
        <w:t>розвитку</w:t>
      </w:r>
      <w:r>
        <w:t></w:t>
      </w:r>
      <w:r>
        <w:t></w:t>
      </w:r>
      <w:r>
        <w:rPr>
          <w:rFonts w:hint="eastAsia"/>
        </w:rPr>
        <w:t>показав</w:t>
      </w:r>
      <w:r>
        <w:t></w:t>
      </w:r>
      <w:r>
        <w:t></w:t>
      </w:r>
      <w:r>
        <w:rPr>
          <w:rFonts w:hint="eastAsia"/>
        </w:rPr>
        <w:t>що</w:t>
      </w:r>
      <w:r>
        <w:t></w:t>
      </w:r>
      <w:r>
        <w:rPr>
          <w:rFonts w:hint="eastAsia"/>
        </w:rPr>
        <w:t>для</w:t>
      </w:r>
      <w:r>
        <w:t></w:t>
      </w:r>
      <w:r>
        <w:rPr>
          <w:rFonts w:hint="eastAsia"/>
        </w:rPr>
        <w:t>цього</w:t>
      </w:r>
      <w:r>
        <w:t></w:t>
      </w:r>
      <w:r>
        <w:rPr>
          <w:rFonts w:hint="eastAsia"/>
        </w:rPr>
        <w:t>сектору</w:t>
      </w:r>
    </w:p>
    <w:p w:rsidR="00E11025" w:rsidRDefault="00E11025" w:rsidP="00E11025">
      <w:r>
        <w:rPr>
          <w:rFonts w:hint="eastAsia"/>
        </w:rPr>
        <w:t>характерні</w:t>
      </w:r>
      <w:r>
        <w:t></w:t>
      </w:r>
      <w:r>
        <w:t></w:t>
      </w:r>
      <w:r>
        <w:rPr>
          <w:rFonts w:hint="eastAsia"/>
        </w:rPr>
        <w:t>застаріла</w:t>
      </w:r>
      <w:r>
        <w:t></w:t>
      </w:r>
      <w:r>
        <w:rPr>
          <w:rFonts w:hint="eastAsia"/>
        </w:rPr>
        <w:t>матеріально</w:t>
      </w:r>
      <w:r>
        <w:t></w:t>
      </w:r>
      <w:r>
        <w:rPr>
          <w:rFonts w:hint="eastAsia"/>
        </w:rPr>
        <w:t>технічна</w:t>
      </w:r>
      <w:r>
        <w:t></w:t>
      </w:r>
      <w:r>
        <w:rPr>
          <w:rFonts w:hint="eastAsia"/>
        </w:rPr>
        <w:t>база</w:t>
      </w:r>
      <w:r>
        <w:t></w:t>
      </w:r>
      <w:r>
        <w:t></w:t>
      </w:r>
      <w:r>
        <w:rPr>
          <w:rFonts w:hint="eastAsia"/>
        </w:rPr>
        <w:t>низький</w:t>
      </w:r>
      <w:r>
        <w:t></w:t>
      </w:r>
      <w:r>
        <w:rPr>
          <w:rFonts w:hint="eastAsia"/>
        </w:rPr>
        <w:t>рівень</w:t>
      </w:r>
      <w:r>
        <w:t></w:t>
      </w:r>
      <w:r>
        <w:rPr>
          <w:rFonts w:hint="eastAsia"/>
        </w:rPr>
        <w:t>продуктивності</w:t>
      </w:r>
    </w:p>
    <w:p w:rsidR="00E11025" w:rsidRDefault="00E11025" w:rsidP="00E11025">
      <w:r>
        <w:rPr>
          <w:rFonts w:hint="eastAsia"/>
        </w:rPr>
        <w:t>праці</w:t>
      </w:r>
      <w:r>
        <w:t></w:t>
      </w:r>
      <w:r>
        <w:t></w:t>
      </w:r>
      <w:r>
        <w:rPr>
          <w:rFonts w:hint="eastAsia"/>
        </w:rPr>
        <w:t>високий</w:t>
      </w:r>
      <w:r>
        <w:t></w:t>
      </w:r>
      <w:r>
        <w:rPr>
          <w:rFonts w:hint="eastAsia"/>
        </w:rPr>
        <w:t>рівень</w:t>
      </w:r>
      <w:r>
        <w:t></w:t>
      </w:r>
      <w:r>
        <w:rPr>
          <w:rFonts w:hint="eastAsia"/>
        </w:rPr>
        <w:t>ризиків</w:t>
      </w:r>
      <w:r>
        <w:t></w:t>
      </w:r>
      <w:r>
        <w:rPr>
          <w:rFonts w:hint="eastAsia"/>
        </w:rPr>
        <w:t>у</w:t>
      </w:r>
      <w:r>
        <w:t></w:t>
      </w:r>
      <w:r>
        <w:rPr>
          <w:rFonts w:hint="eastAsia"/>
        </w:rPr>
        <w:t>діяльності</w:t>
      </w:r>
      <w:r>
        <w:t></w:t>
      </w:r>
      <w:r>
        <w:rPr>
          <w:rFonts w:hint="eastAsia"/>
        </w:rPr>
        <w:t>підприємств</w:t>
      </w:r>
      <w:r>
        <w:t></w:t>
      </w:r>
      <w:r>
        <w:t></w:t>
      </w:r>
      <w:r>
        <w:rPr>
          <w:rFonts w:hint="eastAsia"/>
        </w:rPr>
        <w:t>несприятливі</w:t>
      </w:r>
      <w:r>
        <w:t></w:t>
      </w:r>
      <w:r>
        <w:rPr>
          <w:rFonts w:hint="eastAsia"/>
        </w:rPr>
        <w:t>умови</w:t>
      </w:r>
    </w:p>
    <w:p w:rsidR="00E11025" w:rsidRDefault="00E11025" w:rsidP="00E11025">
      <w:r>
        <w:rPr>
          <w:rFonts w:hint="eastAsia"/>
        </w:rPr>
        <w:t>праці</w:t>
      </w:r>
      <w:r>
        <w:t></w:t>
      </w:r>
      <w:r>
        <w:t></w:t>
      </w:r>
      <w:r>
        <w:rPr>
          <w:rFonts w:hint="eastAsia"/>
        </w:rPr>
        <w:t>високий</w:t>
      </w:r>
      <w:r>
        <w:t></w:t>
      </w:r>
      <w:r>
        <w:rPr>
          <w:rFonts w:hint="eastAsia"/>
        </w:rPr>
        <w:t>рівень</w:t>
      </w:r>
      <w:r>
        <w:t></w:t>
      </w:r>
      <w:r>
        <w:rPr>
          <w:rFonts w:hint="eastAsia"/>
        </w:rPr>
        <w:t>травматизму</w:t>
      </w:r>
      <w:r>
        <w:t></w:t>
      </w:r>
      <w:r>
        <w:t></w:t>
      </w:r>
      <w:r>
        <w:rPr>
          <w:rFonts w:hint="eastAsia"/>
        </w:rPr>
        <w:t>низький</w:t>
      </w:r>
      <w:r>
        <w:t></w:t>
      </w:r>
      <w:r>
        <w:rPr>
          <w:rFonts w:hint="eastAsia"/>
        </w:rPr>
        <w:t>рівень</w:t>
      </w:r>
      <w:r>
        <w:t></w:t>
      </w:r>
      <w:r>
        <w:rPr>
          <w:rFonts w:hint="eastAsia"/>
        </w:rPr>
        <w:t>корпоративної</w:t>
      </w:r>
      <w:r>
        <w:t></w:t>
      </w:r>
      <w:r>
        <w:rPr>
          <w:rFonts w:hint="eastAsia"/>
        </w:rPr>
        <w:t>культури</w:t>
      </w:r>
      <w:r>
        <w:t></w:t>
      </w:r>
    </w:p>
    <w:p w:rsidR="00E11025" w:rsidRDefault="00E11025" w:rsidP="00E11025">
      <w:r>
        <w:rPr>
          <w:rFonts w:hint="eastAsia"/>
        </w:rPr>
        <w:t>невідповідність</w:t>
      </w:r>
      <w:r>
        <w:t></w:t>
      </w:r>
      <w:r>
        <w:rPr>
          <w:rFonts w:hint="eastAsia"/>
        </w:rPr>
        <w:t>діяльності</w:t>
      </w:r>
      <w:r>
        <w:t></w:t>
      </w:r>
      <w:r>
        <w:rPr>
          <w:rFonts w:hint="eastAsia"/>
        </w:rPr>
        <w:t>вимогам</w:t>
      </w:r>
      <w:r>
        <w:t></w:t>
      </w:r>
      <w:r>
        <w:rPr>
          <w:rFonts w:hint="eastAsia"/>
        </w:rPr>
        <w:t>та</w:t>
      </w:r>
      <w:r>
        <w:t></w:t>
      </w:r>
      <w:r>
        <w:rPr>
          <w:rFonts w:hint="eastAsia"/>
        </w:rPr>
        <w:t>стандартам</w:t>
      </w:r>
      <w:r>
        <w:t></w:t>
      </w:r>
      <w:r>
        <w:rPr>
          <w:rFonts w:hint="eastAsia"/>
        </w:rPr>
        <w:t>ЄС</w:t>
      </w:r>
      <w:r>
        <w:t></w:t>
      </w:r>
      <w:r>
        <w:t></w:t>
      </w:r>
      <w:r>
        <w:rPr>
          <w:rFonts w:hint="eastAsia"/>
        </w:rPr>
        <w:t>низький</w:t>
      </w:r>
      <w:r>
        <w:t></w:t>
      </w:r>
      <w:r>
        <w:rPr>
          <w:rFonts w:hint="eastAsia"/>
        </w:rPr>
        <w:t>рівень</w:t>
      </w:r>
      <w:r>
        <w:t></w:t>
      </w:r>
      <w:r>
        <w:rPr>
          <w:rFonts w:hint="eastAsia"/>
        </w:rPr>
        <w:t>екологічної</w:t>
      </w:r>
    </w:p>
    <w:p w:rsidR="00E11025" w:rsidRDefault="00E11025" w:rsidP="00E11025">
      <w:r>
        <w:rPr>
          <w:rFonts w:hint="eastAsia"/>
        </w:rPr>
        <w:t>відповідальності</w:t>
      </w:r>
      <w:r>
        <w:t></w:t>
      </w:r>
      <w:r>
        <w:rPr>
          <w:rFonts w:hint="eastAsia"/>
        </w:rPr>
        <w:t>підприємств</w:t>
      </w:r>
      <w:r>
        <w:t></w:t>
      </w:r>
      <w:r>
        <w:rPr>
          <w:rFonts w:hint="eastAsia"/>
        </w:rPr>
        <w:t>та</w:t>
      </w:r>
      <w:r>
        <w:t></w:t>
      </w:r>
      <w:r>
        <w:rPr>
          <w:rFonts w:hint="eastAsia"/>
        </w:rPr>
        <w:t>працівників</w:t>
      </w:r>
      <w:r>
        <w:t></w:t>
      </w:r>
      <w:r>
        <w:t></w:t>
      </w:r>
      <w:r>
        <w:rPr>
          <w:rFonts w:hint="eastAsia"/>
        </w:rPr>
        <w:t>нераціональне</w:t>
      </w:r>
      <w:r>
        <w:t></w:t>
      </w:r>
      <w:r>
        <w:rPr>
          <w:rFonts w:hint="eastAsia"/>
        </w:rPr>
        <w:t>використання</w:t>
      </w:r>
    </w:p>
    <w:p w:rsidR="00E11025" w:rsidRDefault="00E11025" w:rsidP="00E11025">
      <w:r>
        <w:rPr>
          <w:rFonts w:hint="eastAsia"/>
        </w:rPr>
        <w:t>природних</w:t>
      </w:r>
      <w:r>
        <w:t></w:t>
      </w:r>
      <w:r>
        <w:rPr>
          <w:rFonts w:hint="eastAsia"/>
        </w:rPr>
        <w:t>ресурсів</w:t>
      </w:r>
      <w:r>
        <w:t></w:t>
      </w:r>
      <w:r>
        <w:rPr>
          <w:rFonts w:hint="eastAsia"/>
        </w:rPr>
        <w:t>тощо</w:t>
      </w:r>
      <w:r>
        <w:t></w:t>
      </w:r>
      <w:r>
        <w:t></w:t>
      </w:r>
      <w:r>
        <w:rPr>
          <w:rFonts w:hint="eastAsia"/>
        </w:rPr>
        <w:t>Такі</w:t>
      </w:r>
      <w:r>
        <w:t></w:t>
      </w:r>
      <w:r>
        <w:rPr>
          <w:rFonts w:hint="eastAsia"/>
        </w:rPr>
        <w:t>результати</w:t>
      </w:r>
      <w:r>
        <w:t></w:t>
      </w:r>
      <w:r>
        <w:rPr>
          <w:rFonts w:hint="eastAsia"/>
        </w:rPr>
        <w:t>свідчать</w:t>
      </w:r>
      <w:r>
        <w:t></w:t>
      </w:r>
      <w:r>
        <w:rPr>
          <w:rFonts w:hint="eastAsia"/>
        </w:rPr>
        <w:t>про</w:t>
      </w:r>
      <w:r>
        <w:t></w:t>
      </w:r>
      <w:r>
        <w:rPr>
          <w:rFonts w:hint="eastAsia"/>
        </w:rPr>
        <w:t>необхідність</w:t>
      </w:r>
    </w:p>
    <w:p w:rsidR="00E11025" w:rsidRDefault="00E11025" w:rsidP="00E11025">
      <w:r>
        <w:rPr>
          <w:rFonts w:hint="eastAsia"/>
        </w:rPr>
        <w:t>використання</w:t>
      </w:r>
      <w:r>
        <w:t></w:t>
      </w:r>
      <w:r>
        <w:rPr>
          <w:rFonts w:hint="eastAsia"/>
        </w:rPr>
        <w:t>технології</w:t>
      </w:r>
      <w:r>
        <w:t></w:t>
      </w:r>
      <w:r>
        <w:rPr>
          <w:rFonts w:hint="eastAsia"/>
        </w:rPr>
        <w:t>управління</w:t>
      </w:r>
      <w:r>
        <w:t></w:t>
      </w:r>
      <w:r>
        <w:rPr>
          <w:rFonts w:hint="eastAsia"/>
        </w:rPr>
        <w:t>знаннями</w:t>
      </w:r>
      <w:r>
        <w:t></w:t>
      </w:r>
      <w:r>
        <w:rPr>
          <w:rFonts w:hint="eastAsia"/>
        </w:rPr>
        <w:t>для</w:t>
      </w:r>
      <w:r>
        <w:t></w:t>
      </w:r>
      <w:r>
        <w:rPr>
          <w:rFonts w:hint="eastAsia"/>
        </w:rPr>
        <w:t>ліквідації</w:t>
      </w:r>
      <w:r>
        <w:t></w:t>
      </w:r>
      <w:r>
        <w:rPr>
          <w:rFonts w:hint="eastAsia"/>
        </w:rPr>
        <w:t>проблем</w:t>
      </w:r>
      <w:r>
        <w:t></w:t>
      </w:r>
      <w:r>
        <w:rPr>
          <w:rFonts w:hint="eastAsia"/>
        </w:rPr>
        <w:t>у</w:t>
      </w:r>
      <w:r>
        <w:t></w:t>
      </w:r>
      <w:r>
        <w:rPr>
          <w:rFonts w:hint="eastAsia"/>
        </w:rPr>
        <w:t>соціальноекономічному</w:t>
      </w:r>
      <w:r>
        <w:t></w:t>
      </w:r>
      <w:r>
        <w:rPr>
          <w:rFonts w:hint="eastAsia"/>
        </w:rPr>
        <w:t>розвитку</w:t>
      </w:r>
      <w:r>
        <w:t></w:t>
      </w:r>
      <w:r>
        <w:rPr>
          <w:rFonts w:hint="eastAsia"/>
        </w:rPr>
        <w:t>підприємств</w:t>
      </w:r>
      <w:r>
        <w:t></w:t>
      </w:r>
      <w:r>
        <w:rPr>
          <w:rFonts w:hint="eastAsia"/>
        </w:rPr>
        <w:t>енергетичного</w:t>
      </w:r>
      <w:r>
        <w:t></w:t>
      </w:r>
      <w:r>
        <w:rPr>
          <w:rFonts w:hint="eastAsia"/>
        </w:rPr>
        <w:t>сектору</w:t>
      </w:r>
      <w:r>
        <w:t></w:t>
      </w:r>
      <w:r>
        <w:rPr>
          <w:rFonts w:hint="eastAsia"/>
        </w:rPr>
        <w:t>України</w:t>
      </w:r>
      <w:r>
        <w:t></w:t>
      </w:r>
      <w:r>
        <w:rPr>
          <w:rFonts w:hint="eastAsia"/>
        </w:rPr>
        <w:t>та</w:t>
      </w:r>
    </w:p>
    <w:p w:rsidR="00E11025" w:rsidRDefault="00E11025" w:rsidP="00E11025">
      <w:r>
        <w:rPr>
          <w:rFonts w:hint="eastAsia"/>
        </w:rPr>
        <w:t>переформатування</w:t>
      </w:r>
      <w:r>
        <w:t></w:t>
      </w:r>
      <w:r>
        <w:rPr>
          <w:rFonts w:hint="eastAsia"/>
        </w:rPr>
        <w:t>інституційного</w:t>
      </w:r>
      <w:r>
        <w:t></w:t>
      </w:r>
      <w:r>
        <w:rPr>
          <w:rFonts w:hint="eastAsia"/>
        </w:rPr>
        <w:t>забезпечення</w:t>
      </w:r>
      <w:r>
        <w:t></w:t>
      </w:r>
      <w:r>
        <w:rPr>
          <w:rFonts w:hint="eastAsia"/>
        </w:rPr>
        <w:t>функціонування</w:t>
      </w:r>
      <w:r>
        <w:t></w:t>
      </w:r>
      <w:r>
        <w:rPr>
          <w:rFonts w:hint="eastAsia"/>
        </w:rPr>
        <w:t>цього</w:t>
      </w:r>
      <w:r>
        <w:t></w:t>
      </w:r>
      <w:r>
        <w:rPr>
          <w:rFonts w:hint="eastAsia"/>
        </w:rPr>
        <w:t>сектору</w:t>
      </w:r>
      <w:r>
        <w:t></w:t>
      </w:r>
      <w:r>
        <w:rPr>
          <w:rFonts w:hint="eastAsia"/>
        </w:rPr>
        <w:t>в</w:t>
      </w:r>
    </w:p>
    <w:p w:rsidR="00E11025" w:rsidRDefault="00E11025" w:rsidP="00E11025">
      <w:r>
        <w:rPr>
          <w:rFonts w:hint="eastAsia"/>
        </w:rPr>
        <w:t>цілому</w:t>
      </w:r>
      <w:r>
        <w:t></w:t>
      </w:r>
    </w:p>
    <w:p w:rsidR="00E11025" w:rsidRDefault="00E11025" w:rsidP="00E11025">
      <w:r>
        <w:t></w:t>
      </w:r>
      <w:r>
        <w:t></w:t>
      </w:r>
      <w:r>
        <w:t></w:t>
      </w:r>
      <w:r>
        <w:rPr>
          <w:rFonts w:hint="eastAsia"/>
        </w:rPr>
        <w:t>Для</w:t>
      </w:r>
      <w:r>
        <w:t></w:t>
      </w:r>
      <w:r>
        <w:rPr>
          <w:rFonts w:hint="eastAsia"/>
        </w:rPr>
        <w:t>оцінки</w:t>
      </w:r>
      <w:r>
        <w:t></w:t>
      </w:r>
      <w:r>
        <w:rPr>
          <w:rFonts w:hint="eastAsia"/>
        </w:rPr>
        <w:t>зв’язку</w:t>
      </w:r>
      <w:r>
        <w:t></w:t>
      </w:r>
      <w:r>
        <w:rPr>
          <w:rFonts w:hint="eastAsia"/>
        </w:rPr>
        <w:t>ефективності</w:t>
      </w:r>
      <w:r>
        <w:t></w:t>
      </w:r>
      <w:r>
        <w:rPr>
          <w:rFonts w:hint="eastAsia"/>
        </w:rPr>
        <w:t>діяльності</w:t>
      </w:r>
      <w:r>
        <w:t></w:t>
      </w:r>
      <w:r>
        <w:rPr>
          <w:rFonts w:hint="eastAsia"/>
        </w:rPr>
        <w:t>підприємства</w:t>
      </w:r>
      <w:r>
        <w:t></w:t>
      </w:r>
      <w:r>
        <w:rPr>
          <w:rFonts w:hint="eastAsia"/>
        </w:rPr>
        <w:t>з</w:t>
      </w:r>
      <w:r>
        <w:t></w:t>
      </w:r>
      <w:r>
        <w:rPr>
          <w:rFonts w:hint="eastAsia"/>
        </w:rPr>
        <w:t>рівнем</w:t>
      </w:r>
    </w:p>
    <w:p w:rsidR="00E11025" w:rsidRDefault="00E11025" w:rsidP="00E11025">
      <w:r>
        <w:rPr>
          <w:rFonts w:hint="eastAsia"/>
        </w:rPr>
        <w:t>його</w:t>
      </w:r>
      <w:r>
        <w:t></w:t>
      </w:r>
      <w:r>
        <w:rPr>
          <w:rFonts w:hint="eastAsia"/>
        </w:rPr>
        <w:t>соціально</w:t>
      </w:r>
      <w:r>
        <w:t></w:t>
      </w:r>
      <w:r>
        <w:rPr>
          <w:rFonts w:hint="eastAsia"/>
        </w:rPr>
        <w:t>економічного</w:t>
      </w:r>
      <w:r>
        <w:t></w:t>
      </w:r>
      <w:r>
        <w:rPr>
          <w:rFonts w:hint="eastAsia"/>
        </w:rPr>
        <w:t>розвитку</w:t>
      </w:r>
      <w:r>
        <w:t></w:t>
      </w:r>
      <w:r>
        <w:rPr>
          <w:rFonts w:hint="eastAsia"/>
        </w:rPr>
        <w:t>розроблена</w:t>
      </w:r>
      <w:r>
        <w:t></w:t>
      </w:r>
      <w:r>
        <w:rPr>
          <w:rFonts w:hint="eastAsia"/>
        </w:rPr>
        <w:t>економетрична</w:t>
      </w:r>
      <w:r>
        <w:t></w:t>
      </w:r>
      <w:r>
        <w:rPr>
          <w:rFonts w:hint="eastAsia"/>
        </w:rPr>
        <w:t>модель</w:t>
      </w:r>
      <w:r>
        <w:t></w:t>
      </w:r>
      <w:r>
        <w:t></w:t>
      </w:r>
      <w:r>
        <w:rPr>
          <w:rFonts w:hint="eastAsia"/>
        </w:rPr>
        <w:t>На</w:t>
      </w:r>
    </w:p>
    <w:p w:rsidR="00E11025" w:rsidRDefault="00E11025" w:rsidP="00E11025">
      <w:r>
        <w:rPr>
          <w:rFonts w:hint="eastAsia"/>
        </w:rPr>
        <w:t>основі</w:t>
      </w:r>
      <w:r>
        <w:t></w:t>
      </w:r>
      <w:r>
        <w:rPr>
          <w:rFonts w:hint="eastAsia"/>
        </w:rPr>
        <w:t>проведених</w:t>
      </w:r>
      <w:r>
        <w:t></w:t>
      </w:r>
      <w:r>
        <w:rPr>
          <w:rFonts w:hint="eastAsia"/>
        </w:rPr>
        <w:t>розрахунків</w:t>
      </w:r>
      <w:r>
        <w:t></w:t>
      </w:r>
      <w:r>
        <w:rPr>
          <w:rFonts w:hint="eastAsia"/>
        </w:rPr>
        <w:t>було</w:t>
      </w:r>
      <w:r>
        <w:t></w:t>
      </w:r>
      <w:r>
        <w:rPr>
          <w:rFonts w:hint="eastAsia"/>
        </w:rPr>
        <w:t>здійснено</w:t>
      </w:r>
      <w:r>
        <w:t></w:t>
      </w:r>
      <w:r>
        <w:rPr>
          <w:rFonts w:hint="eastAsia"/>
        </w:rPr>
        <w:t>відбір</w:t>
      </w:r>
      <w:r>
        <w:t></w:t>
      </w:r>
      <w:r>
        <w:rPr>
          <w:rFonts w:hint="eastAsia"/>
        </w:rPr>
        <w:t>необхідної</w:t>
      </w:r>
      <w:r>
        <w:t></w:t>
      </w:r>
      <w:r>
        <w:rPr>
          <w:rFonts w:hint="eastAsia"/>
        </w:rPr>
        <w:t>статистичної</w:t>
      </w:r>
    </w:p>
    <w:p w:rsidR="00E11025" w:rsidRDefault="00E11025" w:rsidP="00E11025">
      <w:r>
        <w:rPr>
          <w:rFonts w:hint="eastAsia"/>
        </w:rPr>
        <w:t>інформації</w:t>
      </w:r>
      <w:r>
        <w:t></w:t>
      </w:r>
      <w:r>
        <w:rPr>
          <w:rFonts w:hint="eastAsia"/>
        </w:rPr>
        <w:t>за</w:t>
      </w:r>
      <w:r>
        <w:t></w:t>
      </w:r>
      <w:r>
        <w:t></w:t>
      </w:r>
      <w:r>
        <w:t></w:t>
      </w:r>
      <w:r>
        <w:t></w:t>
      </w:r>
      <w:r>
        <w:t></w:t>
      </w:r>
      <w:r>
        <w:rPr>
          <w:rFonts w:hint="eastAsia"/>
        </w:rPr>
        <w:t>–</w:t>
      </w:r>
      <w:r>
        <w:t></w:t>
      </w:r>
      <w:r>
        <w:t></w:t>
      </w:r>
      <w:r>
        <w:t></w:t>
      </w:r>
      <w:r>
        <w:t></w:t>
      </w:r>
      <w:r>
        <w:t></w:t>
      </w:r>
      <w:r>
        <w:rPr>
          <w:rFonts w:hint="eastAsia"/>
        </w:rPr>
        <w:t>рр</w:t>
      </w:r>
      <w:r>
        <w:t></w:t>
      </w:r>
      <w:r>
        <w:t></w:t>
      </w:r>
      <w:r>
        <w:rPr>
          <w:rFonts w:hint="eastAsia"/>
        </w:rPr>
        <w:t>та</w:t>
      </w:r>
      <w:r>
        <w:t></w:t>
      </w:r>
      <w:r>
        <w:rPr>
          <w:rFonts w:hint="eastAsia"/>
        </w:rPr>
        <w:t>сформовано</w:t>
      </w:r>
      <w:r>
        <w:t></w:t>
      </w:r>
      <w:r>
        <w:rPr>
          <w:rFonts w:hint="eastAsia"/>
        </w:rPr>
        <w:t>чотири</w:t>
      </w:r>
      <w:r>
        <w:t></w:t>
      </w:r>
      <w:r>
        <w:rPr>
          <w:rFonts w:hint="eastAsia"/>
        </w:rPr>
        <w:t>ряди</w:t>
      </w:r>
      <w:r>
        <w:t></w:t>
      </w:r>
      <w:r>
        <w:rPr>
          <w:rFonts w:hint="eastAsia"/>
        </w:rPr>
        <w:t>даних</w:t>
      </w:r>
      <w:r>
        <w:t></w:t>
      </w:r>
      <w:r>
        <w:rPr>
          <w:rFonts w:hint="eastAsia"/>
        </w:rPr>
        <w:t>засобами</w:t>
      </w:r>
      <w:r>
        <w:t></w:t>
      </w:r>
      <w:r>
        <w:t></w:t>
      </w:r>
      <w:r>
        <w:t></w:t>
      </w:r>
      <w:r>
        <w:t></w:t>
      </w:r>
    </w:p>
    <w:p w:rsidR="00E11025" w:rsidRDefault="00E11025" w:rsidP="00E11025">
      <w:r>
        <w:t></w:t>
      </w:r>
      <w:r>
        <w:t></w:t>
      </w:r>
      <w:r>
        <w:t></w:t>
      </w:r>
      <w:r>
        <w:t></w:t>
      </w:r>
      <w:r>
        <w:t></w:t>
      </w:r>
      <w:r>
        <w:t></w:t>
      </w:r>
      <w:r>
        <w:t></w:t>
      </w:r>
      <w:r>
        <w:rPr>
          <w:rFonts w:hint="eastAsia"/>
        </w:rPr>
        <w:t>з</w:t>
      </w:r>
      <w:r>
        <w:t></w:t>
      </w:r>
      <w:r>
        <w:rPr>
          <w:rFonts w:hint="eastAsia"/>
        </w:rPr>
        <w:t>подальшим</w:t>
      </w:r>
      <w:r>
        <w:t></w:t>
      </w:r>
      <w:r>
        <w:rPr>
          <w:rFonts w:hint="eastAsia"/>
        </w:rPr>
        <w:t>їх</w:t>
      </w:r>
      <w:r>
        <w:t></w:t>
      </w:r>
      <w:r>
        <w:rPr>
          <w:rFonts w:hint="eastAsia"/>
        </w:rPr>
        <w:t>імпортуванням</w:t>
      </w:r>
      <w:r>
        <w:t></w:t>
      </w:r>
      <w:r>
        <w:rPr>
          <w:rFonts w:hint="eastAsia"/>
        </w:rPr>
        <w:t>до</w:t>
      </w:r>
      <w:r>
        <w:t></w:t>
      </w:r>
      <w:r>
        <w:rPr>
          <w:rFonts w:hint="eastAsia"/>
        </w:rPr>
        <w:t>ПП</w:t>
      </w:r>
      <w:r>
        <w:t></w:t>
      </w:r>
      <w:r>
        <w:t></w:t>
      </w:r>
      <w:r>
        <w:t></w:t>
      </w:r>
      <w:r>
        <w:t></w:t>
      </w:r>
      <w:r>
        <w:t></w:t>
      </w:r>
      <w:r>
        <w:t></w:t>
      </w:r>
      <w:r>
        <w:t></w:t>
      </w:r>
      <w:r>
        <w:t></w:t>
      </w:r>
      <w:r>
        <w:t></w:t>
      </w:r>
      <w:r>
        <w:t></w:t>
      </w:r>
      <w:r>
        <w:t></w:t>
      </w:r>
      <w:r>
        <w:rPr>
          <w:rFonts w:hint="eastAsia"/>
        </w:rPr>
        <w:t>за</w:t>
      </w:r>
      <w:r>
        <w:t></w:t>
      </w:r>
      <w:r>
        <w:rPr>
          <w:rFonts w:hint="eastAsia"/>
        </w:rPr>
        <w:t>допомогою</w:t>
      </w:r>
      <w:r>
        <w:t></w:t>
      </w:r>
      <w:r>
        <w:rPr>
          <w:rFonts w:hint="eastAsia"/>
        </w:rPr>
        <w:t>якого</w:t>
      </w:r>
      <w:r>
        <w:t></w:t>
      </w:r>
      <w:r>
        <w:rPr>
          <w:rFonts w:hint="eastAsia"/>
        </w:rPr>
        <w:t>й</w:t>
      </w:r>
    </w:p>
    <w:p w:rsidR="00E11025" w:rsidRDefault="00E11025" w:rsidP="00E11025">
      <w:r>
        <w:rPr>
          <w:rFonts w:hint="eastAsia"/>
        </w:rPr>
        <w:t>було</w:t>
      </w:r>
      <w:r>
        <w:t></w:t>
      </w:r>
      <w:r>
        <w:rPr>
          <w:rFonts w:hint="eastAsia"/>
        </w:rPr>
        <w:t>здійснено</w:t>
      </w:r>
      <w:r>
        <w:t></w:t>
      </w:r>
      <w:r>
        <w:rPr>
          <w:rFonts w:hint="eastAsia"/>
        </w:rPr>
        <w:t>всі</w:t>
      </w:r>
      <w:r>
        <w:t></w:t>
      </w:r>
      <w:r>
        <w:rPr>
          <w:rFonts w:hint="eastAsia"/>
        </w:rPr>
        <w:t>подальші</w:t>
      </w:r>
      <w:r>
        <w:t></w:t>
      </w:r>
      <w:r>
        <w:rPr>
          <w:rFonts w:hint="eastAsia"/>
        </w:rPr>
        <w:t>розрахунки</w:t>
      </w:r>
      <w:r>
        <w:t></w:t>
      </w:r>
      <w:r>
        <w:rPr>
          <w:rFonts w:hint="eastAsia"/>
        </w:rPr>
        <w:t>в</w:t>
      </w:r>
      <w:r>
        <w:t></w:t>
      </w:r>
      <w:r>
        <w:rPr>
          <w:rFonts w:hint="eastAsia"/>
        </w:rPr>
        <w:t>такій</w:t>
      </w:r>
      <w:r>
        <w:t></w:t>
      </w:r>
      <w:r>
        <w:rPr>
          <w:rFonts w:hint="eastAsia"/>
        </w:rPr>
        <w:t>економетричній</w:t>
      </w:r>
      <w:r>
        <w:t></w:t>
      </w:r>
      <w:r>
        <w:rPr>
          <w:rFonts w:hint="eastAsia"/>
        </w:rPr>
        <w:t>моделі</w:t>
      </w:r>
      <w:r>
        <w:t></w:t>
      </w:r>
    </w:p>
    <w:p w:rsidR="00E11025" w:rsidRDefault="00E11025" w:rsidP="00E11025">
      <w:r>
        <w:rPr>
          <w:rFonts w:hint="eastAsia"/>
        </w:rPr>
        <w:t>Розроблена</w:t>
      </w:r>
      <w:r>
        <w:t></w:t>
      </w:r>
      <w:r>
        <w:rPr>
          <w:rFonts w:hint="eastAsia"/>
        </w:rPr>
        <w:t>методика</w:t>
      </w:r>
      <w:r>
        <w:t></w:t>
      </w:r>
      <w:r>
        <w:rPr>
          <w:rFonts w:hint="eastAsia"/>
        </w:rPr>
        <w:t>оцінювання</w:t>
      </w:r>
      <w:r>
        <w:t></w:t>
      </w:r>
      <w:r>
        <w:rPr>
          <w:rFonts w:hint="eastAsia"/>
        </w:rPr>
        <w:t>рівня</w:t>
      </w:r>
      <w:r>
        <w:t></w:t>
      </w:r>
      <w:r>
        <w:rPr>
          <w:rFonts w:hint="eastAsia"/>
        </w:rPr>
        <w:t>соціально</w:t>
      </w:r>
      <w:r>
        <w:t></w:t>
      </w:r>
      <w:r>
        <w:rPr>
          <w:rFonts w:hint="eastAsia"/>
        </w:rPr>
        <w:t>економічного</w:t>
      </w:r>
      <w:r>
        <w:t></w:t>
      </w:r>
      <w:r>
        <w:rPr>
          <w:rFonts w:hint="eastAsia"/>
        </w:rPr>
        <w:t>розвитку</w:t>
      </w:r>
    </w:p>
    <w:p w:rsidR="00E11025" w:rsidRDefault="00E11025" w:rsidP="00E11025">
      <w:r>
        <w:rPr>
          <w:rFonts w:hint="eastAsia"/>
        </w:rPr>
        <w:t>підприємств</w:t>
      </w:r>
      <w:r>
        <w:t></w:t>
      </w:r>
      <w:r>
        <w:rPr>
          <w:rFonts w:hint="eastAsia"/>
        </w:rPr>
        <w:t>передбачає</w:t>
      </w:r>
      <w:r>
        <w:t></w:t>
      </w:r>
      <w:r>
        <w:rPr>
          <w:rFonts w:hint="eastAsia"/>
        </w:rPr>
        <w:t>максимальне</w:t>
      </w:r>
      <w:r>
        <w:t></w:t>
      </w:r>
      <w:r>
        <w:rPr>
          <w:rFonts w:hint="eastAsia"/>
        </w:rPr>
        <w:t>усунення</w:t>
      </w:r>
      <w:r>
        <w:t></w:t>
      </w:r>
      <w:r>
        <w:rPr>
          <w:rFonts w:hint="eastAsia"/>
        </w:rPr>
        <w:t>ускладненості</w:t>
      </w:r>
      <w:r>
        <w:t></w:t>
      </w:r>
      <w:r>
        <w:rPr>
          <w:rFonts w:hint="eastAsia"/>
        </w:rPr>
        <w:t>додатковими</w:t>
      </w:r>
    </w:p>
    <w:p w:rsidR="00E11025" w:rsidRDefault="00E11025" w:rsidP="00E11025">
      <w:r>
        <w:rPr>
          <w:rFonts w:hint="eastAsia"/>
        </w:rPr>
        <w:t>чинниками</w:t>
      </w:r>
      <w:r>
        <w:t></w:t>
      </w:r>
      <w:r>
        <w:t></w:t>
      </w:r>
      <w:r>
        <w:rPr>
          <w:rFonts w:hint="eastAsia"/>
        </w:rPr>
        <w:t>Отримана</w:t>
      </w:r>
      <w:r>
        <w:t></w:t>
      </w:r>
      <w:r>
        <w:rPr>
          <w:rFonts w:hint="eastAsia"/>
        </w:rPr>
        <w:t>модель</w:t>
      </w:r>
      <w:r>
        <w:t></w:t>
      </w:r>
      <w:r>
        <w:rPr>
          <w:rFonts w:hint="eastAsia"/>
        </w:rPr>
        <w:t>за</w:t>
      </w:r>
      <w:r>
        <w:t></w:t>
      </w:r>
      <w:r>
        <w:rPr>
          <w:rFonts w:hint="eastAsia"/>
        </w:rPr>
        <w:t>усіма</w:t>
      </w:r>
      <w:r>
        <w:t></w:t>
      </w:r>
      <w:r>
        <w:rPr>
          <w:rFonts w:hint="eastAsia"/>
        </w:rPr>
        <w:t>критеріями</w:t>
      </w:r>
      <w:r>
        <w:t></w:t>
      </w:r>
      <w:r>
        <w:rPr>
          <w:rFonts w:hint="eastAsia"/>
        </w:rPr>
        <w:t>є</w:t>
      </w:r>
      <w:r>
        <w:t></w:t>
      </w:r>
      <w:r>
        <w:rPr>
          <w:rFonts w:hint="eastAsia"/>
        </w:rPr>
        <w:t>адекватною</w:t>
      </w:r>
      <w:r>
        <w:t></w:t>
      </w:r>
      <w:r>
        <w:rPr>
          <w:rFonts w:hint="eastAsia"/>
        </w:rPr>
        <w:t>і</w:t>
      </w:r>
      <w:r>
        <w:t></w:t>
      </w:r>
      <w:r>
        <w:rPr>
          <w:rFonts w:hint="eastAsia"/>
        </w:rPr>
        <w:t>показала</w:t>
      </w:r>
      <w:r>
        <w:t></w:t>
      </w:r>
      <w:r>
        <w:t></w:t>
      </w:r>
      <w:r>
        <w:rPr>
          <w:rFonts w:hint="eastAsia"/>
        </w:rPr>
        <w:t>що</w:t>
      </w:r>
    </w:p>
    <w:p w:rsidR="00E11025" w:rsidRDefault="00E11025" w:rsidP="00E11025">
      <w:r>
        <w:rPr>
          <w:rFonts w:hint="eastAsia"/>
        </w:rPr>
        <w:t>більше</w:t>
      </w:r>
      <w:r>
        <w:t></w:t>
      </w:r>
      <w:r>
        <w:t></w:t>
      </w:r>
      <w:r>
        <w:t></w:t>
      </w:r>
      <w:r>
        <w:t></w:t>
      </w:r>
      <w:r>
        <w:t></w:t>
      </w:r>
      <w:r>
        <w:rPr>
          <w:rFonts w:hint="eastAsia"/>
        </w:rPr>
        <w:t>ефективності</w:t>
      </w:r>
      <w:r>
        <w:t></w:t>
      </w:r>
      <w:r>
        <w:rPr>
          <w:rFonts w:hint="eastAsia"/>
        </w:rPr>
        <w:t>діяльності</w:t>
      </w:r>
      <w:r>
        <w:t></w:t>
      </w:r>
      <w:r>
        <w:rPr>
          <w:rFonts w:hint="eastAsia"/>
        </w:rPr>
        <w:t>підприємства</w:t>
      </w:r>
      <w:r>
        <w:t></w:t>
      </w:r>
      <w:r>
        <w:rPr>
          <w:rFonts w:hint="eastAsia"/>
        </w:rPr>
        <w:t>залежить</w:t>
      </w:r>
      <w:r>
        <w:t></w:t>
      </w:r>
      <w:r>
        <w:rPr>
          <w:rFonts w:hint="eastAsia"/>
        </w:rPr>
        <w:t>від</w:t>
      </w:r>
      <w:r>
        <w:t></w:t>
      </w:r>
      <w:r>
        <w:rPr>
          <w:rFonts w:hint="eastAsia"/>
        </w:rPr>
        <w:t>економічної</w:t>
      </w:r>
      <w:r>
        <w:t></w:t>
      </w:r>
    </w:p>
    <w:p w:rsidR="00E11025" w:rsidRDefault="00E11025" w:rsidP="00E11025">
      <w:r>
        <w:rPr>
          <w:rFonts w:hint="eastAsia"/>
        </w:rPr>
        <w:t>соціальної</w:t>
      </w:r>
      <w:r>
        <w:t></w:t>
      </w:r>
      <w:r>
        <w:rPr>
          <w:rFonts w:hint="eastAsia"/>
        </w:rPr>
        <w:t>та</w:t>
      </w:r>
      <w:r>
        <w:t></w:t>
      </w:r>
      <w:r>
        <w:rPr>
          <w:rFonts w:hint="eastAsia"/>
        </w:rPr>
        <w:t>екологічної</w:t>
      </w:r>
      <w:r>
        <w:t></w:t>
      </w:r>
      <w:r>
        <w:rPr>
          <w:rFonts w:hint="eastAsia"/>
        </w:rPr>
        <w:t>складових</w:t>
      </w:r>
      <w:r>
        <w:t></w:t>
      </w:r>
      <w:r>
        <w:rPr>
          <w:rFonts w:hint="eastAsia"/>
        </w:rPr>
        <w:t>його</w:t>
      </w:r>
      <w:r>
        <w:t></w:t>
      </w:r>
      <w:r>
        <w:rPr>
          <w:rFonts w:hint="eastAsia"/>
        </w:rPr>
        <w:t>соціально</w:t>
      </w:r>
      <w:r>
        <w:t></w:t>
      </w:r>
      <w:r>
        <w:rPr>
          <w:rFonts w:hint="eastAsia"/>
        </w:rPr>
        <w:t>економічного</w:t>
      </w:r>
      <w:r>
        <w:t></w:t>
      </w:r>
      <w:r>
        <w:rPr>
          <w:rFonts w:hint="eastAsia"/>
        </w:rPr>
        <w:t>розвитку</w:t>
      </w:r>
      <w:r>
        <w:t></w:t>
      </w:r>
    </w:p>
    <w:p w:rsidR="00E11025" w:rsidRDefault="00E11025" w:rsidP="00E11025">
      <w:r>
        <w:t></w:t>
      </w:r>
      <w:r>
        <w:t></w:t>
      </w:r>
      <w:r>
        <w:t></w:t>
      </w:r>
      <w:r>
        <w:rPr>
          <w:rFonts w:hint="eastAsia"/>
        </w:rPr>
        <w:t>Рекомендована</w:t>
      </w:r>
      <w:r>
        <w:t></w:t>
      </w:r>
      <w:r>
        <w:rPr>
          <w:rFonts w:hint="eastAsia"/>
        </w:rPr>
        <w:t>до</w:t>
      </w:r>
      <w:r>
        <w:t></w:t>
      </w:r>
      <w:r>
        <w:rPr>
          <w:rFonts w:hint="eastAsia"/>
        </w:rPr>
        <w:t>впровадження</w:t>
      </w:r>
      <w:r>
        <w:t></w:t>
      </w:r>
      <w:r>
        <w:rPr>
          <w:rFonts w:hint="eastAsia"/>
        </w:rPr>
        <w:t>послідовність</w:t>
      </w:r>
      <w:r>
        <w:t></w:t>
      </w:r>
      <w:r>
        <w:rPr>
          <w:rFonts w:hint="eastAsia"/>
        </w:rPr>
        <w:t>технології</w:t>
      </w:r>
      <w:r>
        <w:t></w:t>
      </w:r>
      <w:r>
        <w:rPr>
          <w:rFonts w:hint="eastAsia"/>
        </w:rPr>
        <w:t>управління</w:t>
      </w:r>
    </w:p>
    <w:p w:rsidR="00E11025" w:rsidRDefault="00E11025" w:rsidP="00E11025">
      <w:r>
        <w:rPr>
          <w:rFonts w:hint="eastAsia"/>
        </w:rPr>
        <w:t>знаннями</w:t>
      </w:r>
      <w:r>
        <w:t></w:t>
      </w:r>
      <w:r>
        <w:rPr>
          <w:rFonts w:hint="eastAsia"/>
        </w:rPr>
        <w:t>для</w:t>
      </w:r>
      <w:r>
        <w:t></w:t>
      </w:r>
      <w:r>
        <w:rPr>
          <w:rFonts w:hint="eastAsia"/>
        </w:rPr>
        <w:t>підвищення</w:t>
      </w:r>
      <w:r>
        <w:t></w:t>
      </w:r>
      <w:r>
        <w:rPr>
          <w:rFonts w:hint="eastAsia"/>
        </w:rPr>
        <w:t>рівня</w:t>
      </w:r>
      <w:r>
        <w:t></w:t>
      </w:r>
      <w:r>
        <w:rPr>
          <w:rFonts w:hint="eastAsia"/>
        </w:rPr>
        <w:t>соціально</w:t>
      </w:r>
      <w:r>
        <w:t></w:t>
      </w:r>
      <w:r>
        <w:rPr>
          <w:rFonts w:hint="eastAsia"/>
        </w:rPr>
        <w:t>економічного</w:t>
      </w:r>
      <w:r>
        <w:t></w:t>
      </w:r>
      <w:r>
        <w:rPr>
          <w:rFonts w:hint="eastAsia"/>
        </w:rPr>
        <w:t>розвитку</w:t>
      </w:r>
      <w:r>
        <w:t></w:t>
      </w:r>
      <w:r>
        <w:rPr>
          <w:rFonts w:hint="eastAsia"/>
        </w:rPr>
        <w:t>підприємств</w:t>
      </w:r>
    </w:p>
    <w:p w:rsidR="00E11025" w:rsidRDefault="00E11025" w:rsidP="00E11025">
      <w:r>
        <w:rPr>
          <w:rFonts w:hint="eastAsia"/>
        </w:rPr>
        <w:t>України</w:t>
      </w:r>
      <w:r>
        <w:t></w:t>
      </w:r>
      <w:r>
        <w:rPr>
          <w:rFonts w:hint="eastAsia"/>
        </w:rPr>
        <w:t>ґрунтується</w:t>
      </w:r>
      <w:r>
        <w:t></w:t>
      </w:r>
      <w:r>
        <w:rPr>
          <w:rFonts w:hint="eastAsia"/>
        </w:rPr>
        <w:t>на</w:t>
      </w:r>
      <w:r>
        <w:t></w:t>
      </w:r>
      <w:r>
        <w:rPr>
          <w:rFonts w:hint="eastAsia"/>
        </w:rPr>
        <w:t>альтернативних</w:t>
      </w:r>
      <w:r>
        <w:t></w:t>
      </w:r>
      <w:r>
        <w:rPr>
          <w:rFonts w:hint="eastAsia"/>
        </w:rPr>
        <w:t>варіантах</w:t>
      </w:r>
      <w:r>
        <w:t></w:t>
      </w:r>
      <w:r>
        <w:rPr>
          <w:rFonts w:hint="eastAsia"/>
        </w:rPr>
        <w:t>дій</w:t>
      </w:r>
      <w:r>
        <w:t></w:t>
      </w:r>
      <w:r>
        <w:rPr>
          <w:rFonts w:hint="eastAsia"/>
        </w:rPr>
        <w:t>через</w:t>
      </w:r>
      <w:r>
        <w:t></w:t>
      </w:r>
      <w:r>
        <w:rPr>
          <w:rFonts w:hint="eastAsia"/>
        </w:rPr>
        <w:t>удосконалення</w:t>
      </w:r>
    </w:p>
    <w:p w:rsidR="00E11025" w:rsidRDefault="00E11025" w:rsidP="00E11025">
      <w:r>
        <w:rPr>
          <w:rFonts w:hint="eastAsia"/>
        </w:rPr>
        <w:t>людського</w:t>
      </w:r>
      <w:r>
        <w:t></w:t>
      </w:r>
      <w:r>
        <w:rPr>
          <w:rFonts w:hint="eastAsia"/>
        </w:rPr>
        <w:t>потенціалу</w:t>
      </w:r>
      <w:r>
        <w:t></w:t>
      </w:r>
      <w:r>
        <w:t></w:t>
      </w:r>
      <w:r>
        <w:rPr>
          <w:rFonts w:hint="eastAsia"/>
        </w:rPr>
        <w:t>налагодження</w:t>
      </w:r>
      <w:r>
        <w:t></w:t>
      </w:r>
      <w:r>
        <w:rPr>
          <w:rFonts w:hint="eastAsia"/>
        </w:rPr>
        <w:t>постійного</w:t>
      </w:r>
      <w:r>
        <w:t></w:t>
      </w:r>
      <w:r>
        <w:rPr>
          <w:rFonts w:hint="eastAsia"/>
        </w:rPr>
        <w:t>процесу</w:t>
      </w:r>
      <w:r>
        <w:t></w:t>
      </w:r>
      <w:r>
        <w:rPr>
          <w:rFonts w:hint="eastAsia"/>
        </w:rPr>
        <w:t>розвитку</w:t>
      </w:r>
      <w:r>
        <w:t></w:t>
      </w:r>
      <w:r>
        <w:rPr>
          <w:rFonts w:hint="eastAsia"/>
        </w:rPr>
        <w:t>з</w:t>
      </w:r>
      <w:r>
        <w:t></w:t>
      </w:r>
      <w:r>
        <w:rPr>
          <w:rFonts w:hint="eastAsia"/>
        </w:rPr>
        <w:t>метою</w:t>
      </w:r>
    </w:p>
    <w:p w:rsidR="00E11025" w:rsidRDefault="00E11025" w:rsidP="00E11025">
      <w:r>
        <w:rPr>
          <w:rFonts w:hint="eastAsia"/>
        </w:rPr>
        <w:t>подолання</w:t>
      </w:r>
      <w:r>
        <w:t></w:t>
      </w:r>
      <w:r>
        <w:rPr>
          <w:rFonts w:hint="eastAsia"/>
        </w:rPr>
        <w:t>проблем</w:t>
      </w:r>
      <w:r>
        <w:t></w:t>
      </w:r>
      <w:r>
        <w:rPr>
          <w:rFonts w:hint="eastAsia"/>
        </w:rPr>
        <w:t>у</w:t>
      </w:r>
      <w:r>
        <w:t></w:t>
      </w:r>
      <w:r>
        <w:rPr>
          <w:rFonts w:hint="eastAsia"/>
        </w:rPr>
        <w:t>діяльності</w:t>
      </w:r>
      <w:r>
        <w:t></w:t>
      </w:r>
      <w:r>
        <w:rPr>
          <w:rFonts w:hint="eastAsia"/>
        </w:rPr>
        <w:t>підприємства</w:t>
      </w:r>
      <w:r>
        <w:t></w:t>
      </w:r>
      <w:r>
        <w:t></w:t>
      </w:r>
      <w:r>
        <w:rPr>
          <w:rFonts w:hint="eastAsia"/>
        </w:rPr>
        <w:t>Така</w:t>
      </w:r>
      <w:r>
        <w:t></w:t>
      </w:r>
      <w:r>
        <w:rPr>
          <w:rFonts w:hint="eastAsia"/>
        </w:rPr>
        <w:t>послідовність</w:t>
      </w:r>
      <w:r>
        <w:t></w:t>
      </w:r>
      <w:r>
        <w:rPr>
          <w:rFonts w:hint="eastAsia"/>
        </w:rPr>
        <w:t>технології</w:t>
      </w:r>
    </w:p>
    <w:p w:rsidR="00E11025" w:rsidRDefault="00E11025" w:rsidP="00E11025">
      <w:r>
        <w:rPr>
          <w:rFonts w:hint="eastAsia"/>
        </w:rPr>
        <w:t>управління</w:t>
      </w:r>
      <w:r>
        <w:t></w:t>
      </w:r>
      <w:r>
        <w:rPr>
          <w:rFonts w:hint="eastAsia"/>
        </w:rPr>
        <w:t>знаннями</w:t>
      </w:r>
      <w:r>
        <w:t></w:t>
      </w:r>
      <w:r>
        <w:rPr>
          <w:rFonts w:hint="eastAsia"/>
        </w:rPr>
        <w:t>надала</w:t>
      </w:r>
      <w:r>
        <w:t></w:t>
      </w:r>
      <w:r>
        <w:rPr>
          <w:rFonts w:hint="eastAsia"/>
        </w:rPr>
        <w:t>можливість</w:t>
      </w:r>
      <w:r>
        <w:t></w:t>
      </w:r>
      <w:r>
        <w:rPr>
          <w:rFonts w:hint="eastAsia"/>
        </w:rPr>
        <w:t>розглянути</w:t>
      </w:r>
      <w:r>
        <w:t></w:t>
      </w:r>
      <w:r>
        <w:rPr>
          <w:rFonts w:hint="eastAsia"/>
        </w:rPr>
        <w:t>найважливіші</w:t>
      </w:r>
      <w:r>
        <w:t></w:t>
      </w:r>
      <w:r>
        <w:rPr>
          <w:rFonts w:hint="eastAsia"/>
        </w:rPr>
        <w:t>процеси</w:t>
      </w:r>
      <w:r>
        <w:t></w:t>
      </w:r>
      <w:r>
        <w:t></w:t>
      </w:r>
      <w:r>
        <w:rPr>
          <w:rFonts w:hint="eastAsia"/>
        </w:rPr>
        <w:t>що</w:t>
      </w:r>
    </w:p>
    <w:p w:rsidR="00E11025" w:rsidRDefault="00E11025" w:rsidP="00E11025">
      <w:r>
        <w:rPr>
          <w:rFonts w:hint="eastAsia"/>
        </w:rPr>
        <w:t>сприяють</w:t>
      </w:r>
      <w:r>
        <w:t></w:t>
      </w:r>
      <w:r>
        <w:rPr>
          <w:rFonts w:hint="eastAsia"/>
        </w:rPr>
        <w:t>соціально</w:t>
      </w:r>
      <w:r>
        <w:t></w:t>
      </w:r>
      <w:r>
        <w:rPr>
          <w:rFonts w:hint="eastAsia"/>
        </w:rPr>
        <w:t>економічному</w:t>
      </w:r>
      <w:r>
        <w:t></w:t>
      </w:r>
      <w:r>
        <w:rPr>
          <w:rFonts w:hint="eastAsia"/>
        </w:rPr>
        <w:t>розвитку</w:t>
      </w:r>
      <w:r>
        <w:t></w:t>
      </w:r>
      <w:r>
        <w:rPr>
          <w:rFonts w:hint="eastAsia"/>
        </w:rPr>
        <w:t>підприємств</w:t>
      </w:r>
      <w:r>
        <w:t></w:t>
      </w:r>
      <w:r>
        <w:rPr>
          <w:rFonts w:hint="eastAsia"/>
        </w:rPr>
        <w:t>енергетичного</w:t>
      </w:r>
      <w:r>
        <w:t></w:t>
      </w:r>
      <w:r>
        <w:rPr>
          <w:rFonts w:hint="eastAsia"/>
        </w:rPr>
        <w:t>сектору</w:t>
      </w:r>
    </w:p>
    <w:p w:rsidR="00E11025" w:rsidRDefault="00E11025" w:rsidP="00E11025">
      <w:r>
        <w:rPr>
          <w:rFonts w:hint="eastAsia"/>
        </w:rPr>
        <w:t>України</w:t>
      </w:r>
      <w:r>
        <w:t></w:t>
      </w:r>
      <w:r>
        <w:t></w:t>
      </w:r>
      <w:r>
        <w:rPr>
          <w:rFonts w:hint="eastAsia"/>
        </w:rPr>
        <w:t>Саме</w:t>
      </w:r>
      <w:r>
        <w:t></w:t>
      </w:r>
      <w:r>
        <w:rPr>
          <w:rFonts w:hint="eastAsia"/>
        </w:rPr>
        <w:t>взаємозв’язок</w:t>
      </w:r>
      <w:r>
        <w:t></w:t>
      </w:r>
      <w:r>
        <w:rPr>
          <w:rFonts w:hint="eastAsia"/>
        </w:rPr>
        <w:t>таких</w:t>
      </w:r>
      <w:r>
        <w:t></w:t>
      </w:r>
      <w:r>
        <w:rPr>
          <w:rFonts w:hint="eastAsia"/>
        </w:rPr>
        <w:t>процесів</w:t>
      </w:r>
      <w:r>
        <w:t></w:t>
      </w:r>
      <w:r>
        <w:rPr>
          <w:rFonts w:hint="eastAsia"/>
        </w:rPr>
        <w:t>створює</w:t>
      </w:r>
      <w:r>
        <w:t></w:t>
      </w:r>
      <w:r>
        <w:rPr>
          <w:rFonts w:hint="eastAsia"/>
        </w:rPr>
        <w:t>безперервний</w:t>
      </w:r>
      <w:r>
        <w:t></w:t>
      </w:r>
      <w:r>
        <w:rPr>
          <w:rFonts w:hint="eastAsia"/>
        </w:rPr>
        <w:t>ланцюжок</w:t>
      </w:r>
    </w:p>
    <w:p w:rsidR="00E11025" w:rsidRDefault="00E11025" w:rsidP="00E11025">
      <w:r>
        <w:rPr>
          <w:rFonts w:hint="eastAsia"/>
        </w:rPr>
        <w:t>ефективної</w:t>
      </w:r>
      <w:r>
        <w:t></w:t>
      </w:r>
      <w:r>
        <w:rPr>
          <w:rFonts w:hint="eastAsia"/>
        </w:rPr>
        <w:t>передачі</w:t>
      </w:r>
      <w:r>
        <w:t></w:t>
      </w:r>
      <w:r>
        <w:rPr>
          <w:rFonts w:hint="eastAsia"/>
        </w:rPr>
        <w:t>та</w:t>
      </w:r>
      <w:r>
        <w:t></w:t>
      </w:r>
      <w:r>
        <w:rPr>
          <w:rFonts w:hint="eastAsia"/>
        </w:rPr>
        <w:t>використання</w:t>
      </w:r>
      <w:r>
        <w:t></w:t>
      </w:r>
      <w:r>
        <w:rPr>
          <w:rFonts w:hint="eastAsia"/>
        </w:rPr>
        <w:t>знань</w:t>
      </w:r>
      <w:r>
        <w:t></w:t>
      </w:r>
      <w:r>
        <w:rPr>
          <w:rFonts w:hint="eastAsia"/>
        </w:rPr>
        <w:t>між</w:t>
      </w:r>
      <w:r>
        <w:t></w:t>
      </w:r>
      <w:r>
        <w:rPr>
          <w:rFonts w:hint="eastAsia"/>
        </w:rPr>
        <w:t>співробітниками</w:t>
      </w:r>
      <w:r>
        <w:t></w:t>
      </w:r>
    </w:p>
    <w:p w:rsidR="00E11025" w:rsidRDefault="00E11025" w:rsidP="00E11025">
      <w:r>
        <w:t></w:t>
      </w:r>
      <w:r>
        <w:t></w:t>
      </w:r>
      <w:r>
        <w:t></w:t>
      </w:r>
      <w:r>
        <w:t></w:t>
      </w:r>
      <w:r>
        <w:t></w:t>
      </w:r>
      <w:r>
        <w:t></w:t>
      </w:r>
      <w:r>
        <w:t></w:t>
      </w:r>
      <w:r>
        <w:t></w:t>
      </w:r>
      <w:r>
        <w:t></w:t>
      </w:r>
      <w:r>
        <w:t></w:t>
      </w:r>
      <w:r>
        <w:t></w:t>
      </w:r>
      <w:r>
        <w:t></w:t>
      </w:r>
      <w:r>
        <w:t></w:t>
      </w:r>
      <w:r>
        <w:t></w:t>
      </w:r>
      <w:r>
        <w:t></w:t>
      </w:r>
      <w:r>
        <w:t></w:t>
      </w:r>
      <w:r>
        <w:t></w:t>
      </w:r>
    </w:p>
    <w:p w:rsidR="00E11025" w:rsidRDefault="00E11025" w:rsidP="00E11025">
      <w:r>
        <w:t></w:t>
      </w:r>
      <w:r>
        <w:t></w:t>
      </w:r>
      <w:r>
        <w:t></w:t>
      </w:r>
      <w:r>
        <w:t></w:t>
      </w:r>
      <w:r>
        <w:t></w:t>
      </w:r>
      <w:r>
        <w:t></w:t>
      </w:r>
      <w:r>
        <w:t></w:t>
      </w:r>
      <w:r>
        <w:t></w:t>
      </w:r>
      <w:r>
        <w:t></w:t>
      </w:r>
      <w:r>
        <w:t></w:t>
      </w:r>
      <w:r>
        <w:t></w:t>
      </w:r>
      <w:r>
        <w:t></w:t>
      </w:r>
      <w:r>
        <w:t></w:t>
      </w:r>
      <w:r>
        <w:t></w:t>
      </w:r>
      <w:r>
        <w:t></w:t>
      </w:r>
      <w:r>
        <w:t></w:t>
      </w:r>
      <w:r>
        <w:t></w:t>
      </w:r>
      <w:r>
        <w:t></w:t>
      </w:r>
    </w:p>
    <w:p w:rsidR="00E11025" w:rsidRDefault="00E11025" w:rsidP="00E11025">
      <w:r>
        <w:t></w:t>
      </w:r>
      <w:r>
        <w:t></w:t>
      </w:r>
      <w:r>
        <w:t></w:t>
      </w:r>
      <w:r>
        <w:t></w:t>
      </w:r>
      <w:r>
        <w:t></w:t>
      </w:r>
      <w:r>
        <w:t></w:t>
      </w:r>
      <w:r>
        <w:t></w:t>
      </w:r>
      <w:r>
        <w:t></w:t>
      </w:r>
      <w:r>
        <w:t></w:t>
      </w:r>
      <w:r>
        <w:t></w:t>
      </w:r>
      <w:r>
        <w:t></w:t>
      </w:r>
      <w:r>
        <w:t></w:t>
      </w:r>
      <w:r>
        <w:t></w:t>
      </w:r>
      <w:r>
        <w:t></w:t>
      </w:r>
      <w:r>
        <w:t></w:t>
      </w:r>
      <w:r>
        <w:t></w:t>
      </w:r>
      <w:r>
        <w:t></w:t>
      </w:r>
      <w:r>
        <w:t></w:t>
      </w:r>
      <w:r>
        <w:t></w:t>
      </w:r>
    </w:p>
    <w:p w:rsidR="00E11025" w:rsidRDefault="00E11025" w:rsidP="00E11025">
      <w:r>
        <w:t></w:t>
      </w:r>
      <w:r>
        <w:t></w:t>
      </w:r>
      <w:r>
        <w:t></w:t>
      </w:r>
      <w:r>
        <w:t></w:t>
      </w:r>
      <w:r>
        <w:t></w:t>
      </w:r>
      <w:r>
        <w:t></w:t>
      </w:r>
      <w:r>
        <w:t></w:t>
      </w:r>
      <w:r>
        <w:t></w:t>
      </w:r>
      <w:r>
        <w:t></w:t>
      </w:r>
      <w:r>
        <w:t></w:t>
      </w:r>
      <w:r>
        <w:t></w:t>
      </w:r>
      <w:r>
        <w:t></w:t>
      </w:r>
      <w:r>
        <w:t></w:t>
      </w:r>
      <w:r>
        <w:t></w:t>
      </w:r>
      <w:r>
        <w:t></w:t>
      </w:r>
      <w:r>
        <w:t></w:t>
      </w:r>
      <w:r>
        <w:t></w:t>
      </w:r>
    </w:p>
    <w:p w:rsidR="00E11025" w:rsidRDefault="00E11025" w:rsidP="00E11025">
      <w:r>
        <w:t></w:t>
      </w:r>
      <w:r>
        <w:t></w:t>
      </w:r>
      <w:r>
        <w:t></w:t>
      </w:r>
      <w:r>
        <w:t></w:t>
      </w:r>
      <w:r>
        <w:t></w:t>
      </w:r>
      <w:r>
        <w:t></w:t>
      </w:r>
      <w:r>
        <w:t></w:t>
      </w:r>
      <w:r>
        <w:t></w:t>
      </w:r>
      <w:r>
        <w:t></w:t>
      </w:r>
      <w:r>
        <w:t></w:t>
      </w:r>
      <w:r>
        <w:t></w:t>
      </w:r>
      <w:r>
        <w:t></w:t>
      </w:r>
      <w:r>
        <w:t></w:t>
      </w:r>
      <w:r>
        <w:t></w:t>
      </w:r>
      <w:r>
        <w:t></w:t>
      </w:r>
      <w:r>
        <w:t></w:t>
      </w:r>
      <w:r>
        <w:t></w:t>
      </w:r>
      <w:r>
        <w:t></w:t>
      </w:r>
    </w:p>
    <w:p w:rsidR="00E11025" w:rsidRDefault="00E11025" w:rsidP="00E11025">
      <w:r>
        <w:t></w:t>
      </w:r>
      <w:r>
        <w:t></w:t>
      </w:r>
      <w:r>
        <w:t></w:t>
      </w:r>
      <w:r>
        <w:t></w:t>
      </w:r>
      <w:r>
        <w:t></w:t>
      </w:r>
      <w:r>
        <w:t></w:t>
      </w:r>
      <w:r>
        <w:t></w:t>
      </w:r>
      <w:r>
        <w:t></w:t>
      </w:r>
      <w:r>
        <w:t></w:t>
      </w:r>
      <w:r>
        <w:t></w:t>
      </w:r>
      <w:r>
        <w:t></w:t>
      </w:r>
      <w:r>
        <w:t></w:t>
      </w:r>
      <w:r>
        <w:t></w:t>
      </w:r>
      <w:r>
        <w:t></w:t>
      </w:r>
      <w:r>
        <w:t></w:t>
      </w:r>
      <w:r>
        <w:t></w:t>
      </w:r>
      <w:r>
        <w:t></w:t>
      </w:r>
      <w:r>
        <w:t></w:t>
      </w:r>
      <w:r>
        <w:t></w:t>
      </w:r>
    </w:p>
    <w:p w:rsidR="00E11025" w:rsidRDefault="00E11025" w:rsidP="00E11025">
      <w:r>
        <w:t></w:t>
      </w:r>
      <w:r>
        <w:t></w:t>
      </w:r>
      <w:r>
        <w:t></w:t>
      </w:r>
    </w:p>
    <w:p w:rsidR="00E11025" w:rsidRDefault="00E11025" w:rsidP="00E11025">
      <w:r>
        <w:t></w:t>
      </w:r>
      <w:r>
        <w:t></w:t>
      </w:r>
      <w:r>
        <w:t></w:t>
      </w:r>
      <w:r>
        <w:rPr>
          <w:rFonts w:hint="eastAsia"/>
        </w:rPr>
        <w:t>В</w:t>
      </w:r>
      <w:r>
        <w:t></w:t>
      </w:r>
      <w:r>
        <w:rPr>
          <w:rFonts w:hint="eastAsia"/>
        </w:rPr>
        <w:t>основу</w:t>
      </w:r>
      <w:r>
        <w:t></w:t>
      </w:r>
      <w:r>
        <w:rPr>
          <w:rFonts w:hint="eastAsia"/>
        </w:rPr>
        <w:t>запропонованого</w:t>
      </w:r>
      <w:r>
        <w:t></w:t>
      </w:r>
      <w:r>
        <w:rPr>
          <w:rFonts w:hint="eastAsia"/>
        </w:rPr>
        <w:t>механізму</w:t>
      </w:r>
      <w:r>
        <w:t></w:t>
      </w:r>
      <w:r>
        <w:rPr>
          <w:rFonts w:hint="eastAsia"/>
        </w:rPr>
        <w:t>інституційного</w:t>
      </w:r>
      <w:r>
        <w:t></w:t>
      </w:r>
      <w:r>
        <w:rPr>
          <w:rFonts w:hint="eastAsia"/>
        </w:rPr>
        <w:t>забезпечення</w:t>
      </w:r>
    </w:p>
    <w:p w:rsidR="00E11025" w:rsidRDefault="00E11025" w:rsidP="00E11025">
      <w:r>
        <w:rPr>
          <w:rFonts w:hint="eastAsia"/>
        </w:rPr>
        <w:t>соціально</w:t>
      </w:r>
      <w:r>
        <w:t></w:t>
      </w:r>
      <w:r>
        <w:rPr>
          <w:rFonts w:hint="eastAsia"/>
        </w:rPr>
        <w:t>економічного</w:t>
      </w:r>
      <w:r>
        <w:t></w:t>
      </w:r>
      <w:r>
        <w:rPr>
          <w:rFonts w:hint="eastAsia"/>
        </w:rPr>
        <w:t>розвитку</w:t>
      </w:r>
      <w:r>
        <w:t></w:t>
      </w:r>
      <w:r>
        <w:rPr>
          <w:rFonts w:hint="eastAsia"/>
        </w:rPr>
        <w:t>вітчизняних</w:t>
      </w:r>
      <w:r>
        <w:t></w:t>
      </w:r>
      <w:r>
        <w:rPr>
          <w:rFonts w:hint="eastAsia"/>
        </w:rPr>
        <w:t>підприємств</w:t>
      </w:r>
      <w:r>
        <w:t></w:t>
      </w:r>
      <w:r>
        <w:rPr>
          <w:rFonts w:hint="eastAsia"/>
        </w:rPr>
        <w:t>України</w:t>
      </w:r>
      <w:r>
        <w:t></w:t>
      </w:r>
      <w:r>
        <w:rPr>
          <w:rFonts w:hint="eastAsia"/>
        </w:rPr>
        <w:t>покладено</w:t>
      </w:r>
    </w:p>
    <w:p w:rsidR="00E11025" w:rsidRDefault="00E11025" w:rsidP="00E11025">
      <w:r>
        <w:rPr>
          <w:rFonts w:hint="eastAsia"/>
        </w:rPr>
        <w:t>поділ</w:t>
      </w:r>
      <w:r>
        <w:t></w:t>
      </w:r>
      <w:r>
        <w:rPr>
          <w:rFonts w:hint="eastAsia"/>
        </w:rPr>
        <w:t>енергетичного</w:t>
      </w:r>
      <w:r>
        <w:t></w:t>
      </w:r>
      <w:r>
        <w:rPr>
          <w:rFonts w:hint="eastAsia"/>
        </w:rPr>
        <w:t>сектору</w:t>
      </w:r>
      <w:r>
        <w:t></w:t>
      </w:r>
      <w:r>
        <w:rPr>
          <w:rFonts w:hint="eastAsia"/>
        </w:rPr>
        <w:t>на</w:t>
      </w:r>
      <w:r>
        <w:t></w:t>
      </w:r>
      <w:r>
        <w:t></w:t>
      </w:r>
      <w:r>
        <w:t></w:t>
      </w:r>
      <w:r>
        <w:rPr>
          <w:rFonts w:hint="eastAsia"/>
        </w:rPr>
        <w:t>сектори</w:t>
      </w:r>
      <w:r>
        <w:t></w:t>
      </w:r>
      <w:r>
        <w:t></w:t>
      </w:r>
      <w:r>
        <w:rPr>
          <w:rFonts w:hint="eastAsia"/>
        </w:rPr>
        <w:t>міжнародний</w:t>
      </w:r>
      <w:r>
        <w:t></w:t>
      </w:r>
      <w:r>
        <w:t></w:t>
      </w:r>
      <w:r>
        <w:rPr>
          <w:rFonts w:hint="eastAsia"/>
        </w:rPr>
        <w:t>інституційний</w:t>
      </w:r>
      <w:r>
        <w:t></w:t>
      </w:r>
    </w:p>
    <w:p w:rsidR="00E11025" w:rsidRDefault="00E11025" w:rsidP="00E11025">
      <w:r>
        <w:rPr>
          <w:rFonts w:hint="eastAsia"/>
        </w:rPr>
        <w:t>галузевий</w:t>
      </w:r>
      <w:r>
        <w:t></w:t>
      </w:r>
      <w:r>
        <w:t></w:t>
      </w:r>
      <w:r>
        <w:t></w:t>
      </w:r>
      <w:r>
        <w:rPr>
          <w:rFonts w:hint="eastAsia"/>
        </w:rPr>
        <w:t>кожен</w:t>
      </w:r>
      <w:r>
        <w:t></w:t>
      </w:r>
      <w:r>
        <w:rPr>
          <w:rFonts w:hint="eastAsia"/>
        </w:rPr>
        <w:t>з</w:t>
      </w:r>
      <w:r>
        <w:t></w:t>
      </w:r>
      <w:r>
        <w:rPr>
          <w:rFonts w:hint="eastAsia"/>
        </w:rPr>
        <w:t>яких</w:t>
      </w:r>
      <w:r>
        <w:t></w:t>
      </w:r>
      <w:r>
        <w:rPr>
          <w:rFonts w:hint="eastAsia"/>
        </w:rPr>
        <w:t>відповідає</w:t>
      </w:r>
      <w:r>
        <w:t></w:t>
      </w:r>
      <w:r>
        <w:rPr>
          <w:rFonts w:hint="eastAsia"/>
        </w:rPr>
        <w:t>за</w:t>
      </w:r>
      <w:r>
        <w:t></w:t>
      </w:r>
      <w:r>
        <w:rPr>
          <w:rFonts w:hint="eastAsia"/>
        </w:rPr>
        <w:t>досягнення</w:t>
      </w:r>
      <w:r>
        <w:t></w:t>
      </w:r>
      <w:r>
        <w:rPr>
          <w:rFonts w:hint="eastAsia"/>
        </w:rPr>
        <w:t>чітко</w:t>
      </w:r>
      <w:r>
        <w:t></w:t>
      </w:r>
      <w:r>
        <w:rPr>
          <w:rFonts w:hint="eastAsia"/>
        </w:rPr>
        <w:t>поставлених</w:t>
      </w:r>
      <w:r>
        <w:t></w:t>
      </w:r>
      <w:r>
        <w:rPr>
          <w:rFonts w:hint="eastAsia"/>
        </w:rPr>
        <w:t>цілей</w:t>
      </w:r>
      <w:r>
        <w:t></w:t>
      </w:r>
      <w:r>
        <w:t></w:t>
      </w:r>
      <w:r>
        <w:rPr>
          <w:rFonts w:hint="eastAsia"/>
        </w:rPr>
        <w:t>Такі</w:t>
      </w:r>
    </w:p>
    <w:p w:rsidR="00E11025" w:rsidRDefault="00E11025" w:rsidP="00E11025">
      <w:r>
        <w:rPr>
          <w:rFonts w:hint="eastAsia"/>
        </w:rPr>
        <w:t>зміни</w:t>
      </w:r>
      <w:r>
        <w:t></w:t>
      </w:r>
      <w:r>
        <w:rPr>
          <w:rFonts w:hint="eastAsia"/>
        </w:rPr>
        <w:t>сприятимуть</w:t>
      </w:r>
      <w:r>
        <w:t></w:t>
      </w:r>
      <w:r>
        <w:rPr>
          <w:rFonts w:hint="eastAsia"/>
        </w:rPr>
        <w:t>оновленню</w:t>
      </w:r>
      <w:r>
        <w:t></w:t>
      </w:r>
      <w:r>
        <w:rPr>
          <w:rFonts w:hint="eastAsia"/>
        </w:rPr>
        <w:t>процесу</w:t>
      </w:r>
      <w:r>
        <w:t></w:t>
      </w:r>
      <w:r>
        <w:rPr>
          <w:rFonts w:hint="eastAsia"/>
        </w:rPr>
        <w:t>функціонування</w:t>
      </w:r>
      <w:r>
        <w:t></w:t>
      </w:r>
      <w:r>
        <w:rPr>
          <w:rFonts w:hint="eastAsia"/>
        </w:rPr>
        <w:t>та</w:t>
      </w:r>
      <w:r>
        <w:t></w:t>
      </w:r>
      <w:r>
        <w:rPr>
          <w:rFonts w:hint="eastAsia"/>
        </w:rPr>
        <w:t>встановленню</w:t>
      </w:r>
    </w:p>
    <w:p w:rsidR="00E11025" w:rsidRDefault="00E11025" w:rsidP="00E11025">
      <w:r>
        <w:rPr>
          <w:rFonts w:hint="eastAsia"/>
        </w:rPr>
        <w:t>необхідного</w:t>
      </w:r>
      <w:r>
        <w:t></w:t>
      </w:r>
      <w:r>
        <w:rPr>
          <w:rFonts w:hint="eastAsia"/>
        </w:rPr>
        <w:t>рівня</w:t>
      </w:r>
      <w:r>
        <w:t></w:t>
      </w:r>
      <w:r>
        <w:rPr>
          <w:rFonts w:hint="eastAsia"/>
        </w:rPr>
        <w:t>державного</w:t>
      </w:r>
      <w:r>
        <w:t></w:t>
      </w:r>
      <w:r>
        <w:rPr>
          <w:rFonts w:hint="eastAsia"/>
        </w:rPr>
        <w:t>регулювання</w:t>
      </w:r>
      <w:r>
        <w:t></w:t>
      </w:r>
      <w:r>
        <w:t></w:t>
      </w:r>
      <w:r>
        <w:rPr>
          <w:rFonts w:hint="eastAsia"/>
        </w:rPr>
        <w:t>Довгостроковий</w:t>
      </w:r>
      <w:r>
        <w:t></w:t>
      </w:r>
      <w:r>
        <w:rPr>
          <w:rFonts w:hint="eastAsia"/>
        </w:rPr>
        <w:t>ефект</w:t>
      </w:r>
      <w:r>
        <w:t></w:t>
      </w:r>
      <w:r>
        <w:rPr>
          <w:rFonts w:hint="eastAsia"/>
        </w:rPr>
        <w:t>від</w:t>
      </w:r>
    </w:p>
    <w:p w:rsidR="00E11025" w:rsidRDefault="00E11025" w:rsidP="00E11025">
      <w:r>
        <w:rPr>
          <w:rFonts w:hint="eastAsia"/>
        </w:rPr>
        <w:t>упровадження</w:t>
      </w:r>
      <w:r>
        <w:t></w:t>
      </w:r>
      <w:r>
        <w:rPr>
          <w:rFonts w:hint="eastAsia"/>
        </w:rPr>
        <w:t>європейських</w:t>
      </w:r>
      <w:r>
        <w:t></w:t>
      </w:r>
      <w:r>
        <w:rPr>
          <w:rFonts w:hint="eastAsia"/>
        </w:rPr>
        <w:t>стандартів</w:t>
      </w:r>
      <w:r>
        <w:t></w:t>
      </w:r>
      <w:r>
        <w:rPr>
          <w:rFonts w:hint="eastAsia"/>
        </w:rPr>
        <w:t>законодавчого</w:t>
      </w:r>
      <w:r>
        <w:t></w:t>
      </w:r>
      <w:r>
        <w:rPr>
          <w:rFonts w:hint="eastAsia"/>
        </w:rPr>
        <w:t>регулювання</w:t>
      </w:r>
      <w:r>
        <w:t></w:t>
      </w:r>
      <w:r>
        <w:rPr>
          <w:rFonts w:hint="eastAsia"/>
        </w:rPr>
        <w:t>та</w:t>
      </w:r>
      <w:r>
        <w:t></w:t>
      </w:r>
      <w:r>
        <w:rPr>
          <w:rFonts w:hint="eastAsia"/>
        </w:rPr>
        <w:t>сприяння</w:t>
      </w:r>
    </w:p>
    <w:p w:rsidR="00E11025" w:rsidRDefault="00E11025" w:rsidP="00E11025">
      <w:r>
        <w:rPr>
          <w:rFonts w:hint="eastAsia"/>
        </w:rPr>
        <w:t>розвитку</w:t>
      </w:r>
      <w:r>
        <w:t></w:t>
      </w:r>
      <w:r>
        <w:rPr>
          <w:rFonts w:hint="eastAsia"/>
        </w:rPr>
        <w:t>альтернативної</w:t>
      </w:r>
      <w:r>
        <w:t></w:t>
      </w:r>
      <w:r>
        <w:rPr>
          <w:rFonts w:hint="eastAsia"/>
        </w:rPr>
        <w:t>енергетики</w:t>
      </w:r>
      <w:r>
        <w:t></w:t>
      </w:r>
      <w:r>
        <w:rPr>
          <w:rFonts w:hint="eastAsia"/>
        </w:rPr>
        <w:t>в</w:t>
      </w:r>
      <w:r>
        <w:t></w:t>
      </w:r>
      <w:r>
        <w:rPr>
          <w:rFonts w:hint="eastAsia"/>
        </w:rPr>
        <w:t>енергетичному</w:t>
      </w:r>
      <w:r>
        <w:t></w:t>
      </w:r>
      <w:r>
        <w:rPr>
          <w:rFonts w:hint="eastAsia"/>
        </w:rPr>
        <w:t>секторі</w:t>
      </w:r>
      <w:r>
        <w:t></w:t>
      </w:r>
      <w:r>
        <w:rPr>
          <w:rFonts w:hint="eastAsia"/>
        </w:rPr>
        <w:t>збільшить</w:t>
      </w:r>
    </w:p>
    <w:p w:rsidR="00E11025" w:rsidRDefault="00E11025" w:rsidP="00E11025">
      <w:r>
        <w:rPr>
          <w:rFonts w:hint="eastAsia"/>
        </w:rPr>
        <w:t>енергонезалежність</w:t>
      </w:r>
      <w:r>
        <w:t></w:t>
      </w:r>
      <w:r>
        <w:rPr>
          <w:rFonts w:hint="eastAsia"/>
        </w:rPr>
        <w:t>країни</w:t>
      </w:r>
      <w:r>
        <w:t></w:t>
      </w:r>
      <w:r>
        <w:t></w:t>
      </w:r>
      <w:r>
        <w:rPr>
          <w:rFonts w:hint="eastAsia"/>
        </w:rPr>
        <w:t>Регулювання</w:t>
      </w:r>
      <w:r>
        <w:t></w:t>
      </w:r>
      <w:r>
        <w:rPr>
          <w:rFonts w:hint="eastAsia"/>
        </w:rPr>
        <w:t>механізму</w:t>
      </w:r>
      <w:r>
        <w:t></w:t>
      </w:r>
      <w:r>
        <w:rPr>
          <w:rFonts w:hint="eastAsia"/>
        </w:rPr>
        <w:t>повинно</w:t>
      </w:r>
      <w:r>
        <w:t></w:t>
      </w:r>
      <w:r>
        <w:rPr>
          <w:rFonts w:hint="eastAsia"/>
        </w:rPr>
        <w:t>відбуватися</w:t>
      </w:r>
      <w:r>
        <w:t></w:t>
      </w:r>
      <w:r>
        <w:rPr>
          <w:rFonts w:hint="eastAsia"/>
        </w:rPr>
        <w:t>на</w:t>
      </w:r>
    </w:p>
    <w:p w:rsidR="00E11025" w:rsidRDefault="00E11025" w:rsidP="00E11025">
      <w:r>
        <w:rPr>
          <w:rFonts w:hint="eastAsia"/>
        </w:rPr>
        <w:t>засадах</w:t>
      </w:r>
      <w:r>
        <w:t></w:t>
      </w:r>
      <w:r>
        <w:rPr>
          <w:rFonts w:hint="eastAsia"/>
        </w:rPr>
        <w:t>прозорості</w:t>
      </w:r>
      <w:r>
        <w:t></w:t>
      </w:r>
      <w:r>
        <w:rPr>
          <w:rFonts w:hint="eastAsia"/>
        </w:rPr>
        <w:t>і</w:t>
      </w:r>
      <w:r>
        <w:t></w:t>
      </w:r>
      <w:r>
        <w:rPr>
          <w:rFonts w:hint="eastAsia"/>
        </w:rPr>
        <w:t>передбачуваності</w:t>
      </w:r>
      <w:r>
        <w:t></w:t>
      </w:r>
      <w:r>
        <w:rPr>
          <w:rFonts w:hint="eastAsia"/>
        </w:rPr>
        <w:t>із</w:t>
      </w:r>
      <w:r>
        <w:t></w:t>
      </w:r>
      <w:r>
        <w:rPr>
          <w:rFonts w:hint="eastAsia"/>
        </w:rPr>
        <w:t>залученням</w:t>
      </w:r>
      <w:r>
        <w:t></w:t>
      </w:r>
      <w:r>
        <w:rPr>
          <w:rFonts w:hint="eastAsia"/>
        </w:rPr>
        <w:t>усіх</w:t>
      </w:r>
      <w:r>
        <w:t></w:t>
      </w:r>
      <w:r>
        <w:rPr>
          <w:rFonts w:hint="eastAsia"/>
        </w:rPr>
        <w:t>стейкхолдерів</w:t>
      </w:r>
      <w:r>
        <w:t></w:t>
      </w:r>
    </w:p>
    <w:p w:rsidR="00E11025" w:rsidRDefault="00E11025" w:rsidP="00E11025">
      <w:r>
        <w:t></w:t>
      </w:r>
      <w:r>
        <w:t></w:t>
      </w:r>
      <w:r>
        <w:t></w:t>
      </w:r>
      <w:r>
        <w:rPr>
          <w:rFonts w:hint="eastAsia"/>
        </w:rPr>
        <w:t>Використання</w:t>
      </w:r>
      <w:r>
        <w:t></w:t>
      </w:r>
      <w:r>
        <w:rPr>
          <w:rFonts w:hint="eastAsia"/>
        </w:rPr>
        <w:t>методу</w:t>
      </w:r>
      <w:r>
        <w:t></w:t>
      </w:r>
      <w:r>
        <w:rPr>
          <w:rFonts w:hint="eastAsia"/>
        </w:rPr>
        <w:t>сценаріїв</w:t>
      </w:r>
      <w:r>
        <w:t></w:t>
      </w:r>
      <w:r>
        <w:rPr>
          <w:rFonts w:hint="eastAsia"/>
        </w:rPr>
        <w:t>надало</w:t>
      </w:r>
      <w:r>
        <w:t></w:t>
      </w:r>
      <w:r>
        <w:rPr>
          <w:rFonts w:hint="eastAsia"/>
        </w:rPr>
        <w:t>змогу</w:t>
      </w:r>
      <w:r>
        <w:t></w:t>
      </w:r>
      <w:r>
        <w:rPr>
          <w:rFonts w:hint="eastAsia"/>
        </w:rPr>
        <w:t>акумулювати</w:t>
      </w:r>
      <w:r>
        <w:t></w:t>
      </w:r>
      <w:r>
        <w:rPr>
          <w:rFonts w:hint="eastAsia"/>
        </w:rPr>
        <w:t>прогнозні</w:t>
      </w:r>
    </w:p>
    <w:p w:rsidR="00E11025" w:rsidRDefault="00E11025" w:rsidP="00E11025">
      <w:r>
        <w:rPr>
          <w:rFonts w:hint="eastAsia"/>
        </w:rPr>
        <w:t>варіанти</w:t>
      </w:r>
      <w:r>
        <w:t></w:t>
      </w:r>
      <w:r>
        <w:rPr>
          <w:rFonts w:hint="eastAsia"/>
        </w:rPr>
        <w:t>отримання</w:t>
      </w:r>
      <w:r>
        <w:t></w:t>
      </w:r>
      <w:r>
        <w:rPr>
          <w:rFonts w:hint="eastAsia"/>
        </w:rPr>
        <w:t>вигід</w:t>
      </w:r>
      <w:r>
        <w:t></w:t>
      </w:r>
      <w:r>
        <w:rPr>
          <w:rFonts w:hint="eastAsia"/>
        </w:rPr>
        <w:t>від</w:t>
      </w:r>
      <w:r>
        <w:t></w:t>
      </w:r>
      <w:r>
        <w:rPr>
          <w:rFonts w:hint="eastAsia"/>
        </w:rPr>
        <w:t>запропонованих</w:t>
      </w:r>
      <w:r>
        <w:t></w:t>
      </w:r>
      <w:r>
        <w:rPr>
          <w:rFonts w:hint="eastAsia"/>
        </w:rPr>
        <w:t>варіантів</w:t>
      </w:r>
      <w:r>
        <w:t></w:t>
      </w:r>
      <w:r>
        <w:rPr>
          <w:rFonts w:hint="eastAsia"/>
        </w:rPr>
        <w:t>удосконалення</w:t>
      </w:r>
      <w:r>
        <w:t></w:t>
      </w:r>
      <w:r>
        <w:rPr>
          <w:rFonts w:hint="eastAsia"/>
        </w:rPr>
        <w:t>та</w:t>
      </w:r>
    </w:p>
    <w:p w:rsidR="00E11025" w:rsidRDefault="00E11025" w:rsidP="00E11025">
      <w:r>
        <w:rPr>
          <w:rFonts w:hint="eastAsia"/>
        </w:rPr>
        <w:t>використати</w:t>
      </w:r>
      <w:r>
        <w:t></w:t>
      </w:r>
      <w:r>
        <w:rPr>
          <w:rFonts w:hint="eastAsia"/>
        </w:rPr>
        <w:t>їх</w:t>
      </w:r>
      <w:r>
        <w:t></w:t>
      </w:r>
      <w:r>
        <w:rPr>
          <w:rFonts w:hint="eastAsia"/>
        </w:rPr>
        <w:t>для</w:t>
      </w:r>
      <w:r>
        <w:t></w:t>
      </w:r>
      <w:r>
        <w:rPr>
          <w:rFonts w:hint="eastAsia"/>
        </w:rPr>
        <w:t>визначення</w:t>
      </w:r>
      <w:r>
        <w:t></w:t>
      </w:r>
      <w:r>
        <w:rPr>
          <w:rFonts w:hint="eastAsia"/>
        </w:rPr>
        <w:t>майбутньої</w:t>
      </w:r>
      <w:r>
        <w:t></w:t>
      </w:r>
      <w:r>
        <w:rPr>
          <w:rFonts w:hint="eastAsia"/>
        </w:rPr>
        <w:t>ефективності</w:t>
      </w:r>
      <w:r>
        <w:t></w:t>
      </w:r>
      <w:r>
        <w:rPr>
          <w:rFonts w:hint="eastAsia"/>
        </w:rPr>
        <w:t>діяльності</w:t>
      </w:r>
      <w:r>
        <w:t></w:t>
      </w:r>
      <w:r>
        <w:rPr>
          <w:rFonts w:hint="eastAsia"/>
        </w:rPr>
        <w:t>підприємств</w:t>
      </w:r>
    </w:p>
    <w:p w:rsidR="00E11025" w:rsidRDefault="00E11025" w:rsidP="00E11025">
      <w:r>
        <w:rPr>
          <w:rFonts w:hint="eastAsia"/>
        </w:rPr>
        <w:t>після</w:t>
      </w:r>
      <w:r>
        <w:t></w:t>
      </w:r>
      <w:r>
        <w:rPr>
          <w:rFonts w:hint="eastAsia"/>
        </w:rPr>
        <w:t>запропонованих</w:t>
      </w:r>
      <w:r>
        <w:t></w:t>
      </w:r>
      <w:r>
        <w:rPr>
          <w:rFonts w:hint="eastAsia"/>
        </w:rPr>
        <w:t>змін</w:t>
      </w:r>
      <w:r>
        <w:t></w:t>
      </w:r>
      <w:r>
        <w:t></w:t>
      </w:r>
      <w:r>
        <w:rPr>
          <w:rFonts w:hint="eastAsia"/>
        </w:rPr>
        <w:t>Упровадження</w:t>
      </w:r>
      <w:r>
        <w:t></w:t>
      </w:r>
      <w:r>
        <w:rPr>
          <w:rFonts w:hint="eastAsia"/>
        </w:rPr>
        <w:t>запропонованих</w:t>
      </w:r>
      <w:r>
        <w:t></w:t>
      </w:r>
      <w:r>
        <w:rPr>
          <w:rFonts w:hint="eastAsia"/>
        </w:rPr>
        <w:t>проектів</w:t>
      </w:r>
      <w:r>
        <w:t></w:t>
      </w:r>
      <w:r>
        <w:rPr>
          <w:rFonts w:hint="eastAsia"/>
        </w:rPr>
        <w:t>активізації</w:t>
      </w:r>
    </w:p>
    <w:p w:rsidR="00E11025" w:rsidRDefault="00E11025" w:rsidP="00E11025">
      <w:r>
        <w:rPr>
          <w:rFonts w:hint="eastAsia"/>
        </w:rPr>
        <w:t>соціально</w:t>
      </w:r>
      <w:r>
        <w:t></w:t>
      </w:r>
      <w:r>
        <w:rPr>
          <w:rFonts w:hint="eastAsia"/>
        </w:rPr>
        <w:t>економічного</w:t>
      </w:r>
      <w:r>
        <w:t></w:t>
      </w:r>
      <w:r>
        <w:rPr>
          <w:rFonts w:hint="eastAsia"/>
        </w:rPr>
        <w:t>розвитку</w:t>
      </w:r>
      <w:r>
        <w:t></w:t>
      </w:r>
      <w:r>
        <w:rPr>
          <w:rFonts w:hint="eastAsia"/>
        </w:rPr>
        <w:t>підприємств</w:t>
      </w:r>
      <w:r>
        <w:t></w:t>
      </w:r>
      <w:r>
        <w:rPr>
          <w:rFonts w:hint="eastAsia"/>
        </w:rPr>
        <w:t>енергетичного</w:t>
      </w:r>
      <w:r>
        <w:t></w:t>
      </w:r>
      <w:r>
        <w:rPr>
          <w:rFonts w:hint="eastAsia"/>
        </w:rPr>
        <w:t>сектору</w:t>
      </w:r>
      <w:r>
        <w:t></w:t>
      </w:r>
      <w:r>
        <w:rPr>
          <w:rFonts w:hint="eastAsia"/>
        </w:rPr>
        <w:t>України</w:t>
      </w:r>
    </w:p>
    <w:p w:rsidR="00E11025" w:rsidRDefault="00E11025" w:rsidP="00E11025">
      <w:r>
        <w:rPr>
          <w:rFonts w:hint="eastAsia"/>
        </w:rPr>
        <w:t>забезпечить</w:t>
      </w:r>
      <w:r>
        <w:t></w:t>
      </w:r>
      <w:r>
        <w:rPr>
          <w:rFonts w:hint="eastAsia"/>
        </w:rPr>
        <w:t>запобігання</w:t>
      </w:r>
      <w:r>
        <w:t></w:t>
      </w:r>
      <w:r>
        <w:rPr>
          <w:rFonts w:hint="eastAsia"/>
        </w:rPr>
        <w:t>нераціональних</w:t>
      </w:r>
      <w:r>
        <w:t></w:t>
      </w:r>
      <w:r>
        <w:rPr>
          <w:rFonts w:hint="eastAsia"/>
        </w:rPr>
        <w:t>витрат</w:t>
      </w:r>
      <w:r>
        <w:t></w:t>
      </w:r>
      <w:r>
        <w:rPr>
          <w:rFonts w:hint="eastAsia"/>
        </w:rPr>
        <w:t>і</w:t>
      </w:r>
      <w:r>
        <w:t></w:t>
      </w:r>
      <w:r>
        <w:rPr>
          <w:rFonts w:hint="eastAsia"/>
        </w:rPr>
        <w:t>зосередження</w:t>
      </w:r>
      <w:r>
        <w:t></w:t>
      </w:r>
      <w:r>
        <w:rPr>
          <w:rFonts w:hint="eastAsia"/>
        </w:rPr>
        <w:t>зусиль</w:t>
      </w:r>
      <w:r>
        <w:t></w:t>
      </w:r>
      <w:r>
        <w:rPr>
          <w:rFonts w:hint="eastAsia"/>
        </w:rPr>
        <w:t>на</w:t>
      </w:r>
    </w:p>
    <w:p w:rsidR="00E11025" w:rsidRDefault="00E11025" w:rsidP="00E11025">
      <w:r>
        <w:rPr>
          <w:rFonts w:hint="eastAsia"/>
        </w:rPr>
        <w:t>реалізацію</w:t>
      </w:r>
      <w:r>
        <w:t></w:t>
      </w:r>
      <w:r>
        <w:rPr>
          <w:rFonts w:hint="eastAsia"/>
        </w:rPr>
        <w:t>саме</w:t>
      </w:r>
      <w:r>
        <w:t></w:t>
      </w:r>
      <w:r>
        <w:rPr>
          <w:rFonts w:hint="eastAsia"/>
        </w:rPr>
        <w:t>тих</w:t>
      </w:r>
      <w:r>
        <w:t></w:t>
      </w:r>
      <w:r>
        <w:rPr>
          <w:rFonts w:hint="eastAsia"/>
        </w:rPr>
        <w:t>стратегій</w:t>
      </w:r>
      <w:r>
        <w:t></w:t>
      </w:r>
      <w:r>
        <w:t></w:t>
      </w:r>
      <w:r>
        <w:rPr>
          <w:rFonts w:hint="eastAsia"/>
        </w:rPr>
        <w:t>які</w:t>
      </w:r>
      <w:r>
        <w:t></w:t>
      </w:r>
      <w:r>
        <w:rPr>
          <w:rFonts w:hint="eastAsia"/>
        </w:rPr>
        <w:t>дозволять</w:t>
      </w:r>
      <w:r>
        <w:t></w:t>
      </w:r>
      <w:r>
        <w:rPr>
          <w:rFonts w:hint="eastAsia"/>
        </w:rPr>
        <w:t>досягти</w:t>
      </w:r>
      <w:r>
        <w:t></w:t>
      </w:r>
      <w:r>
        <w:rPr>
          <w:rFonts w:hint="eastAsia"/>
        </w:rPr>
        <w:t>успіху</w:t>
      </w:r>
      <w:r>
        <w:t></w:t>
      </w:r>
      <w:r>
        <w:rPr>
          <w:rFonts w:hint="eastAsia"/>
        </w:rPr>
        <w:t>підприємствам</w:t>
      </w:r>
      <w:r>
        <w:t></w:t>
      </w:r>
    </w:p>
    <w:p w:rsidR="00E11025" w:rsidRDefault="00E11025" w:rsidP="00E11025">
      <w:r>
        <w:rPr>
          <w:rFonts w:hint="eastAsia"/>
        </w:rPr>
        <w:t>зміцнити</w:t>
      </w:r>
      <w:r>
        <w:t></w:t>
      </w:r>
      <w:r>
        <w:rPr>
          <w:rFonts w:hint="eastAsia"/>
        </w:rPr>
        <w:t>пріоритетні</w:t>
      </w:r>
      <w:r>
        <w:t></w:t>
      </w:r>
      <w:r>
        <w:rPr>
          <w:rFonts w:hint="eastAsia"/>
        </w:rPr>
        <w:t>позиції</w:t>
      </w:r>
      <w:r>
        <w:t></w:t>
      </w:r>
      <w:r>
        <w:rPr>
          <w:rFonts w:hint="eastAsia"/>
        </w:rPr>
        <w:t>на</w:t>
      </w:r>
      <w:r>
        <w:t></w:t>
      </w:r>
      <w:r>
        <w:rPr>
          <w:rFonts w:hint="eastAsia"/>
        </w:rPr>
        <w:t>ринках</w:t>
      </w:r>
      <w:r>
        <w:t></w:t>
      </w:r>
      <w:r>
        <w:rPr>
          <w:rFonts w:hint="eastAsia"/>
        </w:rPr>
        <w:t>і</w:t>
      </w:r>
      <w:r>
        <w:t></w:t>
      </w:r>
      <w:r>
        <w:rPr>
          <w:rFonts w:hint="eastAsia"/>
        </w:rPr>
        <w:t>послабити</w:t>
      </w:r>
      <w:r>
        <w:t></w:t>
      </w:r>
      <w:r>
        <w:rPr>
          <w:rFonts w:hint="eastAsia"/>
        </w:rPr>
        <w:t>негативний</w:t>
      </w:r>
      <w:r>
        <w:t></w:t>
      </w:r>
      <w:r>
        <w:rPr>
          <w:rFonts w:hint="eastAsia"/>
        </w:rPr>
        <w:t>вплив</w:t>
      </w:r>
      <w:r>
        <w:t></w:t>
      </w:r>
      <w:r>
        <w:rPr>
          <w:rFonts w:hint="eastAsia"/>
        </w:rPr>
        <w:t>кризових</w:t>
      </w:r>
    </w:p>
    <w:p w:rsidR="00E11025" w:rsidRDefault="00E11025" w:rsidP="00E11025">
      <w:r>
        <w:rPr>
          <w:rFonts w:hint="eastAsia"/>
        </w:rPr>
        <w:t>тенденцій</w:t>
      </w:r>
      <w:r>
        <w:t></w:t>
      </w:r>
    </w:p>
    <w:p w:rsidR="00E11025" w:rsidRDefault="00E11025" w:rsidP="00E11025">
      <w:r>
        <w:rPr>
          <w:rFonts w:hint="eastAsia"/>
        </w:rPr>
        <w:t>Проведені</w:t>
      </w:r>
      <w:r>
        <w:t></w:t>
      </w:r>
      <w:r>
        <w:rPr>
          <w:rFonts w:hint="eastAsia"/>
        </w:rPr>
        <w:t>розрахунки</w:t>
      </w:r>
      <w:r>
        <w:t></w:t>
      </w:r>
      <w:r>
        <w:rPr>
          <w:rFonts w:hint="eastAsia"/>
        </w:rPr>
        <w:t>прогнозованого</w:t>
      </w:r>
      <w:r>
        <w:t></w:t>
      </w:r>
      <w:r>
        <w:rPr>
          <w:rFonts w:hint="eastAsia"/>
        </w:rPr>
        <w:t>рівня</w:t>
      </w:r>
      <w:r>
        <w:t></w:t>
      </w:r>
      <w:r>
        <w:rPr>
          <w:rFonts w:hint="eastAsia"/>
        </w:rPr>
        <w:t>соціально</w:t>
      </w:r>
      <w:r>
        <w:t></w:t>
      </w:r>
      <w:r>
        <w:rPr>
          <w:rFonts w:hint="eastAsia"/>
        </w:rPr>
        <w:t>економічного</w:t>
      </w:r>
    </w:p>
    <w:p w:rsidR="00E11025" w:rsidRDefault="00E11025" w:rsidP="00E11025">
      <w:r>
        <w:rPr>
          <w:rFonts w:hint="eastAsia"/>
        </w:rPr>
        <w:t>розвитку</w:t>
      </w:r>
      <w:r>
        <w:t></w:t>
      </w:r>
      <w:r>
        <w:rPr>
          <w:rFonts w:hint="eastAsia"/>
        </w:rPr>
        <w:t>підприємств</w:t>
      </w:r>
      <w:r>
        <w:t></w:t>
      </w:r>
      <w:r>
        <w:rPr>
          <w:rFonts w:hint="eastAsia"/>
        </w:rPr>
        <w:t>енергетичного</w:t>
      </w:r>
      <w:r>
        <w:t></w:t>
      </w:r>
      <w:r>
        <w:rPr>
          <w:rFonts w:hint="eastAsia"/>
        </w:rPr>
        <w:t>сектору</w:t>
      </w:r>
      <w:r>
        <w:t></w:t>
      </w:r>
      <w:r>
        <w:rPr>
          <w:rFonts w:hint="eastAsia"/>
        </w:rPr>
        <w:t>України</w:t>
      </w:r>
      <w:r>
        <w:t></w:t>
      </w:r>
      <w:r>
        <w:rPr>
          <w:rFonts w:hint="eastAsia"/>
        </w:rPr>
        <w:t>та</w:t>
      </w:r>
      <w:r>
        <w:t></w:t>
      </w:r>
      <w:r>
        <w:rPr>
          <w:rFonts w:hint="eastAsia"/>
        </w:rPr>
        <w:t>можливого</w:t>
      </w:r>
      <w:r>
        <w:t></w:t>
      </w:r>
      <w:r>
        <w:rPr>
          <w:rFonts w:hint="eastAsia"/>
        </w:rPr>
        <w:t>збільшення</w:t>
      </w:r>
    </w:p>
    <w:p w:rsidR="00E11025" w:rsidRDefault="00E11025" w:rsidP="00E11025">
      <w:r>
        <w:rPr>
          <w:rFonts w:hint="eastAsia"/>
        </w:rPr>
        <w:t>ефективності</w:t>
      </w:r>
      <w:r>
        <w:t></w:t>
      </w:r>
      <w:r>
        <w:rPr>
          <w:rFonts w:hint="eastAsia"/>
        </w:rPr>
        <w:t>управління</w:t>
      </w:r>
      <w:r>
        <w:t></w:t>
      </w:r>
      <w:r>
        <w:rPr>
          <w:rFonts w:hint="eastAsia"/>
        </w:rPr>
        <w:t>ними</w:t>
      </w:r>
      <w:r>
        <w:t></w:t>
      </w:r>
      <w:r>
        <w:rPr>
          <w:rFonts w:hint="eastAsia"/>
        </w:rPr>
        <w:t>надають</w:t>
      </w:r>
      <w:r>
        <w:t></w:t>
      </w:r>
      <w:r>
        <w:rPr>
          <w:rFonts w:hint="eastAsia"/>
        </w:rPr>
        <w:t>підґрунтя</w:t>
      </w:r>
      <w:r>
        <w:t></w:t>
      </w:r>
      <w:r>
        <w:rPr>
          <w:rFonts w:hint="eastAsia"/>
        </w:rPr>
        <w:t>для</w:t>
      </w:r>
      <w:r>
        <w:t></w:t>
      </w:r>
      <w:r>
        <w:rPr>
          <w:rFonts w:hint="eastAsia"/>
        </w:rPr>
        <w:t>подальшого</w:t>
      </w:r>
      <w:r>
        <w:t></w:t>
      </w:r>
      <w:r>
        <w:rPr>
          <w:rFonts w:hint="eastAsia"/>
        </w:rPr>
        <w:t>практичного</w:t>
      </w:r>
    </w:p>
    <w:p w:rsidR="00E11025" w:rsidRDefault="00E11025" w:rsidP="00E11025">
      <w:r>
        <w:rPr>
          <w:rFonts w:hint="eastAsia"/>
        </w:rPr>
        <w:t>здійснення</w:t>
      </w:r>
      <w:r>
        <w:t></w:t>
      </w:r>
      <w:r>
        <w:rPr>
          <w:rFonts w:hint="eastAsia"/>
        </w:rPr>
        <w:t>ефективних</w:t>
      </w:r>
      <w:r>
        <w:t></w:t>
      </w:r>
      <w:r>
        <w:rPr>
          <w:rFonts w:hint="eastAsia"/>
        </w:rPr>
        <w:t>змін</w:t>
      </w:r>
      <w:r>
        <w:t></w:t>
      </w:r>
      <w:r>
        <w:rPr>
          <w:rFonts w:hint="eastAsia"/>
        </w:rPr>
        <w:t>в</w:t>
      </w:r>
      <w:r>
        <w:t></w:t>
      </w:r>
      <w:r>
        <w:rPr>
          <w:rFonts w:hint="eastAsia"/>
        </w:rPr>
        <w:t>енергетичному</w:t>
      </w:r>
      <w:r>
        <w:t></w:t>
      </w:r>
      <w:r>
        <w:rPr>
          <w:rFonts w:hint="eastAsia"/>
        </w:rPr>
        <w:t>секторі</w:t>
      </w:r>
      <w:r>
        <w:t></w:t>
      </w:r>
      <w:r>
        <w:rPr>
          <w:rFonts w:hint="eastAsia"/>
        </w:rPr>
        <w:t>та</w:t>
      </w:r>
      <w:r>
        <w:t></w:t>
      </w:r>
      <w:r>
        <w:rPr>
          <w:rFonts w:hint="eastAsia"/>
        </w:rPr>
        <w:t>підвищення</w:t>
      </w:r>
    </w:p>
    <w:p w:rsidR="00E11025" w:rsidRPr="00E11025" w:rsidRDefault="00E11025" w:rsidP="00E11025">
      <w:r>
        <w:rPr>
          <w:rFonts w:hint="eastAsia"/>
        </w:rPr>
        <w:t>конкурентоспроможності</w:t>
      </w:r>
      <w:r>
        <w:t></w:t>
      </w:r>
      <w:r>
        <w:rPr>
          <w:rFonts w:hint="eastAsia"/>
        </w:rPr>
        <w:t>економіки</w:t>
      </w:r>
      <w:r>
        <w:t></w:t>
      </w:r>
      <w:r>
        <w:rPr>
          <w:rFonts w:hint="eastAsia"/>
        </w:rPr>
        <w:t>України</w:t>
      </w:r>
      <w:r>
        <w:t></w:t>
      </w:r>
      <w:r>
        <w:rPr>
          <w:rFonts w:hint="eastAsia"/>
        </w:rPr>
        <w:t>в</w:t>
      </w:r>
      <w:r>
        <w:t></w:t>
      </w:r>
      <w:r>
        <w:rPr>
          <w:rFonts w:hint="eastAsia"/>
        </w:rPr>
        <w:t>цілому</w:t>
      </w:r>
      <w:r>
        <w:t></w:t>
      </w:r>
    </w:p>
    <w:sectPr w:rsidR="00E11025" w:rsidRPr="00E11025"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C33" w:rsidRDefault="00E81C33">
      <w:pPr>
        <w:spacing w:after="0" w:line="240" w:lineRule="auto"/>
      </w:pPr>
      <w:r>
        <w:separator/>
      </w:r>
    </w:p>
  </w:endnote>
  <w:endnote w:type="continuationSeparator" w:id="0">
    <w:p w:rsidR="00E81C33" w:rsidRDefault="00E81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33" w:rsidRDefault="00E81C33">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81C33" w:rsidRDefault="00E81C33">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33" w:rsidRDefault="00E81C33">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81C33" w:rsidRDefault="00E81C33">
                <w:pPr>
                  <w:spacing w:line="240" w:lineRule="auto"/>
                </w:pPr>
                <w:fldSimple w:instr=" PAGE \* MERGEFORMAT ">
                  <w:r w:rsidR="00E11025" w:rsidRPr="00E11025">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C33" w:rsidRDefault="00E81C33"/>
    <w:p w:rsidR="00E81C33" w:rsidRDefault="00E81C33"/>
    <w:p w:rsidR="00E81C33" w:rsidRDefault="00E81C33"/>
    <w:p w:rsidR="00E81C33" w:rsidRDefault="00E81C33"/>
    <w:p w:rsidR="00E81C33" w:rsidRDefault="00E81C33"/>
    <w:p w:rsidR="00E81C33" w:rsidRDefault="00E81C33"/>
    <w:p w:rsidR="00E81C33" w:rsidRDefault="00E81C33">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81C33" w:rsidRDefault="00E81C33">
                  <w:pPr>
                    <w:spacing w:line="240" w:lineRule="auto"/>
                  </w:pPr>
                  <w:fldSimple w:instr=" PAGE \* MERGEFORMAT ">
                    <w:r w:rsidRPr="000257D2">
                      <w:rPr>
                        <w:rStyle w:val="afffff9"/>
                        <w:b w:val="0"/>
                        <w:bCs w:val="0"/>
                        <w:noProof/>
                      </w:rPr>
                      <w:t>8</w:t>
                    </w:r>
                  </w:fldSimple>
                </w:p>
              </w:txbxContent>
            </v:textbox>
            <w10:wrap anchorx="page" anchory="page"/>
          </v:shape>
        </w:pict>
      </w:r>
    </w:p>
    <w:p w:rsidR="00E81C33" w:rsidRDefault="00E81C33"/>
    <w:p w:rsidR="00E81C33" w:rsidRDefault="00E81C33"/>
    <w:p w:rsidR="00E81C33" w:rsidRDefault="00E81C33">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81C33" w:rsidRDefault="00E81C33"/>
                <w:p w:rsidR="00E81C33" w:rsidRDefault="00E81C33">
                  <w:pPr>
                    <w:pStyle w:val="1ffffff7"/>
                    <w:spacing w:line="240" w:lineRule="auto"/>
                  </w:pPr>
                  <w:fldSimple w:instr=" PAGE \* MERGEFORMAT ">
                    <w:r w:rsidRPr="000257D2">
                      <w:rPr>
                        <w:rStyle w:val="3b"/>
                        <w:noProof/>
                      </w:rPr>
                      <w:t>8</w:t>
                    </w:r>
                  </w:fldSimple>
                </w:p>
              </w:txbxContent>
            </v:textbox>
            <w10:wrap anchorx="page" anchory="page"/>
          </v:shape>
        </w:pict>
      </w:r>
    </w:p>
    <w:p w:rsidR="00E81C33" w:rsidRDefault="00E81C33"/>
    <w:p w:rsidR="00E81C33" w:rsidRDefault="00E81C33">
      <w:pPr>
        <w:rPr>
          <w:sz w:val="2"/>
          <w:szCs w:val="2"/>
        </w:rPr>
      </w:pPr>
    </w:p>
    <w:p w:rsidR="00E81C33" w:rsidRDefault="00E81C33"/>
    <w:p w:rsidR="00E81C33" w:rsidRDefault="00E81C33">
      <w:pPr>
        <w:spacing w:after="0" w:line="240" w:lineRule="auto"/>
      </w:pPr>
    </w:p>
  </w:footnote>
  <w:footnote w:type="continuationSeparator" w:id="0">
    <w:p w:rsidR="00E81C33" w:rsidRDefault="00E81C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33" w:rsidRPr="005856C0" w:rsidRDefault="00E81C3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E98E0-E8AD-4A2A-A7EB-B441814C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1837</TotalTime>
  <Pages>25</Pages>
  <Words>4490</Words>
  <Characters>25595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2022-03-26T09:52:00Z</dcterms:created>
  <dcterms:modified xsi:type="dcterms:W3CDTF">2022-03-27T16:47:00Z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