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600" w:rsidRDefault="00031600" w:rsidP="00031600">
      <w:pPr>
        <w:rPr>
          <w:lang w:eastAsia="ru-RU"/>
        </w:rPr>
      </w:pPr>
      <w:r>
        <w:rPr>
          <w:rFonts w:hint="eastAsia"/>
          <w:lang w:eastAsia="ru-RU"/>
        </w:rPr>
        <w:t>Введение</w:t>
      </w:r>
      <w:r>
        <w:rPr>
          <w:lang w:eastAsia="ru-RU"/>
        </w:rPr>
        <w:t></w:t>
      </w:r>
      <w:r>
        <w:rPr>
          <w:lang w:eastAsia="ru-RU"/>
        </w:rPr>
        <w:t></w:t>
      </w:r>
    </w:p>
    <w:p w:rsidR="00031600" w:rsidRDefault="00031600" w:rsidP="00031600">
      <w:pPr>
        <w:rPr>
          <w:lang w:eastAsia="ru-RU"/>
        </w:rPr>
      </w:pPr>
      <w:r>
        <w:rPr>
          <w:lang w:eastAsia="ru-RU"/>
        </w:rPr>
        <w:t></w:t>
      </w:r>
      <w:r>
        <w:rPr>
          <w:lang w:eastAsia="ru-RU"/>
        </w:rPr>
        <w:t></w:t>
      </w:r>
      <w:r>
        <w:rPr>
          <w:lang w:eastAsia="ru-RU"/>
        </w:rPr>
        <w:t></w:t>
      </w:r>
      <w:r>
        <w:rPr>
          <w:rFonts w:hint="eastAsia"/>
          <w:lang w:eastAsia="ru-RU"/>
        </w:rPr>
        <w:t>Теоретические</w:t>
      </w:r>
      <w:r>
        <w:rPr>
          <w:lang w:eastAsia="ru-RU"/>
        </w:rPr>
        <w:t></w:t>
      </w:r>
      <w:r>
        <w:rPr>
          <w:rFonts w:hint="eastAsia"/>
          <w:lang w:eastAsia="ru-RU"/>
        </w:rPr>
        <w:t>и</w:t>
      </w:r>
      <w:r>
        <w:rPr>
          <w:lang w:eastAsia="ru-RU"/>
        </w:rPr>
        <w:t></w:t>
      </w:r>
      <w:r>
        <w:rPr>
          <w:rFonts w:hint="eastAsia"/>
          <w:lang w:eastAsia="ru-RU"/>
        </w:rPr>
        <w:t>организационно</w:t>
      </w:r>
      <w:r>
        <w:rPr>
          <w:lang w:eastAsia="ru-RU"/>
        </w:rPr>
        <w:t></w:t>
      </w:r>
      <w:r>
        <w:rPr>
          <w:rFonts w:hint="eastAsia"/>
          <w:lang w:eastAsia="ru-RU"/>
        </w:rPr>
        <w:t>экономические</w:t>
      </w:r>
      <w:r>
        <w:rPr>
          <w:lang w:eastAsia="ru-RU"/>
        </w:rPr>
        <w:t></w:t>
      </w:r>
      <w:r>
        <w:rPr>
          <w:rFonts w:hint="eastAsia"/>
          <w:lang w:eastAsia="ru-RU"/>
        </w:rPr>
        <w:t>аспекты</w:t>
      </w:r>
      <w:r>
        <w:rPr>
          <w:lang w:eastAsia="ru-RU"/>
        </w:rPr>
        <w:t></w:t>
      </w:r>
      <w:r>
        <w:rPr>
          <w:rFonts w:hint="eastAsia"/>
          <w:lang w:eastAsia="ru-RU"/>
        </w:rPr>
        <w:t>институциональной</w:t>
      </w:r>
    </w:p>
    <w:p w:rsidR="00031600" w:rsidRDefault="00031600" w:rsidP="00031600">
      <w:pPr>
        <w:rPr>
          <w:lang w:eastAsia="ru-RU"/>
        </w:rPr>
      </w:pPr>
      <w:r>
        <w:rPr>
          <w:rFonts w:hint="eastAsia"/>
          <w:lang w:eastAsia="ru-RU"/>
        </w:rPr>
        <w:t>инфраструктуры</w:t>
      </w:r>
      <w:r>
        <w:rPr>
          <w:lang w:eastAsia="ru-RU"/>
        </w:rPr>
        <w:t></w:t>
      </w:r>
      <w:r>
        <w:rPr>
          <w:rFonts w:hint="eastAsia"/>
          <w:lang w:eastAsia="ru-RU"/>
        </w:rPr>
        <w:t>государственной</w:t>
      </w:r>
      <w:r>
        <w:rPr>
          <w:lang w:eastAsia="ru-RU"/>
        </w:rPr>
        <w:t></w:t>
      </w:r>
      <w:r>
        <w:rPr>
          <w:rFonts w:hint="eastAsia"/>
          <w:lang w:eastAsia="ru-RU"/>
        </w:rPr>
        <w:t>поддержки</w:t>
      </w:r>
      <w:r>
        <w:rPr>
          <w:lang w:eastAsia="ru-RU"/>
        </w:rPr>
        <w:t></w:t>
      </w:r>
      <w:r>
        <w:rPr>
          <w:rFonts w:hint="eastAsia"/>
          <w:lang w:eastAsia="ru-RU"/>
        </w:rPr>
        <w:t>в</w:t>
      </w:r>
      <w:r>
        <w:rPr>
          <w:lang w:eastAsia="ru-RU"/>
        </w:rPr>
        <w:t></w:t>
      </w:r>
      <w:r>
        <w:rPr>
          <w:rFonts w:hint="eastAsia"/>
          <w:lang w:eastAsia="ru-RU"/>
        </w:rPr>
        <w:t>сельском</w:t>
      </w:r>
      <w:r>
        <w:rPr>
          <w:lang w:eastAsia="ru-RU"/>
        </w:rPr>
        <w:t></w:t>
      </w:r>
      <w:r>
        <w:rPr>
          <w:rFonts w:hint="eastAsia"/>
          <w:lang w:eastAsia="ru-RU"/>
        </w:rPr>
        <w:t>хозяйстве</w:t>
      </w:r>
      <w:r>
        <w:rPr>
          <w:lang w:eastAsia="ru-RU"/>
        </w:rPr>
        <w:t></w:t>
      </w:r>
      <w:r>
        <w:rPr>
          <w:lang w:eastAsia="ru-RU"/>
        </w:rPr>
        <w:t></w:t>
      </w:r>
      <w:r>
        <w:rPr>
          <w:lang w:eastAsia="ru-RU"/>
        </w:rPr>
        <w:t></w:t>
      </w:r>
    </w:p>
    <w:p w:rsidR="00031600" w:rsidRDefault="00031600" w:rsidP="0003160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Мировой</w:t>
      </w:r>
      <w:r>
        <w:rPr>
          <w:lang w:eastAsia="ru-RU"/>
        </w:rPr>
        <w:t></w:t>
      </w:r>
      <w:r>
        <w:rPr>
          <w:rFonts w:hint="eastAsia"/>
          <w:lang w:eastAsia="ru-RU"/>
        </w:rPr>
        <w:t>опыт</w:t>
      </w:r>
      <w:r>
        <w:rPr>
          <w:lang w:eastAsia="ru-RU"/>
        </w:rPr>
        <w:t></w:t>
      </w:r>
      <w:r>
        <w:rPr>
          <w:rFonts w:hint="eastAsia"/>
          <w:lang w:eastAsia="ru-RU"/>
        </w:rPr>
        <w:t>государственной</w:t>
      </w:r>
      <w:r>
        <w:rPr>
          <w:lang w:eastAsia="ru-RU"/>
        </w:rPr>
        <w:t></w:t>
      </w:r>
      <w:r>
        <w:rPr>
          <w:rFonts w:hint="eastAsia"/>
          <w:lang w:eastAsia="ru-RU"/>
        </w:rPr>
        <w:t>поддержки</w:t>
      </w:r>
      <w:r>
        <w:rPr>
          <w:lang w:eastAsia="ru-RU"/>
        </w:rPr>
        <w:t></w:t>
      </w:r>
      <w:r>
        <w:rPr>
          <w:rFonts w:hint="eastAsia"/>
          <w:lang w:eastAsia="ru-RU"/>
        </w:rPr>
        <w:t>сельского</w:t>
      </w:r>
      <w:r>
        <w:rPr>
          <w:lang w:eastAsia="ru-RU"/>
        </w:rPr>
        <w:t></w:t>
      </w:r>
      <w:r>
        <w:rPr>
          <w:rFonts w:hint="eastAsia"/>
          <w:lang w:eastAsia="ru-RU"/>
        </w:rPr>
        <w:t>хозяйства</w:t>
      </w:r>
      <w:r>
        <w:rPr>
          <w:lang w:eastAsia="ru-RU"/>
        </w:rPr>
        <w:t></w:t>
      </w:r>
      <w:r>
        <w:rPr>
          <w:lang w:eastAsia="ru-RU"/>
        </w:rPr>
        <w:t></w:t>
      </w:r>
      <w:r>
        <w:rPr>
          <w:lang w:eastAsia="ru-RU"/>
        </w:rPr>
        <w:t></w:t>
      </w:r>
    </w:p>
    <w:p w:rsidR="00031600" w:rsidRDefault="00031600" w:rsidP="0003160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Генезис</w:t>
      </w:r>
      <w:r>
        <w:rPr>
          <w:lang w:eastAsia="ru-RU"/>
        </w:rPr>
        <w:t></w:t>
      </w:r>
      <w:r>
        <w:rPr>
          <w:rFonts w:hint="eastAsia"/>
          <w:lang w:eastAsia="ru-RU"/>
        </w:rPr>
        <w:t>принципа</w:t>
      </w:r>
      <w:r>
        <w:rPr>
          <w:lang w:eastAsia="ru-RU"/>
        </w:rPr>
        <w:t></w:t>
      </w:r>
      <w:r>
        <w:rPr>
          <w:rFonts w:hint="eastAsia"/>
          <w:lang w:eastAsia="ru-RU"/>
        </w:rPr>
        <w:t>льготности</w:t>
      </w:r>
      <w:r>
        <w:rPr>
          <w:lang w:eastAsia="ru-RU"/>
        </w:rPr>
        <w:t></w:t>
      </w:r>
      <w:r>
        <w:rPr>
          <w:rFonts w:hint="eastAsia"/>
          <w:lang w:eastAsia="ru-RU"/>
        </w:rPr>
        <w:t>поддержки</w:t>
      </w:r>
      <w:r>
        <w:rPr>
          <w:lang w:eastAsia="ru-RU"/>
        </w:rPr>
        <w:t></w:t>
      </w:r>
      <w:r>
        <w:rPr>
          <w:rFonts w:hint="eastAsia"/>
          <w:lang w:eastAsia="ru-RU"/>
        </w:rPr>
        <w:t>аграрного</w:t>
      </w:r>
      <w:r>
        <w:rPr>
          <w:lang w:eastAsia="ru-RU"/>
        </w:rPr>
        <w:t></w:t>
      </w:r>
      <w:r>
        <w:rPr>
          <w:rFonts w:hint="eastAsia"/>
          <w:lang w:eastAsia="ru-RU"/>
        </w:rPr>
        <w:t>сектора</w:t>
      </w:r>
      <w:r>
        <w:rPr>
          <w:lang w:eastAsia="ru-RU"/>
        </w:rPr>
        <w:t></w:t>
      </w:r>
      <w:r>
        <w:rPr>
          <w:rFonts w:hint="eastAsia"/>
          <w:lang w:eastAsia="ru-RU"/>
        </w:rPr>
        <w:t>в</w:t>
      </w:r>
      <w:r>
        <w:rPr>
          <w:lang w:eastAsia="ru-RU"/>
        </w:rPr>
        <w:t></w:t>
      </w:r>
      <w:r>
        <w:rPr>
          <w:rFonts w:hint="eastAsia"/>
          <w:lang w:eastAsia="ru-RU"/>
        </w:rPr>
        <w:t>России</w:t>
      </w:r>
      <w:r>
        <w:rPr>
          <w:lang w:eastAsia="ru-RU"/>
        </w:rPr>
        <w:t></w:t>
      </w:r>
      <w:r>
        <w:rPr>
          <w:lang w:eastAsia="ru-RU"/>
        </w:rPr>
        <w:t></w:t>
      </w:r>
      <w:r>
        <w:rPr>
          <w:lang w:eastAsia="ru-RU"/>
        </w:rPr>
        <w:t></w:t>
      </w:r>
    </w:p>
    <w:p w:rsidR="00031600" w:rsidRDefault="00031600" w:rsidP="0003160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Институциональная</w:t>
      </w:r>
      <w:r>
        <w:rPr>
          <w:lang w:eastAsia="ru-RU"/>
        </w:rPr>
        <w:t></w:t>
      </w:r>
      <w:r>
        <w:rPr>
          <w:rFonts w:hint="eastAsia"/>
          <w:lang w:eastAsia="ru-RU"/>
        </w:rPr>
        <w:t>система</w:t>
      </w:r>
      <w:r>
        <w:rPr>
          <w:lang w:eastAsia="ru-RU"/>
        </w:rPr>
        <w:t></w:t>
      </w:r>
      <w:r>
        <w:rPr>
          <w:rFonts w:hint="eastAsia"/>
          <w:lang w:eastAsia="ru-RU"/>
        </w:rPr>
        <w:t>государственной</w:t>
      </w:r>
      <w:r>
        <w:rPr>
          <w:lang w:eastAsia="ru-RU"/>
        </w:rPr>
        <w:t></w:t>
      </w:r>
      <w:r>
        <w:rPr>
          <w:rFonts w:hint="eastAsia"/>
          <w:lang w:eastAsia="ru-RU"/>
        </w:rPr>
        <w:t>поддержки</w:t>
      </w:r>
      <w:r>
        <w:rPr>
          <w:lang w:eastAsia="ru-RU"/>
        </w:rPr>
        <w:t></w:t>
      </w:r>
      <w:r>
        <w:rPr>
          <w:rFonts w:hint="eastAsia"/>
          <w:lang w:eastAsia="ru-RU"/>
        </w:rPr>
        <w:t>аграрного</w:t>
      </w:r>
      <w:r>
        <w:rPr>
          <w:lang w:eastAsia="ru-RU"/>
        </w:rPr>
        <w:t></w:t>
      </w:r>
      <w:r>
        <w:rPr>
          <w:rFonts w:hint="eastAsia"/>
          <w:lang w:eastAsia="ru-RU"/>
        </w:rPr>
        <w:t>сектора</w:t>
      </w:r>
      <w:r>
        <w:rPr>
          <w:lang w:eastAsia="ru-RU"/>
        </w:rPr>
        <w:t></w:t>
      </w:r>
      <w:r>
        <w:rPr>
          <w:lang w:eastAsia="ru-RU"/>
        </w:rPr>
        <w:t></w:t>
      </w:r>
      <w:r>
        <w:rPr>
          <w:lang w:eastAsia="ru-RU"/>
        </w:rPr>
        <w:t></w:t>
      </w:r>
    </w:p>
    <w:p w:rsidR="00031600" w:rsidRDefault="00031600" w:rsidP="00031600">
      <w:pPr>
        <w:rPr>
          <w:lang w:eastAsia="ru-RU"/>
        </w:rPr>
      </w:pPr>
      <w:r>
        <w:rPr>
          <w:lang w:eastAsia="ru-RU"/>
        </w:rPr>
        <w:t></w:t>
      </w:r>
      <w:r>
        <w:rPr>
          <w:lang w:eastAsia="ru-RU"/>
        </w:rPr>
        <w:t></w:t>
      </w:r>
      <w:r>
        <w:rPr>
          <w:lang w:eastAsia="ru-RU"/>
        </w:rPr>
        <w:t></w:t>
      </w:r>
      <w:r>
        <w:rPr>
          <w:rFonts w:hint="eastAsia"/>
          <w:lang w:eastAsia="ru-RU"/>
        </w:rPr>
        <w:t>Состояние</w:t>
      </w:r>
      <w:r>
        <w:rPr>
          <w:lang w:eastAsia="ru-RU"/>
        </w:rPr>
        <w:t></w:t>
      </w:r>
      <w:r>
        <w:rPr>
          <w:rFonts w:hint="eastAsia"/>
          <w:lang w:eastAsia="ru-RU"/>
        </w:rPr>
        <w:t>и</w:t>
      </w:r>
      <w:r>
        <w:rPr>
          <w:lang w:eastAsia="ru-RU"/>
        </w:rPr>
        <w:t></w:t>
      </w:r>
      <w:r>
        <w:rPr>
          <w:rFonts w:hint="eastAsia"/>
          <w:lang w:eastAsia="ru-RU"/>
        </w:rPr>
        <w:t>тенденции</w:t>
      </w:r>
      <w:r>
        <w:rPr>
          <w:lang w:eastAsia="ru-RU"/>
        </w:rPr>
        <w:t></w:t>
      </w:r>
      <w:r>
        <w:rPr>
          <w:rFonts w:hint="eastAsia"/>
          <w:lang w:eastAsia="ru-RU"/>
        </w:rPr>
        <w:t>развития</w:t>
      </w:r>
      <w:r>
        <w:rPr>
          <w:lang w:eastAsia="ru-RU"/>
        </w:rPr>
        <w:t></w:t>
      </w:r>
      <w:r>
        <w:rPr>
          <w:rFonts w:hint="eastAsia"/>
          <w:lang w:eastAsia="ru-RU"/>
        </w:rPr>
        <w:t>государственной</w:t>
      </w:r>
      <w:r>
        <w:rPr>
          <w:lang w:eastAsia="ru-RU"/>
        </w:rPr>
        <w:t></w:t>
      </w:r>
      <w:r>
        <w:rPr>
          <w:rFonts w:hint="eastAsia"/>
          <w:lang w:eastAsia="ru-RU"/>
        </w:rPr>
        <w:t>поддержки</w:t>
      </w:r>
      <w:r>
        <w:rPr>
          <w:lang w:eastAsia="ru-RU"/>
        </w:rPr>
        <w:t></w:t>
      </w:r>
      <w:r>
        <w:rPr>
          <w:rFonts w:hint="eastAsia"/>
          <w:lang w:eastAsia="ru-RU"/>
        </w:rPr>
        <w:t>инвестиционной</w:t>
      </w:r>
    </w:p>
    <w:p w:rsidR="00031600" w:rsidRDefault="00031600" w:rsidP="00031600">
      <w:pPr>
        <w:rPr>
          <w:lang w:eastAsia="ru-RU"/>
        </w:rPr>
      </w:pPr>
      <w:r>
        <w:rPr>
          <w:rFonts w:hint="eastAsia"/>
          <w:lang w:eastAsia="ru-RU"/>
        </w:rPr>
        <w:t>деятельности</w:t>
      </w:r>
      <w:r>
        <w:rPr>
          <w:lang w:eastAsia="ru-RU"/>
        </w:rPr>
        <w:t></w:t>
      </w:r>
      <w:r>
        <w:rPr>
          <w:rFonts w:hint="eastAsia"/>
          <w:lang w:eastAsia="ru-RU"/>
        </w:rPr>
        <w:t>сельскохозяйственных</w:t>
      </w:r>
      <w:r>
        <w:rPr>
          <w:lang w:eastAsia="ru-RU"/>
        </w:rPr>
        <w:t></w:t>
      </w:r>
      <w:r>
        <w:rPr>
          <w:rFonts w:hint="eastAsia"/>
          <w:lang w:eastAsia="ru-RU"/>
        </w:rPr>
        <w:t>товаропроизводителей</w:t>
      </w:r>
      <w:r>
        <w:rPr>
          <w:lang w:eastAsia="ru-RU"/>
        </w:rPr>
        <w:t></w:t>
      </w:r>
      <w:r>
        <w:rPr>
          <w:rFonts w:hint="eastAsia"/>
          <w:lang w:eastAsia="ru-RU"/>
        </w:rPr>
        <w:t>в</w:t>
      </w:r>
      <w:r>
        <w:rPr>
          <w:lang w:eastAsia="ru-RU"/>
        </w:rPr>
        <w:t></w:t>
      </w:r>
      <w:r>
        <w:rPr>
          <w:rFonts w:hint="eastAsia"/>
          <w:lang w:eastAsia="ru-RU"/>
        </w:rPr>
        <w:t>Ставропольском</w:t>
      </w:r>
      <w:r>
        <w:rPr>
          <w:lang w:eastAsia="ru-RU"/>
        </w:rPr>
        <w:t></w:t>
      </w:r>
      <w:r>
        <w:rPr>
          <w:rFonts w:hint="eastAsia"/>
          <w:lang w:eastAsia="ru-RU"/>
        </w:rPr>
        <w:t>крае</w:t>
      </w:r>
      <w:r>
        <w:rPr>
          <w:lang w:eastAsia="ru-RU"/>
        </w:rPr>
        <w:t></w:t>
      </w:r>
      <w:r>
        <w:rPr>
          <w:lang w:eastAsia="ru-RU"/>
        </w:rPr>
        <w:t></w:t>
      </w:r>
      <w:r>
        <w:rPr>
          <w:lang w:eastAsia="ru-RU"/>
        </w:rPr>
        <w:t></w:t>
      </w:r>
    </w:p>
    <w:p w:rsidR="00031600" w:rsidRDefault="00031600" w:rsidP="0003160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Экономическое</w:t>
      </w:r>
      <w:r>
        <w:rPr>
          <w:lang w:eastAsia="ru-RU"/>
        </w:rPr>
        <w:t></w:t>
      </w:r>
      <w:r>
        <w:rPr>
          <w:rFonts w:hint="eastAsia"/>
          <w:lang w:eastAsia="ru-RU"/>
        </w:rPr>
        <w:t>положение</w:t>
      </w:r>
      <w:r>
        <w:rPr>
          <w:lang w:eastAsia="ru-RU"/>
        </w:rPr>
        <w:t></w:t>
      </w:r>
      <w:r>
        <w:rPr>
          <w:rFonts w:hint="eastAsia"/>
          <w:lang w:eastAsia="ru-RU"/>
        </w:rPr>
        <w:t>сельхозтоваропроизводителей</w:t>
      </w:r>
      <w:r>
        <w:rPr>
          <w:lang w:eastAsia="ru-RU"/>
        </w:rPr>
        <w:t></w:t>
      </w:r>
      <w:r>
        <w:rPr>
          <w:rFonts w:hint="eastAsia"/>
          <w:lang w:eastAsia="ru-RU"/>
        </w:rPr>
        <w:t>в</w:t>
      </w:r>
      <w:r>
        <w:rPr>
          <w:lang w:eastAsia="ru-RU"/>
        </w:rPr>
        <w:t></w:t>
      </w:r>
      <w:r>
        <w:rPr>
          <w:rFonts w:hint="eastAsia"/>
          <w:lang w:eastAsia="ru-RU"/>
        </w:rPr>
        <w:t>Ставропольском</w:t>
      </w:r>
      <w:r>
        <w:rPr>
          <w:lang w:eastAsia="ru-RU"/>
        </w:rPr>
        <w:t></w:t>
      </w:r>
      <w:r>
        <w:rPr>
          <w:rFonts w:hint="eastAsia"/>
          <w:lang w:eastAsia="ru-RU"/>
        </w:rPr>
        <w:t>крае</w:t>
      </w:r>
      <w:r>
        <w:rPr>
          <w:lang w:eastAsia="ru-RU"/>
        </w:rPr>
        <w:t></w:t>
      </w:r>
      <w:r>
        <w:rPr>
          <w:lang w:eastAsia="ru-RU"/>
        </w:rPr>
        <w:t></w:t>
      </w:r>
      <w:r>
        <w:rPr>
          <w:lang w:eastAsia="ru-RU"/>
        </w:rPr>
        <w:t></w:t>
      </w:r>
    </w:p>
    <w:p w:rsidR="00031600" w:rsidRDefault="00031600" w:rsidP="0003160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организационно</w:t>
      </w:r>
      <w:r>
        <w:rPr>
          <w:lang w:eastAsia="ru-RU"/>
        </w:rPr>
        <w:t></w:t>
      </w:r>
      <w:r>
        <w:rPr>
          <w:rFonts w:hint="eastAsia"/>
          <w:lang w:eastAsia="ru-RU"/>
        </w:rPr>
        <w:t>экономических</w:t>
      </w:r>
      <w:r>
        <w:rPr>
          <w:lang w:eastAsia="ru-RU"/>
        </w:rPr>
        <w:t></w:t>
      </w:r>
      <w:r>
        <w:rPr>
          <w:rFonts w:hint="eastAsia"/>
          <w:lang w:eastAsia="ru-RU"/>
        </w:rPr>
        <w:t>инструментов</w:t>
      </w:r>
      <w:r>
        <w:rPr>
          <w:lang w:eastAsia="ru-RU"/>
        </w:rPr>
        <w:t></w:t>
      </w:r>
      <w:r>
        <w:rPr>
          <w:rFonts w:hint="eastAsia"/>
          <w:lang w:eastAsia="ru-RU"/>
        </w:rPr>
        <w:t>государственной</w:t>
      </w:r>
      <w:r>
        <w:rPr>
          <w:lang w:eastAsia="ru-RU"/>
        </w:rPr>
        <w:t></w:t>
      </w:r>
      <w:r>
        <w:rPr>
          <w:rFonts w:hint="eastAsia"/>
          <w:lang w:eastAsia="ru-RU"/>
        </w:rPr>
        <w:t>поддержки</w:t>
      </w:r>
      <w:r>
        <w:rPr>
          <w:lang w:eastAsia="ru-RU"/>
        </w:rPr>
        <w:t></w:t>
      </w:r>
      <w:r>
        <w:rPr>
          <w:rFonts w:hint="eastAsia"/>
          <w:lang w:eastAsia="ru-RU"/>
        </w:rPr>
        <w:t>аграрной</w:t>
      </w:r>
      <w:r>
        <w:rPr>
          <w:lang w:eastAsia="ru-RU"/>
        </w:rPr>
        <w:t></w:t>
      </w:r>
      <w:r>
        <w:rPr>
          <w:rFonts w:hint="eastAsia"/>
          <w:lang w:eastAsia="ru-RU"/>
        </w:rPr>
        <w:t>сферы</w:t>
      </w:r>
      <w:r>
        <w:rPr>
          <w:lang w:eastAsia="ru-RU"/>
        </w:rPr>
        <w:t></w:t>
      </w:r>
      <w:r>
        <w:rPr>
          <w:rFonts w:hint="eastAsia"/>
          <w:lang w:eastAsia="ru-RU"/>
        </w:rPr>
        <w:t>региона</w:t>
      </w:r>
      <w:r>
        <w:rPr>
          <w:lang w:eastAsia="ru-RU"/>
        </w:rPr>
        <w:t></w:t>
      </w:r>
      <w:r>
        <w:rPr>
          <w:lang w:eastAsia="ru-RU"/>
        </w:rPr>
        <w:t></w:t>
      </w:r>
      <w:r>
        <w:rPr>
          <w:lang w:eastAsia="ru-RU"/>
        </w:rPr>
        <w:t></w:t>
      </w:r>
    </w:p>
    <w:p w:rsidR="00031600" w:rsidRDefault="00031600" w:rsidP="0003160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Процессы</w:t>
      </w:r>
      <w:r>
        <w:rPr>
          <w:lang w:eastAsia="ru-RU"/>
        </w:rPr>
        <w:t></w:t>
      </w:r>
      <w:r>
        <w:rPr>
          <w:rFonts w:hint="eastAsia"/>
          <w:lang w:eastAsia="ru-RU"/>
        </w:rPr>
        <w:t>инвестиционной</w:t>
      </w:r>
      <w:r>
        <w:rPr>
          <w:lang w:eastAsia="ru-RU"/>
        </w:rPr>
        <w:t></w:t>
      </w:r>
      <w:r>
        <w:rPr>
          <w:rFonts w:hint="eastAsia"/>
          <w:lang w:eastAsia="ru-RU"/>
        </w:rPr>
        <w:t>деятельности</w:t>
      </w:r>
      <w:r>
        <w:rPr>
          <w:lang w:eastAsia="ru-RU"/>
        </w:rPr>
        <w:t></w:t>
      </w:r>
      <w:r>
        <w:rPr>
          <w:rFonts w:hint="eastAsia"/>
          <w:lang w:eastAsia="ru-RU"/>
        </w:rPr>
        <w:t>АПК</w:t>
      </w:r>
      <w:r>
        <w:rPr>
          <w:lang w:eastAsia="ru-RU"/>
        </w:rPr>
        <w:t></w:t>
      </w:r>
      <w:r>
        <w:rPr>
          <w:rFonts w:hint="eastAsia"/>
          <w:lang w:eastAsia="ru-RU"/>
        </w:rPr>
        <w:t>в</w:t>
      </w:r>
      <w:r>
        <w:rPr>
          <w:lang w:eastAsia="ru-RU"/>
        </w:rPr>
        <w:t></w:t>
      </w:r>
      <w:r>
        <w:rPr>
          <w:rFonts w:hint="eastAsia"/>
          <w:lang w:eastAsia="ru-RU"/>
        </w:rPr>
        <w:t>региональном</w:t>
      </w:r>
      <w:r>
        <w:rPr>
          <w:lang w:eastAsia="ru-RU"/>
        </w:rPr>
        <w:t></w:t>
      </w:r>
      <w:r>
        <w:rPr>
          <w:rFonts w:hint="eastAsia"/>
          <w:lang w:eastAsia="ru-RU"/>
        </w:rPr>
        <w:t>аспекте</w:t>
      </w:r>
      <w:r>
        <w:rPr>
          <w:lang w:eastAsia="ru-RU"/>
        </w:rPr>
        <w:t></w:t>
      </w:r>
      <w:r>
        <w:rPr>
          <w:lang w:eastAsia="ru-RU"/>
        </w:rPr>
        <w:t></w:t>
      </w:r>
      <w:r>
        <w:rPr>
          <w:lang w:eastAsia="ru-RU"/>
        </w:rPr>
        <w:t></w:t>
      </w:r>
    </w:p>
    <w:p w:rsidR="00031600" w:rsidRDefault="00031600" w:rsidP="00031600">
      <w:pPr>
        <w:rPr>
          <w:lang w:eastAsia="ru-RU"/>
        </w:rPr>
      </w:pPr>
      <w:r>
        <w:rPr>
          <w:lang w:eastAsia="ru-RU"/>
        </w:rPr>
        <w:t></w:t>
      </w:r>
      <w:r>
        <w:rPr>
          <w:lang w:eastAsia="ru-RU"/>
        </w:rPr>
        <w:t></w:t>
      </w:r>
      <w:r>
        <w:rPr>
          <w:lang w:eastAsia="ru-RU"/>
        </w:rPr>
        <w:t></w:t>
      </w:r>
      <w:r>
        <w:rPr>
          <w:rFonts w:hint="eastAsia"/>
          <w:lang w:eastAsia="ru-RU"/>
        </w:rPr>
        <w:t>Совершенствование</w:t>
      </w:r>
      <w:r>
        <w:rPr>
          <w:lang w:eastAsia="ru-RU"/>
        </w:rPr>
        <w:t></w:t>
      </w:r>
      <w:r>
        <w:rPr>
          <w:rFonts w:hint="eastAsia"/>
          <w:lang w:eastAsia="ru-RU"/>
        </w:rPr>
        <w:t>механизма</w:t>
      </w:r>
      <w:r>
        <w:rPr>
          <w:lang w:eastAsia="ru-RU"/>
        </w:rPr>
        <w:t></w:t>
      </w:r>
      <w:r>
        <w:rPr>
          <w:rFonts w:hint="eastAsia"/>
          <w:lang w:eastAsia="ru-RU"/>
        </w:rPr>
        <w:t>государственной</w:t>
      </w:r>
      <w:r>
        <w:rPr>
          <w:lang w:eastAsia="ru-RU"/>
        </w:rPr>
        <w:t></w:t>
      </w:r>
      <w:r>
        <w:rPr>
          <w:rFonts w:hint="eastAsia"/>
          <w:lang w:eastAsia="ru-RU"/>
        </w:rPr>
        <w:t>поддержки</w:t>
      </w:r>
      <w:r>
        <w:rPr>
          <w:lang w:eastAsia="ru-RU"/>
        </w:rPr>
        <w:t></w:t>
      </w:r>
      <w:r>
        <w:rPr>
          <w:rFonts w:hint="eastAsia"/>
          <w:lang w:eastAsia="ru-RU"/>
        </w:rPr>
        <w:t>инвестиций</w:t>
      </w:r>
      <w:r>
        <w:rPr>
          <w:lang w:eastAsia="ru-RU"/>
        </w:rPr>
        <w:t></w:t>
      </w:r>
      <w:r>
        <w:rPr>
          <w:rFonts w:hint="eastAsia"/>
          <w:lang w:eastAsia="ru-RU"/>
        </w:rPr>
        <w:t>в</w:t>
      </w:r>
      <w:r>
        <w:rPr>
          <w:lang w:eastAsia="ru-RU"/>
        </w:rPr>
        <w:t></w:t>
      </w:r>
      <w:r>
        <w:rPr>
          <w:rFonts w:hint="eastAsia"/>
          <w:lang w:eastAsia="ru-RU"/>
        </w:rPr>
        <w:t>аграрном</w:t>
      </w:r>
    </w:p>
    <w:p w:rsidR="00031600" w:rsidRDefault="00031600" w:rsidP="00031600">
      <w:pPr>
        <w:rPr>
          <w:lang w:eastAsia="ru-RU"/>
        </w:rPr>
      </w:pPr>
      <w:r>
        <w:rPr>
          <w:rFonts w:hint="eastAsia"/>
          <w:lang w:eastAsia="ru-RU"/>
        </w:rPr>
        <w:t>секторе</w:t>
      </w:r>
      <w:r>
        <w:rPr>
          <w:lang w:eastAsia="ru-RU"/>
        </w:rPr>
        <w:t></w:t>
      </w:r>
      <w:r>
        <w:rPr>
          <w:lang w:eastAsia="ru-RU"/>
        </w:rPr>
        <w:t></w:t>
      </w:r>
      <w:r>
        <w:rPr>
          <w:rFonts w:hint="eastAsia"/>
          <w:lang w:eastAsia="ru-RU"/>
        </w:rPr>
        <w:t>направленное</w:t>
      </w:r>
      <w:r>
        <w:rPr>
          <w:lang w:eastAsia="ru-RU"/>
        </w:rPr>
        <w:t></w:t>
      </w:r>
      <w:r>
        <w:rPr>
          <w:rFonts w:hint="eastAsia"/>
          <w:lang w:eastAsia="ru-RU"/>
        </w:rPr>
        <w:t>на</w:t>
      </w:r>
      <w:r>
        <w:rPr>
          <w:lang w:eastAsia="ru-RU"/>
        </w:rPr>
        <w:t></w:t>
      </w:r>
      <w:r>
        <w:rPr>
          <w:rFonts w:hint="eastAsia"/>
          <w:lang w:eastAsia="ru-RU"/>
        </w:rPr>
        <w:t>воспроизводство</w:t>
      </w:r>
      <w:r>
        <w:rPr>
          <w:lang w:eastAsia="ru-RU"/>
        </w:rPr>
        <w:t></w:t>
      </w:r>
      <w:r>
        <w:rPr>
          <w:rFonts w:hint="eastAsia"/>
          <w:lang w:eastAsia="ru-RU"/>
        </w:rPr>
        <w:t>отрасли</w:t>
      </w:r>
      <w:r>
        <w:rPr>
          <w:lang w:eastAsia="ru-RU"/>
        </w:rPr>
        <w:t></w:t>
      </w:r>
      <w:r>
        <w:rPr>
          <w:lang w:eastAsia="ru-RU"/>
        </w:rPr>
        <w:t></w:t>
      </w:r>
      <w:r>
        <w:rPr>
          <w:lang w:eastAsia="ru-RU"/>
        </w:rPr>
        <w:t></w:t>
      </w:r>
    </w:p>
    <w:p w:rsidR="00031600" w:rsidRDefault="00031600" w:rsidP="0003160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Проектирование</w:t>
      </w:r>
      <w:r>
        <w:rPr>
          <w:lang w:eastAsia="ru-RU"/>
        </w:rPr>
        <w:t></w:t>
      </w:r>
      <w:r>
        <w:rPr>
          <w:rFonts w:hint="eastAsia"/>
          <w:lang w:eastAsia="ru-RU"/>
        </w:rPr>
        <w:t>механизма</w:t>
      </w:r>
      <w:r>
        <w:rPr>
          <w:lang w:eastAsia="ru-RU"/>
        </w:rPr>
        <w:t></w:t>
      </w:r>
      <w:r>
        <w:rPr>
          <w:rFonts w:hint="eastAsia"/>
          <w:lang w:eastAsia="ru-RU"/>
        </w:rPr>
        <w:t>обеспечения</w:t>
      </w:r>
      <w:r>
        <w:rPr>
          <w:lang w:eastAsia="ru-RU"/>
        </w:rPr>
        <w:t></w:t>
      </w:r>
      <w:r>
        <w:rPr>
          <w:rFonts w:hint="eastAsia"/>
          <w:lang w:eastAsia="ru-RU"/>
        </w:rPr>
        <w:t>сельского</w:t>
      </w:r>
      <w:r>
        <w:rPr>
          <w:lang w:eastAsia="ru-RU"/>
        </w:rPr>
        <w:t></w:t>
      </w:r>
      <w:r>
        <w:rPr>
          <w:rFonts w:hint="eastAsia"/>
          <w:lang w:eastAsia="ru-RU"/>
        </w:rPr>
        <w:t>хозяйства</w:t>
      </w:r>
      <w:r>
        <w:rPr>
          <w:lang w:eastAsia="ru-RU"/>
        </w:rPr>
        <w:t></w:t>
      </w:r>
      <w:r>
        <w:rPr>
          <w:rFonts w:hint="eastAsia"/>
          <w:lang w:eastAsia="ru-RU"/>
        </w:rPr>
        <w:t>ресурсами</w:t>
      </w:r>
      <w:r>
        <w:rPr>
          <w:lang w:eastAsia="ru-RU"/>
        </w:rPr>
        <w:t></w:t>
      </w:r>
      <w:r>
        <w:rPr>
          <w:rFonts w:hint="eastAsia"/>
          <w:lang w:eastAsia="ru-RU"/>
        </w:rPr>
        <w:t>как</w:t>
      </w:r>
      <w:r>
        <w:rPr>
          <w:lang w:eastAsia="ru-RU"/>
        </w:rPr>
        <w:t></w:t>
      </w:r>
      <w:r>
        <w:rPr>
          <w:rFonts w:hint="eastAsia"/>
          <w:lang w:eastAsia="ru-RU"/>
        </w:rPr>
        <w:t>фактор</w:t>
      </w:r>
      <w:r>
        <w:rPr>
          <w:lang w:eastAsia="ru-RU"/>
        </w:rPr>
        <w:t></w:t>
      </w:r>
      <w:r>
        <w:rPr>
          <w:rFonts w:hint="eastAsia"/>
          <w:lang w:eastAsia="ru-RU"/>
        </w:rPr>
        <w:t>государственного</w:t>
      </w:r>
      <w:r>
        <w:rPr>
          <w:lang w:eastAsia="ru-RU"/>
        </w:rPr>
        <w:t></w:t>
      </w:r>
      <w:r>
        <w:rPr>
          <w:rFonts w:hint="eastAsia"/>
          <w:lang w:eastAsia="ru-RU"/>
        </w:rPr>
        <w:t>управления</w:t>
      </w:r>
      <w:r>
        <w:rPr>
          <w:lang w:eastAsia="ru-RU"/>
        </w:rPr>
        <w:t></w:t>
      </w:r>
      <w:r>
        <w:rPr>
          <w:lang w:eastAsia="ru-RU"/>
        </w:rPr>
        <w:t></w:t>
      </w:r>
      <w:r>
        <w:rPr>
          <w:lang w:eastAsia="ru-RU"/>
        </w:rPr>
        <w:t></w:t>
      </w:r>
    </w:p>
    <w:p w:rsidR="00031600" w:rsidRDefault="00031600" w:rsidP="0003160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Финансовые</w:t>
      </w:r>
      <w:r>
        <w:rPr>
          <w:lang w:eastAsia="ru-RU"/>
        </w:rPr>
        <w:t></w:t>
      </w:r>
      <w:r>
        <w:rPr>
          <w:rFonts w:hint="eastAsia"/>
          <w:lang w:eastAsia="ru-RU"/>
        </w:rPr>
        <w:t>технологии</w:t>
      </w:r>
      <w:r>
        <w:rPr>
          <w:lang w:eastAsia="ru-RU"/>
        </w:rPr>
        <w:t></w:t>
      </w:r>
      <w:r>
        <w:rPr>
          <w:rFonts w:hint="eastAsia"/>
          <w:lang w:eastAsia="ru-RU"/>
        </w:rPr>
        <w:t>совершенствования</w:t>
      </w:r>
      <w:r>
        <w:rPr>
          <w:lang w:eastAsia="ru-RU"/>
        </w:rPr>
        <w:t></w:t>
      </w:r>
      <w:r>
        <w:rPr>
          <w:rFonts w:hint="eastAsia"/>
          <w:lang w:eastAsia="ru-RU"/>
        </w:rPr>
        <w:t>механизма</w:t>
      </w:r>
      <w:r>
        <w:rPr>
          <w:lang w:eastAsia="ru-RU"/>
        </w:rPr>
        <w:t></w:t>
      </w:r>
      <w:r>
        <w:rPr>
          <w:rFonts w:hint="eastAsia"/>
          <w:lang w:eastAsia="ru-RU"/>
        </w:rPr>
        <w:t>поддержки</w:t>
      </w:r>
      <w:r>
        <w:rPr>
          <w:lang w:eastAsia="ru-RU"/>
        </w:rPr>
        <w:t></w:t>
      </w:r>
      <w:r>
        <w:rPr>
          <w:rFonts w:hint="eastAsia"/>
          <w:lang w:eastAsia="ru-RU"/>
        </w:rPr>
        <w:t>сельхозтоваропроизводителей</w:t>
      </w:r>
      <w:r>
        <w:rPr>
          <w:lang w:eastAsia="ru-RU"/>
        </w:rPr>
        <w:t></w:t>
      </w:r>
      <w:r>
        <w:rPr>
          <w:lang w:eastAsia="ru-RU"/>
        </w:rPr>
        <w:t></w:t>
      </w:r>
      <w:r>
        <w:rPr>
          <w:lang w:eastAsia="ru-RU"/>
        </w:rPr>
        <w:t></w:t>
      </w:r>
      <w:r>
        <w:rPr>
          <w:lang w:eastAsia="ru-RU"/>
        </w:rPr>
        <w:t></w:t>
      </w:r>
    </w:p>
    <w:p w:rsidR="00031600" w:rsidRDefault="00031600" w:rsidP="0003160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Прогноз</w:t>
      </w:r>
      <w:r>
        <w:rPr>
          <w:lang w:eastAsia="ru-RU"/>
        </w:rPr>
        <w:t></w:t>
      </w:r>
      <w:r>
        <w:rPr>
          <w:rFonts w:hint="eastAsia"/>
          <w:lang w:eastAsia="ru-RU"/>
        </w:rPr>
        <w:t>баланса</w:t>
      </w:r>
      <w:r>
        <w:rPr>
          <w:lang w:eastAsia="ru-RU"/>
        </w:rPr>
        <w:t></w:t>
      </w:r>
      <w:r>
        <w:rPr>
          <w:rFonts w:hint="eastAsia"/>
          <w:lang w:eastAsia="ru-RU"/>
        </w:rPr>
        <w:t>интересов</w:t>
      </w:r>
      <w:r>
        <w:rPr>
          <w:lang w:eastAsia="ru-RU"/>
        </w:rPr>
        <w:t></w:t>
      </w:r>
      <w:r>
        <w:rPr>
          <w:rFonts w:hint="eastAsia"/>
          <w:lang w:eastAsia="ru-RU"/>
        </w:rPr>
        <w:t>сторон</w:t>
      </w:r>
      <w:r>
        <w:rPr>
          <w:lang w:eastAsia="ru-RU"/>
        </w:rPr>
        <w:t></w:t>
      </w:r>
      <w:r>
        <w:rPr>
          <w:rFonts w:hint="eastAsia"/>
          <w:lang w:eastAsia="ru-RU"/>
        </w:rPr>
        <w:t>при</w:t>
      </w:r>
      <w:r>
        <w:rPr>
          <w:lang w:eastAsia="ru-RU"/>
        </w:rPr>
        <w:t></w:t>
      </w:r>
      <w:r>
        <w:rPr>
          <w:rFonts w:hint="eastAsia"/>
          <w:lang w:eastAsia="ru-RU"/>
        </w:rPr>
        <w:t>совершенствовании</w:t>
      </w:r>
      <w:r>
        <w:rPr>
          <w:lang w:eastAsia="ru-RU"/>
        </w:rPr>
        <w:t></w:t>
      </w:r>
      <w:r>
        <w:rPr>
          <w:rFonts w:hint="eastAsia"/>
          <w:lang w:eastAsia="ru-RU"/>
        </w:rPr>
        <w:t>механизма</w:t>
      </w:r>
      <w:r>
        <w:rPr>
          <w:lang w:eastAsia="ru-RU"/>
        </w:rPr>
        <w:t></w:t>
      </w:r>
      <w:r>
        <w:rPr>
          <w:rFonts w:hint="eastAsia"/>
          <w:lang w:eastAsia="ru-RU"/>
        </w:rPr>
        <w:t>государственной</w:t>
      </w:r>
      <w:r>
        <w:rPr>
          <w:lang w:eastAsia="ru-RU"/>
        </w:rPr>
        <w:t></w:t>
      </w:r>
      <w:r>
        <w:rPr>
          <w:rFonts w:hint="eastAsia"/>
          <w:lang w:eastAsia="ru-RU"/>
        </w:rPr>
        <w:t>поддержки</w:t>
      </w:r>
      <w:r>
        <w:rPr>
          <w:lang w:eastAsia="ru-RU"/>
        </w:rPr>
        <w:t></w:t>
      </w:r>
      <w:r>
        <w:rPr>
          <w:rFonts w:hint="eastAsia"/>
          <w:lang w:eastAsia="ru-RU"/>
        </w:rPr>
        <w:t>сельского</w:t>
      </w:r>
      <w:r>
        <w:rPr>
          <w:lang w:eastAsia="ru-RU"/>
        </w:rPr>
        <w:t></w:t>
      </w:r>
      <w:r>
        <w:rPr>
          <w:rFonts w:hint="eastAsia"/>
          <w:lang w:eastAsia="ru-RU"/>
        </w:rPr>
        <w:t>хозяйства</w:t>
      </w:r>
      <w:r>
        <w:rPr>
          <w:lang w:eastAsia="ru-RU"/>
        </w:rPr>
        <w:t></w:t>
      </w:r>
      <w:r>
        <w:rPr>
          <w:lang w:eastAsia="ru-RU"/>
        </w:rPr>
        <w:t></w:t>
      </w:r>
      <w:r>
        <w:rPr>
          <w:lang w:eastAsia="ru-RU"/>
        </w:rPr>
        <w:t></w:t>
      </w:r>
      <w:r>
        <w:rPr>
          <w:lang w:eastAsia="ru-RU"/>
        </w:rPr>
        <w:t></w:t>
      </w:r>
    </w:p>
    <w:p w:rsidR="00031600" w:rsidRDefault="00031600" w:rsidP="00031600">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p>
    <w:p w:rsidR="00031600" w:rsidRDefault="00031600" w:rsidP="00031600">
      <w:pPr>
        <w:rPr>
          <w:lang w:eastAsia="ru-RU"/>
        </w:rPr>
      </w:pPr>
      <w:r>
        <w:rPr>
          <w:rFonts w:hint="eastAsia"/>
          <w:lang w:eastAsia="ru-RU"/>
        </w:rPr>
        <w:t>Список</w:t>
      </w:r>
      <w:r>
        <w:rPr>
          <w:lang w:eastAsia="ru-RU"/>
        </w:rPr>
        <w:t></w:t>
      </w:r>
      <w:r>
        <w:rPr>
          <w:rFonts w:hint="eastAsia"/>
          <w:lang w:eastAsia="ru-RU"/>
        </w:rPr>
        <w:t>использованных</w:t>
      </w:r>
      <w:r>
        <w:rPr>
          <w:lang w:eastAsia="ru-RU"/>
        </w:rPr>
        <w:t></w:t>
      </w:r>
      <w:r>
        <w:rPr>
          <w:rFonts w:hint="eastAsia"/>
          <w:lang w:eastAsia="ru-RU"/>
        </w:rPr>
        <w:t>источников</w:t>
      </w:r>
      <w:r>
        <w:rPr>
          <w:lang w:eastAsia="ru-RU"/>
        </w:rPr>
        <w:t></w:t>
      </w:r>
      <w:r>
        <w:rPr>
          <w:lang w:eastAsia="ru-RU"/>
        </w:rPr>
        <w:t></w:t>
      </w:r>
      <w:r>
        <w:rPr>
          <w:lang w:eastAsia="ru-RU"/>
        </w:rPr>
        <w:t></w:t>
      </w:r>
      <w:r>
        <w:rPr>
          <w:lang w:eastAsia="ru-RU"/>
        </w:rPr>
        <w:t></w:t>
      </w:r>
    </w:p>
    <w:p w:rsidR="00985DAE" w:rsidRPr="00031600" w:rsidRDefault="00031600" w:rsidP="00031600">
      <w:r>
        <w:rPr>
          <w:rFonts w:hint="eastAsia"/>
          <w:lang w:eastAsia="ru-RU"/>
        </w:rPr>
        <w:t>Приложения</w:t>
      </w:r>
      <w:r>
        <w:rPr>
          <w:lang w:eastAsia="ru-RU"/>
        </w:rPr>
        <w:t></w:t>
      </w:r>
      <w:r>
        <w:rPr>
          <w:lang w:eastAsia="ru-RU"/>
        </w:rPr>
        <w:t></w:t>
      </w:r>
      <w:r>
        <w:rPr>
          <w:lang w:eastAsia="ru-RU"/>
        </w:rPr>
        <w:t></w:t>
      </w:r>
      <w:r>
        <w:rPr>
          <w:lang w:eastAsia="ru-RU"/>
        </w:rPr>
        <w:t></w:t>
      </w:r>
      <w:bookmarkStart w:id="0" w:name="_GoBack"/>
      <w:bookmarkEnd w:id="0"/>
    </w:p>
    <w:sectPr w:rsidR="00985DAE" w:rsidRPr="0003160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1FA" w:rsidRDefault="00AF11FA">
      <w:pPr>
        <w:spacing w:after="0" w:line="240" w:lineRule="auto"/>
      </w:pPr>
      <w:r>
        <w:separator/>
      </w:r>
    </w:p>
  </w:endnote>
  <w:endnote w:type="continuationSeparator" w:id="0">
    <w:p w:rsidR="00AF11FA" w:rsidRDefault="00AF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1FA" w:rsidRDefault="00AF11FA"/>
    <w:p w:rsidR="00AF11FA" w:rsidRDefault="00AF11FA"/>
    <w:p w:rsidR="00AF11FA" w:rsidRDefault="00AF11FA"/>
    <w:p w:rsidR="00AF11FA" w:rsidRDefault="00AF11FA"/>
    <w:p w:rsidR="00AF11FA" w:rsidRDefault="00AF11FA"/>
    <w:p w:rsidR="00AF11FA" w:rsidRDefault="00AF11FA"/>
    <w:p w:rsidR="00AF11FA" w:rsidRDefault="00AF11F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1FA" w:rsidRDefault="00AF11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F11FA" w:rsidRDefault="00AF11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F11FA" w:rsidRDefault="00AF11FA"/>
    <w:p w:rsidR="00AF11FA" w:rsidRDefault="00AF11FA"/>
    <w:p w:rsidR="00AF11FA" w:rsidRDefault="00AF11F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1FA" w:rsidRDefault="00AF11FA"/>
                          <w:p w:rsidR="00AF11FA" w:rsidRDefault="00AF11F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F11FA" w:rsidRDefault="00AF11FA"/>
                    <w:p w:rsidR="00AF11FA" w:rsidRDefault="00AF11F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F11FA" w:rsidRDefault="00AF11FA"/>
    <w:p w:rsidR="00AF11FA" w:rsidRDefault="00AF11FA">
      <w:pPr>
        <w:rPr>
          <w:sz w:val="2"/>
          <w:szCs w:val="2"/>
        </w:rPr>
      </w:pPr>
    </w:p>
    <w:p w:rsidR="00AF11FA" w:rsidRDefault="00AF11FA"/>
    <w:p w:rsidR="00AF11FA" w:rsidRDefault="00AF11FA">
      <w:pPr>
        <w:spacing w:after="0" w:line="240" w:lineRule="auto"/>
      </w:pPr>
    </w:p>
  </w:footnote>
  <w:footnote w:type="continuationSeparator" w:id="0">
    <w:p w:rsidR="00AF11FA" w:rsidRDefault="00AF1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1F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AE4BC-E859-4483-AB45-5C19DAB5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22116</TotalTime>
  <Pages>1</Pages>
  <Words>195</Words>
  <Characters>1117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1493</cp:revision>
  <cp:lastPrinted>2009-02-06T05:36:00Z</cp:lastPrinted>
  <dcterms:created xsi:type="dcterms:W3CDTF">2023-09-07T12:38:00Z</dcterms:created>
  <dcterms:modified xsi:type="dcterms:W3CDTF">2023-12-02T18:35:00Z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