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51527" w14:textId="66B778E5" w:rsidR="00E60662" w:rsidRDefault="00A05CA2" w:rsidP="00A05CA2">
      <w:r w:rsidRPr="00A05CA2">
        <w:rPr>
          <w:rFonts w:hint="eastAsia"/>
        </w:rPr>
        <w:t>Филиппова</w:t>
      </w:r>
      <w:r w:rsidRPr="00A05CA2">
        <w:t xml:space="preserve"> </w:t>
      </w:r>
      <w:r w:rsidRPr="00A05CA2">
        <w:rPr>
          <w:rFonts w:hint="eastAsia"/>
        </w:rPr>
        <w:t>Ирина</w:t>
      </w:r>
      <w:r w:rsidRPr="00A05CA2">
        <w:t xml:space="preserve"> </w:t>
      </w:r>
      <w:r w:rsidRPr="00A05CA2">
        <w:rPr>
          <w:rFonts w:hint="eastAsia"/>
        </w:rPr>
        <w:t>Николаевна</w:t>
      </w:r>
      <w:r>
        <w:t xml:space="preserve"> </w:t>
      </w:r>
      <w:r w:rsidRPr="00A05CA2">
        <w:rPr>
          <w:rFonts w:hint="eastAsia"/>
        </w:rPr>
        <w:t>Механизмы</w:t>
      </w:r>
      <w:r w:rsidRPr="00A05CA2">
        <w:t xml:space="preserve"> </w:t>
      </w:r>
      <w:r w:rsidRPr="00A05CA2">
        <w:rPr>
          <w:rFonts w:hint="eastAsia"/>
        </w:rPr>
        <w:t>управления</w:t>
      </w:r>
      <w:r w:rsidRPr="00A05CA2">
        <w:t xml:space="preserve"> </w:t>
      </w:r>
      <w:r w:rsidRPr="00A05CA2">
        <w:rPr>
          <w:rFonts w:hint="eastAsia"/>
        </w:rPr>
        <w:t>трансакциями</w:t>
      </w:r>
      <w:r w:rsidRPr="00A05CA2">
        <w:t xml:space="preserve"> </w:t>
      </w:r>
      <w:r w:rsidRPr="00A05CA2">
        <w:rPr>
          <w:rFonts w:hint="eastAsia"/>
        </w:rPr>
        <w:t>в</w:t>
      </w:r>
      <w:r w:rsidRPr="00A05CA2">
        <w:t xml:space="preserve"> </w:t>
      </w:r>
      <w:r w:rsidRPr="00A05CA2">
        <w:rPr>
          <w:rFonts w:hint="eastAsia"/>
        </w:rPr>
        <w:t>трубной</w:t>
      </w:r>
      <w:r w:rsidRPr="00A05CA2">
        <w:t xml:space="preserve"> </w:t>
      </w:r>
      <w:r w:rsidRPr="00A05CA2">
        <w:rPr>
          <w:rFonts w:hint="eastAsia"/>
        </w:rPr>
        <w:t>отрасли</w:t>
      </w:r>
    </w:p>
    <w:p w14:paraId="72E76992" w14:textId="77777777" w:rsidR="00A05CA2" w:rsidRDefault="00A05CA2" w:rsidP="00A05CA2">
      <w:r>
        <w:rPr>
          <w:rFonts w:hint="eastAsia"/>
        </w:rPr>
        <w:t>ОГЛАВЛЕНИЕ</w:t>
      </w:r>
      <w:r>
        <w:t xml:space="preserve"> </w:t>
      </w:r>
      <w:r>
        <w:rPr>
          <w:rFonts w:hint="eastAsia"/>
        </w:rPr>
        <w:t>ДИССЕРТАЦИИ</w:t>
      </w:r>
    </w:p>
    <w:p w14:paraId="32CA0DF6" w14:textId="77777777" w:rsidR="00A05CA2" w:rsidRDefault="00A05CA2" w:rsidP="00A05CA2">
      <w:r>
        <w:rPr>
          <w:rFonts w:hint="eastAsia"/>
        </w:rPr>
        <w:t>кандидат</w:t>
      </w:r>
      <w:r>
        <w:t xml:space="preserve"> </w:t>
      </w:r>
      <w:r>
        <w:rPr>
          <w:rFonts w:hint="eastAsia"/>
        </w:rPr>
        <w:t>наук</w:t>
      </w:r>
      <w:r>
        <w:t xml:space="preserve"> </w:t>
      </w:r>
      <w:r>
        <w:rPr>
          <w:rFonts w:hint="eastAsia"/>
        </w:rPr>
        <w:t>Филиппова</w:t>
      </w:r>
      <w:r>
        <w:t xml:space="preserve"> </w:t>
      </w:r>
      <w:r>
        <w:rPr>
          <w:rFonts w:hint="eastAsia"/>
        </w:rPr>
        <w:t>Ирина</w:t>
      </w:r>
      <w:r>
        <w:t xml:space="preserve"> </w:t>
      </w:r>
      <w:r>
        <w:rPr>
          <w:rFonts w:hint="eastAsia"/>
        </w:rPr>
        <w:t>Николаевна</w:t>
      </w:r>
    </w:p>
    <w:p w14:paraId="0C865D07" w14:textId="77777777" w:rsidR="00A05CA2" w:rsidRDefault="00A05CA2" w:rsidP="00A05CA2">
      <w:r>
        <w:rPr>
          <w:rFonts w:hint="eastAsia"/>
        </w:rPr>
        <w:t>Введение</w:t>
      </w:r>
    </w:p>
    <w:p w14:paraId="19AB9409" w14:textId="77777777" w:rsidR="00A05CA2" w:rsidRDefault="00A05CA2" w:rsidP="00A05CA2"/>
    <w:p w14:paraId="665AE37A" w14:textId="77777777" w:rsidR="00A05CA2" w:rsidRDefault="00A05CA2" w:rsidP="00A05CA2">
      <w:r>
        <w:rPr>
          <w:rFonts w:hint="eastAsia"/>
        </w:rPr>
        <w:t>Глава</w:t>
      </w:r>
      <w:r>
        <w:t xml:space="preserve"> 1. </w:t>
      </w:r>
      <w:r>
        <w:rPr>
          <w:rFonts w:hint="eastAsia"/>
        </w:rPr>
        <w:t>Подходы</w:t>
      </w:r>
      <w:r>
        <w:t xml:space="preserve"> </w:t>
      </w:r>
      <w:r>
        <w:rPr>
          <w:rFonts w:hint="eastAsia"/>
        </w:rPr>
        <w:t>к</w:t>
      </w:r>
      <w:r>
        <w:t xml:space="preserve"> </w:t>
      </w:r>
      <w:r>
        <w:rPr>
          <w:rFonts w:hint="eastAsia"/>
        </w:rPr>
        <w:t>анализу</w:t>
      </w:r>
      <w:r>
        <w:t xml:space="preserve"> </w:t>
      </w:r>
      <w:r>
        <w:rPr>
          <w:rFonts w:hint="eastAsia"/>
        </w:rPr>
        <w:t>трансакций</w:t>
      </w:r>
      <w:r>
        <w:t xml:space="preserve"> </w:t>
      </w:r>
      <w:r>
        <w:rPr>
          <w:rFonts w:hint="eastAsia"/>
        </w:rPr>
        <w:t>в</w:t>
      </w:r>
      <w:r>
        <w:t xml:space="preserve"> </w:t>
      </w:r>
      <w:r>
        <w:rPr>
          <w:rFonts w:hint="eastAsia"/>
        </w:rPr>
        <w:t>отрасли</w:t>
      </w:r>
      <w:r>
        <w:t xml:space="preserve"> </w:t>
      </w:r>
      <w:r>
        <w:rPr>
          <w:rFonts w:hint="eastAsia"/>
        </w:rPr>
        <w:t>по</w:t>
      </w:r>
      <w:r>
        <w:t xml:space="preserve"> </w:t>
      </w:r>
      <w:r>
        <w:rPr>
          <w:rFonts w:hint="eastAsia"/>
        </w:rPr>
        <w:t>производству</w:t>
      </w:r>
      <w:r>
        <w:t xml:space="preserve"> </w:t>
      </w:r>
      <w:r>
        <w:rPr>
          <w:rFonts w:hint="eastAsia"/>
        </w:rPr>
        <w:t>труб</w:t>
      </w:r>
      <w:r>
        <w:t xml:space="preserve"> </w:t>
      </w:r>
      <w:r>
        <w:rPr>
          <w:rFonts w:hint="eastAsia"/>
        </w:rPr>
        <w:t>большого</w:t>
      </w:r>
      <w:r>
        <w:t xml:space="preserve"> </w:t>
      </w:r>
      <w:r>
        <w:rPr>
          <w:rFonts w:hint="eastAsia"/>
        </w:rPr>
        <w:t>диаметра</w:t>
      </w:r>
    </w:p>
    <w:p w14:paraId="47D5A0BA" w14:textId="77777777" w:rsidR="00A05CA2" w:rsidRDefault="00A05CA2" w:rsidP="00A05CA2"/>
    <w:p w14:paraId="6983DE81" w14:textId="77777777" w:rsidR="00A05CA2" w:rsidRDefault="00A05CA2" w:rsidP="00A05CA2">
      <w:r>
        <w:t xml:space="preserve">1.1. </w:t>
      </w:r>
      <w:r>
        <w:rPr>
          <w:rFonts w:hint="eastAsia"/>
        </w:rPr>
        <w:t>Типология</w:t>
      </w:r>
      <w:r>
        <w:t xml:space="preserve"> </w:t>
      </w:r>
      <w:r>
        <w:rPr>
          <w:rFonts w:hint="eastAsia"/>
        </w:rPr>
        <w:t>механизмов</w:t>
      </w:r>
      <w:r>
        <w:t xml:space="preserve"> </w:t>
      </w:r>
      <w:r>
        <w:rPr>
          <w:rFonts w:hint="eastAsia"/>
        </w:rPr>
        <w:t>управления</w:t>
      </w:r>
      <w:r>
        <w:t xml:space="preserve"> </w:t>
      </w:r>
      <w:r>
        <w:rPr>
          <w:rFonts w:hint="eastAsia"/>
        </w:rPr>
        <w:t>трансакциями</w:t>
      </w:r>
      <w:r>
        <w:t xml:space="preserve"> </w:t>
      </w:r>
      <w:r>
        <w:rPr>
          <w:rFonts w:hint="eastAsia"/>
        </w:rPr>
        <w:t>в</w:t>
      </w:r>
      <w:r>
        <w:t xml:space="preserve"> </w:t>
      </w:r>
      <w:r>
        <w:rPr>
          <w:rFonts w:hint="eastAsia"/>
        </w:rPr>
        <w:t>экономической</w:t>
      </w:r>
      <w:r>
        <w:t xml:space="preserve"> </w:t>
      </w:r>
      <w:r>
        <w:rPr>
          <w:rFonts w:hint="eastAsia"/>
        </w:rPr>
        <w:t>теории</w:t>
      </w:r>
      <w:r>
        <w:t xml:space="preserve"> </w:t>
      </w:r>
      <w:r>
        <w:rPr>
          <w:rFonts w:hint="eastAsia"/>
        </w:rPr>
        <w:t>трансакционных</w:t>
      </w:r>
      <w:r>
        <w:t xml:space="preserve"> </w:t>
      </w:r>
      <w:r>
        <w:rPr>
          <w:rFonts w:hint="eastAsia"/>
        </w:rPr>
        <w:t>издержек</w:t>
      </w:r>
    </w:p>
    <w:p w14:paraId="02FBDA07" w14:textId="77777777" w:rsidR="00A05CA2" w:rsidRDefault="00A05CA2" w:rsidP="00A05CA2"/>
    <w:p w14:paraId="12E7E5E2" w14:textId="77777777" w:rsidR="00A05CA2" w:rsidRDefault="00A05CA2" w:rsidP="00A05CA2">
      <w:r>
        <w:t xml:space="preserve">1.1.1 </w:t>
      </w:r>
      <w:r>
        <w:rPr>
          <w:rFonts w:hint="eastAsia"/>
        </w:rPr>
        <w:t>Теория</w:t>
      </w:r>
      <w:r>
        <w:t xml:space="preserve"> </w:t>
      </w:r>
      <w:r>
        <w:rPr>
          <w:rFonts w:hint="eastAsia"/>
        </w:rPr>
        <w:t>трансакционных</w:t>
      </w:r>
      <w:r>
        <w:t xml:space="preserve"> </w:t>
      </w:r>
      <w:r>
        <w:rPr>
          <w:rFonts w:hint="eastAsia"/>
        </w:rPr>
        <w:t>издержек</w:t>
      </w:r>
      <w:r>
        <w:t xml:space="preserve"> </w:t>
      </w:r>
      <w:r>
        <w:rPr>
          <w:rFonts w:hint="eastAsia"/>
        </w:rPr>
        <w:t>и</w:t>
      </w:r>
      <w:r>
        <w:t xml:space="preserve"> </w:t>
      </w:r>
      <w:r>
        <w:rPr>
          <w:rFonts w:hint="eastAsia"/>
        </w:rPr>
        <w:t>механизмы</w:t>
      </w:r>
      <w:r>
        <w:t xml:space="preserve"> </w:t>
      </w:r>
      <w:r>
        <w:rPr>
          <w:rFonts w:hint="eastAsia"/>
        </w:rPr>
        <w:t>управления</w:t>
      </w:r>
      <w:r>
        <w:t xml:space="preserve"> </w:t>
      </w:r>
      <w:r>
        <w:rPr>
          <w:rFonts w:hint="eastAsia"/>
        </w:rPr>
        <w:t>трансакциями</w:t>
      </w:r>
    </w:p>
    <w:p w14:paraId="656AD070" w14:textId="77777777" w:rsidR="00A05CA2" w:rsidRDefault="00A05CA2" w:rsidP="00A05CA2"/>
    <w:p w14:paraId="4DCB5884" w14:textId="77777777" w:rsidR="00A05CA2" w:rsidRDefault="00A05CA2" w:rsidP="00A05CA2">
      <w:r>
        <w:t xml:space="preserve">1.1.2 </w:t>
      </w:r>
      <w:r>
        <w:rPr>
          <w:rFonts w:hint="eastAsia"/>
        </w:rPr>
        <w:t>Гибридные</w:t>
      </w:r>
      <w:r>
        <w:t xml:space="preserve"> </w:t>
      </w:r>
      <w:r>
        <w:rPr>
          <w:rFonts w:hint="eastAsia"/>
        </w:rPr>
        <w:t>институциональные</w:t>
      </w:r>
      <w:r>
        <w:t xml:space="preserve"> </w:t>
      </w:r>
      <w:r>
        <w:rPr>
          <w:rFonts w:hint="eastAsia"/>
        </w:rPr>
        <w:t>соглашения</w:t>
      </w:r>
    </w:p>
    <w:p w14:paraId="0D0F9526" w14:textId="77777777" w:rsidR="00A05CA2" w:rsidRDefault="00A05CA2" w:rsidP="00A05CA2"/>
    <w:p w14:paraId="29D99A70" w14:textId="77777777" w:rsidR="00A05CA2" w:rsidRDefault="00A05CA2" w:rsidP="00A05CA2">
      <w:r>
        <w:t xml:space="preserve">1.2. </w:t>
      </w:r>
      <w:r>
        <w:rPr>
          <w:rFonts w:hint="eastAsia"/>
        </w:rPr>
        <w:t>Корректировка</w:t>
      </w:r>
      <w:r>
        <w:t xml:space="preserve"> </w:t>
      </w:r>
      <w:r>
        <w:rPr>
          <w:rFonts w:hint="eastAsia"/>
        </w:rPr>
        <w:t>механизма</w:t>
      </w:r>
      <w:r>
        <w:t xml:space="preserve"> </w:t>
      </w:r>
      <w:r>
        <w:rPr>
          <w:rFonts w:hint="eastAsia"/>
        </w:rPr>
        <w:t>управления</w:t>
      </w:r>
      <w:r>
        <w:t xml:space="preserve"> </w:t>
      </w:r>
      <w:r>
        <w:rPr>
          <w:rFonts w:hint="eastAsia"/>
        </w:rPr>
        <w:t>трансакциями</w:t>
      </w:r>
      <w:r>
        <w:t xml:space="preserve">: </w:t>
      </w:r>
      <w:r>
        <w:rPr>
          <w:rFonts w:hint="eastAsia"/>
        </w:rPr>
        <w:t>синтез</w:t>
      </w:r>
      <w:r>
        <w:t xml:space="preserve"> </w:t>
      </w:r>
      <w:r>
        <w:rPr>
          <w:rFonts w:hint="eastAsia"/>
        </w:rPr>
        <w:t>теорий</w:t>
      </w:r>
    </w:p>
    <w:p w14:paraId="1C06870B" w14:textId="77777777" w:rsidR="00A05CA2" w:rsidRDefault="00A05CA2" w:rsidP="00A05CA2"/>
    <w:p w14:paraId="417767FE" w14:textId="77777777" w:rsidR="00A05CA2" w:rsidRDefault="00A05CA2" w:rsidP="00A05CA2">
      <w:r>
        <w:t xml:space="preserve">1.2.1 </w:t>
      </w:r>
      <w:r>
        <w:rPr>
          <w:rFonts w:hint="eastAsia"/>
        </w:rPr>
        <w:t>Корпоративное</w:t>
      </w:r>
      <w:r>
        <w:t xml:space="preserve"> </w:t>
      </w:r>
      <w:r>
        <w:rPr>
          <w:rFonts w:hint="eastAsia"/>
        </w:rPr>
        <w:t>управление</w:t>
      </w:r>
      <w:r>
        <w:t xml:space="preserve"> </w:t>
      </w:r>
      <w:r>
        <w:rPr>
          <w:rFonts w:hint="eastAsia"/>
        </w:rPr>
        <w:t>как</w:t>
      </w:r>
      <w:r>
        <w:t xml:space="preserve"> </w:t>
      </w:r>
      <w:r>
        <w:rPr>
          <w:rFonts w:hint="eastAsia"/>
        </w:rPr>
        <w:t>элемент</w:t>
      </w:r>
      <w:r>
        <w:t xml:space="preserve"> </w:t>
      </w:r>
      <w:r>
        <w:rPr>
          <w:rFonts w:hint="eastAsia"/>
        </w:rPr>
        <w:t>усиления</w:t>
      </w:r>
      <w:r>
        <w:t xml:space="preserve"> </w:t>
      </w:r>
      <w:r>
        <w:rPr>
          <w:rFonts w:hint="eastAsia"/>
        </w:rPr>
        <w:t>поведенческих</w:t>
      </w:r>
      <w:r>
        <w:t xml:space="preserve"> </w:t>
      </w:r>
      <w:r>
        <w:rPr>
          <w:rFonts w:hint="eastAsia"/>
        </w:rPr>
        <w:t>аномалий</w:t>
      </w:r>
    </w:p>
    <w:p w14:paraId="1CDD618E" w14:textId="77777777" w:rsidR="00A05CA2" w:rsidRDefault="00A05CA2" w:rsidP="00A05CA2"/>
    <w:p w14:paraId="73F435BC" w14:textId="77777777" w:rsidR="00A05CA2" w:rsidRDefault="00A05CA2" w:rsidP="00A05CA2">
      <w:r>
        <w:t xml:space="preserve">1.2.2 </w:t>
      </w:r>
      <w:r>
        <w:rPr>
          <w:rFonts w:hint="eastAsia"/>
        </w:rPr>
        <w:t>Роль</w:t>
      </w:r>
      <w:r>
        <w:t xml:space="preserve"> </w:t>
      </w:r>
      <w:r>
        <w:rPr>
          <w:rFonts w:hint="eastAsia"/>
        </w:rPr>
        <w:t>переговоров</w:t>
      </w:r>
      <w:r>
        <w:t xml:space="preserve"> </w:t>
      </w:r>
      <w:r>
        <w:rPr>
          <w:rFonts w:hint="eastAsia"/>
        </w:rPr>
        <w:t>в</w:t>
      </w:r>
      <w:r>
        <w:t xml:space="preserve"> </w:t>
      </w:r>
      <w:r>
        <w:rPr>
          <w:rFonts w:hint="eastAsia"/>
        </w:rPr>
        <w:t>институциональных</w:t>
      </w:r>
      <w:r>
        <w:t xml:space="preserve"> </w:t>
      </w:r>
      <w:r>
        <w:rPr>
          <w:rFonts w:hint="eastAsia"/>
        </w:rPr>
        <w:t>соглашениях</w:t>
      </w:r>
    </w:p>
    <w:p w14:paraId="7ABE737D" w14:textId="77777777" w:rsidR="00A05CA2" w:rsidRDefault="00A05CA2" w:rsidP="00A05CA2"/>
    <w:p w14:paraId="77618EE6" w14:textId="77777777" w:rsidR="00A05CA2" w:rsidRDefault="00A05CA2" w:rsidP="00A05CA2">
      <w:r>
        <w:t xml:space="preserve">1.3 </w:t>
      </w:r>
      <w:r>
        <w:rPr>
          <w:rFonts w:hint="eastAsia"/>
        </w:rPr>
        <w:t>Особенности</w:t>
      </w:r>
      <w:r>
        <w:t xml:space="preserve"> </w:t>
      </w:r>
      <w:r>
        <w:rPr>
          <w:rFonts w:hint="eastAsia"/>
        </w:rPr>
        <w:t>российского</w:t>
      </w:r>
      <w:r>
        <w:t xml:space="preserve"> </w:t>
      </w:r>
      <w:r>
        <w:rPr>
          <w:rFonts w:hint="eastAsia"/>
        </w:rPr>
        <w:t>производства</w:t>
      </w:r>
      <w:r>
        <w:t xml:space="preserve"> </w:t>
      </w:r>
      <w:r>
        <w:rPr>
          <w:rFonts w:hint="eastAsia"/>
        </w:rPr>
        <w:t>ТБД</w:t>
      </w:r>
    </w:p>
    <w:p w14:paraId="74B3FD92" w14:textId="77777777" w:rsidR="00A05CA2" w:rsidRDefault="00A05CA2" w:rsidP="00A05CA2"/>
    <w:p w14:paraId="3813B929" w14:textId="77777777" w:rsidR="00A05CA2" w:rsidRDefault="00A05CA2" w:rsidP="00A05CA2">
      <w:r>
        <w:t xml:space="preserve">1.3.1 </w:t>
      </w:r>
      <w:r>
        <w:rPr>
          <w:rFonts w:hint="eastAsia"/>
        </w:rPr>
        <w:t>Технология</w:t>
      </w:r>
      <w:r>
        <w:t xml:space="preserve"> </w:t>
      </w:r>
      <w:r>
        <w:rPr>
          <w:rFonts w:hint="eastAsia"/>
        </w:rPr>
        <w:t>производства</w:t>
      </w:r>
      <w:r>
        <w:t xml:space="preserve"> </w:t>
      </w:r>
      <w:r>
        <w:rPr>
          <w:rFonts w:hint="eastAsia"/>
        </w:rPr>
        <w:t>ТБД</w:t>
      </w:r>
      <w:r>
        <w:t xml:space="preserve"> </w:t>
      </w:r>
      <w:r>
        <w:rPr>
          <w:rFonts w:hint="eastAsia"/>
        </w:rPr>
        <w:t>и</w:t>
      </w:r>
      <w:r>
        <w:t xml:space="preserve"> </w:t>
      </w:r>
      <w:r>
        <w:rPr>
          <w:rFonts w:hint="eastAsia"/>
        </w:rPr>
        <w:t>проблема</w:t>
      </w:r>
      <w:r>
        <w:t xml:space="preserve"> </w:t>
      </w:r>
      <w:r>
        <w:rPr>
          <w:rFonts w:hint="eastAsia"/>
        </w:rPr>
        <w:t>контроля</w:t>
      </w:r>
      <w:r>
        <w:t xml:space="preserve"> </w:t>
      </w:r>
      <w:r>
        <w:rPr>
          <w:rFonts w:hint="eastAsia"/>
        </w:rPr>
        <w:t>качества</w:t>
      </w:r>
    </w:p>
    <w:p w14:paraId="67B31BC1" w14:textId="77777777" w:rsidR="00A05CA2" w:rsidRDefault="00A05CA2" w:rsidP="00A05CA2"/>
    <w:p w14:paraId="5D3CAE5A" w14:textId="77777777" w:rsidR="00A05CA2" w:rsidRDefault="00A05CA2" w:rsidP="00A05CA2">
      <w:r>
        <w:t xml:space="preserve">1.3.2 </w:t>
      </w:r>
      <w:r>
        <w:rPr>
          <w:rFonts w:hint="eastAsia"/>
        </w:rPr>
        <w:t>История</w:t>
      </w:r>
      <w:r>
        <w:t xml:space="preserve"> </w:t>
      </w:r>
      <w:r>
        <w:rPr>
          <w:rFonts w:hint="eastAsia"/>
        </w:rPr>
        <w:t>развития</w:t>
      </w:r>
      <w:r>
        <w:t xml:space="preserve"> </w:t>
      </w:r>
      <w:r>
        <w:rPr>
          <w:rFonts w:hint="eastAsia"/>
        </w:rPr>
        <w:t>трубной</w:t>
      </w:r>
      <w:r>
        <w:t xml:space="preserve"> </w:t>
      </w:r>
      <w:r>
        <w:rPr>
          <w:rFonts w:hint="eastAsia"/>
        </w:rPr>
        <w:t>отрасли</w:t>
      </w:r>
      <w:r>
        <w:t xml:space="preserve"> </w:t>
      </w:r>
      <w:r>
        <w:rPr>
          <w:rFonts w:hint="eastAsia"/>
        </w:rPr>
        <w:t>в</w:t>
      </w:r>
      <w:r>
        <w:t xml:space="preserve"> </w:t>
      </w:r>
      <w:r>
        <w:rPr>
          <w:rFonts w:hint="eastAsia"/>
        </w:rPr>
        <w:t>России</w:t>
      </w:r>
    </w:p>
    <w:p w14:paraId="7BF99A78" w14:textId="77777777" w:rsidR="00A05CA2" w:rsidRDefault="00A05CA2" w:rsidP="00A05CA2"/>
    <w:p w14:paraId="31A7DD63" w14:textId="77777777" w:rsidR="00A05CA2" w:rsidRDefault="00A05CA2" w:rsidP="00A05CA2">
      <w:r>
        <w:rPr>
          <w:rFonts w:hint="eastAsia"/>
        </w:rPr>
        <w:t>Глава</w:t>
      </w:r>
      <w:r>
        <w:t xml:space="preserve"> 2. </w:t>
      </w:r>
      <w:r>
        <w:rPr>
          <w:rFonts w:hint="eastAsia"/>
        </w:rPr>
        <w:t>Анализ</w:t>
      </w:r>
      <w:r>
        <w:t xml:space="preserve"> </w:t>
      </w:r>
      <w:r>
        <w:rPr>
          <w:rFonts w:hint="eastAsia"/>
        </w:rPr>
        <w:t>характеристик</w:t>
      </w:r>
      <w:r>
        <w:t xml:space="preserve"> </w:t>
      </w:r>
      <w:r>
        <w:rPr>
          <w:rFonts w:hint="eastAsia"/>
        </w:rPr>
        <w:t>механизмов</w:t>
      </w:r>
      <w:r>
        <w:t xml:space="preserve"> </w:t>
      </w:r>
      <w:r>
        <w:rPr>
          <w:rFonts w:hint="eastAsia"/>
        </w:rPr>
        <w:t>управле</w:t>
      </w:r>
      <w:r>
        <w:rPr>
          <w:rFonts w:hint="eastAsia"/>
        </w:rPr>
        <w:lastRenderedPageBreak/>
        <w:t>ния</w:t>
      </w:r>
      <w:r>
        <w:t xml:space="preserve"> </w:t>
      </w:r>
      <w:r>
        <w:rPr>
          <w:rFonts w:hint="eastAsia"/>
        </w:rPr>
        <w:t>трансакциями</w:t>
      </w:r>
      <w:r>
        <w:t xml:space="preserve"> </w:t>
      </w:r>
      <w:r>
        <w:rPr>
          <w:rFonts w:hint="eastAsia"/>
        </w:rPr>
        <w:t>при</w:t>
      </w:r>
      <w:r>
        <w:t xml:space="preserve"> </w:t>
      </w:r>
      <w:r>
        <w:rPr>
          <w:rFonts w:hint="eastAsia"/>
        </w:rPr>
        <w:t>производстве</w:t>
      </w:r>
      <w:r>
        <w:t xml:space="preserve"> </w:t>
      </w:r>
      <w:r>
        <w:rPr>
          <w:rFonts w:hint="eastAsia"/>
        </w:rPr>
        <w:t>ТБД</w:t>
      </w:r>
    </w:p>
    <w:p w14:paraId="0FE4F91B" w14:textId="77777777" w:rsidR="00A05CA2" w:rsidRDefault="00A05CA2" w:rsidP="00A05CA2"/>
    <w:p w14:paraId="5E3547FD" w14:textId="77777777" w:rsidR="00A05CA2" w:rsidRDefault="00A05CA2" w:rsidP="00A05CA2">
      <w:r>
        <w:t xml:space="preserve">2.1. </w:t>
      </w:r>
      <w:r>
        <w:rPr>
          <w:rFonts w:hint="eastAsia"/>
        </w:rPr>
        <w:t>Особенности</w:t>
      </w:r>
      <w:r>
        <w:t xml:space="preserve"> </w:t>
      </w:r>
      <w:r>
        <w:rPr>
          <w:rFonts w:hint="eastAsia"/>
        </w:rPr>
        <w:t>механизмов</w:t>
      </w:r>
      <w:r>
        <w:t xml:space="preserve"> </w:t>
      </w:r>
      <w:r>
        <w:rPr>
          <w:rFonts w:hint="eastAsia"/>
        </w:rPr>
        <w:t>управления</w:t>
      </w:r>
      <w:r>
        <w:t xml:space="preserve"> </w:t>
      </w:r>
      <w:r>
        <w:rPr>
          <w:rFonts w:hint="eastAsia"/>
        </w:rPr>
        <w:t>трансакциями</w:t>
      </w:r>
      <w:r>
        <w:t xml:space="preserve"> </w:t>
      </w:r>
      <w:r>
        <w:rPr>
          <w:rFonts w:hint="eastAsia"/>
        </w:rPr>
        <w:t>в</w:t>
      </w:r>
      <w:r>
        <w:t xml:space="preserve"> </w:t>
      </w:r>
      <w:r>
        <w:rPr>
          <w:rFonts w:hint="eastAsia"/>
        </w:rPr>
        <w:t>сфере</w:t>
      </w:r>
      <w:r>
        <w:t xml:space="preserve"> </w:t>
      </w:r>
      <w:r>
        <w:rPr>
          <w:rFonts w:hint="eastAsia"/>
        </w:rPr>
        <w:t>производства</w:t>
      </w:r>
      <w:r>
        <w:t xml:space="preserve"> </w:t>
      </w:r>
      <w:r>
        <w:rPr>
          <w:rFonts w:hint="eastAsia"/>
        </w:rPr>
        <w:t>и</w:t>
      </w:r>
      <w:r>
        <w:t xml:space="preserve"> </w:t>
      </w:r>
      <w:r>
        <w:rPr>
          <w:rFonts w:hint="eastAsia"/>
        </w:rPr>
        <w:t>торговли</w:t>
      </w:r>
      <w:r>
        <w:t xml:space="preserve"> </w:t>
      </w:r>
      <w:r>
        <w:rPr>
          <w:rFonts w:hint="eastAsia"/>
        </w:rPr>
        <w:t>ТБД</w:t>
      </w:r>
      <w:r>
        <w:t xml:space="preserve"> </w:t>
      </w:r>
      <w:r>
        <w:rPr>
          <w:rFonts w:hint="eastAsia"/>
        </w:rPr>
        <w:t>до</w:t>
      </w:r>
      <w:r>
        <w:t xml:space="preserve"> </w:t>
      </w:r>
      <w:r>
        <w:rPr>
          <w:rFonts w:hint="eastAsia"/>
        </w:rPr>
        <w:t>сжатия</w:t>
      </w:r>
      <w:r>
        <w:t xml:space="preserve"> </w:t>
      </w:r>
      <w:r>
        <w:rPr>
          <w:rFonts w:hint="eastAsia"/>
        </w:rPr>
        <w:t>спроса</w:t>
      </w:r>
    </w:p>
    <w:p w14:paraId="3D17A42E" w14:textId="77777777" w:rsidR="00A05CA2" w:rsidRDefault="00A05CA2" w:rsidP="00A05CA2"/>
    <w:p w14:paraId="4F02486F" w14:textId="77777777" w:rsidR="00A05CA2" w:rsidRDefault="00A05CA2" w:rsidP="00A05CA2">
      <w:r>
        <w:t xml:space="preserve">2.1.1. </w:t>
      </w:r>
      <w:r>
        <w:rPr>
          <w:rFonts w:hint="eastAsia"/>
        </w:rPr>
        <w:t>Контракты</w:t>
      </w:r>
      <w:r>
        <w:t xml:space="preserve"> </w:t>
      </w:r>
      <w:r>
        <w:rPr>
          <w:rFonts w:hint="eastAsia"/>
        </w:rPr>
        <w:t>в</w:t>
      </w:r>
      <w:r>
        <w:t xml:space="preserve"> </w:t>
      </w:r>
      <w:r>
        <w:rPr>
          <w:rFonts w:hint="eastAsia"/>
        </w:rPr>
        <w:t>механизмах</w:t>
      </w:r>
      <w:r>
        <w:t xml:space="preserve"> </w:t>
      </w:r>
      <w:r>
        <w:rPr>
          <w:rFonts w:hint="eastAsia"/>
        </w:rPr>
        <w:t>управления</w:t>
      </w:r>
      <w:r>
        <w:t xml:space="preserve"> </w:t>
      </w:r>
      <w:r>
        <w:rPr>
          <w:rFonts w:hint="eastAsia"/>
        </w:rPr>
        <w:t>трансакциями</w:t>
      </w:r>
      <w:r>
        <w:t xml:space="preserve"> </w:t>
      </w:r>
      <w:r>
        <w:rPr>
          <w:rFonts w:hint="eastAsia"/>
        </w:rPr>
        <w:t>на</w:t>
      </w:r>
      <w:r>
        <w:t xml:space="preserve"> </w:t>
      </w:r>
      <w:r>
        <w:rPr>
          <w:rFonts w:hint="eastAsia"/>
        </w:rPr>
        <w:t>рынке</w:t>
      </w:r>
      <w:r>
        <w:t xml:space="preserve"> </w:t>
      </w:r>
      <w:r>
        <w:rPr>
          <w:rFonts w:hint="eastAsia"/>
        </w:rPr>
        <w:t>ТБД</w:t>
      </w:r>
    </w:p>
    <w:p w14:paraId="25A1AE5B" w14:textId="77777777" w:rsidR="00A05CA2" w:rsidRDefault="00A05CA2" w:rsidP="00A05CA2"/>
    <w:p w14:paraId="46AA9F57" w14:textId="77777777" w:rsidR="00A05CA2" w:rsidRDefault="00A05CA2" w:rsidP="00A05CA2">
      <w:r>
        <w:t xml:space="preserve">2.1.2. </w:t>
      </w:r>
      <w:r>
        <w:rPr>
          <w:rFonts w:hint="eastAsia"/>
        </w:rPr>
        <w:t>Институциональные</w:t>
      </w:r>
      <w:r>
        <w:t xml:space="preserve"> </w:t>
      </w:r>
      <w:r>
        <w:rPr>
          <w:rFonts w:hint="eastAsia"/>
        </w:rPr>
        <w:t>механизмы</w:t>
      </w:r>
      <w:r>
        <w:t xml:space="preserve"> </w:t>
      </w:r>
      <w:r>
        <w:rPr>
          <w:rFonts w:hint="eastAsia"/>
        </w:rPr>
        <w:t>контроля</w:t>
      </w:r>
      <w:r>
        <w:t xml:space="preserve"> </w:t>
      </w:r>
      <w:r>
        <w:rPr>
          <w:rFonts w:hint="eastAsia"/>
        </w:rPr>
        <w:t>качества</w:t>
      </w:r>
      <w:r>
        <w:t xml:space="preserve"> </w:t>
      </w:r>
      <w:r>
        <w:rPr>
          <w:rFonts w:hint="eastAsia"/>
        </w:rPr>
        <w:t>на</w:t>
      </w:r>
      <w:r>
        <w:t xml:space="preserve"> </w:t>
      </w:r>
      <w:r>
        <w:rPr>
          <w:rFonts w:hint="eastAsia"/>
        </w:rPr>
        <w:t>рынке</w:t>
      </w:r>
      <w:r>
        <w:t xml:space="preserve"> </w:t>
      </w:r>
      <w:r>
        <w:rPr>
          <w:rFonts w:hint="eastAsia"/>
        </w:rPr>
        <w:t>ТБД</w:t>
      </w:r>
    </w:p>
    <w:p w14:paraId="1AAFB4FC" w14:textId="77777777" w:rsidR="00A05CA2" w:rsidRDefault="00A05CA2" w:rsidP="00A05CA2"/>
    <w:p w14:paraId="61BEDBFF" w14:textId="77777777" w:rsidR="00A05CA2" w:rsidRDefault="00A05CA2" w:rsidP="00A05CA2">
      <w:r>
        <w:t xml:space="preserve">2.1.3. </w:t>
      </w:r>
      <w:r>
        <w:rPr>
          <w:rFonts w:hint="eastAsia"/>
        </w:rPr>
        <w:t>Посредник</w:t>
      </w:r>
      <w:r>
        <w:t>-</w:t>
      </w:r>
      <w:r>
        <w:rPr>
          <w:rFonts w:hint="eastAsia"/>
        </w:rPr>
        <w:t>фасилитатор</w:t>
      </w:r>
      <w:r>
        <w:t xml:space="preserve"> </w:t>
      </w:r>
      <w:r>
        <w:rPr>
          <w:rFonts w:hint="eastAsia"/>
        </w:rPr>
        <w:t>на</w:t>
      </w:r>
      <w:r>
        <w:t xml:space="preserve"> </w:t>
      </w:r>
      <w:r>
        <w:rPr>
          <w:rFonts w:hint="eastAsia"/>
        </w:rPr>
        <w:t>рынке</w:t>
      </w:r>
      <w:r>
        <w:t xml:space="preserve"> </w:t>
      </w:r>
      <w:r>
        <w:rPr>
          <w:rFonts w:hint="eastAsia"/>
        </w:rPr>
        <w:t>ТБД</w:t>
      </w:r>
    </w:p>
    <w:p w14:paraId="720AA52B" w14:textId="77777777" w:rsidR="00A05CA2" w:rsidRDefault="00A05CA2" w:rsidP="00A05CA2"/>
    <w:p w14:paraId="1D6F532A" w14:textId="77777777" w:rsidR="00A05CA2" w:rsidRDefault="00A05CA2" w:rsidP="00A05CA2">
      <w:r>
        <w:t xml:space="preserve">2.2. </w:t>
      </w:r>
      <w:r>
        <w:rPr>
          <w:rFonts w:hint="eastAsia"/>
        </w:rPr>
        <w:t>Эффекты</w:t>
      </w:r>
      <w:r>
        <w:t xml:space="preserve"> </w:t>
      </w:r>
      <w:r>
        <w:rPr>
          <w:rFonts w:hint="eastAsia"/>
        </w:rPr>
        <w:t>изменения</w:t>
      </w:r>
      <w:r>
        <w:t xml:space="preserve"> </w:t>
      </w:r>
      <w:r>
        <w:rPr>
          <w:rFonts w:hint="eastAsia"/>
        </w:rPr>
        <w:t>конъюнктуры</w:t>
      </w:r>
      <w:r>
        <w:t xml:space="preserve"> </w:t>
      </w:r>
      <w:r>
        <w:rPr>
          <w:rFonts w:hint="eastAsia"/>
        </w:rPr>
        <w:t>на</w:t>
      </w:r>
      <w:r>
        <w:t xml:space="preserve"> </w:t>
      </w:r>
      <w:r>
        <w:rPr>
          <w:rFonts w:hint="eastAsia"/>
        </w:rPr>
        <w:t>рынке</w:t>
      </w:r>
      <w:r>
        <w:t xml:space="preserve"> </w:t>
      </w:r>
      <w:r>
        <w:rPr>
          <w:rFonts w:hint="eastAsia"/>
        </w:rPr>
        <w:t>ТБД</w:t>
      </w:r>
    </w:p>
    <w:p w14:paraId="52D64581" w14:textId="77777777" w:rsidR="00A05CA2" w:rsidRDefault="00A05CA2" w:rsidP="00A05CA2"/>
    <w:p w14:paraId="01353824" w14:textId="77777777" w:rsidR="00A05CA2" w:rsidRDefault="00A05CA2" w:rsidP="00A05CA2">
      <w:r>
        <w:t xml:space="preserve">2.2.1. </w:t>
      </w:r>
      <w:r>
        <w:rPr>
          <w:rFonts w:hint="eastAsia"/>
        </w:rPr>
        <w:t>Спрос</w:t>
      </w:r>
      <w:r>
        <w:t xml:space="preserve"> </w:t>
      </w:r>
      <w:r>
        <w:rPr>
          <w:rFonts w:hint="eastAsia"/>
        </w:rPr>
        <w:t>на</w:t>
      </w:r>
      <w:r>
        <w:t xml:space="preserve"> </w:t>
      </w:r>
      <w:r>
        <w:rPr>
          <w:rFonts w:hint="eastAsia"/>
        </w:rPr>
        <w:t>ТБД</w:t>
      </w:r>
      <w:r>
        <w:t xml:space="preserve"> </w:t>
      </w:r>
      <w:r>
        <w:rPr>
          <w:rFonts w:hint="eastAsia"/>
        </w:rPr>
        <w:t>как</w:t>
      </w:r>
      <w:r>
        <w:t xml:space="preserve"> </w:t>
      </w:r>
      <w:r>
        <w:rPr>
          <w:rFonts w:hint="eastAsia"/>
        </w:rPr>
        <w:t>производная</w:t>
      </w:r>
      <w:r>
        <w:t xml:space="preserve"> </w:t>
      </w:r>
      <w:r>
        <w:rPr>
          <w:rFonts w:hint="eastAsia"/>
        </w:rPr>
        <w:t>спроса</w:t>
      </w:r>
      <w:r>
        <w:t xml:space="preserve"> </w:t>
      </w:r>
      <w:r>
        <w:rPr>
          <w:rFonts w:hint="eastAsia"/>
        </w:rPr>
        <w:t>на</w:t>
      </w:r>
      <w:r>
        <w:t xml:space="preserve"> </w:t>
      </w:r>
      <w:r>
        <w:rPr>
          <w:rFonts w:hint="eastAsia"/>
        </w:rPr>
        <w:t>трубопроводный</w:t>
      </w:r>
      <w:r>
        <w:t xml:space="preserve"> </w:t>
      </w:r>
      <w:r>
        <w:rPr>
          <w:rFonts w:hint="eastAsia"/>
        </w:rPr>
        <w:t>газ</w:t>
      </w:r>
      <w:r>
        <w:t xml:space="preserve"> </w:t>
      </w:r>
      <w:r>
        <w:rPr>
          <w:rFonts w:hint="eastAsia"/>
        </w:rPr>
        <w:t>и</w:t>
      </w:r>
      <w:r>
        <w:t xml:space="preserve"> </w:t>
      </w:r>
      <w:r>
        <w:rPr>
          <w:rFonts w:hint="eastAsia"/>
        </w:rPr>
        <w:t>спрос</w:t>
      </w:r>
      <w:r>
        <w:t xml:space="preserve"> </w:t>
      </w:r>
      <w:r>
        <w:rPr>
          <w:rFonts w:hint="eastAsia"/>
        </w:rPr>
        <w:t>на</w:t>
      </w:r>
      <w:r>
        <w:t xml:space="preserve"> </w:t>
      </w:r>
      <w:r>
        <w:rPr>
          <w:rFonts w:hint="eastAsia"/>
        </w:rPr>
        <w:t>ТБД</w:t>
      </w:r>
      <w:r>
        <w:t xml:space="preserve"> </w:t>
      </w:r>
      <w:r>
        <w:rPr>
          <w:rFonts w:hint="eastAsia"/>
        </w:rPr>
        <w:t>для</w:t>
      </w:r>
      <w:r>
        <w:t xml:space="preserve"> </w:t>
      </w:r>
      <w:r>
        <w:rPr>
          <w:rFonts w:hint="eastAsia"/>
        </w:rPr>
        <w:t>капитального</w:t>
      </w:r>
      <w:r>
        <w:t xml:space="preserve"> </w:t>
      </w:r>
      <w:r>
        <w:rPr>
          <w:rFonts w:hint="eastAsia"/>
        </w:rPr>
        <w:t>ремонта</w:t>
      </w:r>
    </w:p>
    <w:p w14:paraId="71B75B1F" w14:textId="77777777" w:rsidR="00A05CA2" w:rsidRDefault="00A05CA2" w:rsidP="00A05CA2"/>
    <w:p w14:paraId="222FAE40" w14:textId="77777777" w:rsidR="00A05CA2" w:rsidRDefault="00A05CA2" w:rsidP="00A05CA2">
      <w:r>
        <w:t xml:space="preserve">2.2.2. </w:t>
      </w:r>
      <w:r>
        <w:rPr>
          <w:rFonts w:hint="eastAsia"/>
        </w:rPr>
        <w:t>Компетенции</w:t>
      </w:r>
      <w:r>
        <w:t xml:space="preserve"> </w:t>
      </w:r>
      <w:r>
        <w:rPr>
          <w:rFonts w:hint="eastAsia"/>
        </w:rPr>
        <w:t>по</w:t>
      </w:r>
      <w:r>
        <w:t xml:space="preserve"> </w:t>
      </w:r>
      <w:r>
        <w:rPr>
          <w:rFonts w:hint="eastAsia"/>
        </w:rPr>
        <w:t>производству</w:t>
      </w:r>
      <w:r>
        <w:t xml:space="preserve"> </w:t>
      </w:r>
      <w:r>
        <w:rPr>
          <w:rFonts w:hint="eastAsia"/>
        </w:rPr>
        <w:t>ТБД</w:t>
      </w:r>
      <w:r>
        <w:t xml:space="preserve"> </w:t>
      </w:r>
      <w:r>
        <w:rPr>
          <w:rFonts w:hint="eastAsia"/>
        </w:rPr>
        <w:t>в</w:t>
      </w:r>
      <w:r>
        <w:t xml:space="preserve"> </w:t>
      </w:r>
      <w:r>
        <w:rPr>
          <w:rFonts w:hint="eastAsia"/>
        </w:rPr>
        <w:t>условиях</w:t>
      </w:r>
      <w:r>
        <w:t xml:space="preserve"> </w:t>
      </w:r>
      <w:r>
        <w:rPr>
          <w:rFonts w:hint="eastAsia"/>
        </w:rPr>
        <w:t>изменяющейся</w:t>
      </w:r>
      <w:r>
        <w:t xml:space="preserve"> </w:t>
      </w:r>
      <w:r>
        <w:rPr>
          <w:rFonts w:hint="eastAsia"/>
        </w:rPr>
        <w:t>рыночной</w:t>
      </w:r>
      <w:r>
        <w:t xml:space="preserve"> </w:t>
      </w:r>
      <w:r>
        <w:rPr>
          <w:rFonts w:hint="eastAsia"/>
        </w:rPr>
        <w:t>конъюнктуры</w:t>
      </w:r>
    </w:p>
    <w:p w14:paraId="1A3C812E" w14:textId="77777777" w:rsidR="00A05CA2" w:rsidRDefault="00A05CA2" w:rsidP="00A05CA2"/>
    <w:p w14:paraId="1E347078" w14:textId="77777777" w:rsidR="00A05CA2" w:rsidRDefault="00A05CA2" w:rsidP="00A05CA2">
      <w:r>
        <w:t xml:space="preserve">2.2.3 </w:t>
      </w:r>
      <w:r>
        <w:rPr>
          <w:rFonts w:hint="eastAsia"/>
        </w:rPr>
        <w:t>Роль</w:t>
      </w:r>
      <w:r>
        <w:t xml:space="preserve"> </w:t>
      </w:r>
      <w:r>
        <w:rPr>
          <w:rFonts w:hint="eastAsia"/>
        </w:rPr>
        <w:t>корпоративного</w:t>
      </w:r>
      <w:r>
        <w:t xml:space="preserve"> </w:t>
      </w:r>
      <w:r>
        <w:rPr>
          <w:rFonts w:hint="eastAsia"/>
        </w:rPr>
        <w:t>управления</w:t>
      </w:r>
      <w:r>
        <w:t xml:space="preserve"> </w:t>
      </w:r>
      <w:r>
        <w:rPr>
          <w:rFonts w:hint="eastAsia"/>
        </w:rPr>
        <w:t>в</w:t>
      </w:r>
      <w:r>
        <w:t xml:space="preserve"> </w:t>
      </w:r>
      <w:r>
        <w:rPr>
          <w:rFonts w:hint="eastAsia"/>
        </w:rPr>
        <w:t>сохранении</w:t>
      </w:r>
      <w:r>
        <w:t xml:space="preserve"> </w:t>
      </w:r>
      <w:r>
        <w:rPr>
          <w:rFonts w:hint="eastAsia"/>
        </w:rPr>
        <w:t>качества</w:t>
      </w:r>
      <w:r>
        <w:t xml:space="preserve"> </w:t>
      </w:r>
      <w:r>
        <w:rPr>
          <w:rFonts w:hint="eastAsia"/>
        </w:rPr>
        <w:t>продукции</w:t>
      </w:r>
    </w:p>
    <w:p w14:paraId="5CCB6C41" w14:textId="77777777" w:rsidR="00A05CA2" w:rsidRDefault="00A05CA2" w:rsidP="00A05CA2"/>
    <w:p w14:paraId="0304F074" w14:textId="77777777" w:rsidR="00A05CA2" w:rsidRDefault="00A05CA2" w:rsidP="00A05CA2">
      <w:r>
        <w:t xml:space="preserve">2.3. </w:t>
      </w:r>
      <w:r>
        <w:rPr>
          <w:rFonts w:hint="eastAsia"/>
        </w:rPr>
        <w:t>Развитие</w:t>
      </w:r>
      <w:r>
        <w:t xml:space="preserve"> </w:t>
      </w:r>
      <w:r>
        <w:rPr>
          <w:rFonts w:hint="eastAsia"/>
        </w:rPr>
        <w:t>отрасли</w:t>
      </w:r>
      <w:r>
        <w:t xml:space="preserve"> </w:t>
      </w:r>
      <w:r>
        <w:rPr>
          <w:rFonts w:hint="eastAsia"/>
        </w:rPr>
        <w:t>с</w:t>
      </w:r>
      <w:r>
        <w:t xml:space="preserve"> </w:t>
      </w:r>
      <w:r>
        <w:rPr>
          <w:rFonts w:hint="eastAsia"/>
        </w:rPr>
        <w:t>учетом</w:t>
      </w:r>
      <w:r>
        <w:t xml:space="preserve"> </w:t>
      </w:r>
      <w:r>
        <w:rPr>
          <w:rFonts w:hint="eastAsia"/>
        </w:rPr>
        <w:t>особенностей</w:t>
      </w:r>
      <w:r>
        <w:t xml:space="preserve"> </w:t>
      </w:r>
      <w:r>
        <w:rPr>
          <w:rFonts w:hint="eastAsia"/>
        </w:rPr>
        <w:t>сложившегося</w:t>
      </w:r>
      <w:r>
        <w:t xml:space="preserve"> </w:t>
      </w:r>
      <w:r>
        <w:rPr>
          <w:rFonts w:hint="eastAsia"/>
        </w:rPr>
        <w:t>гибридного</w:t>
      </w:r>
      <w:r>
        <w:t xml:space="preserve"> </w:t>
      </w:r>
      <w:r>
        <w:rPr>
          <w:rFonts w:hint="eastAsia"/>
        </w:rPr>
        <w:t>механизма</w:t>
      </w:r>
      <w:r>
        <w:t xml:space="preserve"> </w:t>
      </w:r>
      <w:r>
        <w:rPr>
          <w:rFonts w:hint="eastAsia"/>
        </w:rPr>
        <w:t>управления</w:t>
      </w:r>
      <w:r>
        <w:t xml:space="preserve"> </w:t>
      </w:r>
      <w:r>
        <w:rPr>
          <w:rFonts w:hint="eastAsia"/>
        </w:rPr>
        <w:t>трансакциями</w:t>
      </w:r>
    </w:p>
    <w:p w14:paraId="6F8948C3" w14:textId="77777777" w:rsidR="00A05CA2" w:rsidRDefault="00A05CA2" w:rsidP="00A05CA2"/>
    <w:p w14:paraId="00B94AA5" w14:textId="77777777" w:rsidR="00A05CA2" w:rsidRDefault="00A05CA2" w:rsidP="00A05CA2">
      <w:r>
        <w:t xml:space="preserve">2.3.1. </w:t>
      </w:r>
      <w:r>
        <w:rPr>
          <w:rFonts w:hint="eastAsia"/>
        </w:rPr>
        <w:t>Свидетельства</w:t>
      </w:r>
      <w:r>
        <w:t xml:space="preserve"> </w:t>
      </w:r>
      <w:r>
        <w:rPr>
          <w:rFonts w:hint="eastAsia"/>
        </w:rPr>
        <w:t>кризиса</w:t>
      </w:r>
      <w:r>
        <w:t xml:space="preserve"> </w:t>
      </w:r>
      <w:r>
        <w:rPr>
          <w:rFonts w:hint="eastAsia"/>
        </w:rPr>
        <w:t>переговорного</w:t>
      </w:r>
      <w:r>
        <w:t xml:space="preserve"> </w:t>
      </w:r>
      <w:r>
        <w:rPr>
          <w:rFonts w:hint="eastAsia"/>
        </w:rPr>
        <w:t>процесса</w:t>
      </w:r>
    </w:p>
    <w:p w14:paraId="5F71526A" w14:textId="77777777" w:rsidR="00A05CA2" w:rsidRDefault="00A05CA2" w:rsidP="00A05CA2"/>
    <w:p w14:paraId="19738860" w14:textId="77777777" w:rsidR="00A05CA2" w:rsidRDefault="00A05CA2" w:rsidP="00A05CA2">
      <w:r>
        <w:t xml:space="preserve">2.3.2. </w:t>
      </w:r>
      <w:r>
        <w:rPr>
          <w:rFonts w:hint="eastAsia"/>
        </w:rPr>
        <w:t>Теоретическая</w:t>
      </w:r>
      <w:r>
        <w:t xml:space="preserve"> </w:t>
      </w:r>
      <w:r>
        <w:rPr>
          <w:rFonts w:hint="eastAsia"/>
        </w:rPr>
        <w:t>реконструкция</w:t>
      </w:r>
      <w:r>
        <w:t xml:space="preserve"> </w:t>
      </w:r>
      <w:r>
        <w:rPr>
          <w:rFonts w:hint="eastAsia"/>
        </w:rPr>
        <w:t>наблюдаемого</w:t>
      </w:r>
      <w:r>
        <w:t xml:space="preserve"> </w:t>
      </w:r>
      <w:r>
        <w:rPr>
          <w:rFonts w:hint="eastAsia"/>
        </w:rPr>
        <w:t>кризиса</w:t>
      </w:r>
      <w:r>
        <w:t xml:space="preserve"> </w:t>
      </w:r>
      <w:r>
        <w:rPr>
          <w:rFonts w:hint="eastAsia"/>
        </w:rPr>
        <w:t>переговорного</w:t>
      </w:r>
      <w:r>
        <w:t xml:space="preserve"> </w:t>
      </w:r>
      <w:r>
        <w:rPr>
          <w:rFonts w:hint="eastAsia"/>
        </w:rPr>
        <w:t>процесса</w:t>
      </w:r>
    </w:p>
    <w:p w14:paraId="00437DFB" w14:textId="77777777" w:rsidR="00A05CA2" w:rsidRDefault="00A05CA2" w:rsidP="00A05CA2"/>
    <w:p w14:paraId="3844B504" w14:textId="77777777" w:rsidR="00A05CA2" w:rsidRDefault="00A05CA2" w:rsidP="00A05CA2">
      <w:r>
        <w:t xml:space="preserve">2.3.3. </w:t>
      </w:r>
      <w:r>
        <w:rPr>
          <w:rFonts w:hint="eastAsia"/>
        </w:rPr>
        <w:t>Сценарии</w:t>
      </w:r>
      <w:r>
        <w:t xml:space="preserve"> </w:t>
      </w:r>
      <w:r>
        <w:rPr>
          <w:rFonts w:hint="eastAsia"/>
        </w:rPr>
        <w:t>развития</w:t>
      </w:r>
      <w:r>
        <w:t xml:space="preserve"> </w:t>
      </w:r>
      <w:r>
        <w:rPr>
          <w:rFonts w:hint="eastAsia"/>
        </w:rPr>
        <w:t>отрасли</w:t>
      </w:r>
      <w:r>
        <w:t xml:space="preserve"> </w:t>
      </w:r>
      <w:r>
        <w:rPr>
          <w:rFonts w:hint="eastAsia"/>
        </w:rPr>
        <w:t>ТБД</w:t>
      </w:r>
    </w:p>
    <w:p w14:paraId="3EE12216" w14:textId="77777777" w:rsidR="00A05CA2" w:rsidRDefault="00A05CA2" w:rsidP="00A05CA2"/>
    <w:p w14:paraId="5DE580BB" w14:textId="77777777" w:rsidR="00A05CA2" w:rsidRDefault="00A05CA2" w:rsidP="00A05CA2">
      <w:r>
        <w:rPr>
          <w:rFonts w:hint="eastAsia"/>
        </w:rPr>
        <w:t>Глава</w:t>
      </w:r>
      <w:r>
        <w:t xml:space="preserve"> 3. </w:t>
      </w:r>
      <w:r>
        <w:rPr>
          <w:rFonts w:hint="eastAsia"/>
        </w:rPr>
        <w:t>Проектирование</w:t>
      </w:r>
      <w:r>
        <w:t xml:space="preserve"> </w:t>
      </w:r>
      <w:r>
        <w:rPr>
          <w:rFonts w:hint="eastAsia"/>
        </w:rPr>
        <w:t>институциональных</w:t>
      </w:r>
      <w:r>
        <w:t xml:space="preserve"> </w:t>
      </w:r>
      <w:r>
        <w:rPr>
          <w:rFonts w:hint="eastAsia"/>
        </w:rPr>
        <w:t>изменений</w:t>
      </w:r>
      <w:r>
        <w:t xml:space="preserve"> </w:t>
      </w:r>
      <w:r>
        <w:rPr>
          <w:rFonts w:hint="eastAsia"/>
        </w:rPr>
        <w:t>на</w:t>
      </w:r>
      <w:r>
        <w:t xml:space="preserve"> </w:t>
      </w:r>
      <w:r>
        <w:rPr>
          <w:rFonts w:hint="eastAsia"/>
        </w:rPr>
        <w:t>рынке</w:t>
      </w:r>
      <w:r>
        <w:t xml:space="preserve"> </w:t>
      </w:r>
      <w:r>
        <w:rPr>
          <w:rFonts w:hint="eastAsia"/>
        </w:rPr>
        <w:t>ТБД</w:t>
      </w:r>
      <w:r>
        <w:t xml:space="preserve">, </w:t>
      </w:r>
      <w:r>
        <w:rPr>
          <w:rFonts w:hint="eastAsia"/>
        </w:rPr>
        <w:t>устойчивых</w:t>
      </w:r>
      <w:r>
        <w:t xml:space="preserve"> </w:t>
      </w:r>
      <w:r>
        <w:rPr>
          <w:rFonts w:hint="eastAsia"/>
        </w:rPr>
        <w:t>к</w:t>
      </w:r>
      <w:r>
        <w:t xml:space="preserve"> </w:t>
      </w:r>
      <w:r>
        <w:rPr>
          <w:rFonts w:hint="eastAsia"/>
        </w:rPr>
        <w:t>внешним</w:t>
      </w:r>
      <w:r>
        <w:t xml:space="preserve"> </w:t>
      </w:r>
      <w:r>
        <w:rPr>
          <w:rFonts w:hint="eastAsia"/>
        </w:rPr>
        <w:t>шокам</w:t>
      </w:r>
    </w:p>
    <w:p w14:paraId="48885E80" w14:textId="77777777" w:rsidR="00A05CA2" w:rsidRDefault="00A05CA2" w:rsidP="00A05CA2"/>
    <w:p w14:paraId="329E22CD" w14:textId="77777777" w:rsidR="00A05CA2" w:rsidRDefault="00A05CA2" w:rsidP="00A05CA2">
      <w:r>
        <w:t xml:space="preserve">3.1. </w:t>
      </w:r>
      <w:r>
        <w:rPr>
          <w:rFonts w:hint="eastAsia"/>
        </w:rPr>
        <w:t>Влияние</w:t>
      </w:r>
      <w:r>
        <w:t xml:space="preserve"> </w:t>
      </w:r>
      <w:r>
        <w:rPr>
          <w:rFonts w:hint="eastAsia"/>
        </w:rPr>
        <w:t>институциональных</w:t>
      </w:r>
      <w:r>
        <w:t xml:space="preserve"> </w:t>
      </w:r>
      <w:r>
        <w:rPr>
          <w:rFonts w:hint="eastAsia"/>
        </w:rPr>
        <w:t>норм</w:t>
      </w:r>
      <w:r>
        <w:t xml:space="preserve"> </w:t>
      </w:r>
      <w:r>
        <w:rPr>
          <w:rFonts w:hint="eastAsia"/>
        </w:rPr>
        <w:t>на</w:t>
      </w:r>
      <w:r>
        <w:t xml:space="preserve"> </w:t>
      </w:r>
      <w:r>
        <w:rPr>
          <w:rFonts w:hint="eastAsia"/>
        </w:rPr>
        <w:t>материалоемкость</w:t>
      </w:r>
      <w:r>
        <w:t xml:space="preserve"> </w:t>
      </w:r>
      <w:r>
        <w:rPr>
          <w:rFonts w:hint="eastAsia"/>
        </w:rPr>
        <w:t>производства</w:t>
      </w:r>
      <w:r>
        <w:t xml:space="preserve"> </w:t>
      </w:r>
      <w:r>
        <w:rPr>
          <w:rFonts w:hint="eastAsia"/>
        </w:rPr>
        <w:t>ТБД</w:t>
      </w:r>
    </w:p>
    <w:p w14:paraId="77A9E531" w14:textId="77777777" w:rsidR="00A05CA2" w:rsidRDefault="00A05CA2" w:rsidP="00A05CA2"/>
    <w:p w14:paraId="4BCA7705" w14:textId="77777777" w:rsidR="00A05CA2" w:rsidRDefault="00A05CA2" w:rsidP="00A05CA2">
      <w:r>
        <w:t xml:space="preserve">3.2. </w:t>
      </w:r>
      <w:r>
        <w:rPr>
          <w:rFonts w:hint="eastAsia"/>
        </w:rPr>
        <w:t>Институциональное</w:t>
      </w:r>
      <w:r>
        <w:t xml:space="preserve"> </w:t>
      </w:r>
      <w:r>
        <w:rPr>
          <w:rFonts w:hint="eastAsia"/>
        </w:rPr>
        <w:t>проектирование</w:t>
      </w:r>
      <w:r>
        <w:t xml:space="preserve"> </w:t>
      </w:r>
      <w:r>
        <w:rPr>
          <w:rFonts w:hint="eastAsia"/>
        </w:rPr>
        <w:t>механизмов</w:t>
      </w:r>
      <w:r>
        <w:t xml:space="preserve"> </w:t>
      </w:r>
      <w:r>
        <w:rPr>
          <w:rFonts w:hint="eastAsia"/>
        </w:rPr>
        <w:t>контроля</w:t>
      </w:r>
      <w:r>
        <w:t xml:space="preserve"> </w:t>
      </w:r>
      <w:r>
        <w:rPr>
          <w:rFonts w:hint="eastAsia"/>
        </w:rPr>
        <w:t>и</w:t>
      </w:r>
      <w:r>
        <w:t xml:space="preserve"> </w:t>
      </w:r>
      <w:r>
        <w:rPr>
          <w:rFonts w:hint="eastAsia"/>
        </w:rPr>
        <w:t>поддержания</w:t>
      </w:r>
      <w:r>
        <w:t xml:space="preserve"> </w:t>
      </w:r>
      <w:r>
        <w:rPr>
          <w:rFonts w:hint="eastAsia"/>
        </w:rPr>
        <w:t>уровня</w:t>
      </w:r>
      <w:r>
        <w:t xml:space="preserve"> </w:t>
      </w:r>
      <w:r>
        <w:rPr>
          <w:rFonts w:hint="eastAsia"/>
        </w:rPr>
        <w:t>качества</w:t>
      </w:r>
      <w:r>
        <w:t xml:space="preserve"> </w:t>
      </w:r>
      <w:r>
        <w:rPr>
          <w:rFonts w:hint="eastAsia"/>
        </w:rPr>
        <w:t>продукции</w:t>
      </w:r>
    </w:p>
    <w:p w14:paraId="3144DC26" w14:textId="77777777" w:rsidR="00A05CA2" w:rsidRDefault="00A05CA2" w:rsidP="00A05CA2"/>
    <w:p w14:paraId="39BE75C5" w14:textId="77777777" w:rsidR="00A05CA2" w:rsidRDefault="00A05CA2" w:rsidP="00A05CA2">
      <w:r>
        <w:t xml:space="preserve">3.3. </w:t>
      </w:r>
      <w:r>
        <w:rPr>
          <w:rFonts w:hint="eastAsia"/>
        </w:rPr>
        <w:t>Регулирование</w:t>
      </w:r>
      <w:r>
        <w:t xml:space="preserve"> </w:t>
      </w:r>
      <w:r>
        <w:rPr>
          <w:rFonts w:hint="eastAsia"/>
        </w:rPr>
        <w:t>отрасли</w:t>
      </w:r>
      <w:r>
        <w:t xml:space="preserve"> </w:t>
      </w:r>
      <w:r>
        <w:rPr>
          <w:rFonts w:hint="eastAsia"/>
        </w:rPr>
        <w:t>по</w:t>
      </w:r>
      <w:r>
        <w:t xml:space="preserve"> </w:t>
      </w:r>
      <w:r>
        <w:rPr>
          <w:rFonts w:hint="eastAsia"/>
        </w:rPr>
        <w:t>производству</w:t>
      </w:r>
      <w:r>
        <w:t xml:space="preserve"> </w:t>
      </w:r>
      <w:r>
        <w:rPr>
          <w:rFonts w:hint="eastAsia"/>
        </w:rPr>
        <w:t>ТБД</w:t>
      </w:r>
      <w:r>
        <w:t xml:space="preserve"> </w:t>
      </w:r>
      <w:r>
        <w:rPr>
          <w:rFonts w:hint="eastAsia"/>
        </w:rPr>
        <w:t>и</w:t>
      </w:r>
      <w:r>
        <w:t xml:space="preserve"> </w:t>
      </w:r>
      <w:r>
        <w:rPr>
          <w:rFonts w:hint="eastAsia"/>
        </w:rPr>
        <w:t>выводы</w:t>
      </w:r>
      <w:r>
        <w:t xml:space="preserve"> </w:t>
      </w:r>
      <w:r>
        <w:rPr>
          <w:rFonts w:hint="eastAsia"/>
        </w:rPr>
        <w:t>для</w:t>
      </w:r>
      <w:r>
        <w:t xml:space="preserve"> </w:t>
      </w:r>
      <w:r>
        <w:rPr>
          <w:rFonts w:hint="eastAsia"/>
        </w:rPr>
        <w:t>регулирования</w:t>
      </w:r>
      <w:r>
        <w:t xml:space="preserve"> </w:t>
      </w:r>
      <w:r>
        <w:rPr>
          <w:rFonts w:hint="eastAsia"/>
        </w:rPr>
        <w:t>других</w:t>
      </w:r>
      <w:r>
        <w:t xml:space="preserve"> </w:t>
      </w:r>
      <w:r>
        <w:rPr>
          <w:rFonts w:hint="eastAsia"/>
        </w:rPr>
        <w:t>отраслей</w:t>
      </w:r>
    </w:p>
    <w:p w14:paraId="5AB8E9D8" w14:textId="77777777" w:rsidR="00A05CA2" w:rsidRDefault="00A05CA2" w:rsidP="00A05CA2"/>
    <w:p w14:paraId="02EFF729" w14:textId="77777777" w:rsidR="00A05CA2" w:rsidRDefault="00A05CA2" w:rsidP="00A05CA2">
      <w:r>
        <w:rPr>
          <w:rFonts w:hint="eastAsia"/>
        </w:rPr>
        <w:t>Заключение</w:t>
      </w:r>
    </w:p>
    <w:p w14:paraId="4AE9A4C1" w14:textId="77777777" w:rsidR="00A05CA2" w:rsidRDefault="00A05CA2" w:rsidP="00A05CA2"/>
    <w:p w14:paraId="00625730" w14:textId="77777777" w:rsidR="00A05CA2" w:rsidRDefault="00A05CA2" w:rsidP="00A05CA2">
      <w:r>
        <w:rPr>
          <w:rFonts w:hint="eastAsia"/>
        </w:rPr>
        <w:t>Список</w:t>
      </w:r>
      <w:r>
        <w:t xml:space="preserve"> </w:t>
      </w:r>
      <w:r>
        <w:rPr>
          <w:rFonts w:hint="eastAsia"/>
        </w:rPr>
        <w:t>использованных</w:t>
      </w:r>
      <w:r>
        <w:t xml:space="preserve"> </w:t>
      </w:r>
      <w:r>
        <w:rPr>
          <w:rFonts w:hint="eastAsia"/>
        </w:rPr>
        <w:t>источников</w:t>
      </w:r>
    </w:p>
    <w:p w14:paraId="57B77319" w14:textId="77777777" w:rsidR="00A05CA2" w:rsidRDefault="00A05CA2" w:rsidP="00A05CA2"/>
    <w:p w14:paraId="33C77BCC" w14:textId="77777777" w:rsidR="00A05CA2" w:rsidRDefault="00A05CA2" w:rsidP="00A05CA2">
      <w:r>
        <w:rPr>
          <w:rFonts w:hint="eastAsia"/>
        </w:rPr>
        <w:t>Приложение</w:t>
      </w:r>
      <w:r>
        <w:t xml:space="preserve"> </w:t>
      </w:r>
      <w:r>
        <w:rPr>
          <w:rFonts w:hint="eastAsia"/>
        </w:rPr>
        <w:t>А</w:t>
      </w:r>
      <w:r>
        <w:t xml:space="preserve"> - </w:t>
      </w:r>
      <w:r>
        <w:rPr>
          <w:rFonts w:hint="eastAsia"/>
        </w:rPr>
        <w:t>Основные</w:t>
      </w:r>
      <w:r>
        <w:t xml:space="preserve"> </w:t>
      </w:r>
      <w:r>
        <w:rPr>
          <w:rFonts w:hint="eastAsia"/>
        </w:rPr>
        <w:t>характеристики</w:t>
      </w:r>
      <w:r>
        <w:t xml:space="preserve"> </w:t>
      </w:r>
      <w:r>
        <w:rPr>
          <w:rFonts w:hint="eastAsia"/>
        </w:rPr>
        <w:t>производителей</w:t>
      </w:r>
      <w:r>
        <w:t xml:space="preserve"> </w:t>
      </w:r>
      <w:r>
        <w:rPr>
          <w:rFonts w:hint="eastAsia"/>
        </w:rPr>
        <w:t>ТБД</w:t>
      </w:r>
      <w:r>
        <w:t xml:space="preserve"> </w:t>
      </w:r>
      <w:r>
        <w:rPr>
          <w:rFonts w:hint="eastAsia"/>
        </w:rPr>
        <w:t>в</w:t>
      </w:r>
      <w:r>
        <w:t xml:space="preserve"> </w:t>
      </w:r>
      <w:r>
        <w:rPr>
          <w:rFonts w:hint="eastAsia"/>
        </w:rPr>
        <w:t>России</w:t>
      </w:r>
    </w:p>
    <w:p w14:paraId="06E510B0" w14:textId="77777777" w:rsidR="00A05CA2" w:rsidRDefault="00A05CA2" w:rsidP="00A05CA2"/>
    <w:p w14:paraId="1CBDDFAB" w14:textId="77777777" w:rsidR="00A05CA2" w:rsidRDefault="00A05CA2" w:rsidP="00A05CA2">
      <w:r>
        <w:rPr>
          <w:rFonts w:hint="eastAsia"/>
        </w:rPr>
        <w:t>Приложение</w:t>
      </w:r>
      <w:r>
        <w:t xml:space="preserve"> </w:t>
      </w:r>
      <w:r>
        <w:rPr>
          <w:rFonts w:hint="eastAsia"/>
        </w:rPr>
        <w:t>Б</w:t>
      </w:r>
      <w:r>
        <w:t xml:space="preserve"> - </w:t>
      </w:r>
      <w:r>
        <w:rPr>
          <w:rFonts w:hint="eastAsia"/>
        </w:rPr>
        <w:t>Объемы</w:t>
      </w:r>
      <w:r>
        <w:t xml:space="preserve"> </w:t>
      </w:r>
      <w:r>
        <w:rPr>
          <w:rFonts w:hint="eastAsia"/>
        </w:rPr>
        <w:t>потребления</w:t>
      </w:r>
      <w:r>
        <w:t xml:space="preserve"> </w:t>
      </w:r>
      <w:r>
        <w:rPr>
          <w:rFonts w:hint="eastAsia"/>
        </w:rPr>
        <w:t>ТБД</w:t>
      </w:r>
      <w:r>
        <w:t xml:space="preserve"> </w:t>
      </w:r>
      <w:r>
        <w:rPr>
          <w:rFonts w:hint="eastAsia"/>
        </w:rPr>
        <w:t>в</w:t>
      </w:r>
      <w:r>
        <w:t xml:space="preserve"> </w:t>
      </w:r>
      <w:r>
        <w:rPr>
          <w:rFonts w:hint="eastAsia"/>
        </w:rPr>
        <w:t>России</w:t>
      </w:r>
    </w:p>
    <w:p w14:paraId="3B3A71A6" w14:textId="77777777" w:rsidR="00A05CA2" w:rsidRDefault="00A05CA2" w:rsidP="00A05CA2"/>
    <w:p w14:paraId="4C26AE91" w14:textId="77777777" w:rsidR="00A05CA2" w:rsidRDefault="00A05CA2" w:rsidP="00A05CA2">
      <w:r>
        <w:rPr>
          <w:rFonts w:hint="eastAsia"/>
        </w:rPr>
        <w:t>Приложение</w:t>
      </w:r>
      <w:r>
        <w:t xml:space="preserve"> </w:t>
      </w:r>
      <w:r>
        <w:rPr>
          <w:rFonts w:hint="eastAsia"/>
        </w:rPr>
        <w:t>В</w:t>
      </w:r>
      <w:r>
        <w:t xml:space="preserve"> - </w:t>
      </w:r>
      <w:r>
        <w:rPr>
          <w:rFonts w:hint="eastAsia"/>
        </w:rPr>
        <w:t>Карта</w:t>
      </w:r>
      <w:r>
        <w:t xml:space="preserve"> </w:t>
      </w:r>
      <w:r>
        <w:rPr>
          <w:rFonts w:hint="eastAsia"/>
        </w:rPr>
        <w:t>газопроводов</w:t>
      </w:r>
      <w:r>
        <w:t xml:space="preserve"> </w:t>
      </w:r>
      <w:r>
        <w:rPr>
          <w:rFonts w:hint="eastAsia"/>
        </w:rPr>
        <w:t>ПАО</w:t>
      </w:r>
      <w:r>
        <w:t xml:space="preserve"> </w:t>
      </w:r>
      <w:r>
        <w:rPr>
          <w:rFonts w:hint="eastAsia"/>
        </w:rPr>
        <w:t>«</w:t>
      </w:r>
      <w:r>
        <w:rPr>
          <w:rFonts w:hint="eastAsia"/>
        </w:rPr>
        <w:t>Газпром</w:t>
      </w:r>
      <w:r>
        <w:rPr>
          <w:rFonts w:hint="eastAsia"/>
        </w:rPr>
        <w:t>»</w:t>
      </w:r>
    </w:p>
    <w:p w14:paraId="0303D289" w14:textId="77777777" w:rsidR="00A05CA2" w:rsidRDefault="00A05CA2" w:rsidP="00A05CA2"/>
    <w:p w14:paraId="44B08DCA" w14:textId="77777777" w:rsidR="00A05CA2" w:rsidRDefault="00A05CA2" w:rsidP="00A05CA2">
      <w:r>
        <w:rPr>
          <w:rFonts w:hint="eastAsia"/>
        </w:rPr>
        <w:t>Приложение</w:t>
      </w:r>
      <w:r>
        <w:t xml:space="preserve"> </w:t>
      </w:r>
      <w:r>
        <w:rPr>
          <w:rFonts w:hint="eastAsia"/>
        </w:rPr>
        <w:t>Г</w:t>
      </w:r>
      <w:r>
        <w:t xml:space="preserve"> - </w:t>
      </w:r>
      <w:r>
        <w:rPr>
          <w:rFonts w:hint="eastAsia"/>
        </w:rPr>
        <w:t>Информация</w:t>
      </w:r>
      <w:r>
        <w:t xml:space="preserve"> </w:t>
      </w:r>
      <w:r>
        <w:rPr>
          <w:rFonts w:hint="eastAsia"/>
        </w:rPr>
        <w:t>о</w:t>
      </w:r>
      <w:r>
        <w:t xml:space="preserve"> </w:t>
      </w:r>
      <w:r>
        <w:rPr>
          <w:rFonts w:hint="eastAsia"/>
        </w:rPr>
        <w:t>контролирующих</w:t>
      </w:r>
      <w:r>
        <w:t xml:space="preserve"> </w:t>
      </w:r>
      <w:r>
        <w:rPr>
          <w:rFonts w:hint="eastAsia"/>
        </w:rPr>
        <w:t>акционерах</w:t>
      </w:r>
      <w:r>
        <w:t xml:space="preserve"> </w:t>
      </w:r>
      <w:r>
        <w:rPr>
          <w:rFonts w:hint="eastAsia"/>
        </w:rPr>
        <w:t>в</w:t>
      </w:r>
      <w:r>
        <w:t xml:space="preserve"> </w:t>
      </w:r>
      <w:r>
        <w:rPr>
          <w:rFonts w:hint="eastAsia"/>
        </w:rPr>
        <w:t>компаниях</w:t>
      </w:r>
      <w:r>
        <w:t xml:space="preserve"> -</w:t>
      </w:r>
      <w:r>
        <w:rPr>
          <w:rFonts w:hint="eastAsia"/>
        </w:rPr>
        <w:t>производителях</w:t>
      </w:r>
      <w:r>
        <w:t xml:space="preserve"> </w:t>
      </w:r>
      <w:r>
        <w:rPr>
          <w:rFonts w:hint="eastAsia"/>
        </w:rPr>
        <w:t>ТБД</w:t>
      </w:r>
    </w:p>
    <w:p w14:paraId="443C44D1" w14:textId="77777777" w:rsidR="00A05CA2" w:rsidRDefault="00A05CA2" w:rsidP="00A05CA2"/>
    <w:p w14:paraId="5728ECE0" w14:textId="77777777" w:rsidR="00A05CA2" w:rsidRDefault="00A05CA2" w:rsidP="00A05CA2">
      <w:r>
        <w:rPr>
          <w:rFonts w:hint="eastAsia"/>
        </w:rPr>
        <w:t>Приложение</w:t>
      </w:r>
      <w:r>
        <w:t xml:space="preserve"> </w:t>
      </w:r>
      <w:r>
        <w:rPr>
          <w:rFonts w:hint="eastAsia"/>
        </w:rPr>
        <w:t>Д</w:t>
      </w:r>
      <w:r>
        <w:t xml:space="preserve"> - </w:t>
      </w:r>
      <w:r>
        <w:rPr>
          <w:rFonts w:hint="eastAsia"/>
        </w:rPr>
        <w:t>Теоретико</w:t>
      </w:r>
      <w:r>
        <w:t>-</w:t>
      </w:r>
      <w:r>
        <w:rPr>
          <w:rFonts w:hint="eastAsia"/>
        </w:rPr>
        <w:t>игровые</w:t>
      </w:r>
      <w:r>
        <w:t xml:space="preserve"> </w:t>
      </w:r>
      <w:r>
        <w:rPr>
          <w:rFonts w:hint="eastAsia"/>
        </w:rPr>
        <w:t>модели</w:t>
      </w:r>
      <w:r>
        <w:t xml:space="preserve"> </w:t>
      </w:r>
      <w:r>
        <w:rPr>
          <w:rFonts w:hint="eastAsia"/>
        </w:rPr>
        <w:t>кризиса</w:t>
      </w:r>
      <w:r>
        <w:t xml:space="preserve"> </w:t>
      </w:r>
      <w:r>
        <w:rPr>
          <w:rFonts w:hint="eastAsia"/>
        </w:rPr>
        <w:t>переговорного</w:t>
      </w:r>
      <w:r>
        <w:t xml:space="preserve"> </w:t>
      </w:r>
      <w:r>
        <w:rPr>
          <w:rFonts w:hint="eastAsia"/>
        </w:rPr>
        <w:t>процесса</w:t>
      </w:r>
    </w:p>
    <w:p w14:paraId="58143D3E" w14:textId="77777777" w:rsidR="00A05CA2" w:rsidRDefault="00A05CA2" w:rsidP="00A05CA2"/>
    <w:p w14:paraId="1B7E54A2" w14:textId="77777777" w:rsidR="00A05CA2" w:rsidRDefault="00A05CA2" w:rsidP="00A05CA2">
      <w:r>
        <w:rPr>
          <w:rFonts w:hint="eastAsia"/>
        </w:rPr>
        <w:t>Приложение</w:t>
      </w:r>
      <w:r>
        <w:t xml:space="preserve"> </w:t>
      </w:r>
      <w:r>
        <w:rPr>
          <w:rFonts w:hint="eastAsia"/>
        </w:rPr>
        <w:t>Ж</w:t>
      </w:r>
      <w:r>
        <w:t xml:space="preserve"> -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решение</w:t>
      </w:r>
      <w:r>
        <w:t xml:space="preserve"> </w:t>
      </w:r>
      <w:r>
        <w:rPr>
          <w:rFonts w:hint="eastAsia"/>
        </w:rPr>
        <w:t>о</w:t>
      </w:r>
      <w:r>
        <w:t xml:space="preserve"> </w:t>
      </w:r>
      <w:r>
        <w:rPr>
          <w:rFonts w:hint="eastAsia"/>
        </w:rPr>
        <w:t>консервации</w:t>
      </w:r>
      <w:r>
        <w:t xml:space="preserve"> </w:t>
      </w:r>
      <w:r>
        <w:rPr>
          <w:rFonts w:hint="eastAsia"/>
        </w:rPr>
        <w:t>производственных</w:t>
      </w:r>
      <w:r>
        <w:t xml:space="preserve"> </w:t>
      </w:r>
      <w:r>
        <w:rPr>
          <w:rFonts w:hint="eastAsia"/>
        </w:rPr>
        <w:t>мощностей</w:t>
      </w:r>
    </w:p>
    <w:p w14:paraId="58818DE9" w14:textId="77777777" w:rsidR="00A05CA2" w:rsidRDefault="00A05CA2" w:rsidP="00A05CA2"/>
    <w:p w14:paraId="7D2E1349" w14:textId="77777777" w:rsidR="00A05CA2" w:rsidRDefault="00A05CA2" w:rsidP="00A05CA2">
      <w:r>
        <w:rPr>
          <w:rFonts w:hint="eastAsia"/>
        </w:rPr>
        <w:t>Приложение</w:t>
      </w:r>
      <w:r>
        <w:t xml:space="preserve"> </w:t>
      </w:r>
      <w:r>
        <w:rPr>
          <w:rFonts w:hint="eastAsia"/>
        </w:rPr>
        <w:t>З</w:t>
      </w:r>
      <w:r>
        <w:t xml:space="preserve"> - </w:t>
      </w:r>
      <w:r>
        <w:rPr>
          <w:rFonts w:hint="eastAsia"/>
        </w:rPr>
        <w:t>Кейс</w:t>
      </w:r>
      <w:r>
        <w:t xml:space="preserve"> </w:t>
      </w:r>
      <w:r>
        <w:rPr>
          <w:rFonts w:hint="eastAsia"/>
        </w:rPr>
        <w:t>компании</w:t>
      </w:r>
      <w:r>
        <w:t xml:space="preserve"> </w:t>
      </w:r>
      <w:r>
        <w:rPr>
          <w:rFonts w:hint="eastAsia"/>
        </w:rPr>
        <w:t>Кобе</w:t>
      </w:r>
      <w:r>
        <w:t>-</w:t>
      </w:r>
      <w:r>
        <w:rPr>
          <w:rFonts w:hint="eastAsia"/>
        </w:rPr>
        <w:t>Стил</w:t>
      </w:r>
    </w:p>
    <w:p w14:paraId="6BA6CA15" w14:textId="77777777" w:rsidR="00A05CA2" w:rsidRDefault="00A05CA2" w:rsidP="00A05CA2"/>
    <w:p w14:paraId="1FB03F21" w14:textId="78A37D7D" w:rsidR="00A05CA2" w:rsidRPr="00A05CA2" w:rsidRDefault="00A05CA2" w:rsidP="00A05CA2">
      <w:r>
        <w:rPr>
          <w:rFonts w:hint="eastAsia"/>
        </w:rPr>
        <w:t>Введение</w:t>
      </w:r>
    </w:p>
    <w:sectPr w:rsidR="00A05CA2" w:rsidRPr="00A05CA2" w:rsidSect="00D13E9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65E80" w14:textId="77777777" w:rsidR="00D13E92" w:rsidRDefault="00D13E92">
      <w:pPr>
        <w:spacing w:after="0" w:line="240" w:lineRule="auto"/>
      </w:pPr>
      <w:r>
        <w:separator/>
      </w:r>
    </w:p>
  </w:endnote>
  <w:endnote w:type="continuationSeparator" w:id="0">
    <w:p w14:paraId="4EB783C5" w14:textId="77777777" w:rsidR="00D13E92" w:rsidRDefault="00D1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71FCE" w14:textId="77777777" w:rsidR="00D13E92" w:rsidRDefault="00D13E92"/>
    <w:p w14:paraId="10FC215E" w14:textId="77777777" w:rsidR="00D13E92" w:rsidRDefault="00D13E92"/>
    <w:p w14:paraId="3398CC9F" w14:textId="77777777" w:rsidR="00D13E92" w:rsidRDefault="00D13E92"/>
    <w:p w14:paraId="07EEAF74" w14:textId="77777777" w:rsidR="00D13E92" w:rsidRDefault="00D13E92"/>
    <w:p w14:paraId="6ACDB7C0" w14:textId="77777777" w:rsidR="00D13E92" w:rsidRDefault="00D13E92"/>
    <w:p w14:paraId="710F2CF2" w14:textId="77777777" w:rsidR="00D13E92" w:rsidRDefault="00D13E92"/>
    <w:p w14:paraId="6E3C24D7" w14:textId="77777777" w:rsidR="00D13E92" w:rsidRDefault="00D13E9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C8A492" wp14:editId="335E38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B2D47" w14:textId="77777777" w:rsidR="00D13E92" w:rsidRDefault="00D13E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C8A4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8B2D47" w14:textId="77777777" w:rsidR="00D13E92" w:rsidRDefault="00D13E9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5E3FB9" w14:textId="77777777" w:rsidR="00D13E92" w:rsidRDefault="00D13E92"/>
    <w:p w14:paraId="7EBF5A2B" w14:textId="77777777" w:rsidR="00D13E92" w:rsidRDefault="00D13E92"/>
    <w:p w14:paraId="0DF32C25" w14:textId="77777777" w:rsidR="00D13E92" w:rsidRDefault="00D13E9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B205B1" wp14:editId="089128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335D3" w14:textId="77777777" w:rsidR="00D13E92" w:rsidRDefault="00D13E92"/>
                          <w:p w14:paraId="7D349286" w14:textId="77777777" w:rsidR="00D13E92" w:rsidRDefault="00D13E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B205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0335D3" w14:textId="77777777" w:rsidR="00D13E92" w:rsidRDefault="00D13E92"/>
                    <w:p w14:paraId="7D349286" w14:textId="77777777" w:rsidR="00D13E92" w:rsidRDefault="00D13E9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F1391E" w14:textId="77777777" w:rsidR="00D13E92" w:rsidRDefault="00D13E92"/>
    <w:p w14:paraId="75291E25" w14:textId="77777777" w:rsidR="00D13E92" w:rsidRDefault="00D13E92">
      <w:pPr>
        <w:rPr>
          <w:sz w:val="2"/>
          <w:szCs w:val="2"/>
        </w:rPr>
      </w:pPr>
    </w:p>
    <w:p w14:paraId="45766102" w14:textId="77777777" w:rsidR="00D13E92" w:rsidRDefault="00D13E92"/>
    <w:p w14:paraId="69747565" w14:textId="77777777" w:rsidR="00D13E92" w:rsidRDefault="00D13E92">
      <w:pPr>
        <w:spacing w:after="0" w:line="240" w:lineRule="auto"/>
      </w:pPr>
    </w:p>
  </w:footnote>
  <w:footnote w:type="continuationSeparator" w:id="0">
    <w:p w14:paraId="3CB6362B" w14:textId="77777777" w:rsidR="00D13E92" w:rsidRDefault="00D13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92"/>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16889</TotalTime>
  <Pages>4</Pages>
  <Words>393</Words>
  <Characters>2244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2627</cp:revision>
  <cp:lastPrinted>2009-02-06T05:36:00Z</cp:lastPrinted>
  <dcterms:created xsi:type="dcterms:W3CDTF">2024-04-09T10:20:00Z</dcterms:created>
  <dcterms:modified xsi:type="dcterms:W3CDTF">2024-04-29T18:46:00Z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