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EB646F" w:rsidRDefault="00EB646F" w:rsidP="00EB646F">
      <w:r w:rsidRPr="00B12744">
        <w:rPr>
          <w:rFonts w:ascii="Times New Roman" w:eastAsia="Times New Roman" w:hAnsi="Times New Roman" w:cs="Times New Roman"/>
          <w:b/>
          <w:bCs/>
          <w:sz w:val="24"/>
          <w:szCs w:val="24"/>
          <w:lang w:eastAsia="ru-RU"/>
        </w:rPr>
        <w:t xml:space="preserve">Кришталь Олександр Олексійович, </w:t>
      </w:r>
      <w:r w:rsidRPr="00B12744">
        <w:rPr>
          <w:rFonts w:ascii="Times New Roman" w:eastAsia="Times New Roman" w:hAnsi="Times New Roman" w:cs="Times New Roman"/>
          <w:bCs/>
          <w:sz w:val="24"/>
          <w:szCs w:val="24"/>
          <w:lang w:eastAsia="ru-RU"/>
        </w:rPr>
        <w:t xml:space="preserve">лікар психіатр КНП ХОР «Обласна клінічна лікарня № 3», м.Харків. </w:t>
      </w:r>
      <w:r w:rsidRPr="00B12744">
        <w:rPr>
          <w:rFonts w:ascii="Times New Roman" w:eastAsia="Times New Roman" w:hAnsi="Times New Roman" w:cs="Times New Roman"/>
          <w:sz w:val="24"/>
          <w:szCs w:val="24"/>
          <w:lang w:eastAsia="ru-RU"/>
        </w:rPr>
        <w:t>Назва дисертації «Арт-терапія у комплексному лікуванні та реабілітації хворих на параноїдну шизофренію». Шифр та назва спеціальності</w:t>
      </w:r>
      <w:r w:rsidRPr="00B12744">
        <w:rPr>
          <w:rFonts w:ascii="Times New Roman" w:eastAsia="Times New Roman" w:hAnsi="Times New Roman" w:cs="Times New Roman"/>
          <w:b/>
          <w:sz w:val="24"/>
          <w:szCs w:val="24"/>
          <w:lang w:eastAsia="ru-RU"/>
        </w:rPr>
        <w:t xml:space="preserve"> </w:t>
      </w:r>
      <w:r w:rsidRPr="00B12744">
        <w:rPr>
          <w:rFonts w:ascii="Times New Roman" w:eastAsia="Times New Roman" w:hAnsi="Times New Roman" w:cs="Times New Roman"/>
          <w:sz w:val="24"/>
          <w:szCs w:val="24"/>
          <w:lang w:eastAsia="ru-RU"/>
        </w:rPr>
        <w:t>– 14.01.16 – психіатрія. Спецрада  Д 64.566.01 ДУ "Інститут неврології, психіатрії та наркології НАМН України"</w:t>
      </w:r>
    </w:p>
    <w:sectPr w:rsidR="00D00CC9" w:rsidRPr="00EB646F"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EB646F" w:rsidRPr="00EB646F">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61E8A-2E31-447F-846F-891043AB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50</Words>
  <Characters>291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cp:revision>
  <cp:lastPrinted>2009-02-06T05:36:00Z</cp:lastPrinted>
  <dcterms:created xsi:type="dcterms:W3CDTF">2020-10-27T11:10:00Z</dcterms:created>
  <dcterms:modified xsi:type="dcterms:W3CDTF">2020-10-28T09:27:00Z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