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A7E" w:rsidRDefault="00121230" w:rsidP="00121230">
      <w:pPr>
        <w:rPr>
          <w:rFonts w:ascii="Times New Roman" w:eastAsia="Times New Roman" w:hAnsi="Times New Roman" w:cs="Times New Roman"/>
          <w:b/>
          <w:bCs/>
          <w:kern w:val="0"/>
          <w:sz w:val="27"/>
          <w:szCs w:val="27"/>
          <w:lang w:eastAsia="ru-RU"/>
        </w:rPr>
      </w:pPr>
      <w:r w:rsidRPr="00121230">
        <w:rPr>
          <w:rFonts w:ascii="Times New Roman" w:eastAsia="Times New Roman" w:hAnsi="Times New Roman" w:cs="Times New Roman" w:hint="eastAsia"/>
          <w:b/>
          <w:bCs/>
          <w:kern w:val="0"/>
          <w:sz w:val="27"/>
          <w:szCs w:val="27"/>
          <w:lang w:eastAsia="ru-RU"/>
        </w:rPr>
        <w:t>Андрющенко</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Катерина</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Михайлівна</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головний</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спе</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ціаліст</w:t>
      </w:r>
      <w:r w:rsidRPr="00121230">
        <w:rPr>
          <w:rFonts w:ascii="Times New Roman" w:eastAsia="Times New Roman" w:hAnsi="Times New Roman" w:cs="Times New Roman"/>
          <w:b/>
          <w:bCs/>
          <w:kern w:val="0"/>
          <w:sz w:val="27"/>
          <w:szCs w:val="27"/>
          <w:lang w:eastAsia="ru-RU"/>
        </w:rPr>
        <w:t>-</w:t>
      </w:r>
      <w:r w:rsidRPr="00121230">
        <w:rPr>
          <w:rFonts w:ascii="Times New Roman" w:eastAsia="Times New Roman" w:hAnsi="Times New Roman" w:cs="Times New Roman" w:hint="eastAsia"/>
          <w:b/>
          <w:bCs/>
          <w:kern w:val="0"/>
          <w:sz w:val="27"/>
          <w:szCs w:val="27"/>
          <w:lang w:eastAsia="ru-RU"/>
        </w:rPr>
        <w:t>юрисконсульт</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сектору</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правового</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забезпечення</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архітектурно</w:t>
      </w:r>
      <w:r w:rsidRPr="00121230">
        <w:rPr>
          <w:rFonts w:ascii="Times New Roman" w:eastAsia="Times New Roman" w:hAnsi="Times New Roman" w:cs="Times New Roman"/>
          <w:b/>
          <w:bCs/>
          <w:kern w:val="0"/>
          <w:sz w:val="27"/>
          <w:szCs w:val="27"/>
          <w:lang w:eastAsia="ru-RU"/>
        </w:rPr>
        <w:t>-</w:t>
      </w:r>
      <w:r w:rsidRPr="00121230">
        <w:rPr>
          <w:rFonts w:ascii="Times New Roman" w:eastAsia="Times New Roman" w:hAnsi="Times New Roman" w:cs="Times New Roman" w:hint="eastAsia"/>
          <w:b/>
          <w:bCs/>
          <w:kern w:val="0"/>
          <w:sz w:val="27"/>
          <w:szCs w:val="27"/>
          <w:lang w:eastAsia="ru-RU"/>
        </w:rPr>
        <w:t>будівельного</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контролю</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відділу</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правового</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забезпечення</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департаменту</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територіального</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контро</w:t>
      </w:r>
      <w:r w:rsidRPr="00121230">
        <w:rPr>
          <w:rFonts w:ascii="Times New Roman" w:eastAsia="Times New Roman" w:hAnsi="Times New Roman" w:cs="Times New Roman"/>
          <w:b/>
          <w:bCs/>
          <w:kern w:val="0"/>
          <w:sz w:val="27"/>
          <w:szCs w:val="27"/>
          <w:lang w:eastAsia="ru-RU"/>
        </w:rPr>
        <w:t>&amp;shy;</w:t>
      </w:r>
      <w:r w:rsidRPr="00121230">
        <w:rPr>
          <w:rFonts w:ascii="Times New Roman" w:eastAsia="Times New Roman" w:hAnsi="Times New Roman" w:cs="Times New Roman" w:hint="eastAsia"/>
          <w:b/>
          <w:bCs/>
          <w:kern w:val="0"/>
          <w:sz w:val="27"/>
          <w:szCs w:val="27"/>
          <w:lang w:eastAsia="ru-RU"/>
        </w:rPr>
        <w:t>лю</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Харківської</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міськради</w:t>
      </w:r>
      <w:r w:rsidRPr="00121230">
        <w:rPr>
          <w:rFonts w:ascii="Times New Roman" w:eastAsia="Times New Roman" w:hAnsi="Times New Roman" w:cs="Times New Roman"/>
          <w:b/>
          <w:bCs/>
          <w:kern w:val="0"/>
          <w:sz w:val="27"/>
          <w:szCs w:val="27"/>
          <w:lang w:eastAsia="ru-RU"/>
        </w:rPr>
        <w:t>: &amp;laquo;</w:t>
      </w:r>
      <w:r w:rsidRPr="00121230">
        <w:rPr>
          <w:rFonts w:ascii="Times New Roman" w:eastAsia="Times New Roman" w:hAnsi="Times New Roman" w:cs="Times New Roman" w:hint="eastAsia"/>
          <w:b/>
          <w:bCs/>
          <w:kern w:val="0"/>
          <w:sz w:val="27"/>
          <w:szCs w:val="27"/>
          <w:lang w:eastAsia="ru-RU"/>
        </w:rPr>
        <w:t>Теоретико</w:t>
      </w:r>
      <w:r w:rsidRPr="00121230">
        <w:rPr>
          <w:rFonts w:ascii="Times New Roman" w:eastAsia="Times New Roman" w:hAnsi="Times New Roman" w:cs="Times New Roman"/>
          <w:b/>
          <w:bCs/>
          <w:kern w:val="0"/>
          <w:sz w:val="27"/>
          <w:szCs w:val="27"/>
          <w:lang w:eastAsia="ru-RU"/>
        </w:rPr>
        <w:t>-</w:t>
      </w:r>
      <w:r w:rsidRPr="00121230">
        <w:rPr>
          <w:rFonts w:ascii="Times New Roman" w:eastAsia="Times New Roman" w:hAnsi="Times New Roman" w:cs="Times New Roman" w:hint="eastAsia"/>
          <w:b/>
          <w:bCs/>
          <w:kern w:val="0"/>
          <w:sz w:val="27"/>
          <w:szCs w:val="27"/>
          <w:lang w:eastAsia="ru-RU"/>
        </w:rPr>
        <w:t>правові</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засади</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загальнообов</w:t>
      </w:r>
      <w:r w:rsidRPr="00121230">
        <w:rPr>
          <w:rFonts w:ascii="Times New Roman" w:eastAsia="Times New Roman" w:hAnsi="Times New Roman" w:cs="Times New Roman"/>
          <w:b/>
          <w:bCs/>
          <w:kern w:val="0"/>
          <w:sz w:val="27"/>
          <w:szCs w:val="27"/>
          <w:lang w:eastAsia="ru-RU"/>
        </w:rPr>
        <w:t>&amp;rsquo;</w:t>
      </w:r>
      <w:r w:rsidRPr="00121230">
        <w:rPr>
          <w:rFonts w:ascii="Times New Roman" w:eastAsia="Times New Roman" w:hAnsi="Times New Roman" w:cs="Times New Roman" w:hint="eastAsia"/>
          <w:b/>
          <w:bCs/>
          <w:kern w:val="0"/>
          <w:sz w:val="27"/>
          <w:szCs w:val="27"/>
          <w:lang w:eastAsia="ru-RU"/>
        </w:rPr>
        <w:t>язкового</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державного</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соціального</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страху</w:t>
      </w:r>
      <w:r w:rsidRPr="00121230">
        <w:rPr>
          <w:rFonts w:ascii="Times New Roman" w:eastAsia="Times New Roman" w:hAnsi="Times New Roman" w:cs="Times New Roman"/>
          <w:b/>
          <w:bCs/>
          <w:kern w:val="0"/>
          <w:sz w:val="27"/>
          <w:szCs w:val="27"/>
          <w:lang w:eastAsia="ru-RU"/>
        </w:rPr>
        <w:t>&amp;shy;</w:t>
      </w:r>
      <w:r w:rsidRPr="00121230">
        <w:rPr>
          <w:rFonts w:ascii="Times New Roman" w:eastAsia="Times New Roman" w:hAnsi="Times New Roman" w:cs="Times New Roman" w:hint="eastAsia"/>
          <w:b/>
          <w:bCs/>
          <w:kern w:val="0"/>
          <w:sz w:val="27"/>
          <w:szCs w:val="27"/>
          <w:lang w:eastAsia="ru-RU"/>
        </w:rPr>
        <w:t>вання</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від</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нещасного</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випадку</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на</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виробництві</w:t>
      </w:r>
      <w:r w:rsidRPr="00121230">
        <w:rPr>
          <w:rFonts w:ascii="Times New Roman" w:eastAsia="Times New Roman" w:hAnsi="Times New Roman" w:cs="Times New Roman"/>
          <w:b/>
          <w:bCs/>
          <w:kern w:val="0"/>
          <w:sz w:val="27"/>
          <w:szCs w:val="27"/>
          <w:lang w:eastAsia="ru-RU"/>
        </w:rPr>
        <w:t xml:space="preserve">&amp;raquo; (12.00.05 - </w:t>
      </w:r>
      <w:r w:rsidRPr="00121230">
        <w:rPr>
          <w:rFonts w:ascii="Times New Roman" w:eastAsia="Times New Roman" w:hAnsi="Times New Roman" w:cs="Times New Roman" w:hint="eastAsia"/>
          <w:b/>
          <w:bCs/>
          <w:kern w:val="0"/>
          <w:sz w:val="27"/>
          <w:szCs w:val="27"/>
          <w:lang w:eastAsia="ru-RU"/>
        </w:rPr>
        <w:t>трудове</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право</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право</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соціального</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забезпечення</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Спецра</w:t>
      </w:r>
      <w:r w:rsidRPr="00121230">
        <w:rPr>
          <w:rFonts w:ascii="Times New Roman" w:eastAsia="Times New Roman" w:hAnsi="Times New Roman" w:cs="Times New Roman"/>
          <w:b/>
          <w:bCs/>
          <w:kern w:val="0"/>
          <w:sz w:val="27"/>
          <w:szCs w:val="27"/>
          <w:lang w:eastAsia="ru-RU"/>
        </w:rPr>
        <w:t>&amp;shy;</w:t>
      </w:r>
      <w:r w:rsidRPr="00121230">
        <w:rPr>
          <w:rFonts w:ascii="Times New Roman" w:eastAsia="Times New Roman" w:hAnsi="Times New Roman" w:cs="Times New Roman" w:hint="eastAsia"/>
          <w:b/>
          <w:bCs/>
          <w:kern w:val="0"/>
          <w:sz w:val="27"/>
          <w:szCs w:val="27"/>
          <w:lang w:eastAsia="ru-RU"/>
        </w:rPr>
        <w:t>да</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К</w:t>
      </w:r>
      <w:r w:rsidRPr="00121230">
        <w:rPr>
          <w:rFonts w:ascii="Times New Roman" w:eastAsia="Times New Roman" w:hAnsi="Times New Roman" w:cs="Times New Roman"/>
          <w:b/>
          <w:bCs/>
          <w:kern w:val="0"/>
          <w:sz w:val="27"/>
          <w:szCs w:val="27"/>
          <w:lang w:eastAsia="ru-RU"/>
        </w:rPr>
        <w:t xml:space="preserve"> 11.737.02 </w:t>
      </w:r>
      <w:r w:rsidRPr="00121230">
        <w:rPr>
          <w:rFonts w:ascii="Times New Roman" w:eastAsia="Times New Roman" w:hAnsi="Times New Roman" w:cs="Times New Roman" w:hint="eastAsia"/>
          <w:b/>
          <w:bCs/>
          <w:kern w:val="0"/>
          <w:sz w:val="27"/>
          <w:szCs w:val="27"/>
          <w:lang w:eastAsia="ru-RU"/>
        </w:rPr>
        <w:t>у</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Донецькому</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юридичному</w:t>
      </w:r>
      <w:r w:rsidRPr="00121230">
        <w:rPr>
          <w:rFonts w:ascii="Times New Roman" w:eastAsia="Times New Roman" w:hAnsi="Times New Roman" w:cs="Times New Roman"/>
          <w:b/>
          <w:bCs/>
          <w:kern w:val="0"/>
          <w:sz w:val="27"/>
          <w:szCs w:val="27"/>
          <w:lang w:eastAsia="ru-RU"/>
        </w:rPr>
        <w:t xml:space="preserve"> </w:t>
      </w:r>
      <w:r w:rsidRPr="00121230">
        <w:rPr>
          <w:rFonts w:ascii="Times New Roman" w:eastAsia="Times New Roman" w:hAnsi="Times New Roman" w:cs="Times New Roman" w:hint="eastAsia"/>
          <w:b/>
          <w:bCs/>
          <w:kern w:val="0"/>
          <w:sz w:val="27"/>
          <w:szCs w:val="27"/>
          <w:lang w:eastAsia="ru-RU"/>
        </w:rPr>
        <w:t>інституті</w:t>
      </w:r>
    </w:p>
    <w:p w:rsidR="00121230" w:rsidRDefault="00121230" w:rsidP="00121230">
      <w:pPr>
        <w:rPr>
          <w:rFonts w:ascii="Times New Roman" w:eastAsia="Times New Roman" w:hAnsi="Times New Roman" w:cs="Times New Roman"/>
          <w:b/>
          <w:bCs/>
          <w:kern w:val="0"/>
          <w:sz w:val="27"/>
          <w:szCs w:val="27"/>
          <w:lang w:eastAsia="ru-RU"/>
        </w:rPr>
      </w:pPr>
    </w:p>
    <w:p w:rsidR="00121230" w:rsidRDefault="00121230" w:rsidP="00121230">
      <w:pPr>
        <w:rPr>
          <w:rFonts w:ascii="Times New Roman" w:eastAsia="Times New Roman" w:hAnsi="Times New Roman" w:cs="Times New Roman"/>
          <w:b/>
          <w:bCs/>
          <w:kern w:val="0"/>
          <w:sz w:val="27"/>
          <w:szCs w:val="27"/>
          <w:lang w:eastAsia="ru-RU"/>
        </w:rPr>
      </w:pPr>
    </w:p>
    <w:p w:rsidR="00121230" w:rsidRPr="00121230" w:rsidRDefault="00121230" w:rsidP="00121230">
      <w:pPr>
        <w:tabs>
          <w:tab w:val="clear" w:pos="709"/>
        </w:tabs>
        <w:suppressAutoHyphens w:val="0"/>
        <w:autoSpaceDE w:val="0"/>
        <w:autoSpaceDN w:val="0"/>
        <w:spacing w:before="77" w:after="0" w:line="249" w:lineRule="auto"/>
        <w:ind w:left="1931" w:right="2007" w:hanging="4"/>
        <w:jc w:val="center"/>
        <w:outlineLvl w:val="1"/>
        <w:rPr>
          <w:rFonts w:ascii="Times New Roman" w:eastAsia="Times New Roman" w:hAnsi="Times New Roman" w:cs="Times New Roman"/>
          <w:b/>
          <w:bCs/>
          <w:kern w:val="0"/>
          <w:sz w:val="27"/>
          <w:szCs w:val="27"/>
          <w:lang w:val="uk-UA" w:eastAsia="uk-UA" w:bidi="uk-UA"/>
        </w:rPr>
      </w:pPr>
      <w:r w:rsidRPr="00121230">
        <w:rPr>
          <w:rFonts w:ascii="Times New Roman" w:eastAsia="Times New Roman" w:hAnsi="Times New Roman" w:cs="Times New Roman"/>
          <w:b/>
          <w:bCs/>
          <w:kern w:val="0"/>
          <w:sz w:val="27"/>
          <w:szCs w:val="27"/>
          <w:lang w:val="uk-UA" w:eastAsia="uk-UA" w:bidi="uk-UA"/>
        </w:rPr>
        <w:t>Міністерство освіти і науки України Східноукраїнський національний університет імені Володимира Даля</w:t>
      </w: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7"/>
          <w:lang w:val="uk-UA" w:eastAsia="uk-UA" w:bidi="uk-UA"/>
        </w:rPr>
      </w:pP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7"/>
          <w:lang w:val="uk-UA" w:eastAsia="uk-UA" w:bidi="uk-UA"/>
        </w:rPr>
      </w:pP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7"/>
          <w:lang w:val="uk-UA" w:eastAsia="uk-UA" w:bidi="uk-UA"/>
        </w:rPr>
      </w:pP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7"/>
          <w:lang w:val="uk-UA" w:eastAsia="uk-UA" w:bidi="uk-UA"/>
        </w:rPr>
      </w:pP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7"/>
          <w:lang w:val="uk-UA" w:eastAsia="uk-UA" w:bidi="uk-UA"/>
        </w:rPr>
      </w:pPr>
    </w:p>
    <w:p w:rsidR="00121230" w:rsidRPr="00121230" w:rsidRDefault="00121230" w:rsidP="00121230">
      <w:pPr>
        <w:tabs>
          <w:tab w:val="clear" w:pos="709"/>
        </w:tabs>
        <w:suppressAutoHyphens w:val="0"/>
        <w:autoSpaceDE w:val="0"/>
        <w:autoSpaceDN w:val="0"/>
        <w:spacing w:before="200" w:after="0" w:line="240" w:lineRule="auto"/>
        <w:ind w:right="80" w:firstLine="0"/>
        <w:jc w:val="center"/>
        <w:rPr>
          <w:rFonts w:ascii="Times New Roman" w:eastAsia="Times New Roman" w:hAnsi="Times New Roman" w:cs="Times New Roman"/>
          <w:b/>
          <w:kern w:val="0"/>
          <w:sz w:val="27"/>
          <w:lang w:val="uk-UA" w:eastAsia="uk-UA" w:bidi="uk-UA"/>
        </w:rPr>
      </w:pPr>
      <w:r w:rsidRPr="00121230">
        <w:rPr>
          <w:rFonts w:ascii="Times New Roman" w:eastAsia="Times New Roman" w:hAnsi="Times New Roman" w:cs="Times New Roman"/>
          <w:b/>
          <w:kern w:val="0"/>
          <w:sz w:val="27"/>
          <w:lang w:val="uk-UA" w:eastAsia="uk-UA" w:bidi="uk-UA"/>
        </w:rPr>
        <w:t>АНДРЮЩЕНКО КАТЕРИНА МИХАЙЛІВНА</w:t>
      </w: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7"/>
          <w:lang w:val="uk-UA" w:eastAsia="uk-UA" w:bidi="uk-UA"/>
        </w:rPr>
      </w:pPr>
    </w:p>
    <w:p w:rsidR="00121230" w:rsidRPr="00121230" w:rsidRDefault="00121230" w:rsidP="00121230">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b/>
          <w:kern w:val="0"/>
          <w:sz w:val="27"/>
          <w:szCs w:val="27"/>
          <w:lang w:val="uk-UA" w:eastAsia="uk-UA" w:bidi="uk-UA"/>
        </w:rPr>
      </w:pPr>
    </w:p>
    <w:p w:rsidR="00121230" w:rsidRPr="00121230" w:rsidRDefault="00121230" w:rsidP="00121230">
      <w:pPr>
        <w:tabs>
          <w:tab w:val="clear" w:pos="709"/>
        </w:tabs>
        <w:suppressAutoHyphens w:val="0"/>
        <w:autoSpaceDE w:val="0"/>
        <w:autoSpaceDN w:val="0"/>
        <w:spacing w:after="0" w:line="240" w:lineRule="auto"/>
        <w:ind w:right="186" w:firstLine="0"/>
        <w:jc w:val="right"/>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УДК 349.2 (477)</w:t>
      </w: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7"/>
          <w:lang w:val="uk-UA" w:eastAsia="uk-UA" w:bidi="uk-UA"/>
        </w:rPr>
      </w:pP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7"/>
          <w:lang w:val="uk-UA" w:eastAsia="uk-UA" w:bidi="uk-UA"/>
        </w:rPr>
      </w:pP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7"/>
          <w:lang w:val="uk-UA" w:eastAsia="uk-UA" w:bidi="uk-UA"/>
        </w:rPr>
      </w:pP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7"/>
          <w:lang w:val="uk-UA" w:eastAsia="uk-UA" w:bidi="uk-UA"/>
        </w:rPr>
      </w:pPr>
    </w:p>
    <w:p w:rsidR="00121230" w:rsidRPr="00121230" w:rsidRDefault="00121230" w:rsidP="00121230">
      <w:pPr>
        <w:tabs>
          <w:tab w:val="clear" w:pos="709"/>
        </w:tabs>
        <w:suppressAutoHyphens w:val="0"/>
        <w:autoSpaceDE w:val="0"/>
        <w:autoSpaceDN w:val="0"/>
        <w:spacing w:before="243" w:after="0" w:line="288" w:lineRule="auto"/>
        <w:ind w:left="682" w:right="711" w:firstLine="11"/>
        <w:jc w:val="center"/>
        <w:outlineLvl w:val="1"/>
        <w:rPr>
          <w:rFonts w:ascii="Times New Roman" w:eastAsia="Times New Roman" w:hAnsi="Times New Roman" w:cs="Times New Roman"/>
          <w:b/>
          <w:bCs/>
          <w:kern w:val="0"/>
          <w:sz w:val="27"/>
          <w:szCs w:val="27"/>
          <w:lang w:val="uk-UA" w:eastAsia="uk-UA" w:bidi="uk-UA"/>
        </w:rPr>
      </w:pPr>
      <w:r w:rsidRPr="00121230">
        <w:rPr>
          <w:rFonts w:ascii="Times New Roman" w:eastAsia="Times New Roman" w:hAnsi="Times New Roman" w:cs="Times New Roman"/>
          <w:b/>
          <w:bCs/>
          <w:kern w:val="0"/>
          <w:sz w:val="27"/>
          <w:szCs w:val="27"/>
          <w:lang w:val="uk-UA" w:eastAsia="uk-UA" w:bidi="uk-UA"/>
        </w:rPr>
        <w:t xml:space="preserve">ТЕОРЕТИКО-ПРАВОВІ  </w:t>
      </w:r>
      <w:r w:rsidRPr="00121230">
        <w:rPr>
          <w:rFonts w:ascii="Times New Roman" w:eastAsia="Times New Roman" w:hAnsi="Times New Roman" w:cs="Times New Roman"/>
          <w:b/>
          <w:bCs/>
          <w:spacing w:val="-3"/>
          <w:kern w:val="0"/>
          <w:sz w:val="27"/>
          <w:szCs w:val="27"/>
          <w:lang w:val="uk-UA" w:eastAsia="uk-UA" w:bidi="uk-UA"/>
        </w:rPr>
        <w:t xml:space="preserve">ЗАСАДИ    </w:t>
      </w:r>
      <w:r w:rsidRPr="00121230">
        <w:rPr>
          <w:rFonts w:ascii="Times New Roman" w:eastAsia="Times New Roman" w:hAnsi="Times New Roman" w:cs="Times New Roman"/>
          <w:b/>
          <w:bCs/>
          <w:kern w:val="0"/>
          <w:sz w:val="27"/>
          <w:szCs w:val="27"/>
          <w:lang w:val="uk-UA" w:eastAsia="uk-UA" w:bidi="uk-UA"/>
        </w:rPr>
        <w:t>ЗАГАЛЬНООБОВ’ЯЗКОВОГО ДЕРЖАВНОГО</w:t>
      </w:r>
      <w:r w:rsidRPr="00121230">
        <w:rPr>
          <w:rFonts w:ascii="Times New Roman" w:eastAsia="Times New Roman" w:hAnsi="Times New Roman" w:cs="Times New Roman"/>
          <w:b/>
          <w:bCs/>
          <w:spacing w:val="39"/>
          <w:kern w:val="0"/>
          <w:sz w:val="27"/>
          <w:szCs w:val="27"/>
          <w:lang w:val="uk-UA" w:eastAsia="uk-UA" w:bidi="uk-UA"/>
        </w:rPr>
        <w:t xml:space="preserve"> </w:t>
      </w:r>
      <w:r w:rsidRPr="00121230">
        <w:rPr>
          <w:rFonts w:ascii="Times New Roman" w:eastAsia="Times New Roman" w:hAnsi="Times New Roman" w:cs="Times New Roman"/>
          <w:b/>
          <w:bCs/>
          <w:kern w:val="0"/>
          <w:sz w:val="27"/>
          <w:szCs w:val="27"/>
          <w:lang w:val="uk-UA" w:eastAsia="uk-UA" w:bidi="uk-UA"/>
        </w:rPr>
        <w:t>СОЦІАЛЬНОГО</w:t>
      </w:r>
    </w:p>
    <w:p w:rsidR="00121230" w:rsidRPr="00121230" w:rsidRDefault="00121230" w:rsidP="00121230">
      <w:pPr>
        <w:tabs>
          <w:tab w:val="clear" w:pos="709"/>
        </w:tabs>
        <w:suppressAutoHyphens w:val="0"/>
        <w:autoSpaceDE w:val="0"/>
        <w:autoSpaceDN w:val="0"/>
        <w:spacing w:after="0" w:line="310" w:lineRule="exact"/>
        <w:ind w:right="95" w:firstLine="0"/>
        <w:jc w:val="center"/>
        <w:rPr>
          <w:rFonts w:ascii="Times New Roman" w:eastAsia="Times New Roman" w:hAnsi="Times New Roman" w:cs="Times New Roman"/>
          <w:b/>
          <w:kern w:val="0"/>
          <w:sz w:val="27"/>
          <w:lang w:val="uk-UA" w:eastAsia="uk-UA" w:bidi="uk-UA"/>
        </w:rPr>
      </w:pPr>
      <w:r w:rsidRPr="00121230">
        <w:rPr>
          <w:rFonts w:ascii="Times New Roman" w:eastAsia="Times New Roman" w:hAnsi="Times New Roman" w:cs="Times New Roman"/>
          <w:b/>
          <w:kern w:val="0"/>
          <w:sz w:val="27"/>
          <w:lang w:val="uk-UA" w:eastAsia="uk-UA" w:bidi="uk-UA"/>
        </w:rPr>
        <w:t>СТРАХУВАННЯ ВІД НЕЩАСНОГО ВИПАДКУ НА ВИРОБНИЦТВІ</w:t>
      </w: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7"/>
          <w:lang w:val="uk-UA" w:eastAsia="uk-UA" w:bidi="uk-UA"/>
        </w:rPr>
      </w:pP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7"/>
          <w:lang w:val="uk-UA" w:eastAsia="uk-UA" w:bidi="uk-UA"/>
        </w:rPr>
      </w:pPr>
    </w:p>
    <w:p w:rsidR="00121230" w:rsidRPr="00121230" w:rsidRDefault="00121230" w:rsidP="00121230">
      <w:pPr>
        <w:tabs>
          <w:tab w:val="clear" w:pos="709"/>
        </w:tabs>
        <w:suppressAutoHyphens w:val="0"/>
        <w:autoSpaceDE w:val="0"/>
        <w:autoSpaceDN w:val="0"/>
        <w:spacing w:before="1" w:after="0" w:line="240" w:lineRule="auto"/>
        <w:ind w:firstLine="0"/>
        <w:jc w:val="left"/>
        <w:rPr>
          <w:rFonts w:ascii="Times New Roman" w:eastAsia="Times New Roman" w:hAnsi="Times New Roman" w:cs="Times New Roman"/>
          <w:b/>
          <w:kern w:val="0"/>
          <w:sz w:val="33"/>
          <w:szCs w:val="27"/>
          <w:lang w:val="uk-UA" w:eastAsia="uk-UA" w:bidi="uk-UA"/>
        </w:rPr>
      </w:pPr>
    </w:p>
    <w:p w:rsidR="00121230" w:rsidRPr="00121230" w:rsidRDefault="00121230" w:rsidP="00121230">
      <w:pPr>
        <w:tabs>
          <w:tab w:val="clear" w:pos="709"/>
        </w:tabs>
        <w:suppressAutoHyphens w:val="0"/>
        <w:autoSpaceDE w:val="0"/>
        <w:autoSpaceDN w:val="0"/>
        <w:spacing w:after="0" w:line="240" w:lineRule="auto"/>
        <w:ind w:left="1391" w:firstLine="0"/>
        <w:jc w:val="left"/>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12.00.05 – трудове право; право соціального забезпечення</w:t>
      </w: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7"/>
          <w:lang w:val="uk-UA" w:eastAsia="uk-UA" w:bidi="uk-UA"/>
        </w:rPr>
      </w:pP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7"/>
          <w:lang w:val="uk-UA" w:eastAsia="uk-UA" w:bidi="uk-UA"/>
        </w:rPr>
      </w:pP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7"/>
          <w:lang w:val="uk-UA" w:eastAsia="uk-UA" w:bidi="uk-UA"/>
        </w:rPr>
      </w:pP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sz w:val="30"/>
          <w:szCs w:val="27"/>
          <w:lang w:val="uk-UA" w:eastAsia="uk-UA" w:bidi="uk-UA"/>
        </w:rPr>
      </w:pPr>
    </w:p>
    <w:p w:rsidR="00121230" w:rsidRPr="00121230" w:rsidRDefault="00121230" w:rsidP="00121230">
      <w:pPr>
        <w:tabs>
          <w:tab w:val="clear" w:pos="709"/>
        </w:tabs>
        <w:suppressAutoHyphens w:val="0"/>
        <w:autoSpaceDE w:val="0"/>
        <w:autoSpaceDN w:val="0"/>
        <w:spacing w:before="243" w:after="0" w:line="249" w:lineRule="auto"/>
        <w:ind w:left="2216" w:right="2296" w:firstLine="0"/>
        <w:jc w:val="center"/>
        <w:outlineLvl w:val="1"/>
        <w:rPr>
          <w:rFonts w:ascii="Times New Roman" w:eastAsia="Times New Roman" w:hAnsi="Times New Roman" w:cs="Times New Roman"/>
          <w:b/>
          <w:bCs/>
          <w:kern w:val="0"/>
          <w:sz w:val="27"/>
          <w:szCs w:val="27"/>
          <w:lang w:val="uk-UA" w:eastAsia="uk-UA" w:bidi="uk-UA"/>
        </w:rPr>
      </w:pPr>
      <w:r w:rsidRPr="00121230">
        <w:rPr>
          <w:rFonts w:ascii="Times New Roman" w:eastAsia="Times New Roman" w:hAnsi="Times New Roman" w:cs="Times New Roman"/>
          <w:b/>
          <w:bCs/>
          <w:kern w:val="0"/>
          <w:sz w:val="27"/>
          <w:szCs w:val="27"/>
          <w:lang w:val="uk-UA" w:eastAsia="uk-UA" w:bidi="uk-UA"/>
        </w:rPr>
        <w:t>Дисертація на здобуття наукового ступеня кандидата юридичних наук</w:t>
      </w: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7"/>
          <w:lang w:val="uk-UA" w:eastAsia="uk-UA" w:bidi="uk-UA"/>
        </w:rPr>
      </w:pP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7"/>
          <w:lang w:val="uk-UA" w:eastAsia="uk-UA" w:bidi="uk-UA"/>
        </w:rPr>
      </w:pP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7"/>
          <w:lang w:val="uk-UA" w:eastAsia="uk-UA" w:bidi="uk-UA"/>
        </w:rPr>
      </w:pPr>
    </w:p>
    <w:p w:rsidR="00121230" w:rsidRPr="00121230" w:rsidRDefault="00121230" w:rsidP="00121230">
      <w:pPr>
        <w:tabs>
          <w:tab w:val="clear" w:pos="709"/>
        </w:tabs>
        <w:suppressAutoHyphens w:val="0"/>
        <w:autoSpaceDE w:val="0"/>
        <w:autoSpaceDN w:val="0"/>
        <w:spacing w:before="253" w:after="0" w:line="249" w:lineRule="auto"/>
        <w:ind w:left="5643" w:right="857" w:firstLine="0"/>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b/>
          <w:kern w:val="0"/>
          <w:sz w:val="27"/>
          <w:lang w:val="uk-UA" w:eastAsia="uk-UA" w:bidi="uk-UA"/>
        </w:rPr>
        <w:t xml:space="preserve">Науковий керівник: </w:t>
      </w:r>
      <w:r w:rsidRPr="00121230">
        <w:rPr>
          <w:rFonts w:ascii="Times New Roman" w:eastAsia="Times New Roman" w:hAnsi="Times New Roman" w:cs="Times New Roman"/>
          <w:kern w:val="0"/>
          <w:sz w:val="27"/>
          <w:lang w:val="uk-UA" w:eastAsia="uk-UA" w:bidi="uk-UA"/>
        </w:rPr>
        <w:t>доктор юридичних наук, професор,</w:t>
      </w:r>
    </w:p>
    <w:p w:rsidR="00121230" w:rsidRPr="00121230" w:rsidRDefault="00121230" w:rsidP="00121230">
      <w:pPr>
        <w:tabs>
          <w:tab w:val="clear" w:pos="709"/>
        </w:tabs>
        <w:suppressAutoHyphens w:val="0"/>
        <w:autoSpaceDE w:val="0"/>
        <w:autoSpaceDN w:val="0"/>
        <w:spacing w:after="0" w:line="302" w:lineRule="exact"/>
        <w:ind w:left="5643" w:firstLine="0"/>
        <w:jc w:val="left"/>
        <w:outlineLvl w:val="1"/>
        <w:rPr>
          <w:rFonts w:ascii="Times New Roman" w:eastAsia="Times New Roman" w:hAnsi="Times New Roman" w:cs="Times New Roman"/>
          <w:b/>
          <w:bCs/>
          <w:kern w:val="0"/>
          <w:sz w:val="27"/>
          <w:szCs w:val="27"/>
          <w:lang w:val="uk-UA" w:eastAsia="uk-UA" w:bidi="uk-UA"/>
        </w:rPr>
      </w:pPr>
      <w:r w:rsidRPr="00121230">
        <w:rPr>
          <w:rFonts w:ascii="Times New Roman" w:eastAsia="Times New Roman" w:hAnsi="Times New Roman" w:cs="Times New Roman"/>
          <w:b/>
          <w:bCs/>
          <w:kern w:val="0"/>
          <w:sz w:val="27"/>
          <w:szCs w:val="27"/>
          <w:lang w:val="uk-UA" w:eastAsia="uk-UA" w:bidi="uk-UA"/>
        </w:rPr>
        <w:t>Ярошенко Олег Миколайович</w:t>
      </w: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7"/>
          <w:lang w:val="uk-UA" w:eastAsia="uk-UA" w:bidi="uk-UA"/>
        </w:rPr>
      </w:pP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7"/>
          <w:lang w:val="uk-UA" w:eastAsia="uk-UA" w:bidi="uk-UA"/>
        </w:rPr>
      </w:pPr>
    </w:p>
    <w:p w:rsidR="00121230" w:rsidRPr="00121230" w:rsidRDefault="00121230" w:rsidP="00121230">
      <w:pPr>
        <w:tabs>
          <w:tab w:val="clear" w:pos="709"/>
        </w:tabs>
        <w:suppressAutoHyphens w:val="0"/>
        <w:autoSpaceDE w:val="0"/>
        <w:autoSpaceDN w:val="0"/>
        <w:spacing w:before="9" w:after="0" w:line="240" w:lineRule="auto"/>
        <w:ind w:firstLine="0"/>
        <w:jc w:val="left"/>
        <w:rPr>
          <w:rFonts w:ascii="Times New Roman" w:eastAsia="Times New Roman" w:hAnsi="Times New Roman" w:cs="Times New Roman"/>
          <w:b/>
          <w:kern w:val="0"/>
          <w:sz w:val="25"/>
          <w:szCs w:val="27"/>
          <w:lang w:val="uk-UA" w:eastAsia="uk-UA" w:bidi="uk-UA"/>
        </w:rPr>
      </w:pPr>
    </w:p>
    <w:p w:rsidR="00121230" w:rsidRPr="00121230" w:rsidRDefault="00121230" w:rsidP="00121230">
      <w:pPr>
        <w:tabs>
          <w:tab w:val="clear" w:pos="709"/>
        </w:tabs>
        <w:suppressAutoHyphens w:val="0"/>
        <w:autoSpaceDE w:val="0"/>
        <w:autoSpaceDN w:val="0"/>
        <w:spacing w:after="0" w:line="240" w:lineRule="auto"/>
        <w:ind w:right="73" w:firstLine="0"/>
        <w:jc w:val="center"/>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Сєвєродонецьк  – 2017</w:t>
      </w:r>
    </w:p>
    <w:p w:rsidR="00121230" w:rsidRPr="00121230" w:rsidRDefault="00121230" w:rsidP="00121230">
      <w:pPr>
        <w:tabs>
          <w:tab w:val="clear" w:pos="709"/>
        </w:tabs>
        <w:suppressAutoHyphens w:val="0"/>
        <w:autoSpaceDE w:val="0"/>
        <w:autoSpaceDN w:val="0"/>
        <w:spacing w:after="0" w:line="240" w:lineRule="auto"/>
        <w:ind w:firstLine="0"/>
        <w:jc w:val="center"/>
        <w:rPr>
          <w:rFonts w:ascii="Times New Roman" w:eastAsia="Times New Roman" w:hAnsi="Times New Roman" w:cs="Times New Roman"/>
          <w:kern w:val="0"/>
          <w:lang w:val="uk-UA" w:eastAsia="uk-UA" w:bidi="uk-UA"/>
        </w:rPr>
        <w:sectPr w:rsidR="00121230" w:rsidRPr="00121230">
          <w:type w:val="continuous"/>
          <w:pgSz w:w="11910" w:h="16840"/>
          <w:pgMar w:top="940" w:right="660" w:bottom="280" w:left="1480" w:header="720" w:footer="720" w:gutter="0"/>
          <w:cols w:space="720"/>
        </w:sectPr>
      </w:pPr>
    </w:p>
    <w:p w:rsidR="00121230" w:rsidRPr="00121230" w:rsidRDefault="00121230" w:rsidP="00121230">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16"/>
          <w:szCs w:val="27"/>
          <w:lang w:val="uk-UA" w:eastAsia="uk-UA" w:bidi="uk-UA"/>
        </w:rPr>
      </w:pPr>
    </w:p>
    <w:p w:rsidR="00121230" w:rsidRPr="00121230" w:rsidRDefault="00121230" w:rsidP="00121230">
      <w:pPr>
        <w:tabs>
          <w:tab w:val="clear" w:pos="709"/>
        </w:tabs>
        <w:suppressAutoHyphens w:val="0"/>
        <w:autoSpaceDE w:val="0"/>
        <w:autoSpaceDN w:val="0"/>
        <w:spacing w:before="94" w:after="0" w:line="240" w:lineRule="auto"/>
        <w:ind w:right="81" w:firstLine="0"/>
        <w:jc w:val="center"/>
        <w:outlineLvl w:val="1"/>
        <w:rPr>
          <w:rFonts w:ascii="Times New Roman" w:eastAsia="Times New Roman" w:hAnsi="Times New Roman" w:cs="Times New Roman"/>
          <w:b/>
          <w:bCs/>
          <w:kern w:val="0"/>
          <w:sz w:val="27"/>
          <w:szCs w:val="27"/>
          <w:lang w:val="uk-UA" w:eastAsia="uk-UA" w:bidi="uk-UA"/>
        </w:rPr>
      </w:pPr>
      <w:r w:rsidRPr="00121230">
        <w:rPr>
          <w:rFonts w:ascii="Times New Roman" w:eastAsia="Times New Roman" w:hAnsi="Times New Roman" w:cs="Times New Roman"/>
          <w:b/>
          <w:bCs/>
          <w:kern w:val="0"/>
          <w:sz w:val="27"/>
          <w:szCs w:val="27"/>
          <w:lang w:val="uk-UA" w:eastAsia="uk-UA" w:bidi="uk-UA"/>
        </w:rPr>
        <w:t>ЗМІСТ</w:t>
      </w:r>
    </w:p>
    <w:sdt>
      <w:sdtPr>
        <w:rPr>
          <w:rFonts w:ascii="Times New Roman" w:eastAsia="Times New Roman" w:hAnsi="Times New Roman" w:cs="Times New Roman"/>
          <w:b/>
          <w:bCs/>
          <w:kern w:val="0"/>
          <w:sz w:val="27"/>
          <w:szCs w:val="27"/>
          <w:lang w:val="uk-UA" w:eastAsia="uk-UA" w:bidi="uk-UA"/>
        </w:rPr>
        <w:id w:val="1398027594"/>
        <w:docPartObj>
          <w:docPartGallery w:val="Table of Contents"/>
          <w:docPartUnique/>
        </w:docPartObj>
      </w:sdtPr>
      <w:sdtContent>
        <w:p w:rsidR="00121230" w:rsidRPr="00121230" w:rsidRDefault="00121230" w:rsidP="00121230">
          <w:pPr>
            <w:tabs>
              <w:tab w:val="clear" w:pos="709"/>
              <w:tab w:val="left" w:leader="dot" w:pos="9307"/>
            </w:tabs>
            <w:suppressAutoHyphens w:val="0"/>
            <w:autoSpaceDE w:val="0"/>
            <w:autoSpaceDN w:val="0"/>
            <w:spacing w:before="14" w:after="0" w:line="240" w:lineRule="auto"/>
            <w:ind w:left="105" w:firstLine="0"/>
            <w:jc w:val="left"/>
            <w:rPr>
              <w:rFonts w:ascii="Times New Roman" w:eastAsia="Times New Roman" w:hAnsi="Times New Roman" w:cs="Times New Roman"/>
              <w:b/>
              <w:bCs/>
              <w:kern w:val="0"/>
              <w:sz w:val="27"/>
              <w:szCs w:val="27"/>
              <w:lang w:val="uk-UA" w:eastAsia="uk-UA" w:bidi="uk-UA"/>
            </w:rPr>
          </w:pPr>
          <w:hyperlink w:anchor="_TOC_250013" w:history="1">
            <w:r w:rsidRPr="00121230">
              <w:rPr>
                <w:rFonts w:ascii="Times New Roman" w:eastAsia="Times New Roman" w:hAnsi="Times New Roman" w:cs="Times New Roman"/>
                <w:b/>
                <w:bCs/>
                <w:kern w:val="0"/>
                <w:sz w:val="27"/>
                <w:szCs w:val="27"/>
                <w:lang w:val="uk-UA" w:eastAsia="uk-UA" w:bidi="uk-UA"/>
              </w:rPr>
              <w:t>ВСТУП</w:t>
            </w:r>
            <w:r w:rsidRPr="00121230">
              <w:rPr>
                <w:rFonts w:ascii="Times New Roman" w:eastAsia="Times New Roman" w:hAnsi="Times New Roman" w:cs="Times New Roman"/>
                <w:b/>
                <w:bCs/>
                <w:kern w:val="0"/>
                <w:sz w:val="27"/>
                <w:szCs w:val="27"/>
                <w:lang w:val="uk-UA" w:eastAsia="uk-UA" w:bidi="uk-UA"/>
              </w:rPr>
              <w:tab/>
              <w:t>3</w:t>
            </w:r>
          </w:hyperlink>
        </w:p>
        <w:p w:rsidR="00121230" w:rsidRPr="00121230" w:rsidRDefault="00121230" w:rsidP="00121230">
          <w:pPr>
            <w:tabs>
              <w:tab w:val="clear" w:pos="709"/>
              <w:tab w:val="left" w:leader="dot" w:pos="9257"/>
            </w:tabs>
            <w:suppressAutoHyphens w:val="0"/>
            <w:autoSpaceDE w:val="0"/>
            <w:autoSpaceDN w:val="0"/>
            <w:spacing w:before="326" w:after="0" w:line="249" w:lineRule="auto"/>
            <w:ind w:left="105" w:right="182" w:firstLine="0"/>
            <w:rPr>
              <w:rFonts w:ascii="Times New Roman" w:eastAsia="Times New Roman" w:hAnsi="Times New Roman" w:cs="Times New Roman"/>
              <w:b/>
              <w:bCs/>
              <w:kern w:val="0"/>
              <w:sz w:val="27"/>
              <w:szCs w:val="27"/>
              <w:lang w:val="uk-UA" w:eastAsia="uk-UA" w:bidi="uk-UA"/>
            </w:rPr>
          </w:pPr>
          <w:r w:rsidRPr="00121230">
            <w:rPr>
              <w:rFonts w:ascii="Times New Roman" w:eastAsia="Times New Roman" w:hAnsi="Times New Roman" w:cs="Times New Roman"/>
              <w:b/>
              <w:bCs/>
              <w:kern w:val="0"/>
              <w:sz w:val="27"/>
              <w:szCs w:val="27"/>
              <w:lang w:val="uk-UA" w:eastAsia="uk-UA" w:bidi="uk-UA"/>
            </w:rPr>
            <w:t xml:space="preserve">РОЗДІЛ </w:t>
          </w:r>
          <w:r w:rsidRPr="00121230">
            <w:rPr>
              <w:rFonts w:ascii="Times New Roman" w:eastAsia="Times New Roman" w:hAnsi="Times New Roman" w:cs="Times New Roman"/>
              <w:b/>
              <w:bCs/>
              <w:spacing w:val="2"/>
              <w:kern w:val="0"/>
              <w:sz w:val="27"/>
              <w:szCs w:val="27"/>
              <w:lang w:val="uk-UA" w:eastAsia="uk-UA" w:bidi="uk-UA"/>
            </w:rPr>
            <w:t xml:space="preserve">1. ЮРИДИЧНА </w:t>
          </w:r>
          <w:r w:rsidRPr="00121230">
            <w:rPr>
              <w:rFonts w:ascii="Times New Roman" w:eastAsia="Times New Roman" w:hAnsi="Times New Roman" w:cs="Times New Roman"/>
              <w:b/>
              <w:bCs/>
              <w:spacing w:val="3"/>
              <w:kern w:val="0"/>
              <w:sz w:val="27"/>
              <w:szCs w:val="27"/>
              <w:lang w:val="uk-UA" w:eastAsia="uk-UA" w:bidi="uk-UA"/>
            </w:rPr>
            <w:t xml:space="preserve">ПРИРОДА </w:t>
          </w:r>
          <w:r w:rsidRPr="00121230">
            <w:rPr>
              <w:rFonts w:ascii="Times New Roman" w:eastAsia="Times New Roman" w:hAnsi="Times New Roman" w:cs="Times New Roman"/>
              <w:b/>
              <w:bCs/>
              <w:spacing w:val="-3"/>
              <w:kern w:val="0"/>
              <w:sz w:val="27"/>
              <w:szCs w:val="27"/>
              <w:lang w:val="uk-UA" w:eastAsia="uk-UA" w:bidi="uk-UA"/>
            </w:rPr>
            <w:t xml:space="preserve">ТА </w:t>
          </w:r>
          <w:r w:rsidRPr="00121230">
            <w:rPr>
              <w:rFonts w:ascii="Times New Roman" w:eastAsia="Times New Roman" w:hAnsi="Times New Roman" w:cs="Times New Roman"/>
              <w:b/>
              <w:bCs/>
              <w:kern w:val="0"/>
              <w:sz w:val="27"/>
              <w:szCs w:val="27"/>
              <w:lang w:val="uk-UA" w:eastAsia="uk-UA" w:bidi="uk-UA"/>
            </w:rPr>
            <w:t xml:space="preserve">СУТНІСТЬ ЗАГАЛЬНООБОВ’ЯЗКОВОГО ДЕРЖАВНОГО СОЦІАЛЬНОГО СТРАХУВАННЯ    ВІД    </w:t>
          </w:r>
          <w:r w:rsidRPr="00121230">
            <w:rPr>
              <w:rFonts w:ascii="Times New Roman" w:eastAsia="Times New Roman" w:hAnsi="Times New Roman" w:cs="Times New Roman"/>
              <w:b/>
              <w:bCs/>
              <w:spacing w:val="2"/>
              <w:kern w:val="0"/>
              <w:sz w:val="27"/>
              <w:szCs w:val="27"/>
              <w:lang w:val="uk-UA" w:eastAsia="uk-UA" w:bidi="uk-UA"/>
            </w:rPr>
            <w:t xml:space="preserve">НЕЩАСНОГО  </w:t>
          </w:r>
          <w:r w:rsidRPr="00121230">
            <w:rPr>
              <w:rFonts w:ascii="Times New Roman" w:eastAsia="Times New Roman" w:hAnsi="Times New Roman" w:cs="Times New Roman"/>
              <w:b/>
              <w:bCs/>
              <w:spacing w:val="71"/>
              <w:kern w:val="0"/>
              <w:sz w:val="27"/>
              <w:szCs w:val="27"/>
              <w:lang w:val="uk-UA" w:eastAsia="uk-UA" w:bidi="uk-UA"/>
            </w:rPr>
            <w:t xml:space="preserve"> </w:t>
          </w:r>
          <w:r w:rsidRPr="00121230">
            <w:rPr>
              <w:rFonts w:ascii="Times New Roman" w:eastAsia="Times New Roman" w:hAnsi="Times New Roman" w:cs="Times New Roman"/>
              <w:b/>
              <w:bCs/>
              <w:kern w:val="0"/>
              <w:sz w:val="27"/>
              <w:szCs w:val="27"/>
              <w:lang w:val="uk-UA" w:eastAsia="uk-UA" w:bidi="uk-UA"/>
            </w:rPr>
            <w:t xml:space="preserve">ВИПАДКУ    НА </w:t>
          </w:r>
          <w:r w:rsidRPr="00121230">
            <w:rPr>
              <w:rFonts w:ascii="Times New Roman" w:eastAsia="Times New Roman" w:hAnsi="Times New Roman" w:cs="Times New Roman"/>
              <w:b/>
              <w:bCs/>
              <w:spacing w:val="3"/>
              <w:kern w:val="0"/>
              <w:sz w:val="27"/>
              <w:szCs w:val="27"/>
              <w:lang w:val="uk-UA" w:eastAsia="uk-UA" w:bidi="uk-UA"/>
            </w:rPr>
            <w:t>ВИРОБНИЦТВІ</w:t>
          </w:r>
          <w:r w:rsidRPr="00121230">
            <w:rPr>
              <w:rFonts w:ascii="Times New Roman" w:eastAsia="Times New Roman" w:hAnsi="Times New Roman" w:cs="Times New Roman"/>
              <w:b/>
              <w:bCs/>
              <w:spacing w:val="3"/>
              <w:kern w:val="0"/>
              <w:sz w:val="27"/>
              <w:szCs w:val="27"/>
              <w:lang w:val="uk-UA" w:eastAsia="uk-UA" w:bidi="uk-UA"/>
            </w:rPr>
            <w:tab/>
            <w:t>15</w:t>
          </w:r>
        </w:p>
        <w:p w:rsidR="00121230" w:rsidRPr="00121230" w:rsidRDefault="00121230" w:rsidP="00121230">
          <w:pPr>
            <w:tabs>
              <w:tab w:val="clear" w:pos="709"/>
              <w:tab w:val="left" w:leader="dot" w:pos="9198"/>
            </w:tabs>
            <w:suppressAutoHyphens w:val="0"/>
            <w:autoSpaceDE w:val="0"/>
            <w:autoSpaceDN w:val="0"/>
            <w:spacing w:before="5" w:after="0" w:line="244" w:lineRule="auto"/>
            <w:ind w:left="105" w:right="281" w:firstLine="0"/>
            <w:jc w:val="left"/>
            <w:rPr>
              <w:rFonts w:ascii="Times New Roman" w:eastAsia="Times New Roman" w:hAnsi="Times New Roman" w:cs="Times New Roman"/>
              <w:kern w:val="0"/>
              <w:sz w:val="27"/>
              <w:szCs w:val="27"/>
              <w:lang w:val="uk-UA" w:eastAsia="uk-UA" w:bidi="uk-UA"/>
            </w:rPr>
          </w:pPr>
          <w:hyperlink w:anchor="_TOC_250012" w:history="1">
            <w:r w:rsidRPr="00121230">
              <w:rPr>
                <w:rFonts w:ascii="Times New Roman" w:eastAsia="Times New Roman" w:hAnsi="Times New Roman" w:cs="Times New Roman"/>
                <w:kern w:val="0"/>
                <w:sz w:val="27"/>
                <w:szCs w:val="27"/>
                <w:lang w:val="uk-UA" w:eastAsia="uk-UA" w:bidi="uk-UA"/>
              </w:rPr>
              <w:t xml:space="preserve">1.1 Загальнообов’язкове державне </w:t>
            </w:r>
            <w:r w:rsidRPr="00121230">
              <w:rPr>
                <w:rFonts w:ascii="Times New Roman" w:eastAsia="Times New Roman" w:hAnsi="Times New Roman" w:cs="Times New Roman"/>
                <w:spacing w:val="-3"/>
                <w:kern w:val="0"/>
                <w:sz w:val="27"/>
                <w:szCs w:val="27"/>
                <w:lang w:val="uk-UA" w:eastAsia="uk-UA" w:bidi="uk-UA"/>
              </w:rPr>
              <w:t xml:space="preserve">соціальне  страхування  </w:t>
            </w:r>
            <w:r w:rsidRPr="00121230">
              <w:rPr>
                <w:rFonts w:ascii="Times New Roman" w:eastAsia="Times New Roman" w:hAnsi="Times New Roman" w:cs="Times New Roman"/>
                <w:kern w:val="0"/>
                <w:sz w:val="27"/>
                <w:szCs w:val="27"/>
                <w:lang w:val="uk-UA" w:eastAsia="uk-UA" w:bidi="uk-UA"/>
              </w:rPr>
              <w:t xml:space="preserve">від нещасного випадку на виробництві як елемент  правового  механізму  </w:t>
            </w:r>
            <w:r w:rsidRPr="00121230">
              <w:rPr>
                <w:rFonts w:ascii="Times New Roman" w:eastAsia="Times New Roman" w:hAnsi="Times New Roman" w:cs="Times New Roman"/>
                <w:spacing w:val="-3"/>
                <w:kern w:val="0"/>
                <w:sz w:val="27"/>
                <w:szCs w:val="27"/>
                <w:lang w:val="uk-UA" w:eastAsia="uk-UA" w:bidi="uk-UA"/>
              </w:rPr>
              <w:t xml:space="preserve">конституційного </w:t>
            </w:r>
            <w:r w:rsidRPr="00121230">
              <w:rPr>
                <w:rFonts w:ascii="Times New Roman" w:eastAsia="Times New Roman" w:hAnsi="Times New Roman" w:cs="Times New Roman"/>
                <w:kern w:val="0"/>
                <w:sz w:val="27"/>
                <w:szCs w:val="27"/>
                <w:lang w:val="uk-UA" w:eastAsia="uk-UA" w:bidi="uk-UA"/>
              </w:rPr>
              <w:t>права  на</w:t>
            </w:r>
            <w:r w:rsidRPr="00121230">
              <w:rPr>
                <w:rFonts w:ascii="Times New Roman" w:eastAsia="Times New Roman" w:hAnsi="Times New Roman" w:cs="Times New Roman"/>
                <w:spacing w:val="-31"/>
                <w:kern w:val="0"/>
                <w:sz w:val="27"/>
                <w:szCs w:val="27"/>
                <w:lang w:val="uk-UA" w:eastAsia="uk-UA" w:bidi="uk-UA"/>
              </w:rPr>
              <w:t xml:space="preserve"> </w:t>
            </w:r>
            <w:r w:rsidRPr="00121230">
              <w:rPr>
                <w:rFonts w:ascii="Times New Roman" w:eastAsia="Times New Roman" w:hAnsi="Times New Roman" w:cs="Times New Roman"/>
                <w:spacing w:val="-3"/>
                <w:kern w:val="0"/>
                <w:sz w:val="27"/>
                <w:szCs w:val="27"/>
                <w:lang w:val="uk-UA" w:eastAsia="uk-UA" w:bidi="uk-UA"/>
              </w:rPr>
              <w:t xml:space="preserve">соціальний </w:t>
            </w:r>
            <w:r w:rsidRPr="00121230">
              <w:rPr>
                <w:rFonts w:ascii="Times New Roman" w:eastAsia="Times New Roman" w:hAnsi="Times New Roman" w:cs="Times New Roman"/>
                <w:spacing w:val="2"/>
                <w:kern w:val="0"/>
                <w:sz w:val="27"/>
                <w:szCs w:val="27"/>
                <w:lang w:val="uk-UA" w:eastAsia="uk-UA" w:bidi="uk-UA"/>
              </w:rPr>
              <w:t xml:space="preserve"> </w:t>
            </w:r>
            <w:r w:rsidRPr="00121230">
              <w:rPr>
                <w:rFonts w:ascii="Times New Roman" w:eastAsia="Times New Roman" w:hAnsi="Times New Roman" w:cs="Times New Roman"/>
                <w:spacing w:val="-4"/>
                <w:kern w:val="0"/>
                <w:sz w:val="27"/>
                <w:szCs w:val="27"/>
                <w:lang w:val="uk-UA" w:eastAsia="uk-UA" w:bidi="uk-UA"/>
              </w:rPr>
              <w:t>захист</w:t>
            </w:r>
            <w:r w:rsidRPr="00121230">
              <w:rPr>
                <w:rFonts w:ascii="Times New Roman" w:eastAsia="Times New Roman" w:hAnsi="Times New Roman" w:cs="Times New Roman"/>
                <w:spacing w:val="-4"/>
                <w:kern w:val="0"/>
                <w:sz w:val="27"/>
                <w:szCs w:val="27"/>
                <w:lang w:val="uk-UA" w:eastAsia="uk-UA" w:bidi="uk-UA"/>
              </w:rPr>
              <w:tab/>
            </w:r>
            <w:r w:rsidRPr="00121230">
              <w:rPr>
                <w:rFonts w:ascii="Times New Roman" w:eastAsia="Times New Roman" w:hAnsi="Times New Roman" w:cs="Times New Roman"/>
                <w:spacing w:val="-6"/>
                <w:kern w:val="0"/>
                <w:sz w:val="27"/>
                <w:szCs w:val="27"/>
                <w:lang w:val="uk-UA" w:eastAsia="uk-UA" w:bidi="uk-UA"/>
              </w:rPr>
              <w:t>15</w:t>
            </w:r>
          </w:hyperlink>
        </w:p>
        <w:p w:rsidR="00121230" w:rsidRPr="00121230" w:rsidRDefault="00121230" w:rsidP="00121230">
          <w:pPr>
            <w:numPr>
              <w:ilvl w:val="1"/>
              <w:numId w:val="36"/>
            </w:numPr>
            <w:tabs>
              <w:tab w:val="clear" w:pos="709"/>
              <w:tab w:val="left" w:pos="597"/>
              <w:tab w:val="left" w:leader="dot" w:pos="9174"/>
            </w:tabs>
            <w:suppressAutoHyphens w:val="0"/>
            <w:autoSpaceDE w:val="0"/>
            <w:autoSpaceDN w:val="0"/>
            <w:spacing w:before="11" w:after="0" w:line="249" w:lineRule="auto"/>
            <w:ind w:right="317" w:firstLine="0"/>
            <w:jc w:val="left"/>
            <w:rPr>
              <w:rFonts w:ascii="Times New Roman" w:eastAsia="Times New Roman" w:hAnsi="Times New Roman" w:cs="Times New Roman"/>
              <w:kern w:val="0"/>
              <w:sz w:val="27"/>
              <w:szCs w:val="27"/>
              <w:lang w:val="uk-UA" w:eastAsia="uk-UA" w:bidi="uk-UA"/>
            </w:rPr>
          </w:pPr>
          <w:hyperlink w:anchor="_TOC_250011" w:history="1">
            <w:r w:rsidRPr="00121230">
              <w:rPr>
                <w:rFonts w:ascii="Times New Roman" w:eastAsia="Times New Roman" w:hAnsi="Times New Roman" w:cs="Times New Roman"/>
                <w:kern w:val="0"/>
                <w:sz w:val="27"/>
                <w:szCs w:val="27"/>
                <w:lang w:val="uk-UA" w:eastAsia="uk-UA" w:bidi="uk-UA"/>
              </w:rPr>
              <w:t xml:space="preserve">Поняття, </w:t>
            </w:r>
            <w:r w:rsidRPr="00121230">
              <w:rPr>
                <w:rFonts w:ascii="Times New Roman" w:eastAsia="Times New Roman" w:hAnsi="Times New Roman" w:cs="Times New Roman"/>
                <w:spacing w:val="-3"/>
                <w:kern w:val="0"/>
                <w:sz w:val="27"/>
                <w:szCs w:val="27"/>
                <w:lang w:val="uk-UA" w:eastAsia="uk-UA" w:bidi="uk-UA"/>
              </w:rPr>
              <w:t xml:space="preserve">сутність </w:t>
            </w:r>
            <w:r w:rsidRPr="00121230">
              <w:rPr>
                <w:rFonts w:ascii="Times New Roman" w:eastAsia="Times New Roman" w:hAnsi="Times New Roman" w:cs="Times New Roman"/>
                <w:kern w:val="0"/>
                <w:sz w:val="27"/>
                <w:szCs w:val="27"/>
                <w:lang w:val="uk-UA" w:eastAsia="uk-UA" w:bidi="uk-UA"/>
              </w:rPr>
              <w:t xml:space="preserve">та  ознаки  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від  нещасного  випадку</w:t>
            </w:r>
            <w:r w:rsidRPr="00121230">
              <w:rPr>
                <w:rFonts w:ascii="Times New Roman" w:eastAsia="Times New Roman" w:hAnsi="Times New Roman" w:cs="Times New Roman"/>
                <w:spacing w:val="-10"/>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на</w:t>
            </w:r>
            <w:r w:rsidRPr="00121230">
              <w:rPr>
                <w:rFonts w:ascii="Times New Roman" w:eastAsia="Times New Roman" w:hAnsi="Times New Roman" w:cs="Times New Roman"/>
                <w:spacing w:val="32"/>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виробництві</w:t>
            </w:r>
            <w:r w:rsidRPr="00121230">
              <w:rPr>
                <w:rFonts w:ascii="Times New Roman" w:eastAsia="Times New Roman" w:hAnsi="Times New Roman" w:cs="Times New Roman"/>
                <w:kern w:val="0"/>
                <w:sz w:val="27"/>
                <w:szCs w:val="27"/>
                <w:lang w:val="uk-UA" w:eastAsia="uk-UA" w:bidi="uk-UA"/>
              </w:rPr>
              <w:tab/>
            </w:r>
            <w:r w:rsidRPr="00121230">
              <w:rPr>
                <w:rFonts w:ascii="Times New Roman" w:eastAsia="Times New Roman" w:hAnsi="Times New Roman" w:cs="Times New Roman"/>
                <w:spacing w:val="-12"/>
                <w:kern w:val="0"/>
                <w:sz w:val="27"/>
                <w:szCs w:val="27"/>
                <w:lang w:val="uk-UA" w:eastAsia="uk-UA" w:bidi="uk-UA"/>
              </w:rPr>
              <w:t>26</w:t>
            </w:r>
          </w:hyperlink>
        </w:p>
        <w:p w:rsidR="00121230" w:rsidRPr="00121230" w:rsidRDefault="00121230" w:rsidP="00121230">
          <w:pPr>
            <w:numPr>
              <w:ilvl w:val="1"/>
              <w:numId w:val="36"/>
            </w:numPr>
            <w:tabs>
              <w:tab w:val="clear" w:pos="709"/>
              <w:tab w:val="left" w:pos="598"/>
              <w:tab w:val="left" w:leader="dot" w:pos="9174"/>
            </w:tabs>
            <w:suppressAutoHyphens w:val="0"/>
            <w:autoSpaceDE w:val="0"/>
            <w:autoSpaceDN w:val="0"/>
            <w:spacing w:before="3" w:after="0" w:line="249" w:lineRule="auto"/>
            <w:ind w:right="317" w:firstLine="0"/>
            <w:jc w:val="left"/>
            <w:rPr>
              <w:rFonts w:ascii="Times New Roman" w:eastAsia="Times New Roman" w:hAnsi="Times New Roman" w:cs="Times New Roman"/>
              <w:kern w:val="0"/>
              <w:sz w:val="27"/>
              <w:szCs w:val="27"/>
              <w:lang w:val="uk-UA" w:eastAsia="uk-UA" w:bidi="uk-UA"/>
            </w:rPr>
          </w:pPr>
          <w:hyperlink w:anchor="_TOC_250010" w:history="1">
            <w:r w:rsidRPr="00121230">
              <w:rPr>
                <w:rFonts w:ascii="Times New Roman" w:eastAsia="Times New Roman" w:hAnsi="Times New Roman" w:cs="Times New Roman"/>
                <w:spacing w:val="-3"/>
                <w:kern w:val="0"/>
                <w:sz w:val="27"/>
                <w:szCs w:val="27"/>
                <w:lang w:val="uk-UA" w:eastAsia="uk-UA" w:bidi="uk-UA"/>
              </w:rPr>
              <w:t xml:space="preserve">Ґенеза </w:t>
            </w:r>
            <w:r w:rsidRPr="00121230">
              <w:rPr>
                <w:rFonts w:ascii="Times New Roman" w:eastAsia="Times New Roman" w:hAnsi="Times New Roman" w:cs="Times New Roman"/>
                <w:kern w:val="0"/>
                <w:sz w:val="27"/>
                <w:szCs w:val="27"/>
                <w:lang w:val="uk-UA" w:eastAsia="uk-UA" w:bidi="uk-UA"/>
              </w:rPr>
              <w:t xml:space="preserve">правового  механізму  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від  нещасного  випадку</w:t>
            </w:r>
            <w:r w:rsidRPr="00121230">
              <w:rPr>
                <w:rFonts w:ascii="Times New Roman" w:eastAsia="Times New Roman" w:hAnsi="Times New Roman" w:cs="Times New Roman"/>
                <w:spacing w:val="-10"/>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на</w:t>
            </w:r>
            <w:r w:rsidRPr="00121230">
              <w:rPr>
                <w:rFonts w:ascii="Times New Roman" w:eastAsia="Times New Roman" w:hAnsi="Times New Roman" w:cs="Times New Roman"/>
                <w:spacing w:val="32"/>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виробництві</w:t>
            </w:r>
            <w:r w:rsidRPr="00121230">
              <w:rPr>
                <w:rFonts w:ascii="Times New Roman" w:eastAsia="Times New Roman" w:hAnsi="Times New Roman" w:cs="Times New Roman"/>
                <w:kern w:val="0"/>
                <w:sz w:val="27"/>
                <w:szCs w:val="27"/>
                <w:lang w:val="uk-UA" w:eastAsia="uk-UA" w:bidi="uk-UA"/>
              </w:rPr>
              <w:tab/>
            </w:r>
            <w:r w:rsidRPr="00121230">
              <w:rPr>
                <w:rFonts w:ascii="Times New Roman" w:eastAsia="Times New Roman" w:hAnsi="Times New Roman" w:cs="Times New Roman"/>
                <w:spacing w:val="-12"/>
                <w:kern w:val="0"/>
                <w:sz w:val="27"/>
                <w:szCs w:val="27"/>
                <w:lang w:val="uk-UA" w:eastAsia="uk-UA" w:bidi="uk-UA"/>
              </w:rPr>
              <w:t>53</w:t>
            </w:r>
          </w:hyperlink>
        </w:p>
        <w:p w:rsidR="00121230" w:rsidRPr="00121230" w:rsidRDefault="00121230" w:rsidP="00121230">
          <w:pPr>
            <w:tabs>
              <w:tab w:val="clear" w:pos="709"/>
              <w:tab w:val="left" w:leader="dot" w:pos="9174"/>
            </w:tabs>
            <w:suppressAutoHyphens w:val="0"/>
            <w:autoSpaceDE w:val="0"/>
            <w:autoSpaceDN w:val="0"/>
            <w:spacing w:before="3" w:after="0" w:line="240" w:lineRule="auto"/>
            <w:ind w:left="105" w:firstLine="0"/>
            <w:jc w:val="left"/>
            <w:rPr>
              <w:rFonts w:ascii="Times New Roman" w:eastAsia="Times New Roman" w:hAnsi="Times New Roman" w:cs="Times New Roman"/>
              <w:b/>
              <w:bCs/>
              <w:kern w:val="0"/>
              <w:sz w:val="27"/>
              <w:szCs w:val="27"/>
              <w:lang w:val="uk-UA" w:eastAsia="uk-UA" w:bidi="uk-UA"/>
            </w:rPr>
          </w:pPr>
          <w:hyperlink w:anchor="_TOC_250009" w:history="1">
            <w:r w:rsidRPr="00121230">
              <w:rPr>
                <w:rFonts w:ascii="Times New Roman" w:eastAsia="Times New Roman" w:hAnsi="Times New Roman" w:cs="Times New Roman"/>
                <w:b/>
                <w:bCs/>
                <w:kern w:val="0"/>
                <w:sz w:val="27"/>
                <w:szCs w:val="27"/>
                <w:lang w:val="uk-UA" w:eastAsia="uk-UA" w:bidi="uk-UA"/>
              </w:rPr>
              <w:t>Висновки  до</w:t>
            </w:r>
            <w:r w:rsidRPr="00121230">
              <w:rPr>
                <w:rFonts w:ascii="Times New Roman" w:eastAsia="Times New Roman" w:hAnsi="Times New Roman" w:cs="Times New Roman"/>
                <w:b/>
                <w:bCs/>
                <w:spacing w:val="-29"/>
                <w:kern w:val="0"/>
                <w:sz w:val="27"/>
                <w:szCs w:val="27"/>
                <w:lang w:val="uk-UA" w:eastAsia="uk-UA" w:bidi="uk-UA"/>
              </w:rPr>
              <w:t xml:space="preserve"> </w:t>
            </w:r>
            <w:r w:rsidRPr="00121230">
              <w:rPr>
                <w:rFonts w:ascii="Times New Roman" w:eastAsia="Times New Roman" w:hAnsi="Times New Roman" w:cs="Times New Roman"/>
                <w:b/>
                <w:bCs/>
                <w:kern w:val="0"/>
                <w:sz w:val="27"/>
                <w:szCs w:val="27"/>
                <w:lang w:val="uk-UA" w:eastAsia="uk-UA" w:bidi="uk-UA"/>
              </w:rPr>
              <w:t>Розділу</w:t>
            </w:r>
            <w:r w:rsidRPr="00121230">
              <w:rPr>
                <w:rFonts w:ascii="Times New Roman" w:eastAsia="Times New Roman" w:hAnsi="Times New Roman" w:cs="Times New Roman"/>
                <w:b/>
                <w:bCs/>
                <w:spacing w:val="23"/>
                <w:kern w:val="0"/>
                <w:sz w:val="27"/>
                <w:szCs w:val="27"/>
                <w:lang w:val="uk-UA" w:eastAsia="uk-UA" w:bidi="uk-UA"/>
              </w:rPr>
              <w:t xml:space="preserve"> </w:t>
            </w:r>
            <w:r w:rsidRPr="00121230">
              <w:rPr>
                <w:rFonts w:ascii="Times New Roman" w:eastAsia="Times New Roman" w:hAnsi="Times New Roman" w:cs="Times New Roman"/>
                <w:b/>
                <w:bCs/>
                <w:kern w:val="0"/>
                <w:sz w:val="27"/>
                <w:szCs w:val="27"/>
                <w:lang w:val="uk-UA" w:eastAsia="uk-UA" w:bidi="uk-UA"/>
              </w:rPr>
              <w:t>1</w:t>
            </w:r>
            <w:r w:rsidRPr="00121230">
              <w:rPr>
                <w:rFonts w:ascii="Times New Roman" w:eastAsia="Times New Roman" w:hAnsi="Times New Roman" w:cs="Times New Roman"/>
                <w:b/>
                <w:bCs/>
                <w:kern w:val="0"/>
                <w:sz w:val="27"/>
                <w:szCs w:val="27"/>
                <w:lang w:val="uk-UA" w:eastAsia="uk-UA" w:bidi="uk-UA"/>
              </w:rPr>
              <w:tab/>
            </w:r>
            <w:r w:rsidRPr="00121230">
              <w:rPr>
                <w:rFonts w:ascii="Times New Roman" w:eastAsia="Times New Roman" w:hAnsi="Times New Roman" w:cs="Times New Roman"/>
                <w:b/>
                <w:bCs/>
                <w:spacing w:val="3"/>
                <w:kern w:val="0"/>
                <w:sz w:val="27"/>
                <w:szCs w:val="27"/>
                <w:lang w:val="uk-UA" w:eastAsia="uk-UA" w:bidi="uk-UA"/>
              </w:rPr>
              <w:t>73</w:t>
            </w:r>
          </w:hyperlink>
        </w:p>
        <w:p w:rsidR="00121230" w:rsidRPr="00121230" w:rsidRDefault="00121230" w:rsidP="00121230">
          <w:pPr>
            <w:tabs>
              <w:tab w:val="clear" w:pos="709"/>
            </w:tabs>
            <w:suppressAutoHyphens w:val="0"/>
            <w:autoSpaceDE w:val="0"/>
            <w:autoSpaceDN w:val="0"/>
            <w:spacing w:before="326" w:after="0" w:line="249" w:lineRule="auto"/>
            <w:ind w:left="105" w:right="193" w:firstLine="0"/>
            <w:rPr>
              <w:rFonts w:ascii="Times New Roman" w:eastAsia="Times New Roman" w:hAnsi="Times New Roman" w:cs="Times New Roman"/>
              <w:b/>
              <w:bCs/>
              <w:kern w:val="0"/>
              <w:sz w:val="27"/>
              <w:szCs w:val="27"/>
              <w:lang w:val="uk-UA" w:eastAsia="uk-UA" w:bidi="uk-UA"/>
            </w:rPr>
          </w:pPr>
          <w:r w:rsidRPr="00121230">
            <w:rPr>
              <w:rFonts w:ascii="Times New Roman" w:eastAsia="Times New Roman" w:hAnsi="Times New Roman" w:cs="Times New Roman"/>
              <w:b/>
              <w:bCs/>
              <w:kern w:val="0"/>
              <w:sz w:val="27"/>
              <w:szCs w:val="27"/>
              <w:lang w:val="uk-UA" w:eastAsia="uk-UA" w:bidi="uk-UA"/>
            </w:rPr>
            <w:t>РОЗДІЛ 2. ПРИНЦИПИ, ГАРАНТІЇ, ЗАВДАННЯ ТА ФУНКЦІЇ ЗАГАЛЬНООБОВ`ЯЗКОВОГО ДЕРЖАВНОГО СОЦІАЛЬНОГО СТРАХУВАННЯ ВІД НЕЩАСНОГО ВИПАДКУ НА ВИРОБНИЦТВІ</w:t>
          </w:r>
        </w:p>
        <w:p w:rsidR="00121230" w:rsidRPr="00121230" w:rsidRDefault="00121230" w:rsidP="00121230">
          <w:pPr>
            <w:tabs>
              <w:tab w:val="clear" w:pos="709"/>
            </w:tabs>
            <w:suppressAutoHyphens w:val="0"/>
            <w:autoSpaceDE w:val="0"/>
            <w:autoSpaceDN w:val="0"/>
            <w:spacing w:before="3" w:after="0" w:line="240" w:lineRule="auto"/>
            <w:ind w:left="105" w:firstLine="0"/>
            <w:jc w:val="left"/>
            <w:rPr>
              <w:rFonts w:ascii="Times New Roman" w:eastAsia="Times New Roman" w:hAnsi="Times New Roman" w:cs="Times New Roman"/>
              <w:b/>
              <w:bCs/>
              <w:kern w:val="0"/>
              <w:sz w:val="27"/>
              <w:szCs w:val="27"/>
              <w:lang w:val="uk-UA" w:eastAsia="uk-UA" w:bidi="uk-UA"/>
            </w:rPr>
          </w:pPr>
          <w:r w:rsidRPr="00121230">
            <w:rPr>
              <w:rFonts w:ascii="Times New Roman" w:eastAsia="Times New Roman" w:hAnsi="Times New Roman" w:cs="Times New Roman"/>
              <w:b/>
              <w:bCs/>
              <w:kern w:val="0"/>
              <w:sz w:val="27"/>
              <w:szCs w:val="27"/>
              <w:lang w:val="uk-UA" w:eastAsia="uk-UA" w:bidi="uk-UA"/>
            </w:rPr>
            <w:t>…………………………………………………………………………………..….76</w:t>
          </w:r>
        </w:p>
        <w:p w:rsidR="00121230" w:rsidRPr="00121230" w:rsidRDefault="00121230" w:rsidP="00121230">
          <w:pPr>
            <w:numPr>
              <w:ilvl w:val="1"/>
              <w:numId w:val="35"/>
            </w:numPr>
            <w:tabs>
              <w:tab w:val="clear" w:pos="709"/>
              <w:tab w:val="left" w:pos="753"/>
              <w:tab w:val="left" w:pos="754"/>
              <w:tab w:val="left" w:pos="2037"/>
              <w:tab w:val="left" w:pos="3549"/>
              <w:tab w:val="left" w:pos="3921"/>
              <w:tab w:val="left" w:pos="5194"/>
              <w:tab w:val="left" w:leader="dot" w:pos="9246"/>
            </w:tabs>
            <w:suppressAutoHyphens w:val="0"/>
            <w:autoSpaceDE w:val="0"/>
            <w:autoSpaceDN w:val="0"/>
            <w:spacing w:before="14" w:after="0" w:line="240" w:lineRule="auto"/>
            <w:ind w:right="192" w:firstLine="0"/>
            <w:jc w:val="left"/>
            <w:rPr>
              <w:rFonts w:ascii="Times New Roman" w:eastAsia="Times New Roman" w:hAnsi="Times New Roman" w:cs="Times New Roman"/>
              <w:kern w:val="0"/>
              <w:sz w:val="27"/>
              <w:szCs w:val="27"/>
              <w:lang w:val="uk-UA" w:eastAsia="uk-UA" w:bidi="uk-UA"/>
            </w:rPr>
          </w:pPr>
          <w:hyperlink w:anchor="_TOC_250008" w:history="1">
            <w:r w:rsidRPr="00121230">
              <w:rPr>
                <w:rFonts w:ascii="Times New Roman" w:eastAsia="Times New Roman" w:hAnsi="Times New Roman" w:cs="Times New Roman"/>
                <w:kern w:val="0"/>
                <w:sz w:val="27"/>
                <w:szCs w:val="27"/>
                <w:lang w:val="uk-UA" w:eastAsia="uk-UA" w:bidi="uk-UA"/>
              </w:rPr>
              <w:t>Система</w:t>
            </w:r>
            <w:r w:rsidRPr="00121230">
              <w:rPr>
                <w:rFonts w:ascii="Times New Roman" w:eastAsia="Times New Roman" w:hAnsi="Times New Roman" w:cs="Times New Roman"/>
                <w:kern w:val="0"/>
                <w:sz w:val="27"/>
                <w:szCs w:val="27"/>
                <w:lang w:val="uk-UA" w:eastAsia="uk-UA" w:bidi="uk-UA"/>
              </w:rPr>
              <w:tab/>
            </w:r>
            <w:r w:rsidRPr="00121230">
              <w:rPr>
                <w:rFonts w:ascii="Times New Roman" w:eastAsia="Times New Roman" w:hAnsi="Times New Roman" w:cs="Times New Roman"/>
                <w:spacing w:val="-3"/>
                <w:kern w:val="0"/>
                <w:sz w:val="27"/>
                <w:szCs w:val="27"/>
                <w:lang w:val="uk-UA" w:eastAsia="uk-UA" w:bidi="uk-UA"/>
              </w:rPr>
              <w:t>принципів</w:t>
            </w:r>
            <w:r w:rsidRPr="00121230">
              <w:rPr>
                <w:rFonts w:ascii="Times New Roman" w:eastAsia="Times New Roman" w:hAnsi="Times New Roman" w:cs="Times New Roman"/>
                <w:spacing w:val="-3"/>
                <w:kern w:val="0"/>
                <w:sz w:val="27"/>
                <w:szCs w:val="27"/>
                <w:lang w:val="uk-UA" w:eastAsia="uk-UA" w:bidi="uk-UA"/>
              </w:rPr>
              <w:tab/>
            </w:r>
            <w:r w:rsidRPr="00121230">
              <w:rPr>
                <w:rFonts w:ascii="Times New Roman" w:eastAsia="Times New Roman" w:hAnsi="Times New Roman" w:cs="Times New Roman"/>
                <w:kern w:val="0"/>
                <w:sz w:val="27"/>
                <w:szCs w:val="27"/>
                <w:lang w:val="uk-UA" w:eastAsia="uk-UA" w:bidi="uk-UA"/>
              </w:rPr>
              <w:t>і</w:t>
            </w:r>
            <w:r w:rsidRPr="00121230">
              <w:rPr>
                <w:rFonts w:ascii="Times New Roman" w:eastAsia="Times New Roman" w:hAnsi="Times New Roman" w:cs="Times New Roman"/>
                <w:kern w:val="0"/>
                <w:sz w:val="27"/>
                <w:szCs w:val="27"/>
                <w:lang w:val="uk-UA" w:eastAsia="uk-UA" w:bidi="uk-UA"/>
              </w:rPr>
              <w:tab/>
            </w:r>
            <w:r w:rsidRPr="00121230">
              <w:rPr>
                <w:rFonts w:ascii="Times New Roman" w:eastAsia="Times New Roman" w:hAnsi="Times New Roman" w:cs="Times New Roman"/>
                <w:spacing w:val="-3"/>
                <w:kern w:val="0"/>
                <w:sz w:val="27"/>
                <w:szCs w:val="27"/>
                <w:lang w:val="uk-UA" w:eastAsia="uk-UA" w:bidi="uk-UA"/>
              </w:rPr>
              <w:t>гарантій</w:t>
            </w:r>
            <w:r w:rsidRPr="00121230">
              <w:rPr>
                <w:rFonts w:ascii="Times New Roman" w:eastAsia="Times New Roman" w:hAnsi="Times New Roman" w:cs="Times New Roman"/>
                <w:spacing w:val="-3"/>
                <w:kern w:val="0"/>
                <w:sz w:val="27"/>
                <w:szCs w:val="27"/>
                <w:lang w:val="uk-UA" w:eastAsia="uk-UA" w:bidi="uk-UA"/>
              </w:rPr>
              <w:tab/>
            </w:r>
            <w:r w:rsidRPr="00121230">
              <w:rPr>
                <w:rFonts w:ascii="Times New Roman" w:eastAsia="Times New Roman" w:hAnsi="Times New Roman" w:cs="Times New Roman"/>
                <w:kern w:val="0"/>
                <w:sz w:val="27"/>
                <w:szCs w:val="27"/>
                <w:lang w:val="uk-UA" w:eastAsia="uk-UA" w:bidi="uk-UA"/>
              </w:rPr>
              <w:t xml:space="preserve">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від  нещасного  випадку</w:t>
            </w:r>
            <w:r w:rsidRPr="00121230">
              <w:rPr>
                <w:rFonts w:ascii="Times New Roman" w:eastAsia="Times New Roman" w:hAnsi="Times New Roman" w:cs="Times New Roman"/>
                <w:spacing w:val="-10"/>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на</w:t>
            </w:r>
            <w:r w:rsidRPr="00121230">
              <w:rPr>
                <w:rFonts w:ascii="Times New Roman" w:eastAsia="Times New Roman" w:hAnsi="Times New Roman" w:cs="Times New Roman"/>
                <w:spacing w:val="32"/>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виробництві</w:t>
            </w:r>
            <w:r w:rsidRPr="00121230">
              <w:rPr>
                <w:rFonts w:ascii="Times New Roman" w:eastAsia="Times New Roman" w:hAnsi="Times New Roman" w:cs="Times New Roman"/>
                <w:kern w:val="0"/>
                <w:sz w:val="27"/>
                <w:szCs w:val="27"/>
                <w:lang w:val="uk-UA" w:eastAsia="uk-UA" w:bidi="uk-UA"/>
              </w:rPr>
              <w:tab/>
            </w:r>
            <w:r w:rsidRPr="00121230">
              <w:rPr>
                <w:rFonts w:ascii="Times New Roman" w:eastAsia="Times New Roman" w:hAnsi="Times New Roman" w:cs="Times New Roman"/>
                <w:spacing w:val="-4"/>
                <w:kern w:val="0"/>
                <w:sz w:val="27"/>
                <w:szCs w:val="27"/>
                <w:lang w:val="uk-UA" w:eastAsia="uk-UA" w:bidi="uk-UA"/>
              </w:rPr>
              <w:t>76</w:t>
            </w:r>
          </w:hyperlink>
        </w:p>
        <w:p w:rsidR="00121230" w:rsidRPr="00121230" w:rsidRDefault="00121230" w:rsidP="00121230">
          <w:pPr>
            <w:numPr>
              <w:ilvl w:val="1"/>
              <w:numId w:val="35"/>
            </w:numPr>
            <w:tabs>
              <w:tab w:val="clear" w:pos="709"/>
              <w:tab w:val="left" w:pos="766"/>
              <w:tab w:val="left" w:pos="767"/>
              <w:tab w:val="left" w:pos="1666"/>
              <w:tab w:val="left" w:pos="2123"/>
              <w:tab w:val="left" w:pos="3478"/>
              <w:tab w:val="left" w:leader="dot" w:pos="9053"/>
            </w:tabs>
            <w:suppressAutoHyphens w:val="0"/>
            <w:autoSpaceDE w:val="0"/>
            <w:autoSpaceDN w:val="0"/>
            <w:spacing w:before="15" w:after="0" w:line="252" w:lineRule="auto"/>
            <w:ind w:right="197" w:firstLine="0"/>
            <w:jc w:val="left"/>
            <w:rPr>
              <w:rFonts w:ascii="Times New Roman" w:eastAsia="Times New Roman" w:hAnsi="Times New Roman" w:cs="Times New Roman"/>
              <w:kern w:val="0"/>
              <w:sz w:val="27"/>
              <w:szCs w:val="27"/>
              <w:lang w:val="uk-UA" w:eastAsia="uk-UA" w:bidi="uk-UA"/>
            </w:rPr>
          </w:pPr>
          <w:hyperlink w:anchor="_TOC_250007" w:history="1">
            <w:r w:rsidRPr="00121230">
              <w:rPr>
                <w:rFonts w:ascii="Times New Roman" w:eastAsia="Times New Roman" w:hAnsi="Times New Roman" w:cs="Times New Roman"/>
                <w:spacing w:val="-6"/>
                <w:kern w:val="0"/>
                <w:sz w:val="27"/>
                <w:szCs w:val="27"/>
                <w:lang w:val="uk-UA" w:eastAsia="uk-UA" w:bidi="uk-UA"/>
              </w:rPr>
              <w:t>Мета</w:t>
            </w:r>
            <w:r w:rsidRPr="00121230">
              <w:rPr>
                <w:rFonts w:ascii="Times New Roman" w:eastAsia="Times New Roman" w:hAnsi="Times New Roman" w:cs="Times New Roman"/>
                <w:spacing w:val="-6"/>
                <w:kern w:val="0"/>
                <w:sz w:val="27"/>
                <w:szCs w:val="27"/>
                <w:lang w:val="uk-UA" w:eastAsia="uk-UA" w:bidi="uk-UA"/>
              </w:rPr>
              <w:tab/>
            </w:r>
            <w:r w:rsidRPr="00121230">
              <w:rPr>
                <w:rFonts w:ascii="Times New Roman" w:eastAsia="Times New Roman" w:hAnsi="Times New Roman" w:cs="Times New Roman"/>
                <w:kern w:val="0"/>
                <w:sz w:val="27"/>
                <w:szCs w:val="27"/>
                <w:lang w:val="uk-UA" w:eastAsia="uk-UA" w:bidi="uk-UA"/>
              </w:rPr>
              <w:t>й</w:t>
            </w:r>
            <w:r w:rsidRPr="00121230">
              <w:rPr>
                <w:rFonts w:ascii="Times New Roman" w:eastAsia="Times New Roman" w:hAnsi="Times New Roman" w:cs="Times New Roman"/>
                <w:kern w:val="0"/>
                <w:sz w:val="27"/>
                <w:szCs w:val="27"/>
                <w:lang w:val="uk-UA" w:eastAsia="uk-UA" w:bidi="uk-UA"/>
              </w:rPr>
              <w:tab/>
              <w:t>завдання</w:t>
            </w:r>
            <w:r w:rsidRPr="00121230">
              <w:rPr>
                <w:rFonts w:ascii="Times New Roman" w:eastAsia="Times New Roman" w:hAnsi="Times New Roman" w:cs="Times New Roman"/>
                <w:kern w:val="0"/>
                <w:sz w:val="27"/>
                <w:szCs w:val="27"/>
                <w:lang w:val="uk-UA" w:eastAsia="uk-UA" w:bidi="uk-UA"/>
              </w:rPr>
              <w:tab/>
              <w:t xml:space="preserve">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від  нещасного  випадку</w:t>
            </w:r>
            <w:r w:rsidRPr="00121230">
              <w:rPr>
                <w:rFonts w:ascii="Times New Roman" w:eastAsia="Times New Roman" w:hAnsi="Times New Roman" w:cs="Times New Roman"/>
                <w:spacing w:val="-13"/>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на</w:t>
            </w:r>
            <w:r w:rsidRPr="00121230">
              <w:rPr>
                <w:rFonts w:ascii="Times New Roman" w:eastAsia="Times New Roman" w:hAnsi="Times New Roman" w:cs="Times New Roman"/>
                <w:spacing w:val="16"/>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виробництві</w:t>
            </w:r>
            <w:r w:rsidRPr="00121230">
              <w:rPr>
                <w:rFonts w:ascii="Times New Roman" w:eastAsia="Times New Roman" w:hAnsi="Times New Roman" w:cs="Times New Roman"/>
                <w:kern w:val="0"/>
                <w:sz w:val="27"/>
                <w:szCs w:val="27"/>
                <w:lang w:val="uk-UA" w:eastAsia="uk-UA" w:bidi="uk-UA"/>
              </w:rPr>
              <w:tab/>
              <w:t>100</w:t>
            </w:r>
          </w:hyperlink>
        </w:p>
        <w:p w:rsidR="00121230" w:rsidRPr="00121230" w:rsidRDefault="00121230" w:rsidP="00121230">
          <w:pPr>
            <w:numPr>
              <w:ilvl w:val="1"/>
              <w:numId w:val="35"/>
            </w:numPr>
            <w:tabs>
              <w:tab w:val="clear" w:pos="709"/>
              <w:tab w:val="left" w:pos="609"/>
              <w:tab w:val="left" w:leader="dot" w:pos="9043"/>
            </w:tabs>
            <w:suppressAutoHyphens w:val="0"/>
            <w:autoSpaceDE w:val="0"/>
            <w:autoSpaceDN w:val="0"/>
            <w:spacing w:after="0" w:line="252" w:lineRule="auto"/>
            <w:ind w:right="194" w:firstLine="0"/>
            <w:jc w:val="left"/>
            <w:rPr>
              <w:rFonts w:ascii="Times New Roman" w:eastAsia="Times New Roman" w:hAnsi="Times New Roman" w:cs="Times New Roman"/>
              <w:kern w:val="0"/>
              <w:sz w:val="27"/>
              <w:szCs w:val="27"/>
              <w:lang w:val="uk-UA" w:eastAsia="uk-UA" w:bidi="uk-UA"/>
            </w:rPr>
          </w:pPr>
          <w:hyperlink w:anchor="_TOC_250006" w:history="1">
            <w:r w:rsidRPr="00121230">
              <w:rPr>
                <w:rFonts w:ascii="Times New Roman" w:eastAsia="Times New Roman" w:hAnsi="Times New Roman" w:cs="Times New Roman"/>
                <w:spacing w:val="-4"/>
                <w:kern w:val="0"/>
                <w:sz w:val="27"/>
                <w:szCs w:val="27"/>
                <w:lang w:val="uk-UA" w:eastAsia="uk-UA" w:bidi="uk-UA"/>
              </w:rPr>
              <w:t>Функції</w:t>
            </w:r>
            <w:r w:rsidRPr="00121230">
              <w:rPr>
                <w:rFonts w:ascii="Times New Roman" w:eastAsia="Times New Roman" w:hAnsi="Times New Roman" w:cs="Times New Roman"/>
                <w:spacing w:val="59"/>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 xml:space="preserve">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від нещасного  випадку</w:t>
            </w:r>
            <w:r w:rsidRPr="00121230">
              <w:rPr>
                <w:rFonts w:ascii="Times New Roman" w:eastAsia="Times New Roman" w:hAnsi="Times New Roman" w:cs="Times New Roman"/>
                <w:spacing w:val="23"/>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на</w:t>
            </w:r>
            <w:r w:rsidRPr="00121230">
              <w:rPr>
                <w:rFonts w:ascii="Times New Roman" w:eastAsia="Times New Roman" w:hAnsi="Times New Roman" w:cs="Times New Roman"/>
                <w:spacing w:val="15"/>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виробництві</w:t>
            </w:r>
            <w:r w:rsidRPr="00121230">
              <w:rPr>
                <w:rFonts w:ascii="Times New Roman" w:eastAsia="Times New Roman" w:hAnsi="Times New Roman" w:cs="Times New Roman"/>
                <w:kern w:val="0"/>
                <w:sz w:val="27"/>
                <w:szCs w:val="27"/>
                <w:lang w:val="uk-UA" w:eastAsia="uk-UA" w:bidi="uk-UA"/>
              </w:rPr>
              <w:tab/>
            </w:r>
            <w:r w:rsidRPr="00121230">
              <w:rPr>
                <w:rFonts w:ascii="Times New Roman" w:eastAsia="Times New Roman" w:hAnsi="Times New Roman" w:cs="Times New Roman"/>
                <w:spacing w:val="3"/>
                <w:kern w:val="0"/>
                <w:sz w:val="27"/>
                <w:szCs w:val="27"/>
                <w:lang w:val="uk-UA" w:eastAsia="uk-UA" w:bidi="uk-UA"/>
              </w:rPr>
              <w:t>114</w:t>
            </w:r>
          </w:hyperlink>
        </w:p>
        <w:p w:rsidR="00121230" w:rsidRPr="00121230" w:rsidRDefault="00121230" w:rsidP="00121230">
          <w:pPr>
            <w:tabs>
              <w:tab w:val="clear" w:pos="709"/>
              <w:tab w:val="left" w:leader="dot" w:pos="9030"/>
            </w:tabs>
            <w:suppressAutoHyphens w:val="0"/>
            <w:autoSpaceDE w:val="0"/>
            <w:autoSpaceDN w:val="0"/>
            <w:spacing w:after="0" w:line="307" w:lineRule="exact"/>
            <w:ind w:left="105" w:firstLine="0"/>
            <w:jc w:val="left"/>
            <w:rPr>
              <w:rFonts w:ascii="Times New Roman" w:eastAsia="Times New Roman" w:hAnsi="Times New Roman" w:cs="Times New Roman"/>
              <w:b/>
              <w:bCs/>
              <w:kern w:val="0"/>
              <w:sz w:val="27"/>
              <w:szCs w:val="27"/>
              <w:lang w:val="uk-UA" w:eastAsia="uk-UA" w:bidi="uk-UA"/>
            </w:rPr>
          </w:pPr>
          <w:hyperlink w:anchor="_TOC_250005" w:history="1">
            <w:r w:rsidRPr="00121230">
              <w:rPr>
                <w:rFonts w:ascii="Times New Roman" w:eastAsia="Times New Roman" w:hAnsi="Times New Roman" w:cs="Times New Roman"/>
                <w:b/>
                <w:bCs/>
                <w:kern w:val="0"/>
                <w:sz w:val="27"/>
                <w:szCs w:val="27"/>
                <w:lang w:val="uk-UA" w:eastAsia="uk-UA" w:bidi="uk-UA"/>
              </w:rPr>
              <w:t>Висновки  до</w:t>
            </w:r>
            <w:r w:rsidRPr="00121230">
              <w:rPr>
                <w:rFonts w:ascii="Times New Roman" w:eastAsia="Times New Roman" w:hAnsi="Times New Roman" w:cs="Times New Roman"/>
                <w:b/>
                <w:bCs/>
                <w:spacing w:val="-32"/>
                <w:kern w:val="0"/>
                <w:sz w:val="27"/>
                <w:szCs w:val="27"/>
                <w:lang w:val="uk-UA" w:eastAsia="uk-UA" w:bidi="uk-UA"/>
              </w:rPr>
              <w:t xml:space="preserve"> </w:t>
            </w:r>
            <w:r w:rsidRPr="00121230">
              <w:rPr>
                <w:rFonts w:ascii="Times New Roman" w:eastAsia="Times New Roman" w:hAnsi="Times New Roman" w:cs="Times New Roman"/>
                <w:b/>
                <w:bCs/>
                <w:kern w:val="0"/>
                <w:sz w:val="27"/>
                <w:szCs w:val="27"/>
                <w:lang w:val="uk-UA" w:eastAsia="uk-UA" w:bidi="uk-UA"/>
              </w:rPr>
              <w:t>Розділу</w:t>
            </w:r>
            <w:r w:rsidRPr="00121230">
              <w:rPr>
                <w:rFonts w:ascii="Times New Roman" w:eastAsia="Times New Roman" w:hAnsi="Times New Roman" w:cs="Times New Roman"/>
                <w:b/>
                <w:bCs/>
                <w:spacing w:val="23"/>
                <w:kern w:val="0"/>
                <w:sz w:val="27"/>
                <w:szCs w:val="27"/>
                <w:lang w:val="uk-UA" w:eastAsia="uk-UA" w:bidi="uk-UA"/>
              </w:rPr>
              <w:t xml:space="preserve"> </w:t>
            </w:r>
            <w:r w:rsidRPr="00121230">
              <w:rPr>
                <w:rFonts w:ascii="Times New Roman" w:eastAsia="Times New Roman" w:hAnsi="Times New Roman" w:cs="Times New Roman"/>
                <w:b/>
                <w:bCs/>
                <w:kern w:val="0"/>
                <w:sz w:val="27"/>
                <w:szCs w:val="27"/>
                <w:lang w:val="uk-UA" w:eastAsia="uk-UA" w:bidi="uk-UA"/>
              </w:rPr>
              <w:t>2</w:t>
            </w:r>
            <w:r w:rsidRPr="00121230">
              <w:rPr>
                <w:rFonts w:ascii="Times New Roman" w:eastAsia="Times New Roman" w:hAnsi="Times New Roman" w:cs="Times New Roman"/>
                <w:b/>
                <w:bCs/>
                <w:kern w:val="0"/>
                <w:sz w:val="27"/>
                <w:szCs w:val="27"/>
                <w:lang w:val="uk-UA" w:eastAsia="uk-UA" w:bidi="uk-UA"/>
              </w:rPr>
              <w:tab/>
            </w:r>
            <w:r w:rsidRPr="00121230">
              <w:rPr>
                <w:rFonts w:ascii="Times New Roman" w:eastAsia="Times New Roman" w:hAnsi="Times New Roman" w:cs="Times New Roman"/>
                <w:b/>
                <w:bCs/>
                <w:spacing w:val="6"/>
                <w:kern w:val="0"/>
                <w:sz w:val="27"/>
                <w:szCs w:val="27"/>
                <w:lang w:val="uk-UA" w:eastAsia="uk-UA" w:bidi="uk-UA"/>
              </w:rPr>
              <w:t>130</w:t>
            </w:r>
          </w:hyperlink>
        </w:p>
        <w:p w:rsidR="00121230" w:rsidRPr="00121230" w:rsidRDefault="00121230" w:rsidP="00121230">
          <w:pPr>
            <w:tabs>
              <w:tab w:val="clear" w:pos="709"/>
              <w:tab w:val="left" w:leader="dot" w:pos="9042"/>
            </w:tabs>
            <w:suppressAutoHyphens w:val="0"/>
            <w:autoSpaceDE w:val="0"/>
            <w:autoSpaceDN w:val="0"/>
            <w:spacing w:before="323" w:after="0" w:line="249" w:lineRule="auto"/>
            <w:ind w:left="105" w:right="190" w:firstLine="0"/>
            <w:rPr>
              <w:rFonts w:ascii="Times New Roman" w:eastAsia="Times New Roman" w:hAnsi="Times New Roman" w:cs="Times New Roman"/>
              <w:b/>
              <w:bCs/>
              <w:kern w:val="0"/>
              <w:sz w:val="27"/>
              <w:szCs w:val="27"/>
              <w:lang w:val="uk-UA" w:eastAsia="uk-UA" w:bidi="uk-UA"/>
            </w:rPr>
          </w:pPr>
          <w:r w:rsidRPr="00121230">
            <w:rPr>
              <w:rFonts w:ascii="Times New Roman" w:eastAsia="Times New Roman" w:hAnsi="Times New Roman" w:cs="Times New Roman"/>
              <w:b/>
              <w:bCs/>
              <w:kern w:val="0"/>
              <w:sz w:val="27"/>
              <w:szCs w:val="27"/>
              <w:lang w:val="uk-UA" w:eastAsia="uk-UA" w:bidi="uk-UA"/>
            </w:rPr>
            <w:t xml:space="preserve">РОЗДІЛ </w:t>
          </w:r>
          <w:r w:rsidRPr="00121230">
            <w:rPr>
              <w:rFonts w:ascii="Times New Roman" w:eastAsia="Times New Roman" w:hAnsi="Times New Roman" w:cs="Times New Roman"/>
              <w:b/>
              <w:bCs/>
              <w:spacing w:val="2"/>
              <w:kern w:val="0"/>
              <w:sz w:val="27"/>
              <w:szCs w:val="27"/>
              <w:lang w:val="uk-UA" w:eastAsia="uk-UA" w:bidi="uk-UA"/>
            </w:rPr>
            <w:t xml:space="preserve">3. ЗМІНА </w:t>
          </w:r>
          <w:r w:rsidRPr="00121230">
            <w:rPr>
              <w:rFonts w:ascii="Times New Roman" w:eastAsia="Times New Roman" w:hAnsi="Times New Roman" w:cs="Times New Roman"/>
              <w:b/>
              <w:bCs/>
              <w:kern w:val="0"/>
              <w:sz w:val="27"/>
              <w:szCs w:val="27"/>
              <w:lang w:val="uk-UA" w:eastAsia="uk-UA" w:bidi="uk-UA"/>
            </w:rPr>
            <w:t xml:space="preserve">ПАРАДИГМИ ЗАГАЛЬНООБОВ’ЯЗКОВОГО ДЕРЖАВНОГО СОЦІАЛЬНОГО СТРАХУВАННЯ ВІД </w:t>
          </w:r>
          <w:r w:rsidRPr="00121230">
            <w:rPr>
              <w:rFonts w:ascii="Times New Roman" w:eastAsia="Times New Roman" w:hAnsi="Times New Roman" w:cs="Times New Roman"/>
              <w:b/>
              <w:bCs/>
              <w:spacing w:val="2"/>
              <w:kern w:val="0"/>
              <w:sz w:val="27"/>
              <w:szCs w:val="27"/>
              <w:lang w:val="uk-UA" w:eastAsia="uk-UA" w:bidi="uk-UA"/>
            </w:rPr>
            <w:t xml:space="preserve">НЕЩАСНОГО </w:t>
          </w:r>
          <w:r w:rsidRPr="00121230">
            <w:rPr>
              <w:rFonts w:ascii="Times New Roman" w:eastAsia="Times New Roman" w:hAnsi="Times New Roman" w:cs="Times New Roman"/>
              <w:b/>
              <w:bCs/>
              <w:kern w:val="0"/>
              <w:sz w:val="27"/>
              <w:szCs w:val="27"/>
              <w:lang w:val="uk-UA" w:eastAsia="uk-UA" w:bidi="uk-UA"/>
            </w:rPr>
            <w:t xml:space="preserve">ВИПАДКУ  НА </w:t>
          </w:r>
          <w:r w:rsidRPr="00121230">
            <w:rPr>
              <w:rFonts w:ascii="Times New Roman" w:eastAsia="Times New Roman" w:hAnsi="Times New Roman" w:cs="Times New Roman"/>
              <w:b/>
              <w:bCs/>
              <w:spacing w:val="3"/>
              <w:kern w:val="0"/>
              <w:sz w:val="27"/>
              <w:szCs w:val="27"/>
              <w:lang w:val="uk-UA" w:eastAsia="uk-UA" w:bidi="uk-UA"/>
            </w:rPr>
            <w:t xml:space="preserve">ВИРОБНИЦТВІ </w:t>
          </w:r>
          <w:r w:rsidRPr="00121230">
            <w:rPr>
              <w:rFonts w:ascii="Times New Roman" w:eastAsia="Times New Roman" w:hAnsi="Times New Roman" w:cs="Times New Roman"/>
              <w:b/>
              <w:bCs/>
              <w:kern w:val="0"/>
              <w:sz w:val="27"/>
              <w:szCs w:val="27"/>
              <w:lang w:val="uk-UA" w:eastAsia="uk-UA" w:bidi="uk-UA"/>
            </w:rPr>
            <w:t>В</w:t>
          </w:r>
          <w:r w:rsidRPr="00121230">
            <w:rPr>
              <w:rFonts w:ascii="Times New Roman" w:eastAsia="Times New Roman" w:hAnsi="Times New Roman" w:cs="Times New Roman"/>
              <w:b/>
              <w:bCs/>
              <w:spacing w:val="42"/>
              <w:kern w:val="0"/>
              <w:sz w:val="27"/>
              <w:szCs w:val="27"/>
              <w:lang w:val="uk-UA" w:eastAsia="uk-UA" w:bidi="uk-UA"/>
            </w:rPr>
            <w:t xml:space="preserve"> </w:t>
          </w:r>
          <w:r w:rsidRPr="00121230">
            <w:rPr>
              <w:rFonts w:ascii="Times New Roman" w:eastAsia="Times New Roman" w:hAnsi="Times New Roman" w:cs="Times New Roman"/>
              <w:b/>
              <w:bCs/>
              <w:kern w:val="0"/>
              <w:sz w:val="27"/>
              <w:szCs w:val="27"/>
              <w:lang w:val="uk-UA" w:eastAsia="uk-UA" w:bidi="uk-UA"/>
            </w:rPr>
            <w:t>СУЧАСНИХ</w:t>
          </w:r>
          <w:r w:rsidRPr="00121230">
            <w:rPr>
              <w:rFonts w:ascii="Times New Roman" w:eastAsia="Times New Roman" w:hAnsi="Times New Roman" w:cs="Times New Roman"/>
              <w:b/>
              <w:bCs/>
              <w:spacing w:val="32"/>
              <w:kern w:val="0"/>
              <w:sz w:val="27"/>
              <w:szCs w:val="27"/>
              <w:lang w:val="uk-UA" w:eastAsia="uk-UA" w:bidi="uk-UA"/>
            </w:rPr>
            <w:t xml:space="preserve"> </w:t>
          </w:r>
          <w:r w:rsidRPr="00121230">
            <w:rPr>
              <w:rFonts w:ascii="Times New Roman" w:eastAsia="Times New Roman" w:hAnsi="Times New Roman" w:cs="Times New Roman"/>
              <w:b/>
              <w:bCs/>
              <w:spacing w:val="2"/>
              <w:kern w:val="0"/>
              <w:sz w:val="27"/>
              <w:szCs w:val="27"/>
              <w:lang w:val="uk-UA" w:eastAsia="uk-UA" w:bidi="uk-UA"/>
            </w:rPr>
            <w:t>УМОВАХ</w:t>
          </w:r>
          <w:r w:rsidRPr="00121230">
            <w:rPr>
              <w:rFonts w:ascii="Times New Roman" w:eastAsia="Times New Roman" w:hAnsi="Times New Roman" w:cs="Times New Roman"/>
              <w:b/>
              <w:bCs/>
              <w:spacing w:val="2"/>
              <w:kern w:val="0"/>
              <w:sz w:val="27"/>
              <w:szCs w:val="27"/>
              <w:lang w:val="uk-UA" w:eastAsia="uk-UA" w:bidi="uk-UA"/>
            </w:rPr>
            <w:tab/>
          </w:r>
          <w:r w:rsidRPr="00121230">
            <w:rPr>
              <w:rFonts w:ascii="Times New Roman" w:eastAsia="Times New Roman" w:hAnsi="Times New Roman" w:cs="Times New Roman"/>
              <w:b/>
              <w:bCs/>
              <w:spacing w:val="6"/>
              <w:kern w:val="0"/>
              <w:sz w:val="27"/>
              <w:szCs w:val="27"/>
              <w:lang w:val="uk-UA" w:eastAsia="uk-UA" w:bidi="uk-UA"/>
            </w:rPr>
            <w:t>134</w:t>
          </w:r>
        </w:p>
        <w:p w:rsidR="00121230" w:rsidRPr="00121230" w:rsidRDefault="00121230" w:rsidP="00121230">
          <w:pPr>
            <w:tabs>
              <w:tab w:val="clear" w:pos="709"/>
              <w:tab w:val="left" w:pos="814"/>
              <w:tab w:val="left" w:pos="2026"/>
              <w:tab w:val="left" w:pos="3994"/>
              <w:tab w:val="left" w:pos="5210"/>
              <w:tab w:val="left" w:leader="dot" w:pos="9055"/>
            </w:tabs>
            <w:suppressAutoHyphens w:val="0"/>
            <w:autoSpaceDE w:val="0"/>
            <w:autoSpaceDN w:val="0"/>
            <w:spacing w:before="4" w:after="0" w:line="249" w:lineRule="auto"/>
            <w:ind w:left="105" w:right="192" w:firstLine="0"/>
            <w:jc w:val="left"/>
            <w:rPr>
              <w:rFonts w:ascii="Times New Roman" w:eastAsia="Times New Roman" w:hAnsi="Times New Roman" w:cs="Times New Roman"/>
              <w:kern w:val="0"/>
              <w:sz w:val="27"/>
              <w:szCs w:val="27"/>
              <w:lang w:val="uk-UA" w:eastAsia="uk-UA" w:bidi="uk-UA"/>
            </w:rPr>
          </w:pPr>
          <w:hyperlink w:anchor="_TOC_250004" w:history="1">
            <w:r w:rsidRPr="00121230">
              <w:rPr>
                <w:rFonts w:ascii="Times New Roman" w:eastAsia="Times New Roman" w:hAnsi="Times New Roman" w:cs="Times New Roman"/>
                <w:spacing w:val="-3"/>
                <w:kern w:val="0"/>
                <w:sz w:val="27"/>
                <w:szCs w:val="27"/>
                <w:lang w:val="uk-UA" w:eastAsia="uk-UA" w:bidi="uk-UA"/>
              </w:rPr>
              <w:t>3.1.</w:t>
            </w:r>
            <w:r w:rsidRPr="00121230">
              <w:rPr>
                <w:rFonts w:ascii="Times New Roman" w:eastAsia="Times New Roman" w:hAnsi="Times New Roman" w:cs="Times New Roman"/>
                <w:spacing w:val="-3"/>
                <w:kern w:val="0"/>
                <w:sz w:val="27"/>
                <w:szCs w:val="27"/>
                <w:lang w:val="uk-UA" w:eastAsia="uk-UA" w:bidi="uk-UA"/>
              </w:rPr>
              <w:tab/>
              <w:t>Сучасні</w:t>
            </w:r>
            <w:r w:rsidRPr="00121230">
              <w:rPr>
                <w:rFonts w:ascii="Times New Roman" w:eastAsia="Times New Roman" w:hAnsi="Times New Roman" w:cs="Times New Roman"/>
                <w:spacing w:val="-3"/>
                <w:kern w:val="0"/>
                <w:sz w:val="27"/>
                <w:szCs w:val="27"/>
                <w:lang w:val="uk-UA" w:eastAsia="uk-UA" w:bidi="uk-UA"/>
              </w:rPr>
              <w:tab/>
              <w:t>концептуальні</w:t>
            </w:r>
            <w:r w:rsidRPr="00121230">
              <w:rPr>
                <w:rFonts w:ascii="Times New Roman" w:eastAsia="Times New Roman" w:hAnsi="Times New Roman" w:cs="Times New Roman"/>
                <w:spacing w:val="-3"/>
                <w:kern w:val="0"/>
                <w:sz w:val="27"/>
                <w:szCs w:val="27"/>
                <w:lang w:val="uk-UA" w:eastAsia="uk-UA" w:bidi="uk-UA"/>
              </w:rPr>
              <w:tab/>
            </w:r>
            <w:r w:rsidRPr="00121230">
              <w:rPr>
                <w:rFonts w:ascii="Times New Roman" w:eastAsia="Times New Roman" w:hAnsi="Times New Roman" w:cs="Times New Roman"/>
                <w:kern w:val="0"/>
                <w:sz w:val="27"/>
                <w:szCs w:val="27"/>
                <w:lang w:val="uk-UA" w:eastAsia="uk-UA" w:bidi="uk-UA"/>
              </w:rPr>
              <w:t>підходи</w:t>
            </w:r>
            <w:r w:rsidRPr="00121230">
              <w:rPr>
                <w:rFonts w:ascii="Times New Roman" w:eastAsia="Times New Roman" w:hAnsi="Times New Roman" w:cs="Times New Roman"/>
                <w:kern w:val="0"/>
                <w:sz w:val="27"/>
                <w:szCs w:val="27"/>
                <w:lang w:val="uk-UA" w:eastAsia="uk-UA" w:bidi="uk-UA"/>
              </w:rPr>
              <w:tab/>
              <w:t xml:space="preserve">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від  нещасного  випадку</w:t>
            </w:r>
            <w:r w:rsidRPr="00121230">
              <w:rPr>
                <w:rFonts w:ascii="Times New Roman" w:eastAsia="Times New Roman" w:hAnsi="Times New Roman" w:cs="Times New Roman"/>
                <w:spacing w:val="-10"/>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на</w:t>
            </w:r>
            <w:r w:rsidRPr="00121230">
              <w:rPr>
                <w:rFonts w:ascii="Times New Roman" w:eastAsia="Times New Roman" w:hAnsi="Times New Roman" w:cs="Times New Roman"/>
                <w:spacing w:val="32"/>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виробництві</w:t>
            </w:r>
            <w:r w:rsidRPr="00121230">
              <w:rPr>
                <w:rFonts w:ascii="Times New Roman" w:eastAsia="Times New Roman" w:hAnsi="Times New Roman" w:cs="Times New Roman"/>
                <w:kern w:val="0"/>
                <w:sz w:val="27"/>
                <w:szCs w:val="27"/>
                <w:lang w:val="uk-UA" w:eastAsia="uk-UA" w:bidi="uk-UA"/>
              </w:rPr>
              <w:tab/>
            </w:r>
            <w:r w:rsidRPr="00121230">
              <w:rPr>
                <w:rFonts w:ascii="Times New Roman" w:eastAsia="Times New Roman" w:hAnsi="Times New Roman" w:cs="Times New Roman"/>
                <w:spacing w:val="-7"/>
                <w:kern w:val="0"/>
                <w:sz w:val="27"/>
                <w:szCs w:val="27"/>
                <w:lang w:val="uk-UA" w:eastAsia="uk-UA" w:bidi="uk-UA"/>
              </w:rPr>
              <w:t>134</w:t>
            </w:r>
          </w:hyperlink>
        </w:p>
        <w:p w:rsidR="00121230" w:rsidRPr="00121230" w:rsidRDefault="00121230" w:rsidP="00121230">
          <w:pPr>
            <w:tabs>
              <w:tab w:val="clear" w:pos="709"/>
              <w:tab w:val="left" w:pos="753"/>
              <w:tab w:val="left" w:pos="2469"/>
              <w:tab w:val="left" w:pos="4125"/>
              <w:tab w:val="left" w:pos="5198"/>
              <w:tab w:val="left" w:leader="dot" w:pos="9030"/>
            </w:tabs>
            <w:suppressAutoHyphens w:val="0"/>
            <w:autoSpaceDE w:val="0"/>
            <w:autoSpaceDN w:val="0"/>
            <w:spacing w:after="0" w:line="249" w:lineRule="auto"/>
            <w:ind w:left="105" w:right="192" w:firstLine="0"/>
            <w:jc w:val="left"/>
            <w:rPr>
              <w:rFonts w:ascii="Times New Roman" w:eastAsia="Times New Roman" w:hAnsi="Times New Roman" w:cs="Times New Roman"/>
              <w:kern w:val="0"/>
              <w:sz w:val="27"/>
              <w:szCs w:val="27"/>
              <w:lang w:val="uk-UA" w:eastAsia="uk-UA" w:bidi="uk-UA"/>
            </w:rPr>
          </w:pPr>
          <w:hyperlink w:anchor="_TOC_250003" w:history="1">
            <w:r w:rsidRPr="00121230">
              <w:rPr>
                <w:rFonts w:ascii="Times New Roman" w:eastAsia="Times New Roman" w:hAnsi="Times New Roman" w:cs="Times New Roman"/>
                <w:kern w:val="0"/>
                <w:sz w:val="27"/>
                <w:szCs w:val="27"/>
                <w:lang w:val="uk-UA" w:eastAsia="uk-UA" w:bidi="uk-UA"/>
              </w:rPr>
              <w:t>3.2</w:t>
            </w:r>
            <w:r w:rsidRPr="00121230">
              <w:rPr>
                <w:rFonts w:ascii="Times New Roman" w:eastAsia="Times New Roman" w:hAnsi="Times New Roman" w:cs="Times New Roman"/>
                <w:kern w:val="0"/>
                <w:sz w:val="27"/>
                <w:szCs w:val="27"/>
                <w:lang w:val="uk-UA" w:eastAsia="uk-UA" w:bidi="uk-UA"/>
              </w:rPr>
              <w:tab/>
            </w:r>
            <w:r w:rsidRPr="00121230">
              <w:rPr>
                <w:rFonts w:ascii="Times New Roman" w:eastAsia="Times New Roman" w:hAnsi="Times New Roman" w:cs="Times New Roman"/>
                <w:spacing w:val="-4"/>
                <w:kern w:val="0"/>
                <w:sz w:val="27"/>
                <w:szCs w:val="27"/>
                <w:lang w:val="uk-UA" w:eastAsia="uk-UA" w:bidi="uk-UA"/>
              </w:rPr>
              <w:t>Позитивний</w:t>
            </w:r>
            <w:r w:rsidRPr="00121230">
              <w:rPr>
                <w:rFonts w:ascii="Times New Roman" w:eastAsia="Times New Roman" w:hAnsi="Times New Roman" w:cs="Times New Roman"/>
                <w:spacing w:val="-4"/>
                <w:kern w:val="0"/>
                <w:sz w:val="27"/>
                <w:szCs w:val="27"/>
                <w:lang w:val="uk-UA" w:eastAsia="uk-UA" w:bidi="uk-UA"/>
              </w:rPr>
              <w:tab/>
            </w:r>
            <w:r w:rsidRPr="00121230">
              <w:rPr>
                <w:rFonts w:ascii="Times New Roman" w:eastAsia="Times New Roman" w:hAnsi="Times New Roman" w:cs="Times New Roman"/>
                <w:kern w:val="0"/>
                <w:sz w:val="27"/>
                <w:szCs w:val="27"/>
                <w:lang w:val="uk-UA" w:eastAsia="uk-UA" w:bidi="uk-UA"/>
              </w:rPr>
              <w:t>зарубіжний</w:t>
            </w:r>
            <w:r w:rsidRPr="00121230">
              <w:rPr>
                <w:rFonts w:ascii="Times New Roman" w:eastAsia="Times New Roman" w:hAnsi="Times New Roman" w:cs="Times New Roman"/>
                <w:kern w:val="0"/>
                <w:sz w:val="27"/>
                <w:szCs w:val="27"/>
                <w:lang w:val="uk-UA" w:eastAsia="uk-UA" w:bidi="uk-UA"/>
              </w:rPr>
              <w:tab/>
              <w:t>досвід</w:t>
            </w:r>
            <w:r w:rsidRPr="00121230">
              <w:rPr>
                <w:rFonts w:ascii="Times New Roman" w:eastAsia="Times New Roman" w:hAnsi="Times New Roman" w:cs="Times New Roman"/>
                <w:kern w:val="0"/>
                <w:sz w:val="27"/>
                <w:szCs w:val="27"/>
                <w:lang w:val="uk-UA" w:eastAsia="uk-UA" w:bidi="uk-UA"/>
              </w:rPr>
              <w:tab/>
              <w:t xml:space="preserve">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від  нещасного  випадку</w:t>
            </w:r>
            <w:r w:rsidRPr="00121230">
              <w:rPr>
                <w:rFonts w:ascii="Times New Roman" w:eastAsia="Times New Roman" w:hAnsi="Times New Roman" w:cs="Times New Roman"/>
                <w:spacing w:val="-9"/>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на</w:t>
            </w:r>
            <w:r w:rsidRPr="00121230">
              <w:rPr>
                <w:rFonts w:ascii="Times New Roman" w:eastAsia="Times New Roman" w:hAnsi="Times New Roman" w:cs="Times New Roman"/>
                <w:spacing w:val="32"/>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виробництві</w:t>
            </w:r>
            <w:r w:rsidRPr="00121230">
              <w:rPr>
                <w:rFonts w:ascii="Times New Roman" w:eastAsia="Times New Roman" w:hAnsi="Times New Roman" w:cs="Times New Roman"/>
                <w:kern w:val="0"/>
                <w:sz w:val="27"/>
                <w:szCs w:val="27"/>
                <w:lang w:val="uk-UA" w:eastAsia="uk-UA" w:bidi="uk-UA"/>
              </w:rPr>
              <w:tab/>
            </w:r>
            <w:r w:rsidRPr="00121230">
              <w:rPr>
                <w:rFonts w:ascii="Times New Roman" w:eastAsia="Times New Roman" w:hAnsi="Times New Roman" w:cs="Times New Roman"/>
                <w:spacing w:val="-6"/>
                <w:kern w:val="0"/>
                <w:sz w:val="27"/>
                <w:szCs w:val="27"/>
                <w:lang w:val="uk-UA" w:eastAsia="uk-UA" w:bidi="uk-UA"/>
              </w:rPr>
              <w:t>159</w:t>
            </w:r>
          </w:hyperlink>
        </w:p>
        <w:p w:rsidR="00121230" w:rsidRPr="00121230" w:rsidRDefault="00121230" w:rsidP="00121230">
          <w:pPr>
            <w:tabs>
              <w:tab w:val="clear" w:pos="709"/>
              <w:tab w:val="left" w:leader="dot" w:pos="9029"/>
            </w:tabs>
            <w:suppressAutoHyphens w:val="0"/>
            <w:autoSpaceDE w:val="0"/>
            <w:autoSpaceDN w:val="0"/>
            <w:spacing w:after="0" w:line="240" w:lineRule="auto"/>
            <w:ind w:left="105" w:firstLine="0"/>
            <w:jc w:val="left"/>
            <w:rPr>
              <w:rFonts w:ascii="Times New Roman" w:eastAsia="Times New Roman" w:hAnsi="Times New Roman" w:cs="Times New Roman"/>
              <w:b/>
              <w:bCs/>
              <w:kern w:val="0"/>
              <w:sz w:val="27"/>
              <w:szCs w:val="27"/>
              <w:lang w:val="uk-UA" w:eastAsia="uk-UA" w:bidi="uk-UA"/>
            </w:rPr>
          </w:pPr>
          <w:hyperlink w:anchor="_TOC_250002" w:history="1">
            <w:r w:rsidRPr="00121230">
              <w:rPr>
                <w:rFonts w:ascii="Times New Roman" w:eastAsia="Times New Roman" w:hAnsi="Times New Roman" w:cs="Times New Roman"/>
                <w:b/>
                <w:bCs/>
                <w:kern w:val="0"/>
                <w:sz w:val="27"/>
                <w:szCs w:val="27"/>
                <w:lang w:val="uk-UA" w:eastAsia="uk-UA" w:bidi="uk-UA"/>
              </w:rPr>
              <w:t>Висновки  до</w:t>
            </w:r>
            <w:r w:rsidRPr="00121230">
              <w:rPr>
                <w:rFonts w:ascii="Times New Roman" w:eastAsia="Times New Roman" w:hAnsi="Times New Roman" w:cs="Times New Roman"/>
                <w:b/>
                <w:bCs/>
                <w:spacing w:val="-32"/>
                <w:kern w:val="0"/>
                <w:sz w:val="27"/>
                <w:szCs w:val="27"/>
                <w:lang w:val="uk-UA" w:eastAsia="uk-UA" w:bidi="uk-UA"/>
              </w:rPr>
              <w:t xml:space="preserve"> </w:t>
            </w:r>
            <w:r w:rsidRPr="00121230">
              <w:rPr>
                <w:rFonts w:ascii="Times New Roman" w:eastAsia="Times New Roman" w:hAnsi="Times New Roman" w:cs="Times New Roman"/>
                <w:b/>
                <w:bCs/>
                <w:kern w:val="0"/>
                <w:sz w:val="27"/>
                <w:szCs w:val="27"/>
                <w:lang w:val="uk-UA" w:eastAsia="uk-UA" w:bidi="uk-UA"/>
              </w:rPr>
              <w:t>Розділу</w:t>
            </w:r>
            <w:r w:rsidRPr="00121230">
              <w:rPr>
                <w:rFonts w:ascii="Times New Roman" w:eastAsia="Times New Roman" w:hAnsi="Times New Roman" w:cs="Times New Roman"/>
                <w:b/>
                <w:bCs/>
                <w:spacing w:val="23"/>
                <w:kern w:val="0"/>
                <w:sz w:val="27"/>
                <w:szCs w:val="27"/>
                <w:lang w:val="uk-UA" w:eastAsia="uk-UA" w:bidi="uk-UA"/>
              </w:rPr>
              <w:t xml:space="preserve"> </w:t>
            </w:r>
            <w:r w:rsidRPr="00121230">
              <w:rPr>
                <w:rFonts w:ascii="Times New Roman" w:eastAsia="Times New Roman" w:hAnsi="Times New Roman" w:cs="Times New Roman"/>
                <w:b/>
                <w:bCs/>
                <w:kern w:val="0"/>
                <w:sz w:val="27"/>
                <w:szCs w:val="27"/>
                <w:lang w:val="uk-UA" w:eastAsia="uk-UA" w:bidi="uk-UA"/>
              </w:rPr>
              <w:t>3</w:t>
            </w:r>
            <w:r w:rsidRPr="00121230">
              <w:rPr>
                <w:rFonts w:ascii="Times New Roman" w:eastAsia="Times New Roman" w:hAnsi="Times New Roman" w:cs="Times New Roman"/>
                <w:b/>
                <w:bCs/>
                <w:kern w:val="0"/>
                <w:sz w:val="27"/>
                <w:szCs w:val="27"/>
                <w:lang w:val="uk-UA" w:eastAsia="uk-UA" w:bidi="uk-UA"/>
              </w:rPr>
              <w:tab/>
            </w:r>
            <w:r w:rsidRPr="00121230">
              <w:rPr>
                <w:rFonts w:ascii="Times New Roman" w:eastAsia="Times New Roman" w:hAnsi="Times New Roman" w:cs="Times New Roman"/>
                <w:b/>
                <w:bCs/>
                <w:spacing w:val="3"/>
                <w:kern w:val="0"/>
                <w:sz w:val="27"/>
                <w:szCs w:val="27"/>
                <w:lang w:val="uk-UA" w:eastAsia="uk-UA" w:bidi="uk-UA"/>
              </w:rPr>
              <w:t>182</w:t>
            </w:r>
          </w:hyperlink>
        </w:p>
        <w:p w:rsidR="00121230" w:rsidRPr="00121230" w:rsidRDefault="00121230" w:rsidP="00121230">
          <w:pPr>
            <w:tabs>
              <w:tab w:val="clear" w:pos="709"/>
              <w:tab w:val="left" w:leader="dot" w:pos="9053"/>
            </w:tabs>
            <w:suppressAutoHyphens w:val="0"/>
            <w:autoSpaceDE w:val="0"/>
            <w:autoSpaceDN w:val="0"/>
            <w:spacing w:before="331" w:after="0" w:line="240" w:lineRule="auto"/>
            <w:ind w:left="105" w:firstLine="0"/>
            <w:jc w:val="left"/>
            <w:rPr>
              <w:rFonts w:ascii="Times New Roman" w:eastAsia="Times New Roman" w:hAnsi="Times New Roman" w:cs="Times New Roman"/>
              <w:b/>
              <w:bCs/>
              <w:kern w:val="0"/>
              <w:sz w:val="27"/>
              <w:szCs w:val="27"/>
              <w:lang w:val="uk-UA" w:eastAsia="uk-UA" w:bidi="uk-UA"/>
            </w:rPr>
          </w:pPr>
          <w:hyperlink w:anchor="_TOC_250001" w:history="1">
            <w:r w:rsidRPr="00121230">
              <w:rPr>
                <w:rFonts w:ascii="Times New Roman" w:eastAsia="Times New Roman" w:hAnsi="Times New Roman" w:cs="Times New Roman"/>
                <w:b/>
                <w:bCs/>
                <w:spacing w:val="3"/>
                <w:kern w:val="0"/>
                <w:sz w:val="27"/>
                <w:szCs w:val="27"/>
                <w:lang w:val="uk-UA" w:eastAsia="uk-UA" w:bidi="uk-UA"/>
              </w:rPr>
              <w:t>ВИСНОВКИ</w:t>
            </w:r>
            <w:r w:rsidRPr="00121230">
              <w:rPr>
                <w:rFonts w:ascii="Times New Roman" w:eastAsia="Times New Roman" w:hAnsi="Times New Roman" w:cs="Times New Roman"/>
                <w:b/>
                <w:bCs/>
                <w:spacing w:val="3"/>
                <w:kern w:val="0"/>
                <w:sz w:val="27"/>
                <w:szCs w:val="27"/>
                <w:lang w:val="uk-UA" w:eastAsia="uk-UA" w:bidi="uk-UA"/>
              </w:rPr>
              <w:tab/>
              <w:t>186</w:t>
            </w:r>
          </w:hyperlink>
        </w:p>
        <w:p w:rsidR="00121230" w:rsidRPr="00121230" w:rsidRDefault="00121230" w:rsidP="00121230">
          <w:pPr>
            <w:tabs>
              <w:tab w:val="clear" w:pos="709"/>
              <w:tab w:val="left" w:leader="dot" w:pos="8937"/>
            </w:tabs>
            <w:suppressAutoHyphens w:val="0"/>
            <w:autoSpaceDE w:val="0"/>
            <w:autoSpaceDN w:val="0"/>
            <w:spacing w:before="2" w:after="0" w:line="240" w:lineRule="auto"/>
            <w:ind w:right="181" w:firstLine="0"/>
            <w:jc w:val="center"/>
            <w:rPr>
              <w:rFonts w:ascii="Times New Roman" w:eastAsia="Times New Roman" w:hAnsi="Times New Roman" w:cs="Times New Roman"/>
              <w:b/>
              <w:bCs/>
              <w:kern w:val="0"/>
              <w:sz w:val="27"/>
              <w:szCs w:val="27"/>
              <w:lang w:val="uk-UA" w:eastAsia="uk-UA" w:bidi="uk-UA"/>
            </w:rPr>
          </w:pPr>
          <w:hyperlink w:anchor="_TOC_250000" w:history="1">
            <w:r w:rsidRPr="00121230">
              <w:rPr>
                <w:rFonts w:ascii="Times New Roman" w:eastAsia="Times New Roman" w:hAnsi="Times New Roman" w:cs="Times New Roman"/>
                <w:b/>
                <w:bCs/>
                <w:kern w:val="0"/>
                <w:sz w:val="27"/>
                <w:szCs w:val="27"/>
                <w:lang w:val="uk-UA" w:eastAsia="uk-UA" w:bidi="uk-UA"/>
              </w:rPr>
              <w:t>СПИСОК</w:t>
            </w:r>
            <w:r w:rsidRPr="00121230">
              <w:rPr>
                <w:rFonts w:ascii="Times New Roman" w:eastAsia="Times New Roman" w:hAnsi="Times New Roman" w:cs="Times New Roman"/>
                <w:b/>
                <w:bCs/>
                <w:spacing w:val="40"/>
                <w:kern w:val="0"/>
                <w:sz w:val="27"/>
                <w:szCs w:val="27"/>
                <w:lang w:val="uk-UA" w:eastAsia="uk-UA" w:bidi="uk-UA"/>
              </w:rPr>
              <w:t xml:space="preserve"> </w:t>
            </w:r>
            <w:r w:rsidRPr="00121230">
              <w:rPr>
                <w:rFonts w:ascii="Times New Roman" w:eastAsia="Times New Roman" w:hAnsi="Times New Roman" w:cs="Times New Roman"/>
                <w:b/>
                <w:bCs/>
                <w:kern w:val="0"/>
                <w:sz w:val="27"/>
                <w:szCs w:val="27"/>
                <w:lang w:val="uk-UA" w:eastAsia="uk-UA" w:bidi="uk-UA"/>
              </w:rPr>
              <w:t>ВИКОРИСТАНИХ</w:t>
            </w:r>
            <w:r w:rsidRPr="00121230">
              <w:rPr>
                <w:rFonts w:ascii="Times New Roman" w:eastAsia="Times New Roman" w:hAnsi="Times New Roman" w:cs="Times New Roman"/>
                <w:b/>
                <w:bCs/>
                <w:spacing w:val="42"/>
                <w:kern w:val="0"/>
                <w:sz w:val="27"/>
                <w:szCs w:val="27"/>
                <w:lang w:val="uk-UA" w:eastAsia="uk-UA" w:bidi="uk-UA"/>
              </w:rPr>
              <w:t xml:space="preserve"> </w:t>
            </w:r>
            <w:r w:rsidRPr="00121230">
              <w:rPr>
                <w:rFonts w:ascii="Times New Roman" w:eastAsia="Times New Roman" w:hAnsi="Times New Roman" w:cs="Times New Roman"/>
                <w:b/>
                <w:bCs/>
                <w:kern w:val="0"/>
                <w:sz w:val="27"/>
                <w:szCs w:val="27"/>
                <w:lang w:val="uk-UA" w:eastAsia="uk-UA" w:bidi="uk-UA"/>
              </w:rPr>
              <w:t>ДЖЕРЕЛ</w:t>
            </w:r>
            <w:r w:rsidRPr="00121230">
              <w:rPr>
                <w:rFonts w:ascii="Times New Roman" w:eastAsia="Times New Roman" w:hAnsi="Times New Roman" w:cs="Times New Roman"/>
                <w:b/>
                <w:bCs/>
                <w:kern w:val="0"/>
                <w:sz w:val="27"/>
                <w:szCs w:val="27"/>
                <w:lang w:val="uk-UA" w:eastAsia="uk-UA" w:bidi="uk-UA"/>
              </w:rPr>
              <w:tab/>
            </w:r>
            <w:r w:rsidRPr="00121230">
              <w:rPr>
                <w:rFonts w:ascii="Times New Roman" w:eastAsia="Times New Roman" w:hAnsi="Times New Roman" w:cs="Times New Roman"/>
                <w:b/>
                <w:bCs/>
                <w:spacing w:val="6"/>
                <w:kern w:val="0"/>
                <w:sz w:val="27"/>
                <w:szCs w:val="27"/>
                <w:lang w:val="uk-UA" w:eastAsia="uk-UA" w:bidi="uk-UA"/>
              </w:rPr>
              <w:t>191</w:t>
            </w:r>
          </w:hyperlink>
        </w:p>
      </w:sdtContent>
    </w:sdt>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lang w:val="uk-UA" w:eastAsia="uk-UA" w:bidi="uk-UA"/>
        </w:rPr>
        <w:sectPr w:rsidR="00121230" w:rsidRPr="00121230">
          <w:headerReference w:type="default" r:id="rId8"/>
          <w:pgSz w:w="11910" w:h="16840"/>
          <w:pgMar w:top="980" w:right="660" w:bottom="280" w:left="1480" w:header="723" w:footer="0" w:gutter="0"/>
          <w:pgNumType w:start="2"/>
          <w:cols w:space="720"/>
        </w:sectPr>
      </w:pPr>
    </w:p>
    <w:p w:rsidR="00121230" w:rsidRPr="00121230" w:rsidRDefault="00121230" w:rsidP="00121230">
      <w:pPr>
        <w:tabs>
          <w:tab w:val="clear" w:pos="709"/>
        </w:tabs>
        <w:suppressAutoHyphens w:val="0"/>
        <w:autoSpaceDE w:val="0"/>
        <w:autoSpaceDN w:val="0"/>
        <w:spacing w:before="8" w:after="0" w:line="240" w:lineRule="auto"/>
        <w:ind w:firstLine="0"/>
        <w:jc w:val="left"/>
        <w:rPr>
          <w:rFonts w:ascii="Times New Roman" w:eastAsia="Times New Roman" w:hAnsi="Times New Roman" w:cs="Times New Roman"/>
          <w:b/>
          <w:kern w:val="0"/>
          <w:sz w:val="24"/>
          <w:szCs w:val="27"/>
          <w:lang w:val="uk-UA" w:eastAsia="uk-UA" w:bidi="uk-UA"/>
        </w:rPr>
      </w:pPr>
    </w:p>
    <w:p w:rsidR="00121230" w:rsidRPr="00121230" w:rsidRDefault="00121230" w:rsidP="00121230">
      <w:pPr>
        <w:tabs>
          <w:tab w:val="clear" w:pos="709"/>
        </w:tabs>
        <w:suppressAutoHyphens w:val="0"/>
        <w:autoSpaceDE w:val="0"/>
        <w:autoSpaceDN w:val="0"/>
        <w:spacing w:after="0" w:line="240" w:lineRule="auto"/>
        <w:ind w:left="776" w:right="181" w:firstLine="0"/>
        <w:jc w:val="center"/>
        <w:outlineLvl w:val="1"/>
        <w:rPr>
          <w:rFonts w:ascii="Times New Roman" w:eastAsia="Times New Roman" w:hAnsi="Times New Roman" w:cs="Times New Roman"/>
          <w:b/>
          <w:bCs/>
          <w:kern w:val="0"/>
          <w:sz w:val="27"/>
          <w:szCs w:val="27"/>
          <w:lang w:val="uk-UA" w:eastAsia="uk-UA" w:bidi="uk-UA"/>
        </w:rPr>
      </w:pPr>
      <w:bookmarkStart w:id="0" w:name="_TOC_250013"/>
      <w:bookmarkEnd w:id="0"/>
      <w:r w:rsidRPr="00121230">
        <w:rPr>
          <w:rFonts w:ascii="Times New Roman" w:eastAsia="Times New Roman" w:hAnsi="Times New Roman" w:cs="Times New Roman"/>
          <w:b/>
          <w:bCs/>
          <w:kern w:val="0"/>
          <w:sz w:val="27"/>
          <w:szCs w:val="27"/>
          <w:lang w:val="uk-UA" w:eastAsia="uk-UA" w:bidi="uk-UA"/>
        </w:rPr>
        <w:t>ВСТУП</w:t>
      </w: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7"/>
          <w:lang w:val="uk-UA" w:eastAsia="uk-UA" w:bidi="uk-UA"/>
        </w:rPr>
      </w:pPr>
    </w:p>
    <w:p w:rsidR="00121230" w:rsidRPr="00121230" w:rsidRDefault="00121230" w:rsidP="00121230">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b/>
          <w:kern w:val="0"/>
          <w:sz w:val="27"/>
          <w:szCs w:val="27"/>
          <w:lang w:val="uk-UA" w:eastAsia="uk-UA" w:bidi="uk-UA"/>
        </w:rPr>
      </w:pPr>
    </w:p>
    <w:p w:rsidR="00121230" w:rsidRPr="00121230" w:rsidRDefault="00121230" w:rsidP="00121230">
      <w:pPr>
        <w:tabs>
          <w:tab w:val="clear" w:pos="709"/>
        </w:tabs>
        <w:suppressAutoHyphens w:val="0"/>
        <w:autoSpaceDE w:val="0"/>
        <w:autoSpaceDN w:val="0"/>
        <w:spacing w:after="0" w:line="374" w:lineRule="auto"/>
        <w:ind w:left="105" w:right="175" w:firstLine="684"/>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b/>
          <w:spacing w:val="-3"/>
          <w:kern w:val="0"/>
          <w:sz w:val="27"/>
          <w:szCs w:val="27"/>
          <w:lang w:val="uk-UA" w:eastAsia="uk-UA" w:bidi="uk-UA"/>
        </w:rPr>
        <w:t xml:space="preserve">Актуальність </w:t>
      </w:r>
      <w:r w:rsidRPr="00121230">
        <w:rPr>
          <w:rFonts w:ascii="Times New Roman" w:eastAsia="Times New Roman" w:hAnsi="Times New Roman" w:cs="Times New Roman"/>
          <w:b/>
          <w:kern w:val="0"/>
          <w:sz w:val="27"/>
          <w:szCs w:val="27"/>
          <w:lang w:val="uk-UA" w:eastAsia="uk-UA" w:bidi="uk-UA"/>
        </w:rPr>
        <w:t xml:space="preserve">теми. </w:t>
      </w:r>
      <w:r w:rsidRPr="00121230">
        <w:rPr>
          <w:rFonts w:ascii="Times New Roman" w:eastAsia="Times New Roman" w:hAnsi="Times New Roman" w:cs="Times New Roman"/>
          <w:kern w:val="0"/>
          <w:sz w:val="27"/>
          <w:szCs w:val="27"/>
          <w:lang w:val="uk-UA" w:eastAsia="uk-UA" w:bidi="uk-UA"/>
        </w:rPr>
        <w:t xml:space="preserve">У  </w:t>
      </w:r>
      <w:r w:rsidRPr="00121230">
        <w:rPr>
          <w:rFonts w:ascii="Times New Roman" w:eastAsia="Times New Roman" w:hAnsi="Times New Roman" w:cs="Times New Roman"/>
          <w:spacing w:val="-3"/>
          <w:kern w:val="0"/>
          <w:sz w:val="27"/>
          <w:szCs w:val="27"/>
          <w:lang w:val="uk-UA" w:eastAsia="uk-UA" w:bidi="uk-UA"/>
        </w:rPr>
        <w:t xml:space="preserve">сучасних  </w:t>
      </w:r>
      <w:r w:rsidRPr="00121230">
        <w:rPr>
          <w:rFonts w:ascii="Times New Roman" w:eastAsia="Times New Roman" w:hAnsi="Times New Roman" w:cs="Times New Roman"/>
          <w:kern w:val="0"/>
          <w:sz w:val="27"/>
          <w:szCs w:val="27"/>
          <w:lang w:val="uk-UA" w:eastAsia="uk-UA" w:bidi="uk-UA"/>
        </w:rPr>
        <w:t xml:space="preserve">умовах  динамічного  розвитку державних </w:t>
      </w:r>
      <w:r w:rsidRPr="00121230">
        <w:rPr>
          <w:rFonts w:ascii="Times New Roman" w:eastAsia="Times New Roman" w:hAnsi="Times New Roman" w:cs="Times New Roman"/>
          <w:spacing w:val="-4"/>
          <w:kern w:val="0"/>
          <w:sz w:val="27"/>
          <w:szCs w:val="27"/>
          <w:lang w:val="uk-UA" w:eastAsia="uk-UA" w:bidi="uk-UA"/>
        </w:rPr>
        <w:t xml:space="preserve">інституцій </w:t>
      </w:r>
      <w:r w:rsidRPr="00121230">
        <w:rPr>
          <w:rFonts w:ascii="Times New Roman" w:eastAsia="Times New Roman" w:hAnsi="Times New Roman" w:cs="Times New Roman"/>
          <w:kern w:val="0"/>
          <w:sz w:val="27"/>
          <w:szCs w:val="27"/>
          <w:lang w:val="uk-UA" w:eastAsia="uk-UA" w:bidi="uk-UA"/>
        </w:rPr>
        <w:t xml:space="preserve">та обрання стратегічного курсу європейської </w:t>
      </w:r>
      <w:r w:rsidRPr="00121230">
        <w:rPr>
          <w:rFonts w:ascii="Times New Roman" w:eastAsia="Times New Roman" w:hAnsi="Times New Roman" w:cs="Times New Roman"/>
          <w:spacing w:val="-3"/>
          <w:kern w:val="0"/>
          <w:sz w:val="27"/>
          <w:szCs w:val="27"/>
          <w:lang w:val="uk-UA" w:eastAsia="uk-UA" w:bidi="uk-UA"/>
        </w:rPr>
        <w:t xml:space="preserve">інтеграції </w:t>
      </w:r>
      <w:r w:rsidRPr="00121230">
        <w:rPr>
          <w:rFonts w:ascii="Times New Roman" w:eastAsia="Times New Roman" w:hAnsi="Times New Roman" w:cs="Times New Roman"/>
          <w:kern w:val="0"/>
          <w:sz w:val="27"/>
          <w:szCs w:val="27"/>
          <w:lang w:val="uk-UA" w:eastAsia="uk-UA" w:bidi="uk-UA"/>
        </w:rPr>
        <w:t xml:space="preserve">запроваджуються новітні методи правового </w:t>
      </w:r>
      <w:r w:rsidRPr="00121230">
        <w:rPr>
          <w:rFonts w:ascii="Times New Roman" w:eastAsia="Times New Roman" w:hAnsi="Times New Roman" w:cs="Times New Roman"/>
          <w:spacing w:val="-3"/>
          <w:kern w:val="0"/>
          <w:sz w:val="27"/>
          <w:szCs w:val="27"/>
          <w:lang w:val="uk-UA" w:eastAsia="uk-UA" w:bidi="uk-UA"/>
        </w:rPr>
        <w:t xml:space="preserve">регулювання </w:t>
      </w:r>
      <w:r w:rsidRPr="00121230">
        <w:rPr>
          <w:rFonts w:ascii="Times New Roman" w:eastAsia="Times New Roman" w:hAnsi="Times New Roman" w:cs="Times New Roman"/>
          <w:kern w:val="0"/>
          <w:sz w:val="27"/>
          <w:szCs w:val="27"/>
          <w:lang w:val="uk-UA" w:eastAsia="uk-UA" w:bidi="uk-UA"/>
        </w:rPr>
        <w:t xml:space="preserve">в </w:t>
      </w:r>
      <w:r w:rsidRPr="00121230">
        <w:rPr>
          <w:rFonts w:ascii="Times New Roman" w:eastAsia="Times New Roman" w:hAnsi="Times New Roman" w:cs="Times New Roman"/>
          <w:spacing w:val="-4"/>
          <w:kern w:val="0"/>
          <w:sz w:val="27"/>
          <w:szCs w:val="27"/>
          <w:lang w:val="uk-UA" w:eastAsia="uk-UA" w:bidi="uk-UA"/>
        </w:rPr>
        <w:t xml:space="preserve">соціальній </w:t>
      </w:r>
      <w:r w:rsidRPr="00121230">
        <w:rPr>
          <w:rFonts w:ascii="Times New Roman" w:eastAsia="Times New Roman" w:hAnsi="Times New Roman" w:cs="Times New Roman"/>
          <w:kern w:val="0"/>
          <w:sz w:val="27"/>
          <w:szCs w:val="27"/>
          <w:lang w:val="uk-UA" w:eastAsia="uk-UA" w:bidi="uk-UA"/>
        </w:rPr>
        <w:t xml:space="preserve">сфері, </w:t>
      </w:r>
      <w:r w:rsidRPr="00121230">
        <w:rPr>
          <w:rFonts w:ascii="Times New Roman" w:eastAsia="Times New Roman" w:hAnsi="Times New Roman" w:cs="Times New Roman"/>
          <w:spacing w:val="-3"/>
          <w:kern w:val="0"/>
          <w:sz w:val="27"/>
          <w:szCs w:val="27"/>
          <w:lang w:val="uk-UA" w:eastAsia="uk-UA" w:bidi="uk-UA"/>
        </w:rPr>
        <w:t xml:space="preserve">здійснюється  </w:t>
      </w:r>
      <w:r w:rsidRPr="00121230">
        <w:rPr>
          <w:rFonts w:ascii="Times New Roman" w:eastAsia="Times New Roman" w:hAnsi="Times New Roman" w:cs="Times New Roman"/>
          <w:kern w:val="0"/>
          <w:sz w:val="27"/>
          <w:szCs w:val="27"/>
          <w:lang w:val="uk-UA" w:eastAsia="uk-UA" w:bidi="uk-UA"/>
        </w:rPr>
        <w:t xml:space="preserve">переосмислення  </w:t>
      </w:r>
      <w:r w:rsidRPr="00121230">
        <w:rPr>
          <w:rFonts w:ascii="Times New Roman" w:eastAsia="Times New Roman" w:hAnsi="Times New Roman" w:cs="Times New Roman"/>
          <w:spacing w:val="-3"/>
          <w:kern w:val="0"/>
          <w:sz w:val="27"/>
          <w:szCs w:val="27"/>
          <w:lang w:val="uk-UA" w:eastAsia="uk-UA" w:bidi="uk-UA"/>
        </w:rPr>
        <w:t xml:space="preserve">класичних  </w:t>
      </w:r>
      <w:r w:rsidRPr="00121230">
        <w:rPr>
          <w:rFonts w:ascii="Times New Roman" w:eastAsia="Times New Roman" w:hAnsi="Times New Roman" w:cs="Times New Roman"/>
          <w:kern w:val="0"/>
          <w:sz w:val="27"/>
          <w:szCs w:val="27"/>
          <w:lang w:val="uk-UA" w:eastAsia="uk-UA" w:bidi="uk-UA"/>
        </w:rPr>
        <w:t xml:space="preserve">ідей  і  </w:t>
      </w:r>
      <w:r w:rsidRPr="00121230">
        <w:rPr>
          <w:rFonts w:ascii="Times New Roman" w:eastAsia="Times New Roman" w:hAnsi="Times New Roman" w:cs="Times New Roman"/>
          <w:spacing w:val="-3"/>
          <w:kern w:val="0"/>
          <w:sz w:val="27"/>
          <w:szCs w:val="27"/>
          <w:lang w:val="uk-UA" w:eastAsia="uk-UA" w:bidi="uk-UA"/>
        </w:rPr>
        <w:t xml:space="preserve">сталих   </w:t>
      </w:r>
      <w:r w:rsidRPr="00121230">
        <w:rPr>
          <w:rFonts w:ascii="Times New Roman" w:eastAsia="Times New Roman" w:hAnsi="Times New Roman" w:cs="Times New Roman"/>
          <w:kern w:val="0"/>
          <w:sz w:val="27"/>
          <w:szCs w:val="27"/>
          <w:lang w:val="uk-UA" w:eastAsia="uk-UA" w:bidi="uk-UA"/>
        </w:rPr>
        <w:t xml:space="preserve">законодавчих положень, які тривалий </w:t>
      </w:r>
      <w:r w:rsidRPr="00121230">
        <w:rPr>
          <w:rFonts w:ascii="Times New Roman" w:eastAsia="Times New Roman" w:hAnsi="Times New Roman" w:cs="Times New Roman"/>
          <w:spacing w:val="2"/>
          <w:kern w:val="0"/>
          <w:sz w:val="27"/>
          <w:szCs w:val="27"/>
          <w:lang w:val="uk-UA" w:eastAsia="uk-UA" w:bidi="uk-UA"/>
        </w:rPr>
        <w:t xml:space="preserve">час </w:t>
      </w:r>
      <w:r w:rsidRPr="00121230">
        <w:rPr>
          <w:rFonts w:ascii="Times New Roman" w:eastAsia="Times New Roman" w:hAnsi="Times New Roman" w:cs="Times New Roman"/>
          <w:kern w:val="0"/>
          <w:sz w:val="27"/>
          <w:szCs w:val="27"/>
          <w:lang w:val="uk-UA" w:eastAsia="uk-UA" w:bidi="uk-UA"/>
        </w:rPr>
        <w:t xml:space="preserve">вважались підґрунтям розвитку правової системи. </w:t>
      </w:r>
      <w:r w:rsidRPr="00121230">
        <w:rPr>
          <w:rFonts w:ascii="Times New Roman" w:eastAsia="Times New Roman" w:hAnsi="Times New Roman" w:cs="Times New Roman"/>
          <w:spacing w:val="-5"/>
          <w:kern w:val="0"/>
          <w:sz w:val="27"/>
          <w:szCs w:val="27"/>
          <w:lang w:val="uk-UA" w:eastAsia="uk-UA" w:bidi="uk-UA"/>
        </w:rPr>
        <w:t xml:space="preserve">Втілення </w:t>
      </w:r>
      <w:r w:rsidRPr="00121230">
        <w:rPr>
          <w:rFonts w:ascii="Times New Roman" w:eastAsia="Times New Roman" w:hAnsi="Times New Roman" w:cs="Times New Roman"/>
          <w:spacing w:val="-3"/>
          <w:kern w:val="0"/>
          <w:sz w:val="27"/>
          <w:szCs w:val="27"/>
          <w:lang w:val="uk-UA" w:eastAsia="uk-UA" w:bidi="uk-UA"/>
        </w:rPr>
        <w:t xml:space="preserve">загальнолюдських цінностей </w:t>
      </w:r>
      <w:r w:rsidRPr="00121230">
        <w:rPr>
          <w:rFonts w:ascii="Times New Roman" w:eastAsia="Times New Roman" w:hAnsi="Times New Roman" w:cs="Times New Roman"/>
          <w:kern w:val="0"/>
          <w:sz w:val="27"/>
          <w:szCs w:val="27"/>
          <w:lang w:val="uk-UA" w:eastAsia="uk-UA" w:bidi="uk-UA"/>
        </w:rPr>
        <w:t xml:space="preserve">в царині права й розширення масштабів </w:t>
      </w:r>
      <w:r w:rsidRPr="00121230">
        <w:rPr>
          <w:rFonts w:ascii="Times New Roman" w:eastAsia="Times New Roman" w:hAnsi="Times New Roman" w:cs="Times New Roman"/>
          <w:spacing w:val="-3"/>
          <w:kern w:val="0"/>
          <w:sz w:val="27"/>
          <w:szCs w:val="27"/>
          <w:lang w:val="uk-UA" w:eastAsia="uk-UA" w:bidi="uk-UA"/>
        </w:rPr>
        <w:t xml:space="preserve">соціальної </w:t>
      </w:r>
      <w:r w:rsidRPr="00121230">
        <w:rPr>
          <w:rFonts w:ascii="Times New Roman" w:eastAsia="Times New Roman" w:hAnsi="Times New Roman" w:cs="Times New Roman"/>
          <w:kern w:val="0"/>
          <w:sz w:val="27"/>
          <w:szCs w:val="27"/>
          <w:lang w:val="uk-UA" w:eastAsia="uk-UA" w:bidi="uk-UA"/>
        </w:rPr>
        <w:t xml:space="preserve">сфери в Україні є всеохоплюючим і </w:t>
      </w:r>
      <w:r w:rsidRPr="00121230">
        <w:rPr>
          <w:rFonts w:ascii="Times New Roman" w:eastAsia="Times New Roman" w:hAnsi="Times New Roman" w:cs="Times New Roman"/>
          <w:spacing w:val="-3"/>
          <w:kern w:val="0"/>
          <w:sz w:val="27"/>
          <w:szCs w:val="27"/>
          <w:lang w:val="uk-UA" w:eastAsia="uk-UA" w:bidi="uk-UA"/>
        </w:rPr>
        <w:t xml:space="preserve">здійснюється </w:t>
      </w:r>
      <w:r w:rsidRPr="00121230">
        <w:rPr>
          <w:rFonts w:ascii="Times New Roman" w:eastAsia="Times New Roman" w:hAnsi="Times New Roman" w:cs="Times New Roman"/>
          <w:kern w:val="0"/>
          <w:sz w:val="27"/>
          <w:szCs w:val="27"/>
          <w:lang w:val="uk-UA" w:eastAsia="uk-UA" w:bidi="uk-UA"/>
        </w:rPr>
        <w:t xml:space="preserve">протягом </w:t>
      </w:r>
      <w:r w:rsidRPr="00121230">
        <w:rPr>
          <w:rFonts w:ascii="Times New Roman" w:eastAsia="Times New Roman" w:hAnsi="Times New Roman" w:cs="Times New Roman"/>
          <w:spacing w:val="-3"/>
          <w:kern w:val="0"/>
          <w:sz w:val="27"/>
          <w:szCs w:val="27"/>
          <w:lang w:val="uk-UA" w:eastAsia="uk-UA" w:bidi="uk-UA"/>
        </w:rPr>
        <w:t xml:space="preserve">усього </w:t>
      </w:r>
      <w:r w:rsidRPr="00121230">
        <w:rPr>
          <w:rFonts w:ascii="Times New Roman" w:eastAsia="Times New Roman" w:hAnsi="Times New Roman" w:cs="Times New Roman"/>
          <w:kern w:val="0"/>
          <w:sz w:val="27"/>
          <w:szCs w:val="27"/>
          <w:lang w:val="uk-UA" w:eastAsia="uk-UA" w:bidi="uk-UA"/>
        </w:rPr>
        <w:t xml:space="preserve">періоду розвитку нашої держави. Одним </w:t>
      </w:r>
      <w:r w:rsidRPr="00121230">
        <w:rPr>
          <w:rFonts w:ascii="Times New Roman" w:eastAsia="Times New Roman" w:hAnsi="Times New Roman" w:cs="Times New Roman"/>
          <w:spacing w:val="-3"/>
          <w:kern w:val="0"/>
          <w:sz w:val="27"/>
          <w:szCs w:val="27"/>
          <w:lang w:val="uk-UA" w:eastAsia="uk-UA" w:bidi="uk-UA"/>
        </w:rPr>
        <w:t xml:space="preserve">із  </w:t>
      </w:r>
      <w:r w:rsidRPr="00121230">
        <w:rPr>
          <w:rFonts w:ascii="Times New Roman" w:eastAsia="Times New Roman" w:hAnsi="Times New Roman" w:cs="Times New Roman"/>
          <w:kern w:val="0"/>
          <w:sz w:val="27"/>
          <w:szCs w:val="27"/>
          <w:lang w:val="uk-UA" w:eastAsia="uk-UA" w:bidi="uk-UA"/>
        </w:rPr>
        <w:t xml:space="preserve">головних  завдань  на  сучасному </w:t>
      </w:r>
      <w:r w:rsidRPr="00121230">
        <w:rPr>
          <w:rFonts w:ascii="Times New Roman" w:eastAsia="Times New Roman" w:hAnsi="Times New Roman" w:cs="Times New Roman"/>
          <w:spacing w:val="-3"/>
          <w:kern w:val="0"/>
          <w:sz w:val="27"/>
          <w:szCs w:val="27"/>
          <w:lang w:val="uk-UA" w:eastAsia="uk-UA" w:bidi="uk-UA"/>
        </w:rPr>
        <w:t xml:space="preserve">етапі </w:t>
      </w:r>
      <w:r w:rsidRPr="00121230">
        <w:rPr>
          <w:rFonts w:ascii="Times New Roman" w:eastAsia="Times New Roman" w:hAnsi="Times New Roman" w:cs="Times New Roman"/>
          <w:kern w:val="0"/>
          <w:sz w:val="27"/>
          <w:szCs w:val="27"/>
          <w:lang w:val="uk-UA" w:eastAsia="uk-UA" w:bidi="uk-UA"/>
        </w:rPr>
        <w:t xml:space="preserve">державотворення є забезпечення всебічного </w:t>
      </w:r>
      <w:r w:rsidRPr="00121230">
        <w:rPr>
          <w:rFonts w:ascii="Times New Roman" w:eastAsia="Times New Roman" w:hAnsi="Times New Roman" w:cs="Times New Roman"/>
          <w:spacing w:val="-3"/>
          <w:kern w:val="0"/>
          <w:sz w:val="27"/>
          <w:szCs w:val="27"/>
          <w:lang w:val="uk-UA" w:eastAsia="uk-UA" w:bidi="uk-UA"/>
        </w:rPr>
        <w:t xml:space="preserve">соціального захисту людини </w:t>
      </w:r>
      <w:r w:rsidRPr="00121230">
        <w:rPr>
          <w:rFonts w:ascii="Times New Roman" w:eastAsia="Times New Roman" w:hAnsi="Times New Roman" w:cs="Times New Roman"/>
          <w:kern w:val="0"/>
          <w:sz w:val="27"/>
          <w:szCs w:val="27"/>
          <w:lang w:val="uk-UA" w:eastAsia="uk-UA" w:bidi="uk-UA"/>
        </w:rPr>
        <w:t xml:space="preserve">праці за  допомогою  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від нещасного випадку на виробництві, за допомогою чого  будь який працівник відчував би себе в рамках правового  поля  </w:t>
      </w:r>
      <w:r w:rsidRPr="00121230">
        <w:rPr>
          <w:rFonts w:ascii="Times New Roman" w:eastAsia="Times New Roman" w:hAnsi="Times New Roman" w:cs="Times New Roman"/>
          <w:spacing w:val="-3"/>
          <w:kern w:val="0"/>
          <w:sz w:val="27"/>
          <w:szCs w:val="27"/>
          <w:lang w:val="uk-UA" w:eastAsia="uk-UA" w:bidi="uk-UA"/>
        </w:rPr>
        <w:t xml:space="preserve">упевнено  </w:t>
      </w:r>
      <w:r w:rsidRPr="00121230">
        <w:rPr>
          <w:rFonts w:ascii="Times New Roman" w:eastAsia="Times New Roman" w:hAnsi="Times New Roman" w:cs="Times New Roman"/>
          <w:kern w:val="0"/>
          <w:sz w:val="27"/>
          <w:szCs w:val="27"/>
          <w:lang w:val="uk-UA" w:eastAsia="uk-UA" w:bidi="uk-UA"/>
        </w:rPr>
        <w:t xml:space="preserve">і економічно незалежно. Зазначеною </w:t>
      </w:r>
      <w:r w:rsidRPr="00121230">
        <w:rPr>
          <w:rFonts w:ascii="Times New Roman" w:eastAsia="Times New Roman" w:hAnsi="Times New Roman" w:cs="Times New Roman"/>
          <w:spacing w:val="-3"/>
          <w:kern w:val="0"/>
          <w:sz w:val="27"/>
          <w:szCs w:val="27"/>
          <w:lang w:val="uk-UA" w:eastAsia="uk-UA" w:bidi="uk-UA"/>
        </w:rPr>
        <w:t xml:space="preserve">інституцією соціальний </w:t>
      </w:r>
      <w:r w:rsidRPr="00121230">
        <w:rPr>
          <w:rFonts w:ascii="Times New Roman" w:eastAsia="Times New Roman" w:hAnsi="Times New Roman" w:cs="Times New Roman"/>
          <w:kern w:val="0"/>
          <w:sz w:val="27"/>
          <w:szCs w:val="27"/>
          <w:lang w:val="uk-UA" w:eastAsia="uk-UA" w:bidi="uk-UA"/>
        </w:rPr>
        <w:t xml:space="preserve">забезпечення від </w:t>
      </w:r>
      <w:r w:rsidRPr="00121230">
        <w:rPr>
          <w:rFonts w:ascii="Times New Roman" w:eastAsia="Times New Roman" w:hAnsi="Times New Roman" w:cs="Times New Roman"/>
          <w:spacing w:val="-3"/>
          <w:kern w:val="0"/>
          <w:sz w:val="27"/>
          <w:szCs w:val="27"/>
          <w:lang w:val="uk-UA" w:eastAsia="uk-UA" w:bidi="uk-UA"/>
        </w:rPr>
        <w:t xml:space="preserve">соціальних </w:t>
      </w:r>
      <w:r w:rsidRPr="00121230">
        <w:rPr>
          <w:rFonts w:ascii="Times New Roman" w:eastAsia="Times New Roman" w:hAnsi="Times New Roman" w:cs="Times New Roman"/>
          <w:kern w:val="0"/>
          <w:sz w:val="27"/>
          <w:szCs w:val="27"/>
          <w:lang w:val="uk-UA" w:eastAsia="uk-UA" w:bidi="uk-UA"/>
        </w:rPr>
        <w:t xml:space="preserve">ризиків на виробництві, передбачена підтримка та </w:t>
      </w:r>
      <w:r w:rsidRPr="00121230">
        <w:rPr>
          <w:rFonts w:ascii="Times New Roman" w:eastAsia="Times New Roman" w:hAnsi="Times New Roman" w:cs="Times New Roman"/>
          <w:spacing w:val="-4"/>
          <w:kern w:val="0"/>
          <w:sz w:val="27"/>
          <w:szCs w:val="27"/>
          <w:lang w:val="uk-UA" w:eastAsia="uk-UA" w:bidi="uk-UA"/>
        </w:rPr>
        <w:t xml:space="preserve">захист найбільш </w:t>
      </w:r>
      <w:r w:rsidRPr="00121230">
        <w:rPr>
          <w:rFonts w:ascii="Times New Roman" w:eastAsia="Times New Roman" w:hAnsi="Times New Roman" w:cs="Times New Roman"/>
          <w:kern w:val="0"/>
          <w:sz w:val="27"/>
          <w:szCs w:val="27"/>
          <w:lang w:val="uk-UA" w:eastAsia="uk-UA" w:bidi="uk-UA"/>
        </w:rPr>
        <w:t xml:space="preserve">активної й працездатної частини </w:t>
      </w:r>
      <w:r w:rsidRPr="00121230">
        <w:rPr>
          <w:rFonts w:ascii="Times New Roman" w:eastAsia="Times New Roman" w:hAnsi="Times New Roman" w:cs="Times New Roman"/>
          <w:spacing w:val="-4"/>
          <w:kern w:val="0"/>
          <w:sz w:val="27"/>
          <w:szCs w:val="27"/>
          <w:lang w:val="uk-UA" w:eastAsia="uk-UA" w:bidi="uk-UA"/>
        </w:rPr>
        <w:t xml:space="preserve">суспільства, </w:t>
      </w:r>
      <w:r w:rsidRPr="00121230">
        <w:rPr>
          <w:rFonts w:ascii="Times New Roman" w:eastAsia="Times New Roman" w:hAnsi="Times New Roman" w:cs="Times New Roman"/>
          <w:kern w:val="0"/>
          <w:sz w:val="27"/>
          <w:szCs w:val="27"/>
          <w:lang w:val="uk-UA" w:eastAsia="uk-UA" w:bidi="uk-UA"/>
        </w:rPr>
        <w:t xml:space="preserve">а саме осіб без яких неможливий розвиток економічного </w:t>
      </w:r>
      <w:r w:rsidRPr="00121230">
        <w:rPr>
          <w:rFonts w:ascii="Times New Roman" w:eastAsia="Times New Roman" w:hAnsi="Times New Roman" w:cs="Times New Roman"/>
          <w:spacing w:val="-3"/>
          <w:kern w:val="0"/>
          <w:sz w:val="27"/>
          <w:szCs w:val="27"/>
          <w:lang w:val="uk-UA" w:eastAsia="uk-UA" w:bidi="uk-UA"/>
        </w:rPr>
        <w:t xml:space="preserve">потенціалу </w:t>
      </w:r>
      <w:r w:rsidRPr="00121230">
        <w:rPr>
          <w:rFonts w:ascii="Times New Roman" w:eastAsia="Times New Roman" w:hAnsi="Times New Roman" w:cs="Times New Roman"/>
          <w:kern w:val="0"/>
          <w:sz w:val="27"/>
          <w:szCs w:val="27"/>
          <w:lang w:val="uk-UA" w:eastAsia="uk-UA" w:bidi="uk-UA"/>
        </w:rPr>
        <w:t xml:space="preserve">держави, які створюють матеріальні та </w:t>
      </w:r>
      <w:r w:rsidRPr="00121230">
        <w:rPr>
          <w:rFonts w:ascii="Times New Roman" w:eastAsia="Times New Roman" w:hAnsi="Times New Roman" w:cs="Times New Roman"/>
          <w:spacing w:val="-3"/>
          <w:kern w:val="0"/>
          <w:sz w:val="27"/>
          <w:szCs w:val="27"/>
          <w:lang w:val="uk-UA" w:eastAsia="uk-UA" w:bidi="uk-UA"/>
        </w:rPr>
        <w:t xml:space="preserve">нематеріальні блага, </w:t>
      </w:r>
      <w:r w:rsidRPr="00121230">
        <w:rPr>
          <w:rFonts w:ascii="Times New Roman" w:eastAsia="Times New Roman" w:hAnsi="Times New Roman" w:cs="Times New Roman"/>
          <w:kern w:val="0"/>
          <w:sz w:val="27"/>
          <w:szCs w:val="27"/>
          <w:lang w:val="uk-UA" w:eastAsia="uk-UA" w:bidi="uk-UA"/>
        </w:rPr>
        <w:t xml:space="preserve">призначення яких полягає у споживанні </w:t>
      </w:r>
      <w:r w:rsidRPr="00121230">
        <w:rPr>
          <w:rFonts w:ascii="Times New Roman" w:eastAsia="Times New Roman" w:hAnsi="Times New Roman" w:cs="Times New Roman"/>
          <w:spacing w:val="-3"/>
          <w:kern w:val="0"/>
          <w:sz w:val="27"/>
          <w:szCs w:val="27"/>
          <w:lang w:val="uk-UA" w:eastAsia="uk-UA" w:bidi="uk-UA"/>
        </w:rPr>
        <w:t xml:space="preserve">суспільством </w:t>
      </w:r>
      <w:r w:rsidRPr="00121230">
        <w:rPr>
          <w:rFonts w:ascii="Times New Roman" w:eastAsia="Times New Roman" w:hAnsi="Times New Roman" w:cs="Times New Roman"/>
          <w:kern w:val="0"/>
          <w:sz w:val="27"/>
          <w:szCs w:val="27"/>
          <w:lang w:val="uk-UA" w:eastAsia="uk-UA" w:bidi="uk-UA"/>
        </w:rPr>
        <w:t xml:space="preserve">у цілому. А отже, дослідження проблем даного інструменту спрямоване на встановлення  прогалин  у  </w:t>
      </w:r>
      <w:r w:rsidRPr="00121230">
        <w:rPr>
          <w:rFonts w:ascii="Times New Roman" w:eastAsia="Times New Roman" w:hAnsi="Times New Roman" w:cs="Times New Roman"/>
          <w:spacing w:val="-3"/>
          <w:kern w:val="0"/>
          <w:sz w:val="27"/>
          <w:szCs w:val="27"/>
          <w:lang w:val="uk-UA" w:eastAsia="uk-UA" w:bidi="uk-UA"/>
        </w:rPr>
        <w:t xml:space="preserve">реалізації  </w:t>
      </w:r>
      <w:r w:rsidRPr="00121230">
        <w:rPr>
          <w:rFonts w:ascii="Times New Roman" w:eastAsia="Times New Roman" w:hAnsi="Times New Roman" w:cs="Times New Roman"/>
          <w:kern w:val="0"/>
          <w:sz w:val="27"/>
          <w:szCs w:val="27"/>
          <w:lang w:val="uk-UA" w:eastAsia="uk-UA" w:bidi="uk-UA"/>
        </w:rPr>
        <w:t xml:space="preserve">прав  застрахованих  </w:t>
      </w:r>
      <w:r w:rsidRPr="00121230">
        <w:rPr>
          <w:rFonts w:ascii="Times New Roman" w:eastAsia="Times New Roman" w:hAnsi="Times New Roman" w:cs="Times New Roman"/>
          <w:spacing w:val="-3"/>
          <w:kern w:val="0"/>
          <w:sz w:val="27"/>
          <w:szCs w:val="27"/>
          <w:lang w:val="uk-UA" w:eastAsia="uk-UA" w:bidi="uk-UA"/>
        </w:rPr>
        <w:t xml:space="preserve">працівників, </w:t>
      </w:r>
      <w:r w:rsidRPr="00121230">
        <w:rPr>
          <w:rFonts w:ascii="Times New Roman" w:eastAsia="Times New Roman" w:hAnsi="Times New Roman" w:cs="Times New Roman"/>
          <w:kern w:val="0"/>
          <w:sz w:val="27"/>
          <w:szCs w:val="27"/>
          <w:lang w:val="uk-UA" w:eastAsia="uk-UA" w:bidi="uk-UA"/>
        </w:rPr>
        <w:t xml:space="preserve">окресленні </w:t>
      </w:r>
      <w:r w:rsidRPr="00121230">
        <w:rPr>
          <w:rFonts w:ascii="Times New Roman" w:eastAsia="Times New Roman" w:hAnsi="Times New Roman" w:cs="Times New Roman"/>
          <w:spacing w:val="-3"/>
          <w:kern w:val="0"/>
          <w:sz w:val="27"/>
          <w:szCs w:val="27"/>
          <w:lang w:val="uk-UA" w:eastAsia="uk-UA" w:bidi="uk-UA"/>
        </w:rPr>
        <w:t xml:space="preserve">принципів </w:t>
      </w:r>
      <w:r w:rsidRPr="00121230">
        <w:rPr>
          <w:rFonts w:ascii="Times New Roman" w:eastAsia="Times New Roman" w:hAnsi="Times New Roman" w:cs="Times New Roman"/>
          <w:kern w:val="0"/>
          <w:sz w:val="27"/>
          <w:szCs w:val="27"/>
          <w:lang w:val="uk-UA" w:eastAsia="uk-UA" w:bidi="uk-UA"/>
        </w:rPr>
        <w:t xml:space="preserve">правового </w:t>
      </w:r>
      <w:r w:rsidRPr="00121230">
        <w:rPr>
          <w:rFonts w:ascii="Times New Roman" w:eastAsia="Times New Roman" w:hAnsi="Times New Roman" w:cs="Times New Roman"/>
          <w:spacing w:val="-3"/>
          <w:kern w:val="0"/>
          <w:sz w:val="27"/>
          <w:szCs w:val="27"/>
          <w:lang w:val="uk-UA" w:eastAsia="uk-UA" w:bidi="uk-UA"/>
        </w:rPr>
        <w:t xml:space="preserve">регулювання цього </w:t>
      </w:r>
      <w:r w:rsidRPr="00121230">
        <w:rPr>
          <w:rFonts w:ascii="Times New Roman" w:eastAsia="Times New Roman" w:hAnsi="Times New Roman" w:cs="Times New Roman"/>
          <w:spacing w:val="-4"/>
          <w:kern w:val="0"/>
          <w:sz w:val="27"/>
          <w:szCs w:val="27"/>
          <w:lang w:val="uk-UA" w:eastAsia="uk-UA" w:bidi="uk-UA"/>
        </w:rPr>
        <w:t xml:space="preserve">інституту, </w:t>
      </w:r>
      <w:r w:rsidRPr="00121230">
        <w:rPr>
          <w:rFonts w:ascii="Times New Roman" w:eastAsia="Times New Roman" w:hAnsi="Times New Roman" w:cs="Times New Roman"/>
          <w:kern w:val="0"/>
          <w:sz w:val="27"/>
          <w:szCs w:val="27"/>
          <w:lang w:val="uk-UA" w:eastAsia="uk-UA" w:bidi="uk-UA"/>
        </w:rPr>
        <w:t xml:space="preserve">визначенні </w:t>
      </w:r>
      <w:r w:rsidRPr="00121230">
        <w:rPr>
          <w:rFonts w:ascii="Times New Roman" w:eastAsia="Times New Roman" w:hAnsi="Times New Roman" w:cs="Times New Roman"/>
          <w:spacing w:val="-3"/>
          <w:kern w:val="0"/>
          <w:sz w:val="27"/>
          <w:szCs w:val="27"/>
          <w:lang w:val="uk-UA" w:eastAsia="uk-UA" w:bidi="uk-UA"/>
        </w:rPr>
        <w:t xml:space="preserve">суб’єктного складу, </w:t>
      </w:r>
      <w:r w:rsidRPr="00121230">
        <w:rPr>
          <w:rFonts w:ascii="Times New Roman" w:eastAsia="Times New Roman" w:hAnsi="Times New Roman" w:cs="Times New Roman"/>
          <w:kern w:val="0"/>
          <w:sz w:val="27"/>
          <w:szCs w:val="27"/>
          <w:lang w:val="uk-UA" w:eastAsia="uk-UA" w:bidi="uk-UA"/>
        </w:rPr>
        <w:t xml:space="preserve">вдосконаленні правових механізмів </w:t>
      </w:r>
      <w:r w:rsidRPr="00121230">
        <w:rPr>
          <w:rFonts w:ascii="Times New Roman" w:eastAsia="Times New Roman" w:hAnsi="Times New Roman" w:cs="Times New Roman"/>
          <w:spacing w:val="-3"/>
          <w:kern w:val="0"/>
          <w:sz w:val="27"/>
          <w:szCs w:val="27"/>
          <w:lang w:val="uk-UA" w:eastAsia="uk-UA" w:bidi="uk-UA"/>
        </w:rPr>
        <w:t xml:space="preserve">фінансування </w:t>
      </w:r>
      <w:r w:rsidRPr="00121230">
        <w:rPr>
          <w:rFonts w:ascii="Times New Roman" w:eastAsia="Times New Roman" w:hAnsi="Times New Roman" w:cs="Times New Roman"/>
          <w:kern w:val="0"/>
          <w:sz w:val="27"/>
          <w:szCs w:val="27"/>
          <w:lang w:val="uk-UA" w:eastAsia="uk-UA" w:bidi="uk-UA"/>
        </w:rPr>
        <w:t xml:space="preserve">системи 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й витрат відповідного фонду, та пошуках можливостей </w:t>
      </w:r>
      <w:r w:rsidRPr="00121230">
        <w:rPr>
          <w:rFonts w:ascii="Times New Roman" w:eastAsia="Times New Roman" w:hAnsi="Times New Roman" w:cs="Times New Roman"/>
          <w:spacing w:val="-3"/>
          <w:kern w:val="0"/>
          <w:sz w:val="27"/>
          <w:szCs w:val="27"/>
          <w:lang w:val="uk-UA" w:eastAsia="uk-UA" w:bidi="uk-UA"/>
        </w:rPr>
        <w:t>їх</w:t>
      </w:r>
      <w:r w:rsidRPr="00121230">
        <w:rPr>
          <w:rFonts w:ascii="Times New Roman" w:eastAsia="Times New Roman" w:hAnsi="Times New Roman" w:cs="Times New Roman"/>
          <w:spacing w:val="-26"/>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вирішення.</w:t>
      </w:r>
    </w:p>
    <w:p w:rsidR="00121230" w:rsidRPr="00121230" w:rsidRDefault="00121230" w:rsidP="00121230">
      <w:pPr>
        <w:tabs>
          <w:tab w:val="clear" w:pos="709"/>
        </w:tabs>
        <w:suppressAutoHyphens w:val="0"/>
        <w:autoSpaceDE w:val="0"/>
        <w:autoSpaceDN w:val="0"/>
        <w:spacing w:after="0" w:line="279" w:lineRule="exact"/>
        <w:ind w:left="814"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 xml:space="preserve">В  умовах  сьогодення  </w:t>
      </w:r>
      <w:r w:rsidRPr="00121230">
        <w:rPr>
          <w:rFonts w:ascii="Times New Roman" w:eastAsia="Times New Roman" w:hAnsi="Times New Roman" w:cs="Times New Roman"/>
          <w:spacing w:val="-4"/>
          <w:kern w:val="0"/>
          <w:sz w:val="27"/>
          <w:szCs w:val="27"/>
          <w:lang w:val="uk-UA" w:eastAsia="uk-UA" w:bidi="uk-UA"/>
        </w:rPr>
        <w:t xml:space="preserve">існують  </w:t>
      </w:r>
      <w:r w:rsidRPr="00121230">
        <w:rPr>
          <w:rFonts w:ascii="Times New Roman" w:eastAsia="Times New Roman" w:hAnsi="Times New Roman" w:cs="Times New Roman"/>
          <w:kern w:val="0"/>
          <w:sz w:val="27"/>
          <w:szCs w:val="27"/>
          <w:lang w:val="uk-UA" w:eastAsia="uk-UA" w:bidi="uk-UA"/>
        </w:rPr>
        <w:t xml:space="preserve">різні  погляди  </w:t>
      </w:r>
      <w:r w:rsidRPr="00121230">
        <w:rPr>
          <w:rFonts w:ascii="Times New Roman" w:eastAsia="Times New Roman" w:hAnsi="Times New Roman" w:cs="Times New Roman"/>
          <w:spacing w:val="-3"/>
          <w:kern w:val="0"/>
          <w:sz w:val="27"/>
          <w:szCs w:val="27"/>
          <w:lang w:val="uk-UA" w:eastAsia="uk-UA" w:bidi="uk-UA"/>
        </w:rPr>
        <w:t xml:space="preserve">науковців  </w:t>
      </w:r>
      <w:r w:rsidRPr="00121230">
        <w:rPr>
          <w:rFonts w:ascii="Times New Roman" w:eastAsia="Times New Roman" w:hAnsi="Times New Roman" w:cs="Times New Roman"/>
          <w:kern w:val="0"/>
          <w:sz w:val="27"/>
          <w:szCs w:val="27"/>
          <w:lang w:val="uk-UA" w:eastAsia="uk-UA" w:bidi="uk-UA"/>
        </w:rPr>
        <w:t xml:space="preserve">та  та </w:t>
      </w:r>
      <w:r w:rsidRPr="00121230">
        <w:rPr>
          <w:rFonts w:ascii="Times New Roman" w:eastAsia="Times New Roman" w:hAnsi="Times New Roman" w:cs="Times New Roman"/>
          <w:spacing w:val="46"/>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пропозиції</w:t>
      </w:r>
    </w:p>
    <w:p w:rsidR="00121230" w:rsidRPr="00121230" w:rsidRDefault="00121230" w:rsidP="00121230">
      <w:pPr>
        <w:tabs>
          <w:tab w:val="clear" w:pos="709"/>
        </w:tabs>
        <w:suppressAutoHyphens w:val="0"/>
        <w:autoSpaceDE w:val="0"/>
        <w:autoSpaceDN w:val="0"/>
        <w:spacing w:before="170" w:after="0" w:line="374" w:lineRule="auto"/>
        <w:ind w:left="105" w:right="187"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 xml:space="preserve">правників </w:t>
      </w:r>
      <w:r w:rsidRPr="00121230">
        <w:rPr>
          <w:rFonts w:ascii="Times New Roman" w:eastAsia="Times New Roman" w:hAnsi="Times New Roman" w:cs="Times New Roman"/>
          <w:spacing w:val="2"/>
          <w:kern w:val="0"/>
          <w:sz w:val="27"/>
          <w:szCs w:val="27"/>
          <w:lang w:val="uk-UA" w:eastAsia="uk-UA" w:bidi="uk-UA"/>
        </w:rPr>
        <w:t xml:space="preserve">щодо </w:t>
      </w:r>
      <w:r w:rsidRPr="00121230">
        <w:rPr>
          <w:rFonts w:ascii="Times New Roman" w:eastAsia="Times New Roman" w:hAnsi="Times New Roman" w:cs="Times New Roman"/>
          <w:kern w:val="0"/>
          <w:sz w:val="27"/>
          <w:szCs w:val="27"/>
          <w:lang w:val="uk-UA" w:eastAsia="uk-UA" w:bidi="uk-UA"/>
        </w:rPr>
        <w:t xml:space="preserve">шляхів вирішення </w:t>
      </w:r>
      <w:r w:rsidRPr="00121230">
        <w:rPr>
          <w:rFonts w:ascii="Times New Roman" w:eastAsia="Times New Roman" w:hAnsi="Times New Roman" w:cs="Times New Roman"/>
          <w:spacing w:val="-3"/>
          <w:kern w:val="0"/>
          <w:sz w:val="27"/>
          <w:szCs w:val="27"/>
          <w:lang w:val="uk-UA" w:eastAsia="uk-UA" w:bidi="uk-UA"/>
        </w:rPr>
        <w:t xml:space="preserve">існуючих </w:t>
      </w:r>
      <w:r w:rsidRPr="00121230">
        <w:rPr>
          <w:rFonts w:ascii="Times New Roman" w:eastAsia="Times New Roman" w:hAnsi="Times New Roman" w:cs="Times New Roman"/>
          <w:kern w:val="0"/>
          <w:sz w:val="27"/>
          <w:szCs w:val="27"/>
          <w:lang w:val="uk-UA" w:eastAsia="uk-UA" w:bidi="uk-UA"/>
        </w:rPr>
        <w:t xml:space="preserve">проблем та механізмів вдосконалення системи 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від нещасного  випадку  на  виробництві  становлять  широкий </w:t>
      </w:r>
      <w:r w:rsidRPr="00121230">
        <w:rPr>
          <w:rFonts w:ascii="Times New Roman" w:eastAsia="Times New Roman" w:hAnsi="Times New Roman" w:cs="Times New Roman"/>
          <w:spacing w:val="-3"/>
          <w:kern w:val="0"/>
          <w:sz w:val="27"/>
          <w:szCs w:val="27"/>
          <w:lang w:val="uk-UA" w:eastAsia="uk-UA" w:bidi="uk-UA"/>
        </w:rPr>
        <w:t xml:space="preserve">спектр   </w:t>
      </w:r>
      <w:r w:rsidRPr="00121230">
        <w:rPr>
          <w:rFonts w:ascii="Times New Roman" w:eastAsia="Times New Roman" w:hAnsi="Times New Roman" w:cs="Times New Roman"/>
          <w:kern w:val="0"/>
          <w:sz w:val="27"/>
          <w:szCs w:val="27"/>
          <w:lang w:val="uk-UA" w:eastAsia="uk-UA" w:bidi="uk-UA"/>
        </w:rPr>
        <w:t xml:space="preserve">–   від  вирішення  </w:t>
      </w:r>
      <w:r w:rsidRPr="00121230">
        <w:rPr>
          <w:rFonts w:ascii="Times New Roman" w:eastAsia="Times New Roman" w:hAnsi="Times New Roman" w:cs="Times New Roman"/>
          <w:spacing w:val="-3"/>
          <w:kern w:val="0"/>
          <w:sz w:val="27"/>
          <w:szCs w:val="27"/>
          <w:lang w:val="uk-UA" w:eastAsia="uk-UA" w:bidi="uk-UA"/>
        </w:rPr>
        <w:t xml:space="preserve">питання  </w:t>
      </w:r>
      <w:r w:rsidRPr="00121230">
        <w:rPr>
          <w:rFonts w:ascii="Times New Roman" w:eastAsia="Times New Roman" w:hAnsi="Times New Roman" w:cs="Times New Roman"/>
          <w:kern w:val="0"/>
          <w:sz w:val="27"/>
          <w:szCs w:val="27"/>
          <w:lang w:val="uk-UA" w:eastAsia="uk-UA" w:bidi="uk-UA"/>
        </w:rPr>
        <w:t xml:space="preserve">сфери  дії  досліджуваної  </w:t>
      </w:r>
      <w:r w:rsidRPr="00121230">
        <w:rPr>
          <w:rFonts w:ascii="Times New Roman" w:eastAsia="Times New Roman" w:hAnsi="Times New Roman" w:cs="Times New Roman"/>
          <w:spacing w:val="-4"/>
          <w:kern w:val="0"/>
          <w:sz w:val="27"/>
          <w:szCs w:val="27"/>
          <w:lang w:val="uk-UA" w:eastAsia="uk-UA" w:bidi="uk-UA"/>
        </w:rPr>
        <w:t xml:space="preserve">інституції,  </w:t>
      </w:r>
      <w:r w:rsidRPr="00121230">
        <w:rPr>
          <w:rFonts w:ascii="Times New Roman" w:eastAsia="Times New Roman" w:hAnsi="Times New Roman" w:cs="Times New Roman"/>
          <w:kern w:val="0"/>
          <w:sz w:val="27"/>
          <w:szCs w:val="27"/>
          <w:lang w:val="uk-UA" w:eastAsia="uk-UA" w:bidi="uk-UA"/>
        </w:rPr>
        <w:t>від</w:t>
      </w:r>
      <w:r w:rsidRPr="00121230">
        <w:rPr>
          <w:rFonts w:ascii="Times New Roman" w:eastAsia="Times New Roman" w:hAnsi="Times New Roman" w:cs="Times New Roman"/>
          <w:spacing w:val="25"/>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змін</w:t>
      </w:r>
    </w:p>
    <w:p w:rsidR="00121230" w:rsidRPr="00121230" w:rsidRDefault="00121230" w:rsidP="00121230">
      <w:pPr>
        <w:tabs>
          <w:tab w:val="clear" w:pos="709"/>
        </w:tabs>
        <w:suppressAutoHyphens w:val="0"/>
        <w:autoSpaceDE w:val="0"/>
        <w:autoSpaceDN w:val="0"/>
        <w:spacing w:after="0" w:line="374" w:lineRule="auto"/>
        <w:ind w:firstLine="0"/>
        <w:jc w:val="left"/>
        <w:rPr>
          <w:rFonts w:ascii="Times New Roman" w:eastAsia="Times New Roman" w:hAnsi="Times New Roman" w:cs="Times New Roman"/>
          <w:kern w:val="0"/>
          <w:lang w:val="uk-UA" w:eastAsia="uk-UA" w:bidi="uk-UA"/>
        </w:rPr>
        <w:sectPr w:rsidR="00121230" w:rsidRPr="00121230">
          <w:pgSz w:w="11910" w:h="16840"/>
          <w:pgMar w:top="980" w:right="660" w:bottom="280" w:left="1480" w:header="723" w:footer="0" w:gutter="0"/>
          <w:cols w:space="720"/>
        </w:sectPr>
      </w:pPr>
    </w:p>
    <w:p w:rsidR="00121230" w:rsidRPr="00121230" w:rsidRDefault="00121230" w:rsidP="00121230">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16"/>
          <w:szCs w:val="27"/>
          <w:lang w:val="uk-UA" w:eastAsia="uk-UA" w:bidi="uk-UA"/>
        </w:rPr>
      </w:pPr>
    </w:p>
    <w:p w:rsidR="00121230" w:rsidRPr="00121230" w:rsidRDefault="00121230" w:rsidP="00121230">
      <w:pPr>
        <w:tabs>
          <w:tab w:val="clear" w:pos="709"/>
        </w:tabs>
        <w:suppressAutoHyphens w:val="0"/>
        <w:autoSpaceDE w:val="0"/>
        <w:autoSpaceDN w:val="0"/>
        <w:spacing w:before="94" w:after="0" w:line="374" w:lineRule="auto"/>
        <w:ind w:left="105" w:right="176"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 xml:space="preserve">окремих елементів, до перегляду бачення основоположних </w:t>
      </w:r>
      <w:r w:rsidRPr="00121230">
        <w:rPr>
          <w:rFonts w:ascii="Times New Roman" w:eastAsia="Times New Roman" w:hAnsi="Times New Roman" w:cs="Times New Roman"/>
          <w:spacing w:val="-3"/>
          <w:kern w:val="0"/>
          <w:sz w:val="27"/>
          <w:szCs w:val="27"/>
          <w:lang w:val="uk-UA" w:eastAsia="uk-UA" w:bidi="uk-UA"/>
        </w:rPr>
        <w:t xml:space="preserve">принципів функціонування </w:t>
      </w:r>
      <w:r w:rsidRPr="00121230">
        <w:rPr>
          <w:rFonts w:ascii="Times New Roman" w:eastAsia="Times New Roman" w:hAnsi="Times New Roman" w:cs="Times New Roman"/>
          <w:kern w:val="0"/>
          <w:sz w:val="27"/>
          <w:szCs w:val="27"/>
          <w:lang w:val="uk-UA" w:eastAsia="uk-UA" w:bidi="uk-UA"/>
        </w:rPr>
        <w:t xml:space="preserve">даного </w:t>
      </w:r>
      <w:r w:rsidRPr="00121230">
        <w:rPr>
          <w:rFonts w:ascii="Times New Roman" w:eastAsia="Times New Roman" w:hAnsi="Times New Roman" w:cs="Times New Roman"/>
          <w:spacing w:val="-4"/>
          <w:kern w:val="0"/>
          <w:sz w:val="27"/>
          <w:szCs w:val="27"/>
          <w:lang w:val="uk-UA" w:eastAsia="uk-UA" w:bidi="uk-UA"/>
        </w:rPr>
        <w:t xml:space="preserve">інституту. </w:t>
      </w:r>
      <w:r w:rsidRPr="00121230">
        <w:rPr>
          <w:rFonts w:ascii="Times New Roman" w:eastAsia="Times New Roman" w:hAnsi="Times New Roman" w:cs="Times New Roman"/>
          <w:kern w:val="0"/>
          <w:sz w:val="27"/>
          <w:szCs w:val="27"/>
          <w:lang w:val="uk-UA" w:eastAsia="uk-UA" w:bidi="uk-UA"/>
        </w:rPr>
        <w:t xml:space="preserve">Існують також й </w:t>
      </w:r>
      <w:r w:rsidRPr="00121230">
        <w:rPr>
          <w:rFonts w:ascii="Times New Roman" w:eastAsia="Times New Roman" w:hAnsi="Times New Roman" w:cs="Times New Roman"/>
          <w:spacing w:val="-3"/>
          <w:kern w:val="0"/>
          <w:sz w:val="27"/>
          <w:szCs w:val="27"/>
          <w:lang w:val="uk-UA" w:eastAsia="uk-UA" w:bidi="uk-UA"/>
        </w:rPr>
        <w:t xml:space="preserve">радикальні </w:t>
      </w:r>
      <w:r w:rsidRPr="00121230">
        <w:rPr>
          <w:rFonts w:ascii="Times New Roman" w:eastAsia="Times New Roman" w:hAnsi="Times New Roman" w:cs="Times New Roman"/>
          <w:kern w:val="0"/>
          <w:sz w:val="27"/>
          <w:szCs w:val="27"/>
          <w:lang w:val="uk-UA" w:eastAsia="uk-UA" w:bidi="uk-UA"/>
        </w:rPr>
        <w:t xml:space="preserve">прозиції </w:t>
      </w:r>
      <w:r w:rsidRPr="00121230">
        <w:rPr>
          <w:rFonts w:ascii="Times New Roman" w:eastAsia="Times New Roman" w:hAnsi="Times New Roman" w:cs="Times New Roman"/>
          <w:spacing w:val="2"/>
          <w:kern w:val="0"/>
          <w:sz w:val="27"/>
          <w:szCs w:val="27"/>
          <w:lang w:val="uk-UA" w:eastAsia="uk-UA" w:bidi="uk-UA"/>
        </w:rPr>
        <w:t xml:space="preserve">щодо </w:t>
      </w:r>
      <w:r w:rsidRPr="00121230">
        <w:rPr>
          <w:rFonts w:ascii="Times New Roman" w:eastAsia="Times New Roman" w:hAnsi="Times New Roman" w:cs="Times New Roman"/>
          <w:spacing w:val="-3"/>
          <w:kern w:val="0"/>
          <w:sz w:val="27"/>
          <w:szCs w:val="27"/>
          <w:lang w:val="uk-UA" w:eastAsia="uk-UA" w:bidi="uk-UA"/>
        </w:rPr>
        <w:t xml:space="preserve">скасування соціального страхування взагалі. </w:t>
      </w:r>
      <w:r w:rsidRPr="00121230">
        <w:rPr>
          <w:rFonts w:ascii="Times New Roman" w:eastAsia="Times New Roman" w:hAnsi="Times New Roman" w:cs="Times New Roman"/>
          <w:spacing w:val="-7"/>
          <w:kern w:val="0"/>
          <w:sz w:val="27"/>
          <w:szCs w:val="27"/>
          <w:lang w:val="uk-UA" w:eastAsia="uk-UA" w:bidi="uk-UA"/>
        </w:rPr>
        <w:t xml:space="preserve">Все </w:t>
      </w:r>
      <w:r w:rsidRPr="00121230">
        <w:rPr>
          <w:rFonts w:ascii="Times New Roman" w:eastAsia="Times New Roman" w:hAnsi="Times New Roman" w:cs="Times New Roman"/>
          <w:kern w:val="0"/>
          <w:sz w:val="27"/>
          <w:szCs w:val="27"/>
          <w:lang w:val="uk-UA" w:eastAsia="uk-UA" w:bidi="uk-UA"/>
        </w:rPr>
        <w:t xml:space="preserve">це є наслідком відсутності в Україні єдиної доктрини 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w:t>
      </w:r>
      <w:r w:rsidRPr="00121230">
        <w:rPr>
          <w:rFonts w:ascii="Times New Roman" w:eastAsia="Times New Roman" w:hAnsi="Times New Roman" w:cs="Times New Roman"/>
          <w:kern w:val="0"/>
          <w:sz w:val="27"/>
          <w:szCs w:val="27"/>
          <w:lang w:val="uk-UA" w:eastAsia="uk-UA" w:bidi="uk-UA"/>
        </w:rPr>
        <w:t xml:space="preserve">страхування, яка би </w:t>
      </w:r>
      <w:r w:rsidRPr="00121230">
        <w:rPr>
          <w:rFonts w:ascii="Times New Roman" w:eastAsia="Times New Roman" w:hAnsi="Times New Roman" w:cs="Times New Roman"/>
          <w:spacing w:val="-3"/>
          <w:kern w:val="0"/>
          <w:sz w:val="27"/>
          <w:szCs w:val="27"/>
          <w:lang w:val="uk-UA" w:eastAsia="uk-UA" w:bidi="uk-UA"/>
        </w:rPr>
        <w:t xml:space="preserve">надала </w:t>
      </w:r>
      <w:r w:rsidRPr="00121230">
        <w:rPr>
          <w:rFonts w:ascii="Times New Roman" w:eastAsia="Times New Roman" w:hAnsi="Times New Roman" w:cs="Times New Roman"/>
          <w:kern w:val="0"/>
          <w:sz w:val="27"/>
          <w:szCs w:val="27"/>
          <w:lang w:val="uk-UA" w:eastAsia="uk-UA" w:bidi="uk-UA"/>
        </w:rPr>
        <w:t xml:space="preserve">наукове обґрунтування напрямків та можливостей подальшої еволюції даного правового </w:t>
      </w:r>
      <w:r w:rsidRPr="00121230">
        <w:rPr>
          <w:rFonts w:ascii="Times New Roman" w:eastAsia="Times New Roman" w:hAnsi="Times New Roman" w:cs="Times New Roman"/>
          <w:spacing w:val="-3"/>
          <w:kern w:val="0"/>
          <w:sz w:val="27"/>
          <w:szCs w:val="27"/>
          <w:lang w:val="uk-UA" w:eastAsia="uk-UA" w:bidi="uk-UA"/>
        </w:rPr>
        <w:t xml:space="preserve">інституту </w:t>
      </w:r>
      <w:r w:rsidRPr="00121230">
        <w:rPr>
          <w:rFonts w:ascii="Times New Roman" w:eastAsia="Times New Roman" w:hAnsi="Times New Roman" w:cs="Times New Roman"/>
          <w:kern w:val="0"/>
          <w:sz w:val="27"/>
          <w:szCs w:val="27"/>
          <w:lang w:val="uk-UA" w:eastAsia="uk-UA" w:bidi="uk-UA"/>
        </w:rPr>
        <w:t xml:space="preserve">в залежності від встановлених розмірів заробітної </w:t>
      </w:r>
      <w:r w:rsidRPr="00121230">
        <w:rPr>
          <w:rFonts w:ascii="Times New Roman" w:eastAsia="Times New Roman" w:hAnsi="Times New Roman" w:cs="Times New Roman"/>
          <w:spacing w:val="-3"/>
          <w:kern w:val="0"/>
          <w:sz w:val="27"/>
          <w:szCs w:val="27"/>
          <w:lang w:val="uk-UA" w:eastAsia="uk-UA" w:bidi="uk-UA"/>
        </w:rPr>
        <w:t xml:space="preserve">плати, </w:t>
      </w:r>
      <w:r w:rsidRPr="00121230">
        <w:rPr>
          <w:rFonts w:ascii="Times New Roman" w:eastAsia="Times New Roman" w:hAnsi="Times New Roman" w:cs="Times New Roman"/>
          <w:kern w:val="0"/>
          <w:sz w:val="27"/>
          <w:szCs w:val="27"/>
          <w:lang w:val="uk-UA" w:eastAsia="uk-UA" w:bidi="uk-UA"/>
        </w:rPr>
        <w:t xml:space="preserve">податкової системи, демографічного </w:t>
      </w:r>
      <w:r w:rsidRPr="00121230">
        <w:rPr>
          <w:rFonts w:ascii="Times New Roman" w:eastAsia="Times New Roman" w:hAnsi="Times New Roman" w:cs="Times New Roman"/>
          <w:spacing w:val="-3"/>
          <w:kern w:val="0"/>
          <w:sz w:val="27"/>
          <w:szCs w:val="27"/>
          <w:lang w:val="uk-UA" w:eastAsia="uk-UA" w:bidi="uk-UA"/>
        </w:rPr>
        <w:t xml:space="preserve">стану </w:t>
      </w:r>
      <w:r w:rsidRPr="00121230">
        <w:rPr>
          <w:rFonts w:ascii="Times New Roman" w:eastAsia="Times New Roman" w:hAnsi="Times New Roman" w:cs="Times New Roman"/>
          <w:spacing w:val="2"/>
          <w:kern w:val="0"/>
          <w:sz w:val="27"/>
          <w:szCs w:val="27"/>
          <w:lang w:val="uk-UA" w:eastAsia="uk-UA" w:bidi="uk-UA"/>
        </w:rPr>
        <w:t xml:space="preserve">тощо. За </w:t>
      </w:r>
      <w:r w:rsidRPr="00121230">
        <w:rPr>
          <w:rFonts w:ascii="Times New Roman" w:eastAsia="Times New Roman" w:hAnsi="Times New Roman" w:cs="Times New Roman"/>
          <w:spacing w:val="-3"/>
          <w:kern w:val="0"/>
          <w:sz w:val="27"/>
          <w:szCs w:val="27"/>
          <w:lang w:val="uk-UA" w:eastAsia="uk-UA" w:bidi="uk-UA"/>
        </w:rPr>
        <w:t xml:space="preserve">таких </w:t>
      </w:r>
      <w:r w:rsidRPr="00121230">
        <w:rPr>
          <w:rFonts w:ascii="Times New Roman" w:eastAsia="Times New Roman" w:hAnsi="Times New Roman" w:cs="Times New Roman"/>
          <w:kern w:val="0"/>
          <w:sz w:val="27"/>
          <w:szCs w:val="27"/>
          <w:lang w:val="uk-UA" w:eastAsia="uk-UA" w:bidi="uk-UA"/>
        </w:rPr>
        <w:t xml:space="preserve">умов важливою є наукова </w:t>
      </w:r>
      <w:r w:rsidRPr="00121230">
        <w:rPr>
          <w:rFonts w:ascii="Times New Roman" w:eastAsia="Times New Roman" w:hAnsi="Times New Roman" w:cs="Times New Roman"/>
          <w:spacing w:val="2"/>
          <w:kern w:val="0"/>
          <w:sz w:val="27"/>
          <w:szCs w:val="27"/>
          <w:lang w:val="uk-UA" w:eastAsia="uk-UA" w:bidi="uk-UA"/>
        </w:rPr>
        <w:t xml:space="preserve">розробка </w:t>
      </w:r>
      <w:r w:rsidRPr="00121230">
        <w:rPr>
          <w:rFonts w:ascii="Times New Roman" w:eastAsia="Times New Roman" w:hAnsi="Times New Roman" w:cs="Times New Roman"/>
          <w:kern w:val="0"/>
          <w:sz w:val="27"/>
          <w:szCs w:val="27"/>
          <w:lang w:val="uk-UA" w:eastAsia="uk-UA" w:bidi="uk-UA"/>
        </w:rPr>
        <w:t xml:space="preserve">системи проблем та  рекомендацій </w:t>
      </w:r>
      <w:r w:rsidRPr="00121230">
        <w:rPr>
          <w:rFonts w:ascii="Times New Roman" w:eastAsia="Times New Roman" w:hAnsi="Times New Roman" w:cs="Times New Roman"/>
          <w:spacing w:val="2"/>
          <w:kern w:val="0"/>
          <w:sz w:val="27"/>
          <w:szCs w:val="27"/>
          <w:lang w:val="uk-UA" w:eastAsia="uk-UA" w:bidi="uk-UA"/>
        </w:rPr>
        <w:t xml:space="preserve">щодо </w:t>
      </w:r>
      <w:r w:rsidRPr="00121230">
        <w:rPr>
          <w:rFonts w:ascii="Times New Roman" w:eastAsia="Times New Roman" w:hAnsi="Times New Roman" w:cs="Times New Roman"/>
          <w:spacing w:val="-3"/>
          <w:kern w:val="0"/>
          <w:sz w:val="27"/>
          <w:szCs w:val="27"/>
          <w:lang w:val="uk-UA" w:eastAsia="uk-UA" w:bidi="uk-UA"/>
        </w:rPr>
        <w:t xml:space="preserve">їх </w:t>
      </w:r>
      <w:r w:rsidRPr="00121230">
        <w:rPr>
          <w:rFonts w:ascii="Times New Roman" w:eastAsia="Times New Roman" w:hAnsi="Times New Roman" w:cs="Times New Roman"/>
          <w:kern w:val="0"/>
          <w:sz w:val="27"/>
          <w:szCs w:val="27"/>
          <w:lang w:val="uk-UA" w:eastAsia="uk-UA" w:bidi="uk-UA"/>
        </w:rPr>
        <w:t xml:space="preserve">вирішення, </w:t>
      </w:r>
      <w:r w:rsidRPr="00121230">
        <w:rPr>
          <w:rFonts w:ascii="Times New Roman" w:eastAsia="Times New Roman" w:hAnsi="Times New Roman" w:cs="Times New Roman"/>
          <w:spacing w:val="-3"/>
          <w:kern w:val="0"/>
          <w:sz w:val="27"/>
          <w:szCs w:val="27"/>
          <w:lang w:val="uk-UA" w:eastAsia="uk-UA" w:bidi="uk-UA"/>
        </w:rPr>
        <w:t xml:space="preserve">оскільки соціальне страхування </w:t>
      </w:r>
      <w:r w:rsidRPr="00121230">
        <w:rPr>
          <w:rFonts w:ascii="Times New Roman" w:eastAsia="Times New Roman" w:hAnsi="Times New Roman" w:cs="Times New Roman"/>
          <w:kern w:val="0"/>
          <w:sz w:val="27"/>
          <w:szCs w:val="27"/>
          <w:lang w:val="uk-UA" w:eastAsia="uk-UA" w:bidi="uk-UA"/>
        </w:rPr>
        <w:t xml:space="preserve">є </w:t>
      </w:r>
      <w:r w:rsidRPr="00121230">
        <w:rPr>
          <w:rFonts w:ascii="Times New Roman" w:eastAsia="Times New Roman" w:hAnsi="Times New Roman" w:cs="Times New Roman"/>
          <w:spacing w:val="2"/>
          <w:kern w:val="0"/>
          <w:sz w:val="27"/>
          <w:szCs w:val="27"/>
          <w:lang w:val="uk-UA" w:eastAsia="uk-UA" w:bidi="uk-UA"/>
        </w:rPr>
        <w:t xml:space="preserve">одним </w:t>
      </w:r>
      <w:r w:rsidRPr="00121230">
        <w:rPr>
          <w:rFonts w:ascii="Times New Roman" w:eastAsia="Times New Roman" w:hAnsi="Times New Roman" w:cs="Times New Roman"/>
          <w:spacing w:val="-3"/>
          <w:kern w:val="0"/>
          <w:sz w:val="27"/>
          <w:szCs w:val="27"/>
          <w:lang w:val="uk-UA" w:eastAsia="uk-UA" w:bidi="uk-UA"/>
        </w:rPr>
        <w:t xml:space="preserve">із найважливіших </w:t>
      </w:r>
      <w:r w:rsidRPr="00121230">
        <w:rPr>
          <w:rFonts w:ascii="Times New Roman" w:eastAsia="Times New Roman" w:hAnsi="Times New Roman" w:cs="Times New Roman"/>
          <w:kern w:val="0"/>
          <w:sz w:val="27"/>
          <w:szCs w:val="27"/>
          <w:lang w:val="uk-UA" w:eastAsia="uk-UA" w:bidi="uk-UA"/>
        </w:rPr>
        <w:t xml:space="preserve">інструментів, що має безпосередній </w:t>
      </w:r>
      <w:r w:rsidRPr="00121230">
        <w:rPr>
          <w:rFonts w:ascii="Times New Roman" w:eastAsia="Times New Roman" w:hAnsi="Times New Roman" w:cs="Times New Roman"/>
          <w:spacing w:val="-3"/>
          <w:kern w:val="0"/>
          <w:sz w:val="27"/>
          <w:szCs w:val="27"/>
          <w:lang w:val="uk-UA" w:eastAsia="uk-UA" w:bidi="uk-UA"/>
        </w:rPr>
        <w:t xml:space="preserve">вплив </w:t>
      </w:r>
      <w:r w:rsidRPr="00121230">
        <w:rPr>
          <w:rFonts w:ascii="Times New Roman" w:eastAsia="Times New Roman" w:hAnsi="Times New Roman" w:cs="Times New Roman"/>
          <w:kern w:val="0"/>
          <w:sz w:val="27"/>
          <w:szCs w:val="27"/>
          <w:lang w:val="uk-UA" w:eastAsia="uk-UA" w:bidi="uk-UA"/>
        </w:rPr>
        <w:t xml:space="preserve">на </w:t>
      </w:r>
      <w:r w:rsidRPr="00121230">
        <w:rPr>
          <w:rFonts w:ascii="Times New Roman" w:eastAsia="Times New Roman" w:hAnsi="Times New Roman" w:cs="Times New Roman"/>
          <w:spacing w:val="-3"/>
          <w:kern w:val="0"/>
          <w:sz w:val="27"/>
          <w:szCs w:val="27"/>
          <w:lang w:val="uk-UA" w:eastAsia="uk-UA" w:bidi="uk-UA"/>
        </w:rPr>
        <w:t xml:space="preserve">соціальний </w:t>
      </w:r>
      <w:r w:rsidRPr="00121230">
        <w:rPr>
          <w:rFonts w:ascii="Times New Roman" w:eastAsia="Times New Roman" w:hAnsi="Times New Roman" w:cs="Times New Roman"/>
          <w:kern w:val="0"/>
          <w:sz w:val="27"/>
          <w:szCs w:val="27"/>
          <w:lang w:val="uk-UA" w:eastAsia="uk-UA" w:bidi="uk-UA"/>
        </w:rPr>
        <w:t>та фінансовий стан працездатної частини</w:t>
      </w:r>
      <w:r w:rsidRPr="00121230">
        <w:rPr>
          <w:rFonts w:ascii="Times New Roman" w:eastAsia="Times New Roman" w:hAnsi="Times New Roman" w:cs="Times New Roman"/>
          <w:spacing w:val="-19"/>
          <w:kern w:val="0"/>
          <w:sz w:val="27"/>
          <w:szCs w:val="27"/>
          <w:lang w:val="uk-UA" w:eastAsia="uk-UA" w:bidi="uk-UA"/>
        </w:rPr>
        <w:t xml:space="preserve"> </w:t>
      </w:r>
      <w:r w:rsidRPr="00121230">
        <w:rPr>
          <w:rFonts w:ascii="Times New Roman" w:eastAsia="Times New Roman" w:hAnsi="Times New Roman" w:cs="Times New Roman"/>
          <w:spacing w:val="-3"/>
          <w:kern w:val="0"/>
          <w:sz w:val="27"/>
          <w:szCs w:val="27"/>
          <w:lang w:val="uk-UA" w:eastAsia="uk-UA" w:bidi="uk-UA"/>
        </w:rPr>
        <w:t>населення.</w:t>
      </w:r>
    </w:p>
    <w:p w:rsidR="00121230" w:rsidRPr="00121230" w:rsidRDefault="00121230" w:rsidP="00121230">
      <w:pPr>
        <w:tabs>
          <w:tab w:val="clear" w:pos="709"/>
        </w:tabs>
        <w:suppressAutoHyphens w:val="0"/>
        <w:autoSpaceDE w:val="0"/>
        <w:autoSpaceDN w:val="0"/>
        <w:spacing w:after="0" w:line="374" w:lineRule="auto"/>
        <w:ind w:left="105" w:right="178" w:firstLine="684"/>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 xml:space="preserve">Впродовж </w:t>
      </w:r>
      <w:r w:rsidRPr="00121230">
        <w:rPr>
          <w:rFonts w:ascii="Times New Roman" w:eastAsia="Times New Roman" w:hAnsi="Times New Roman" w:cs="Times New Roman"/>
          <w:spacing w:val="-4"/>
          <w:kern w:val="0"/>
          <w:sz w:val="27"/>
          <w:szCs w:val="27"/>
          <w:lang w:val="uk-UA" w:eastAsia="uk-UA" w:bidi="uk-UA"/>
        </w:rPr>
        <w:t xml:space="preserve">усіх </w:t>
      </w:r>
      <w:r w:rsidRPr="00121230">
        <w:rPr>
          <w:rFonts w:ascii="Times New Roman" w:eastAsia="Times New Roman" w:hAnsi="Times New Roman" w:cs="Times New Roman"/>
          <w:kern w:val="0"/>
          <w:sz w:val="27"/>
          <w:szCs w:val="27"/>
          <w:lang w:val="uk-UA" w:eastAsia="uk-UA" w:bidi="uk-UA"/>
        </w:rPr>
        <w:t xml:space="preserve">років </w:t>
      </w:r>
      <w:r w:rsidRPr="00121230">
        <w:rPr>
          <w:rFonts w:ascii="Times New Roman" w:eastAsia="Times New Roman" w:hAnsi="Times New Roman" w:cs="Times New Roman"/>
          <w:spacing w:val="-3"/>
          <w:kern w:val="0"/>
          <w:sz w:val="27"/>
          <w:szCs w:val="27"/>
          <w:lang w:val="uk-UA" w:eastAsia="uk-UA" w:bidi="uk-UA"/>
        </w:rPr>
        <w:t xml:space="preserve">незалежності, соціальна політика </w:t>
      </w:r>
      <w:r w:rsidRPr="00121230">
        <w:rPr>
          <w:rFonts w:ascii="Times New Roman" w:eastAsia="Times New Roman" w:hAnsi="Times New Roman" w:cs="Times New Roman"/>
          <w:kern w:val="0"/>
          <w:sz w:val="27"/>
          <w:szCs w:val="27"/>
          <w:lang w:val="uk-UA" w:eastAsia="uk-UA" w:bidi="uk-UA"/>
        </w:rPr>
        <w:t xml:space="preserve">України так і не </w:t>
      </w:r>
      <w:r w:rsidRPr="00121230">
        <w:rPr>
          <w:rFonts w:ascii="Times New Roman" w:eastAsia="Times New Roman" w:hAnsi="Times New Roman" w:cs="Times New Roman"/>
          <w:spacing w:val="-3"/>
          <w:kern w:val="0"/>
          <w:sz w:val="27"/>
          <w:szCs w:val="27"/>
          <w:lang w:val="uk-UA" w:eastAsia="uk-UA" w:bidi="uk-UA"/>
        </w:rPr>
        <w:t xml:space="preserve">знайшла </w:t>
      </w:r>
      <w:r w:rsidRPr="00121230">
        <w:rPr>
          <w:rFonts w:ascii="Times New Roman" w:eastAsia="Times New Roman" w:hAnsi="Times New Roman" w:cs="Times New Roman"/>
          <w:kern w:val="0"/>
          <w:sz w:val="27"/>
          <w:szCs w:val="27"/>
          <w:lang w:val="uk-UA" w:eastAsia="uk-UA" w:bidi="uk-UA"/>
        </w:rPr>
        <w:t xml:space="preserve">свого формування у якості </w:t>
      </w:r>
      <w:r w:rsidRPr="00121230">
        <w:rPr>
          <w:rFonts w:ascii="Times New Roman" w:eastAsia="Times New Roman" w:hAnsi="Times New Roman" w:cs="Times New Roman"/>
          <w:spacing w:val="-3"/>
          <w:kern w:val="0"/>
          <w:sz w:val="27"/>
          <w:szCs w:val="27"/>
          <w:lang w:val="uk-UA" w:eastAsia="uk-UA" w:bidi="uk-UA"/>
        </w:rPr>
        <w:t xml:space="preserve">цілісної </w:t>
      </w:r>
      <w:r w:rsidRPr="00121230">
        <w:rPr>
          <w:rFonts w:ascii="Times New Roman" w:eastAsia="Times New Roman" w:hAnsi="Times New Roman" w:cs="Times New Roman"/>
          <w:kern w:val="0"/>
          <w:sz w:val="27"/>
          <w:szCs w:val="27"/>
          <w:lang w:val="uk-UA" w:eastAsia="uk-UA" w:bidi="uk-UA"/>
        </w:rPr>
        <w:t xml:space="preserve">комплексної стратегії </w:t>
      </w:r>
      <w:r w:rsidRPr="00121230">
        <w:rPr>
          <w:rFonts w:ascii="Times New Roman" w:eastAsia="Times New Roman" w:hAnsi="Times New Roman" w:cs="Times New Roman"/>
          <w:spacing w:val="2"/>
          <w:kern w:val="0"/>
          <w:sz w:val="27"/>
          <w:szCs w:val="27"/>
          <w:lang w:val="uk-UA" w:eastAsia="uk-UA" w:bidi="uk-UA"/>
        </w:rPr>
        <w:t xml:space="preserve">щодо </w:t>
      </w:r>
      <w:r w:rsidRPr="00121230">
        <w:rPr>
          <w:rFonts w:ascii="Times New Roman" w:eastAsia="Times New Roman" w:hAnsi="Times New Roman" w:cs="Times New Roman"/>
          <w:spacing w:val="-3"/>
          <w:kern w:val="0"/>
          <w:sz w:val="27"/>
          <w:szCs w:val="27"/>
          <w:lang w:val="uk-UA" w:eastAsia="uk-UA" w:bidi="uk-UA"/>
        </w:rPr>
        <w:t xml:space="preserve">соціального </w:t>
      </w:r>
      <w:r w:rsidRPr="00121230">
        <w:rPr>
          <w:rFonts w:ascii="Times New Roman" w:eastAsia="Times New Roman" w:hAnsi="Times New Roman" w:cs="Times New Roman"/>
          <w:spacing w:val="-4"/>
          <w:kern w:val="0"/>
          <w:sz w:val="27"/>
          <w:szCs w:val="27"/>
          <w:lang w:val="uk-UA" w:eastAsia="uk-UA" w:bidi="uk-UA"/>
        </w:rPr>
        <w:t xml:space="preserve">захисту, </w:t>
      </w:r>
      <w:r w:rsidRPr="00121230">
        <w:rPr>
          <w:rFonts w:ascii="Times New Roman" w:eastAsia="Times New Roman" w:hAnsi="Times New Roman" w:cs="Times New Roman"/>
          <w:kern w:val="0"/>
          <w:sz w:val="27"/>
          <w:szCs w:val="27"/>
          <w:lang w:val="uk-UA" w:eastAsia="uk-UA" w:bidi="uk-UA"/>
        </w:rPr>
        <w:t xml:space="preserve">тож такі </w:t>
      </w:r>
      <w:r w:rsidRPr="00121230">
        <w:rPr>
          <w:rFonts w:ascii="Times New Roman" w:eastAsia="Times New Roman" w:hAnsi="Times New Roman" w:cs="Times New Roman"/>
          <w:spacing w:val="-3"/>
          <w:kern w:val="0"/>
          <w:sz w:val="27"/>
          <w:szCs w:val="27"/>
          <w:lang w:val="uk-UA" w:eastAsia="uk-UA" w:bidi="uk-UA"/>
        </w:rPr>
        <w:t xml:space="preserve">інститути </w:t>
      </w:r>
      <w:r w:rsidRPr="00121230">
        <w:rPr>
          <w:rFonts w:ascii="Times New Roman" w:eastAsia="Times New Roman" w:hAnsi="Times New Roman" w:cs="Times New Roman"/>
          <w:kern w:val="0"/>
          <w:sz w:val="27"/>
          <w:szCs w:val="27"/>
          <w:lang w:val="uk-UA" w:eastAsia="uk-UA" w:bidi="uk-UA"/>
        </w:rPr>
        <w:t xml:space="preserve">як загальнообов'язкове державне </w:t>
      </w:r>
      <w:r w:rsidRPr="00121230">
        <w:rPr>
          <w:rFonts w:ascii="Times New Roman" w:eastAsia="Times New Roman" w:hAnsi="Times New Roman" w:cs="Times New Roman"/>
          <w:spacing w:val="-3"/>
          <w:kern w:val="0"/>
          <w:sz w:val="27"/>
          <w:szCs w:val="27"/>
          <w:lang w:val="uk-UA" w:eastAsia="uk-UA" w:bidi="uk-UA"/>
        </w:rPr>
        <w:t xml:space="preserve">соціальне страхування </w:t>
      </w:r>
      <w:r w:rsidRPr="00121230">
        <w:rPr>
          <w:rFonts w:ascii="Times New Roman" w:eastAsia="Times New Roman" w:hAnsi="Times New Roman" w:cs="Times New Roman"/>
          <w:kern w:val="0"/>
          <w:sz w:val="27"/>
          <w:szCs w:val="27"/>
          <w:lang w:val="uk-UA" w:eastAsia="uk-UA" w:bidi="uk-UA"/>
        </w:rPr>
        <w:t xml:space="preserve">від нещасного  випадку  на  виробництві  фактично </w:t>
      </w:r>
      <w:r w:rsidRPr="00121230">
        <w:rPr>
          <w:rFonts w:ascii="Times New Roman" w:eastAsia="Times New Roman" w:hAnsi="Times New Roman" w:cs="Times New Roman"/>
          <w:spacing w:val="-4"/>
          <w:kern w:val="0"/>
          <w:sz w:val="27"/>
          <w:szCs w:val="27"/>
          <w:lang w:val="uk-UA" w:eastAsia="uk-UA" w:bidi="uk-UA"/>
        </w:rPr>
        <w:t xml:space="preserve">існують </w:t>
      </w:r>
      <w:r w:rsidRPr="00121230">
        <w:rPr>
          <w:rFonts w:ascii="Times New Roman" w:eastAsia="Times New Roman" w:hAnsi="Times New Roman" w:cs="Times New Roman"/>
          <w:kern w:val="0"/>
          <w:sz w:val="27"/>
          <w:szCs w:val="27"/>
          <w:lang w:val="uk-UA" w:eastAsia="uk-UA" w:bidi="uk-UA"/>
        </w:rPr>
        <w:t>у вигляді</w:t>
      </w:r>
      <w:r w:rsidRPr="00121230">
        <w:rPr>
          <w:rFonts w:ascii="Times New Roman" w:eastAsia="Times New Roman" w:hAnsi="Times New Roman" w:cs="Times New Roman"/>
          <w:spacing w:val="67"/>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 xml:space="preserve">різноманітних  видів  недостатньо  обґрунтованих  та фінансово </w:t>
      </w:r>
      <w:r w:rsidRPr="00121230">
        <w:rPr>
          <w:rFonts w:ascii="Times New Roman" w:eastAsia="Times New Roman" w:hAnsi="Times New Roman" w:cs="Times New Roman"/>
          <w:spacing w:val="-3"/>
          <w:kern w:val="0"/>
          <w:sz w:val="27"/>
          <w:szCs w:val="27"/>
          <w:lang w:val="uk-UA" w:eastAsia="uk-UA" w:bidi="uk-UA"/>
        </w:rPr>
        <w:t xml:space="preserve">підкріплених виплат, </w:t>
      </w:r>
      <w:r w:rsidRPr="00121230">
        <w:rPr>
          <w:rFonts w:ascii="Times New Roman" w:eastAsia="Times New Roman" w:hAnsi="Times New Roman" w:cs="Times New Roman"/>
          <w:spacing w:val="-5"/>
          <w:kern w:val="0"/>
          <w:sz w:val="27"/>
          <w:szCs w:val="27"/>
          <w:lang w:val="uk-UA" w:eastAsia="uk-UA" w:bidi="uk-UA"/>
        </w:rPr>
        <w:t xml:space="preserve">пільг </w:t>
      </w:r>
      <w:r w:rsidRPr="00121230">
        <w:rPr>
          <w:rFonts w:ascii="Times New Roman" w:eastAsia="Times New Roman" w:hAnsi="Times New Roman" w:cs="Times New Roman"/>
          <w:spacing w:val="2"/>
          <w:kern w:val="0"/>
          <w:sz w:val="27"/>
          <w:szCs w:val="27"/>
          <w:lang w:val="uk-UA" w:eastAsia="uk-UA" w:bidi="uk-UA"/>
        </w:rPr>
        <w:t xml:space="preserve">тощо. </w:t>
      </w:r>
      <w:r w:rsidRPr="00121230">
        <w:rPr>
          <w:rFonts w:ascii="Times New Roman" w:eastAsia="Times New Roman" w:hAnsi="Times New Roman" w:cs="Times New Roman"/>
          <w:spacing w:val="-4"/>
          <w:kern w:val="0"/>
          <w:sz w:val="27"/>
          <w:szCs w:val="27"/>
          <w:lang w:val="uk-UA" w:eastAsia="uk-UA" w:bidi="uk-UA"/>
        </w:rPr>
        <w:t xml:space="preserve">Кількість </w:t>
      </w:r>
      <w:r w:rsidRPr="00121230">
        <w:rPr>
          <w:rFonts w:ascii="Times New Roman" w:eastAsia="Times New Roman" w:hAnsi="Times New Roman" w:cs="Times New Roman"/>
          <w:kern w:val="0"/>
          <w:sz w:val="27"/>
          <w:szCs w:val="27"/>
          <w:lang w:val="uk-UA" w:eastAsia="uk-UA" w:bidi="uk-UA"/>
        </w:rPr>
        <w:t xml:space="preserve">та </w:t>
      </w:r>
      <w:r w:rsidRPr="00121230">
        <w:rPr>
          <w:rFonts w:ascii="Times New Roman" w:eastAsia="Times New Roman" w:hAnsi="Times New Roman" w:cs="Times New Roman"/>
          <w:spacing w:val="-3"/>
          <w:kern w:val="0"/>
          <w:sz w:val="27"/>
          <w:szCs w:val="27"/>
          <w:lang w:val="uk-UA" w:eastAsia="uk-UA" w:bidi="uk-UA"/>
        </w:rPr>
        <w:t xml:space="preserve">складність </w:t>
      </w:r>
      <w:r w:rsidRPr="00121230">
        <w:rPr>
          <w:rFonts w:ascii="Times New Roman" w:eastAsia="Times New Roman" w:hAnsi="Times New Roman" w:cs="Times New Roman"/>
          <w:kern w:val="0"/>
          <w:sz w:val="27"/>
          <w:szCs w:val="27"/>
          <w:lang w:val="uk-UA" w:eastAsia="uk-UA" w:bidi="uk-UA"/>
        </w:rPr>
        <w:t xml:space="preserve">проблем </w:t>
      </w:r>
      <w:r w:rsidRPr="00121230">
        <w:rPr>
          <w:rFonts w:ascii="Times New Roman" w:eastAsia="Times New Roman" w:hAnsi="Times New Roman" w:cs="Times New Roman"/>
          <w:spacing w:val="-3"/>
          <w:kern w:val="0"/>
          <w:sz w:val="27"/>
          <w:szCs w:val="27"/>
          <w:lang w:val="uk-UA" w:eastAsia="uk-UA" w:bidi="uk-UA"/>
        </w:rPr>
        <w:t xml:space="preserve">соціальної </w:t>
      </w:r>
      <w:r w:rsidRPr="00121230">
        <w:rPr>
          <w:rFonts w:ascii="Times New Roman" w:eastAsia="Times New Roman" w:hAnsi="Times New Roman" w:cs="Times New Roman"/>
          <w:kern w:val="0"/>
          <w:sz w:val="27"/>
          <w:szCs w:val="27"/>
          <w:lang w:val="uk-UA" w:eastAsia="uk-UA" w:bidi="uk-UA"/>
        </w:rPr>
        <w:t xml:space="preserve">сфери, є фактично незмінною, </w:t>
      </w:r>
      <w:r w:rsidRPr="00121230">
        <w:rPr>
          <w:rFonts w:ascii="Times New Roman" w:eastAsia="Times New Roman" w:hAnsi="Times New Roman" w:cs="Times New Roman"/>
          <w:spacing w:val="-3"/>
          <w:kern w:val="0"/>
          <w:sz w:val="27"/>
          <w:szCs w:val="27"/>
          <w:lang w:val="uk-UA" w:eastAsia="uk-UA" w:bidi="uk-UA"/>
        </w:rPr>
        <w:t xml:space="preserve">оскільки </w:t>
      </w:r>
      <w:r w:rsidRPr="00121230">
        <w:rPr>
          <w:rFonts w:ascii="Times New Roman" w:eastAsia="Times New Roman" w:hAnsi="Times New Roman" w:cs="Times New Roman"/>
          <w:kern w:val="0"/>
          <w:sz w:val="27"/>
          <w:szCs w:val="27"/>
          <w:lang w:val="uk-UA" w:eastAsia="uk-UA" w:bidi="uk-UA"/>
        </w:rPr>
        <w:t xml:space="preserve">розв’язання одних </w:t>
      </w:r>
      <w:r w:rsidRPr="00121230">
        <w:rPr>
          <w:rFonts w:ascii="Times New Roman" w:eastAsia="Times New Roman" w:hAnsi="Times New Roman" w:cs="Times New Roman"/>
          <w:spacing w:val="2"/>
          <w:kern w:val="0"/>
          <w:sz w:val="27"/>
          <w:szCs w:val="27"/>
          <w:lang w:val="uk-UA" w:eastAsia="uk-UA" w:bidi="uk-UA"/>
        </w:rPr>
        <w:t xml:space="preserve">може </w:t>
      </w:r>
      <w:r w:rsidRPr="00121230">
        <w:rPr>
          <w:rFonts w:ascii="Times New Roman" w:eastAsia="Times New Roman" w:hAnsi="Times New Roman" w:cs="Times New Roman"/>
          <w:kern w:val="0"/>
          <w:sz w:val="27"/>
          <w:szCs w:val="27"/>
          <w:lang w:val="uk-UA" w:eastAsia="uk-UA" w:bidi="uk-UA"/>
        </w:rPr>
        <w:t xml:space="preserve">призвести до </w:t>
      </w:r>
      <w:r w:rsidRPr="00121230">
        <w:rPr>
          <w:rFonts w:ascii="Times New Roman" w:eastAsia="Times New Roman" w:hAnsi="Times New Roman" w:cs="Times New Roman"/>
          <w:spacing w:val="-3"/>
          <w:kern w:val="0"/>
          <w:sz w:val="27"/>
          <w:szCs w:val="27"/>
          <w:lang w:val="uk-UA" w:eastAsia="uk-UA" w:bidi="uk-UA"/>
        </w:rPr>
        <w:t xml:space="preserve">виникнення інших. </w:t>
      </w:r>
      <w:r w:rsidRPr="00121230">
        <w:rPr>
          <w:rFonts w:ascii="Times New Roman" w:eastAsia="Times New Roman" w:hAnsi="Times New Roman" w:cs="Times New Roman"/>
          <w:kern w:val="0"/>
          <w:sz w:val="27"/>
          <w:szCs w:val="27"/>
          <w:lang w:val="uk-UA" w:eastAsia="uk-UA" w:bidi="uk-UA"/>
        </w:rPr>
        <w:t xml:space="preserve">Їх вирішення є </w:t>
      </w:r>
      <w:r w:rsidRPr="00121230">
        <w:rPr>
          <w:rFonts w:ascii="Times New Roman" w:eastAsia="Times New Roman" w:hAnsi="Times New Roman" w:cs="Times New Roman"/>
          <w:spacing w:val="-3"/>
          <w:kern w:val="0"/>
          <w:sz w:val="27"/>
          <w:szCs w:val="27"/>
          <w:lang w:val="uk-UA" w:eastAsia="uk-UA" w:bidi="uk-UA"/>
        </w:rPr>
        <w:t xml:space="preserve">нагальною  </w:t>
      </w:r>
      <w:r w:rsidRPr="00121230">
        <w:rPr>
          <w:rFonts w:ascii="Times New Roman" w:eastAsia="Times New Roman" w:hAnsi="Times New Roman" w:cs="Times New Roman"/>
          <w:kern w:val="0"/>
          <w:sz w:val="27"/>
          <w:szCs w:val="27"/>
          <w:lang w:val="uk-UA" w:eastAsia="uk-UA" w:bidi="uk-UA"/>
        </w:rPr>
        <w:t xml:space="preserve">необхідністю, </w:t>
      </w:r>
      <w:r w:rsidRPr="00121230">
        <w:rPr>
          <w:rFonts w:ascii="Times New Roman" w:eastAsia="Times New Roman" w:hAnsi="Times New Roman" w:cs="Times New Roman"/>
          <w:spacing w:val="-3"/>
          <w:kern w:val="0"/>
          <w:sz w:val="27"/>
          <w:szCs w:val="27"/>
          <w:lang w:val="uk-UA" w:eastAsia="uk-UA" w:bidi="uk-UA"/>
        </w:rPr>
        <w:t xml:space="preserve">оскільки  </w:t>
      </w:r>
      <w:r w:rsidRPr="00121230">
        <w:rPr>
          <w:rFonts w:ascii="Times New Roman" w:eastAsia="Times New Roman" w:hAnsi="Times New Roman" w:cs="Times New Roman"/>
          <w:kern w:val="0"/>
          <w:sz w:val="27"/>
          <w:szCs w:val="27"/>
          <w:lang w:val="uk-UA" w:eastAsia="uk-UA" w:bidi="uk-UA"/>
        </w:rPr>
        <w:t xml:space="preserve">соціально-економічний  стан  нашої  держави  вимагає   </w:t>
      </w:r>
      <w:r w:rsidRPr="00121230">
        <w:rPr>
          <w:rFonts w:ascii="Times New Roman" w:eastAsia="Times New Roman" w:hAnsi="Times New Roman" w:cs="Times New Roman"/>
          <w:spacing w:val="-3"/>
          <w:kern w:val="0"/>
          <w:sz w:val="27"/>
          <w:szCs w:val="27"/>
          <w:lang w:val="uk-UA" w:eastAsia="uk-UA" w:bidi="uk-UA"/>
        </w:rPr>
        <w:t xml:space="preserve">віднесення таких питань </w:t>
      </w:r>
      <w:r w:rsidRPr="00121230">
        <w:rPr>
          <w:rFonts w:ascii="Times New Roman" w:eastAsia="Times New Roman" w:hAnsi="Times New Roman" w:cs="Times New Roman"/>
          <w:kern w:val="0"/>
          <w:sz w:val="27"/>
          <w:szCs w:val="27"/>
          <w:lang w:val="uk-UA" w:eastAsia="uk-UA" w:bidi="uk-UA"/>
        </w:rPr>
        <w:t xml:space="preserve">як загальнообов'язкове державне </w:t>
      </w:r>
      <w:r w:rsidRPr="00121230">
        <w:rPr>
          <w:rFonts w:ascii="Times New Roman" w:eastAsia="Times New Roman" w:hAnsi="Times New Roman" w:cs="Times New Roman"/>
          <w:spacing w:val="-3"/>
          <w:kern w:val="0"/>
          <w:sz w:val="27"/>
          <w:szCs w:val="27"/>
          <w:lang w:val="uk-UA" w:eastAsia="uk-UA" w:bidi="uk-UA"/>
        </w:rPr>
        <w:t xml:space="preserve">соціальне страхування </w:t>
      </w:r>
      <w:r w:rsidRPr="00121230">
        <w:rPr>
          <w:rFonts w:ascii="Times New Roman" w:eastAsia="Times New Roman" w:hAnsi="Times New Roman" w:cs="Times New Roman"/>
          <w:kern w:val="0"/>
          <w:sz w:val="27"/>
          <w:szCs w:val="27"/>
          <w:lang w:val="uk-UA" w:eastAsia="uk-UA" w:bidi="uk-UA"/>
        </w:rPr>
        <w:t xml:space="preserve">від нещасного випадку на виробництві у число  пріоритетних.  Дослідження  проблем даного </w:t>
      </w:r>
      <w:r w:rsidRPr="00121230">
        <w:rPr>
          <w:rFonts w:ascii="Times New Roman" w:eastAsia="Times New Roman" w:hAnsi="Times New Roman" w:cs="Times New Roman"/>
          <w:spacing w:val="-3"/>
          <w:kern w:val="0"/>
          <w:sz w:val="27"/>
          <w:szCs w:val="27"/>
          <w:lang w:val="uk-UA" w:eastAsia="uk-UA" w:bidi="uk-UA"/>
        </w:rPr>
        <w:t xml:space="preserve">інституту </w:t>
      </w:r>
      <w:r w:rsidRPr="00121230">
        <w:rPr>
          <w:rFonts w:ascii="Times New Roman" w:eastAsia="Times New Roman" w:hAnsi="Times New Roman" w:cs="Times New Roman"/>
          <w:kern w:val="0"/>
          <w:sz w:val="27"/>
          <w:szCs w:val="27"/>
          <w:lang w:val="uk-UA" w:eastAsia="uk-UA" w:bidi="uk-UA"/>
        </w:rPr>
        <w:t xml:space="preserve">дозволить за допомогою застосування наукових підходів встановити </w:t>
      </w:r>
      <w:r w:rsidRPr="00121230">
        <w:rPr>
          <w:rFonts w:ascii="Times New Roman" w:eastAsia="Times New Roman" w:hAnsi="Times New Roman" w:cs="Times New Roman"/>
          <w:spacing w:val="-3"/>
          <w:kern w:val="0"/>
          <w:sz w:val="27"/>
          <w:szCs w:val="27"/>
          <w:lang w:val="uk-UA" w:eastAsia="uk-UA" w:bidi="uk-UA"/>
        </w:rPr>
        <w:t xml:space="preserve">найслабкіші </w:t>
      </w:r>
      <w:r w:rsidRPr="00121230">
        <w:rPr>
          <w:rFonts w:ascii="Times New Roman" w:eastAsia="Times New Roman" w:hAnsi="Times New Roman" w:cs="Times New Roman"/>
          <w:kern w:val="0"/>
          <w:sz w:val="27"/>
          <w:szCs w:val="27"/>
          <w:lang w:val="uk-UA" w:eastAsia="uk-UA" w:bidi="uk-UA"/>
        </w:rPr>
        <w:t xml:space="preserve">елементи досліджуваного механізму та сформулювати пропозиції </w:t>
      </w:r>
      <w:r w:rsidRPr="00121230">
        <w:rPr>
          <w:rFonts w:ascii="Times New Roman" w:eastAsia="Times New Roman" w:hAnsi="Times New Roman" w:cs="Times New Roman"/>
          <w:spacing w:val="2"/>
          <w:kern w:val="0"/>
          <w:sz w:val="27"/>
          <w:szCs w:val="27"/>
          <w:lang w:val="uk-UA" w:eastAsia="uk-UA" w:bidi="uk-UA"/>
        </w:rPr>
        <w:t xml:space="preserve">щодо </w:t>
      </w:r>
      <w:r w:rsidRPr="00121230">
        <w:rPr>
          <w:rFonts w:ascii="Times New Roman" w:eastAsia="Times New Roman" w:hAnsi="Times New Roman" w:cs="Times New Roman"/>
          <w:spacing w:val="-3"/>
          <w:kern w:val="0"/>
          <w:sz w:val="27"/>
          <w:szCs w:val="27"/>
          <w:lang w:val="uk-UA" w:eastAsia="uk-UA" w:bidi="uk-UA"/>
        </w:rPr>
        <w:t>їх</w:t>
      </w:r>
      <w:r w:rsidRPr="00121230">
        <w:rPr>
          <w:rFonts w:ascii="Times New Roman" w:eastAsia="Times New Roman" w:hAnsi="Times New Roman" w:cs="Times New Roman"/>
          <w:spacing w:val="61"/>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подолання.</w:t>
      </w:r>
    </w:p>
    <w:p w:rsidR="00121230" w:rsidRPr="00121230" w:rsidRDefault="00121230" w:rsidP="00121230">
      <w:pPr>
        <w:tabs>
          <w:tab w:val="clear" w:pos="709"/>
        </w:tabs>
        <w:suppressAutoHyphens w:val="0"/>
        <w:autoSpaceDE w:val="0"/>
        <w:autoSpaceDN w:val="0"/>
        <w:spacing w:after="0" w:line="291" w:lineRule="exact"/>
        <w:ind w:left="790"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spacing w:val="-3"/>
          <w:kern w:val="0"/>
          <w:sz w:val="27"/>
          <w:szCs w:val="27"/>
          <w:lang w:val="uk-UA" w:eastAsia="uk-UA" w:bidi="uk-UA"/>
        </w:rPr>
        <w:t xml:space="preserve">Порушена    </w:t>
      </w:r>
      <w:r w:rsidRPr="00121230">
        <w:rPr>
          <w:rFonts w:ascii="Times New Roman" w:eastAsia="Times New Roman" w:hAnsi="Times New Roman" w:cs="Times New Roman"/>
          <w:kern w:val="0"/>
          <w:sz w:val="27"/>
          <w:szCs w:val="27"/>
          <w:lang w:val="uk-UA" w:eastAsia="uk-UA" w:bidi="uk-UA"/>
        </w:rPr>
        <w:t xml:space="preserve">проблематика    </w:t>
      </w:r>
      <w:r w:rsidRPr="00121230">
        <w:rPr>
          <w:rFonts w:ascii="Times New Roman" w:eastAsia="Times New Roman" w:hAnsi="Times New Roman" w:cs="Times New Roman"/>
          <w:spacing w:val="-3"/>
          <w:kern w:val="0"/>
          <w:sz w:val="27"/>
          <w:szCs w:val="27"/>
          <w:lang w:val="uk-UA" w:eastAsia="uk-UA" w:bidi="uk-UA"/>
        </w:rPr>
        <w:t xml:space="preserve">висвітлювалась    </w:t>
      </w:r>
      <w:r w:rsidRPr="00121230">
        <w:rPr>
          <w:rFonts w:ascii="Times New Roman" w:eastAsia="Times New Roman" w:hAnsi="Times New Roman" w:cs="Times New Roman"/>
          <w:kern w:val="0"/>
          <w:sz w:val="27"/>
          <w:szCs w:val="27"/>
          <w:lang w:val="uk-UA" w:eastAsia="uk-UA" w:bidi="uk-UA"/>
        </w:rPr>
        <w:t xml:space="preserve">у    наукових    працях  </w:t>
      </w:r>
      <w:r w:rsidRPr="00121230">
        <w:rPr>
          <w:rFonts w:ascii="Times New Roman" w:eastAsia="Times New Roman" w:hAnsi="Times New Roman" w:cs="Times New Roman"/>
          <w:spacing w:val="56"/>
          <w:kern w:val="0"/>
          <w:sz w:val="27"/>
          <w:szCs w:val="27"/>
          <w:lang w:val="uk-UA" w:eastAsia="uk-UA" w:bidi="uk-UA"/>
        </w:rPr>
        <w:t xml:space="preserve"> </w:t>
      </w:r>
      <w:r w:rsidRPr="00121230">
        <w:rPr>
          <w:rFonts w:ascii="Times New Roman" w:eastAsia="Times New Roman" w:hAnsi="Times New Roman" w:cs="Times New Roman"/>
          <w:spacing w:val="-3"/>
          <w:kern w:val="0"/>
          <w:sz w:val="27"/>
          <w:szCs w:val="27"/>
          <w:lang w:val="uk-UA" w:eastAsia="uk-UA" w:bidi="uk-UA"/>
        </w:rPr>
        <w:t>таких</w:t>
      </w:r>
    </w:p>
    <w:p w:rsidR="00121230" w:rsidRPr="00121230" w:rsidRDefault="00121230" w:rsidP="00121230">
      <w:pPr>
        <w:tabs>
          <w:tab w:val="clear" w:pos="709"/>
        </w:tabs>
        <w:suppressAutoHyphens w:val="0"/>
        <w:autoSpaceDE w:val="0"/>
        <w:autoSpaceDN w:val="0"/>
        <w:spacing w:before="162" w:after="0" w:line="374" w:lineRule="auto"/>
        <w:ind w:left="105" w:right="182"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 xml:space="preserve">вітчизняних     і     зарубіжних     учених-правників,     </w:t>
      </w:r>
      <w:r w:rsidRPr="00121230">
        <w:rPr>
          <w:rFonts w:ascii="Times New Roman" w:eastAsia="Times New Roman" w:hAnsi="Times New Roman" w:cs="Times New Roman"/>
          <w:spacing w:val="2"/>
          <w:kern w:val="0"/>
          <w:sz w:val="27"/>
          <w:szCs w:val="27"/>
          <w:lang w:val="uk-UA" w:eastAsia="uk-UA" w:bidi="uk-UA"/>
        </w:rPr>
        <w:t xml:space="preserve">як-то:     </w:t>
      </w:r>
      <w:r w:rsidRPr="00121230">
        <w:rPr>
          <w:rFonts w:ascii="Times New Roman" w:eastAsia="Times New Roman" w:hAnsi="Times New Roman" w:cs="Times New Roman"/>
          <w:spacing w:val="-8"/>
          <w:kern w:val="0"/>
          <w:sz w:val="27"/>
          <w:szCs w:val="27"/>
          <w:lang w:val="uk-UA" w:eastAsia="uk-UA" w:bidi="uk-UA"/>
        </w:rPr>
        <w:t xml:space="preserve">В.М.     </w:t>
      </w:r>
      <w:r w:rsidRPr="00121230">
        <w:rPr>
          <w:rFonts w:ascii="Times New Roman" w:eastAsia="Times New Roman" w:hAnsi="Times New Roman" w:cs="Times New Roman"/>
          <w:kern w:val="0"/>
          <w:sz w:val="27"/>
          <w:szCs w:val="27"/>
          <w:lang w:val="uk-UA" w:eastAsia="uk-UA" w:bidi="uk-UA"/>
        </w:rPr>
        <w:t xml:space="preserve">Андріїв, Є.І. </w:t>
      </w:r>
      <w:r w:rsidRPr="00121230">
        <w:rPr>
          <w:rFonts w:ascii="Times New Roman" w:eastAsia="Times New Roman" w:hAnsi="Times New Roman" w:cs="Times New Roman"/>
          <w:spacing w:val="-3"/>
          <w:kern w:val="0"/>
          <w:sz w:val="27"/>
          <w:szCs w:val="27"/>
          <w:lang w:val="uk-UA" w:eastAsia="uk-UA" w:bidi="uk-UA"/>
        </w:rPr>
        <w:t xml:space="preserve">Астрахан, </w:t>
      </w:r>
      <w:r w:rsidRPr="00121230">
        <w:rPr>
          <w:rFonts w:ascii="Times New Roman" w:eastAsia="Times New Roman" w:hAnsi="Times New Roman" w:cs="Times New Roman"/>
          <w:kern w:val="0"/>
          <w:sz w:val="27"/>
          <w:szCs w:val="27"/>
          <w:lang w:val="uk-UA" w:eastAsia="uk-UA" w:bidi="uk-UA"/>
        </w:rPr>
        <w:t xml:space="preserve">К.С. </w:t>
      </w:r>
      <w:r w:rsidRPr="00121230">
        <w:rPr>
          <w:rFonts w:ascii="Times New Roman" w:eastAsia="Times New Roman" w:hAnsi="Times New Roman" w:cs="Times New Roman"/>
          <w:spacing w:val="-4"/>
          <w:kern w:val="0"/>
          <w:sz w:val="27"/>
          <w:szCs w:val="27"/>
          <w:lang w:val="uk-UA" w:eastAsia="uk-UA" w:bidi="uk-UA"/>
        </w:rPr>
        <w:t xml:space="preserve">Батигін,  </w:t>
      </w:r>
      <w:r w:rsidRPr="00121230">
        <w:rPr>
          <w:rFonts w:ascii="Times New Roman" w:eastAsia="Times New Roman" w:hAnsi="Times New Roman" w:cs="Times New Roman"/>
          <w:spacing w:val="-6"/>
          <w:kern w:val="0"/>
          <w:sz w:val="27"/>
          <w:szCs w:val="27"/>
          <w:lang w:val="uk-UA" w:eastAsia="uk-UA" w:bidi="uk-UA"/>
        </w:rPr>
        <w:t xml:space="preserve">Н.Б. </w:t>
      </w:r>
      <w:r w:rsidRPr="00121230">
        <w:rPr>
          <w:rFonts w:ascii="Times New Roman" w:eastAsia="Times New Roman" w:hAnsi="Times New Roman" w:cs="Times New Roman"/>
          <w:kern w:val="0"/>
          <w:sz w:val="27"/>
          <w:szCs w:val="27"/>
          <w:lang w:val="uk-UA" w:eastAsia="uk-UA" w:bidi="uk-UA"/>
        </w:rPr>
        <w:t xml:space="preserve">Болотіна, </w:t>
      </w:r>
      <w:r w:rsidRPr="00121230">
        <w:rPr>
          <w:rFonts w:ascii="Times New Roman" w:eastAsia="Times New Roman" w:hAnsi="Times New Roman" w:cs="Times New Roman"/>
          <w:spacing w:val="-5"/>
          <w:kern w:val="0"/>
          <w:sz w:val="27"/>
          <w:szCs w:val="27"/>
          <w:lang w:val="uk-UA" w:eastAsia="uk-UA" w:bidi="uk-UA"/>
        </w:rPr>
        <w:t xml:space="preserve">В.С.  </w:t>
      </w:r>
      <w:r w:rsidRPr="00121230">
        <w:rPr>
          <w:rFonts w:ascii="Times New Roman" w:eastAsia="Times New Roman" w:hAnsi="Times New Roman" w:cs="Times New Roman"/>
          <w:spacing w:val="-3"/>
          <w:kern w:val="0"/>
          <w:sz w:val="27"/>
          <w:szCs w:val="27"/>
          <w:lang w:val="uk-UA" w:eastAsia="uk-UA" w:bidi="uk-UA"/>
        </w:rPr>
        <w:t xml:space="preserve">Венедіктов,  </w:t>
      </w:r>
      <w:r w:rsidRPr="00121230">
        <w:rPr>
          <w:rFonts w:ascii="Times New Roman" w:eastAsia="Times New Roman" w:hAnsi="Times New Roman" w:cs="Times New Roman"/>
          <w:spacing w:val="2"/>
          <w:kern w:val="0"/>
          <w:sz w:val="27"/>
          <w:szCs w:val="27"/>
          <w:lang w:val="uk-UA" w:eastAsia="uk-UA" w:bidi="uk-UA"/>
        </w:rPr>
        <w:t xml:space="preserve">О.О.  </w:t>
      </w:r>
      <w:r w:rsidRPr="00121230">
        <w:rPr>
          <w:rFonts w:ascii="Times New Roman" w:eastAsia="Times New Roman" w:hAnsi="Times New Roman" w:cs="Times New Roman"/>
          <w:kern w:val="0"/>
          <w:sz w:val="27"/>
          <w:szCs w:val="27"/>
          <w:lang w:val="uk-UA" w:eastAsia="uk-UA" w:bidi="uk-UA"/>
        </w:rPr>
        <w:t xml:space="preserve">Гаврилова, </w:t>
      </w:r>
      <w:r w:rsidRPr="00121230">
        <w:rPr>
          <w:rFonts w:ascii="Times New Roman" w:eastAsia="Times New Roman" w:hAnsi="Times New Roman" w:cs="Times New Roman"/>
          <w:spacing w:val="-4"/>
          <w:kern w:val="0"/>
          <w:sz w:val="27"/>
          <w:szCs w:val="27"/>
          <w:lang w:val="uk-UA" w:eastAsia="uk-UA" w:bidi="uk-UA"/>
        </w:rPr>
        <w:t xml:space="preserve">Н.Д.    </w:t>
      </w:r>
      <w:r w:rsidRPr="00121230">
        <w:rPr>
          <w:rFonts w:ascii="Times New Roman" w:eastAsia="Times New Roman" w:hAnsi="Times New Roman" w:cs="Times New Roman"/>
          <w:spacing w:val="-3"/>
          <w:kern w:val="0"/>
          <w:sz w:val="27"/>
          <w:szCs w:val="27"/>
          <w:lang w:val="uk-UA" w:eastAsia="uk-UA" w:bidi="uk-UA"/>
        </w:rPr>
        <w:t xml:space="preserve">Гетьманцева,    </w:t>
      </w:r>
      <w:r w:rsidRPr="00121230">
        <w:rPr>
          <w:rFonts w:ascii="Times New Roman" w:eastAsia="Times New Roman" w:hAnsi="Times New Roman" w:cs="Times New Roman"/>
          <w:kern w:val="0"/>
          <w:sz w:val="27"/>
          <w:szCs w:val="27"/>
          <w:lang w:val="uk-UA" w:eastAsia="uk-UA" w:bidi="uk-UA"/>
        </w:rPr>
        <w:t xml:space="preserve">С.Ю.    Головіна,    </w:t>
      </w:r>
      <w:r w:rsidRPr="00121230">
        <w:rPr>
          <w:rFonts w:ascii="Times New Roman" w:eastAsia="Times New Roman" w:hAnsi="Times New Roman" w:cs="Times New Roman"/>
          <w:spacing w:val="-4"/>
          <w:kern w:val="0"/>
          <w:sz w:val="27"/>
          <w:szCs w:val="27"/>
          <w:lang w:val="uk-UA" w:eastAsia="uk-UA" w:bidi="uk-UA"/>
        </w:rPr>
        <w:t xml:space="preserve">М.І.    </w:t>
      </w:r>
      <w:r w:rsidRPr="00121230">
        <w:rPr>
          <w:rFonts w:ascii="Times New Roman" w:eastAsia="Times New Roman" w:hAnsi="Times New Roman" w:cs="Times New Roman"/>
          <w:kern w:val="0"/>
          <w:sz w:val="27"/>
          <w:szCs w:val="27"/>
          <w:lang w:val="uk-UA" w:eastAsia="uk-UA" w:bidi="uk-UA"/>
        </w:rPr>
        <w:t xml:space="preserve">Деревянко,    </w:t>
      </w:r>
      <w:r w:rsidRPr="00121230">
        <w:rPr>
          <w:rFonts w:ascii="Times New Roman" w:eastAsia="Times New Roman" w:hAnsi="Times New Roman" w:cs="Times New Roman"/>
          <w:spacing w:val="-8"/>
          <w:kern w:val="0"/>
          <w:sz w:val="27"/>
          <w:szCs w:val="27"/>
          <w:lang w:val="uk-UA" w:eastAsia="uk-UA" w:bidi="uk-UA"/>
        </w:rPr>
        <w:t xml:space="preserve">В.В.    </w:t>
      </w:r>
      <w:r w:rsidRPr="00121230">
        <w:rPr>
          <w:rFonts w:ascii="Times New Roman" w:eastAsia="Times New Roman" w:hAnsi="Times New Roman" w:cs="Times New Roman"/>
          <w:kern w:val="0"/>
          <w:sz w:val="27"/>
          <w:szCs w:val="27"/>
          <w:lang w:val="uk-UA" w:eastAsia="uk-UA" w:bidi="uk-UA"/>
        </w:rPr>
        <w:t xml:space="preserve">Жернаков, </w:t>
      </w:r>
      <w:r w:rsidRPr="00121230">
        <w:rPr>
          <w:rFonts w:ascii="Times New Roman" w:eastAsia="Times New Roman" w:hAnsi="Times New Roman" w:cs="Times New Roman"/>
          <w:spacing w:val="2"/>
          <w:kern w:val="0"/>
          <w:sz w:val="27"/>
          <w:szCs w:val="27"/>
          <w:lang w:val="uk-UA" w:eastAsia="uk-UA" w:bidi="uk-UA"/>
        </w:rPr>
        <w:t xml:space="preserve">О.Д.    </w:t>
      </w:r>
      <w:r w:rsidRPr="00121230">
        <w:rPr>
          <w:rFonts w:ascii="Times New Roman" w:eastAsia="Times New Roman" w:hAnsi="Times New Roman" w:cs="Times New Roman"/>
          <w:kern w:val="0"/>
          <w:sz w:val="27"/>
          <w:szCs w:val="27"/>
          <w:lang w:val="uk-UA" w:eastAsia="uk-UA" w:bidi="uk-UA"/>
        </w:rPr>
        <w:t xml:space="preserve">Зайкін,    Т.А.    Занфірова,    Р.І.   Іванова,   </w:t>
      </w:r>
      <w:r w:rsidRPr="00121230">
        <w:rPr>
          <w:rFonts w:ascii="Times New Roman" w:eastAsia="Times New Roman" w:hAnsi="Times New Roman" w:cs="Times New Roman"/>
          <w:spacing w:val="-4"/>
          <w:kern w:val="0"/>
          <w:sz w:val="27"/>
          <w:szCs w:val="27"/>
          <w:lang w:val="uk-UA" w:eastAsia="uk-UA" w:bidi="uk-UA"/>
        </w:rPr>
        <w:t xml:space="preserve">М.І.    </w:t>
      </w:r>
      <w:r w:rsidRPr="00121230">
        <w:rPr>
          <w:rFonts w:ascii="Times New Roman" w:eastAsia="Times New Roman" w:hAnsi="Times New Roman" w:cs="Times New Roman"/>
          <w:kern w:val="0"/>
          <w:sz w:val="27"/>
          <w:szCs w:val="27"/>
          <w:lang w:val="uk-UA" w:eastAsia="uk-UA" w:bidi="uk-UA"/>
        </w:rPr>
        <w:t xml:space="preserve">Іншин,   </w:t>
      </w:r>
      <w:r w:rsidRPr="00121230">
        <w:rPr>
          <w:rFonts w:ascii="Times New Roman" w:eastAsia="Times New Roman" w:hAnsi="Times New Roman" w:cs="Times New Roman"/>
          <w:spacing w:val="-3"/>
          <w:kern w:val="0"/>
          <w:sz w:val="27"/>
          <w:szCs w:val="27"/>
          <w:lang w:val="uk-UA" w:eastAsia="uk-UA" w:bidi="uk-UA"/>
        </w:rPr>
        <w:t xml:space="preserve">М.Л.  </w:t>
      </w:r>
      <w:r w:rsidRPr="00121230">
        <w:rPr>
          <w:rFonts w:ascii="Times New Roman" w:eastAsia="Times New Roman" w:hAnsi="Times New Roman" w:cs="Times New Roman"/>
          <w:spacing w:val="21"/>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Захарова,</w:t>
      </w:r>
    </w:p>
    <w:p w:rsidR="00121230" w:rsidRPr="00121230" w:rsidRDefault="00121230" w:rsidP="00121230">
      <w:pPr>
        <w:tabs>
          <w:tab w:val="clear" w:pos="709"/>
        </w:tabs>
        <w:suppressAutoHyphens w:val="0"/>
        <w:autoSpaceDE w:val="0"/>
        <w:autoSpaceDN w:val="0"/>
        <w:spacing w:after="0" w:line="374" w:lineRule="auto"/>
        <w:ind w:firstLine="0"/>
        <w:jc w:val="left"/>
        <w:rPr>
          <w:rFonts w:ascii="Times New Roman" w:eastAsia="Times New Roman" w:hAnsi="Times New Roman" w:cs="Times New Roman"/>
          <w:kern w:val="0"/>
          <w:lang w:val="uk-UA" w:eastAsia="uk-UA" w:bidi="uk-UA"/>
        </w:rPr>
        <w:sectPr w:rsidR="00121230" w:rsidRPr="00121230">
          <w:pgSz w:w="11910" w:h="16840"/>
          <w:pgMar w:top="980" w:right="660" w:bottom="280" w:left="1480" w:header="723" w:footer="0" w:gutter="0"/>
          <w:cols w:space="720"/>
        </w:sectPr>
      </w:pPr>
    </w:p>
    <w:p w:rsidR="00121230" w:rsidRPr="00121230" w:rsidRDefault="00121230" w:rsidP="00121230">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16"/>
          <w:szCs w:val="27"/>
          <w:lang w:val="uk-UA" w:eastAsia="uk-UA" w:bidi="uk-UA"/>
        </w:rPr>
      </w:pPr>
    </w:p>
    <w:p w:rsidR="00121230" w:rsidRPr="00121230" w:rsidRDefault="00121230" w:rsidP="00121230">
      <w:pPr>
        <w:tabs>
          <w:tab w:val="clear" w:pos="709"/>
        </w:tabs>
        <w:suppressAutoHyphens w:val="0"/>
        <w:autoSpaceDE w:val="0"/>
        <w:autoSpaceDN w:val="0"/>
        <w:spacing w:before="94" w:after="0" w:line="374" w:lineRule="auto"/>
        <w:ind w:left="105" w:right="180"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spacing w:val="-9"/>
          <w:kern w:val="0"/>
          <w:sz w:val="27"/>
          <w:szCs w:val="27"/>
          <w:lang w:val="uk-UA" w:eastAsia="uk-UA" w:bidi="uk-UA"/>
        </w:rPr>
        <w:t>М.М.</w:t>
      </w:r>
      <w:r w:rsidRPr="00121230">
        <w:rPr>
          <w:rFonts w:ascii="Times New Roman" w:eastAsia="Times New Roman" w:hAnsi="Times New Roman" w:cs="Times New Roman"/>
          <w:spacing w:val="49"/>
          <w:kern w:val="0"/>
          <w:sz w:val="27"/>
          <w:szCs w:val="27"/>
          <w:lang w:val="uk-UA" w:eastAsia="uk-UA" w:bidi="uk-UA"/>
        </w:rPr>
        <w:t xml:space="preserve"> </w:t>
      </w:r>
      <w:r w:rsidRPr="00121230">
        <w:rPr>
          <w:rFonts w:ascii="Times New Roman" w:eastAsia="Times New Roman" w:hAnsi="Times New Roman" w:cs="Times New Roman"/>
          <w:spacing w:val="-3"/>
          <w:kern w:val="0"/>
          <w:sz w:val="27"/>
          <w:szCs w:val="27"/>
          <w:lang w:val="uk-UA" w:eastAsia="uk-UA" w:bidi="uk-UA"/>
        </w:rPr>
        <w:t xml:space="preserve">Клемпарський, </w:t>
      </w:r>
      <w:r w:rsidRPr="00121230">
        <w:rPr>
          <w:rFonts w:ascii="Times New Roman" w:eastAsia="Times New Roman" w:hAnsi="Times New Roman" w:cs="Times New Roman"/>
          <w:kern w:val="0"/>
          <w:sz w:val="27"/>
          <w:szCs w:val="27"/>
          <w:lang w:val="uk-UA" w:eastAsia="uk-UA" w:bidi="uk-UA"/>
        </w:rPr>
        <w:t xml:space="preserve">І.Д. Копайгора, </w:t>
      </w:r>
      <w:r w:rsidRPr="00121230">
        <w:rPr>
          <w:rFonts w:ascii="Times New Roman" w:eastAsia="Times New Roman" w:hAnsi="Times New Roman" w:cs="Times New Roman"/>
          <w:spacing w:val="-3"/>
          <w:kern w:val="0"/>
          <w:sz w:val="27"/>
          <w:szCs w:val="27"/>
          <w:lang w:val="uk-UA" w:eastAsia="uk-UA" w:bidi="uk-UA"/>
        </w:rPr>
        <w:t xml:space="preserve">В.Л. </w:t>
      </w:r>
      <w:r w:rsidRPr="00121230">
        <w:rPr>
          <w:rFonts w:ascii="Times New Roman" w:eastAsia="Times New Roman" w:hAnsi="Times New Roman" w:cs="Times New Roman"/>
          <w:kern w:val="0"/>
          <w:sz w:val="27"/>
          <w:szCs w:val="27"/>
          <w:lang w:val="uk-UA" w:eastAsia="uk-UA" w:bidi="uk-UA"/>
        </w:rPr>
        <w:t xml:space="preserve">Костюк,  </w:t>
      </w:r>
      <w:r w:rsidRPr="00121230">
        <w:rPr>
          <w:rFonts w:ascii="Times New Roman" w:eastAsia="Times New Roman" w:hAnsi="Times New Roman" w:cs="Times New Roman"/>
          <w:spacing w:val="2"/>
          <w:kern w:val="0"/>
          <w:sz w:val="27"/>
          <w:szCs w:val="27"/>
          <w:lang w:val="uk-UA" w:eastAsia="uk-UA" w:bidi="uk-UA"/>
        </w:rPr>
        <w:t xml:space="preserve">О.Л.  </w:t>
      </w:r>
      <w:r w:rsidRPr="00121230">
        <w:rPr>
          <w:rFonts w:ascii="Times New Roman" w:eastAsia="Times New Roman" w:hAnsi="Times New Roman" w:cs="Times New Roman"/>
          <w:kern w:val="0"/>
          <w:sz w:val="27"/>
          <w:szCs w:val="27"/>
          <w:lang w:val="uk-UA" w:eastAsia="uk-UA" w:bidi="uk-UA"/>
        </w:rPr>
        <w:t xml:space="preserve">Кучма,  С.С.  Лукаш, </w:t>
      </w:r>
      <w:r w:rsidRPr="00121230">
        <w:rPr>
          <w:rFonts w:ascii="Times New Roman" w:eastAsia="Times New Roman" w:hAnsi="Times New Roman" w:cs="Times New Roman"/>
          <w:spacing w:val="2"/>
          <w:kern w:val="0"/>
          <w:sz w:val="27"/>
          <w:szCs w:val="27"/>
          <w:lang w:val="uk-UA" w:eastAsia="uk-UA" w:bidi="uk-UA"/>
        </w:rPr>
        <w:t xml:space="preserve">Р.З.    </w:t>
      </w:r>
      <w:r w:rsidRPr="00121230">
        <w:rPr>
          <w:rFonts w:ascii="Times New Roman" w:eastAsia="Times New Roman" w:hAnsi="Times New Roman" w:cs="Times New Roman"/>
          <w:kern w:val="0"/>
          <w:sz w:val="27"/>
          <w:szCs w:val="27"/>
          <w:lang w:val="uk-UA" w:eastAsia="uk-UA" w:bidi="uk-UA"/>
        </w:rPr>
        <w:t xml:space="preserve">Лівшиць,    К.Ю.    </w:t>
      </w:r>
      <w:r w:rsidRPr="00121230">
        <w:rPr>
          <w:rFonts w:ascii="Times New Roman" w:eastAsia="Times New Roman" w:hAnsi="Times New Roman" w:cs="Times New Roman"/>
          <w:spacing w:val="-6"/>
          <w:kern w:val="0"/>
          <w:sz w:val="27"/>
          <w:szCs w:val="27"/>
          <w:lang w:val="uk-UA" w:eastAsia="uk-UA" w:bidi="uk-UA"/>
        </w:rPr>
        <w:t xml:space="preserve">Мельник,    </w:t>
      </w:r>
      <w:r w:rsidRPr="00121230">
        <w:rPr>
          <w:rFonts w:ascii="Times New Roman" w:eastAsia="Times New Roman" w:hAnsi="Times New Roman" w:cs="Times New Roman"/>
          <w:spacing w:val="-3"/>
          <w:kern w:val="0"/>
          <w:sz w:val="27"/>
          <w:szCs w:val="27"/>
          <w:lang w:val="uk-UA" w:eastAsia="uk-UA" w:bidi="uk-UA"/>
        </w:rPr>
        <w:t xml:space="preserve">О.В.    Москаленко,     </w:t>
      </w:r>
      <w:r w:rsidRPr="00121230">
        <w:rPr>
          <w:rFonts w:ascii="Times New Roman" w:eastAsia="Times New Roman" w:hAnsi="Times New Roman" w:cs="Times New Roman"/>
          <w:spacing w:val="-4"/>
          <w:kern w:val="0"/>
          <w:sz w:val="27"/>
          <w:szCs w:val="27"/>
          <w:lang w:val="uk-UA" w:eastAsia="uk-UA" w:bidi="uk-UA"/>
        </w:rPr>
        <w:t xml:space="preserve">П.Д.      </w:t>
      </w:r>
      <w:r w:rsidRPr="00121230">
        <w:rPr>
          <w:rFonts w:ascii="Times New Roman" w:eastAsia="Times New Roman" w:hAnsi="Times New Roman" w:cs="Times New Roman"/>
          <w:spacing w:val="-5"/>
          <w:kern w:val="0"/>
          <w:sz w:val="27"/>
          <w:szCs w:val="27"/>
          <w:lang w:val="uk-UA" w:eastAsia="uk-UA" w:bidi="uk-UA"/>
        </w:rPr>
        <w:t xml:space="preserve">Пилипенко, </w:t>
      </w:r>
      <w:r w:rsidRPr="00121230">
        <w:rPr>
          <w:rFonts w:ascii="Times New Roman" w:eastAsia="Times New Roman" w:hAnsi="Times New Roman" w:cs="Times New Roman"/>
          <w:spacing w:val="-6"/>
          <w:kern w:val="0"/>
          <w:sz w:val="27"/>
          <w:szCs w:val="27"/>
          <w:lang w:val="uk-UA" w:eastAsia="uk-UA" w:bidi="uk-UA"/>
        </w:rPr>
        <w:t xml:space="preserve">С.М.    </w:t>
      </w:r>
      <w:r w:rsidRPr="00121230">
        <w:rPr>
          <w:rFonts w:ascii="Times New Roman" w:eastAsia="Times New Roman" w:hAnsi="Times New Roman" w:cs="Times New Roman"/>
          <w:spacing w:val="-4"/>
          <w:kern w:val="0"/>
          <w:sz w:val="27"/>
          <w:szCs w:val="27"/>
          <w:lang w:val="uk-UA" w:eastAsia="uk-UA" w:bidi="uk-UA"/>
        </w:rPr>
        <w:t xml:space="preserve">Прилипко,     </w:t>
      </w:r>
      <w:r w:rsidRPr="00121230">
        <w:rPr>
          <w:rFonts w:ascii="Times New Roman" w:eastAsia="Times New Roman" w:hAnsi="Times New Roman" w:cs="Times New Roman"/>
          <w:spacing w:val="-3"/>
          <w:kern w:val="0"/>
          <w:sz w:val="27"/>
          <w:szCs w:val="27"/>
          <w:lang w:val="uk-UA" w:eastAsia="uk-UA" w:bidi="uk-UA"/>
        </w:rPr>
        <w:t xml:space="preserve">В.І.    </w:t>
      </w:r>
      <w:r w:rsidRPr="00121230">
        <w:rPr>
          <w:rFonts w:ascii="Times New Roman" w:eastAsia="Times New Roman" w:hAnsi="Times New Roman" w:cs="Times New Roman"/>
          <w:kern w:val="0"/>
          <w:sz w:val="27"/>
          <w:szCs w:val="27"/>
          <w:lang w:val="uk-UA" w:eastAsia="uk-UA" w:bidi="uk-UA"/>
        </w:rPr>
        <w:t xml:space="preserve">Прокопенко,    </w:t>
      </w:r>
      <w:r w:rsidRPr="00121230">
        <w:rPr>
          <w:rFonts w:ascii="Times New Roman" w:eastAsia="Times New Roman" w:hAnsi="Times New Roman" w:cs="Times New Roman"/>
          <w:spacing w:val="2"/>
          <w:kern w:val="0"/>
          <w:sz w:val="27"/>
          <w:szCs w:val="27"/>
          <w:lang w:val="uk-UA" w:eastAsia="uk-UA" w:bidi="uk-UA"/>
        </w:rPr>
        <w:t xml:space="preserve">О.І.    </w:t>
      </w:r>
      <w:r w:rsidRPr="00121230">
        <w:rPr>
          <w:rFonts w:ascii="Times New Roman" w:eastAsia="Times New Roman" w:hAnsi="Times New Roman" w:cs="Times New Roman"/>
          <w:spacing w:val="-3"/>
          <w:kern w:val="0"/>
          <w:sz w:val="27"/>
          <w:szCs w:val="27"/>
          <w:lang w:val="uk-UA" w:eastAsia="uk-UA" w:bidi="uk-UA"/>
        </w:rPr>
        <w:t xml:space="preserve">Процевський,     </w:t>
      </w:r>
      <w:r w:rsidRPr="00121230">
        <w:rPr>
          <w:rFonts w:ascii="Times New Roman" w:eastAsia="Times New Roman" w:hAnsi="Times New Roman" w:cs="Times New Roman"/>
          <w:spacing w:val="-6"/>
          <w:kern w:val="0"/>
          <w:sz w:val="27"/>
          <w:szCs w:val="27"/>
          <w:lang w:val="uk-UA" w:eastAsia="uk-UA" w:bidi="uk-UA"/>
        </w:rPr>
        <w:t xml:space="preserve">С,М.     </w:t>
      </w:r>
      <w:r w:rsidRPr="00121230">
        <w:rPr>
          <w:rFonts w:ascii="Times New Roman" w:eastAsia="Times New Roman" w:hAnsi="Times New Roman" w:cs="Times New Roman"/>
          <w:spacing w:val="-3"/>
          <w:kern w:val="0"/>
          <w:sz w:val="27"/>
          <w:szCs w:val="27"/>
          <w:lang w:val="uk-UA" w:eastAsia="uk-UA" w:bidi="uk-UA"/>
        </w:rPr>
        <w:t xml:space="preserve">Синчук, </w:t>
      </w:r>
      <w:r w:rsidRPr="00121230">
        <w:rPr>
          <w:rFonts w:ascii="Times New Roman" w:eastAsia="Times New Roman" w:hAnsi="Times New Roman" w:cs="Times New Roman"/>
          <w:spacing w:val="-4"/>
          <w:kern w:val="0"/>
          <w:sz w:val="27"/>
          <w:szCs w:val="27"/>
          <w:lang w:val="uk-UA" w:eastAsia="uk-UA" w:bidi="uk-UA"/>
        </w:rPr>
        <w:t>І.М.</w:t>
      </w:r>
      <w:r w:rsidRPr="00121230">
        <w:rPr>
          <w:rFonts w:ascii="Times New Roman" w:eastAsia="Times New Roman" w:hAnsi="Times New Roman" w:cs="Times New Roman"/>
          <w:spacing w:val="59"/>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 xml:space="preserve">Сирота, Б.І. Сташків, </w:t>
      </w:r>
      <w:r w:rsidRPr="00121230">
        <w:rPr>
          <w:rFonts w:ascii="Times New Roman" w:eastAsia="Times New Roman" w:hAnsi="Times New Roman" w:cs="Times New Roman"/>
          <w:spacing w:val="-3"/>
          <w:kern w:val="0"/>
          <w:sz w:val="27"/>
          <w:szCs w:val="27"/>
          <w:lang w:val="uk-UA" w:eastAsia="uk-UA" w:bidi="uk-UA"/>
        </w:rPr>
        <w:t xml:space="preserve">О.В. </w:t>
      </w:r>
      <w:r w:rsidRPr="00121230">
        <w:rPr>
          <w:rFonts w:ascii="Times New Roman" w:eastAsia="Times New Roman" w:hAnsi="Times New Roman" w:cs="Times New Roman"/>
          <w:kern w:val="0"/>
          <w:sz w:val="27"/>
          <w:szCs w:val="27"/>
          <w:lang w:val="uk-UA" w:eastAsia="uk-UA" w:bidi="uk-UA"/>
        </w:rPr>
        <w:t xml:space="preserve">Тищенко,  </w:t>
      </w:r>
      <w:r w:rsidRPr="00121230">
        <w:rPr>
          <w:rFonts w:ascii="Times New Roman" w:eastAsia="Times New Roman" w:hAnsi="Times New Roman" w:cs="Times New Roman"/>
          <w:spacing w:val="-9"/>
          <w:kern w:val="0"/>
          <w:sz w:val="27"/>
          <w:szCs w:val="27"/>
          <w:lang w:val="uk-UA" w:eastAsia="uk-UA" w:bidi="uk-UA"/>
        </w:rPr>
        <w:t xml:space="preserve">Н.М.  </w:t>
      </w:r>
      <w:r w:rsidRPr="00121230">
        <w:rPr>
          <w:rFonts w:ascii="Times New Roman" w:eastAsia="Times New Roman" w:hAnsi="Times New Roman" w:cs="Times New Roman"/>
          <w:kern w:val="0"/>
          <w:sz w:val="27"/>
          <w:szCs w:val="27"/>
          <w:lang w:val="uk-UA" w:eastAsia="uk-UA" w:bidi="uk-UA"/>
        </w:rPr>
        <w:t xml:space="preserve">Хуторян,  </w:t>
      </w:r>
      <w:r w:rsidRPr="00121230">
        <w:rPr>
          <w:rFonts w:ascii="Times New Roman" w:eastAsia="Times New Roman" w:hAnsi="Times New Roman" w:cs="Times New Roman"/>
          <w:spacing w:val="-7"/>
          <w:kern w:val="0"/>
          <w:sz w:val="27"/>
          <w:szCs w:val="27"/>
          <w:lang w:val="uk-UA" w:eastAsia="uk-UA" w:bidi="uk-UA"/>
        </w:rPr>
        <w:t xml:space="preserve">Н.А.  </w:t>
      </w:r>
      <w:r w:rsidRPr="00121230">
        <w:rPr>
          <w:rFonts w:ascii="Times New Roman" w:eastAsia="Times New Roman" w:hAnsi="Times New Roman" w:cs="Times New Roman"/>
          <w:kern w:val="0"/>
          <w:sz w:val="27"/>
          <w:szCs w:val="27"/>
          <w:lang w:val="uk-UA" w:eastAsia="uk-UA" w:bidi="uk-UA"/>
        </w:rPr>
        <w:t xml:space="preserve">Чередніченко,  Г.І. Чанишева, </w:t>
      </w:r>
      <w:r w:rsidRPr="00121230">
        <w:rPr>
          <w:rFonts w:ascii="Times New Roman" w:eastAsia="Times New Roman" w:hAnsi="Times New Roman" w:cs="Times New Roman"/>
          <w:spacing w:val="3"/>
          <w:kern w:val="0"/>
          <w:sz w:val="27"/>
          <w:szCs w:val="27"/>
          <w:lang w:val="uk-UA" w:eastAsia="uk-UA" w:bidi="uk-UA"/>
        </w:rPr>
        <w:t xml:space="preserve">Л.І. </w:t>
      </w:r>
      <w:r w:rsidRPr="00121230">
        <w:rPr>
          <w:rFonts w:ascii="Times New Roman" w:eastAsia="Times New Roman" w:hAnsi="Times New Roman" w:cs="Times New Roman"/>
          <w:spacing w:val="-6"/>
          <w:kern w:val="0"/>
          <w:sz w:val="27"/>
          <w:szCs w:val="27"/>
          <w:lang w:val="uk-UA" w:eastAsia="uk-UA" w:bidi="uk-UA"/>
        </w:rPr>
        <w:t xml:space="preserve">Шумна, </w:t>
      </w:r>
      <w:r w:rsidRPr="00121230">
        <w:rPr>
          <w:rFonts w:ascii="Times New Roman" w:eastAsia="Times New Roman" w:hAnsi="Times New Roman" w:cs="Times New Roman"/>
          <w:spacing w:val="-3"/>
          <w:kern w:val="0"/>
          <w:sz w:val="27"/>
          <w:szCs w:val="27"/>
          <w:lang w:val="uk-UA" w:eastAsia="uk-UA" w:bidi="uk-UA"/>
        </w:rPr>
        <w:t xml:space="preserve">В.І. </w:t>
      </w:r>
      <w:r w:rsidRPr="00121230">
        <w:rPr>
          <w:rFonts w:ascii="Times New Roman" w:eastAsia="Times New Roman" w:hAnsi="Times New Roman" w:cs="Times New Roman"/>
          <w:spacing w:val="-4"/>
          <w:kern w:val="0"/>
          <w:sz w:val="27"/>
          <w:szCs w:val="27"/>
          <w:lang w:val="uk-UA" w:eastAsia="uk-UA" w:bidi="uk-UA"/>
        </w:rPr>
        <w:t xml:space="preserve">Щербина,  </w:t>
      </w:r>
      <w:r w:rsidRPr="00121230">
        <w:rPr>
          <w:rFonts w:ascii="Times New Roman" w:eastAsia="Times New Roman" w:hAnsi="Times New Roman" w:cs="Times New Roman"/>
          <w:spacing w:val="-3"/>
          <w:kern w:val="0"/>
          <w:sz w:val="27"/>
          <w:szCs w:val="27"/>
          <w:lang w:val="uk-UA" w:eastAsia="uk-UA" w:bidi="uk-UA"/>
        </w:rPr>
        <w:t xml:space="preserve">О.М. </w:t>
      </w:r>
      <w:r w:rsidRPr="00121230">
        <w:rPr>
          <w:rFonts w:ascii="Times New Roman" w:eastAsia="Times New Roman" w:hAnsi="Times New Roman" w:cs="Times New Roman"/>
          <w:kern w:val="0"/>
          <w:sz w:val="27"/>
          <w:szCs w:val="27"/>
          <w:lang w:val="uk-UA" w:eastAsia="uk-UA" w:bidi="uk-UA"/>
        </w:rPr>
        <w:t xml:space="preserve">Ярошенко та </w:t>
      </w:r>
      <w:r w:rsidRPr="00121230">
        <w:rPr>
          <w:rFonts w:ascii="Times New Roman" w:eastAsia="Times New Roman" w:hAnsi="Times New Roman" w:cs="Times New Roman"/>
          <w:spacing w:val="-3"/>
          <w:kern w:val="0"/>
          <w:sz w:val="27"/>
          <w:szCs w:val="27"/>
          <w:lang w:val="uk-UA" w:eastAsia="uk-UA" w:bidi="uk-UA"/>
        </w:rPr>
        <w:t xml:space="preserve">ін. Проте, </w:t>
      </w:r>
      <w:r w:rsidRPr="00121230">
        <w:rPr>
          <w:rFonts w:ascii="Times New Roman" w:eastAsia="Times New Roman" w:hAnsi="Times New Roman" w:cs="Times New Roman"/>
          <w:kern w:val="0"/>
          <w:sz w:val="27"/>
          <w:szCs w:val="27"/>
          <w:lang w:val="uk-UA" w:eastAsia="uk-UA" w:bidi="uk-UA"/>
        </w:rPr>
        <w:t xml:space="preserve">незважаючи на значний науковий  </w:t>
      </w:r>
      <w:r w:rsidRPr="00121230">
        <w:rPr>
          <w:rFonts w:ascii="Times New Roman" w:eastAsia="Times New Roman" w:hAnsi="Times New Roman" w:cs="Times New Roman"/>
          <w:spacing w:val="3"/>
          <w:kern w:val="0"/>
          <w:sz w:val="27"/>
          <w:szCs w:val="27"/>
          <w:lang w:val="uk-UA" w:eastAsia="uk-UA" w:bidi="uk-UA"/>
        </w:rPr>
        <w:t xml:space="preserve">доробок </w:t>
      </w:r>
      <w:r w:rsidRPr="00121230">
        <w:rPr>
          <w:rFonts w:ascii="Times New Roman" w:eastAsia="Times New Roman" w:hAnsi="Times New Roman" w:cs="Times New Roman"/>
          <w:kern w:val="0"/>
          <w:sz w:val="27"/>
          <w:szCs w:val="27"/>
          <w:lang w:val="uk-UA" w:eastAsia="uk-UA" w:bidi="uk-UA"/>
        </w:rPr>
        <w:t xml:space="preserve">і широке коло літературних джерел    з </w:t>
      </w:r>
      <w:r w:rsidRPr="00121230">
        <w:rPr>
          <w:rFonts w:ascii="Times New Roman" w:eastAsia="Times New Roman" w:hAnsi="Times New Roman" w:cs="Times New Roman"/>
          <w:spacing w:val="-3"/>
          <w:kern w:val="0"/>
          <w:sz w:val="27"/>
          <w:szCs w:val="27"/>
          <w:lang w:val="uk-UA" w:eastAsia="uk-UA" w:bidi="uk-UA"/>
        </w:rPr>
        <w:t xml:space="preserve">питань </w:t>
      </w:r>
      <w:r w:rsidRPr="00121230">
        <w:rPr>
          <w:rFonts w:ascii="Times New Roman" w:eastAsia="Times New Roman" w:hAnsi="Times New Roman" w:cs="Times New Roman"/>
          <w:kern w:val="0"/>
          <w:sz w:val="27"/>
          <w:szCs w:val="27"/>
          <w:lang w:val="uk-UA" w:eastAsia="uk-UA" w:bidi="uk-UA"/>
        </w:rPr>
        <w:t xml:space="preserve">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від </w:t>
      </w:r>
      <w:r w:rsidRPr="00121230">
        <w:rPr>
          <w:rFonts w:ascii="Times New Roman" w:eastAsia="Times New Roman" w:hAnsi="Times New Roman" w:cs="Times New Roman"/>
          <w:spacing w:val="-3"/>
          <w:kern w:val="0"/>
          <w:sz w:val="27"/>
          <w:szCs w:val="27"/>
          <w:lang w:val="uk-UA" w:eastAsia="uk-UA" w:bidi="uk-UA"/>
        </w:rPr>
        <w:t xml:space="preserve">нещасних </w:t>
      </w:r>
      <w:r w:rsidRPr="00121230">
        <w:rPr>
          <w:rFonts w:ascii="Times New Roman" w:eastAsia="Times New Roman" w:hAnsi="Times New Roman" w:cs="Times New Roman"/>
          <w:kern w:val="0"/>
          <w:sz w:val="27"/>
          <w:szCs w:val="27"/>
          <w:lang w:val="uk-UA" w:eastAsia="uk-UA" w:bidi="uk-UA"/>
        </w:rPr>
        <w:t xml:space="preserve">випадків на виробництві, у переважній більшості робіт дослідники приділяють </w:t>
      </w:r>
      <w:r w:rsidRPr="00121230">
        <w:rPr>
          <w:rFonts w:ascii="Times New Roman" w:eastAsia="Times New Roman" w:hAnsi="Times New Roman" w:cs="Times New Roman"/>
          <w:spacing w:val="-3"/>
          <w:kern w:val="0"/>
          <w:sz w:val="27"/>
          <w:szCs w:val="27"/>
          <w:lang w:val="uk-UA" w:eastAsia="uk-UA" w:bidi="uk-UA"/>
        </w:rPr>
        <w:t xml:space="preserve">увагу </w:t>
      </w:r>
      <w:r w:rsidRPr="00121230">
        <w:rPr>
          <w:rFonts w:ascii="Times New Roman" w:eastAsia="Times New Roman" w:hAnsi="Times New Roman" w:cs="Times New Roman"/>
          <w:kern w:val="0"/>
          <w:sz w:val="27"/>
          <w:szCs w:val="27"/>
          <w:lang w:val="uk-UA" w:eastAsia="uk-UA" w:bidi="uk-UA"/>
        </w:rPr>
        <w:t xml:space="preserve">окремим теоретичним або  практичним  проблемам, історичним питанням запровадження й розвитку цієї  </w:t>
      </w:r>
      <w:r w:rsidRPr="00121230">
        <w:rPr>
          <w:rFonts w:ascii="Times New Roman" w:eastAsia="Times New Roman" w:hAnsi="Times New Roman" w:cs="Times New Roman"/>
          <w:spacing w:val="-4"/>
          <w:kern w:val="0"/>
          <w:sz w:val="27"/>
          <w:szCs w:val="27"/>
          <w:lang w:val="uk-UA" w:eastAsia="uk-UA" w:bidi="uk-UA"/>
        </w:rPr>
        <w:t xml:space="preserve">інституції.  </w:t>
      </w:r>
      <w:r w:rsidRPr="00121230">
        <w:rPr>
          <w:rFonts w:ascii="Times New Roman" w:eastAsia="Times New Roman" w:hAnsi="Times New Roman" w:cs="Times New Roman"/>
          <w:kern w:val="0"/>
          <w:sz w:val="27"/>
          <w:szCs w:val="27"/>
          <w:lang w:val="uk-UA" w:eastAsia="uk-UA" w:bidi="uk-UA"/>
        </w:rPr>
        <w:t xml:space="preserve">Комплексно ж ця тематика в юридичній </w:t>
      </w:r>
      <w:r w:rsidRPr="00121230">
        <w:rPr>
          <w:rFonts w:ascii="Times New Roman" w:eastAsia="Times New Roman" w:hAnsi="Times New Roman" w:cs="Times New Roman"/>
          <w:spacing w:val="-4"/>
          <w:kern w:val="0"/>
          <w:sz w:val="27"/>
          <w:szCs w:val="27"/>
          <w:lang w:val="uk-UA" w:eastAsia="uk-UA" w:bidi="uk-UA"/>
        </w:rPr>
        <w:t xml:space="preserve">науці </w:t>
      </w:r>
      <w:r w:rsidRPr="00121230">
        <w:rPr>
          <w:rFonts w:ascii="Times New Roman" w:eastAsia="Times New Roman" w:hAnsi="Times New Roman" w:cs="Times New Roman"/>
          <w:kern w:val="0"/>
          <w:sz w:val="27"/>
          <w:szCs w:val="27"/>
          <w:lang w:val="uk-UA" w:eastAsia="uk-UA" w:bidi="uk-UA"/>
        </w:rPr>
        <w:t xml:space="preserve">майже не вивчалась, особливо що стосується </w:t>
      </w:r>
      <w:r w:rsidRPr="00121230">
        <w:rPr>
          <w:rFonts w:ascii="Times New Roman" w:eastAsia="Times New Roman" w:hAnsi="Times New Roman" w:cs="Times New Roman"/>
          <w:spacing w:val="-3"/>
          <w:kern w:val="0"/>
          <w:sz w:val="27"/>
          <w:szCs w:val="27"/>
          <w:lang w:val="uk-UA" w:eastAsia="uk-UA" w:bidi="uk-UA"/>
        </w:rPr>
        <w:t xml:space="preserve">питань </w:t>
      </w:r>
      <w:r w:rsidRPr="00121230">
        <w:rPr>
          <w:rFonts w:ascii="Times New Roman" w:eastAsia="Times New Roman" w:hAnsi="Times New Roman" w:cs="Times New Roman"/>
          <w:kern w:val="0"/>
          <w:sz w:val="27"/>
          <w:szCs w:val="27"/>
          <w:lang w:val="uk-UA" w:eastAsia="uk-UA" w:bidi="uk-UA"/>
        </w:rPr>
        <w:t xml:space="preserve">європейської </w:t>
      </w:r>
      <w:r w:rsidRPr="00121230">
        <w:rPr>
          <w:rFonts w:ascii="Times New Roman" w:eastAsia="Times New Roman" w:hAnsi="Times New Roman" w:cs="Times New Roman"/>
          <w:spacing w:val="-3"/>
          <w:kern w:val="0"/>
          <w:sz w:val="27"/>
          <w:szCs w:val="27"/>
          <w:lang w:val="uk-UA" w:eastAsia="uk-UA" w:bidi="uk-UA"/>
        </w:rPr>
        <w:t xml:space="preserve">інтеграції. </w:t>
      </w:r>
      <w:r w:rsidRPr="00121230">
        <w:rPr>
          <w:rFonts w:ascii="Times New Roman" w:eastAsia="Times New Roman" w:hAnsi="Times New Roman" w:cs="Times New Roman"/>
          <w:spacing w:val="2"/>
          <w:kern w:val="0"/>
          <w:sz w:val="27"/>
          <w:szCs w:val="27"/>
          <w:lang w:val="uk-UA" w:eastAsia="uk-UA" w:bidi="uk-UA"/>
        </w:rPr>
        <w:t xml:space="preserve">За </w:t>
      </w:r>
      <w:r w:rsidRPr="00121230">
        <w:rPr>
          <w:rFonts w:ascii="Times New Roman" w:eastAsia="Times New Roman" w:hAnsi="Times New Roman" w:cs="Times New Roman"/>
          <w:spacing w:val="-3"/>
          <w:kern w:val="0"/>
          <w:sz w:val="27"/>
          <w:szCs w:val="27"/>
          <w:lang w:val="uk-UA" w:eastAsia="uk-UA" w:bidi="uk-UA"/>
        </w:rPr>
        <w:t xml:space="preserve">таких </w:t>
      </w:r>
      <w:r w:rsidRPr="00121230">
        <w:rPr>
          <w:rFonts w:ascii="Times New Roman" w:eastAsia="Times New Roman" w:hAnsi="Times New Roman" w:cs="Times New Roman"/>
          <w:kern w:val="0"/>
          <w:sz w:val="27"/>
          <w:szCs w:val="27"/>
          <w:lang w:val="uk-UA" w:eastAsia="uk-UA" w:bidi="uk-UA"/>
        </w:rPr>
        <w:t xml:space="preserve">обставин </w:t>
      </w:r>
      <w:r w:rsidRPr="00121230">
        <w:rPr>
          <w:rFonts w:ascii="Times New Roman" w:eastAsia="Times New Roman" w:hAnsi="Times New Roman" w:cs="Times New Roman"/>
          <w:spacing w:val="-4"/>
          <w:kern w:val="0"/>
          <w:sz w:val="27"/>
          <w:szCs w:val="27"/>
          <w:lang w:val="uk-UA" w:eastAsia="uk-UA" w:bidi="uk-UA"/>
        </w:rPr>
        <w:t xml:space="preserve">існує </w:t>
      </w:r>
      <w:r w:rsidRPr="00121230">
        <w:rPr>
          <w:rFonts w:ascii="Times New Roman" w:eastAsia="Times New Roman" w:hAnsi="Times New Roman" w:cs="Times New Roman"/>
          <w:kern w:val="0"/>
          <w:sz w:val="27"/>
          <w:szCs w:val="27"/>
          <w:lang w:val="uk-UA" w:eastAsia="uk-UA" w:bidi="uk-UA"/>
        </w:rPr>
        <w:t xml:space="preserve">потреба у проведенні подальших доктринальних пошуків у </w:t>
      </w:r>
      <w:r w:rsidRPr="00121230">
        <w:rPr>
          <w:rFonts w:ascii="Times New Roman" w:eastAsia="Times New Roman" w:hAnsi="Times New Roman" w:cs="Times New Roman"/>
          <w:spacing w:val="-3"/>
          <w:kern w:val="0"/>
          <w:sz w:val="27"/>
          <w:szCs w:val="27"/>
          <w:lang w:val="uk-UA" w:eastAsia="uk-UA" w:bidi="uk-UA"/>
        </w:rPr>
        <w:t xml:space="preserve">цій </w:t>
      </w:r>
      <w:r w:rsidRPr="00121230">
        <w:rPr>
          <w:rFonts w:ascii="Times New Roman" w:eastAsia="Times New Roman" w:hAnsi="Times New Roman" w:cs="Times New Roman"/>
          <w:kern w:val="0"/>
          <w:sz w:val="27"/>
          <w:szCs w:val="27"/>
          <w:lang w:val="uk-UA" w:eastAsia="uk-UA" w:bidi="uk-UA"/>
        </w:rPr>
        <w:t xml:space="preserve">сфері з метою </w:t>
      </w:r>
      <w:r w:rsidRPr="00121230">
        <w:rPr>
          <w:rFonts w:ascii="Times New Roman" w:eastAsia="Times New Roman" w:hAnsi="Times New Roman" w:cs="Times New Roman"/>
          <w:spacing w:val="-3"/>
          <w:kern w:val="0"/>
          <w:sz w:val="27"/>
          <w:szCs w:val="27"/>
          <w:lang w:val="uk-UA" w:eastAsia="uk-UA" w:bidi="uk-UA"/>
        </w:rPr>
        <w:t xml:space="preserve">поглибленого </w:t>
      </w:r>
      <w:r w:rsidRPr="00121230">
        <w:rPr>
          <w:rFonts w:ascii="Times New Roman" w:eastAsia="Times New Roman" w:hAnsi="Times New Roman" w:cs="Times New Roman"/>
          <w:spacing w:val="-4"/>
          <w:kern w:val="0"/>
          <w:sz w:val="27"/>
          <w:szCs w:val="27"/>
          <w:lang w:val="uk-UA" w:eastAsia="uk-UA" w:bidi="uk-UA"/>
        </w:rPr>
        <w:t xml:space="preserve">аналізу </w:t>
      </w:r>
      <w:r w:rsidRPr="00121230">
        <w:rPr>
          <w:rFonts w:ascii="Times New Roman" w:eastAsia="Times New Roman" w:hAnsi="Times New Roman" w:cs="Times New Roman"/>
          <w:kern w:val="0"/>
          <w:sz w:val="27"/>
          <w:szCs w:val="27"/>
          <w:lang w:val="uk-UA" w:eastAsia="uk-UA" w:bidi="uk-UA"/>
        </w:rPr>
        <w:t xml:space="preserve">чинної нормативно-правової бази, визначення  </w:t>
      </w:r>
      <w:r w:rsidRPr="00121230">
        <w:rPr>
          <w:rFonts w:ascii="Times New Roman" w:eastAsia="Times New Roman" w:hAnsi="Times New Roman" w:cs="Times New Roman"/>
          <w:spacing w:val="-3"/>
          <w:kern w:val="0"/>
          <w:sz w:val="27"/>
          <w:szCs w:val="27"/>
          <w:lang w:val="uk-UA" w:eastAsia="uk-UA" w:bidi="uk-UA"/>
        </w:rPr>
        <w:t xml:space="preserve">її  </w:t>
      </w:r>
      <w:r w:rsidRPr="00121230">
        <w:rPr>
          <w:rFonts w:ascii="Times New Roman" w:eastAsia="Times New Roman" w:hAnsi="Times New Roman" w:cs="Times New Roman"/>
          <w:kern w:val="0"/>
          <w:sz w:val="27"/>
          <w:szCs w:val="27"/>
          <w:lang w:val="uk-UA" w:eastAsia="uk-UA" w:bidi="uk-UA"/>
        </w:rPr>
        <w:t xml:space="preserve">відповідності  </w:t>
      </w:r>
      <w:r w:rsidRPr="00121230">
        <w:rPr>
          <w:rFonts w:ascii="Times New Roman" w:eastAsia="Times New Roman" w:hAnsi="Times New Roman" w:cs="Times New Roman"/>
          <w:spacing w:val="-3"/>
          <w:kern w:val="0"/>
          <w:sz w:val="27"/>
          <w:szCs w:val="27"/>
          <w:lang w:val="uk-UA" w:eastAsia="uk-UA" w:bidi="uk-UA"/>
        </w:rPr>
        <w:t xml:space="preserve">сучасним </w:t>
      </w:r>
      <w:r w:rsidRPr="00121230">
        <w:rPr>
          <w:rFonts w:ascii="Times New Roman" w:eastAsia="Times New Roman" w:hAnsi="Times New Roman" w:cs="Times New Roman"/>
          <w:kern w:val="0"/>
          <w:sz w:val="27"/>
          <w:szCs w:val="27"/>
          <w:lang w:val="uk-UA" w:eastAsia="uk-UA" w:bidi="uk-UA"/>
        </w:rPr>
        <w:t xml:space="preserve">вимогам </w:t>
      </w:r>
      <w:r w:rsidRPr="00121230">
        <w:rPr>
          <w:rFonts w:ascii="Times New Roman" w:eastAsia="Times New Roman" w:hAnsi="Times New Roman" w:cs="Times New Roman"/>
          <w:spacing w:val="-4"/>
          <w:kern w:val="0"/>
          <w:sz w:val="27"/>
          <w:szCs w:val="27"/>
          <w:lang w:val="uk-UA" w:eastAsia="uk-UA" w:bidi="uk-UA"/>
        </w:rPr>
        <w:t xml:space="preserve">суспільного </w:t>
      </w:r>
      <w:r w:rsidRPr="00121230">
        <w:rPr>
          <w:rFonts w:ascii="Times New Roman" w:eastAsia="Times New Roman" w:hAnsi="Times New Roman" w:cs="Times New Roman"/>
          <w:kern w:val="0"/>
          <w:sz w:val="27"/>
          <w:szCs w:val="27"/>
          <w:lang w:val="uk-UA" w:eastAsia="uk-UA" w:bidi="uk-UA"/>
        </w:rPr>
        <w:t>життя</w:t>
      </w:r>
      <w:r w:rsidRPr="00121230">
        <w:rPr>
          <w:rFonts w:ascii="Times New Roman" w:eastAsia="Times New Roman" w:hAnsi="Times New Roman" w:cs="Times New Roman"/>
          <w:spacing w:val="67"/>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 xml:space="preserve">та  досягненням  доктрини  права,  виявлення наявних проблем і встановлення напрямків </w:t>
      </w:r>
      <w:r w:rsidRPr="00121230">
        <w:rPr>
          <w:rFonts w:ascii="Times New Roman" w:eastAsia="Times New Roman" w:hAnsi="Times New Roman" w:cs="Times New Roman"/>
          <w:spacing w:val="-3"/>
          <w:kern w:val="0"/>
          <w:sz w:val="27"/>
          <w:szCs w:val="27"/>
          <w:lang w:val="uk-UA" w:eastAsia="uk-UA" w:bidi="uk-UA"/>
        </w:rPr>
        <w:t xml:space="preserve">їх </w:t>
      </w:r>
      <w:r w:rsidRPr="00121230">
        <w:rPr>
          <w:rFonts w:ascii="Times New Roman" w:eastAsia="Times New Roman" w:hAnsi="Times New Roman" w:cs="Times New Roman"/>
          <w:kern w:val="0"/>
          <w:sz w:val="27"/>
          <w:szCs w:val="27"/>
          <w:lang w:val="uk-UA" w:eastAsia="uk-UA" w:bidi="uk-UA"/>
        </w:rPr>
        <w:t xml:space="preserve">подолання, а також приведення </w:t>
      </w:r>
      <w:r w:rsidRPr="00121230">
        <w:rPr>
          <w:rFonts w:ascii="Times New Roman" w:eastAsia="Times New Roman" w:hAnsi="Times New Roman" w:cs="Times New Roman"/>
          <w:spacing w:val="-3"/>
          <w:kern w:val="0"/>
          <w:sz w:val="27"/>
          <w:szCs w:val="27"/>
          <w:lang w:val="uk-UA" w:eastAsia="uk-UA" w:bidi="uk-UA"/>
        </w:rPr>
        <w:t xml:space="preserve">національного </w:t>
      </w:r>
      <w:r w:rsidRPr="00121230">
        <w:rPr>
          <w:rFonts w:ascii="Times New Roman" w:eastAsia="Times New Roman" w:hAnsi="Times New Roman" w:cs="Times New Roman"/>
          <w:kern w:val="0"/>
          <w:sz w:val="27"/>
          <w:szCs w:val="27"/>
          <w:lang w:val="uk-UA" w:eastAsia="uk-UA" w:bidi="uk-UA"/>
        </w:rPr>
        <w:t>законодавства до міжнародних</w:t>
      </w:r>
      <w:r w:rsidRPr="00121230">
        <w:rPr>
          <w:rFonts w:ascii="Times New Roman" w:eastAsia="Times New Roman" w:hAnsi="Times New Roman" w:cs="Times New Roman"/>
          <w:spacing w:val="57"/>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стандартів.</w:t>
      </w:r>
    </w:p>
    <w:p w:rsidR="00121230" w:rsidRPr="00121230" w:rsidRDefault="00121230" w:rsidP="00121230">
      <w:pPr>
        <w:tabs>
          <w:tab w:val="clear" w:pos="709"/>
        </w:tabs>
        <w:suppressAutoHyphens w:val="0"/>
        <w:autoSpaceDE w:val="0"/>
        <w:autoSpaceDN w:val="0"/>
        <w:spacing w:after="0" w:line="291" w:lineRule="exact"/>
        <w:ind w:left="790" w:firstLine="0"/>
        <w:outlineLvl w:val="1"/>
        <w:rPr>
          <w:rFonts w:ascii="Times New Roman" w:eastAsia="Times New Roman" w:hAnsi="Times New Roman" w:cs="Times New Roman"/>
          <w:b/>
          <w:bCs/>
          <w:kern w:val="0"/>
          <w:sz w:val="27"/>
          <w:szCs w:val="27"/>
          <w:lang w:val="uk-UA" w:eastAsia="uk-UA" w:bidi="uk-UA"/>
        </w:rPr>
      </w:pPr>
      <w:r w:rsidRPr="00121230">
        <w:rPr>
          <w:rFonts w:ascii="Times New Roman" w:eastAsia="Times New Roman" w:hAnsi="Times New Roman" w:cs="Times New Roman"/>
          <w:b/>
          <w:bCs/>
          <w:kern w:val="0"/>
          <w:sz w:val="27"/>
          <w:szCs w:val="27"/>
          <w:lang w:val="uk-UA" w:eastAsia="uk-UA" w:bidi="uk-UA"/>
        </w:rPr>
        <w:t>Зв'язок роботи з науковими програмами, планами, темами.</w:t>
      </w:r>
    </w:p>
    <w:p w:rsidR="00121230" w:rsidRPr="00121230" w:rsidRDefault="00121230" w:rsidP="00121230">
      <w:pPr>
        <w:tabs>
          <w:tab w:val="clear" w:pos="709"/>
        </w:tabs>
        <w:suppressAutoHyphens w:val="0"/>
        <w:autoSpaceDE w:val="0"/>
        <w:autoSpaceDN w:val="0"/>
        <w:spacing w:before="182" w:after="0" w:line="372" w:lineRule="auto"/>
        <w:ind w:left="105" w:right="176"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 xml:space="preserve">Дисертаційне дослідження виконано відповідно до </w:t>
      </w:r>
      <w:r w:rsidRPr="00121230">
        <w:rPr>
          <w:rFonts w:ascii="Times New Roman" w:eastAsia="Times New Roman" w:hAnsi="Times New Roman" w:cs="Times New Roman"/>
          <w:spacing w:val="-4"/>
          <w:kern w:val="0"/>
          <w:sz w:val="27"/>
          <w:szCs w:val="27"/>
          <w:lang w:val="uk-UA" w:eastAsia="uk-UA" w:bidi="uk-UA"/>
        </w:rPr>
        <w:t xml:space="preserve">Національної  </w:t>
      </w:r>
      <w:r w:rsidRPr="00121230">
        <w:rPr>
          <w:rFonts w:ascii="Times New Roman" w:eastAsia="Times New Roman" w:hAnsi="Times New Roman" w:cs="Times New Roman"/>
          <w:kern w:val="0"/>
          <w:sz w:val="27"/>
          <w:szCs w:val="27"/>
          <w:lang w:val="uk-UA" w:eastAsia="uk-UA" w:bidi="uk-UA"/>
        </w:rPr>
        <w:t xml:space="preserve">стратегії  у сфері прав </w:t>
      </w:r>
      <w:r w:rsidRPr="00121230">
        <w:rPr>
          <w:rFonts w:ascii="Times New Roman" w:eastAsia="Times New Roman" w:hAnsi="Times New Roman" w:cs="Times New Roman"/>
          <w:spacing w:val="-3"/>
          <w:kern w:val="0"/>
          <w:sz w:val="27"/>
          <w:szCs w:val="27"/>
          <w:lang w:val="uk-UA" w:eastAsia="uk-UA" w:bidi="uk-UA"/>
        </w:rPr>
        <w:t xml:space="preserve">людини, </w:t>
      </w:r>
      <w:r w:rsidRPr="00121230">
        <w:rPr>
          <w:rFonts w:ascii="Times New Roman" w:eastAsia="Times New Roman" w:hAnsi="Times New Roman" w:cs="Times New Roman"/>
          <w:kern w:val="0"/>
          <w:sz w:val="27"/>
          <w:szCs w:val="27"/>
          <w:lang w:val="uk-UA" w:eastAsia="uk-UA" w:bidi="uk-UA"/>
        </w:rPr>
        <w:t xml:space="preserve">затвердженої Указом </w:t>
      </w:r>
      <w:r w:rsidRPr="00121230">
        <w:rPr>
          <w:rFonts w:ascii="Times New Roman" w:eastAsia="Times New Roman" w:hAnsi="Times New Roman" w:cs="Times New Roman"/>
          <w:spacing w:val="-3"/>
          <w:kern w:val="0"/>
          <w:sz w:val="27"/>
          <w:szCs w:val="27"/>
          <w:lang w:val="uk-UA" w:eastAsia="uk-UA" w:bidi="uk-UA"/>
        </w:rPr>
        <w:t xml:space="preserve">Президента </w:t>
      </w:r>
      <w:r w:rsidRPr="00121230">
        <w:rPr>
          <w:rFonts w:ascii="Times New Roman" w:eastAsia="Times New Roman" w:hAnsi="Times New Roman" w:cs="Times New Roman"/>
          <w:kern w:val="0"/>
          <w:sz w:val="27"/>
          <w:szCs w:val="27"/>
          <w:lang w:val="uk-UA" w:eastAsia="uk-UA" w:bidi="uk-UA"/>
        </w:rPr>
        <w:t xml:space="preserve">України  від  </w:t>
      </w:r>
      <w:r w:rsidRPr="00121230">
        <w:rPr>
          <w:rFonts w:ascii="Times New Roman" w:eastAsia="Times New Roman" w:hAnsi="Times New Roman" w:cs="Times New Roman"/>
          <w:spacing w:val="-4"/>
          <w:kern w:val="0"/>
          <w:sz w:val="27"/>
          <w:szCs w:val="27"/>
          <w:lang w:val="uk-UA" w:eastAsia="uk-UA" w:bidi="uk-UA"/>
        </w:rPr>
        <w:t xml:space="preserve">25  </w:t>
      </w:r>
      <w:r w:rsidRPr="00121230">
        <w:rPr>
          <w:rFonts w:ascii="Times New Roman" w:eastAsia="Times New Roman" w:hAnsi="Times New Roman" w:cs="Times New Roman"/>
          <w:kern w:val="0"/>
          <w:sz w:val="27"/>
          <w:szCs w:val="27"/>
          <w:lang w:val="uk-UA" w:eastAsia="uk-UA" w:bidi="uk-UA"/>
        </w:rPr>
        <w:t xml:space="preserve">серпня </w:t>
      </w:r>
      <w:r w:rsidRPr="00121230">
        <w:rPr>
          <w:rFonts w:ascii="Times New Roman" w:eastAsia="Times New Roman" w:hAnsi="Times New Roman" w:cs="Times New Roman"/>
          <w:spacing w:val="-6"/>
          <w:kern w:val="0"/>
          <w:sz w:val="27"/>
          <w:szCs w:val="27"/>
          <w:lang w:val="uk-UA" w:eastAsia="uk-UA" w:bidi="uk-UA"/>
        </w:rPr>
        <w:t xml:space="preserve">2015 </w:t>
      </w:r>
      <w:r w:rsidRPr="00121230">
        <w:rPr>
          <w:rFonts w:ascii="Times New Roman" w:eastAsia="Times New Roman" w:hAnsi="Times New Roman" w:cs="Times New Roman"/>
          <w:kern w:val="0"/>
          <w:sz w:val="27"/>
          <w:szCs w:val="27"/>
          <w:lang w:val="uk-UA" w:eastAsia="uk-UA" w:bidi="uk-UA"/>
        </w:rPr>
        <w:t xml:space="preserve">року № </w:t>
      </w:r>
      <w:r w:rsidRPr="00121230">
        <w:rPr>
          <w:rFonts w:ascii="Times New Roman" w:eastAsia="Times New Roman" w:hAnsi="Times New Roman" w:cs="Times New Roman"/>
          <w:spacing w:val="-6"/>
          <w:kern w:val="0"/>
          <w:sz w:val="27"/>
          <w:szCs w:val="27"/>
          <w:lang w:val="uk-UA" w:eastAsia="uk-UA" w:bidi="uk-UA"/>
        </w:rPr>
        <w:t xml:space="preserve">501/2015;  </w:t>
      </w:r>
      <w:r w:rsidRPr="00121230">
        <w:rPr>
          <w:rFonts w:ascii="Times New Roman" w:eastAsia="Times New Roman" w:hAnsi="Times New Roman" w:cs="Times New Roman"/>
          <w:spacing w:val="-3"/>
          <w:kern w:val="0"/>
          <w:sz w:val="27"/>
          <w:szCs w:val="27"/>
          <w:lang w:val="uk-UA" w:eastAsia="uk-UA" w:bidi="uk-UA"/>
        </w:rPr>
        <w:t xml:space="preserve">Пріоритетних  </w:t>
      </w:r>
      <w:r w:rsidRPr="00121230">
        <w:rPr>
          <w:rFonts w:ascii="Times New Roman" w:eastAsia="Times New Roman" w:hAnsi="Times New Roman" w:cs="Times New Roman"/>
          <w:kern w:val="0"/>
          <w:sz w:val="27"/>
          <w:szCs w:val="27"/>
          <w:lang w:val="uk-UA" w:eastAsia="uk-UA" w:bidi="uk-UA"/>
        </w:rPr>
        <w:t xml:space="preserve">напрямів  розвитку  правової  </w:t>
      </w:r>
      <w:r w:rsidRPr="00121230">
        <w:rPr>
          <w:rFonts w:ascii="Times New Roman" w:eastAsia="Times New Roman" w:hAnsi="Times New Roman" w:cs="Times New Roman"/>
          <w:spacing w:val="-4"/>
          <w:kern w:val="0"/>
          <w:sz w:val="27"/>
          <w:szCs w:val="27"/>
          <w:lang w:val="uk-UA" w:eastAsia="uk-UA" w:bidi="uk-UA"/>
        </w:rPr>
        <w:t xml:space="preserve">науки   </w:t>
      </w:r>
      <w:r w:rsidRPr="00121230">
        <w:rPr>
          <w:rFonts w:ascii="Times New Roman" w:eastAsia="Times New Roman" w:hAnsi="Times New Roman" w:cs="Times New Roman"/>
          <w:kern w:val="0"/>
          <w:sz w:val="27"/>
          <w:szCs w:val="27"/>
          <w:lang w:val="uk-UA" w:eastAsia="uk-UA" w:bidi="uk-UA"/>
        </w:rPr>
        <w:t xml:space="preserve">на </w:t>
      </w:r>
      <w:r w:rsidRPr="00121230">
        <w:rPr>
          <w:rFonts w:ascii="Times New Roman" w:eastAsia="Times New Roman" w:hAnsi="Times New Roman" w:cs="Times New Roman"/>
          <w:spacing w:val="-5"/>
          <w:kern w:val="0"/>
          <w:sz w:val="27"/>
          <w:szCs w:val="27"/>
          <w:lang w:val="uk-UA" w:eastAsia="uk-UA" w:bidi="uk-UA"/>
        </w:rPr>
        <w:t xml:space="preserve">2016 </w:t>
      </w:r>
      <w:r w:rsidRPr="00121230">
        <w:rPr>
          <w:rFonts w:ascii="Times New Roman" w:eastAsia="Times New Roman" w:hAnsi="Times New Roman" w:cs="Times New Roman"/>
          <w:kern w:val="0"/>
          <w:sz w:val="27"/>
          <w:szCs w:val="27"/>
          <w:lang w:val="uk-UA" w:eastAsia="uk-UA" w:bidi="uk-UA"/>
        </w:rPr>
        <w:t xml:space="preserve">– </w:t>
      </w:r>
      <w:r w:rsidRPr="00121230">
        <w:rPr>
          <w:rFonts w:ascii="Times New Roman" w:eastAsia="Times New Roman" w:hAnsi="Times New Roman" w:cs="Times New Roman"/>
          <w:spacing w:val="-6"/>
          <w:kern w:val="0"/>
          <w:sz w:val="27"/>
          <w:szCs w:val="27"/>
          <w:lang w:val="uk-UA" w:eastAsia="uk-UA" w:bidi="uk-UA"/>
        </w:rPr>
        <w:t xml:space="preserve">2020 </w:t>
      </w:r>
      <w:r w:rsidRPr="00121230">
        <w:rPr>
          <w:rFonts w:ascii="Times New Roman" w:eastAsia="Times New Roman" w:hAnsi="Times New Roman" w:cs="Times New Roman"/>
          <w:kern w:val="0"/>
          <w:sz w:val="27"/>
          <w:szCs w:val="27"/>
          <w:lang w:val="uk-UA" w:eastAsia="uk-UA" w:bidi="uk-UA"/>
        </w:rPr>
        <w:t xml:space="preserve">роки, </w:t>
      </w:r>
      <w:r w:rsidRPr="00121230">
        <w:rPr>
          <w:rFonts w:ascii="Times New Roman" w:eastAsia="Times New Roman" w:hAnsi="Times New Roman" w:cs="Times New Roman"/>
          <w:spacing w:val="-4"/>
          <w:kern w:val="0"/>
          <w:sz w:val="27"/>
          <w:szCs w:val="27"/>
          <w:lang w:val="uk-UA" w:eastAsia="uk-UA" w:bidi="uk-UA"/>
        </w:rPr>
        <w:t xml:space="preserve">ухвалених Національною </w:t>
      </w:r>
      <w:r w:rsidRPr="00121230">
        <w:rPr>
          <w:rFonts w:ascii="Times New Roman" w:eastAsia="Times New Roman" w:hAnsi="Times New Roman" w:cs="Times New Roman"/>
          <w:kern w:val="0"/>
          <w:sz w:val="27"/>
          <w:szCs w:val="27"/>
          <w:lang w:val="uk-UA" w:eastAsia="uk-UA" w:bidi="uk-UA"/>
        </w:rPr>
        <w:t xml:space="preserve">академією правових </w:t>
      </w:r>
      <w:r w:rsidRPr="00121230">
        <w:rPr>
          <w:rFonts w:ascii="Times New Roman" w:eastAsia="Times New Roman" w:hAnsi="Times New Roman" w:cs="Times New Roman"/>
          <w:spacing w:val="-4"/>
          <w:kern w:val="0"/>
          <w:sz w:val="27"/>
          <w:szCs w:val="27"/>
          <w:lang w:val="uk-UA" w:eastAsia="uk-UA" w:bidi="uk-UA"/>
        </w:rPr>
        <w:t xml:space="preserve">наук </w:t>
      </w:r>
      <w:r w:rsidRPr="00121230">
        <w:rPr>
          <w:rFonts w:ascii="Times New Roman" w:eastAsia="Times New Roman" w:hAnsi="Times New Roman" w:cs="Times New Roman"/>
          <w:kern w:val="0"/>
          <w:sz w:val="27"/>
          <w:szCs w:val="27"/>
          <w:lang w:val="uk-UA" w:eastAsia="uk-UA" w:bidi="uk-UA"/>
        </w:rPr>
        <w:t xml:space="preserve">України (рішення від </w:t>
      </w:r>
      <w:r w:rsidRPr="00121230">
        <w:rPr>
          <w:rFonts w:ascii="Times New Roman" w:eastAsia="Times New Roman" w:hAnsi="Times New Roman" w:cs="Times New Roman"/>
          <w:spacing w:val="-4"/>
          <w:kern w:val="0"/>
          <w:sz w:val="27"/>
          <w:szCs w:val="27"/>
          <w:lang w:val="uk-UA" w:eastAsia="uk-UA" w:bidi="uk-UA"/>
        </w:rPr>
        <w:t xml:space="preserve">03 </w:t>
      </w:r>
      <w:r w:rsidRPr="00121230">
        <w:rPr>
          <w:rFonts w:ascii="Times New Roman" w:eastAsia="Times New Roman" w:hAnsi="Times New Roman" w:cs="Times New Roman"/>
          <w:kern w:val="0"/>
          <w:sz w:val="27"/>
          <w:szCs w:val="27"/>
          <w:lang w:val="uk-UA" w:eastAsia="uk-UA" w:bidi="uk-UA"/>
        </w:rPr>
        <w:t xml:space="preserve">березня </w:t>
      </w:r>
      <w:r w:rsidRPr="00121230">
        <w:rPr>
          <w:rFonts w:ascii="Times New Roman" w:eastAsia="Times New Roman" w:hAnsi="Times New Roman" w:cs="Times New Roman"/>
          <w:spacing w:val="-6"/>
          <w:kern w:val="0"/>
          <w:sz w:val="27"/>
          <w:szCs w:val="27"/>
          <w:lang w:val="uk-UA" w:eastAsia="uk-UA" w:bidi="uk-UA"/>
        </w:rPr>
        <w:t xml:space="preserve">2016 </w:t>
      </w:r>
      <w:r w:rsidRPr="00121230">
        <w:rPr>
          <w:rFonts w:ascii="Times New Roman" w:eastAsia="Times New Roman" w:hAnsi="Times New Roman" w:cs="Times New Roman"/>
          <w:kern w:val="0"/>
          <w:sz w:val="27"/>
          <w:szCs w:val="27"/>
          <w:lang w:val="uk-UA" w:eastAsia="uk-UA" w:bidi="uk-UA"/>
        </w:rPr>
        <w:t xml:space="preserve">року); </w:t>
      </w:r>
      <w:r w:rsidRPr="00121230">
        <w:rPr>
          <w:rFonts w:ascii="Times New Roman" w:eastAsia="Times New Roman" w:hAnsi="Times New Roman" w:cs="Times New Roman"/>
          <w:spacing w:val="-3"/>
          <w:kern w:val="0"/>
          <w:sz w:val="27"/>
          <w:szCs w:val="27"/>
          <w:lang w:val="uk-UA" w:eastAsia="uk-UA" w:bidi="uk-UA"/>
        </w:rPr>
        <w:t xml:space="preserve">Пріоритетних </w:t>
      </w:r>
      <w:r w:rsidRPr="00121230">
        <w:rPr>
          <w:rFonts w:ascii="Times New Roman" w:eastAsia="Times New Roman" w:hAnsi="Times New Roman" w:cs="Times New Roman"/>
          <w:kern w:val="0"/>
          <w:sz w:val="27"/>
          <w:szCs w:val="27"/>
          <w:lang w:val="uk-UA" w:eastAsia="uk-UA" w:bidi="uk-UA"/>
        </w:rPr>
        <w:t xml:space="preserve">напрямів розвитку </w:t>
      </w:r>
      <w:r w:rsidRPr="00121230">
        <w:rPr>
          <w:rFonts w:ascii="Times New Roman" w:eastAsia="Times New Roman" w:hAnsi="Times New Roman" w:cs="Times New Roman"/>
          <w:spacing w:val="-4"/>
          <w:kern w:val="0"/>
          <w:sz w:val="27"/>
          <w:szCs w:val="27"/>
          <w:lang w:val="uk-UA" w:eastAsia="uk-UA" w:bidi="uk-UA"/>
        </w:rPr>
        <w:t xml:space="preserve">науки </w:t>
      </w:r>
      <w:r w:rsidRPr="00121230">
        <w:rPr>
          <w:rFonts w:ascii="Times New Roman" w:eastAsia="Times New Roman" w:hAnsi="Times New Roman" w:cs="Times New Roman"/>
          <w:kern w:val="0"/>
          <w:sz w:val="27"/>
          <w:szCs w:val="27"/>
          <w:lang w:val="uk-UA" w:eastAsia="uk-UA" w:bidi="uk-UA"/>
        </w:rPr>
        <w:t xml:space="preserve">та </w:t>
      </w:r>
      <w:r w:rsidRPr="00121230">
        <w:rPr>
          <w:rFonts w:ascii="Times New Roman" w:eastAsia="Times New Roman" w:hAnsi="Times New Roman" w:cs="Times New Roman"/>
          <w:spacing w:val="-4"/>
          <w:kern w:val="0"/>
          <w:sz w:val="27"/>
          <w:szCs w:val="27"/>
          <w:lang w:val="uk-UA" w:eastAsia="uk-UA" w:bidi="uk-UA"/>
        </w:rPr>
        <w:t>техніки</w:t>
      </w:r>
      <w:r w:rsidRPr="00121230">
        <w:rPr>
          <w:rFonts w:ascii="Times New Roman" w:eastAsia="Times New Roman" w:hAnsi="Times New Roman" w:cs="Times New Roman"/>
          <w:spacing w:val="59"/>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 xml:space="preserve">на період до </w:t>
      </w:r>
      <w:r w:rsidRPr="00121230">
        <w:rPr>
          <w:rFonts w:ascii="Times New Roman" w:eastAsia="Times New Roman" w:hAnsi="Times New Roman" w:cs="Times New Roman"/>
          <w:spacing w:val="-6"/>
          <w:kern w:val="0"/>
          <w:sz w:val="27"/>
          <w:szCs w:val="27"/>
          <w:lang w:val="uk-UA" w:eastAsia="uk-UA" w:bidi="uk-UA"/>
        </w:rPr>
        <w:t xml:space="preserve">2020 </w:t>
      </w:r>
      <w:r w:rsidRPr="00121230">
        <w:rPr>
          <w:rFonts w:ascii="Times New Roman" w:eastAsia="Times New Roman" w:hAnsi="Times New Roman" w:cs="Times New Roman"/>
          <w:spacing w:val="2"/>
          <w:kern w:val="0"/>
          <w:sz w:val="27"/>
          <w:szCs w:val="27"/>
          <w:lang w:val="uk-UA" w:eastAsia="uk-UA" w:bidi="uk-UA"/>
        </w:rPr>
        <w:t xml:space="preserve">р. </w:t>
      </w:r>
      <w:r w:rsidRPr="00121230">
        <w:rPr>
          <w:rFonts w:ascii="Times New Roman" w:eastAsia="Times New Roman" w:hAnsi="Times New Roman" w:cs="Times New Roman"/>
          <w:kern w:val="0"/>
          <w:sz w:val="27"/>
          <w:szCs w:val="27"/>
          <w:lang w:val="uk-UA" w:eastAsia="uk-UA" w:bidi="uk-UA"/>
        </w:rPr>
        <w:t xml:space="preserve">Дисертацію виконано  у  межах  комплексної цільової програми </w:t>
      </w:r>
      <w:r w:rsidRPr="00121230">
        <w:rPr>
          <w:rFonts w:ascii="Times New Roman" w:eastAsia="Times New Roman" w:hAnsi="Times New Roman" w:cs="Times New Roman"/>
          <w:spacing w:val="-3"/>
          <w:kern w:val="0"/>
          <w:sz w:val="27"/>
          <w:szCs w:val="27"/>
          <w:lang w:val="uk-UA" w:eastAsia="uk-UA" w:bidi="uk-UA"/>
        </w:rPr>
        <w:t xml:space="preserve">Східноукраїнського національного </w:t>
      </w:r>
      <w:r w:rsidRPr="00121230">
        <w:rPr>
          <w:rFonts w:ascii="Times New Roman" w:eastAsia="Times New Roman" w:hAnsi="Times New Roman" w:cs="Times New Roman"/>
          <w:kern w:val="0"/>
          <w:sz w:val="27"/>
          <w:szCs w:val="27"/>
          <w:lang w:val="uk-UA" w:eastAsia="uk-UA" w:bidi="uk-UA"/>
        </w:rPr>
        <w:t xml:space="preserve">університету імені Володимира Даля «Проблеми розвитку вітчизняного законодавства та </w:t>
      </w:r>
      <w:r w:rsidRPr="00121230">
        <w:rPr>
          <w:rFonts w:ascii="Times New Roman" w:eastAsia="Times New Roman" w:hAnsi="Times New Roman" w:cs="Times New Roman"/>
          <w:spacing w:val="-3"/>
          <w:kern w:val="0"/>
          <w:sz w:val="27"/>
          <w:szCs w:val="27"/>
          <w:lang w:val="uk-UA" w:eastAsia="uk-UA" w:bidi="uk-UA"/>
        </w:rPr>
        <w:t xml:space="preserve">імплементації </w:t>
      </w:r>
      <w:r w:rsidRPr="00121230">
        <w:rPr>
          <w:rFonts w:ascii="Times New Roman" w:eastAsia="Times New Roman" w:hAnsi="Times New Roman" w:cs="Times New Roman"/>
          <w:kern w:val="0"/>
          <w:sz w:val="27"/>
          <w:szCs w:val="27"/>
          <w:lang w:val="uk-UA" w:eastAsia="uk-UA" w:bidi="uk-UA"/>
        </w:rPr>
        <w:t xml:space="preserve">в Україні норм міжнародного та європейського права». Тему дисертації затверджено </w:t>
      </w:r>
      <w:r w:rsidRPr="00121230">
        <w:rPr>
          <w:rFonts w:ascii="Times New Roman" w:eastAsia="Times New Roman" w:hAnsi="Times New Roman" w:cs="Times New Roman"/>
          <w:spacing w:val="-3"/>
          <w:kern w:val="0"/>
          <w:sz w:val="27"/>
          <w:szCs w:val="27"/>
          <w:lang w:val="uk-UA" w:eastAsia="uk-UA" w:bidi="uk-UA"/>
        </w:rPr>
        <w:t xml:space="preserve">Вченою </w:t>
      </w:r>
      <w:r w:rsidRPr="00121230">
        <w:rPr>
          <w:rFonts w:ascii="Times New Roman" w:eastAsia="Times New Roman" w:hAnsi="Times New Roman" w:cs="Times New Roman"/>
          <w:kern w:val="0"/>
          <w:sz w:val="27"/>
          <w:szCs w:val="27"/>
          <w:lang w:val="uk-UA" w:eastAsia="uk-UA" w:bidi="uk-UA"/>
        </w:rPr>
        <w:t xml:space="preserve">радою </w:t>
      </w:r>
      <w:r w:rsidRPr="00121230">
        <w:rPr>
          <w:rFonts w:ascii="Times New Roman" w:eastAsia="Times New Roman" w:hAnsi="Times New Roman" w:cs="Times New Roman"/>
          <w:spacing w:val="-3"/>
          <w:kern w:val="0"/>
          <w:sz w:val="27"/>
          <w:szCs w:val="27"/>
          <w:lang w:val="uk-UA" w:eastAsia="uk-UA" w:bidi="uk-UA"/>
        </w:rPr>
        <w:t xml:space="preserve">Східноукраїнського національного </w:t>
      </w:r>
      <w:r w:rsidRPr="00121230">
        <w:rPr>
          <w:rFonts w:ascii="Times New Roman" w:eastAsia="Times New Roman" w:hAnsi="Times New Roman" w:cs="Times New Roman"/>
          <w:kern w:val="0"/>
          <w:sz w:val="27"/>
          <w:szCs w:val="27"/>
          <w:lang w:val="uk-UA" w:eastAsia="uk-UA" w:bidi="uk-UA"/>
        </w:rPr>
        <w:t xml:space="preserve">університету ім. Володимира Даля </w:t>
      </w:r>
      <w:r w:rsidRPr="00121230">
        <w:rPr>
          <w:rFonts w:ascii="Times New Roman" w:eastAsia="Times New Roman" w:hAnsi="Times New Roman" w:cs="Times New Roman"/>
          <w:spacing w:val="-4"/>
          <w:kern w:val="0"/>
          <w:sz w:val="27"/>
          <w:szCs w:val="27"/>
          <w:lang w:val="uk-UA" w:eastAsia="uk-UA" w:bidi="uk-UA"/>
        </w:rPr>
        <w:t xml:space="preserve">28 </w:t>
      </w:r>
      <w:r w:rsidRPr="00121230">
        <w:rPr>
          <w:rFonts w:ascii="Times New Roman" w:eastAsia="Times New Roman" w:hAnsi="Times New Roman" w:cs="Times New Roman"/>
          <w:kern w:val="0"/>
          <w:sz w:val="27"/>
          <w:szCs w:val="27"/>
          <w:lang w:val="uk-UA" w:eastAsia="uk-UA" w:bidi="uk-UA"/>
        </w:rPr>
        <w:t xml:space="preserve">березня </w:t>
      </w:r>
      <w:r w:rsidRPr="00121230">
        <w:rPr>
          <w:rFonts w:ascii="Times New Roman" w:eastAsia="Times New Roman" w:hAnsi="Times New Roman" w:cs="Times New Roman"/>
          <w:spacing w:val="-6"/>
          <w:kern w:val="0"/>
          <w:sz w:val="27"/>
          <w:szCs w:val="27"/>
          <w:lang w:val="uk-UA" w:eastAsia="uk-UA" w:bidi="uk-UA"/>
        </w:rPr>
        <w:t xml:space="preserve">2014 </w:t>
      </w:r>
      <w:r w:rsidRPr="00121230">
        <w:rPr>
          <w:rFonts w:ascii="Times New Roman" w:eastAsia="Times New Roman" w:hAnsi="Times New Roman" w:cs="Times New Roman"/>
          <w:kern w:val="0"/>
          <w:sz w:val="27"/>
          <w:szCs w:val="27"/>
          <w:lang w:val="uk-UA" w:eastAsia="uk-UA" w:bidi="uk-UA"/>
        </w:rPr>
        <w:t>року (протокол №</w:t>
      </w:r>
      <w:r w:rsidRPr="00121230">
        <w:rPr>
          <w:rFonts w:ascii="Times New Roman" w:eastAsia="Times New Roman" w:hAnsi="Times New Roman" w:cs="Times New Roman"/>
          <w:spacing w:val="-39"/>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8).</w:t>
      </w:r>
    </w:p>
    <w:p w:rsidR="00121230" w:rsidRPr="00121230" w:rsidRDefault="00121230" w:rsidP="00121230">
      <w:pPr>
        <w:tabs>
          <w:tab w:val="clear" w:pos="709"/>
        </w:tabs>
        <w:suppressAutoHyphens w:val="0"/>
        <w:autoSpaceDE w:val="0"/>
        <w:autoSpaceDN w:val="0"/>
        <w:spacing w:after="0" w:line="372" w:lineRule="auto"/>
        <w:ind w:firstLine="0"/>
        <w:jc w:val="left"/>
        <w:rPr>
          <w:rFonts w:ascii="Times New Roman" w:eastAsia="Times New Roman" w:hAnsi="Times New Roman" w:cs="Times New Roman"/>
          <w:kern w:val="0"/>
          <w:lang w:val="uk-UA" w:eastAsia="uk-UA" w:bidi="uk-UA"/>
        </w:rPr>
        <w:sectPr w:rsidR="00121230" w:rsidRPr="00121230">
          <w:pgSz w:w="11910" w:h="16840"/>
          <w:pgMar w:top="980" w:right="660" w:bottom="280" w:left="1480" w:header="723" w:footer="0" w:gutter="0"/>
          <w:cols w:space="720"/>
        </w:sectPr>
      </w:pPr>
    </w:p>
    <w:p w:rsidR="00121230" w:rsidRPr="00121230" w:rsidRDefault="00121230" w:rsidP="00121230">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16"/>
          <w:szCs w:val="27"/>
          <w:lang w:val="uk-UA" w:eastAsia="uk-UA" w:bidi="uk-UA"/>
        </w:rPr>
      </w:pPr>
    </w:p>
    <w:p w:rsidR="00121230" w:rsidRPr="00121230" w:rsidRDefault="00121230" w:rsidP="00121230">
      <w:pPr>
        <w:tabs>
          <w:tab w:val="clear" w:pos="709"/>
        </w:tabs>
        <w:suppressAutoHyphens w:val="0"/>
        <w:autoSpaceDE w:val="0"/>
        <w:autoSpaceDN w:val="0"/>
        <w:spacing w:before="94" w:after="0" w:line="374" w:lineRule="auto"/>
        <w:ind w:left="105" w:right="177" w:firstLine="684"/>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b/>
          <w:spacing w:val="5"/>
          <w:kern w:val="0"/>
          <w:sz w:val="27"/>
          <w:szCs w:val="27"/>
          <w:lang w:val="uk-UA" w:eastAsia="uk-UA" w:bidi="uk-UA"/>
        </w:rPr>
        <w:t xml:space="preserve">Мета </w:t>
      </w:r>
      <w:r w:rsidRPr="00121230">
        <w:rPr>
          <w:rFonts w:ascii="Times New Roman" w:eastAsia="Times New Roman" w:hAnsi="Times New Roman" w:cs="Times New Roman"/>
          <w:b/>
          <w:kern w:val="0"/>
          <w:sz w:val="27"/>
          <w:szCs w:val="27"/>
          <w:lang w:val="uk-UA" w:eastAsia="uk-UA" w:bidi="uk-UA"/>
        </w:rPr>
        <w:t>і задачі дослідження</w:t>
      </w:r>
      <w:r w:rsidRPr="00121230">
        <w:rPr>
          <w:rFonts w:ascii="Times New Roman" w:eastAsia="Times New Roman" w:hAnsi="Times New Roman" w:cs="Times New Roman"/>
          <w:i/>
          <w:kern w:val="0"/>
          <w:sz w:val="27"/>
          <w:szCs w:val="27"/>
          <w:lang w:val="uk-UA" w:eastAsia="uk-UA" w:bidi="uk-UA"/>
        </w:rPr>
        <w:t xml:space="preserve">. Метою </w:t>
      </w:r>
      <w:r w:rsidRPr="00121230">
        <w:rPr>
          <w:rFonts w:ascii="Times New Roman" w:eastAsia="Times New Roman" w:hAnsi="Times New Roman" w:cs="Times New Roman"/>
          <w:kern w:val="0"/>
          <w:sz w:val="27"/>
          <w:szCs w:val="27"/>
          <w:lang w:val="uk-UA" w:eastAsia="uk-UA" w:bidi="uk-UA"/>
        </w:rPr>
        <w:t xml:space="preserve">дисертації є визначення змісту 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від нещасного випадку на виробництві, формування науково-теоретичних висновків і практичних рекомендацій для подальшого вдосконалення  нормативно- правового забезпечення і правозастосовної практики.  Для  досягнення  мети  </w:t>
      </w:r>
      <w:r w:rsidRPr="00121230">
        <w:rPr>
          <w:rFonts w:ascii="Times New Roman" w:eastAsia="Times New Roman" w:hAnsi="Times New Roman" w:cs="Times New Roman"/>
          <w:spacing w:val="-3"/>
          <w:kern w:val="0"/>
          <w:sz w:val="27"/>
          <w:szCs w:val="27"/>
          <w:lang w:val="uk-UA" w:eastAsia="uk-UA" w:bidi="uk-UA"/>
        </w:rPr>
        <w:t xml:space="preserve">були </w:t>
      </w:r>
      <w:r w:rsidRPr="00121230">
        <w:rPr>
          <w:rFonts w:ascii="Times New Roman" w:eastAsia="Times New Roman" w:hAnsi="Times New Roman" w:cs="Times New Roman"/>
          <w:kern w:val="0"/>
          <w:sz w:val="27"/>
          <w:szCs w:val="27"/>
          <w:lang w:val="uk-UA" w:eastAsia="uk-UA" w:bidi="uk-UA"/>
        </w:rPr>
        <w:t xml:space="preserve">поставлені </w:t>
      </w:r>
      <w:r w:rsidRPr="00121230">
        <w:rPr>
          <w:rFonts w:ascii="Times New Roman" w:eastAsia="Times New Roman" w:hAnsi="Times New Roman" w:cs="Times New Roman"/>
          <w:spacing w:val="-4"/>
          <w:kern w:val="0"/>
          <w:sz w:val="27"/>
          <w:szCs w:val="27"/>
          <w:lang w:val="uk-UA" w:eastAsia="uk-UA" w:bidi="uk-UA"/>
        </w:rPr>
        <w:t xml:space="preserve">наступні </w:t>
      </w:r>
      <w:r w:rsidRPr="00121230">
        <w:rPr>
          <w:rFonts w:ascii="Times New Roman" w:eastAsia="Times New Roman" w:hAnsi="Times New Roman" w:cs="Times New Roman"/>
          <w:kern w:val="0"/>
          <w:sz w:val="27"/>
          <w:szCs w:val="27"/>
          <w:lang w:val="uk-UA" w:eastAsia="uk-UA" w:bidi="uk-UA"/>
        </w:rPr>
        <w:t>основні</w:t>
      </w:r>
      <w:r w:rsidRPr="00121230">
        <w:rPr>
          <w:rFonts w:ascii="Times New Roman" w:eastAsia="Times New Roman" w:hAnsi="Times New Roman" w:cs="Times New Roman"/>
          <w:spacing w:val="-5"/>
          <w:kern w:val="0"/>
          <w:sz w:val="27"/>
          <w:szCs w:val="27"/>
          <w:lang w:val="uk-UA" w:eastAsia="uk-UA" w:bidi="uk-UA"/>
        </w:rPr>
        <w:t xml:space="preserve"> </w:t>
      </w:r>
      <w:r w:rsidRPr="00121230">
        <w:rPr>
          <w:rFonts w:ascii="Times New Roman" w:eastAsia="Times New Roman" w:hAnsi="Times New Roman" w:cs="Times New Roman"/>
          <w:i/>
          <w:kern w:val="0"/>
          <w:sz w:val="27"/>
          <w:szCs w:val="27"/>
          <w:lang w:val="uk-UA" w:eastAsia="uk-UA" w:bidi="uk-UA"/>
        </w:rPr>
        <w:t>задачі</w:t>
      </w:r>
      <w:r w:rsidRPr="00121230">
        <w:rPr>
          <w:rFonts w:ascii="Times New Roman" w:eastAsia="Times New Roman" w:hAnsi="Times New Roman" w:cs="Times New Roman"/>
          <w:kern w:val="0"/>
          <w:sz w:val="27"/>
          <w:szCs w:val="27"/>
          <w:lang w:val="uk-UA" w:eastAsia="uk-UA" w:bidi="uk-UA"/>
        </w:rPr>
        <w:t>:</w:t>
      </w:r>
    </w:p>
    <w:p w:rsidR="00121230" w:rsidRPr="00121230" w:rsidRDefault="00121230" w:rsidP="00121230">
      <w:pPr>
        <w:numPr>
          <w:ilvl w:val="0"/>
          <w:numId w:val="34"/>
        </w:numPr>
        <w:tabs>
          <w:tab w:val="clear" w:pos="709"/>
          <w:tab w:val="left" w:pos="1007"/>
        </w:tabs>
        <w:suppressAutoHyphens w:val="0"/>
        <w:autoSpaceDE w:val="0"/>
        <w:autoSpaceDN w:val="0"/>
        <w:spacing w:after="0" w:line="240" w:lineRule="auto"/>
        <w:ind w:left="1006" w:hanging="217"/>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spacing w:val="8"/>
          <w:kern w:val="0"/>
          <w:sz w:val="27"/>
          <w:lang w:val="uk-UA" w:eastAsia="uk-UA" w:bidi="uk-UA"/>
        </w:rPr>
        <w:t xml:space="preserve">визначити </w:t>
      </w:r>
      <w:r w:rsidRPr="00121230">
        <w:rPr>
          <w:rFonts w:ascii="Times New Roman" w:eastAsia="Times New Roman" w:hAnsi="Times New Roman" w:cs="Times New Roman"/>
          <w:spacing w:val="9"/>
          <w:kern w:val="0"/>
          <w:sz w:val="27"/>
          <w:lang w:val="uk-UA" w:eastAsia="uk-UA" w:bidi="uk-UA"/>
        </w:rPr>
        <w:t xml:space="preserve">понятійний </w:t>
      </w:r>
      <w:r w:rsidRPr="00121230">
        <w:rPr>
          <w:rFonts w:ascii="Times New Roman" w:eastAsia="Times New Roman" w:hAnsi="Times New Roman" w:cs="Times New Roman"/>
          <w:spacing w:val="8"/>
          <w:kern w:val="0"/>
          <w:sz w:val="27"/>
          <w:lang w:val="uk-UA" w:eastAsia="uk-UA" w:bidi="uk-UA"/>
        </w:rPr>
        <w:t xml:space="preserve">апарат </w:t>
      </w:r>
      <w:r w:rsidRPr="00121230">
        <w:rPr>
          <w:rFonts w:ascii="Times New Roman" w:eastAsia="Times New Roman" w:hAnsi="Times New Roman" w:cs="Times New Roman"/>
          <w:spacing w:val="10"/>
          <w:kern w:val="0"/>
          <w:sz w:val="27"/>
          <w:lang w:val="uk-UA" w:eastAsia="uk-UA" w:bidi="uk-UA"/>
        </w:rPr>
        <w:t>досліджуваної</w:t>
      </w:r>
      <w:r w:rsidRPr="00121230">
        <w:rPr>
          <w:rFonts w:ascii="Times New Roman" w:eastAsia="Times New Roman" w:hAnsi="Times New Roman" w:cs="Times New Roman"/>
          <w:spacing w:val="46"/>
          <w:kern w:val="0"/>
          <w:sz w:val="27"/>
          <w:lang w:val="uk-UA" w:eastAsia="uk-UA" w:bidi="uk-UA"/>
        </w:rPr>
        <w:t xml:space="preserve"> </w:t>
      </w:r>
      <w:r w:rsidRPr="00121230">
        <w:rPr>
          <w:rFonts w:ascii="Times New Roman" w:eastAsia="Times New Roman" w:hAnsi="Times New Roman" w:cs="Times New Roman"/>
          <w:spacing w:val="10"/>
          <w:kern w:val="0"/>
          <w:sz w:val="27"/>
          <w:lang w:val="uk-UA" w:eastAsia="uk-UA" w:bidi="uk-UA"/>
        </w:rPr>
        <w:t>проблематики;</w:t>
      </w:r>
    </w:p>
    <w:p w:rsidR="00121230" w:rsidRPr="00121230" w:rsidRDefault="00121230" w:rsidP="00121230">
      <w:pPr>
        <w:numPr>
          <w:ilvl w:val="0"/>
          <w:numId w:val="34"/>
        </w:numPr>
        <w:tabs>
          <w:tab w:val="clear" w:pos="709"/>
          <w:tab w:val="left" w:pos="1007"/>
        </w:tabs>
        <w:suppressAutoHyphens w:val="0"/>
        <w:autoSpaceDE w:val="0"/>
        <w:autoSpaceDN w:val="0"/>
        <w:spacing w:before="170" w:after="0" w:line="372" w:lineRule="auto"/>
        <w:ind w:right="198"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дослідити періодизацію </w:t>
      </w:r>
      <w:r w:rsidRPr="00121230">
        <w:rPr>
          <w:rFonts w:ascii="Times New Roman" w:eastAsia="Times New Roman" w:hAnsi="Times New Roman" w:cs="Times New Roman"/>
          <w:spacing w:val="-4"/>
          <w:kern w:val="0"/>
          <w:sz w:val="27"/>
          <w:lang w:val="uk-UA" w:eastAsia="uk-UA" w:bidi="uk-UA"/>
        </w:rPr>
        <w:t xml:space="preserve">генезису </w:t>
      </w:r>
      <w:r w:rsidRPr="00121230">
        <w:rPr>
          <w:rFonts w:ascii="Times New Roman" w:eastAsia="Times New Roman" w:hAnsi="Times New Roman" w:cs="Times New Roman"/>
          <w:kern w:val="0"/>
          <w:sz w:val="27"/>
          <w:lang w:val="uk-UA" w:eastAsia="uk-UA" w:bidi="uk-UA"/>
        </w:rPr>
        <w:t xml:space="preserve">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від нещасного випадку на</w:t>
      </w:r>
      <w:r w:rsidRPr="00121230">
        <w:rPr>
          <w:rFonts w:ascii="Times New Roman" w:eastAsia="Times New Roman" w:hAnsi="Times New Roman" w:cs="Times New Roman"/>
          <w:spacing w:val="61"/>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виробництві;</w:t>
      </w:r>
    </w:p>
    <w:p w:rsidR="00121230" w:rsidRPr="00121230" w:rsidRDefault="00121230" w:rsidP="00121230">
      <w:pPr>
        <w:numPr>
          <w:ilvl w:val="0"/>
          <w:numId w:val="34"/>
        </w:numPr>
        <w:tabs>
          <w:tab w:val="clear" w:pos="709"/>
          <w:tab w:val="left" w:pos="1007"/>
        </w:tabs>
        <w:suppressAutoHyphens w:val="0"/>
        <w:autoSpaceDE w:val="0"/>
        <w:autoSpaceDN w:val="0"/>
        <w:spacing w:after="0" w:line="381" w:lineRule="auto"/>
        <w:ind w:right="200"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сформулювати поняття й ознаки 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w:t>
      </w:r>
      <w:r w:rsidRPr="00121230">
        <w:rPr>
          <w:rFonts w:ascii="Times New Roman" w:eastAsia="Times New Roman" w:hAnsi="Times New Roman" w:cs="Times New Roman"/>
          <w:kern w:val="0"/>
          <w:sz w:val="27"/>
          <w:lang w:val="uk-UA" w:eastAsia="uk-UA" w:bidi="uk-UA"/>
        </w:rPr>
        <w:t>страхування від нещасного випадку на</w:t>
      </w:r>
      <w:r w:rsidRPr="00121230">
        <w:rPr>
          <w:rFonts w:ascii="Times New Roman" w:eastAsia="Times New Roman" w:hAnsi="Times New Roman" w:cs="Times New Roman"/>
          <w:spacing w:val="-19"/>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виробництві;</w:t>
      </w:r>
    </w:p>
    <w:p w:rsidR="00121230" w:rsidRPr="00121230" w:rsidRDefault="00121230" w:rsidP="00121230">
      <w:pPr>
        <w:numPr>
          <w:ilvl w:val="0"/>
          <w:numId w:val="34"/>
        </w:numPr>
        <w:tabs>
          <w:tab w:val="clear" w:pos="709"/>
          <w:tab w:val="left" w:pos="1007"/>
        </w:tabs>
        <w:suppressAutoHyphens w:val="0"/>
        <w:autoSpaceDE w:val="0"/>
        <w:autoSpaceDN w:val="0"/>
        <w:spacing w:after="0" w:line="372" w:lineRule="auto"/>
        <w:ind w:right="198"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охарактеризувати систему </w:t>
      </w:r>
      <w:r w:rsidRPr="00121230">
        <w:rPr>
          <w:rFonts w:ascii="Times New Roman" w:eastAsia="Times New Roman" w:hAnsi="Times New Roman" w:cs="Times New Roman"/>
          <w:spacing w:val="-3"/>
          <w:kern w:val="0"/>
          <w:sz w:val="27"/>
          <w:lang w:val="uk-UA" w:eastAsia="uk-UA" w:bidi="uk-UA"/>
        </w:rPr>
        <w:t xml:space="preserve">принципів </w:t>
      </w:r>
      <w:r w:rsidRPr="00121230">
        <w:rPr>
          <w:rFonts w:ascii="Times New Roman" w:eastAsia="Times New Roman" w:hAnsi="Times New Roman" w:cs="Times New Roman"/>
          <w:kern w:val="0"/>
          <w:sz w:val="27"/>
          <w:lang w:val="uk-UA" w:eastAsia="uk-UA" w:bidi="uk-UA"/>
        </w:rPr>
        <w:t xml:space="preserve">і </w:t>
      </w:r>
      <w:r w:rsidRPr="00121230">
        <w:rPr>
          <w:rFonts w:ascii="Times New Roman" w:eastAsia="Times New Roman" w:hAnsi="Times New Roman" w:cs="Times New Roman"/>
          <w:spacing w:val="-3"/>
          <w:kern w:val="0"/>
          <w:sz w:val="27"/>
          <w:lang w:val="uk-UA" w:eastAsia="uk-UA" w:bidi="uk-UA"/>
        </w:rPr>
        <w:t xml:space="preserve">гарантій </w:t>
      </w:r>
      <w:r w:rsidRPr="00121230">
        <w:rPr>
          <w:rFonts w:ascii="Times New Roman" w:eastAsia="Times New Roman" w:hAnsi="Times New Roman" w:cs="Times New Roman"/>
          <w:kern w:val="0"/>
          <w:sz w:val="27"/>
          <w:lang w:val="uk-UA" w:eastAsia="uk-UA" w:bidi="uk-UA"/>
        </w:rPr>
        <w:t xml:space="preserve">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від нещасного випадку на</w:t>
      </w:r>
      <w:r w:rsidRPr="00121230">
        <w:rPr>
          <w:rFonts w:ascii="Times New Roman" w:eastAsia="Times New Roman" w:hAnsi="Times New Roman" w:cs="Times New Roman"/>
          <w:spacing w:val="28"/>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виробництві;</w:t>
      </w:r>
    </w:p>
    <w:p w:rsidR="00121230" w:rsidRPr="00121230" w:rsidRDefault="00121230" w:rsidP="00121230">
      <w:pPr>
        <w:numPr>
          <w:ilvl w:val="0"/>
          <w:numId w:val="34"/>
        </w:numPr>
        <w:tabs>
          <w:tab w:val="clear" w:pos="709"/>
          <w:tab w:val="left" w:pos="1007"/>
          <w:tab w:val="left" w:pos="2410"/>
          <w:tab w:val="left" w:pos="3297"/>
          <w:tab w:val="left" w:pos="3778"/>
          <w:tab w:val="left" w:pos="5157"/>
          <w:tab w:val="left" w:pos="8179"/>
        </w:tabs>
        <w:suppressAutoHyphens w:val="0"/>
        <w:autoSpaceDE w:val="0"/>
        <w:autoSpaceDN w:val="0"/>
        <w:spacing w:after="0" w:line="381" w:lineRule="auto"/>
        <w:ind w:right="197"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з'ясувати</w:t>
      </w:r>
      <w:r w:rsidRPr="00121230">
        <w:rPr>
          <w:rFonts w:ascii="Times New Roman" w:eastAsia="Times New Roman" w:hAnsi="Times New Roman" w:cs="Times New Roman"/>
          <w:kern w:val="0"/>
          <w:sz w:val="27"/>
          <w:lang w:val="uk-UA" w:eastAsia="uk-UA" w:bidi="uk-UA"/>
        </w:rPr>
        <w:tab/>
        <w:t>мету</w:t>
      </w:r>
      <w:r w:rsidRPr="00121230">
        <w:rPr>
          <w:rFonts w:ascii="Times New Roman" w:eastAsia="Times New Roman" w:hAnsi="Times New Roman" w:cs="Times New Roman"/>
          <w:kern w:val="0"/>
          <w:sz w:val="27"/>
          <w:lang w:val="uk-UA" w:eastAsia="uk-UA" w:bidi="uk-UA"/>
        </w:rPr>
        <w:tab/>
        <w:t>й</w:t>
      </w:r>
      <w:r w:rsidRPr="00121230">
        <w:rPr>
          <w:rFonts w:ascii="Times New Roman" w:eastAsia="Times New Roman" w:hAnsi="Times New Roman" w:cs="Times New Roman"/>
          <w:kern w:val="0"/>
          <w:sz w:val="27"/>
          <w:lang w:val="uk-UA" w:eastAsia="uk-UA" w:bidi="uk-UA"/>
        </w:rPr>
        <w:tab/>
        <w:t>завдання</w:t>
      </w:r>
      <w:r w:rsidRPr="00121230">
        <w:rPr>
          <w:rFonts w:ascii="Times New Roman" w:eastAsia="Times New Roman" w:hAnsi="Times New Roman" w:cs="Times New Roman"/>
          <w:kern w:val="0"/>
          <w:sz w:val="27"/>
          <w:lang w:val="uk-UA" w:eastAsia="uk-UA" w:bidi="uk-UA"/>
        </w:rPr>
        <w:tab/>
        <w:t>загальнообов’язкового</w:t>
      </w:r>
      <w:r w:rsidRPr="00121230">
        <w:rPr>
          <w:rFonts w:ascii="Times New Roman" w:eastAsia="Times New Roman" w:hAnsi="Times New Roman" w:cs="Times New Roman"/>
          <w:kern w:val="0"/>
          <w:sz w:val="27"/>
          <w:lang w:val="uk-UA" w:eastAsia="uk-UA" w:bidi="uk-UA"/>
        </w:rPr>
        <w:tab/>
      </w:r>
      <w:r w:rsidRPr="00121230">
        <w:rPr>
          <w:rFonts w:ascii="Times New Roman" w:eastAsia="Times New Roman" w:hAnsi="Times New Roman" w:cs="Times New Roman"/>
          <w:spacing w:val="-3"/>
          <w:kern w:val="0"/>
          <w:sz w:val="27"/>
          <w:lang w:val="uk-UA" w:eastAsia="uk-UA" w:bidi="uk-UA"/>
        </w:rPr>
        <w:t xml:space="preserve">державного соціального страхування </w:t>
      </w:r>
      <w:r w:rsidRPr="00121230">
        <w:rPr>
          <w:rFonts w:ascii="Times New Roman" w:eastAsia="Times New Roman" w:hAnsi="Times New Roman" w:cs="Times New Roman"/>
          <w:kern w:val="0"/>
          <w:sz w:val="27"/>
          <w:lang w:val="uk-UA" w:eastAsia="uk-UA" w:bidi="uk-UA"/>
        </w:rPr>
        <w:t>від нещасного випадку на</w:t>
      </w:r>
      <w:r w:rsidRPr="00121230">
        <w:rPr>
          <w:rFonts w:ascii="Times New Roman" w:eastAsia="Times New Roman" w:hAnsi="Times New Roman" w:cs="Times New Roman"/>
          <w:spacing w:val="62"/>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виробництві;</w:t>
      </w:r>
    </w:p>
    <w:p w:rsidR="00121230" w:rsidRPr="00121230" w:rsidRDefault="00121230" w:rsidP="00121230">
      <w:pPr>
        <w:numPr>
          <w:ilvl w:val="0"/>
          <w:numId w:val="34"/>
        </w:numPr>
        <w:tabs>
          <w:tab w:val="clear" w:pos="709"/>
          <w:tab w:val="left" w:pos="1007"/>
          <w:tab w:val="left" w:pos="3394"/>
          <w:tab w:val="left" w:pos="4881"/>
          <w:tab w:val="left" w:pos="8179"/>
        </w:tabs>
        <w:suppressAutoHyphens w:val="0"/>
        <w:autoSpaceDE w:val="0"/>
        <w:autoSpaceDN w:val="0"/>
        <w:spacing w:after="0" w:line="296" w:lineRule="exact"/>
        <w:ind w:left="1006" w:hanging="217"/>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проаналізувати</w:t>
      </w:r>
      <w:r w:rsidRPr="00121230">
        <w:rPr>
          <w:rFonts w:ascii="Times New Roman" w:eastAsia="Times New Roman" w:hAnsi="Times New Roman" w:cs="Times New Roman"/>
          <w:kern w:val="0"/>
          <w:sz w:val="27"/>
          <w:lang w:val="uk-UA" w:eastAsia="uk-UA" w:bidi="uk-UA"/>
        </w:rPr>
        <w:tab/>
      </w:r>
      <w:r w:rsidRPr="00121230">
        <w:rPr>
          <w:rFonts w:ascii="Times New Roman" w:eastAsia="Times New Roman" w:hAnsi="Times New Roman" w:cs="Times New Roman"/>
          <w:spacing w:val="-4"/>
          <w:kern w:val="0"/>
          <w:sz w:val="27"/>
          <w:lang w:val="uk-UA" w:eastAsia="uk-UA" w:bidi="uk-UA"/>
        </w:rPr>
        <w:t>функції</w:t>
      </w:r>
      <w:r w:rsidRPr="00121230">
        <w:rPr>
          <w:rFonts w:ascii="Times New Roman" w:eastAsia="Times New Roman" w:hAnsi="Times New Roman" w:cs="Times New Roman"/>
          <w:spacing w:val="-4"/>
          <w:kern w:val="0"/>
          <w:sz w:val="27"/>
          <w:lang w:val="uk-UA" w:eastAsia="uk-UA" w:bidi="uk-UA"/>
        </w:rPr>
        <w:tab/>
      </w:r>
      <w:r w:rsidRPr="00121230">
        <w:rPr>
          <w:rFonts w:ascii="Times New Roman" w:eastAsia="Times New Roman" w:hAnsi="Times New Roman" w:cs="Times New Roman"/>
          <w:kern w:val="0"/>
          <w:sz w:val="27"/>
          <w:lang w:val="uk-UA" w:eastAsia="uk-UA" w:bidi="uk-UA"/>
        </w:rPr>
        <w:t>загальнообов’язкового</w:t>
      </w:r>
      <w:r w:rsidRPr="00121230">
        <w:rPr>
          <w:rFonts w:ascii="Times New Roman" w:eastAsia="Times New Roman" w:hAnsi="Times New Roman" w:cs="Times New Roman"/>
          <w:kern w:val="0"/>
          <w:sz w:val="27"/>
          <w:lang w:val="uk-UA" w:eastAsia="uk-UA" w:bidi="uk-UA"/>
        </w:rPr>
        <w:tab/>
        <w:t>державного</w:t>
      </w:r>
    </w:p>
    <w:p w:rsidR="00121230" w:rsidRPr="00121230" w:rsidRDefault="00121230" w:rsidP="00121230">
      <w:pPr>
        <w:tabs>
          <w:tab w:val="clear" w:pos="709"/>
        </w:tabs>
        <w:suppressAutoHyphens w:val="0"/>
        <w:autoSpaceDE w:val="0"/>
        <w:autoSpaceDN w:val="0"/>
        <w:spacing w:before="152" w:after="0" w:line="240" w:lineRule="auto"/>
        <w:ind w:left="105"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від нещасного випадку на</w:t>
      </w:r>
      <w:r w:rsidRPr="00121230">
        <w:rPr>
          <w:rFonts w:ascii="Times New Roman" w:eastAsia="Times New Roman" w:hAnsi="Times New Roman" w:cs="Times New Roman"/>
          <w:spacing w:val="59"/>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виробництві;</w:t>
      </w:r>
    </w:p>
    <w:p w:rsidR="00121230" w:rsidRPr="00121230" w:rsidRDefault="00121230" w:rsidP="00121230">
      <w:pPr>
        <w:numPr>
          <w:ilvl w:val="0"/>
          <w:numId w:val="34"/>
        </w:numPr>
        <w:tabs>
          <w:tab w:val="clear" w:pos="709"/>
          <w:tab w:val="left" w:pos="1007"/>
        </w:tabs>
        <w:suppressAutoHyphens w:val="0"/>
        <w:autoSpaceDE w:val="0"/>
        <w:autoSpaceDN w:val="0"/>
        <w:spacing w:before="170" w:after="0" w:line="376" w:lineRule="auto"/>
        <w:ind w:right="185"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виокремити проблемні </w:t>
      </w:r>
      <w:r w:rsidRPr="00121230">
        <w:rPr>
          <w:rFonts w:ascii="Times New Roman" w:eastAsia="Times New Roman" w:hAnsi="Times New Roman" w:cs="Times New Roman"/>
          <w:spacing w:val="-3"/>
          <w:kern w:val="0"/>
          <w:sz w:val="27"/>
          <w:lang w:val="uk-UA" w:eastAsia="uk-UA" w:bidi="uk-UA"/>
        </w:rPr>
        <w:t xml:space="preserve">питання </w:t>
      </w:r>
      <w:r w:rsidRPr="00121230">
        <w:rPr>
          <w:rFonts w:ascii="Times New Roman" w:eastAsia="Times New Roman" w:hAnsi="Times New Roman" w:cs="Times New Roman"/>
          <w:kern w:val="0"/>
          <w:sz w:val="27"/>
          <w:lang w:val="uk-UA" w:eastAsia="uk-UA" w:bidi="uk-UA"/>
        </w:rPr>
        <w:t xml:space="preserve">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w:t>
      </w:r>
      <w:r w:rsidRPr="00121230">
        <w:rPr>
          <w:rFonts w:ascii="Times New Roman" w:eastAsia="Times New Roman" w:hAnsi="Times New Roman" w:cs="Times New Roman"/>
          <w:kern w:val="0"/>
          <w:sz w:val="27"/>
          <w:lang w:val="uk-UA" w:eastAsia="uk-UA" w:bidi="uk-UA"/>
        </w:rPr>
        <w:t>страхування від нещасного випадку на виробництві в умовах європейської</w:t>
      </w:r>
      <w:r w:rsidRPr="00121230">
        <w:rPr>
          <w:rFonts w:ascii="Times New Roman" w:eastAsia="Times New Roman" w:hAnsi="Times New Roman" w:cs="Times New Roman"/>
          <w:spacing w:val="23"/>
          <w:kern w:val="0"/>
          <w:sz w:val="27"/>
          <w:lang w:val="uk-UA" w:eastAsia="uk-UA" w:bidi="uk-UA"/>
        </w:rPr>
        <w:t xml:space="preserve"> </w:t>
      </w:r>
      <w:r w:rsidRPr="00121230">
        <w:rPr>
          <w:rFonts w:ascii="Times New Roman" w:eastAsia="Times New Roman" w:hAnsi="Times New Roman" w:cs="Times New Roman"/>
          <w:spacing w:val="-3"/>
          <w:kern w:val="0"/>
          <w:sz w:val="27"/>
          <w:lang w:val="uk-UA" w:eastAsia="uk-UA" w:bidi="uk-UA"/>
        </w:rPr>
        <w:t>інтеграції;</w:t>
      </w:r>
    </w:p>
    <w:p w:rsidR="00121230" w:rsidRPr="00121230" w:rsidRDefault="00121230" w:rsidP="00121230">
      <w:pPr>
        <w:numPr>
          <w:ilvl w:val="0"/>
          <w:numId w:val="34"/>
        </w:numPr>
        <w:tabs>
          <w:tab w:val="clear" w:pos="709"/>
          <w:tab w:val="left" w:pos="1007"/>
        </w:tabs>
        <w:suppressAutoHyphens w:val="0"/>
        <w:autoSpaceDE w:val="0"/>
        <w:autoSpaceDN w:val="0"/>
        <w:spacing w:after="0" w:line="376" w:lineRule="auto"/>
        <w:ind w:right="188"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надати пропозиції з удосконалення 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від нещасного випадку на виробництві на підставі зарубіжного</w:t>
      </w:r>
      <w:r w:rsidRPr="00121230">
        <w:rPr>
          <w:rFonts w:ascii="Times New Roman" w:eastAsia="Times New Roman" w:hAnsi="Times New Roman" w:cs="Times New Roman"/>
          <w:spacing w:val="34"/>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досвіду;</w:t>
      </w:r>
    </w:p>
    <w:p w:rsidR="00121230" w:rsidRPr="00121230" w:rsidRDefault="00121230" w:rsidP="00121230">
      <w:pPr>
        <w:numPr>
          <w:ilvl w:val="0"/>
          <w:numId w:val="34"/>
        </w:numPr>
        <w:tabs>
          <w:tab w:val="clear" w:pos="709"/>
          <w:tab w:val="left" w:pos="1007"/>
        </w:tabs>
        <w:suppressAutoHyphens w:val="0"/>
        <w:autoSpaceDE w:val="0"/>
        <w:autoSpaceDN w:val="0"/>
        <w:spacing w:after="0" w:line="372" w:lineRule="auto"/>
        <w:ind w:right="188"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окреслити напрямки розвитку 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від нещасного випадку на виробництві в Україні відповідно до європейських стандартів і загальнолюдських</w:t>
      </w:r>
      <w:r w:rsidRPr="00121230">
        <w:rPr>
          <w:rFonts w:ascii="Times New Roman" w:eastAsia="Times New Roman" w:hAnsi="Times New Roman" w:cs="Times New Roman"/>
          <w:spacing w:val="31"/>
          <w:kern w:val="0"/>
          <w:sz w:val="27"/>
          <w:lang w:val="uk-UA" w:eastAsia="uk-UA" w:bidi="uk-UA"/>
        </w:rPr>
        <w:t xml:space="preserve"> </w:t>
      </w:r>
      <w:r w:rsidRPr="00121230">
        <w:rPr>
          <w:rFonts w:ascii="Times New Roman" w:eastAsia="Times New Roman" w:hAnsi="Times New Roman" w:cs="Times New Roman"/>
          <w:spacing w:val="-3"/>
          <w:kern w:val="0"/>
          <w:sz w:val="27"/>
          <w:lang w:val="uk-UA" w:eastAsia="uk-UA" w:bidi="uk-UA"/>
        </w:rPr>
        <w:t>цінностей;</w:t>
      </w:r>
    </w:p>
    <w:p w:rsidR="00121230" w:rsidRPr="00121230" w:rsidRDefault="00121230" w:rsidP="00121230">
      <w:pPr>
        <w:numPr>
          <w:ilvl w:val="0"/>
          <w:numId w:val="34"/>
        </w:numPr>
        <w:tabs>
          <w:tab w:val="clear" w:pos="709"/>
          <w:tab w:val="left" w:pos="1007"/>
        </w:tabs>
        <w:suppressAutoHyphens w:val="0"/>
        <w:autoSpaceDE w:val="0"/>
        <w:autoSpaceDN w:val="0"/>
        <w:spacing w:after="0" w:line="376" w:lineRule="auto"/>
        <w:ind w:right="192"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оптимізувати правовий механізм, окреслити </w:t>
      </w:r>
      <w:r w:rsidRPr="00121230">
        <w:rPr>
          <w:rFonts w:ascii="Times New Roman" w:eastAsia="Times New Roman" w:hAnsi="Times New Roman" w:cs="Times New Roman"/>
          <w:spacing w:val="-3"/>
          <w:kern w:val="0"/>
          <w:sz w:val="27"/>
          <w:lang w:val="uk-UA" w:eastAsia="uk-UA" w:bidi="uk-UA"/>
        </w:rPr>
        <w:t xml:space="preserve">суб’єктний склад </w:t>
      </w:r>
      <w:r w:rsidRPr="00121230">
        <w:rPr>
          <w:rFonts w:ascii="Times New Roman" w:eastAsia="Times New Roman" w:hAnsi="Times New Roman" w:cs="Times New Roman"/>
          <w:kern w:val="0"/>
          <w:sz w:val="27"/>
          <w:lang w:val="uk-UA" w:eastAsia="uk-UA" w:bidi="uk-UA"/>
        </w:rPr>
        <w:t xml:space="preserve">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від нещасного </w:t>
      </w:r>
      <w:r w:rsidRPr="00121230">
        <w:rPr>
          <w:rFonts w:ascii="Times New Roman" w:eastAsia="Times New Roman" w:hAnsi="Times New Roman" w:cs="Times New Roman"/>
          <w:spacing w:val="-3"/>
          <w:kern w:val="0"/>
          <w:sz w:val="27"/>
          <w:lang w:val="uk-UA" w:eastAsia="uk-UA" w:bidi="uk-UA"/>
        </w:rPr>
        <w:t>випадку;</w:t>
      </w:r>
    </w:p>
    <w:p w:rsidR="00121230" w:rsidRPr="00121230" w:rsidRDefault="00121230" w:rsidP="00121230">
      <w:pPr>
        <w:tabs>
          <w:tab w:val="clear" w:pos="709"/>
        </w:tabs>
        <w:suppressAutoHyphens w:val="0"/>
        <w:autoSpaceDE w:val="0"/>
        <w:autoSpaceDN w:val="0"/>
        <w:spacing w:after="0" w:line="376" w:lineRule="auto"/>
        <w:ind w:firstLine="0"/>
        <w:rPr>
          <w:rFonts w:ascii="Times New Roman" w:eastAsia="Times New Roman" w:hAnsi="Times New Roman" w:cs="Times New Roman"/>
          <w:kern w:val="0"/>
          <w:sz w:val="27"/>
          <w:lang w:val="uk-UA" w:eastAsia="uk-UA" w:bidi="uk-UA"/>
        </w:rPr>
        <w:sectPr w:rsidR="00121230" w:rsidRPr="00121230">
          <w:pgSz w:w="11910" w:h="16840"/>
          <w:pgMar w:top="980" w:right="660" w:bottom="280" w:left="1480" w:header="723" w:footer="0" w:gutter="0"/>
          <w:cols w:space="720"/>
        </w:sectPr>
      </w:pPr>
    </w:p>
    <w:p w:rsidR="00121230" w:rsidRPr="00121230" w:rsidRDefault="00121230" w:rsidP="00121230">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16"/>
          <w:szCs w:val="27"/>
          <w:lang w:val="uk-UA" w:eastAsia="uk-UA" w:bidi="uk-UA"/>
        </w:rPr>
      </w:pPr>
    </w:p>
    <w:p w:rsidR="00121230" w:rsidRPr="00121230" w:rsidRDefault="00121230" w:rsidP="00121230">
      <w:pPr>
        <w:numPr>
          <w:ilvl w:val="0"/>
          <w:numId w:val="34"/>
        </w:numPr>
        <w:tabs>
          <w:tab w:val="clear" w:pos="709"/>
          <w:tab w:val="left" w:pos="1007"/>
        </w:tabs>
        <w:suppressAutoHyphens w:val="0"/>
        <w:autoSpaceDE w:val="0"/>
        <w:autoSpaceDN w:val="0"/>
        <w:spacing w:before="94" w:after="0" w:line="376" w:lineRule="auto"/>
        <w:ind w:right="190"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надати науково обґрунтовані пропозиції і практичні рекомендації з удосконалення правового </w:t>
      </w:r>
      <w:r w:rsidRPr="00121230">
        <w:rPr>
          <w:rFonts w:ascii="Times New Roman" w:eastAsia="Times New Roman" w:hAnsi="Times New Roman" w:cs="Times New Roman"/>
          <w:spacing w:val="-3"/>
          <w:kern w:val="0"/>
          <w:sz w:val="27"/>
          <w:lang w:val="uk-UA" w:eastAsia="uk-UA" w:bidi="uk-UA"/>
        </w:rPr>
        <w:t xml:space="preserve">регулювання </w:t>
      </w:r>
      <w:r w:rsidRPr="00121230">
        <w:rPr>
          <w:rFonts w:ascii="Times New Roman" w:eastAsia="Times New Roman" w:hAnsi="Times New Roman" w:cs="Times New Roman"/>
          <w:kern w:val="0"/>
          <w:sz w:val="27"/>
          <w:lang w:val="uk-UA" w:eastAsia="uk-UA" w:bidi="uk-UA"/>
        </w:rPr>
        <w:t xml:space="preserve">досліджуваного </w:t>
      </w:r>
      <w:r w:rsidRPr="00121230">
        <w:rPr>
          <w:rFonts w:ascii="Times New Roman" w:eastAsia="Times New Roman" w:hAnsi="Times New Roman" w:cs="Times New Roman"/>
          <w:spacing w:val="-4"/>
          <w:kern w:val="0"/>
          <w:sz w:val="27"/>
          <w:lang w:val="uk-UA" w:eastAsia="uk-UA" w:bidi="uk-UA"/>
        </w:rPr>
        <w:t xml:space="preserve">інституту,  </w:t>
      </w:r>
      <w:r w:rsidRPr="00121230">
        <w:rPr>
          <w:rFonts w:ascii="Times New Roman" w:eastAsia="Times New Roman" w:hAnsi="Times New Roman" w:cs="Times New Roman"/>
          <w:kern w:val="0"/>
          <w:sz w:val="27"/>
          <w:lang w:val="uk-UA" w:eastAsia="uk-UA" w:bidi="uk-UA"/>
        </w:rPr>
        <w:t xml:space="preserve">а також напрямки </w:t>
      </w:r>
      <w:r w:rsidRPr="00121230">
        <w:rPr>
          <w:rFonts w:ascii="Times New Roman" w:eastAsia="Times New Roman" w:hAnsi="Times New Roman" w:cs="Times New Roman"/>
          <w:spacing w:val="-4"/>
          <w:kern w:val="0"/>
          <w:sz w:val="27"/>
          <w:lang w:val="uk-UA" w:eastAsia="uk-UA" w:bidi="uk-UA"/>
        </w:rPr>
        <w:t xml:space="preserve">усунення </w:t>
      </w:r>
      <w:r w:rsidRPr="00121230">
        <w:rPr>
          <w:rFonts w:ascii="Times New Roman" w:eastAsia="Times New Roman" w:hAnsi="Times New Roman" w:cs="Times New Roman"/>
          <w:spacing w:val="-3"/>
          <w:kern w:val="0"/>
          <w:sz w:val="27"/>
          <w:lang w:val="uk-UA" w:eastAsia="uk-UA" w:bidi="uk-UA"/>
        </w:rPr>
        <w:t xml:space="preserve">існуючих </w:t>
      </w:r>
      <w:r w:rsidRPr="00121230">
        <w:rPr>
          <w:rFonts w:ascii="Times New Roman" w:eastAsia="Times New Roman" w:hAnsi="Times New Roman" w:cs="Times New Roman"/>
          <w:kern w:val="0"/>
          <w:sz w:val="27"/>
          <w:lang w:val="uk-UA" w:eastAsia="uk-UA" w:bidi="uk-UA"/>
        </w:rPr>
        <w:t>законодавчих прогалин і</w:t>
      </w:r>
      <w:r w:rsidRPr="00121230">
        <w:rPr>
          <w:rFonts w:ascii="Times New Roman" w:eastAsia="Times New Roman" w:hAnsi="Times New Roman" w:cs="Times New Roman"/>
          <w:spacing w:val="15"/>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неузгодженостей.</w:t>
      </w:r>
    </w:p>
    <w:p w:rsidR="00121230" w:rsidRPr="00121230" w:rsidRDefault="00121230" w:rsidP="00121230">
      <w:pPr>
        <w:tabs>
          <w:tab w:val="clear" w:pos="709"/>
        </w:tabs>
        <w:suppressAutoHyphens w:val="0"/>
        <w:autoSpaceDE w:val="0"/>
        <w:autoSpaceDN w:val="0"/>
        <w:spacing w:after="0" w:line="372" w:lineRule="auto"/>
        <w:ind w:left="105" w:right="182" w:firstLine="684"/>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i/>
          <w:kern w:val="0"/>
          <w:sz w:val="27"/>
          <w:szCs w:val="27"/>
          <w:lang w:val="uk-UA" w:eastAsia="uk-UA" w:bidi="uk-UA"/>
        </w:rPr>
        <w:t xml:space="preserve">Об’єктом дослідження </w:t>
      </w:r>
      <w:r w:rsidRPr="00121230">
        <w:rPr>
          <w:rFonts w:ascii="Times New Roman" w:eastAsia="Times New Roman" w:hAnsi="Times New Roman" w:cs="Times New Roman"/>
          <w:kern w:val="0"/>
          <w:sz w:val="27"/>
          <w:szCs w:val="27"/>
          <w:lang w:val="uk-UA" w:eastAsia="uk-UA" w:bidi="uk-UA"/>
        </w:rPr>
        <w:t>є суспільні відносини, що виникають у процесі реалізації конституційного права на соціальний захист.</w:t>
      </w:r>
    </w:p>
    <w:p w:rsidR="00121230" w:rsidRPr="00121230" w:rsidRDefault="00121230" w:rsidP="00121230">
      <w:pPr>
        <w:tabs>
          <w:tab w:val="clear" w:pos="709"/>
        </w:tabs>
        <w:suppressAutoHyphens w:val="0"/>
        <w:autoSpaceDE w:val="0"/>
        <w:autoSpaceDN w:val="0"/>
        <w:spacing w:after="0" w:line="376" w:lineRule="auto"/>
        <w:ind w:left="105" w:right="177" w:firstLine="684"/>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i/>
          <w:spacing w:val="2"/>
          <w:kern w:val="0"/>
          <w:sz w:val="27"/>
          <w:szCs w:val="27"/>
          <w:lang w:val="uk-UA" w:eastAsia="uk-UA" w:bidi="uk-UA"/>
        </w:rPr>
        <w:t xml:space="preserve">Предметом </w:t>
      </w:r>
      <w:r w:rsidRPr="00121230">
        <w:rPr>
          <w:rFonts w:ascii="Times New Roman" w:eastAsia="Times New Roman" w:hAnsi="Times New Roman" w:cs="Times New Roman"/>
          <w:i/>
          <w:kern w:val="0"/>
          <w:sz w:val="27"/>
          <w:szCs w:val="27"/>
          <w:lang w:val="uk-UA" w:eastAsia="uk-UA" w:bidi="uk-UA"/>
        </w:rPr>
        <w:t xml:space="preserve">дослідження </w:t>
      </w:r>
      <w:r w:rsidRPr="00121230">
        <w:rPr>
          <w:rFonts w:ascii="Times New Roman" w:eastAsia="Times New Roman" w:hAnsi="Times New Roman" w:cs="Times New Roman"/>
          <w:spacing w:val="-3"/>
          <w:kern w:val="0"/>
          <w:sz w:val="27"/>
          <w:szCs w:val="27"/>
          <w:lang w:val="uk-UA" w:eastAsia="uk-UA" w:bidi="uk-UA"/>
        </w:rPr>
        <w:t xml:space="preserve">виступають </w:t>
      </w:r>
      <w:r w:rsidRPr="00121230">
        <w:rPr>
          <w:rFonts w:ascii="Times New Roman" w:eastAsia="Times New Roman" w:hAnsi="Times New Roman" w:cs="Times New Roman"/>
          <w:kern w:val="0"/>
          <w:sz w:val="27"/>
          <w:szCs w:val="27"/>
          <w:lang w:val="uk-UA" w:eastAsia="uk-UA" w:bidi="uk-UA"/>
        </w:rPr>
        <w:t xml:space="preserve">теоретико-правові засади 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w:t>
      </w:r>
      <w:r w:rsidRPr="00121230">
        <w:rPr>
          <w:rFonts w:ascii="Times New Roman" w:eastAsia="Times New Roman" w:hAnsi="Times New Roman" w:cs="Times New Roman"/>
          <w:kern w:val="0"/>
          <w:sz w:val="27"/>
          <w:szCs w:val="27"/>
          <w:lang w:val="uk-UA" w:eastAsia="uk-UA" w:bidi="uk-UA"/>
        </w:rPr>
        <w:t>страхування від нещасного випадку на</w:t>
      </w:r>
      <w:r w:rsidRPr="00121230">
        <w:rPr>
          <w:rFonts w:ascii="Times New Roman" w:eastAsia="Times New Roman" w:hAnsi="Times New Roman" w:cs="Times New Roman"/>
          <w:spacing w:val="-32"/>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виробництві.</w:t>
      </w:r>
    </w:p>
    <w:p w:rsidR="00121230" w:rsidRPr="00121230" w:rsidRDefault="00121230" w:rsidP="00121230">
      <w:pPr>
        <w:tabs>
          <w:tab w:val="clear" w:pos="709"/>
        </w:tabs>
        <w:suppressAutoHyphens w:val="0"/>
        <w:autoSpaceDE w:val="0"/>
        <w:autoSpaceDN w:val="0"/>
        <w:spacing w:after="0" w:line="374" w:lineRule="auto"/>
        <w:ind w:left="105" w:right="177" w:firstLine="684"/>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b/>
          <w:spacing w:val="4"/>
          <w:kern w:val="0"/>
          <w:sz w:val="27"/>
          <w:szCs w:val="27"/>
          <w:lang w:val="uk-UA" w:eastAsia="uk-UA" w:bidi="uk-UA"/>
        </w:rPr>
        <w:t xml:space="preserve">Методи </w:t>
      </w:r>
      <w:r w:rsidRPr="00121230">
        <w:rPr>
          <w:rFonts w:ascii="Times New Roman" w:eastAsia="Times New Roman" w:hAnsi="Times New Roman" w:cs="Times New Roman"/>
          <w:b/>
          <w:kern w:val="0"/>
          <w:sz w:val="27"/>
          <w:szCs w:val="27"/>
          <w:lang w:val="uk-UA" w:eastAsia="uk-UA" w:bidi="uk-UA"/>
        </w:rPr>
        <w:t xml:space="preserve">дослідження. </w:t>
      </w:r>
      <w:r w:rsidRPr="00121230">
        <w:rPr>
          <w:rFonts w:ascii="Times New Roman" w:eastAsia="Times New Roman" w:hAnsi="Times New Roman" w:cs="Times New Roman"/>
          <w:spacing w:val="-3"/>
          <w:kern w:val="0"/>
          <w:sz w:val="27"/>
          <w:szCs w:val="27"/>
          <w:lang w:val="uk-UA" w:eastAsia="uk-UA" w:bidi="uk-UA"/>
        </w:rPr>
        <w:t xml:space="preserve">Методику </w:t>
      </w:r>
      <w:r w:rsidRPr="00121230">
        <w:rPr>
          <w:rFonts w:ascii="Times New Roman" w:eastAsia="Times New Roman" w:hAnsi="Times New Roman" w:cs="Times New Roman"/>
          <w:kern w:val="0"/>
          <w:sz w:val="27"/>
          <w:szCs w:val="27"/>
          <w:lang w:val="uk-UA" w:eastAsia="uk-UA" w:bidi="uk-UA"/>
        </w:rPr>
        <w:t xml:space="preserve">дисертаційної </w:t>
      </w:r>
      <w:r w:rsidRPr="00121230">
        <w:rPr>
          <w:rFonts w:ascii="Times New Roman" w:eastAsia="Times New Roman" w:hAnsi="Times New Roman" w:cs="Times New Roman"/>
          <w:spacing w:val="3"/>
          <w:kern w:val="0"/>
          <w:sz w:val="27"/>
          <w:szCs w:val="27"/>
          <w:lang w:val="uk-UA" w:eastAsia="uk-UA" w:bidi="uk-UA"/>
        </w:rPr>
        <w:t xml:space="preserve">роботи </w:t>
      </w:r>
      <w:r w:rsidRPr="00121230">
        <w:rPr>
          <w:rFonts w:ascii="Times New Roman" w:eastAsia="Times New Roman" w:hAnsi="Times New Roman" w:cs="Times New Roman"/>
          <w:kern w:val="0"/>
          <w:sz w:val="27"/>
          <w:szCs w:val="27"/>
          <w:lang w:val="uk-UA" w:eastAsia="uk-UA" w:bidi="uk-UA"/>
        </w:rPr>
        <w:t xml:space="preserve">побудовано з </w:t>
      </w:r>
      <w:r w:rsidRPr="00121230">
        <w:rPr>
          <w:rFonts w:ascii="Times New Roman" w:eastAsia="Times New Roman" w:hAnsi="Times New Roman" w:cs="Times New Roman"/>
          <w:spacing w:val="-3"/>
          <w:kern w:val="0"/>
          <w:sz w:val="27"/>
          <w:szCs w:val="27"/>
          <w:lang w:val="uk-UA" w:eastAsia="uk-UA" w:bidi="uk-UA"/>
        </w:rPr>
        <w:t xml:space="preserve">урахуванням </w:t>
      </w:r>
      <w:r w:rsidRPr="00121230">
        <w:rPr>
          <w:rFonts w:ascii="Times New Roman" w:eastAsia="Times New Roman" w:hAnsi="Times New Roman" w:cs="Times New Roman"/>
          <w:kern w:val="0"/>
          <w:sz w:val="27"/>
          <w:szCs w:val="27"/>
          <w:lang w:val="uk-UA" w:eastAsia="uk-UA" w:bidi="uk-UA"/>
        </w:rPr>
        <w:t xml:space="preserve">поставленої мети та  задач  дослідження,  його  об’єкта  та  предмета. Для досягнення об’єктивності, повноти й всебічності </w:t>
      </w:r>
      <w:r w:rsidRPr="00121230">
        <w:rPr>
          <w:rFonts w:ascii="Times New Roman" w:eastAsia="Times New Roman" w:hAnsi="Times New Roman" w:cs="Times New Roman"/>
          <w:spacing w:val="-3"/>
          <w:kern w:val="0"/>
          <w:sz w:val="27"/>
          <w:szCs w:val="27"/>
          <w:lang w:val="uk-UA" w:eastAsia="uk-UA" w:bidi="uk-UA"/>
        </w:rPr>
        <w:t xml:space="preserve">результатів </w:t>
      </w:r>
      <w:r w:rsidRPr="00121230">
        <w:rPr>
          <w:rFonts w:ascii="Times New Roman" w:eastAsia="Times New Roman" w:hAnsi="Times New Roman" w:cs="Times New Roman"/>
          <w:kern w:val="0"/>
          <w:sz w:val="27"/>
          <w:szCs w:val="27"/>
          <w:lang w:val="uk-UA" w:eastAsia="uk-UA" w:bidi="uk-UA"/>
        </w:rPr>
        <w:t xml:space="preserve">дисертації використовувався комплекс як </w:t>
      </w:r>
      <w:r w:rsidRPr="00121230">
        <w:rPr>
          <w:rFonts w:ascii="Times New Roman" w:eastAsia="Times New Roman" w:hAnsi="Times New Roman" w:cs="Times New Roman"/>
          <w:spacing w:val="-5"/>
          <w:kern w:val="0"/>
          <w:sz w:val="27"/>
          <w:szCs w:val="27"/>
          <w:lang w:val="uk-UA" w:eastAsia="uk-UA" w:bidi="uk-UA"/>
        </w:rPr>
        <w:t xml:space="preserve">загальних, </w:t>
      </w:r>
      <w:r w:rsidRPr="00121230">
        <w:rPr>
          <w:rFonts w:ascii="Times New Roman" w:eastAsia="Times New Roman" w:hAnsi="Times New Roman" w:cs="Times New Roman"/>
          <w:kern w:val="0"/>
          <w:sz w:val="27"/>
          <w:szCs w:val="27"/>
          <w:lang w:val="uk-UA" w:eastAsia="uk-UA" w:bidi="uk-UA"/>
        </w:rPr>
        <w:t xml:space="preserve">так і </w:t>
      </w:r>
      <w:r w:rsidRPr="00121230">
        <w:rPr>
          <w:rFonts w:ascii="Times New Roman" w:eastAsia="Times New Roman" w:hAnsi="Times New Roman" w:cs="Times New Roman"/>
          <w:spacing w:val="-4"/>
          <w:kern w:val="0"/>
          <w:sz w:val="27"/>
          <w:szCs w:val="27"/>
          <w:lang w:val="uk-UA" w:eastAsia="uk-UA" w:bidi="uk-UA"/>
        </w:rPr>
        <w:t xml:space="preserve">спеціальних </w:t>
      </w:r>
      <w:r w:rsidRPr="00121230">
        <w:rPr>
          <w:rFonts w:ascii="Times New Roman" w:eastAsia="Times New Roman" w:hAnsi="Times New Roman" w:cs="Times New Roman"/>
          <w:kern w:val="0"/>
          <w:sz w:val="27"/>
          <w:szCs w:val="27"/>
          <w:lang w:val="uk-UA" w:eastAsia="uk-UA" w:bidi="uk-UA"/>
        </w:rPr>
        <w:t xml:space="preserve">методів </w:t>
      </w:r>
      <w:r w:rsidRPr="00121230">
        <w:rPr>
          <w:rFonts w:ascii="Times New Roman" w:eastAsia="Times New Roman" w:hAnsi="Times New Roman" w:cs="Times New Roman"/>
          <w:spacing w:val="-4"/>
          <w:kern w:val="0"/>
          <w:sz w:val="27"/>
          <w:szCs w:val="27"/>
          <w:lang w:val="uk-UA" w:eastAsia="uk-UA" w:bidi="uk-UA"/>
        </w:rPr>
        <w:t>пізнання</w:t>
      </w:r>
      <w:r w:rsidRPr="00121230">
        <w:rPr>
          <w:rFonts w:ascii="Times New Roman" w:eastAsia="Times New Roman" w:hAnsi="Times New Roman" w:cs="Times New Roman"/>
          <w:spacing w:val="59"/>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 xml:space="preserve">сутності 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від нещасного випадку на виробництві. Їх застосування  зумовлюється системним підходом, завдяки </w:t>
      </w:r>
      <w:r w:rsidRPr="00121230">
        <w:rPr>
          <w:rFonts w:ascii="Times New Roman" w:eastAsia="Times New Roman" w:hAnsi="Times New Roman" w:cs="Times New Roman"/>
          <w:spacing w:val="2"/>
          <w:kern w:val="0"/>
          <w:sz w:val="27"/>
          <w:szCs w:val="27"/>
          <w:lang w:val="uk-UA" w:eastAsia="uk-UA" w:bidi="uk-UA"/>
        </w:rPr>
        <w:t xml:space="preserve">якому </w:t>
      </w:r>
      <w:r w:rsidRPr="00121230">
        <w:rPr>
          <w:rFonts w:ascii="Times New Roman" w:eastAsia="Times New Roman" w:hAnsi="Times New Roman" w:cs="Times New Roman"/>
          <w:kern w:val="0"/>
          <w:sz w:val="27"/>
          <w:szCs w:val="27"/>
          <w:lang w:val="uk-UA" w:eastAsia="uk-UA" w:bidi="uk-UA"/>
        </w:rPr>
        <w:t xml:space="preserve">розглянуто </w:t>
      </w:r>
      <w:r w:rsidRPr="00121230">
        <w:rPr>
          <w:rFonts w:ascii="Times New Roman" w:eastAsia="Times New Roman" w:hAnsi="Times New Roman" w:cs="Times New Roman"/>
          <w:spacing w:val="3"/>
          <w:kern w:val="0"/>
          <w:sz w:val="27"/>
          <w:szCs w:val="27"/>
          <w:lang w:val="uk-UA" w:eastAsia="uk-UA" w:bidi="uk-UA"/>
        </w:rPr>
        <w:t xml:space="preserve">всі  </w:t>
      </w:r>
      <w:r w:rsidRPr="00121230">
        <w:rPr>
          <w:rFonts w:ascii="Times New Roman" w:eastAsia="Times New Roman" w:hAnsi="Times New Roman" w:cs="Times New Roman"/>
          <w:kern w:val="0"/>
          <w:sz w:val="27"/>
          <w:szCs w:val="27"/>
          <w:lang w:val="uk-UA" w:eastAsia="uk-UA" w:bidi="uk-UA"/>
        </w:rPr>
        <w:t xml:space="preserve">важливі  </w:t>
      </w:r>
      <w:r w:rsidRPr="00121230">
        <w:rPr>
          <w:rFonts w:ascii="Times New Roman" w:eastAsia="Times New Roman" w:hAnsi="Times New Roman" w:cs="Times New Roman"/>
          <w:spacing w:val="-3"/>
          <w:kern w:val="0"/>
          <w:sz w:val="27"/>
          <w:szCs w:val="27"/>
          <w:lang w:val="uk-UA" w:eastAsia="uk-UA" w:bidi="uk-UA"/>
        </w:rPr>
        <w:t xml:space="preserve">питання  </w:t>
      </w:r>
      <w:r w:rsidRPr="00121230">
        <w:rPr>
          <w:rFonts w:ascii="Times New Roman" w:eastAsia="Times New Roman" w:hAnsi="Times New Roman" w:cs="Times New Roman"/>
          <w:kern w:val="0"/>
          <w:sz w:val="27"/>
          <w:szCs w:val="27"/>
          <w:lang w:val="uk-UA" w:eastAsia="uk-UA" w:bidi="uk-UA"/>
        </w:rPr>
        <w:t xml:space="preserve">в  </w:t>
      </w:r>
      <w:r w:rsidRPr="00121230">
        <w:rPr>
          <w:rFonts w:ascii="Times New Roman" w:eastAsia="Times New Roman" w:hAnsi="Times New Roman" w:cs="Times New Roman"/>
          <w:spacing w:val="-3"/>
          <w:kern w:val="0"/>
          <w:sz w:val="27"/>
          <w:szCs w:val="27"/>
          <w:lang w:val="uk-UA" w:eastAsia="uk-UA" w:bidi="uk-UA"/>
        </w:rPr>
        <w:t xml:space="preserve">їх </w:t>
      </w:r>
      <w:r w:rsidRPr="00121230">
        <w:rPr>
          <w:rFonts w:ascii="Times New Roman" w:eastAsia="Times New Roman" w:hAnsi="Times New Roman" w:cs="Times New Roman"/>
          <w:kern w:val="0"/>
          <w:sz w:val="27"/>
          <w:szCs w:val="27"/>
          <w:lang w:val="uk-UA" w:eastAsia="uk-UA" w:bidi="uk-UA"/>
        </w:rPr>
        <w:t>єдності та</w:t>
      </w:r>
      <w:r w:rsidRPr="00121230">
        <w:rPr>
          <w:rFonts w:ascii="Times New Roman" w:eastAsia="Times New Roman" w:hAnsi="Times New Roman" w:cs="Times New Roman"/>
          <w:spacing w:val="12"/>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взаємозв’язку.</w:t>
      </w:r>
    </w:p>
    <w:p w:rsidR="00121230" w:rsidRPr="00121230" w:rsidRDefault="00121230" w:rsidP="00121230">
      <w:pPr>
        <w:tabs>
          <w:tab w:val="clear" w:pos="709"/>
        </w:tabs>
        <w:suppressAutoHyphens w:val="0"/>
        <w:autoSpaceDE w:val="0"/>
        <w:autoSpaceDN w:val="0"/>
        <w:spacing w:after="0" w:line="374" w:lineRule="auto"/>
        <w:ind w:left="105" w:right="179" w:firstLine="684"/>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spacing w:val="2"/>
          <w:kern w:val="0"/>
          <w:sz w:val="27"/>
          <w:szCs w:val="27"/>
          <w:lang w:val="uk-UA" w:eastAsia="uk-UA" w:bidi="uk-UA"/>
        </w:rPr>
        <w:t xml:space="preserve">За </w:t>
      </w:r>
      <w:r w:rsidRPr="00121230">
        <w:rPr>
          <w:rFonts w:ascii="Times New Roman" w:eastAsia="Times New Roman" w:hAnsi="Times New Roman" w:cs="Times New Roman"/>
          <w:kern w:val="0"/>
          <w:sz w:val="27"/>
          <w:szCs w:val="27"/>
          <w:lang w:val="uk-UA" w:eastAsia="uk-UA" w:bidi="uk-UA"/>
        </w:rPr>
        <w:t xml:space="preserve">допомогою логіко-семантичного методу проаналізовано понятійний апарат у сфері 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від нещасного випадку на виробництві (підрозділи </w:t>
      </w:r>
      <w:r w:rsidRPr="00121230">
        <w:rPr>
          <w:rFonts w:ascii="Times New Roman" w:eastAsia="Times New Roman" w:hAnsi="Times New Roman" w:cs="Times New Roman"/>
          <w:spacing w:val="-3"/>
          <w:kern w:val="0"/>
          <w:sz w:val="27"/>
          <w:szCs w:val="27"/>
          <w:lang w:val="uk-UA" w:eastAsia="uk-UA" w:bidi="uk-UA"/>
        </w:rPr>
        <w:t xml:space="preserve">1.1; 2.1; </w:t>
      </w:r>
      <w:r w:rsidRPr="00121230">
        <w:rPr>
          <w:rFonts w:ascii="Times New Roman" w:eastAsia="Times New Roman" w:hAnsi="Times New Roman" w:cs="Times New Roman"/>
          <w:kern w:val="0"/>
          <w:sz w:val="27"/>
          <w:szCs w:val="27"/>
          <w:lang w:val="uk-UA" w:eastAsia="uk-UA" w:bidi="uk-UA"/>
        </w:rPr>
        <w:t xml:space="preserve">2.3). Історичний метод наукового дослідження став у нагоді для </w:t>
      </w:r>
      <w:r w:rsidRPr="00121230">
        <w:rPr>
          <w:rFonts w:ascii="Times New Roman" w:eastAsia="Times New Roman" w:hAnsi="Times New Roman" w:cs="Times New Roman"/>
          <w:spacing w:val="-3"/>
          <w:kern w:val="0"/>
          <w:sz w:val="27"/>
          <w:szCs w:val="27"/>
          <w:lang w:val="uk-UA" w:eastAsia="uk-UA" w:bidi="uk-UA"/>
        </w:rPr>
        <w:t>з’ясування</w:t>
      </w:r>
      <w:r w:rsidRPr="00121230">
        <w:rPr>
          <w:rFonts w:ascii="Times New Roman" w:eastAsia="Times New Roman" w:hAnsi="Times New Roman" w:cs="Times New Roman"/>
          <w:spacing w:val="61"/>
          <w:kern w:val="0"/>
          <w:sz w:val="27"/>
          <w:szCs w:val="27"/>
          <w:lang w:val="uk-UA" w:eastAsia="uk-UA" w:bidi="uk-UA"/>
        </w:rPr>
        <w:t xml:space="preserve"> </w:t>
      </w:r>
      <w:r w:rsidRPr="00121230">
        <w:rPr>
          <w:rFonts w:ascii="Times New Roman" w:eastAsia="Times New Roman" w:hAnsi="Times New Roman" w:cs="Times New Roman"/>
          <w:spacing w:val="-3"/>
          <w:kern w:val="0"/>
          <w:sz w:val="27"/>
          <w:szCs w:val="27"/>
          <w:lang w:val="uk-UA" w:eastAsia="uk-UA" w:bidi="uk-UA"/>
        </w:rPr>
        <w:t xml:space="preserve">ґенези </w:t>
      </w:r>
      <w:r w:rsidRPr="00121230">
        <w:rPr>
          <w:rFonts w:ascii="Times New Roman" w:eastAsia="Times New Roman" w:hAnsi="Times New Roman" w:cs="Times New Roman"/>
          <w:kern w:val="0"/>
          <w:sz w:val="27"/>
          <w:szCs w:val="27"/>
          <w:lang w:val="uk-UA" w:eastAsia="uk-UA" w:bidi="uk-UA"/>
        </w:rPr>
        <w:t xml:space="preserve">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від нещасного випадку на виробництві (підрозділ 1.2). Застосування системно-структурного методу </w:t>
      </w:r>
      <w:r w:rsidRPr="00121230">
        <w:rPr>
          <w:rFonts w:ascii="Times New Roman" w:eastAsia="Times New Roman" w:hAnsi="Times New Roman" w:cs="Times New Roman"/>
          <w:spacing w:val="-3"/>
          <w:kern w:val="0"/>
          <w:sz w:val="27"/>
          <w:szCs w:val="27"/>
          <w:lang w:val="uk-UA" w:eastAsia="uk-UA" w:bidi="uk-UA"/>
        </w:rPr>
        <w:t xml:space="preserve">надало </w:t>
      </w:r>
      <w:r w:rsidRPr="00121230">
        <w:rPr>
          <w:rFonts w:ascii="Times New Roman" w:eastAsia="Times New Roman" w:hAnsi="Times New Roman" w:cs="Times New Roman"/>
          <w:kern w:val="0"/>
          <w:sz w:val="27"/>
          <w:szCs w:val="27"/>
          <w:lang w:val="uk-UA" w:eastAsia="uk-UA" w:bidi="uk-UA"/>
        </w:rPr>
        <w:t xml:space="preserve">можливість виявити ознаки 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від нещасного випадку на виробництві, охарактеризувати роль і значення </w:t>
      </w:r>
      <w:r w:rsidRPr="00121230">
        <w:rPr>
          <w:rFonts w:ascii="Times New Roman" w:eastAsia="Times New Roman" w:hAnsi="Times New Roman" w:cs="Times New Roman"/>
          <w:spacing w:val="-3"/>
          <w:kern w:val="0"/>
          <w:sz w:val="27"/>
          <w:szCs w:val="27"/>
          <w:lang w:val="uk-UA" w:eastAsia="uk-UA" w:bidi="uk-UA"/>
        </w:rPr>
        <w:t xml:space="preserve">принципів, гарантій, </w:t>
      </w:r>
      <w:r w:rsidRPr="00121230">
        <w:rPr>
          <w:rFonts w:ascii="Times New Roman" w:eastAsia="Times New Roman" w:hAnsi="Times New Roman" w:cs="Times New Roman"/>
          <w:kern w:val="0"/>
          <w:sz w:val="27"/>
          <w:szCs w:val="27"/>
          <w:lang w:val="uk-UA" w:eastAsia="uk-UA" w:bidi="uk-UA"/>
        </w:rPr>
        <w:t xml:space="preserve">мети, завдань і </w:t>
      </w:r>
      <w:r w:rsidRPr="00121230">
        <w:rPr>
          <w:rFonts w:ascii="Times New Roman" w:eastAsia="Times New Roman" w:hAnsi="Times New Roman" w:cs="Times New Roman"/>
          <w:spacing w:val="-4"/>
          <w:kern w:val="0"/>
          <w:sz w:val="27"/>
          <w:szCs w:val="27"/>
          <w:lang w:val="uk-UA" w:eastAsia="uk-UA" w:bidi="uk-UA"/>
        </w:rPr>
        <w:t xml:space="preserve">функцій </w:t>
      </w:r>
      <w:r w:rsidRPr="00121230">
        <w:rPr>
          <w:rFonts w:ascii="Times New Roman" w:eastAsia="Times New Roman" w:hAnsi="Times New Roman" w:cs="Times New Roman"/>
          <w:spacing w:val="-3"/>
          <w:kern w:val="0"/>
          <w:sz w:val="27"/>
          <w:szCs w:val="27"/>
          <w:lang w:val="uk-UA" w:eastAsia="uk-UA" w:bidi="uk-UA"/>
        </w:rPr>
        <w:t xml:space="preserve">цього </w:t>
      </w:r>
      <w:r w:rsidRPr="00121230">
        <w:rPr>
          <w:rFonts w:ascii="Times New Roman" w:eastAsia="Times New Roman" w:hAnsi="Times New Roman" w:cs="Times New Roman"/>
          <w:kern w:val="0"/>
          <w:sz w:val="27"/>
          <w:szCs w:val="27"/>
          <w:lang w:val="uk-UA" w:eastAsia="uk-UA" w:bidi="uk-UA"/>
        </w:rPr>
        <w:t xml:space="preserve">виду </w:t>
      </w:r>
      <w:r w:rsidRPr="00121230">
        <w:rPr>
          <w:rFonts w:ascii="Times New Roman" w:eastAsia="Times New Roman" w:hAnsi="Times New Roman" w:cs="Times New Roman"/>
          <w:spacing w:val="-3"/>
          <w:kern w:val="0"/>
          <w:sz w:val="27"/>
          <w:szCs w:val="27"/>
          <w:lang w:val="uk-UA" w:eastAsia="uk-UA" w:bidi="uk-UA"/>
        </w:rPr>
        <w:t xml:space="preserve">страхування </w:t>
      </w:r>
      <w:r w:rsidRPr="00121230">
        <w:rPr>
          <w:rFonts w:ascii="Times New Roman" w:eastAsia="Times New Roman" w:hAnsi="Times New Roman" w:cs="Times New Roman"/>
          <w:kern w:val="0"/>
          <w:sz w:val="27"/>
          <w:szCs w:val="27"/>
          <w:lang w:val="uk-UA" w:eastAsia="uk-UA" w:bidi="uk-UA"/>
        </w:rPr>
        <w:t xml:space="preserve">(підрозділи </w:t>
      </w:r>
      <w:r w:rsidRPr="00121230">
        <w:rPr>
          <w:rFonts w:ascii="Times New Roman" w:eastAsia="Times New Roman" w:hAnsi="Times New Roman" w:cs="Times New Roman"/>
          <w:spacing w:val="-3"/>
          <w:kern w:val="0"/>
          <w:sz w:val="27"/>
          <w:szCs w:val="27"/>
          <w:lang w:val="uk-UA" w:eastAsia="uk-UA" w:bidi="uk-UA"/>
        </w:rPr>
        <w:t xml:space="preserve">2.1; 2.2; </w:t>
      </w:r>
      <w:r w:rsidRPr="00121230">
        <w:rPr>
          <w:rFonts w:ascii="Times New Roman" w:eastAsia="Times New Roman" w:hAnsi="Times New Roman" w:cs="Times New Roman"/>
          <w:kern w:val="0"/>
          <w:sz w:val="27"/>
          <w:szCs w:val="27"/>
          <w:lang w:val="uk-UA" w:eastAsia="uk-UA" w:bidi="uk-UA"/>
        </w:rPr>
        <w:t xml:space="preserve">2.3). Порівняльно-правовий метод використано при розгляді пропозицій </w:t>
      </w:r>
      <w:r w:rsidRPr="00121230">
        <w:rPr>
          <w:rFonts w:ascii="Times New Roman" w:eastAsia="Times New Roman" w:hAnsi="Times New Roman" w:cs="Times New Roman"/>
          <w:spacing w:val="2"/>
          <w:kern w:val="0"/>
          <w:sz w:val="27"/>
          <w:szCs w:val="27"/>
          <w:lang w:val="uk-UA" w:eastAsia="uk-UA" w:bidi="uk-UA"/>
        </w:rPr>
        <w:t xml:space="preserve">щодо </w:t>
      </w:r>
      <w:r w:rsidRPr="00121230">
        <w:rPr>
          <w:rFonts w:ascii="Times New Roman" w:eastAsia="Times New Roman" w:hAnsi="Times New Roman" w:cs="Times New Roman"/>
          <w:kern w:val="0"/>
          <w:sz w:val="27"/>
          <w:szCs w:val="27"/>
          <w:lang w:val="uk-UA" w:eastAsia="uk-UA" w:bidi="uk-UA"/>
        </w:rPr>
        <w:t xml:space="preserve">запозичення позитивного зарубіжного досвіду 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від нещасного випадку на виробництві (підрозділ 3.2). </w:t>
      </w:r>
      <w:r w:rsidRPr="00121230">
        <w:rPr>
          <w:rFonts w:ascii="Times New Roman" w:eastAsia="Times New Roman" w:hAnsi="Times New Roman" w:cs="Times New Roman"/>
          <w:spacing w:val="-3"/>
          <w:kern w:val="0"/>
          <w:sz w:val="27"/>
          <w:szCs w:val="27"/>
          <w:lang w:val="uk-UA" w:eastAsia="uk-UA" w:bidi="uk-UA"/>
        </w:rPr>
        <w:t xml:space="preserve">Методи </w:t>
      </w:r>
      <w:r w:rsidRPr="00121230">
        <w:rPr>
          <w:rFonts w:ascii="Times New Roman" w:eastAsia="Times New Roman" w:hAnsi="Times New Roman" w:cs="Times New Roman"/>
          <w:spacing w:val="-4"/>
          <w:kern w:val="0"/>
          <w:sz w:val="27"/>
          <w:szCs w:val="27"/>
          <w:lang w:val="uk-UA" w:eastAsia="uk-UA" w:bidi="uk-UA"/>
        </w:rPr>
        <w:t>аналізу</w:t>
      </w:r>
      <w:r w:rsidRPr="00121230">
        <w:rPr>
          <w:rFonts w:ascii="Times New Roman" w:eastAsia="Times New Roman" w:hAnsi="Times New Roman" w:cs="Times New Roman"/>
          <w:spacing w:val="59"/>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 xml:space="preserve">та </w:t>
      </w:r>
      <w:r w:rsidRPr="00121230">
        <w:rPr>
          <w:rFonts w:ascii="Times New Roman" w:eastAsia="Times New Roman" w:hAnsi="Times New Roman" w:cs="Times New Roman"/>
          <w:spacing w:val="-3"/>
          <w:kern w:val="0"/>
          <w:sz w:val="27"/>
          <w:szCs w:val="27"/>
          <w:lang w:val="uk-UA" w:eastAsia="uk-UA" w:bidi="uk-UA"/>
        </w:rPr>
        <w:t xml:space="preserve">синтезу </w:t>
      </w:r>
      <w:r w:rsidRPr="00121230">
        <w:rPr>
          <w:rFonts w:ascii="Times New Roman" w:eastAsia="Times New Roman" w:hAnsi="Times New Roman" w:cs="Times New Roman"/>
          <w:kern w:val="0"/>
          <w:sz w:val="27"/>
          <w:szCs w:val="27"/>
          <w:lang w:val="uk-UA" w:eastAsia="uk-UA" w:bidi="uk-UA"/>
        </w:rPr>
        <w:t xml:space="preserve">допомогли сформулювати </w:t>
      </w:r>
      <w:r w:rsidRPr="00121230">
        <w:rPr>
          <w:rFonts w:ascii="Times New Roman" w:eastAsia="Times New Roman" w:hAnsi="Times New Roman" w:cs="Times New Roman"/>
          <w:spacing w:val="-3"/>
          <w:kern w:val="0"/>
          <w:sz w:val="27"/>
          <w:szCs w:val="27"/>
          <w:lang w:val="uk-UA" w:eastAsia="uk-UA" w:bidi="uk-UA"/>
        </w:rPr>
        <w:t xml:space="preserve">власні </w:t>
      </w:r>
      <w:r w:rsidRPr="00121230">
        <w:rPr>
          <w:rFonts w:ascii="Times New Roman" w:eastAsia="Times New Roman" w:hAnsi="Times New Roman" w:cs="Times New Roman"/>
          <w:kern w:val="0"/>
          <w:sz w:val="27"/>
          <w:szCs w:val="27"/>
          <w:lang w:val="uk-UA" w:eastAsia="uk-UA" w:bidi="uk-UA"/>
        </w:rPr>
        <w:t>висновки з</w:t>
      </w:r>
      <w:r w:rsidRPr="00121230">
        <w:rPr>
          <w:rFonts w:ascii="Times New Roman" w:eastAsia="Times New Roman" w:hAnsi="Times New Roman" w:cs="Times New Roman"/>
          <w:spacing w:val="50"/>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огляду на</w:t>
      </w:r>
    </w:p>
    <w:p w:rsidR="00121230" w:rsidRPr="00121230" w:rsidRDefault="00121230" w:rsidP="00121230">
      <w:pPr>
        <w:tabs>
          <w:tab w:val="clear" w:pos="709"/>
        </w:tabs>
        <w:suppressAutoHyphens w:val="0"/>
        <w:autoSpaceDE w:val="0"/>
        <w:autoSpaceDN w:val="0"/>
        <w:spacing w:after="0" w:line="374" w:lineRule="auto"/>
        <w:ind w:firstLine="0"/>
        <w:jc w:val="left"/>
        <w:rPr>
          <w:rFonts w:ascii="Times New Roman" w:eastAsia="Times New Roman" w:hAnsi="Times New Roman" w:cs="Times New Roman"/>
          <w:kern w:val="0"/>
          <w:lang w:val="uk-UA" w:eastAsia="uk-UA" w:bidi="uk-UA"/>
        </w:rPr>
        <w:sectPr w:rsidR="00121230" w:rsidRPr="00121230">
          <w:pgSz w:w="11910" w:h="16840"/>
          <w:pgMar w:top="980" w:right="660" w:bottom="280" w:left="1480" w:header="723" w:footer="0" w:gutter="0"/>
          <w:cols w:space="720"/>
        </w:sectPr>
      </w:pPr>
    </w:p>
    <w:p w:rsidR="00121230" w:rsidRPr="00121230" w:rsidRDefault="00121230" w:rsidP="00121230">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16"/>
          <w:szCs w:val="27"/>
          <w:lang w:val="uk-UA" w:eastAsia="uk-UA" w:bidi="uk-UA"/>
        </w:rPr>
      </w:pPr>
    </w:p>
    <w:p w:rsidR="00121230" w:rsidRPr="00121230" w:rsidRDefault="00121230" w:rsidP="00121230">
      <w:pPr>
        <w:tabs>
          <w:tab w:val="clear" w:pos="709"/>
        </w:tabs>
        <w:suppressAutoHyphens w:val="0"/>
        <w:autoSpaceDE w:val="0"/>
        <w:autoSpaceDN w:val="0"/>
        <w:spacing w:before="94" w:after="0" w:line="374" w:lineRule="auto"/>
        <w:ind w:left="105" w:right="186"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 xml:space="preserve">теоретичні </w:t>
      </w:r>
      <w:r w:rsidRPr="00121230">
        <w:rPr>
          <w:rFonts w:ascii="Times New Roman" w:eastAsia="Times New Roman" w:hAnsi="Times New Roman" w:cs="Times New Roman"/>
          <w:spacing w:val="-3"/>
          <w:kern w:val="0"/>
          <w:sz w:val="27"/>
          <w:szCs w:val="27"/>
          <w:lang w:val="uk-UA" w:eastAsia="uk-UA" w:bidi="uk-UA"/>
        </w:rPr>
        <w:t xml:space="preserve">напрацювання </w:t>
      </w:r>
      <w:r w:rsidRPr="00121230">
        <w:rPr>
          <w:rFonts w:ascii="Times New Roman" w:eastAsia="Times New Roman" w:hAnsi="Times New Roman" w:cs="Times New Roman"/>
          <w:kern w:val="0"/>
          <w:sz w:val="27"/>
          <w:szCs w:val="27"/>
          <w:lang w:val="uk-UA" w:eastAsia="uk-UA" w:bidi="uk-UA"/>
        </w:rPr>
        <w:t xml:space="preserve">різних науковців,  що  </w:t>
      </w:r>
      <w:r w:rsidRPr="00121230">
        <w:rPr>
          <w:rFonts w:ascii="Times New Roman" w:eastAsia="Times New Roman" w:hAnsi="Times New Roman" w:cs="Times New Roman"/>
          <w:spacing w:val="-3"/>
          <w:kern w:val="0"/>
          <w:sz w:val="27"/>
          <w:szCs w:val="27"/>
          <w:lang w:val="uk-UA" w:eastAsia="uk-UA" w:bidi="uk-UA"/>
        </w:rPr>
        <w:t xml:space="preserve">стосуються  </w:t>
      </w:r>
      <w:r w:rsidRPr="00121230">
        <w:rPr>
          <w:rFonts w:ascii="Times New Roman" w:eastAsia="Times New Roman" w:hAnsi="Times New Roman" w:cs="Times New Roman"/>
          <w:kern w:val="0"/>
          <w:sz w:val="27"/>
          <w:szCs w:val="27"/>
          <w:lang w:val="uk-UA" w:eastAsia="uk-UA" w:bidi="uk-UA"/>
        </w:rPr>
        <w:t xml:space="preserve">порушеної проблеми, й </w:t>
      </w:r>
      <w:r w:rsidRPr="00121230">
        <w:rPr>
          <w:rFonts w:ascii="Times New Roman" w:eastAsia="Times New Roman" w:hAnsi="Times New Roman" w:cs="Times New Roman"/>
          <w:spacing w:val="-3"/>
          <w:kern w:val="0"/>
          <w:sz w:val="27"/>
          <w:szCs w:val="27"/>
          <w:lang w:val="uk-UA" w:eastAsia="uk-UA" w:bidi="uk-UA"/>
        </w:rPr>
        <w:t xml:space="preserve">накреслити </w:t>
      </w:r>
      <w:r w:rsidRPr="00121230">
        <w:rPr>
          <w:rFonts w:ascii="Times New Roman" w:eastAsia="Times New Roman" w:hAnsi="Times New Roman" w:cs="Times New Roman"/>
          <w:kern w:val="0"/>
          <w:sz w:val="27"/>
          <w:szCs w:val="27"/>
          <w:lang w:val="uk-UA" w:eastAsia="uk-UA" w:bidi="uk-UA"/>
        </w:rPr>
        <w:t>шляхи вдосконалення</w:t>
      </w:r>
      <w:r w:rsidRPr="00121230">
        <w:rPr>
          <w:rFonts w:ascii="Times New Roman" w:eastAsia="Times New Roman" w:hAnsi="Times New Roman" w:cs="Times New Roman"/>
          <w:spacing w:val="67"/>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 xml:space="preserve">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від нещасного випадку на виробництві (підрозділи </w:t>
      </w:r>
      <w:r w:rsidRPr="00121230">
        <w:rPr>
          <w:rFonts w:ascii="Times New Roman" w:eastAsia="Times New Roman" w:hAnsi="Times New Roman" w:cs="Times New Roman"/>
          <w:spacing w:val="-3"/>
          <w:kern w:val="0"/>
          <w:sz w:val="27"/>
          <w:szCs w:val="27"/>
          <w:lang w:val="uk-UA" w:eastAsia="uk-UA" w:bidi="uk-UA"/>
        </w:rPr>
        <w:t>1.1;</w:t>
      </w:r>
      <w:r w:rsidRPr="00121230">
        <w:rPr>
          <w:rFonts w:ascii="Times New Roman" w:eastAsia="Times New Roman" w:hAnsi="Times New Roman" w:cs="Times New Roman"/>
          <w:spacing w:val="35"/>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3.1).</w:t>
      </w:r>
    </w:p>
    <w:p w:rsidR="00121230" w:rsidRPr="00121230" w:rsidRDefault="00121230" w:rsidP="00121230">
      <w:pPr>
        <w:tabs>
          <w:tab w:val="clear" w:pos="709"/>
        </w:tabs>
        <w:suppressAutoHyphens w:val="0"/>
        <w:autoSpaceDE w:val="0"/>
        <w:autoSpaceDN w:val="0"/>
        <w:spacing w:after="0" w:line="374" w:lineRule="auto"/>
        <w:ind w:left="105" w:right="185" w:firstLine="684"/>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b/>
          <w:kern w:val="0"/>
          <w:sz w:val="27"/>
          <w:szCs w:val="27"/>
          <w:lang w:val="uk-UA" w:eastAsia="uk-UA" w:bidi="uk-UA"/>
        </w:rPr>
        <w:t xml:space="preserve">Наукова </w:t>
      </w:r>
      <w:r w:rsidRPr="00121230">
        <w:rPr>
          <w:rFonts w:ascii="Times New Roman" w:eastAsia="Times New Roman" w:hAnsi="Times New Roman" w:cs="Times New Roman"/>
          <w:b/>
          <w:spacing w:val="-3"/>
          <w:kern w:val="0"/>
          <w:sz w:val="27"/>
          <w:szCs w:val="27"/>
          <w:lang w:val="uk-UA" w:eastAsia="uk-UA" w:bidi="uk-UA"/>
        </w:rPr>
        <w:t xml:space="preserve">новизна </w:t>
      </w:r>
      <w:r w:rsidRPr="00121230">
        <w:rPr>
          <w:rFonts w:ascii="Times New Roman" w:eastAsia="Times New Roman" w:hAnsi="Times New Roman" w:cs="Times New Roman"/>
          <w:b/>
          <w:spacing w:val="2"/>
          <w:kern w:val="0"/>
          <w:sz w:val="27"/>
          <w:szCs w:val="27"/>
          <w:lang w:val="uk-UA" w:eastAsia="uk-UA" w:bidi="uk-UA"/>
        </w:rPr>
        <w:t xml:space="preserve">одержаних </w:t>
      </w:r>
      <w:r w:rsidRPr="00121230">
        <w:rPr>
          <w:rFonts w:ascii="Times New Roman" w:eastAsia="Times New Roman" w:hAnsi="Times New Roman" w:cs="Times New Roman"/>
          <w:b/>
          <w:kern w:val="0"/>
          <w:sz w:val="27"/>
          <w:szCs w:val="27"/>
          <w:lang w:val="uk-UA" w:eastAsia="uk-UA" w:bidi="uk-UA"/>
        </w:rPr>
        <w:t xml:space="preserve">результатів  </w:t>
      </w:r>
      <w:r w:rsidRPr="00121230">
        <w:rPr>
          <w:rFonts w:ascii="Times New Roman" w:eastAsia="Times New Roman" w:hAnsi="Times New Roman" w:cs="Times New Roman"/>
          <w:kern w:val="0"/>
          <w:sz w:val="27"/>
          <w:szCs w:val="27"/>
          <w:lang w:val="uk-UA" w:eastAsia="uk-UA" w:bidi="uk-UA"/>
        </w:rPr>
        <w:t xml:space="preserve">полягає  в  тому,  що дисертація є одним </w:t>
      </w:r>
      <w:r w:rsidRPr="00121230">
        <w:rPr>
          <w:rFonts w:ascii="Times New Roman" w:eastAsia="Times New Roman" w:hAnsi="Times New Roman" w:cs="Times New Roman"/>
          <w:spacing w:val="-3"/>
          <w:kern w:val="0"/>
          <w:sz w:val="27"/>
          <w:szCs w:val="27"/>
          <w:lang w:val="uk-UA" w:eastAsia="uk-UA" w:bidi="uk-UA"/>
        </w:rPr>
        <w:t xml:space="preserve">із  </w:t>
      </w:r>
      <w:r w:rsidRPr="00121230">
        <w:rPr>
          <w:rFonts w:ascii="Times New Roman" w:eastAsia="Times New Roman" w:hAnsi="Times New Roman" w:cs="Times New Roman"/>
          <w:kern w:val="0"/>
          <w:sz w:val="27"/>
          <w:szCs w:val="27"/>
          <w:lang w:val="uk-UA" w:eastAsia="uk-UA" w:bidi="uk-UA"/>
        </w:rPr>
        <w:t xml:space="preserve">перших  в  Україні  </w:t>
      </w:r>
      <w:r w:rsidRPr="00121230">
        <w:rPr>
          <w:rFonts w:ascii="Times New Roman" w:eastAsia="Times New Roman" w:hAnsi="Times New Roman" w:cs="Times New Roman"/>
          <w:spacing w:val="-2"/>
          <w:kern w:val="0"/>
          <w:sz w:val="27"/>
          <w:szCs w:val="27"/>
          <w:lang w:val="uk-UA" w:eastAsia="uk-UA" w:bidi="uk-UA"/>
        </w:rPr>
        <w:t xml:space="preserve">самостійних,  </w:t>
      </w:r>
      <w:r w:rsidRPr="00121230">
        <w:rPr>
          <w:rFonts w:ascii="Times New Roman" w:eastAsia="Times New Roman" w:hAnsi="Times New Roman" w:cs="Times New Roman"/>
          <w:spacing w:val="-3"/>
          <w:kern w:val="0"/>
          <w:sz w:val="27"/>
          <w:szCs w:val="27"/>
          <w:lang w:val="uk-UA" w:eastAsia="uk-UA" w:bidi="uk-UA"/>
        </w:rPr>
        <w:t xml:space="preserve">комплексних,  </w:t>
      </w:r>
      <w:r w:rsidRPr="00121230">
        <w:rPr>
          <w:rFonts w:ascii="Times New Roman" w:eastAsia="Times New Roman" w:hAnsi="Times New Roman" w:cs="Times New Roman"/>
          <w:kern w:val="0"/>
          <w:sz w:val="27"/>
          <w:szCs w:val="27"/>
          <w:lang w:val="uk-UA" w:eastAsia="uk-UA" w:bidi="uk-UA"/>
        </w:rPr>
        <w:t xml:space="preserve">завершених </w:t>
      </w:r>
      <w:r w:rsidRPr="00121230">
        <w:rPr>
          <w:rFonts w:ascii="Times New Roman" w:eastAsia="Times New Roman" w:hAnsi="Times New Roman" w:cs="Times New Roman"/>
          <w:spacing w:val="-3"/>
          <w:kern w:val="0"/>
          <w:sz w:val="27"/>
          <w:szCs w:val="27"/>
          <w:lang w:val="uk-UA" w:eastAsia="uk-UA" w:bidi="uk-UA"/>
        </w:rPr>
        <w:t xml:space="preserve">дисертаційних </w:t>
      </w:r>
      <w:r w:rsidRPr="00121230">
        <w:rPr>
          <w:rFonts w:ascii="Times New Roman" w:eastAsia="Times New Roman" w:hAnsi="Times New Roman" w:cs="Times New Roman"/>
          <w:kern w:val="0"/>
          <w:sz w:val="27"/>
          <w:szCs w:val="27"/>
          <w:lang w:val="uk-UA" w:eastAsia="uk-UA" w:bidi="uk-UA"/>
        </w:rPr>
        <w:t xml:space="preserve">досліджень теоретико-правових </w:t>
      </w:r>
      <w:r w:rsidRPr="00121230">
        <w:rPr>
          <w:rFonts w:ascii="Times New Roman" w:eastAsia="Times New Roman" w:hAnsi="Times New Roman" w:cs="Times New Roman"/>
          <w:spacing w:val="-3"/>
          <w:kern w:val="0"/>
          <w:sz w:val="27"/>
          <w:szCs w:val="27"/>
          <w:lang w:val="uk-UA" w:eastAsia="uk-UA" w:bidi="uk-UA"/>
        </w:rPr>
        <w:t xml:space="preserve">засад </w:t>
      </w:r>
      <w:r w:rsidRPr="00121230">
        <w:rPr>
          <w:rFonts w:ascii="Times New Roman" w:eastAsia="Times New Roman" w:hAnsi="Times New Roman" w:cs="Times New Roman"/>
          <w:kern w:val="0"/>
          <w:sz w:val="27"/>
          <w:szCs w:val="27"/>
          <w:lang w:val="uk-UA" w:eastAsia="uk-UA" w:bidi="uk-UA"/>
        </w:rPr>
        <w:t xml:space="preserve">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від нещасного випадку на виробництві, в </w:t>
      </w:r>
      <w:r w:rsidRPr="00121230">
        <w:rPr>
          <w:rFonts w:ascii="Times New Roman" w:eastAsia="Times New Roman" w:hAnsi="Times New Roman" w:cs="Times New Roman"/>
          <w:spacing w:val="2"/>
          <w:kern w:val="0"/>
          <w:sz w:val="27"/>
          <w:szCs w:val="27"/>
          <w:lang w:val="uk-UA" w:eastAsia="uk-UA" w:bidi="uk-UA"/>
        </w:rPr>
        <w:t xml:space="preserve">якому </w:t>
      </w:r>
      <w:r w:rsidRPr="00121230">
        <w:rPr>
          <w:rFonts w:ascii="Times New Roman" w:eastAsia="Times New Roman" w:hAnsi="Times New Roman" w:cs="Times New Roman"/>
          <w:kern w:val="0"/>
          <w:sz w:val="27"/>
          <w:szCs w:val="27"/>
          <w:lang w:val="uk-UA" w:eastAsia="uk-UA" w:bidi="uk-UA"/>
        </w:rPr>
        <w:t xml:space="preserve">представлено нові ідеї та визначені </w:t>
      </w:r>
      <w:r w:rsidRPr="00121230">
        <w:rPr>
          <w:rFonts w:ascii="Times New Roman" w:eastAsia="Times New Roman" w:hAnsi="Times New Roman" w:cs="Times New Roman"/>
          <w:spacing w:val="-3"/>
          <w:kern w:val="0"/>
          <w:sz w:val="27"/>
          <w:szCs w:val="27"/>
          <w:lang w:val="uk-UA" w:eastAsia="uk-UA" w:bidi="uk-UA"/>
        </w:rPr>
        <w:t xml:space="preserve">сучасні тенденції </w:t>
      </w:r>
      <w:r w:rsidRPr="00121230">
        <w:rPr>
          <w:rFonts w:ascii="Times New Roman" w:eastAsia="Times New Roman" w:hAnsi="Times New Roman" w:cs="Times New Roman"/>
          <w:kern w:val="0"/>
          <w:sz w:val="27"/>
          <w:szCs w:val="27"/>
          <w:lang w:val="uk-UA" w:eastAsia="uk-UA" w:bidi="uk-UA"/>
        </w:rPr>
        <w:t xml:space="preserve">правового </w:t>
      </w:r>
      <w:r w:rsidRPr="00121230">
        <w:rPr>
          <w:rFonts w:ascii="Times New Roman" w:eastAsia="Times New Roman" w:hAnsi="Times New Roman" w:cs="Times New Roman"/>
          <w:spacing w:val="-3"/>
          <w:kern w:val="0"/>
          <w:sz w:val="27"/>
          <w:szCs w:val="27"/>
          <w:lang w:val="uk-UA" w:eastAsia="uk-UA" w:bidi="uk-UA"/>
        </w:rPr>
        <w:t xml:space="preserve">регулювання </w:t>
      </w:r>
      <w:r w:rsidRPr="00121230">
        <w:rPr>
          <w:rFonts w:ascii="Times New Roman" w:eastAsia="Times New Roman" w:hAnsi="Times New Roman" w:cs="Times New Roman"/>
          <w:kern w:val="0"/>
          <w:sz w:val="27"/>
          <w:szCs w:val="27"/>
          <w:lang w:val="uk-UA" w:eastAsia="uk-UA" w:bidi="uk-UA"/>
        </w:rPr>
        <w:t xml:space="preserve">цієї сфери як в </w:t>
      </w:r>
      <w:r w:rsidRPr="00121230">
        <w:rPr>
          <w:rFonts w:ascii="Times New Roman" w:eastAsia="Times New Roman" w:hAnsi="Times New Roman" w:cs="Times New Roman"/>
          <w:spacing w:val="-3"/>
          <w:kern w:val="0"/>
          <w:sz w:val="27"/>
          <w:szCs w:val="27"/>
          <w:lang w:val="uk-UA" w:eastAsia="uk-UA" w:bidi="uk-UA"/>
        </w:rPr>
        <w:t xml:space="preserve">Україні, </w:t>
      </w:r>
      <w:r w:rsidRPr="00121230">
        <w:rPr>
          <w:rFonts w:ascii="Times New Roman" w:eastAsia="Times New Roman" w:hAnsi="Times New Roman" w:cs="Times New Roman"/>
          <w:kern w:val="0"/>
          <w:sz w:val="27"/>
          <w:szCs w:val="27"/>
          <w:lang w:val="uk-UA" w:eastAsia="uk-UA" w:bidi="uk-UA"/>
        </w:rPr>
        <w:t>так і в інших розвинених</w:t>
      </w:r>
      <w:r w:rsidRPr="00121230">
        <w:rPr>
          <w:rFonts w:ascii="Times New Roman" w:eastAsia="Times New Roman" w:hAnsi="Times New Roman" w:cs="Times New Roman"/>
          <w:spacing w:val="22"/>
          <w:kern w:val="0"/>
          <w:sz w:val="27"/>
          <w:szCs w:val="27"/>
          <w:lang w:val="uk-UA" w:eastAsia="uk-UA" w:bidi="uk-UA"/>
        </w:rPr>
        <w:t xml:space="preserve"> </w:t>
      </w:r>
      <w:r w:rsidRPr="00121230">
        <w:rPr>
          <w:rFonts w:ascii="Times New Roman" w:eastAsia="Times New Roman" w:hAnsi="Times New Roman" w:cs="Times New Roman"/>
          <w:spacing w:val="-3"/>
          <w:kern w:val="0"/>
          <w:sz w:val="27"/>
          <w:szCs w:val="27"/>
          <w:lang w:val="uk-UA" w:eastAsia="uk-UA" w:bidi="uk-UA"/>
        </w:rPr>
        <w:t>країнах.</w:t>
      </w:r>
    </w:p>
    <w:p w:rsidR="00121230" w:rsidRPr="00121230" w:rsidRDefault="00121230" w:rsidP="00121230">
      <w:pPr>
        <w:tabs>
          <w:tab w:val="clear" w:pos="709"/>
        </w:tabs>
        <w:suppressAutoHyphens w:val="0"/>
        <w:autoSpaceDE w:val="0"/>
        <w:autoSpaceDN w:val="0"/>
        <w:spacing w:after="0" w:line="372" w:lineRule="auto"/>
        <w:ind w:left="105" w:right="178" w:firstLine="684"/>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spacing w:val="2"/>
          <w:kern w:val="0"/>
          <w:sz w:val="27"/>
          <w:szCs w:val="27"/>
          <w:lang w:val="uk-UA" w:eastAsia="uk-UA" w:bidi="uk-UA"/>
        </w:rPr>
        <w:t xml:space="preserve">За </w:t>
      </w:r>
      <w:r w:rsidRPr="00121230">
        <w:rPr>
          <w:rFonts w:ascii="Times New Roman" w:eastAsia="Times New Roman" w:hAnsi="Times New Roman" w:cs="Times New Roman"/>
          <w:kern w:val="0"/>
          <w:sz w:val="27"/>
          <w:szCs w:val="27"/>
          <w:lang w:val="uk-UA" w:eastAsia="uk-UA" w:bidi="uk-UA"/>
        </w:rPr>
        <w:t xml:space="preserve">результатами дослідження сформульовано авторські  основні положення, висновки та рекомендації, котрі  містять  елементи  наукової  новизни й виносяться на </w:t>
      </w:r>
      <w:r w:rsidRPr="00121230">
        <w:rPr>
          <w:rFonts w:ascii="Times New Roman" w:eastAsia="Times New Roman" w:hAnsi="Times New Roman" w:cs="Times New Roman"/>
          <w:spacing w:val="-3"/>
          <w:kern w:val="0"/>
          <w:sz w:val="27"/>
          <w:szCs w:val="27"/>
          <w:lang w:val="uk-UA" w:eastAsia="uk-UA" w:bidi="uk-UA"/>
        </w:rPr>
        <w:t xml:space="preserve">захист. </w:t>
      </w:r>
      <w:r w:rsidRPr="00121230">
        <w:rPr>
          <w:rFonts w:ascii="Times New Roman" w:eastAsia="Times New Roman" w:hAnsi="Times New Roman" w:cs="Times New Roman"/>
          <w:kern w:val="0"/>
          <w:sz w:val="27"/>
          <w:szCs w:val="27"/>
          <w:lang w:val="uk-UA" w:eastAsia="uk-UA" w:bidi="uk-UA"/>
        </w:rPr>
        <w:t xml:space="preserve">Основними з </w:t>
      </w:r>
      <w:r w:rsidRPr="00121230">
        <w:rPr>
          <w:rFonts w:ascii="Times New Roman" w:eastAsia="Times New Roman" w:hAnsi="Times New Roman" w:cs="Times New Roman"/>
          <w:spacing w:val="-3"/>
          <w:kern w:val="0"/>
          <w:sz w:val="27"/>
          <w:szCs w:val="27"/>
          <w:lang w:val="uk-UA" w:eastAsia="uk-UA" w:bidi="uk-UA"/>
        </w:rPr>
        <w:t xml:space="preserve">них </w:t>
      </w:r>
      <w:r w:rsidRPr="00121230">
        <w:rPr>
          <w:rFonts w:ascii="Times New Roman" w:eastAsia="Times New Roman" w:hAnsi="Times New Roman" w:cs="Times New Roman"/>
          <w:kern w:val="0"/>
          <w:sz w:val="27"/>
          <w:szCs w:val="27"/>
          <w:lang w:val="uk-UA" w:eastAsia="uk-UA" w:bidi="uk-UA"/>
        </w:rPr>
        <w:t>є</w:t>
      </w:r>
      <w:r w:rsidRPr="00121230">
        <w:rPr>
          <w:rFonts w:ascii="Times New Roman" w:eastAsia="Times New Roman" w:hAnsi="Times New Roman" w:cs="Times New Roman"/>
          <w:spacing w:val="-38"/>
          <w:kern w:val="0"/>
          <w:sz w:val="27"/>
          <w:szCs w:val="27"/>
          <w:lang w:val="uk-UA" w:eastAsia="uk-UA" w:bidi="uk-UA"/>
        </w:rPr>
        <w:t xml:space="preserve"> </w:t>
      </w:r>
      <w:r w:rsidRPr="00121230">
        <w:rPr>
          <w:rFonts w:ascii="Times New Roman" w:eastAsia="Times New Roman" w:hAnsi="Times New Roman" w:cs="Times New Roman"/>
          <w:spacing w:val="-3"/>
          <w:kern w:val="0"/>
          <w:sz w:val="27"/>
          <w:szCs w:val="27"/>
          <w:lang w:val="uk-UA" w:eastAsia="uk-UA" w:bidi="uk-UA"/>
        </w:rPr>
        <w:t>такі:</w:t>
      </w:r>
    </w:p>
    <w:p w:rsidR="00121230" w:rsidRPr="00121230" w:rsidRDefault="00121230" w:rsidP="00121230">
      <w:pPr>
        <w:tabs>
          <w:tab w:val="clear" w:pos="709"/>
        </w:tabs>
        <w:suppressAutoHyphens w:val="0"/>
        <w:autoSpaceDE w:val="0"/>
        <w:autoSpaceDN w:val="0"/>
        <w:spacing w:before="2" w:after="0" w:line="240" w:lineRule="auto"/>
        <w:ind w:left="790" w:firstLine="0"/>
        <w:jc w:val="left"/>
        <w:rPr>
          <w:rFonts w:ascii="Times New Roman" w:eastAsia="Times New Roman" w:hAnsi="Times New Roman" w:cs="Times New Roman"/>
          <w:i/>
          <w:kern w:val="0"/>
          <w:sz w:val="27"/>
          <w:lang w:val="uk-UA" w:eastAsia="uk-UA" w:bidi="uk-UA"/>
        </w:rPr>
      </w:pPr>
      <w:r w:rsidRPr="00121230">
        <w:rPr>
          <w:rFonts w:ascii="Times New Roman" w:eastAsia="Times New Roman" w:hAnsi="Times New Roman" w:cs="Times New Roman"/>
          <w:i/>
          <w:kern w:val="0"/>
          <w:sz w:val="27"/>
          <w:lang w:val="uk-UA" w:eastAsia="uk-UA" w:bidi="uk-UA"/>
        </w:rPr>
        <w:t>уперше:</w:t>
      </w:r>
    </w:p>
    <w:p w:rsidR="00121230" w:rsidRPr="00121230" w:rsidRDefault="00121230" w:rsidP="00121230">
      <w:pPr>
        <w:numPr>
          <w:ilvl w:val="0"/>
          <w:numId w:val="34"/>
        </w:numPr>
        <w:tabs>
          <w:tab w:val="clear" w:pos="709"/>
          <w:tab w:val="left" w:pos="1007"/>
        </w:tabs>
        <w:suppressAutoHyphens w:val="0"/>
        <w:autoSpaceDE w:val="0"/>
        <w:autoSpaceDN w:val="0"/>
        <w:spacing w:before="170" w:after="0" w:line="374" w:lineRule="auto"/>
        <w:ind w:right="174"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запропоновано </w:t>
      </w:r>
      <w:r w:rsidRPr="00121230">
        <w:rPr>
          <w:rFonts w:ascii="Times New Roman" w:eastAsia="Times New Roman" w:hAnsi="Times New Roman" w:cs="Times New Roman"/>
          <w:spacing w:val="-4"/>
          <w:kern w:val="0"/>
          <w:sz w:val="27"/>
          <w:lang w:val="uk-UA" w:eastAsia="uk-UA" w:bidi="uk-UA"/>
        </w:rPr>
        <w:t xml:space="preserve">концептуальний </w:t>
      </w:r>
      <w:r w:rsidRPr="00121230">
        <w:rPr>
          <w:rFonts w:ascii="Times New Roman" w:eastAsia="Times New Roman" w:hAnsi="Times New Roman" w:cs="Times New Roman"/>
          <w:spacing w:val="-3"/>
          <w:kern w:val="0"/>
          <w:sz w:val="27"/>
          <w:lang w:val="uk-UA" w:eastAsia="uk-UA" w:bidi="uk-UA"/>
        </w:rPr>
        <w:t xml:space="preserve">підхід </w:t>
      </w:r>
      <w:r w:rsidRPr="00121230">
        <w:rPr>
          <w:rFonts w:ascii="Times New Roman" w:eastAsia="Times New Roman" w:hAnsi="Times New Roman" w:cs="Times New Roman"/>
          <w:kern w:val="0"/>
          <w:sz w:val="27"/>
          <w:lang w:val="uk-UA" w:eastAsia="uk-UA" w:bidi="uk-UA"/>
        </w:rPr>
        <w:t xml:space="preserve">до визначення системи 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від нещасного випадку на виробництві,  яка  складається  з  відповідних елементів,  визначених у певному взаємозв’язку (загрози, </w:t>
      </w:r>
      <w:r w:rsidRPr="00121230">
        <w:rPr>
          <w:rFonts w:ascii="Times New Roman" w:eastAsia="Times New Roman" w:hAnsi="Times New Roman" w:cs="Times New Roman"/>
          <w:spacing w:val="-3"/>
          <w:kern w:val="0"/>
          <w:sz w:val="27"/>
          <w:lang w:val="uk-UA" w:eastAsia="uk-UA" w:bidi="uk-UA"/>
        </w:rPr>
        <w:t xml:space="preserve">соціальні </w:t>
      </w:r>
      <w:r w:rsidRPr="00121230">
        <w:rPr>
          <w:rFonts w:ascii="Times New Roman" w:eastAsia="Times New Roman" w:hAnsi="Times New Roman" w:cs="Times New Roman"/>
          <w:kern w:val="0"/>
          <w:sz w:val="27"/>
          <w:lang w:val="uk-UA" w:eastAsia="uk-UA" w:bidi="uk-UA"/>
        </w:rPr>
        <w:t xml:space="preserve">ризики, </w:t>
      </w:r>
      <w:r w:rsidRPr="00121230">
        <w:rPr>
          <w:rFonts w:ascii="Times New Roman" w:eastAsia="Times New Roman" w:hAnsi="Times New Roman" w:cs="Times New Roman"/>
          <w:spacing w:val="-3"/>
          <w:kern w:val="0"/>
          <w:sz w:val="27"/>
          <w:lang w:val="uk-UA" w:eastAsia="uk-UA" w:bidi="uk-UA"/>
        </w:rPr>
        <w:t xml:space="preserve">суб’єкти соціального </w:t>
      </w:r>
      <w:r w:rsidRPr="00121230">
        <w:rPr>
          <w:rFonts w:ascii="Times New Roman" w:eastAsia="Times New Roman" w:hAnsi="Times New Roman" w:cs="Times New Roman"/>
          <w:kern w:val="0"/>
          <w:sz w:val="27"/>
          <w:lang w:val="uk-UA" w:eastAsia="uk-UA" w:bidi="uk-UA"/>
        </w:rPr>
        <w:t xml:space="preserve">страхування, </w:t>
      </w:r>
      <w:r w:rsidRPr="00121230">
        <w:rPr>
          <w:rFonts w:ascii="Times New Roman" w:eastAsia="Times New Roman" w:hAnsi="Times New Roman" w:cs="Times New Roman"/>
          <w:spacing w:val="-3"/>
          <w:kern w:val="0"/>
          <w:sz w:val="27"/>
          <w:lang w:val="uk-UA" w:eastAsia="uk-UA" w:bidi="uk-UA"/>
        </w:rPr>
        <w:t xml:space="preserve">принципи управління, соціальна </w:t>
      </w:r>
      <w:r w:rsidRPr="00121230">
        <w:rPr>
          <w:rFonts w:ascii="Times New Roman" w:eastAsia="Times New Roman" w:hAnsi="Times New Roman" w:cs="Times New Roman"/>
          <w:spacing w:val="-4"/>
          <w:kern w:val="0"/>
          <w:sz w:val="27"/>
          <w:lang w:val="uk-UA" w:eastAsia="uk-UA" w:bidi="uk-UA"/>
        </w:rPr>
        <w:t xml:space="preserve">функція </w:t>
      </w:r>
      <w:r w:rsidRPr="00121230">
        <w:rPr>
          <w:rFonts w:ascii="Times New Roman" w:eastAsia="Times New Roman" w:hAnsi="Times New Roman" w:cs="Times New Roman"/>
          <w:kern w:val="0"/>
          <w:sz w:val="27"/>
          <w:lang w:val="uk-UA" w:eastAsia="uk-UA" w:bidi="uk-UA"/>
        </w:rPr>
        <w:t xml:space="preserve">держави, правовий інструментарій – форми, методи, заходи </w:t>
      </w:r>
      <w:r w:rsidRPr="00121230">
        <w:rPr>
          <w:rFonts w:ascii="Times New Roman" w:eastAsia="Times New Roman" w:hAnsi="Times New Roman" w:cs="Times New Roman"/>
          <w:spacing w:val="2"/>
          <w:kern w:val="0"/>
          <w:sz w:val="27"/>
          <w:lang w:val="uk-UA" w:eastAsia="uk-UA" w:bidi="uk-UA"/>
        </w:rPr>
        <w:t xml:space="preserve">тощо) </w:t>
      </w:r>
      <w:r w:rsidRPr="00121230">
        <w:rPr>
          <w:rFonts w:ascii="Times New Roman" w:eastAsia="Times New Roman" w:hAnsi="Times New Roman" w:cs="Times New Roman"/>
          <w:kern w:val="0"/>
          <w:sz w:val="27"/>
          <w:lang w:val="uk-UA" w:eastAsia="uk-UA" w:bidi="uk-UA"/>
        </w:rPr>
        <w:t xml:space="preserve">на підставі сучасної </w:t>
      </w:r>
      <w:r w:rsidRPr="00121230">
        <w:rPr>
          <w:rFonts w:ascii="Times New Roman" w:eastAsia="Times New Roman" w:hAnsi="Times New Roman" w:cs="Times New Roman"/>
          <w:spacing w:val="3"/>
          <w:kern w:val="0"/>
          <w:sz w:val="27"/>
          <w:lang w:val="uk-UA" w:eastAsia="uk-UA" w:bidi="uk-UA"/>
        </w:rPr>
        <w:t xml:space="preserve">правової </w:t>
      </w:r>
      <w:r w:rsidRPr="00121230">
        <w:rPr>
          <w:rFonts w:ascii="Times New Roman" w:eastAsia="Times New Roman" w:hAnsi="Times New Roman" w:cs="Times New Roman"/>
          <w:kern w:val="0"/>
          <w:sz w:val="27"/>
          <w:lang w:val="uk-UA" w:eastAsia="uk-UA" w:bidi="uk-UA"/>
        </w:rPr>
        <w:t xml:space="preserve">доктрини, </w:t>
      </w:r>
      <w:r w:rsidRPr="00121230">
        <w:rPr>
          <w:rFonts w:ascii="Times New Roman" w:eastAsia="Times New Roman" w:hAnsi="Times New Roman" w:cs="Times New Roman"/>
          <w:spacing w:val="-3"/>
          <w:kern w:val="0"/>
          <w:sz w:val="27"/>
          <w:lang w:val="uk-UA" w:eastAsia="uk-UA" w:bidi="uk-UA"/>
        </w:rPr>
        <w:t xml:space="preserve">інноваційних </w:t>
      </w:r>
      <w:r w:rsidRPr="00121230">
        <w:rPr>
          <w:rFonts w:ascii="Times New Roman" w:eastAsia="Times New Roman" w:hAnsi="Times New Roman" w:cs="Times New Roman"/>
          <w:kern w:val="0"/>
          <w:sz w:val="27"/>
          <w:lang w:val="uk-UA" w:eastAsia="uk-UA" w:bidi="uk-UA"/>
        </w:rPr>
        <w:t xml:space="preserve">підходів,  стратегії  і  </w:t>
      </w:r>
      <w:r w:rsidRPr="00121230">
        <w:rPr>
          <w:rFonts w:ascii="Times New Roman" w:eastAsia="Times New Roman" w:hAnsi="Times New Roman" w:cs="Times New Roman"/>
          <w:spacing w:val="-3"/>
          <w:kern w:val="0"/>
          <w:sz w:val="27"/>
          <w:lang w:val="uk-UA" w:eastAsia="uk-UA" w:bidi="uk-UA"/>
        </w:rPr>
        <w:t xml:space="preserve">тактики  </w:t>
      </w:r>
      <w:r w:rsidRPr="00121230">
        <w:rPr>
          <w:rFonts w:ascii="Times New Roman" w:eastAsia="Times New Roman" w:hAnsi="Times New Roman" w:cs="Times New Roman"/>
          <w:kern w:val="0"/>
          <w:sz w:val="27"/>
          <w:lang w:val="uk-UA" w:eastAsia="uk-UA" w:bidi="uk-UA"/>
        </w:rPr>
        <w:t xml:space="preserve">правового  механізму </w:t>
      </w:r>
      <w:r w:rsidRPr="00121230">
        <w:rPr>
          <w:rFonts w:ascii="Times New Roman" w:eastAsia="Times New Roman" w:hAnsi="Times New Roman" w:cs="Times New Roman"/>
          <w:spacing w:val="-3"/>
          <w:kern w:val="0"/>
          <w:sz w:val="27"/>
          <w:lang w:val="uk-UA" w:eastAsia="uk-UA" w:bidi="uk-UA"/>
        </w:rPr>
        <w:t xml:space="preserve">цього </w:t>
      </w:r>
      <w:r w:rsidRPr="00121230">
        <w:rPr>
          <w:rFonts w:ascii="Times New Roman" w:eastAsia="Times New Roman" w:hAnsi="Times New Roman" w:cs="Times New Roman"/>
          <w:kern w:val="0"/>
          <w:sz w:val="27"/>
          <w:lang w:val="uk-UA" w:eastAsia="uk-UA" w:bidi="uk-UA"/>
        </w:rPr>
        <w:t xml:space="preserve">виду </w:t>
      </w:r>
      <w:r w:rsidRPr="00121230">
        <w:rPr>
          <w:rFonts w:ascii="Times New Roman" w:eastAsia="Times New Roman" w:hAnsi="Times New Roman" w:cs="Times New Roman"/>
          <w:spacing w:val="-3"/>
          <w:kern w:val="0"/>
          <w:sz w:val="27"/>
          <w:lang w:val="uk-UA" w:eastAsia="uk-UA" w:bidi="uk-UA"/>
        </w:rPr>
        <w:t>соціального</w:t>
      </w:r>
      <w:r w:rsidRPr="00121230">
        <w:rPr>
          <w:rFonts w:ascii="Times New Roman" w:eastAsia="Times New Roman" w:hAnsi="Times New Roman" w:cs="Times New Roman"/>
          <w:spacing w:val="19"/>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страхування;</w:t>
      </w:r>
    </w:p>
    <w:p w:rsidR="00121230" w:rsidRPr="00121230" w:rsidRDefault="00121230" w:rsidP="00121230">
      <w:pPr>
        <w:numPr>
          <w:ilvl w:val="0"/>
          <w:numId w:val="34"/>
        </w:numPr>
        <w:tabs>
          <w:tab w:val="clear" w:pos="709"/>
          <w:tab w:val="left" w:pos="1007"/>
        </w:tabs>
        <w:suppressAutoHyphens w:val="0"/>
        <w:autoSpaceDE w:val="0"/>
        <w:autoSpaceDN w:val="0"/>
        <w:spacing w:after="0" w:line="374" w:lineRule="auto"/>
        <w:ind w:right="187"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доведено, що в  умовах  формування  та  розвитку  сучасного виробництва необхідно на законодавчому рівні стимулювати роботодавця спрямовувати відповідні кошти на охорону праці шляхом </w:t>
      </w:r>
      <w:r w:rsidRPr="00121230">
        <w:rPr>
          <w:rFonts w:ascii="Times New Roman" w:eastAsia="Times New Roman" w:hAnsi="Times New Roman" w:cs="Times New Roman"/>
          <w:spacing w:val="-3"/>
          <w:kern w:val="0"/>
          <w:sz w:val="27"/>
          <w:lang w:val="uk-UA" w:eastAsia="uk-UA" w:bidi="uk-UA"/>
        </w:rPr>
        <w:t xml:space="preserve">установлення </w:t>
      </w:r>
      <w:r w:rsidRPr="00121230">
        <w:rPr>
          <w:rFonts w:ascii="Times New Roman" w:eastAsia="Times New Roman" w:hAnsi="Times New Roman" w:cs="Times New Roman"/>
          <w:kern w:val="0"/>
          <w:sz w:val="27"/>
          <w:lang w:val="uk-UA" w:eastAsia="uk-UA" w:bidi="uk-UA"/>
        </w:rPr>
        <w:t xml:space="preserve">залежності страхових </w:t>
      </w:r>
      <w:r w:rsidRPr="00121230">
        <w:rPr>
          <w:rFonts w:ascii="Times New Roman" w:eastAsia="Times New Roman" w:hAnsi="Times New Roman" w:cs="Times New Roman"/>
          <w:spacing w:val="-3"/>
          <w:kern w:val="0"/>
          <w:sz w:val="27"/>
          <w:lang w:val="uk-UA" w:eastAsia="uk-UA" w:bidi="uk-UA"/>
        </w:rPr>
        <w:t xml:space="preserve">внесків </w:t>
      </w:r>
      <w:r w:rsidRPr="00121230">
        <w:rPr>
          <w:rFonts w:ascii="Times New Roman" w:eastAsia="Times New Roman" w:hAnsi="Times New Roman" w:cs="Times New Roman"/>
          <w:kern w:val="0"/>
          <w:sz w:val="27"/>
          <w:lang w:val="uk-UA" w:eastAsia="uk-UA" w:bidi="uk-UA"/>
        </w:rPr>
        <w:t xml:space="preserve">та </w:t>
      </w:r>
      <w:r w:rsidRPr="00121230">
        <w:rPr>
          <w:rFonts w:ascii="Times New Roman" w:eastAsia="Times New Roman" w:hAnsi="Times New Roman" w:cs="Times New Roman"/>
          <w:spacing w:val="-3"/>
          <w:kern w:val="0"/>
          <w:sz w:val="27"/>
          <w:lang w:val="uk-UA" w:eastAsia="uk-UA" w:bidi="uk-UA"/>
        </w:rPr>
        <w:t xml:space="preserve">показників </w:t>
      </w:r>
      <w:r w:rsidRPr="00121230">
        <w:rPr>
          <w:rFonts w:ascii="Times New Roman" w:eastAsia="Times New Roman" w:hAnsi="Times New Roman" w:cs="Times New Roman"/>
          <w:kern w:val="0"/>
          <w:sz w:val="27"/>
          <w:lang w:val="uk-UA" w:eastAsia="uk-UA" w:bidi="uk-UA"/>
        </w:rPr>
        <w:t xml:space="preserve">від </w:t>
      </w:r>
      <w:r w:rsidRPr="00121230">
        <w:rPr>
          <w:rFonts w:ascii="Times New Roman" w:eastAsia="Times New Roman" w:hAnsi="Times New Roman" w:cs="Times New Roman"/>
          <w:spacing w:val="-3"/>
          <w:kern w:val="0"/>
          <w:sz w:val="27"/>
          <w:lang w:val="uk-UA" w:eastAsia="uk-UA" w:bidi="uk-UA"/>
        </w:rPr>
        <w:t xml:space="preserve">кількості </w:t>
      </w:r>
      <w:r w:rsidRPr="00121230">
        <w:rPr>
          <w:rFonts w:ascii="Times New Roman" w:eastAsia="Times New Roman" w:hAnsi="Times New Roman" w:cs="Times New Roman"/>
          <w:kern w:val="0"/>
          <w:sz w:val="27"/>
          <w:lang w:val="uk-UA" w:eastAsia="uk-UA" w:bidi="uk-UA"/>
        </w:rPr>
        <w:t xml:space="preserve">й рівня </w:t>
      </w:r>
      <w:r w:rsidRPr="00121230">
        <w:rPr>
          <w:rFonts w:ascii="Times New Roman" w:eastAsia="Times New Roman" w:hAnsi="Times New Roman" w:cs="Times New Roman"/>
          <w:spacing w:val="-3"/>
          <w:kern w:val="0"/>
          <w:sz w:val="27"/>
          <w:lang w:val="uk-UA" w:eastAsia="uk-UA" w:bidi="uk-UA"/>
        </w:rPr>
        <w:t xml:space="preserve">нещасних </w:t>
      </w:r>
      <w:r w:rsidRPr="00121230">
        <w:rPr>
          <w:rFonts w:ascii="Times New Roman" w:eastAsia="Times New Roman" w:hAnsi="Times New Roman" w:cs="Times New Roman"/>
          <w:kern w:val="0"/>
          <w:sz w:val="27"/>
          <w:lang w:val="uk-UA" w:eastAsia="uk-UA" w:bidi="uk-UA"/>
        </w:rPr>
        <w:t xml:space="preserve">випадків, а також і </w:t>
      </w:r>
      <w:r w:rsidRPr="00121230">
        <w:rPr>
          <w:rFonts w:ascii="Times New Roman" w:eastAsia="Times New Roman" w:hAnsi="Times New Roman" w:cs="Times New Roman"/>
          <w:spacing w:val="-4"/>
          <w:kern w:val="0"/>
          <w:sz w:val="27"/>
          <w:lang w:val="uk-UA" w:eastAsia="uk-UA" w:bidi="uk-UA"/>
        </w:rPr>
        <w:t>загального</w:t>
      </w:r>
      <w:r w:rsidRPr="00121230">
        <w:rPr>
          <w:rFonts w:ascii="Times New Roman" w:eastAsia="Times New Roman" w:hAnsi="Times New Roman" w:cs="Times New Roman"/>
          <w:spacing w:val="59"/>
          <w:kern w:val="0"/>
          <w:sz w:val="27"/>
          <w:lang w:val="uk-UA" w:eastAsia="uk-UA" w:bidi="uk-UA"/>
        </w:rPr>
        <w:t xml:space="preserve"> </w:t>
      </w:r>
      <w:r w:rsidRPr="00121230">
        <w:rPr>
          <w:rFonts w:ascii="Times New Roman" w:eastAsia="Times New Roman" w:hAnsi="Times New Roman" w:cs="Times New Roman"/>
          <w:spacing w:val="-3"/>
          <w:kern w:val="0"/>
          <w:sz w:val="27"/>
          <w:lang w:val="uk-UA" w:eastAsia="uk-UA" w:bidi="uk-UA"/>
        </w:rPr>
        <w:t xml:space="preserve">стану </w:t>
      </w:r>
      <w:r w:rsidRPr="00121230">
        <w:rPr>
          <w:rFonts w:ascii="Times New Roman" w:eastAsia="Times New Roman" w:hAnsi="Times New Roman" w:cs="Times New Roman"/>
          <w:kern w:val="0"/>
          <w:sz w:val="27"/>
          <w:lang w:val="uk-UA" w:eastAsia="uk-UA" w:bidi="uk-UA"/>
        </w:rPr>
        <w:t xml:space="preserve">здоров’я </w:t>
      </w:r>
      <w:r w:rsidRPr="00121230">
        <w:rPr>
          <w:rFonts w:ascii="Times New Roman" w:eastAsia="Times New Roman" w:hAnsi="Times New Roman" w:cs="Times New Roman"/>
          <w:spacing w:val="-3"/>
          <w:kern w:val="0"/>
          <w:sz w:val="27"/>
          <w:lang w:val="uk-UA" w:eastAsia="uk-UA" w:bidi="uk-UA"/>
        </w:rPr>
        <w:t xml:space="preserve">працівників </w:t>
      </w:r>
      <w:r w:rsidRPr="00121230">
        <w:rPr>
          <w:rFonts w:ascii="Times New Roman" w:eastAsia="Times New Roman" w:hAnsi="Times New Roman" w:cs="Times New Roman"/>
          <w:kern w:val="0"/>
          <w:sz w:val="27"/>
          <w:lang w:val="uk-UA" w:eastAsia="uk-UA" w:bidi="uk-UA"/>
        </w:rPr>
        <w:t>на підприємстві (установі,</w:t>
      </w:r>
      <w:r w:rsidRPr="00121230">
        <w:rPr>
          <w:rFonts w:ascii="Times New Roman" w:eastAsia="Times New Roman" w:hAnsi="Times New Roman" w:cs="Times New Roman"/>
          <w:spacing w:val="31"/>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організації);</w:t>
      </w:r>
    </w:p>
    <w:p w:rsidR="00121230" w:rsidRPr="00121230" w:rsidRDefault="00121230" w:rsidP="00121230">
      <w:pPr>
        <w:tabs>
          <w:tab w:val="clear" w:pos="709"/>
        </w:tabs>
        <w:suppressAutoHyphens w:val="0"/>
        <w:autoSpaceDE w:val="0"/>
        <w:autoSpaceDN w:val="0"/>
        <w:spacing w:after="0" w:line="374" w:lineRule="auto"/>
        <w:ind w:firstLine="0"/>
        <w:rPr>
          <w:rFonts w:ascii="Times New Roman" w:eastAsia="Times New Roman" w:hAnsi="Times New Roman" w:cs="Times New Roman"/>
          <w:kern w:val="0"/>
          <w:sz w:val="27"/>
          <w:lang w:val="uk-UA" w:eastAsia="uk-UA" w:bidi="uk-UA"/>
        </w:rPr>
        <w:sectPr w:rsidR="00121230" w:rsidRPr="00121230">
          <w:pgSz w:w="11910" w:h="16840"/>
          <w:pgMar w:top="980" w:right="660" w:bottom="280" w:left="1480" w:header="723" w:footer="0" w:gutter="0"/>
          <w:cols w:space="720"/>
        </w:sectPr>
      </w:pPr>
    </w:p>
    <w:p w:rsidR="00121230" w:rsidRPr="00121230" w:rsidRDefault="00121230" w:rsidP="00121230">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16"/>
          <w:szCs w:val="27"/>
          <w:lang w:val="uk-UA" w:eastAsia="uk-UA" w:bidi="uk-UA"/>
        </w:rPr>
      </w:pPr>
    </w:p>
    <w:p w:rsidR="00121230" w:rsidRPr="00121230" w:rsidRDefault="00121230" w:rsidP="00121230">
      <w:pPr>
        <w:numPr>
          <w:ilvl w:val="0"/>
          <w:numId w:val="34"/>
        </w:numPr>
        <w:tabs>
          <w:tab w:val="clear" w:pos="709"/>
          <w:tab w:val="left" w:pos="1007"/>
        </w:tabs>
        <w:suppressAutoHyphens w:val="0"/>
        <w:autoSpaceDE w:val="0"/>
        <w:autoSpaceDN w:val="0"/>
        <w:spacing w:before="94" w:after="0" w:line="372" w:lineRule="auto"/>
        <w:ind w:right="188"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spacing w:val="-3"/>
          <w:kern w:val="0"/>
          <w:sz w:val="27"/>
          <w:lang w:val="uk-UA" w:eastAsia="uk-UA" w:bidi="uk-UA"/>
        </w:rPr>
        <w:t xml:space="preserve">виділено </w:t>
      </w:r>
      <w:r w:rsidRPr="00121230">
        <w:rPr>
          <w:rFonts w:ascii="Times New Roman" w:eastAsia="Times New Roman" w:hAnsi="Times New Roman" w:cs="Times New Roman"/>
          <w:kern w:val="0"/>
          <w:sz w:val="27"/>
          <w:lang w:val="uk-UA" w:eastAsia="uk-UA" w:bidi="uk-UA"/>
        </w:rPr>
        <w:t xml:space="preserve">окремі системні проблеми 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від нещасного випадку на виробництві, а</w:t>
      </w:r>
      <w:r w:rsidRPr="00121230">
        <w:rPr>
          <w:rFonts w:ascii="Times New Roman" w:eastAsia="Times New Roman" w:hAnsi="Times New Roman" w:cs="Times New Roman"/>
          <w:spacing w:val="30"/>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саме:</w:t>
      </w:r>
    </w:p>
    <w:p w:rsidR="00121230" w:rsidRPr="00121230" w:rsidRDefault="00121230" w:rsidP="00121230">
      <w:pPr>
        <w:numPr>
          <w:ilvl w:val="0"/>
          <w:numId w:val="33"/>
        </w:numPr>
        <w:tabs>
          <w:tab w:val="clear" w:pos="709"/>
          <w:tab w:val="left" w:pos="406"/>
        </w:tabs>
        <w:suppressAutoHyphens w:val="0"/>
        <w:autoSpaceDE w:val="0"/>
        <w:autoSpaceDN w:val="0"/>
        <w:spacing w:before="11" w:after="0" w:line="372" w:lineRule="auto"/>
        <w:ind w:right="185" w:firstLine="0"/>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spacing w:val="-4"/>
          <w:kern w:val="0"/>
          <w:sz w:val="27"/>
          <w:lang w:val="uk-UA" w:eastAsia="uk-UA" w:bidi="uk-UA"/>
        </w:rPr>
        <w:t>загальносоціальні:</w:t>
      </w:r>
      <w:r w:rsidRPr="00121230">
        <w:rPr>
          <w:rFonts w:ascii="Times New Roman" w:eastAsia="Times New Roman" w:hAnsi="Times New Roman" w:cs="Times New Roman"/>
          <w:spacing w:val="59"/>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 xml:space="preserve">а) високий рівень безробіття, в </w:t>
      </w:r>
      <w:r w:rsidRPr="00121230">
        <w:rPr>
          <w:rFonts w:ascii="Times New Roman" w:eastAsia="Times New Roman" w:hAnsi="Times New Roman" w:cs="Times New Roman"/>
          <w:spacing w:val="-3"/>
          <w:kern w:val="0"/>
          <w:sz w:val="27"/>
          <w:lang w:val="uk-UA" w:eastAsia="uk-UA" w:bidi="uk-UA"/>
        </w:rPr>
        <w:t xml:space="preserve">результаті </w:t>
      </w:r>
      <w:r w:rsidRPr="00121230">
        <w:rPr>
          <w:rFonts w:ascii="Times New Roman" w:eastAsia="Times New Roman" w:hAnsi="Times New Roman" w:cs="Times New Roman"/>
          <w:kern w:val="0"/>
          <w:sz w:val="27"/>
          <w:lang w:val="uk-UA" w:eastAsia="uk-UA" w:bidi="uk-UA"/>
        </w:rPr>
        <w:t xml:space="preserve">чого Фонд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України недоотримує значні  суми  страхових  </w:t>
      </w:r>
      <w:r w:rsidRPr="00121230">
        <w:rPr>
          <w:rFonts w:ascii="Times New Roman" w:eastAsia="Times New Roman" w:hAnsi="Times New Roman" w:cs="Times New Roman"/>
          <w:spacing w:val="-3"/>
          <w:kern w:val="0"/>
          <w:sz w:val="27"/>
          <w:lang w:val="uk-UA" w:eastAsia="uk-UA" w:bidi="uk-UA"/>
        </w:rPr>
        <w:t xml:space="preserve">внесків </w:t>
      </w:r>
      <w:r w:rsidRPr="00121230">
        <w:rPr>
          <w:rFonts w:ascii="Times New Roman" w:eastAsia="Times New Roman" w:hAnsi="Times New Roman" w:cs="Times New Roman"/>
          <w:kern w:val="0"/>
          <w:sz w:val="27"/>
          <w:lang w:val="uk-UA" w:eastAsia="uk-UA" w:bidi="uk-UA"/>
        </w:rPr>
        <w:t xml:space="preserve">від працездатної частини </w:t>
      </w:r>
      <w:r w:rsidRPr="00121230">
        <w:rPr>
          <w:rFonts w:ascii="Times New Roman" w:eastAsia="Times New Roman" w:hAnsi="Times New Roman" w:cs="Times New Roman"/>
          <w:spacing w:val="-4"/>
          <w:kern w:val="0"/>
          <w:sz w:val="27"/>
          <w:lang w:val="uk-UA" w:eastAsia="uk-UA" w:bidi="uk-UA"/>
        </w:rPr>
        <w:t>населення</w:t>
      </w:r>
      <w:r w:rsidRPr="00121230">
        <w:rPr>
          <w:rFonts w:ascii="Times New Roman" w:eastAsia="Times New Roman" w:hAnsi="Times New Roman" w:cs="Times New Roman"/>
          <w:spacing w:val="59"/>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 xml:space="preserve">і б) наявність тіньового ринку праці й тіньової </w:t>
      </w:r>
      <w:r w:rsidRPr="00121230">
        <w:rPr>
          <w:rFonts w:ascii="Times New Roman" w:eastAsia="Times New Roman" w:hAnsi="Times New Roman" w:cs="Times New Roman"/>
          <w:spacing w:val="-3"/>
          <w:kern w:val="0"/>
          <w:sz w:val="27"/>
          <w:lang w:val="uk-UA" w:eastAsia="uk-UA" w:bidi="uk-UA"/>
        </w:rPr>
        <w:t xml:space="preserve">виплати </w:t>
      </w:r>
      <w:r w:rsidRPr="00121230">
        <w:rPr>
          <w:rFonts w:ascii="Times New Roman" w:eastAsia="Times New Roman" w:hAnsi="Times New Roman" w:cs="Times New Roman"/>
          <w:kern w:val="0"/>
          <w:sz w:val="27"/>
          <w:lang w:val="uk-UA" w:eastAsia="uk-UA" w:bidi="uk-UA"/>
        </w:rPr>
        <w:t xml:space="preserve">заробітних </w:t>
      </w:r>
      <w:r w:rsidRPr="00121230">
        <w:rPr>
          <w:rFonts w:ascii="Times New Roman" w:eastAsia="Times New Roman" w:hAnsi="Times New Roman" w:cs="Times New Roman"/>
          <w:spacing w:val="-3"/>
          <w:kern w:val="0"/>
          <w:sz w:val="27"/>
          <w:lang w:val="uk-UA" w:eastAsia="uk-UA" w:bidi="uk-UA"/>
        </w:rPr>
        <w:t xml:space="preserve">плат, </w:t>
      </w:r>
      <w:r w:rsidRPr="00121230">
        <w:rPr>
          <w:rFonts w:ascii="Times New Roman" w:eastAsia="Times New Roman" w:hAnsi="Times New Roman" w:cs="Times New Roman"/>
          <w:kern w:val="0"/>
          <w:sz w:val="27"/>
          <w:lang w:val="uk-UA" w:eastAsia="uk-UA" w:bidi="uk-UA"/>
        </w:rPr>
        <w:t xml:space="preserve">що має </w:t>
      </w:r>
      <w:r w:rsidRPr="00121230">
        <w:rPr>
          <w:rFonts w:ascii="Times New Roman" w:eastAsia="Times New Roman" w:hAnsi="Times New Roman" w:cs="Times New Roman"/>
          <w:spacing w:val="-3"/>
          <w:kern w:val="0"/>
          <w:sz w:val="27"/>
          <w:lang w:val="uk-UA" w:eastAsia="uk-UA" w:bidi="uk-UA"/>
        </w:rPr>
        <w:t xml:space="preserve">негативні наслідки, аналогічні </w:t>
      </w:r>
      <w:r w:rsidRPr="00121230">
        <w:rPr>
          <w:rFonts w:ascii="Times New Roman" w:eastAsia="Times New Roman" w:hAnsi="Times New Roman" w:cs="Times New Roman"/>
          <w:kern w:val="0"/>
          <w:sz w:val="27"/>
          <w:lang w:val="uk-UA" w:eastAsia="uk-UA" w:bidi="uk-UA"/>
        </w:rPr>
        <w:t xml:space="preserve">з попередньою проблемою; </w:t>
      </w:r>
      <w:r w:rsidRPr="00121230">
        <w:rPr>
          <w:rFonts w:ascii="Times New Roman" w:eastAsia="Times New Roman" w:hAnsi="Times New Roman" w:cs="Times New Roman"/>
          <w:spacing w:val="-4"/>
          <w:kern w:val="0"/>
          <w:sz w:val="27"/>
          <w:lang w:val="uk-UA" w:eastAsia="uk-UA" w:bidi="uk-UA"/>
        </w:rPr>
        <w:t>2)</w:t>
      </w:r>
      <w:r w:rsidRPr="00121230">
        <w:rPr>
          <w:rFonts w:ascii="Times New Roman" w:eastAsia="Times New Roman" w:hAnsi="Times New Roman" w:cs="Times New Roman"/>
          <w:spacing w:val="59"/>
          <w:kern w:val="0"/>
          <w:sz w:val="27"/>
          <w:lang w:val="uk-UA" w:eastAsia="uk-UA" w:bidi="uk-UA"/>
        </w:rPr>
        <w:t xml:space="preserve"> </w:t>
      </w:r>
      <w:r w:rsidRPr="00121230">
        <w:rPr>
          <w:rFonts w:ascii="Times New Roman" w:eastAsia="Times New Roman" w:hAnsi="Times New Roman" w:cs="Times New Roman"/>
          <w:spacing w:val="-4"/>
          <w:kern w:val="0"/>
          <w:sz w:val="27"/>
          <w:lang w:val="uk-UA" w:eastAsia="uk-UA" w:bidi="uk-UA"/>
        </w:rPr>
        <w:t xml:space="preserve">інституційні:  </w:t>
      </w:r>
      <w:r w:rsidRPr="00121230">
        <w:rPr>
          <w:rFonts w:ascii="Times New Roman" w:eastAsia="Times New Roman" w:hAnsi="Times New Roman" w:cs="Times New Roman"/>
          <w:kern w:val="0"/>
          <w:sz w:val="27"/>
          <w:lang w:val="uk-UA" w:eastAsia="uk-UA" w:bidi="uk-UA"/>
        </w:rPr>
        <w:t xml:space="preserve">а) проблема наповнення коштами Фонду </w:t>
      </w:r>
      <w:r w:rsidRPr="00121230">
        <w:rPr>
          <w:rFonts w:ascii="Times New Roman" w:eastAsia="Times New Roman" w:hAnsi="Times New Roman" w:cs="Times New Roman"/>
          <w:spacing w:val="-3"/>
          <w:kern w:val="0"/>
          <w:sz w:val="27"/>
          <w:lang w:val="uk-UA" w:eastAsia="uk-UA" w:bidi="uk-UA"/>
        </w:rPr>
        <w:t xml:space="preserve">соціального страхування України; </w:t>
      </w:r>
      <w:r w:rsidRPr="00121230">
        <w:rPr>
          <w:rFonts w:ascii="Times New Roman" w:eastAsia="Times New Roman" w:hAnsi="Times New Roman" w:cs="Times New Roman"/>
          <w:kern w:val="0"/>
          <w:sz w:val="27"/>
          <w:lang w:val="uk-UA" w:eastAsia="uk-UA" w:bidi="uk-UA"/>
        </w:rPr>
        <w:t xml:space="preserve">б) </w:t>
      </w:r>
      <w:r w:rsidRPr="00121230">
        <w:rPr>
          <w:rFonts w:ascii="Times New Roman" w:eastAsia="Times New Roman" w:hAnsi="Times New Roman" w:cs="Times New Roman"/>
          <w:spacing w:val="-3"/>
          <w:kern w:val="0"/>
          <w:sz w:val="27"/>
          <w:lang w:val="uk-UA" w:eastAsia="uk-UA" w:bidi="uk-UA"/>
        </w:rPr>
        <w:t xml:space="preserve">відсутність  </w:t>
      </w:r>
      <w:r w:rsidRPr="00121230">
        <w:rPr>
          <w:rFonts w:ascii="Times New Roman" w:eastAsia="Times New Roman" w:hAnsi="Times New Roman" w:cs="Times New Roman"/>
          <w:kern w:val="0"/>
          <w:sz w:val="27"/>
          <w:lang w:val="uk-UA" w:eastAsia="uk-UA" w:bidi="uk-UA"/>
        </w:rPr>
        <w:t xml:space="preserve">залежності  між розмірами страхових </w:t>
      </w:r>
      <w:r w:rsidRPr="00121230">
        <w:rPr>
          <w:rFonts w:ascii="Times New Roman" w:eastAsia="Times New Roman" w:hAnsi="Times New Roman" w:cs="Times New Roman"/>
          <w:spacing w:val="-3"/>
          <w:kern w:val="0"/>
          <w:sz w:val="27"/>
          <w:lang w:val="uk-UA" w:eastAsia="uk-UA" w:bidi="uk-UA"/>
        </w:rPr>
        <w:t xml:space="preserve">внесків </w:t>
      </w:r>
      <w:r w:rsidRPr="00121230">
        <w:rPr>
          <w:rFonts w:ascii="Times New Roman" w:eastAsia="Times New Roman" w:hAnsi="Times New Roman" w:cs="Times New Roman"/>
          <w:kern w:val="0"/>
          <w:sz w:val="27"/>
          <w:lang w:val="uk-UA" w:eastAsia="uk-UA" w:bidi="uk-UA"/>
        </w:rPr>
        <w:t xml:space="preserve">та сумою </w:t>
      </w:r>
      <w:r w:rsidRPr="00121230">
        <w:rPr>
          <w:rFonts w:ascii="Times New Roman" w:eastAsia="Times New Roman" w:hAnsi="Times New Roman" w:cs="Times New Roman"/>
          <w:spacing w:val="-3"/>
          <w:kern w:val="0"/>
          <w:sz w:val="27"/>
          <w:lang w:val="uk-UA" w:eastAsia="uk-UA" w:bidi="uk-UA"/>
        </w:rPr>
        <w:t xml:space="preserve">кінцевих </w:t>
      </w:r>
      <w:r w:rsidRPr="00121230">
        <w:rPr>
          <w:rFonts w:ascii="Times New Roman" w:eastAsia="Times New Roman" w:hAnsi="Times New Roman" w:cs="Times New Roman"/>
          <w:kern w:val="0"/>
          <w:sz w:val="27"/>
          <w:lang w:val="uk-UA" w:eastAsia="uk-UA" w:bidi="uk-UA"/>
        </w:rPr>
        <w:t xml:space="preserve">страхових відшкодувань; в) основоположні </w:t>
      </w:r>
      <w:r w:rsidRPr="00121230">
        <w:rPr>
          <w:rFonts w:ascii="Times New Roman" w:eastAsia="Times New Roman" w:hAnsi="Times New Roman" w:cs="Times New Roman"/>
          <w:spacing w:val="-3"/>
          <w:kern w:val="0"/>
          <w:sz w:val="27"/>
          <w:lang w:val="uk-UA" w:eastAsia="uk-UA" w:bidi="uk-UA"/>
        </w:rPr>
        <w:t xml:space="preserve">принципи </w:t>
      </w:r>
      <w:r w:rsidRPr="00121230">
        <w:rPr>
          <w:rFonts w:ascii="Times New Roman" w:eastAsia="Times New Roman" w:hAnsi="Times New Roman" w:cs="Times New Roman"/>
          <w:kern w:val="0"/>
          <w:sz w:val="27"/>
          <w:lang w:val="uk-UA" w:eastAsia="uk-UA" w:bidi="uk-UA"/>
        </w:rPr>
        <w:t xml:space="preserve">та інструменти організації системи </w:t>
      </w:r>
      <w:r w:rsidRPr="00121230">
        <w:rPr>
          <w:rFonts w:ascii="Times New Roman" w:eastAsia="Times New Roman" w:hAnsi="Times New Roman" w:cs="Times New Roman"/>
          <w:spacing w:val="-3"/>
          <w:kern w:val="0"/>
          <w:sz w:val="27"/>
          <w:lang w:val="uk-UA" w:eastAsia="uk-UA" w:bidi="uk-UA"/>
        </w:rPr>
        <w:t xml:space="preserve">соціального </w:t>
      </w:r>
      <w:r w:rsidRPr="00121230">
        <w:rPr>
          <w:rFonts w:ascii="Times New Roman" w:eastAsia="Times New Roman" w:hAnsi="Times New Roman" w:cs="Times New Roman"/>
          <w:kern w:val="0"/>
          <w:sz w:val="27"/>
          <w:lang w:val="uk-UA" w:eastAsia="uk-UA" w:bidi="uk-UA"/>
        </w:rPr>
        <w:t xml:space="preserve">страхування, такі як </w:t>
      </w:r>
      <w:r w:rsidRPr="00121230">
        <w:rPr>
          <w:rFonts w:ascii="Times New Roman" w:eastAsia="Times New Roman" w:hAnsi="Times New Roman" w:cs="Times New Roman"/>
          <w:spacing w:val="-3"/>
          <w:kern w:val="0"/>
          <w:sz w:val="27"/>
          <w:lang w:val="uk-UA" w:eastAsia="uk-UA" w:bidi="uk-UA"/>
        </w:rPr>
        <w:t xml:space="preserve">диференціація соціального </w:t>
      </w:r>
      <w:r w:rsidRPr="00121230">
        <w:rPr>
          <w:rFonts w:ascii="Times New Roman" w:eastAsia="Times New Roman" w:hAnsi="Times New Roman" w:cs="Times New Roman"/>
          <w:kern w:val="0"/>
          <w:sz w:val="27"/>
          <w:lang w:val="uk-UA" w:eastAsia="uk-UA" w:bidi="uk-UA"/>
        </w:rPr>
        <w:t xml:space="preserve">і професійного ризиків, </w:t>
      </w:r>
      <w:r w:rsidRPr="00121230">
        <w:rPr>
          <w:rFonts w:ascii="Times New Roman" w:eastAsia="Times New Roman" w:hAnsi="Times New Roman" w:cs="Times New Roman"/>
          <w:spacing w:val="-3"/>
          <w:kern w:val="0"/>
          <w:sz w:val="27"/>
          <w:lang w:val="uk-UA" w:eastAsia="uk-UA" w:bidi="uk-UA"/>
        </w:rPr>
        <w:t xml:space="preserve">еквівалентність </w:t>
      </w:r>
      <w:r w:rsidRPr="00121230">
        <w:rPr>
          <w:rFonts w:ascii="Times New Roman" w:eastAsia="Times New Roman" w:hAnsi="Times New Roman" w:cs="Times New Roman"/>
          <w:kern w:val="0"/>
          <w:sz w:val="27"/>
          <w:lang w:val="uk-UA" w:eastAsia="uk-UA" w:bidi="uk-UA"/>
        </w:rPr>
        <w:t xml:space="preserve">страхових </w:t>
      </w:r>
      <w:r w:rsidRPr="00121230">
        <w:rPr>
          <w:rFonts w:ascii="Times New Roman" w:eastAsia="Times New Roman" w:hAnsi="Times New Roman" w:cs="Times New Roman"/>
          <w:spacing w:val="-3"/>
          <w:kern w:val="0"/>
          <w:sz w:val="27"/>
          <w:lang w:val="uk-UA" w:eastAsia="uk-UA" w:bidi="uk-UA"/>
        </w:rPr>
        <w:t xml:space="preserve">внесків </w:t>
      </w:r>
      <w:r w:rsidRPr="00121230">
        <w:rPr>
          <w:rFonts w:ascii="Times New Roman" w:eastAsia="Times New Roman" w:hAnsi="Times New Roman" w:cs="Times New Roman"/>
          <w:kern w:val="0"/>
          <w:sz w:val="27"/>
          <w:lang w:val="uk-UA" w:eastAsia="uk-UA" w:bidi="uk-UA"/>
        </w:rPr>
        <w:t xml:space="preserve">і витрат </w:t>
      </w:r>
      <w:r w:rsidRPr="00121230">
        <w:rPr>
          <w:rFonts w:ascii="Times New Roman" w:eastAsia="Times New Roman" w:hAnsi="Times New Roman" w:cs="Times New Roman"/>
          <w:spacing w:val="2"/>
          <w:kern w:val="0"/>
          <w:sz w:val="27"/>
          <w:lang w:val="uk-UA" w:eastAsia="uk-UA" w:bidi="uk-UA"/>
        </w:rPr>
        <w:t xml:space="preserve">тощо, </w:t>
      </w:r>
      <w:r w:rsidRPr="00121230">
        <w:rPr>
          <w:rFonts w:ascii="Times New Roman" w:eastAsia="Times New Roman" w:hAnsi="Times New Roman" w:cs="Times New Roman"/>
          <w:kern w:val="0"/>
          <w:sz w:val="27"/>
          <w:lang w:val="uk-UA" w:eastAsia="uk-UA" w:bidi="uk-UA"/>
        </w:rPr>
        <w:t xml:space="preserve">на практиці не </w:t>
      </w:r>
      <w:r w:rsidRPr="00121230">
        <w:rPr>
          <w:rFonts w:ascii="Times New Roman" w:eastAsia="Times New Roman" w:hAnsi="Times New Roman" w:cs="Times New Roman"/>
          <w:spacing w:val="-3"/>
          <w:kern w:val="0"/>
          <w:sz w:val="27"/>
          <w:lang w:val="uk-UA" w:eastAsia="uk-UA" w:bidi="uk-UA"/>
        </w:rPr>
        <w:t xml:space="preserve">виступають </w:t>
      </w:r>
      <w:r w:rsidRPr="00121230">
        <w:rPr>
          <w:rFonts w:ascii="Times New Roman" w:eastAsia="Times New Roman" w:hAnsi="Times New Roman" w:cs="Times New Roman"/>
          <w:kern w:val="0"/>
          <w:sz w:val="27"/>
          <w:lang w:val="uk-UA" w:eastAsia="uk-UA" w:bidi="uk-UA"/>
        </w:rPr>
        <w:t xml:space="preserve">регуляторами досліджуваного </w:t>
      </w:r>
      <w:r w:rsidRPr="00121230">
        <w:rPr>
          <w:rFonts w:ascii="Times New Roman" w:eastAsia="Times New Roman" w:hAnsi="Times New Roman" w:cs="Times New Roman"/>
          <w:spacing w:val="-4"/>
          <w:kern w:val="0"/>
          <w:sz w:val="27"/>
          <w:lang w:val="uk-UA" w:eastAsia="uk-UA" w:bidi="uk-UA"/>
        </w:rPr>
        <w:t xml:space="preserve">інституту, </w:t>
      </w:r>
      <w:r w:rsidRPr="00121230">
        <w:rPr>
          <w:rFonts w:ascii="Times New Roman" w:eastAsia="Times New Roman" w:hAnsi="Times New Roman" w:cs="Times New Roman"/>
          <w:kern w:val="0"/>
          <w:sz w:val="27"/>
          <w:lang w:val="uk-UA" w:eastAsia="uk-UA" w:bidi="uk-UA"/>
        </w:rPr>
        <w:t>тобто має місце нестраховий перерозподіл</w:t>
      </w:r>
      <w:r w:rsidRPr="00121230">
        <w:rPr>
          <w:rFonts w:ascii="Times New Roman" w:eastAsia="Times New Roman" w:hAnsi="Times New Roman" w:cs="Times New Roman"/>
          <w:spacing w:val="10"/>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коштів;</w:t>
      </w:r>
    </w:p>
    <w:p w:rsidR="00121230" w:rsidRPr="00121230" w:rsidRDefault="00121230" w:rsidP="00121230">
      <w:pPr>
        <w:numPr>
          <w:ilvl w:val="1"/>
          <w:numId w:val="33"/>
        </w:numPr>
        <w:tabs>
          <w:tab w:val="clear" w:pos="709"/>
          <w:tab w:val="left" w:pos="1067"/>
        </w:tabs>
        <w:suppressAutoHyphens w:val="0"/>
        <w:autoSpaceDE w:val="0"/>
        <w:autoSpaceDN w:val="0"/>
        <w:spacing w:before="25" w:after="0" w:line="374" w:lineRule="auto"/>
        <w:ind w:right="186"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комплексно виокремлено пропозиції запозичення досвіду зарубіжних країн у сфері 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від нещасного випадку на виробництві, серед яких: </w:t>
      </w:r>
      <w:r w:rsidRPr="00121230">
        <w:rPr>
          <w:rFonts w:ascii="Times New Roman" w:eastAsia="Times New Roman" w:hAnsi="Times New Roman" w:cs="Times New Roman"/>
          <w:spacing w:val="-4"/>
          <w:kern w:val="0"/>
          <w:sz w:val="27"/>
          <w:lang w:val="uk-UA" w:eastAsia="uk-UA" w:bidi="uk-UA"/>
        </w:rPr>
        <w:t xml:space="preserve">1) </w:t>
      </w:r>
      <w:r w:rsidRPr="00121230">
        <w:rPr>
          <w:rFonts w:ascii="Times New Roman" w:eastAsia="Times New Roman" w:hAnsi="Times New Roman" w:cs="Times New Roman"/>
          <w:kern w:val="0"/>
          <w:sz w:val="27"/>
          <w:lang w:val="uk-UA" w:eastAsia="uk-UA" w:bidi="uk-UA"/>
        </w:rPr>
        <w:t xml:space="preserve">створення в рамках Фонду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України окремого органу на кшталт австрійського </w:t>
      </w:r>
      <w:r w:rsidRPr="00121230">
        <w:rPr>
          <w:rFonts w:ascii="Times New Roman" w:eastAsia="Times New Roman" w:hAnsi="Times New Roman" w:cs="Times New Roman"/>
          <w:spacing w:val="-3"/>
          <w:kern w:val="0"/>
          <w:sz w:val="27"/>
          <w:lang w:val="uk-UA" w:eastAsia="uk-UA" w:bidi="uk-UA"/>
        </w:rPr>
        <w:t xml:space="preserve">Управління </w:t>
      </w:r>
      <w:r w:rsidRPr="00121230">
        <w:rPr>
          <w:rFonts w:ascii="Times New Roman" w:eastAsia="Times New Roman" w:hAnsi="Times New Roman" w:cs="Times New Roman"/>
          <w:kern w:val="0"/>
          <w:sz w:val="27"/>
          <w:lang w:val="uk-UA" w:eastAsia="uk-UA" w:bidi="uk-UA"/>
        </w:rPr>
        <w:t xml:space="preserve">з </w:t>
      </w:r>
      <w:r w:rsidRPr="00121230">
        <w:rPr>
          <w:rFonts w:ascii="Times New Roman" w:eastAsia="Times New Roman" w:hAnsi="Times New Roman" w:cs="Times New Roman"/>
          <w:spacing w:val="-3"/>
          <w:kern w:val="0"/>
          <w:sz w:val="27"/>
          <w:lang w:val="uk-UA" w:eastAsia="uk-UA" w:bidi="uk-UA"/>
        </w:rPr>
        <w:t xml:space="preserve">виплати працівникам </w:t>
      </w:r>
      <w:r w:rsidRPr="00121230">
        <w:rPr>
          <w:rFonts w:ascii="Times New Roman" w:eastAsia="Times New Roman" w:hAnsi="Times New Roman" w:cs="Times New Roman"/>
          <w:kern w:val="0"/>
          <w:sz w:val="27"/>
          <w:lang w:val="uk-UA" w:eastAsia="uk-UA" w:bidi="uk-UA"/>
        </w:rPr>
        <w:t xml:space="preserve">компенсацій (Австрія); </w:t>
      </w:r>
      <w:r w:rsidRPr="00121230">
        <w:rPr>
          <w:rFonts w:ascii="Times New Roman" w:eastAsia="Times New Roman" w:hAnsi="Times New Roman" w:cs="Times New Roman"/>
          <w:spacing w:val="-4"/>
          <w:kern w:val="0"/>
          <w:sz w:val="27"/>
          <w:lang w:val="uk-UA" w:eastAsia="uk-UA" w:bidi="uk-UA"/>
        </w:rPr>
        <w:t xml:space="preserve">2) </w:t>
      </w:r>
      <w:r w:rsidRPr="00121230">
        <w:rPr>
          <w:rFonts w:ascii="Times New Roman" w:eastAsia="Times New Roman" w:hAnsi="Times New Roman" w:cs="Times New Roman"/>
          <w:spacing w:val="-3"/>
          <w:kern w:val="0"/>
          <w:sz w:val="27"/>
          <w:lang w:val="uk-UA" w:eastAsia="uk-UA" w:bidi="uk-UA"/>
        </w:rPr>
        <w:t xml:space="preserve">здійснення персоналізації сплати </w:t>
      </w:r>
      <w:r w:rsidRPr="00121230">
        <w:rPr>
          <w:rFonts w:ascii="Times New Roman" w:eastAsia="Times New Roman" w:hAnsi="Times New Roman" w:cs="Times New Roman"/>
          <w:kern w:val="0"/>
          <w:sz w:val="27"/>
          <w:lang w:val="uk-UA" w:eastAsia="uk-UA" w:bidi="uk-UA"/>
        </w:rPr>
        <w:t xml:space="preserve">єдиного </w:t>
      </w:r>
      <w:r w:rsidRPr="00121230">
        <w:rPr>
          <w:rFonts w:ascii="Times New Roman" w:eastAsia="Times New Roman" w:hAnsi="Times New Roman" w:cs="Times New Roman"/>
          <w:spacing w:val="-2"/>
          <w:kern w:val="0"/>
          <w:sz w:val="27"/>
          <w:lang w:val="uk-UA" w:eastAsia="uk-UA" w:bidi="uk-UA"/>
        </w:rPr>
        <w:t xml:space="preserve">внеску </w:t>
      </w:r>
      <w:r w:rsidRPr="00121230">
        <w:rPr>
          <w:rFonts w:ascii="Times New Roman" w:eastAsia="Times New Roman" w:hAnsi="Times New Roman" w:cs="Times New Roman"/>
          <w:kern w:val="0"/>
          <w:sz w:val="27"/>
          <w:lang w:val="uk-UA" w:eastAsia="uk-UA" w:bidi="uk-UA"/>
        </w:rPr>
        <w:t xml:space="preserve">на загальнообов’язкове </w:t>
      </w:r>
      <w:r w:rsidRPr="00121230">
        <w:rPr>
          <w:rFonts w:ascii="Times New Roman" w:eastAsia="Times New Roman" w:hAnsi="Times New Roman" w:cs="Times New Roman"/>
          <w:spacing w:val="-3"/>
          <w:kern w:val="0"/>
          <w:sz w:val="27"/>
          <w:lang w:val="uk-UA" w:eastAsia="uk-UA" w:bidi="uk-UA"/>
        </w:rPr>
        <w:t xml:space="preserve">соціальне </w:t>
      </w:r>
      <w:r w:rsidRPr="00121230">
        <w:rPr>
          <w:rFonts w:ascii="Times New Roman" w:eastAsia="Times New Roman" w:hAnsi="Times New Roman" w:cs="Times New Roman"/>
          <w:kern w:val="0"/>
          <w:sz w:val="27"/>
          <w:lang w:val="uk-UA" w:eastAsia="uk-UA" w:bidi="uk-UA"/>
        </w:rPr>
        <w:t xml:space="preserve">страхування; </w:t>
      </w:r>
      <w:r w:rsidRPr="00121230">
        <w:rPr>
          <w:rFonts w:ascii="Times New Roman" w:eastAsia="Times New Roman" w:hAnsi="Times New Roman" w:cs="Times New Roman"/>
          <w:spacing w:val="-4"/>
          <w:kern w:val="0"/>
          <w:sz w:val="27"/>
          <w:lang w:val="uk-UA" w:eastAsia="uk-UA" w:bidi="uk-UA"/>
        </w:rPr>
        <w:t xml:space="preserve">3) </w:t>
      </w:r>
      <w:r w:rsidRPr="00121230">
        <w:rPr>
          <w:rFonts w:ascii="Times New Roman" w:eastAsia="Times New Roman" w:hAnsi="Times New Roman" w:cs="Times New Roman"/>
          <w:kern w:val="0"/>
          <w:sz w:val="27"/>
          <w:lang w:val="uk-UA" w:eastAsia="uk-UA" w:bidi="uk-UA"/>
        </w:rPr>
        <w:t xml:space="preserve">покриття дефіциту Фонду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України за рахунок коштів Державного бюджету (Австрія); </w:t>
      </w:r>
      <w:r w:rsidRPr="00121230">
        <w:rPr>
          <w:rFonts w:ascii="Times New Roman" w:eastAsia="Times New Roman" w:hAnsi="Times New Roman" w:cs="Times New Roman"/>
          <w:spacing w:val="-4"/>
          <w:kern w:val="0"/>
          <w:sz w:val="27"/>
          <w:lang w:val="uk-UA" w:eastAsia="uk-UA" w:bidi="uk-UA"/>
        </w:rPr>
        <w:t>4)</w:t>
      </w:r>
      <w:r w:rsidRPr="00121230">
        <w:rPr>
          <w:rFonts w:ascii="Times New Roman" w:eastAsia="Times New Roman" w:hAnsi="Times New Roman" w:cs="Times New Roman"/>
          <w:spacing w:val="59"/>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 xml:space="preserve">запровадження категорій ризику для </w:t>
      </w:r>
      <w:r w:rsidRPr="00121230">
        <w:rPr>
          <w:rFonts w:ascii="Times New Roman" w:eastAsia="Times New Roman" w:hAnsi="Times New Roman" w:cs="Times New Roman"/>
          <w:spacing w:val="-3"/>
          <w:kern w:val="0"/>
          <w:sz w:val="27"/>
          <w:lang w:val="uk-UA" w:eastAsia="uk-UA" w:bidi="uk-UA"/>
        </w:rPr>
        <w:t xml:space="preserve">сплати </w:t>
      </w:r>
      <w:r w:rsidRPr="00121230">
        <w:rPr>
          <w:rFonts w:ascii="Times New Roman" w:eastAsia="Times New Roman" w:hAnsi="Times New Roman" w:cs="Times New Roman"/>
          <w:spacing w:val="2"/>
          <w:kern w:val="0"/>
          <w:sz w:val="27"/>
          <w:lang w:val="uk-UA" w:eastAsia="uk-UA" w:bidi="uk-UA"/>
        </w:rPr>
        <w:t xml:space="preserve">роботодавцями </w:t>
      </w:r>
      <w:r w:rsidRPr="00121230">
        <w:rPr>
          <w:rFonts w:ascii="Times New Roman" w:eastAsia="Times New Roman" w:hAnsi="Times New Roman" w:cs="Times New Roman"/>
          <w:kern w:val="0"/>
          <w:sz w:val="27"/>
          <w:lang w:val="uk-UA" w:eastAsia="uk-UA" w:bidi="uk-UA"/>
        </w:rPr>
        <w:t xml:space="preserve">страхових </w:t>
      </w:r>
      <w:r w:rsidRPr="00121230">
        <w:rPr>
          <w:rFonts w:ascii="Times New Roman" w:eastAsia="Times New Roman" w:hAnsi="Times New Roman" w:cs="Times New Roman"/>
          <w:spacing w:val="-3"/>
          <w:kern w:val="0"/>
          <w:sz w:val="27"/>
          <w:lang w:val="uk-UA" w:eastAsia="uk-UA" w:bidi="uk-UA"/>
        </w:rPr>
        <w:t xml:space="preserve">внесків </w:t>
      </w:r>
      <w:r w:rsidRPr="00121230">
        <w:rPr>
          <w:rFonts w:ascii="Times New Roman" w:eastAsia="Times New Roman" w:hAnsi="Times New Roman" w:cs="Times New Roman"/>
          <w:kern w:val="0"/>
          <w:sz w:val="27"/>
          <w:lang w:val="uk-UA" w:eastAsia="uk-UA" w:bidi="uk-UA"/>
        </w:rPr>
        <w:t xml:space="preserve">(Німеччина); </w:t>
      </w:r>
      <w:r w:rsidRPr="00121230">
        <w:rPr>
          <w:rFonts w:ascii="Times New Roman" w:eastAsia="Times New Roman" w:hAnsi="Times New Roman" w:cs="Times New Roman"/>
          <w:spacing w:val="-4"/>
          <w:kern w:val="0"/>
          <w:sz w:val="27"/>
          <w:lang w:val="uk-UA" w:eastAsia="uk-UA" w:bidi="uk-UA"/>
        </w:rPr>
        <w:t xml:space="preserve">5) </w:t>
      </w:r>
      <w:r w:rsidRPr="00121230">
        <w:rPr>
          <w:rFonts w:ascii="Times New Roman" w:eastAsia="Times New Roman" w:hAnsi="Times New Roman" w:cs="Times New Roman"/>
          <w:kern w:val="0"/>
          <w:sz w:val="27"/>
          <w:lang w:val="uk-UA" w:eastAsia="uk-UA" w:bidi="uk-UA"/>
        </w:rPr>
        <w:t xml:space="preserve">запровадження змішаної системи  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w:t>
      </w:r>
      <w:r w:rsidRPr="00121230">
        <w:rPr>
          <w:rFonts w:ascii="Times New Roman" w:eastAsia="Times New Roman" w:hAnsi="Times New Roman" w:cs="Times New Roman"/>
          <w:kern w:val="0"/>
          <w:sz w:val="27"/>
          <w:lang w:val="uk-UA" w:eastAsia="uk-UA" w:bidi="uk-UA"/>
        </w:rPr>
        <w:t xml:space="preserve">страхування, внаслідок чого сферу </w:t>
      </w:r>
      <w:r w:rsidRPr="00121230">
        <w:rPr>
          <w:rFonts w:ascii="Times New Roman" w:eastAsia="Times New Roman" w:hAnsi="Times New Roman" w:cs="Times New Roman"/>
          <w:spacing w:val="-3"/>
          <w:kern w:val="0"/>
          <w:sz w:val="27"/>
          <w:lang w:val="uk-UA" w:eastAsia="uk-UA" w:bidi="uk-UA"/>
        </w:rPr>
        <w:t xml:space="preserve">страхування </w:t>
      </w:r>
      <w:r w:rsidRPr="00121230">
        <w:rPr>
          <w:rFonts w:ascii="Times New Roman" w:eastAsia="Times New Roman" w:hAnsi="Times New Roman" w:cs="Times New Roman"/>
          <w:kern w:val="0"/>
          <w:sz w:val="27"/>
          <w:lang w:val="uk-UA" w:eastAsia="uk-UA" w:bidi="uk-UA"/>
        </w:rPr>
        <w:t xml:space="preserve">від нещасного випадку на виробництві передати у відання страхових </w:t>
      </w:r>
      <w:r w:rsidRPr="00121230">
        <w:rPr>
          <w:rFonts w:ascii="Times New Roman" w:eastAsia="Times New Roman" w:hAnsi="Times New Roman" w:cs="Times New Roman"/>
          <w:spacing w:val="-3"/>
          <w:kern w:val="0"/>
          <w:sz w:val="27"/>
          <w:lang w:val="uk-UA" w:eastAsia="uk-UA" w:bidi="uk-UA"/>
        </w:rPr>
        <w:t xml:space="preserve">асоціацій, </w:t>
      </w:r>
      <w:r w:rsidRPr="00121230">
        <w:rPr>
          <w:rFonts w:ascii="Times New Roman" w:eastAsia="Times New Roman" w:hAnsi="Times New Roman" w:cs="Times New Roman"/>
          <w:kern w:val="0"/>
          <w:sz w:val="27"/>
          <w:lang w:val="uk-UA" w:eastAsia="uk-UA" w:bidi="uk-UA"/>
        </w:rPr>
        <w:t xml:space="preserve">які окрім грошових  фондів,  володітимуть  необхідною  інфраструктурою  для  </w:t>
      </w:r>
      <w:r w:rsidRPr="00121230">
        <w:rPr>
          <w:rFonts w:ascii="Times New Roman" w:eastAsia="Times New Roman" w:hAnsi="Times New Roman" w:cs="Times New Roman"/>
          <w:spacing w:val="-4"/>
          <w:kern w:val="0"/>
          <w:sz w:val="27"/>
          <w:lang w:val="uk-UA" w:eastAsia="uk-UA" w:bidi="uk-UA"/>
        </w:rPr>
        <w:t xml:space="preserve">лікування </w:t>
      </w:r>
      <w:r w:rsidRPr="00121230">
        <w:rPr>
          <w:rFonts w:ascii="Times New Roman" w:eastAsia="Times New Roman" w:hAnsi="Times New Roman" w:cs="Times New Roman"/>
          <w:kern w:val="0"/>
          <w:sz w:val="27"/>
          <w:lang w:val="uk-UA" w:eastAsia="uk-UA" w:bidi="uk-UA"/>
        </w:rPr>
        <w:t xml:space="preserve">та </w:t>
      </w:r>
      <w:r w:rsidRPr="00121230">
        <w:rPr>
          <w:rFonts w:ascii="Times New Roman" w:eastAsia="Times New Roman" w:hAnsi="Times New Roman" w:cs="Times New Roman"/>
          <w:spacing w:val="-3"/>
          <w:kern w:val="0"/>
          <w:sz w:val="27"/>
          <w:lang w:val="uk-UA" w:eastAsia="uk-UA" w:bidi="uk-UA"/>
        </w:rPr>
        <w:t xml:space="preserve">реабілітації </w:t>
      </w:r>
      <w:r w:rsidRPr="00121230">
        <w:rPr>
          <w:rFonts w:ascii="Times New Roman" w:eastAsia="Times New Roman" w:hAnsi="Times New Roman" w:cs="Times New Roman"/>
          <w:kern w:val="0"/>
          <w:sz w:val="27"/>
          <w:lang w:val="uk-UA" w:eastAsia="uk-UA" w:bidi="uk-UA"/>
        </w:rPr>
        <w:t xml:space="preserve">постраждалих </w:t>
      </w:r>
      <w:r w:rsidRPr="00121230">
        <w:rPr>
          <w:rFonts w:ascii="Times New Roman" w:eastAsia="Times New Roman" w:hAnsi="Times New Roman" w:cs="Times New Roman"/>
          <w:spacing w:val="-3"/>
          <w:kern w:val="0"/>
          <w:sz w:val="27"/>
          <w:lang w:val="uk-UA" w:eastAsia="uk-UA" w:bidi="uk-UA"/>
        </w:rPr>
        <w:t>працівників</w:t>
      </w:r>
      <w:r w:rsidRPr="00121230">
        <w:rPr>
          <w:rFonts w:ascii="Times New Roman" w:eastAsia="Times New Roman" w:hAnsi="Times New Roman" w:cs="Times New Roman"/>
          <w:spacing w:val="7"/>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(Німеччина);</w:t>
      </w:r>
    </w:p>
    <w:p w:rsidR="00121230" w:rsidRPr="00121230" w:rsidRDefault="00121230" w:rsidP="00121230">
      <w:pPr>
        <w:numPr>
          <w:ilvl w:val="1"/>
          <w:numId w:val="33"/>
        </w:numPr>
        <w:tabs>
          <w:tab w:val="clear" w:pos="709"/>
          <w:tab w:val="left" w:pos="1007"/>
        </w:tabs>
        <w:suppressAutoHyphens w:val="0"/>
        <w:autoSpaceDE w:val="0"/>
        <w:autoSpaceDN w:val="0"/>
        <w:spacing w:after="0" w:line="291" w:lineRule="exact"/>
        <w:ind w:left="1006" w:hanging="217"/>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проаналізовано </w:t>
      </w:r>
      <w:r w:rsidRPr="00121230">
        <w:rPr>
          <w:rFonts w:ascii="Times New Roman" w:eastAsia="Times New Roman" w:hAnsi="Times New Roman" w:cs="Times New Roman"/>
          <w:spacing w:val="-3"/>
          <w:kern w:val="0"/>
          <w:sz w:val="27"/>
          <w:lang w:val="uk-UA" w:eastAsia="uk-UA" w:bidi="uk-UA"/>
        </w:rPr>
        <w:t xml:space="preserve">питання </w:t>
      </w:r>
      <w:r w:rsidRPr="00121230">
        <w:rPr>
          <w:rFonts w:ascii="Times New Roman" w:eastAsia="Times New Roman" w:hAnsi="Times New Roman" w:cs="Times New Roman"/>
          <w:kern w:val="0"/>
          <w:sz w:val="27"/>
          <w:lang w:val="uk-UA" w:eastAsia="uk-UA" w:bidi="uk-UA"/>
        </w:rPr>
        <w:t>співвідношення між</w:t>
      </w:r>
      <w:r w:rsidRPr="00121230">
        <w:rPr>
          <w:rFonts w:ascii="Times New Roman" w:eastAsia="Times New Roman" w:hAnsi="Times New Roman" w:cs="Times New Roman"/>
          <w:spacing w:val="59"/>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загальнообов’язковим</w:t>
      </w:r>
    </w:p>
    <w:p w:rsidR="00121230" w:rsidRPr="00121230" w:rsidRDefault="00121230" w:rsidP="00121230">
      <w:pPr>
        <w:tabs>
          <w:tab w:val="clear" w:pos="709"/>
        </w:tabs>
        <w:suppressAutoHyphens w:val="0"/>
        <w:autoSpaceDE w:val="0"/>
        <w:autoSpaceDN w:val="0"/>
        <w:spacing w:before="169" w:after="0" w:line="240" w:lineRule="auto"/>
        <w:ind w:left="105" w:firstLine="0"/>
        <w:jc w:val="left"/>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державним соціальним страхуванням від нещасного випадку на виробництві,</w:t>
      </w: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kern w:val="0"/>
          <w:lang w:val="uk-UA" w:eastAsia="uk-UA" w:bidi="uk-UA"/>
        </w:rPr>
        <w:sectPr w:rsidR="00121230" w:rsidRPr="00121230">
          <w:pgSz w:w="11910" w:h="16840"/>
          <w:pgMar w:top="980" w:right="660" w:bottom="280" w:left="1480" w:header="723" w:footer="0" w:gutter="0"/>
          <w:cols w:space="720"/>
        </w:sectPr>
      </w:pPr>
    </w:p>
    <w:p w:rsidR="00121230" w:rsidRPr="00121230" w:rsidRDefault="00121230" w:rsidP="00121230">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16"/>
          <w:szCs w:val="27"/>
          <w:lang w:val="uk-UA" w:eastAsia="uk-UA" w:bidi="uk-UA"/>
        </w:rPr>
      </w:pPr>
    </w:p>
    <w:p w:rsidR="00121230" w:rsidRPr="00121230" w:rsidRDefault="00121230" w:rsidP="00121230">
      <w:pPr>
        <w:tabs>
          <w:tab w:val="clear" w:pos="709"/>
        </w:tabs>
        <w:suppressAutoHyphens w:val="0"/>
        <w:autoSpaceDE w:val="0"/>
        <w:autoSpaceDN w:val="0"/>
        <w:spacing w:before="94" w:after="0" w:line="372" w:lineRule="auto"/>
        <w:ind w:left="105" w:right="194"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медичним страхування та загальнообов’язковим державним соціальним страхуванням у зв’язку з тимчасовою непрацездатністю;</w:t>
      </w:r>
    </w:p>
    <w:p w:rsidR="00121230" w:rsidRPr="00121230" w:rsidRDefault="00121230" w:rsidP="00121230">
      <w:pPr>
        <w:numPr>
          <w:ilvl w:val="1"/>
          <w:numId w:val="33"/>
        </w:numPr>
        <w:tabs>
          <w:tab w:val="clear" w:pos="709"/>
          <w:tab w:val="left" w:pos="1007"/>
        </w:tabs>
        <w:suppressAutoHyphens w:val="0"/>
        <w:autoSpaceDE w:val="0"/>
        <w:autoSpaceDN w:val="0"/>
        <w:spacing w:before="11" w:after="0" w:line="372" w:lineRule="auto"/>
        <w:ind w:right="184"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визначено напрямки </w:t>
      </w:r>
      <w:r w:rsidRPr="00121230">
        <w:rPr>
          <w:rFonts w:ascii="Times New Roman" w:eastAsia="Times New Roman" w:hAnsi="Times New Roman" w:cs="Times New Roman"/>
          <w:spacing w:val="-3"/>
          <w:kern w:val="0"/>
          <w:sz w:val="27"/>
          <w:lang w:val="uk-UA" w:eastAsia="uk-UA" w:bidi="uk-UA"/>
        </w:rPr>
        <w:t xml:space="preserve">адаптації </w:t>
      </w:r>
      <w:r w:rsidRPr="00121230">
        <w:rPr>
          <w:rFonts w:ascii="Times New Roman" w:eastAsia="Times New Roman" w:hAnsi="Times New Roman" w:cs="Times New Roman"/>
          <w:kern w:val="0"/>
          <w:sz w:val="27"/>
          <w:lang w:val="uk-UA" w:eastAsia="uk-UA" w:bidi="uk-UA"/>
        </w:rPr>
        <w:t xml:space="preserve">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від нещасного випадку на  виробництві  до  європейських стандартів, з </w:t>
      </w:r>
      <w:r w:rsidRPr="00121230">
        <w:rPr>
          <w:rFonts w:ascii="Times New Roman" w:eastAsia="Times New Roman" w:hAnsi="Times New Roman" w:cs="Times New Roman"/>
          <w:spacing w:val="-3"/>
          <w:kern w:val="0"/>
          <w:sz w:val="27"/>
          <w:lang w:val="uk-UA" w:eastAsia="uk-UA" w:bidi="uk-UA"/>
        </w:rPr>
        <w:t xml:space="preserve">урахуванням принципів </w:t>
      </w:r>
      <w:r w:rsidRPr="00121230">
        <w:rPr>
          <w:rFonts w:ascii="Times New Roman" w:eastAsia="Times New Roman" w:hAnsi="Times New Roman" w:cs="Times New Roman"/>
          <w:kern w:val="0"/>
          <w:sz w:val="27"/>
          <w:lang w:val="uk-UA" w:eastAsia="uk-UA" w:bidi="uk-UA"/>
        </w:rPr>
        <w:t xml:space="preserve">і </w:t>
      </w:r>
      <w:r w:rsidRPr="00121230">
        <w:rPr>
          <w:rFonts w:ascii="Times New Roman" w:eastAsia="Times New Roman" w:hAnsi="Times New Roman" w:cs="Times New Roman"/>
          <w:spacing w:val="-3"/>
          <w:kern w:val="0"/>
          <w:sz w:val="27"/>
          <w:lang w:val="uk-UA" w:eastAsia="uk-UA" w:bidi="uk-UA"/>
        </w:rPr>
        <w:t xml:space="preserve">засад інституту </w:t>
      </w:r>
      <w:r w:rsidRPr="00121230">
        <w:rPr>
          <w:rFonts w:ascii="Times New Roman" w:eastAsia="Times New Roman" w:hAnsi="Times New Roman" w:cs="Times New Roman"/>
          <w:kern w:val="0"/>
          <w:sz w:val="27"/>
          <w:lang w:val="uk-UA" w:eastAsia="uk-UA" w:bidi="uk-UA"/>
        </w:rPr>
        <w:t>охорони праці;</w:t>
      </w:r>
    </w:p>
    <w:p w:rsidR="00121230" w:rsidRPr="00121230" w:rsidRDefault="00121230" w:rsidP="00121230">
      <w:pPr>
        <w:numPr>
          <w:ilvl w:val="1"/>
          <w:numId w:val="33"/>
        </w:numPr>
        <w:tabs>
          <w:tab w:val="clear" w:pos="709"/>
          <w:tab w:val="left" w:pos="1007"/>
        </w:tabs>
        <w:suppressAutoHyphens w:val="0"/>
        <w:autoSpaceDE w:val="0"/>
        <w:autoSpaceDN w:val="0"/>
        <w:spacing w:before="8" w:after="0" w:line="374" w:lineRule="auto"/>
        <w:ind w:right="183"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на підставі </w:t>
      </w:r>
      <w:r w:rsidRPr="00121230">
        <w:rPr>
          <w:rFonts w:ascii="Times New Roman" w:eastAsia="Times New Roman" w:hAnsi="Times New Roman" w:cs="Times New Roman"/>
          <w:spacing w:val="-4"/>
          <w:kern w:val="0"/>
          <w:sz w:val="27"/>
          <w:lang w:val="uk-UA" w:eastAsia="uk-UA" w:bidi="uk-UA"/>
        </w:rPr>
        <w:t xml:space="preserve">аналізу </w:t>
      </w:r>
      <w:r w:rsidRPr="00121230">
        <w:rPr>
          <w:rFonts w:ascii="Times New Roman" w:eastAsia="Times New Roman" w:hAnsi="Times New Roman" w:cs="Times New Roman"/>
          <w:kern w:val="0"/>
          <w:sz w:val="27"/>
          <w:lang w:val="uk-UA" w:eastAsia="uk-UA" w:bidi="uk-UA"/>
        </w:rPr>
        <w:t xml:space="preserve">та визначення проблемних </w:t>
      </w:r>
      <w:r w:rsidRPr="00121230">
        <w:rPr>
          <w:rFonts w:ascii="Times New Roman" w:eastAsia="Times New Roman" w:hAnsi="Times New Roman" w:cs="Times New Roman"/>
          <w:spacing w:val="-3"/>
          <w:kern w:val="0"/>
          <w:sz w:val="27"/>
          <w:lang w:val="uk-UA" w:eastAsia="uk-UA" w:bidi="uk-UA"/>
        </w:rPr>
        <w:t xml:space="preserve">питань </w:t>
      </w:r>
      <w:r w:rsidRPr="00121230">
        <w:rPr>
          <w:rFonts w:ascii="Times New Roman" w:eastAsia="Times New Roman" w:hAnsi="Times New Roman" w:cs="Times New Roman"/>
          <w:kern w:val="0"/>
          <w:sz w:val="27"/>
          <w:lang w:val="uk-UA" w:eastAsia="uk-UA" w:bidi="uk-UA"/>
        </w:rPr>
        <w:t xml:space="preserve">розвитку досліджуваного виду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наведені аргументи </w:t>
      </w:r>
      <w:r w:rsidRPr="00121230">
        <w:rPr>
          <w:rFonts w:ascii="Times New Roman" w:eastAsia="Times New Roman" w:hAnsi="Times New Roman" w:cs="Times New Roman"/>
          <w:spacing w:val="2"/>
          <w:kern w:val="0"/>
          <w:sz w:val="27"/>
          <w:lang w:val="uk-UA" w:eastAsia="uk-UA" w:bidi="uk-UA"/>
        </w:rPr>
        <w:t xml:space="preserve">щодо </w:t>
      </w:r>
      <w:r w:rsidRPr="00121230">
        <w:rPr>
          <w:rFonts w:ascii="Times New Roman" w:eastAsia="Times New Roman" w:hAnsi="Times New Roman" w:cs="Times New Roman"/>
          <w:kern w:val="0"/>
          <w:sz w:val="27"/>
          <w:lang w:val="uk-UA" w:eastAsia="uk-UA" w:bidi="uk-UA"/>
        </w:rPr>
        <w:t xml:space="preserve">необхідності пошуку додаткових правових механізмів підвищення його ефективності на підставі добровільного </w:t>
      </w:r>
      <w:r w:rsidRPr="00121230">
        <w:rPr>
          <w:rFonts w:ascii="Times New Roman" w:eastAsia="Times New Roman" w:hAnsi="Times New Roman" w:cs="Times New Roman"/>
          <w:spacing w:val="-3"/>
          <w:kern w:val="0"/>
          <w:sz w:val="27"/>
          <w:lang w:val="uk-UA" w:eastAsia="uk-UA" w:bidi="uk-UA"/>
        </w:rPr>
        <w:t xml:space="preserve">страхування </w:t>
      </w:r>
      <w:r w:rsidRPr="00121230">
        <w:rPr>
          <w:rFonts w:ascii="Times New Roman" w:eastAsia="Times New Roman" w:hAnsi="Times New Roman" w:cs="Times New Roman"/>
          <w:kern w:val="0"/>
          <w:sz w:val="27"/>
          <w:lang w:val="uk-UA" w:eastAsia="uk-UA" w:bidi="uk-UA"/>
        </w:rPr>
        <w:t xml:space="preserve">від </w:t>
      </w:r>
      <w:r w:rsidRPr="00121230">
        <w:rPr>
          <w:rFonts w:ascii="Times New Roman" w:eastAsia="Times New Roman" w:hAnsi="Times New Roman" w:cs="Times New Roman"/>
          <w:spacing w:val="-3"/>
          <w:kern w:val="0"/>
          <w:sz w:val="27"/>
          <w:lang w:val="uk-UA" w:eastAsia="uk-UA" w:bidi="uk-UA"/>
        </w:rPr>
        <w:t xml:space="preserve">нещасних </w:t>
      </w:r>
      <w:r w:rsidRPr="00121230">
        <w:rPr>
          <w:rFonts w:ascii="Times New Roman" w:eastAsia="Times New Roman" w:hAnsi="Times New Roman" w:cs="Times New Roman"/>
          <w:kern w:val="0"/>
          <w:sz w:val="27"/>
          <w:lang w:val="uk-UA" w:eastAsia="uk-UA" w:bidi="uk-UA"/>
        </w:rPr>
        <w:t>випадків на виробництві;</w:t>
      </w:r>
    </w:p>
    <w:p w:rsidR="00121230" w:rsidRPr="00121230" w:rsidRDefault="00121230" w:rsidP="00121230">
      <w:pPr>
        <w:tabs>
          <w:tab w:val="clear" w:pos="709"/>
        </w:tabs>
        <w:suppressAutoHyphens w:val="0"/>
        <w:autoSpaceDE w:val="0"/>
        <w:autoSpaceDN w:val="0"/>
        <w:spacing w:after="0" w:line="303" w:lineRule="exact"/>
        <w:ind w:left="790" w:firstLine="0"/>
        <w:jc w:val="left"/>
        <w:rPr>
          <w:rFonts w:ascii="Times New Roman" w:eastAsia="Times New Roman" w:hAnsi="Times New Roman" w:cs="Times New Roman"/>
          <w:i/>
          <w:kern w:val="0"/>
          <w:sz w:val="27"/>
          <w:lang w:val="uk-UA" w:eastAsia="uk-UA" w:bidi="uk-UA"/>
        </w:rPr>
      </w:pPr>
      <w:r w:rsidRPr="00121230">
        <w:rPr>
          <w:rFonts w:ascii="Times New Roman" w:eastAsia="Times New Roman" w:hAnsi="Times New Roman" w:cs="Times New Roman"/>
          <w:i/>
          <w:kern w:val="0"/>
          <w:sz w:val="27"/>
          <w:lang w:val="uk-UA" w:eastAsia="uk-UA" w:bidi="uk-UA"/>
        </w:rPr>
        <w:t>удосконалено:</w:t>
      </w:r>
    </w:p>
    <w:p w:rsidR="00121230" w:rsidRPr="00121230" w:rsidRDefault="00121230" w:rsidP="00121230">
      <w:pPr>
        <w:numPr>
          <w:ilvl w:val="1"/>
          <w:numId w:val="33"/>
        </w:numPr>
        <w:tabs>
          <w:tab w:val="clear" w:pos="709"/>
          <w:tab w:val="left" w:pos="1007"/>
        </w:tabs>
        <w:suppressAutoHyphens w:val="0"/>
        <w:autoSpaceDE w:val="0"/>
        <w:autoSpaceDN w:val="0"/>
        <w:spacing w:before="170" w:after="0" w:line="374" w:lineRule="auto"/>
        <w:ind w:right="183"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доктринальну </w:t>
      </w:r>
      <w:r w:rsidRPr="00121230">
        <w:rPr>
          <w:rFonts w:ascii="Times New Roman" w:eastAsia="Times New Roman" w:hAnsi="Times New Roman" w:cs="Times New Roman"/>
          <w:spacing w:val="-3"/>
          <w:kern w:val="0"/>
          <w:sz w:val="27"/>
          <w:lang w:val="uk-UA" w:eastAsia="uk-UA" w:bidi="uk-UA"/>
        </w:rPr>
        <w:t xml:space="preserve">дефініцію </w:t>
      </w:r>
      <w:r w:rsidRPr="00121230">
        <w:rPr>
          <w:rFonts w:ascii="Times New Roman" w:eastAsia="Times New Roman" w:hAnsi="Times New Roman" w:cs="Times New Roman"/>
          <w:kern w:val="0"/>
          <w:sz w:val="27"/>
          <w:lang w:val="uk-UA" w:eastAsia="uk-UA" w:bidi="uk-UA"/>
        </w:rPr>
        <w:t xml:space="preserve">правової конструкції «загальнообов’язкове державне </w:t>
      </w:r>
      <w:r w:rsidRPr="00121230">
        <w:rPr>
          <w:rFonts w:ascii="Times New Roman" w:eastAsia="Times New Roman" w:hAnsi="Times New Roman" w:cs="Times New Roman"/>
          <w:spacing w:val="-3"/>
          <w:kern w:val="0"/>
          <w:sz w:val="27"/>
          <w:lang w:val="uk-UA" w:eastAsia="uk-UA" w:bidi="uk-UA"/>
        </w:rPr>
        <w:t xml:space="preserve">соціальне страхування </w:t>
      </w:r>
      <w:r w:rsidRPr="00121230">
        <w:rPr>
          <w:rFonts w:ascii="Times New Roman" w:eastAsia="Times New Roman" w:hAnsi="Times New Roman" w:cs="Times New Roman"/>
          <w:kern w:val="0"/>
          <w:sz w:val="27"/>
          <w:lang w:val="uk-UA" w:eastAsia="uk-UA" w:bidi="uk-UA"/>
        </w:rPr>
        <w:t xml:space="preserve">від нещасного випадку на виробництві»: це система  нормативно  </w:t>
      </w:r>
      <w:r w:rsidRPr="00121230">
        <w:rPr>
          <w:rFonts w:ascii="Times New Roman" w:eastAsia="Times New Roman" w:hAnsi="Times New Roman" w:cs="Times New Roman"/>
          <w:spacing w:val="-3"/>
          <w:kern w:val="0"/>
          <w:sz w:val="27"/>
          <w:lang w:val="uk-UA" w:eastAsia="uk-UA" w:bidi="uk-UA"/>
        </w:rPr>
        <w:t xml:space="preserve">закріплених  </w:t>
      </w:r>
      <w:r w:rsidRPr="00121230">
        <w:rPr>
          <w:rFonts w:ascii="Times New Roman" w:eastAsia="Times New Roman" w:hAnsi="Times New Roman" w:cs="Times New Roman"/>
          <w:kern w:val="0"/>
          <w:sz w:val="27"/>
          <w:lang w:val="uk-UA" w:eastAsia="uk-UA" w:bidi="uk-UA"/>
        </w:rPr>
        <w:t xml:space="preserve">і  гарантованих  заходів  </w:t>
      </w:r>
      <w:r w:rsidRPr="00121230">
        <w:rPr>
          <w:rFonts w:ascii="Times New Roman" w:eastAsia="Times New Roman" w:hAnsi="Times New Roman" w:cs="Times New Roman"/>
          <w:spacing w:val="-3"/>
          <w:kern w:val="0"/>
          <w:sz w:val="27"/>
          <w:lang w:val="uk-UA" w:eastAsia="uk-UA" w:bidi="uk-UA"/>
        </w:rPr>
        <w:t xml:space="preserve">соціального </w:t>
      </w:r>
      <w:r w:rsidRPr="00121230">
        <w:rPr>
          <w:rFonts w:ascii="Times New Roman" w:eastAsia="Times New Roman" w:hAnsi="Times New Roman" w:cs="Times New Roman"/>
          <w:kern w:val="0"/>
          <w:sz w:val="27"/>
          <w:lang w:val="uk-UA" w:eastAsia="uk-UA" w:bidi="uk-UA"/>
        </w:rPr>
        <w:t xml:space="preserve">характеру, що виражають </w:t>
      </w:r>
      <w:r w:rsidRPr="00121230">
        <w:rPr>
          <w:rFonts w:ascii="Times New Roman" w:eastAsia="Times New Roman" w:hAnsi="Times New Roman" w:cs="Times New Roman"/>
          <w:spacing w:val="-3"/>
          <w:kern w:val="0"/>
          <w:sz w:val="27"/>
          <w:lang w:val="uk-UA" w:eastAsia="uk-UA" w:bidi="uk-UA"/>
        </w:rPr>
        <w:t xml:space="preserve">соціальну </w:t>
      </w:r>
      <w:r w:rsidRPr="00121230">
        <w:rPr>
          <w:rFonts w:ascii="Times New Roman" w:eastAsia="Times New Roman" w:hAnsi="Times New Roman" w:cs="Times New Roman"/>
          <w:spacing w:val="-4"/>
          <w:kern w:val="0"/>
          <w:sz w:val="27"/>
          <w:lang w:val="uk-UA" w:eastAsia="uk-UA" w:bidi="uk-UA"/>
        </w:rPr>
        <w:t xml:space="preserve">функцію </w:t>
      </w:r>
      <w:r w:rsidRPr="00121230">
        <w:rPr>
          <w:rFonts w:ascii="Times New Roman" w:eastAsia="Times New Roman" w:hAnsi="Times New Roman" w:cs="Times New Roman"/>
          <w:kern w:val="0"/>
          <w:sz w:val="27"/>
          <w:lang w:val="uk-UA" w:eastAsia="uk-UA" w:bidi="uk-UA"/>
        </w:rPr>
        <w:t xml:space="preserve">держави, й полягають у матеріальному і нематеріальному </w:t>
      </w:r>
      <w:r w:rsidRPr="00121230">
        <w:rPr>
          <w:rFonts w:ascii="Times New Roman" w:eastAsia="Times New Roman" w:hAnsi="Times New Roman" w:cs="Times New Roman"/>
          <w:spacing w:val="-3"/>
          <w:kern w:val="0"/>
          <w:sz w:val="27"/>
          <w:lang w:val="uk-UA" w:eastAsia="uk-UA" w:bidi="uk-UA"/>
        </w:rPr>
        <w:t xml:space="preserve">(соціальні  </w:t>
      </w:r>
      <w:r w:rsidRPr="00121230">
        <w:rPr>
          <w:rFonts w:ascii="Times New Roman" w:eastAsia="Times New Roman" w:hAnsi="Times New Roman" w:cs="Times New Roman"/>
          <w:spacing w:val="-4"/>
          <w:kern w:val="0"/>
          <w:sz w:val="27"/>
          <w:lang w:val="uk-UA" w:eastAsia="uk-UA" w:bidi="uk-UA"/>
        </w:rPr>
        <w:t xml:space="preserve">послуги) </w:t>
      </w:r>
      <w:r w:rsidRPr="00121230">
        <w:rPr>
          <w:rFonts w:ascii="Times New Roman" w:eastAsia="Times New Roman" w:hAnsi="Times New Roman" w:cs="Times New Roman"/>
          <w:spacing w:val="59"/>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 xml:space="preserve">забезпеченні  громадян, які </w:t>
      </w:r>
      <w:r w:rsidRPr="00121230">
        <w:rPr>
          <w:rFonts w:ascii="Times New Roman" w:eastAsia="Times New Roman" w:hAnsi="Times New Roman" w:cs="Times New Roman"/>
          <w:spacing w:val="-3"/>
          <w:kern w:val="0"/>
          <w:sz w:val="27"/>
          <w:lang w:val="uk-UA" w:eastAsia="uk-UA" w:bidi="uk-UA"/>
        </w:rPr>
        <w:t xml:space="preserve">зазнали </w:t>
      </w:r>
      <w:r w:rsidRPr="00121230">
        <w:rPr>
          <w:rFonts w:ascii="Times New Roman" w:eastAsia="Times New Roman" w:hAnsi="Times New Roman" w:cs="Times New Roman"/>
          <w:kern w:val="0"/>
          <w:sz w:val="27"/>
          <w:lang w:val="uk-UA" w:eastAsia="uk-UA" w:bidi="uk-UA"/>
        </w:rPr>
        <w:t xml:space="preserve">ушкодження здоров’я, що призвело  до  втрати працездатності,  або які потребують допомоги у зв’язку зі смертю особи на утриманні якої вони перебували, в </w:t>
      </w:r>
      <w:r w:rsidRPr="00121230">
        <w:rPr>
          <w:rFonts w:ascii="Times New Roman" w:eastAsia="Times New Roman" w:hAnsi="Times New Roman" w:cs="Times New Roman"/>
          <w:spacing w:val="-3"/>
          <w:kern w:val="0"/>
          <w:sz w:val="27"/>
          <w:lang w:val="uk-UA" w:eastAsia="uk-UA" w:bidi="uk-UA"/>
        </w:rPr>
        <w:t xml:space="preserve">результаті настання </w:t>
      </w:r>
      <w:r w:rsidRPr="00121230">
        <w:rPr>
          <w:rFonts w:ascii="Times New Roman" w:eastAsia="Times New Roman" w:hAnsi="Times New Roman" w:cs="Times New Roman"/>
          <w:kern w:val="0"/>
          <w:sz w:val="27"/>
          <w:lang w:val="uk-UA" w:eastAsia="uk-UA" w:bidi="uk-UA"/>
        </w:rPr>
        <w:t xml:space="preserve">страхового випадку (нещасного випадку на виробництві), що забезпечується за рахунок коштів Фонду </w:t>
      </w:r>
      <w:r w:rsidRPr="00121230">
        <w:rPr>
          <w:rFonts w:ascii="Times New Roman" w:eastAsia="Times New Roman" w:hAnsi="Times New Roman" w:cs="Times New Roman"/>
          <w:spacing w:val="-3"/>
          <w:kern w:val="0"/>
          <w:sz w:val="27"/>
          <w:lang w:val="uk-UA" w:eastAsia="uk-UA" w:bidi="uk-UA"/>
        </w:rPr>
        <w:t xml:space="preserve">соціального страхування України, </w:t>
      </w:r>
      <w:r w:rsidRPr="00121230">
        <w:rPr>
          <w:rFonts w:ascii="Times New Roman" w:eastAsia="Times New Roman" w:hAnsi="Times New Roman" w:cs="Times New Roman"/>
          <w:kern w:val="0"/>
          <w:sz w:val="27"/>
          <w:lang w:val="uk-UA" w:eastAsia="uk-UA" w:bidi="uk-UA"/>
        </w:rPr>
        <w:t xml:space="preserve">які </w:t>
      </w:r>
      <w:r w:rsidRPr="00121230">
        <w:rPr>
          <w:rFonts w:ascii="Times New Roman" w:eastAsia="Times New Roman" w:hAnsi="Times New Roman" w:cs="Times New Roman"/>
          <w:spacing w:val="-3"/>
          <w:kern w:val="0"/>
          <w:sz w:val="27"/>
          <w:lang w:val="uk-UA" w:eastAsia="uk-UA" w:bidi="uk-UA"/>
        </w:rPr>
        <w:t xml:space="preserve">акумулюються </w:t>
      </w:r>
      <w:r w:rsidRPr="00121230">
        <w:rPr>
          <w:rFonts w:ascii="Times New Roman" w:eastAsia="Times New Roman" w:hAnsi="Times New Roman" w:cs="Times New Roman"/>
          <w:kern w:val="0"/>
          <w:sz w:val="27"/>
          <w:lang w:val="uk-UA" w:eastAsia="uk-UA" w:bidi="uk-UA"/>
        </w:rPr>
        <w:t xml:space="preserve">шляхом </w:t>
      </w:r>
      <w:r w:rsidRPr="00121230">
        <w:rPr>
          <w:rFonts w:ascii="Times New Roman" w:eastAsia="Times New Roman" w:hAnsi="Times New Roman" w:cs="Times New Roman"/>
          <w:spacing w:val="-3"/>
          <w:kern w:val="0"/>
          <w:sz w:val="27"/>
          <w:lang w:val="uk-UA" w:eastAsia="uk-UA" w:bidi="uk-UA"/>
        </w:rPr>
        <w:t xml:space="preserve">сплати </w:t>
      </w:r>
      <w:r w:rsidRPr="00121230">
        <w:rPr>
          <w:rFonts w:ascii="Times New Roman" w:eastAsia="Times New Roman" w:hAnsi="Times New Roman" w:cs="Times New Roman"/>
          <w:kern w:val="0"/>
          <w:sz w:val="27"/>
          <w:lang w:val="uk-UA" w:eastAsia="uk-UA" w:bidi="uk-UA"/>
        </w:rPr>
        <w:t xml:space="preserve">страхових </w:t>
      </w:r>
      <w:r w:rsidRPr="00121230">
        <w:rPr>
          <w:rFonts w:ascii="Times New Roman" w:eastAsia="Times New Roman" w:hAnsi="Times New Roman" w:cs="Times New Roman"/>
          <w:spacing w:val="-3"/>
          <w:kern w:val="0"/>
          <w:sz w:val="27"/>
          <w:lang w:val="uk-UA" w:eastAsia="uk-UA" w:bidi="uk-UA"/>
        </w:rPr>
        <w:t xml:space="preserve">внесків </w:t>
      </w:r>
      <w:r w:rsidRPr="00121230">
        <w:rPr>
          <w:rFonts w:ascii="Times New Roman" w:eastAsia="Times New Roman" w:hAnsi="Times New Roman" w:cs="Times New Roman"/>
          <w:kern w:val="0"/>
          <w:sz w:val="27"/>
          <w:lang w:val="uk-UA" w:eastAsia="uk-UA" w:bidi="uk-UA"/>
        </w:rPr>
        <w:t xml:space="preserve">у добровільному або обов’язковому порядку роботодавцями, з метою створення умов для </w:t>
      </w:r>
      <w:r w:rsidRPr="00121230">
        <w:rPr>
          <w:rFonts w:ascii="Times New Roman" w:eastAsia="Times New Roman" w:hAnsi="Times New Roman" w:cs="Times New Roman"/>
          <w:spacing w:val="-3"/>
          <w:kern w:val="0"/>
          <w:sz w:val="27"/>
          <w:lang w:val="uk-UA" w:eastAsia="uk-UA" w:bidi="uk-UA"/>
        </w:rPr>
        <w:t xml:space="preserve">належного </w:t>
      </w:r>
      <w:r w:rsidRPr="00121230">
        <w:rPr>
          <w:rFonts w:ascii="Times New Roman" w:eastAsia="Times New Roman" w:hAnsi="Times New Roman" w:cs="Times New Roman"/>
          <w:kern w:val="0"/>
          <w:sz w:val="27"/>
          <w:lang w:val="uk-UA" w:eastAsia="uk-UA" w:bidi="uk-UA"/>
        </w:rPr>
        <w:t xml:space="preserve">рівня  життєдіяльності  застрахованих  осіб  або  </w:t>
      </w:r>
      <w:r w:rsidRPr="00121230">
        <w:rPr>
          <w:rFonts w:ascii="Times New Roman" w:eastAsia="Times New Roman" w:hAnsi="Times New Roman" w:cs="Times New Roman"/>
          <w:spacing w:val="-3"/>
          <w:kern w:val="0"/>
          <w:sz w:val="27"/>
          <w:lang w:val="uk-UA" w:eastAsia="uk-UA" w:bidi="uk-UA"/>
        </w:rPr>
        <w:t xml:space="preserve">суб’єктів, </w:t>
      </w:r>
      <w:r w:rsidRPr="00121230">
        <w:rPr>
          <w:rFonts w:ascii="Times New Roman" w:eastAsia="Times New Roman" w:hAnsi="Times New Roman" w:cs="Times New Roman"/>
          <w:kern w:val="0"/>
          <w:sz w:val="27"/>
          <w:lang w:val="uk-UA" w:eastAsia="uk-UA" w:bidi="uk-UA"/>
        </w:rPr>
        <w:t xml:space="preserve">які перебували на </w:t>
      </w:r>
      <w:r w:rsidRPr="00121230">
        <w:rPr>
          <w:rFonts w:ascii="Times New Roman" w:eastAsia="Times New Roman" w:hAnsi="Times New Roman" w:cs="Times New Roman"/>
          <w:spacing w:val="-3"/>
          <w:kern w:val="0"/>
          <w:sz w:val="27"/>
          <w:lang w:val="uk-UA" w:eastAsia="uk-UA" w:bidi="uk-UA"/>
        </w:rPr>
        <w:t>їх</w:t>
      </w:r>
      <w:r w:rsidRPr="00121230">
        <w:rPr>
          <w:rFonts w:ascii="Times New Roman" w:eastAsia="Times New Roman" w:hAnsi="Times New Roman" w:cs="Times New Roman"/>
          <w:spacing w:val="-7"/>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утриманні;</w:t>
      </w:r>
    </w:p>
    <w:p w:rsidR="00121230" w:rsidRPr="00121230" w:rsidRDefault="00121230" w:rsidP="00121230">
      <w:pPr>
        <w:numPr>
          <w:ilvl w:val="1"/>
          <w:numId w:val="33"/>
        </w:numPr>
        <w:tabs>
          <w:tab w:val="clear" w:pos="709"/>
          <w:tab w:val="left" w:pos="1007"/>
        </w:tabs>
        <w:suppressAutoHyphens w:val="0"/>
        <w:autoSpaceDE w:val="0"/>
        <w:autoSpaceDN w:val="0"/>
        <w:spacing w:after="0" w:line="294" w:lineRule="exact"/>
        <w:ind w:left="1006" w:hanging="217"/>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spacing w:val="-4"/>
          <w:kern w:val="0"/>
          <w:sz w:val="27"/>
          <w:lang w:val="uk-UA" w:eastAsia="uk-UA" w:bidi="uk-UA"/>
        </w:rPr>
        <w:t xml:space="preserve">класифікацію </w:t>
      </w:r>
      <w:r w:rsidRPr="00121230">
        <w:rPr>
          <w:rFonts w:ascii="Times New Roman" w:eastAsia="Times New Roman" w:hAnsi="Times New Roman" w:cs="Times New Roman"/>
          <w:spacing w:val="59"/>
          <w:kern w:val="0"/>
          <w:sz w:val="27"/>
          <w:lang w:val="uk-UA" w:eastAsia="uk-UA" w:bidi="uk-UA"/>
        </w:rPr>
        <w:t xml:space="preserve"> </w:t>
      </w:r>
      <w:r w:rsidRPr="00121230">
        <w:rPr>
          <w:rFonts w:ascii="Times New Roman" w:eastAsia="Times New Roman" w:hAnsi="Times New Roman" w:cs="Times New Roman"/>
          <w:spacing w:val="-4"/>
          <w:kern w:val="0"/>
          <w:sz w:val="27"/>
          <w:lang w:val="uk-UA" w:eastAsia="uk-UA" w:bidi="uk-UA"/>
        </w:rPr>
        <w:t xml:space="preserve">функцій   </w:t>
      </w:r>
      <w:r w:rsidRPr="00121230">
        <w:rPr>
          <w:rFonts w:ascii="Times New Roman" w:eastAsia="Times New Roman" w:hAnsi="Times New Roman" w:cs="Times New Roman"/>
          <w:kern w:val="0"/>
          <w:sz w:val="27"/>
          <w:lang w:val="uk-UA" w:eastAsia="uk-UA" w:bidi="uk-UA"/>
        </w:rPr>
        <w:t xml:space="preserve">загальнообов’язкового   державного </w:t>
      </w:r>
      <w:r w:rsidRPr="00121230">
        <w:rPr>
          <w:rFonts w:ascii="Times New Roman" w:eastAsia="Times New Roman" w:hAnsi="Times New Roman" w:cs="Times New Roman"/>
          <w:spacing w:val="45"/>
          <w:kern w:val="0"/>
          <w:sz w:val="27"/>
          <w:lang w:val="uk-UA" w:eastAsia="uk-UA" w:bidi="uk-UA"/>
        </w:rPr>
        <w:t xml:space="preserve"> </w:t>
      </w:r>
      <w:r w:rsidRPr="00121230">
        <w:rPr>
          <w:rFonts w:ascii="Times New Roman" w:eastAsia="Times New Roman" w:hAnsi="Times New Roman" w:cs="Times New Roman"/>
          <w:spacing w:val="-3"/>
          <w:kern w:val="0"/>
          <w:sz w:val="27"/>
          <w:lang w:val="uk-UA" w:eastAsia="uk-UA" w:bidi="uk-UA"/>
        </w:rPr>
        <w:t>соціального</w:t>
      </w:r>
    </w:p>
    <w:p w:rsidR="00121230" w:rsidRPr="00121230" w:rsidRDefault="00121230" w:rsidP="00121230">
      <w:pPr>
        <w:tabs>
          <w:tab w:val="clear" w:pos="709"/>
        </w:tabs>
        <w:suppressAutoHyphens w:val="0"/>
        <w:autoSpaceDE w:val="0"/>
        <w:autoSpaceDN w:val="0"/>
        <w:spacing w:before="169" w:after="0" w:line="376" w:lineRule="auto"/>
        <w:ind w:left="105" w:right="180"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spacing w:val="-3"/>
          <w:kern w:val="0"/>
          <w:sz w:val="27"/>
          <w:szCs w:val="27"/>
          <w:lang w:val="uk-UA" w:eastAsia="uk-UA" w:bidi="uk-UA"/>
        </w:rPr>
        <w:t xml:space="preserve">страхування </w:t>
      </w:r>
      <w:r w:rsidRPr="00121230">
        <w:rPr>
          <w:rFonts w:ascii="Times New Roman" w:eastAsia="Times New Roman" w:hAnsi="Times New Roman" w:cs="Times New Roman"/>
          <w:kern w:val="0"/>
          <w:sz w:val="27"/>
          <w:szCs w:val="27"/>
          <w:lang w:val="uk-UA" w:eastAsia="uk-UA" w:bidi="uk-UA"/>
        </w:rPr>
        <w:t xml:space="preserve">від нещасного випадку </w:t>
      </w:r>
      <w:r w:rsidRPr="00121230">
        <w:rPr>
          <w:rFonts w:ascii="Times New Roman" w:eastAsia="Times New Roman" w:hAnsi="Times New Roman" w:cs="Times New Roman"/>
          <w:spacing w:val="-3"/>
          <w:kern w:val="0"/>
          <w:sz w:val="27"/>
          <w:szCs w:val="27"/>
          <w:lang w:val="uk-UA" w:eastAsia="uk-UA" w:bidi="uk-UA"/>
        </w:rPr>
        <w:t xml:space="preserve">на: </w:t>
      </w:r>
      <w:r w:rsidRPr="00121230">
        <w:rPr>
          <w:rFonts w:ascii="Times New Roman" w:eastAsia="Times New Roman" w:hAnsi="Times New Roman" w:cs="Times New Roman"/>
          <w:kern w:val="0"/>
          <w:sz w:val="27"/>
          <w:szCs w:val="27"/>
          <w:lang w:val="uk-UA" w:eastAsia="uk-UA" w:bidi="uk-UA"/>
        </w:rPr>
        <w:t xml:space="preserve">а) </w:t>
      </w:r>
      <w:r w:rsidRPr="00121230">
        <w:rPr>
          <w:rFonts w:ascii="Times New Roman" w:eastAsia="Times New Roman" w:hAnsi="Times New Roman" w:cs="Times New Roman"/>
          <w:spacing w:val="-4"/>
          <w:kern w:val="0"/>
          <w:sz w:val="27"/>
          <w:szCs w:val="27"/>
          <w:lang w:val="uk-UA" w:eastAsia="uk-UA" w:bidi="uk-UA"/>
        </w:rPr>
        <w:t xml:space="preserve">загальні  функції: </w:t>
      </w:r>
      <w:r w:rsidRPr="00121230">
        <w:rPr>
          <w:rFonts w:ascii="Times New Roman" w:eastAsia="Times New Roman" w:hAnsi="Times New Roman" w:cs="Times New Roman"/>
          <w:kern w:val="0"/>
          <w:sz w:val="27"/>
          <w:szCs w:val="27"/>
          <w:lang w:val="uk-UA" w:eastAsia="uk-UA" w:bidi="uk-UA"/>
        </w:rPr>
        <w:t xml:space="preserve">матеріально- допоміжна; превентивна; контрольна; науково-дослідницька; міжнародно- співробітницька;  б)  </w:t>
      </w:r>
      <w:r w:rsidRPr="00121230">
        <w:rPr>
          <w:rFonts w:ascii="Times New Roman" w:eastAsia="Times New Roman" w:hAnsi="Times New Roman" w:cs="Times New Roman"/>
          <w:spacing w:val="-4"/>
          <w:kern w:val="0"/>
          <w:sz w:val="27"/>
          <w:szCs w:val="27"/>
          <w:lang w:val="uk-UA" w:eastAsia="uk-UA" w:bidi="uk-UA"/>
        </w:rPr>
        <w:t xml:space="preserve">спеціальні </w:t>
      </w:r>
      <w:r w:rsidRPr="00121230">
        <w:rPr>
          <w:rFonts w:ascii="Times New Roman" w:eastAsia="Times New Roman" w:hAnsi="Times New Roman" w:cs="Times New Roman"/>
          <w:spacing w:val="59"/>
          <w:kern w:val="0"/>
          <w:sz w:val="27"/>
          <w:szCs w:val="27"/>
          <w:lang w:val="uk-UA" w:eastAsia="uk-UA" w:bidi="uk-UA"/>
        </w:rPr>
        <w:t xml:space="preserve"> </w:t>
      </w:r>
      <w:r w:rsidRPr="00121230">
        <w:rPr>
          <w:rFonts w:ascii="Times New Roman" w:eastAsia="Times New Roman" w:hAnsi="Times New Roman" w:cs="Times New Roman"/>
          <w:spacing w:val="-4"/>
          <w:kern w:val="0"/>
          <w:sz w:val="27"/>
          <w:szCs w:val="27"/>
          <w:lang w:val="uk-UA" w:eastAsia="uk-UA" w:bidi="uk-UA"/>
        </w:rPr>
        <w:t xml:space="preserve">функції:  </w:t>
      </w:r>
      <w:r w:rsidRPr="00121230">
        <w:rPr>
          <w:rFonts w:ascii="Times New Roman" w:eastAsia="Times New Roman" w:hAnsi="Times New Roman" w:cs="Times New Roman"/>
          <w:kern w:val="0"/>
          <w:sz w:val="27"/>
          <w:szCs w:val="27"/>
          <w:lang w:val="uk-UA" w:eastAsia="uk-UA" w:bidi="uk-UA"/>
        </w:rPr>
        <w:t xml:space="preserve">створення  та  використання </w:t>
      </w:r>
      <w:r w:rsidRPr="00121230">
        <w:rPr>
          <w:rFonts w:ascii="Times New Roman" w:eastAsia="Times New Roman" w:hAnsi="Times New Roman" w:cs="Times New Roman"/>
          <w:spacing w:val="27"/>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страхових</w:t>
      </w:r>
    </w:p>
    <w:p w:rsidR="00121230" w:rsidRPr="00121230" w:rsidRDefault="00121230" w:rsidP="00121230">
      <w:pPr>
        <w:tabs>
          <w:tab w:val="clear" w:pos="709"/>
        </w:tabs>
        <w:suppressAutoHyphens w:val="0"/>
        <w:autoSpaceDE w:val="0"/>
        <w:autoSpaceDN w:val="0"/>
        <w:spacing w:after="0" w:line="376" w:lineRule="auto"/>
        <w:ind w:firstLine="0"/>
        <w:jc w:val="left"/>
        <w:rPr>
          <w:rFonts w:ascii="Times New Roman" w:eastAsia="Times New Roman" w:hAnsi="Times New Roman" w:cs="Times New Roman"/>
          <w:kern w:val="0"/>
          <w:lang w:val="uk-UA" w:eastAsia="uk-UA" w:bidi="uk-UA"/>
        </w:rPr>
        <w:sectPr w:rsidR="00121230" w:rsidRPr="00121230">
          <w:pgSz w:w="11910" w:h="16840"/>
          <w:pgMar w:top="980" w:right="660" w:bottom="280" w:left="1480" w:header="723" w:footer="0" w:gutter="0"/>
          <w:cols w:space="720"/>
        </w:sectPr>
      </w:pPr>
    </w:p>
    <w:p w:rsidR="00121230" w:rsidRPr="00121230" w:rsidRDefault="00121230" w:rsidP="00121230">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16"/>
          <w:szCs w:val="27"/>
          <w:lang w:val="uk-UA" w:eastAsia="uk-UA" w:bidi="uk-UA"/>
        </w:rPr>
      </w:pPr>
    </w:p>
    <w:p w:rsidR="00121230" w:rsidRPr="00121230" w:rsidRDefault="00121230" w:rsidP="00121230">
      <w:pPr>
        <w:tabs>
          <w:tab w:val="clear" w:pos="709"/>
        </w:tabs>
        <w:suppressAutoHyphens w:val="0"/>
        <w:autoSpaceDE w:val="0"/>
        <w:autoSpaceDN w:val="0"/>
        <w:spacing w:before="94" w:after="0" w:line="372" w:lineRule="auto"/>
        <w:ind w:left="105" w:right="194"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 xml:space="preserve">фондів; </w:t>
      </w:r>
      <w:r w:rsidRPr="00121230">
        <w:rPr>
          <w:rFonts w:ascii="Times New Roman" w:eastAsia="Times New Roman" w:hAnsi="Times New Roman" w:cs="Times New Roman"/>
          <w:spacing w:val="-4"/>
          <w:kern w:val="0"/>
          <w:sz w:val="27"/>
          <w:szCs w:val="27"/>
          <w:lang w:val="uk-UA" w:eastAsia="uk-UA" w:bidi="uk-UA"/>
        </w:rPr>
        <w:t>функція</w:t>
      </w:r>
      <w:r w:rsidRPr="00121230">
        <w:rPr>
          <w:rFonts w:ascii="Times New Roman" w:eastAsia="Times New Roman" w:hAnsi="Times New Roman" w:cs="Times New Roman"/>
          <w:spacing w:val="59"/>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 xml:space="preserve">перерозподілу грошових </w:t>
      </w:r>
      <w:r w:rsidRPr="00121230">
        <w:rPr>
          <w:rFonts w:ascii="Times New Roman" w:eastAsia="Times New Roman" w:hAnsi="Times New Roman" w:cs="Times New Roman"/>
          <w:spacing w:val="-3"/>
          <w:kern w:val="0"/>
          <w:sz w:val="27"/>
          <w:szCs w:val="27"/>
          <w:lang w:val="uk-UA" w:eastAsia="uk-UA" w:bidi="uk-UA"/>
        </w:rPr>
        <w:t xml:space="preserve">виплат </w:t>
      </w:r>
      <w:r w:rsidRPr="00121230">
        <w:rPr>
          <w:rFonts w:ascii="Times New Roman" w:eastAsia="Times New Roman" w:hAnsi="Times New Roman" w:cs="Times New Roman"/>
          <w:kern w:val="0"/>
          <w:sz w:val="27"/>
          <w:szCs w:val="27"/>
          <w:lang w:val="uk-UA" w:eastAsia="uk-UA" w:bidi="uk-UA"/>
        </w:rPr>
        <w:t xml:space="preserve">і </w:t>
      </w:r>
      <w:r w:rsidRPr="00121230">
        <w:rPr>
          <w:rFonts w:ascii="Times New Roman" w:eastAsia="Times New Roman" w:hAnsi="Times New Roman" w:cs="Times New Roman"/>
          <w:spacing w:val="-3"/>
          <w:kern w:val="0"/>
          <w:sz w:val="27"/>
          <w:szCs w:val="27"/>
          <w:lang w:val="uk-UA" w:eastAsia="uk-UA" w:bidi="uk-UA"/>
        </w:rPr>
        <w:t xml:space="preserve">соціальних послуг </w:t>
      </w:r>
      <w:r w:rsidRPr="00121230">
        <w:rPr>
          <w:rFonts w:ascii="Times New Roman" w:eastAsia="Times New Roman" w:hAnsi="Times New Roman" w:cs="Times New Roman"/>
          <w:kern w:val="0"/>
          <w:sz w:val="27"/>
          <w:szCs w:val="27"/>
          <w:lang w:val="uk-UA" w:eastAsia="uk-UA" w:bidi="uk-UA"/>
        </w:rPr>
        <w:t>між застрахованими особами;</w:t>
      </w:r>
    </w:p>
    <w:p w:rsidR="00121230" w:rsidRPr="00121230" w:rsidRDefault="00121230" w:rsidP="00121230">
      <w:pPr>
        <w:numPr>
          <w:ilvl w:val="1"/>
          <w:numId w:val="33"/>
        </w:numPr>
        <w:tabs>
          <w:tab w:val="clear" w:pos="709"/>
          <w:tab w:val="left" w:pos="1451"/>
        </w:tabs>
        <w:suppressAutoHyphens w:val="0"/>
        <w:autoSpaceDE w:val="0"/>
        <w:autoSpaceDN w:val="0"/>
        <w:spacing w:before="11" w:after="0" w:line="372" w:lineRule="auto"/>
        <w:ind w:right="182"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spacing w:val="-3"/>
          <w:kern w:val="0"/>
          <w:sz w:val="27"/>
          <w:lang w:val="uk-UA" w:eastAsia="uk-UA" w:bidi="uk-UA"/>
        </w:rPr>
        <w:t xml:space="preserve">сучасні концептуальні </w:t>
      </w:r>
      <w:r w:rsidRPr="00121230">
        <w:rPr>
          <w:rFonts w:ascii="Times New Roman" w:eastAsia="Times New Roman" w:hAnsi="Times New Roman" w:cs="Times New Roman"/>
          <w:kern w:val="0"/>
          <w:sz w:val="27"/>
          <w:lang w:val="uk-UA" w:eastAsia="uk-UA" w:bidi="uk-UA"/>
        </w:rPr>
        <w:t xml:space="preserve">підходи до </w:t>
      </w:r>
      <w:r w:rsidRPr="00121230">
        <w:rPr>
          <w:rFonts w:ascii="Times New Roman" w:eastAsia="Times New Roman" w:hAnsi="Times New Roman" w:cs="Times New Roman"/>
          <w:spacing w:val="-3"/>
          <w:kern w:val="0"/>
          <w:sz w:val="27"/>
          <w:lang w:val="uk-UA" w:eastAsia="uk-UA" w:bidi="uk-UA"/>
        </w:rPr>
        <w:t xml:space="preserve">етапізації ґенези </w:t>
      </w:r>
      <w:r w:rsidRPr="00121230">
        <w:rPr>
          <w:rFonts w:ascii="Times New Roman" w:eastAsia="Times New Roman" w:hAnsi="Times New Roman" w:cs="Times New Roman"/>
          <w:kern w:val="0"/>
          <w:sz w:val="27"/>
          <w:lang w:val="uk-UA" w:eastAsia="uk-UA" w:bidi="uk-UA"/>
        </w:rPr>
        <w:t xml:space="preserve">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від нещасного випадку на</w:t>
      </w:r>
      <w:r w:rsidRPr="00121230">
        <w:rPr>
          <w:rFonts w:ascii="Times New Roman" w:eastAsia="Times New Roman" w:hAnsi="Times New Roman" w:cs="Times New Roman"/>
          <w:spacing w:val="-32"/>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виробництві;</w:t>
      </w:r>
    </w:p>
    <w:p w:rsidR="00121230" w:rsidRPr="00121230" w:rsidRDefault="00121230" w:rsidP="00121230">
      <w:pPr>
        <w:numPr>
          <w:ilvl w:val="1"/>
          <w:numId w:val="33"/>
        </w:numPr>
        <w:tabs>
          <w:tab w:val="clear" w:pos="709"/>
          <w:tab w:val="left" w:pos="1007"/>
        </w:tabs>
        <w:suppressAutoHyphens w:val="0"/>
        <w:autoSpaceDE w:val="0"/>
        <w:autoSpaceDN w:val="0"/>
        <w:spacing w:after="0" w:line="376" w:lineRule="auto"/>
        <w:ind w:right="181"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правовий механізм запровадження </w:t>
      </w:r>
      <w:r w:rsidRPr="00121230">
        <w:rPr>
          <w:rFonts w:ascii="Times New Roman" w:eastAsia="Times New Roman" w:hAnsi="Times New Roman" w:cs="Times New Roman"/>
          <w:spacing w:val="-3"/>
          <w:kern w:val="0"/>
          <w:sz w:val="27"/>
          <w:lang w:val="uk-UA" w:eastAsia="uk-UA" w:bidi="uk-UA"/>
        </w:rPr>
        <w:t xml:space="preserve">загальнолюдських цінностей </w:t>
      </w:r>
      <w:r w:rsidRPr="00121230">
        <w:rPr>
          <w:rFonts w:ascii="Times New Roman" w:eastAsia="Times New Roman" w:hAnsi="Times New Roman" w:cs="Times New Roman"/>
          <w:kern w:val="0"/>
          <w:sz w:val="27"/>
          <w:lang w:val="uk-UA" w:eastAsia="uk-UA" w:bidi="uk-UA"/>
        </w:rPr>
        <w:t xml:space="preserve">у загальнообов'язкове  державне  </w:t>
      </w:r>
      <w:r w:rsidRPr="00121230">
        <w:rPr>
          <w:rFonts w:ascii="Times New Roman" w:eastAsia="Times New Roman" w:hAnsi="Times New Roman" w:cs="Times New Roman"/>
          <w:spacing w:val="-3"/>
          <w:kern w:val="0"/>
          <w:sz w:val="27"/>
          <w:lang w:val="uk-UA" w:eastAsia="uk-UA" w:bidi="uk-UA"/>
        </w:rPr>
        <w:t xml:space="preserve">соціальне  страхування  </w:t>
      </w:r>
      <w:r w:rsidRPr="00121230">
        <w:rPr>
          <w:rFonts w:ascii="Times New Roman" w:eastAsia="Times New Roman" w:hAnsi="Times New Roman" w:cs="Times New Roman"/>
          <w:kern w:val="0"/>
          <w:sz w:val="27"/>
          <w:lang w:val="uk-UA" w:eastAsia="uk-UA" w:bidi="uk-UA"/>
        </w:rPr>
        <w:t>від  нещасного  випадку на</w:t>
      </w:r>
      <w:r w:rsidRPr="00121230">
        <w:rPr>
          <w:rFonts w:ascii="Times New Roman" w:eastAsia="Times New Roman" w:hAnsi="Times New Roman" w:cs="Times New Roman"/>
          <w:spacing w:val="13"/>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виробництві;</w:t>
      </w:r>
    </w:p>
    <w:p w:rsidR="00121230" w:rsidRPr="00121230" w:rsidRDefault="00121230" w:rsidP="00121230">
      <w:pPr>
        <w:numPr>
          <w:ilvl w:val="1"/>
          <w:numId w:val="33"/>
        </w:numPr>
        <w:tabs>
          <w:tab w:val="clear" w:pos="709"/>
          <w:tab w:val="left" w:pos="1007"/>
        </w:tabs>
        <w:suppressAutoHyphens w:val="0"/>
        <w:autoSpaceDE w:val="0"/>
        <w:autoSpaceDN w:val="0"/>
        <w:spacing w:after="0" w:line="374" w:lineRule="auto"/>
        <w:ind w:right="185"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підстави та умови відповідальності роботодавця в системі 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від нещасного випадку в разі порушення </w:t>
      </w:r>
      <w:r w:rsidRPr="00121230">
        <w:rPr>
          <w:rFonts w:ascii="Times New Roman" w:eastAsia="Times New Roman" w:hAnsi="Times New Roman" w:cs="Times New Roman"/>
          <w:spacing w:val="-3"/>
          <w:kern w:val="0"/>
          <w:sz w:val="27"/>
          <w:lang w:val="uk-UA" w:eastAsia="uk-UA" w:bidi="uk-UA"/>
        </w:rPr>
        <w:t xml:space="preserve">приписів </w:t>
      </w:r>
      <w:r w:rsidRPr="00121230">
        <w:rPr>
          <w:rFonts w:ascii="Times New Roman" w:eastAsia="Times New Roman" w:hAnsi="Times New Roman" w:cs="Times New Roman"/>
          <w:kern w:val="0"/>
          <w:sz w:val="27"/>
          <w:lang w:val="uk-UA" w:eastAsia="uk-UA" w:bidi="uk-UA"/>
        </w:rPr>
        <w:t xml:space="preserve">законодавства з охорони праці, санітарної </w:t>
      </w:r>
      <w:r w:rsidRPr="00121230">
        <w:rPr>
          <w:rFonts w:ascii="Times New Roman" w:eastAsia="Times New Roman" w:hAnsi="Times New Roman" w:cs="Times New Roman"/>
          <w:spacing w:val="-4"/>
          <w:kern w:val="0"/>
          <w:sz w:val="27"/>
          <w:lang w:val="uk-UA" w:eastAsia="uk-UA" w:bidi="uk-UA"/>
        </w:rPr>
        <w:t xml:space="preserve">гігієни, </w:t>
      </w:r>
      <w:r w:rsidRPr="00121230">
        <w:rPr>
          <w:rFonts w:ascii="Times New Roman" w:eastAsia="Times New Roman" w:hAnsi="Times New Roman" w:cs="Times New Roman"/>
          <w:kern w:val="0"/>
          <w:sz w:val="27"/>
          <w:lang w:val="uk-UA" w:eastAsia="uk-UA" w:bidi="uk-UA"/>
        </w:rPr>
        <w:t>пожежної безпеки</w:t>
      </w:r>
      <w:r w:rsidRPr="00121230">
        <w:rPr>
          <w:rFonts w:ascii="Times New Roman" w:eastAsia="Times New Roman" w:hAnsi="Times New Roman" w:cs="Times New Roman"/>
          <w:spacing w:val="21"/>
          <w:kern w:val="0"/>
          <w:sz w:val="27"/>
          <w:lang w:val="uk-UA" w:eastAsia="uk-UA" w:bidi="uk-UA"/>
        </w:rPr>
        <w:t xml:space="preserve"> </w:t>
      </w:r>
      <w:r w:rsidRPr="00121230">
        <w:rPr>
          <w:rFonts w:ascii="Times New Roman" w:eastAsia="Times New Roman" w:hAnsi="Times New Roman" w:cs="Times New Roman"/>
          <w:spacing w:val="2"/>
          <w:kern w:val="0"/>
          <w:sz w:val="27"/>
          <w:lang w:val="uk-UA" w:eastAsia="uk-UA" w:bidi="uk-UA"/>
        </w:rPr>
        <w:t>тощо;</w:t>
      </w:r>
    </w:p>
    <w:p w:rsidR="00121230" w:rsidRPr="00121230" w:rsidRDefault="00121230" w:rsidP="00121230">
      <w:pPr>
        <w:numPr>
          <w:ilvl w:val="1"/>
          <w:numId w:val="33"/>
        </w:numPr>
        <w:tabs>
          <w:tab w:val="clear" w:pos="709"/>
          <w:tab w:val="left" w:pos="1007"/>
        </w:tabs>
        <w:suppressAutoHyphens w:val="0"/>
        <w:autoSpaceDE w:val="0"/>
        <w:autoSpaceDN w:val="0"/>
        <w:spacing w:after="0" w:line="374" w:lineRule="auto"/>
        <w:ind w:right="178"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розроблення </w:t>
      </w:r>
      <w:r w:rsidRPr="00121230">
        <w:rPr>
          <w:rFonts w:ascii="Times New Roman" w:eastAsia="Times New Roman" w:hAnsi="Times New Roman" w:cs="Times New Roman"/>
          <w:spacing w:val="-3"/>
          <w:kern w:val="0"/>
          <w:sz w:val="27"/>
          <w:lang w:val="uk-UA" w:eastAsia="uk-UA" w:bidi="uk-UA"/>
        </w:rPr>
        <w:t xml:space="preserve">концепції </w:t>
      </w:r>
      <w:r w:rsidRPr="00121230">
        <w:rPr>
          <w:rFonts w:ascii="Times New Roman" w:eastAsia="Times New Roman" w:hAnsi="Times New Roman" w:cs="Times New Roman"/>
          <w:kern w:val="0"/>
          <w:sz w:val="27"/>
          <w:lang w:val="uk-UA" w:eastAsia="uk-UA" w:bidi="uk-UA"/>
        </w:rPr>
        <w:t xml:space="preserve">кола і структури відносин в царині </w:t>
      </w:r>
      <w:r w:rsidRPr="00121230">
        <w:rPr>
          <w:rFonts w:ascii="Times New Roman" w:eastAsia="Times New Roman" w:hAnsi="Times New Roman" w:cs="Times New Roman"/>
          <w:spacing w:val="-3"/>
          <w:kern w:val="0"/>
          <w:sz w:val="27"/>
          <w:lang w:val="uk-UA" w:eastAsia="uk-UA" w:bidi="uk-UA"/>
        </w:rPr>
        <w:t xml:space="preserve">соціального захисту </w:t>
      </w:r>
      <w:r w:rsidRPr="00121230">
        <w:rPr>
          <w:rFonts w:ascii="Times New Roman" w:eastAsia="Times New Roman" w:hAnsi="Times New Roman" w:cs="Times New Roman"/>
          <w:kern w:val="0"/>
          <w:sz w:val="27"/>
          <w:lang w:val="uk-UA" w:eastAsia="uk-UA" w:bidi="uk-UA"/>
        </w:rPr>
        <w:t xml:space="preserve">за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від </w:t>
      </w:r>
      <w:r w:rsidRPr="00121230">
        <w:rPr>
          <w:rFonts w:ascii="Times New Roman" w:eastAsia="Times New Roman" w:hAnsi="Times New Roman" w:cs="Times New Roman"/>
          <w:spacing w:val="-3"/>
          <w:kern w:val="0"/>
          <w:sz w:val="27"/>
          <w:lang w:val="uk-UA" w:eastAsia="uk-UA" w:bidi="uk-UA"/>
        </w:rPr>
        <w:t xml:space="preserve">нещасних </w:t>
      </w:r>
      <w:r w:rsidRPr="00121230">
        <w:rPr>
          <w:rFonts w:ascii="Times New Roman" w:eastAsia="Times New Roman" w:hAnsi="Times New Roman" w:cs="Times New Roman"/>
          <w:kern w:val="0"/>
          <w:sz w:val="27"/>
          <w:lang w:val="uk-UA" w:eastAsia="uk-UA" w:bidi="uk-UA"/>
        </w:rPr>
        <w:t xml:space="preserve">випадків, які пов’язані з  втратою працездатності з тимчасовим, або </w:t>
      </w:r>
      <w:r w:rsidRPr="00121230">
        <w:rPr>
          <w:rFonts w:ascii="Times New Roman" w:eastAsia="Times New Roman" w:hAnsi="Times New Roman" w:cs="Times New Roman"/>
          <w:spacing w:val="-3"/>
          <w:kern w:val="0"/>
          <w:sz w:val="27"/>
          <w:lang w:val="uk-UA" w:eastAsia="uk-UA" w:bidi="uk-UA"/>
        </w:rPr>
        <w:t xml:space="preserve">постійним </w:t>
      </w:r>
      <w:r w:rsidRPr="00121230">
        <w:rPr>
          <w:rFonts w:ascii="Times New Roman" w:eastAsia="Times New Roman" w:hAnsi="Times New Roman" w:cs="Times New Roman"/>
          <w:kern w:val="0"/>
          <w:sz w:val="27"/>
          <w:lang w:val="uk-UA" w:eastAsia="uk-UA" w:bidi="uk-UA"/>
        </w:rPr>
        <w:t xml:space="preserve">зниженням доходу, платоспроможності або додатковими витратами </w:t>
      </w:r>
      <w:r w:rsidRPr="00121230">
        <w:rPr>
          <w:rFonts w:ascii="Times New Roman" w:eastAsia="Times New Roman" w:hAnsi="Times New Roman" w:cs="Times New Roman"/>
          <w:spacing w:val="-3"/>
          <w:kern w:val="0"/>
          <w:sz w:val="27"/>
          <w:lang w:val="uk-UA" w:eastAsia="uk-UA" w:bidi="uk-UA"/>
        </w:rPr>
        <w:t xml:space="preserve">працівника </w:t>
      </w:r>
      <w:r w:rsidRPr="00121230">
        <w:rPr>
          <w:rFonts w:ascii="Times New Roman" w:eastAsia="Times New Roman" w:hAnsi="Times New Roman" w:cs="Times New Roman"/>
          <w:kern w:val="0"/>
          <w:sz w:val="27"/>
          <w:lang w:val="uk-UA" w:eastAsia="uk-UA" w:bidi="uk-UA"/>
        </w:rPr>
        <w:t xml:space="preserve">на </w:t>
      </w:r>
      <w:r w:rsidRPr="00121230">
        <w:rPr>
          <w:rFonts w:ascii="Times New Roman" w:eastAsia="Times New Roman" w:hAnsi="Times New Roman" w:cs="Times New Roman"/>
          <w:spacing w:val="-4"/>
          <w:kern w:val="0"/>
          <w:sz w:val="27"/>
          <w:lang w:val="uk-UA" w:eastAsia="uk-UA" w:bidi="uk-UA"/>
        </w:rPr>
        <w:t xml:space="preserve">лікування  </w:t>
      </w:r>
      <w:r w:rsidRPr="00121230">
        <w:rPr>
          <w:rFonts w:ascii="Times New Roman" w:eastAsia="Times New Roman" w:hAnsi="Times New Roman" w:cs="Times New Roman"/>
          <w:kern w:val="0"/>
          <w:sz w:val="27"/>
          <w:lang w:val="uk-UA" w:eastAsia="uk-UA" w:bidi="uk-UA"/>
        </w:rPr>
        <w:t>та відновлення</w:t>
      </w:r>
      <w:r w:rsidRPr="00121230">
        <w:rPr>
          <w:rFonts w:ascii="Times New Roman" w:eastAsia="Times New Roman" w:hAnsi="Times New Roman" w:cs="Times New Roman"/>
          <w:spacing w:val="32"/>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здоров’я;</w:t>
      </w:r>
    </w:p>
    <w:p w:rsidR="00121230" w:rsidRPr="00121230" w:rsidRDefault="00121230" w:rsidP="00121230">
      <w:pPr>
        <w:tabs>
          <w:tab w:val="clear" w:pos="709"/>
        </w:tabs>
        <w:suppressAutoHyphens w:val="0"/>
        <w:autoSpaceDE w:val="0"/>
        <w:autoSpaceDN w:val="0"/>
        <w:spacing w:after="0" w:line="302" w:lineRule="exact"/>
        <w:ind w:left="790" w:firstLine="0"/>
        <w:rPr>
          <w:rFonts w:ascii="Times New Roman" w:eastAsia="Times New Roman" w:hAnsi="Times New Roman" w:cs="Times New Roman"/>
          <w:i/>
          <w:kern w:val="0"/>
          <w:sz w:val="27"/>
          <w:lang w:val="uk-UA" w:eastAsia="uk-UA" w:bidi="uk-UA"/>
        </w:rPr>
      </w:pPr>
      <w:r w:rsidRPr="00121230">
        <w:rPr>
          <w:rFonts w:ascii="Times New Roman" w:eastAsia="Times New Roman" w:hAnsi="Times New Roman" w:cs="Times New Roman"/>
          <w:i/>
          <w:kern w:val="0"/>
          <w:sz w:val="27"/>
          <w:lang w:val="uk-UA" w:eastAsia="uk-UA" w:bidi="uk-UA"/>
        </w:rPr>
        <w:t>дістали подальшого розвитку:</w:t>
      </w:r>
    </w:p>
    <w:p w:rsidR="00121230" w:rsidRPr="00121230" w:rsidRDefault="00121230" w:rsidP="00121230">
      <w:pPr>
        <w:numPr>
          <w:ilvl w:val="1"/>
          <w:numId w:val="33"/>
        </w:numPr>
        <w:tabs>
          <w:tab w:val="clear" w:pos="709"/>
          <w:tab w:val="left" w:pos="1007"/>
        </w:tabs>
        <w:suppressAutoHyphens w:val="0"/>
        <w:autoSpaceDE w:val="0"/>
        <w:autoSpaceDN w:val="0"/>
        <w:spacing w:before="166" w:after="0" w:line="372" w:lineRule="auto"/>
        <w:ind w:right="179"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тлумачення мети загальнообов’язкового державного соціального </w:t>
      </w:r>
      <w:r w:rsidRPr="00121230">
        <w:rPr>
          <w:rFonts w:ascii="Times New Roman" w:eastAsia="Times New Roman" w:hAnsi="Times New Roman" w:cs="Times New Roman"/>
          <w:spacing w:val="-3"/>
          <w:kern w:val="0"/>
          <w:sz w:val="27"/>
          <w:lang w:val="uk-UA" w:eastAsia="uk-UA" w:bidi="uk-UA"/>
        </w:rPr>
        <w:t xml:space="preserve">страхування </w:t>
      </w:r>
      <w:r w:rsidRPr="00121230">
        <w:rPr>
          <w:rFonts w:ascii="Times New Roman" w:eastAsia="Times New Roman" w:hAnsi="Times New Roman" w:cs="Times New Roman"/>
          <w:kern w:val="0"/>
          <w:sz w:val="27"/>
          <w:lang w:val="uk-UA" w:eastAsia="uk-UA" w:bidi="uk-UA"/>
        </w:rPr>
        <w:t xml:space="preserve">від нещасного випадку на виробництві, </w:t>
      </w:r>
      <w:r w:rsidRPr="00121230">
        <w:rPr>
          <w:rFonts w:ascii="Times New Roman" w:eastAsia="Times New Roman" w:hAnsi="Times New Roman" w:cs="Times New Roman"/>
          <w:spacing w:val="-3"/>
          <w:kern w:val="0"/>
          <w:sz w:val="27"/>
          <w:lang w:val="uk-UA" w:eastAsia="uk-UA" w:bidi="uk-UA"/>
        </w:rPr>
        <w:t xml:space="preserve">під </w:t>
      </w:r>
      <w:r w:rsidRPr="00121230">
        <w:rPr>
          <w:rFonts w:ascii="Times New Roman" w:eastAsia="Times New Roman" w:hAnsi="Times New Roman" w:cs="Times New Roman"/>
          <w:kern w:val="0"/>
          <w:sz w:val="27"/>
          <w:lang w:val="uk-UA" w:eastAsia="uk-UA" w:bidi="uk-UA"/>
        </w:rPr>
        <w:t xml:space="preserve">якою запропоновано розуміти </w:t>
      </w:r>
      <w:r w:rsidRPr="00121230">
        <w:rPr>
          <w:rFonts w:ascii="Times New Roman" w:eastAsia="Times New Roman" w:hAnsi="Times New Roman" w:cs="Times New Roman"/>
          <w:spacing w:val="-4"/>
          <w:kern w:val="0"/>
          <w:sz w:val="27"/>
          <w:lang w:val="uk-UA" w:eastAsia="uk-UA" w:bidi="uk-UA"/>
        </w:rPr>
        <w:t xml:space="preserve">захист </w:t>
      </w:r>
      <w:r w:rsidRPr="00121230">
        <w:rPr>
          <w:rFonts w:ascii="Times New Roman" w:eastAsia="Times New Roman" w:hAnsi="Times New Roman" w:cs="Times New Roman"/>
          <w:kern w:val="0"/>
          <w:sz w:val="27"/>
          <w:lang w:val="uk-UA" w:eastAsia="uk-UA" w:bidi="uk-UA"/>
        </w:rPr>
        <w:t>прав</w:t>
      </w:r>
      <w:r w:rsidRPr="00121230">
        <w:rPr>
          <w:rFonts w:ascii="Times New Roman" w:eastAsia="Times New Roman" w:hAnsi="Times New Roman" w:cs="Times New Roman"/>
          <w:spacing w:val="67"/>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 xml:space="preserve">застрахованих  від  нещасного  випадку  осіб,  які працюють на умовах трудового договору, та в інших визначених законом </w:t>
      </w:r>
      <w:r w:rsidRPr="00121230">
        <w:rPr>
          <w:rFonts w:ascii="Times New Roman" w:eastAsia="Times New Roman" w:hAnsi="Times New Roman" w:cs="Times New Roman"/>
          <w:spacing w:val="-3"/>
          <w:kern w:val="0"/>
          <w:sz w:val="27"/>
          <w:lang w:val="uk-UA" w:eastAsia="uk-UA" w:bidi="uk-UA"/>
        </w:rPr>
        <w:t xml:space="preserve">випадках, </w:t>
      </w:r>
      <w:r w:rsidRPr="00121230">
        <w:rPr>
          <w:rFonts w:ascii="Times New Roman" w:eastAsia="Times New Roman" w:hAnsi="Times New Roman" w:cs="Times New Roman"/>
          <w:kern w:val="0"/>
          <w:sz w:val="27"/>
          <w:lang w:val="uk-UA" w:eastAsia="uk-UA" w:bidi="uk-UA"/>
        </w:rPr>
        <w:t xml:space="preserve">що знаходить свій прояв у достатньому рівні компенсації доходів у  разі втрати працездатності, переведенні на </w:t>
      </w:r>
      <w:r w:rsidRPr="00121230">
        <w:rPr>
          <w:rFonts w:ascii="Times New Roman" w:eastAsia="Times New Roman" w:hAnsi="Times New Roman" w:cs="Times New Roman"/>
          <w:spacing w:val="-3"/>
          <w:kern w:val="0"/>
          <w:sz w:val="27"/>
          <w:lang w:val="uk-UA" w:eastAsia="uk-UA" w:bidi="uk-UA"/>
        </w:rPr>
        <w:t xml:space="preserve">легшу </w:t>
      </w:r>
      <w:r w:rsidRPr="00121230">
        <w:rPr>
          <w:rFonts w:ascii="Times New Roman" w:eastAsia="Times New Roman" w:hAnsi="Times New Roman" w:cs="Times New Roman"/>
          <w:spacing w:val="3"/>
          <w:kern w:val="0"/>
          <w:sz w:val="27"/>
          <w:lang w:val="uk-UA" w:eastAsia="uk-UA" w:bidi="uk-UA"/>
        </w:rPr>
        <w:t xml:space="preserve">роботу </w:t>
      </w:r>
      <w:r w:rsidRPr="00121230">
        <w:rPr>
          <w:rFonts w:ascii="Times New Roman" w:eastAsia="Times New Roman" w:hAnsi="Times New Roman" w:cs="Times New Roman"/>
          <w:kern w:val="0"/>
          <w:sz w:val="27"/>
          <w:lang w:val="uk-UA" w:eastAsia="uk-UA" w:bidi="uk-UA"/>
        </w:rPr>
        <w:t xml:space="preserve">й </w:t>
      </w:r>
      <w:r w:rsidRPr="00121230">
        <w:rPr>
          <w:rFonts w:ascii="Times New Roman" w:eastAsia="Times New Roman" w:hAnsi="Times New Roman" w:cs="Times New Roman"/>
          <w:spacing w:val="-3"/>
          <w:kern w:val="0"/>
          <w:sz w:val="27"/>
          <w:lang w:val="uk-UA" w:eastAsia="uk-UA" w:bidi="uk-UA"/>
        </w:rPr>
        <w:t>наданні реабілітаційних</w:t>
      </w:r>
      <w:r w:rsidRPr="00121230">
        <w:rPr>
          <w:rFonts w:ascii="Times New Roman" w:eastAsia="Times New Roman" w:hAnsi="Times New Roman" w:cs="Times New Roman"/>
          <w:spacing w:val="58"/>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заходів;</w:t>
      </w:r>
    </w:p>
    <w:p w:rsidR="00121230" w:rsidRPr="00121230" w:rsidRDefault="00121230" w:rsidP="00121230">
      <w:pPr>
        <w:numPr>
          <w:ilvl w:val="1"/>
          <w:numId w:val="33"/>
        </w:numPr>
        <w:tabs>
          <w:tab w:val="clear" w:pos="709"/>
          <w:tab w:val="left" w:pos="1007"/>
        </w:tabs>
        <w:suppressAutoHyphens w:val="0"/>
        <w:autoSpaceDE w:val="0"/>
        <w:autoSpaceDN w:val="0"/>
        <w:spacing w:before="6" w:after="0" w:line="374" w:lineRule="auto"/>
        <w:ind w:right="184"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розкриття системи </w:t>
      </w:r>
      <w:r w:rsidRPr="00121230">
        <w:rPr>
          <w:rFonts w:ascii="Times New Roman" w:eastAsia="Times New Roman" w:hAnsi="Times New Roman" w:cs="Times New Roman"/>
          <w:spacing w:val="-3"/>
          <w:kern w:val="0"/>
          <w:sz w:val="27"/>
          <w:lang w:val="uk-UA" w:eastAsia="uk-UA" w:bidi="uk-UA"/>
        </w:rPr>
        <w:t xml:space="preserve">гарантій </w:t>
      </w:r>
      <w:r w:rsidRPr="00121230">
        <w:rPr>
          <w:rFonts w:ascii="Times New Roman" w:eastAsia="Times New Roman" w:hAnsi="Times New Roman" w:cs="Times New Roman"/>
          <w:kern w:val="0"/>
          <w:sz w:val="27"/>
          <w:lang w:val="uk-UA" w:eastAsia="uk-UA" w:bidi="uk-UA"/>
        </w:rPr>
        <w:t xml:space="preserve">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від  нещасного  випадку  на  виробництві,  яку складають такі </w:t>
      </w:r>
      <w:r w:rsidRPr="00121230">
        <w:rPr>
          <w:rFonts w:ascii="Times New Roman" w:eastAsia="Times New Roman" w:hAnsi="Times New Roman" w:cs="Times New Roman"/>
          <w:spacing w:val="-3"/>
          <w:kern w:val="0"/>
          <w:sz w:val="27"/>
          <w:lang w:val="uk-UA" w:eastAsia="uk-UA" w:bidi="uk-UA"/>
        </w:rPr>
        <w:t xml:space="preserve">гарантії: </w:t>
      </w:r>
      <w:r w:rsidRPr="00121230">
        <w:rPr>
          <w:rFonts w:ascii="Times New Roman" w:eastAsia="Times New Roman" w:hAnsi="Times New Roman" w:cs="Times New Roman"/>
          <w:spacing w:val="-4"/>
          <w:kern w:val="0"/>
          <w:sz w:val="27"/>
          <w:lang w:val="uk-UA" w:eastAsia="uk-UA" w:bidi="uk-UA"/>
        </w:rPr>
        <w:t xml:space="preserve">1) </w:t>
      </w:r>
      <w:r w:rsidRPr="00121230">
        <w:rPr>
          <w:rFonts w:ascii="Times New Roman" w:eastAsia="Times New Roman" w:hAnsi="Times New Roman" w:cs="Times New Roman"/>
          <w:kern w:val="0"/>
          <w:sz w:val="27"/>
          <w:lang w:val="uk-UA" w:eastAsia="uk-UA" w:bidi="uk-UA"/>
        </w:rPr>
        <w:t xml:space="preserve">обов’язковість </w:t>
      </w:r>
      <w:r w:rsidRPr="00121230">
        <w:rPr>
          <w:rFonts w:ascii="Times New Roman" w:eastAsia="Times New Roman" w:hAnsi="Times New Roman" w:cs="Times New Roman"/>
          <w:spacing w:val="-3"/>
          <w:kern w:val="0"/>
          <w:sz w:val="27"/>
          <w:lang w:val="uk-UA" w:eastAsia="uk-UA" w:bidi="uk-UA"/>
        </w:rPr>
        <w:t xml:space="preserve">фінансування </w:t>
      </w:r>
      <w:r w:rsidRPr="00121230">
        <w:rPr>
          <w:rFonts w:ascii="Times New Roman" w:eastAsia="Times New Roman" w:hAnsi="Times New Roman" w:cs="Times New Roman"/>
          <w:kern w:val="0"/>
          <w:sz w:val="27"/>
          <w:lang w:val="uk-UA" w:eastAsia="uk-UA" w:bidi="uk-UA"/>
        </w:rPr>
        <w:t xml:space="preserve">Фондом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України витрат, пов’язаних з </w:t>
      </w:r>
      <w:r w:rsidRPr="00121230">
        <w:rPr>
          <w:rFonts w:ascii="Times New Roman" w:eastAsia="Times New Roman" w:hAnsi="Times New Roman" w:cs="Times New Roman"/>
          <w:spacing w:val="-3"/>
          <w:kern w:val="0"/>
          <w:sz w:val="27"/>
          <w:lang w:val="uk-UA" w:eastAsia="uk-UA" w:bidi="uk-UA"/>
        </w:rPr>
        <w:t xml:space="preserve">матеріальним </w:t>
      </w:r>
      <w:r w:rsidRPr="00121230">
        <w:rPr>
          <w:rFonts w:ascii="Times New Roman" w:eastAsia="Times New Roman" w:hAnsi="Times New Roman" w:cs="Times New Roman"/>
          <w:kern w:val="0"/>
          <w:sz w:val="27"/>
          <w:lang w:val="uk-UA" w:eastAsia="uk-UA" w:bidi="uk-UA"/>
        </w:rPr>
        <w:t xml:space="preserve">забезпеченням постраждалих осіб, страхових </w:t>
      </w:r>
      <w:r w:rsidRPr="00121230">
        <w:rPr>
          <w:rFonts w:ascii="Times New Roman" w:eastAsia="Times New Roman" w:hAnsi="Times New Roman" w:cs="Times New Roman"/>
          <w:spacing w:val="-3"/>
          <w:kern w:val="0"/>
          <w:sz w:val="27"/>
          <w:lang w:val="uk-UA" w:eastAsia="uk-UA" w:bidi="uk-UA"/>
        </w:rPr>
        <w:t>виплат, соціальних послуг із</w:t>
      </w:r>
      <w:r w:rsidRPr="00121230">
        <w:rPr>
          <w:rFonts w:ascii="Times New Roman" w:eastAsia="Times New Roman" w:hAnsi="Times New Roman" w:cs="Times New Roman"/>
          <w:spacing w:val="8"/>
          <w:kern w:val="0"/>
          <w:sz w:val="27"/>
          <w:lang w:val="uk-UA" w:eastAsia="uk-UA" w:bidi="uk-UA"/>
        </w:rPr>
        <w:t xml:space="preserve"> </w:t>
      </w:r>
      <w:r w:rsidRPr="00121230">
        <w:rPr>
          <w:rFonts w:ascii="Times New Roman" w:eastAsia="Times New Roman" w:hAnsi="Times New Roman" w:cs="Times New Roman"/>
          <w:spacing w:val="-3"/>
          <w:kern w:val="0"/>
          <w:sz w:val="27"/>
          <w:lang w:val="uk-UA" w:eastAsia="uk-UA" w:bidi="uk-UA"/>
        </w:rPr>
        <w:t>цільовим</w:t>
      </w:r>
    </w:p>
    <w:p w:rsidR="00121230" w:rsidRPr="00121230" w:rsidRDefault="00121230" w:rsidP="00121230">
      <w:pPr>
        <w:tabs>
          <w:tab w:val="clear" w:pos="709"/>
        </w:tabs>
        <w:suppressAutoHyphens w:val="0"/>
        <w:autoSpaceDE w:val="0"/>
        <w:autoSpaceDN w:val="0"/>
        <w:spacing w:after="0" w:line="374" w:lineRule="auto"/>
        <w:ind w:firstLine="0"/>
        <w:rPr>
          <w:rFonts w:ascii="Times New Roman" w:eastAsia="Times New Roman" w:hAnsi="Times New Roman" w:cs="Times New Roman"/>
          <w:kern w:val="0"/>
          <w:sz w:val="27"/>
          <w:lang w:val="uk-UA" w:eastAsia="uk-UA" w:bidi="uk-UA"/>
        </w:rPr>
        <w:sectPr w:rsidR="00121230" w:rsidRPr="00121230">
          <w:pgSz w:w="11910" w:h="16840"/>
          <w:pgMar w:top="980" w:right="660" w:bottom="280" w:left="1480" w:header="723" w:footer="0" w:gutter="0"/>
          <w:cols w:space="720"/>
        </w:sectPr>
      </w:pPr>
    </w:p>
    <w:p w:rsidR="00121230" w:rsidRPr="00121230" w:rsidRDefault="00121230" w:rsidP="00121230">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16"/>
          <w:szCs w:val="27"/>
          <w:lang w:val="uk-UA" w:eastAsia="uk-UA" w:bidi="uk-UA"/>
        </w:rPr>
      </w:pPr>
    </w:p>
    <w:p w:rsidR="00121230" w:rsidRPr="00121230" w:rsidRDefault="00121230" w:rsidP="00121230">
      <w:pPr>
        <w:tabs>
          <w:tab w:val="clear" w:pos="709"/>
        </w:tabs>
        <w:suppressAutoHyphens w:val="0"/>
        <w:autoSpaceDE w:val="0"/>
        <w:autoSpaceDN w:val="0"/>
        <w:spacing w:before="94" w:after="0" w:line="374" w:lineRule="auto"/>
        <w:ind w:left="105" w:right="168"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 xml:space="preserve">використанням коштів </w:t>
      </w:r>
      <w:r w:rsidRPr="00121230">
        <w:rPr>
          <w:rFonts w:ascii="Times New Roman" w:eastAsia="Times New Roman" w:hAnsi="Times New Roman" w:cs="Times New Roman"/>
          <w:spacing w:val="-3"/>
          <w:kern w:val="0"/>
          <w:sz w:val="27"/>
          <w:szCs w:val="27"/>
          <w:lang w:val="uk-UA" w:eastAsia="uk-UA" w:bidi="uk-UA"/>
        </w:rPr>
        <w:t xml:space="preserve">соціального </w:t>
      </w:r>
      <w:r w:rsidRPr="00121230">
        <w:rPr>
          <w:rFonts w:ascii="Times New Roman" w:eastAsia="Times New Roman" w:hAnsi="Times New Roman" w:cs="Times New Roman"/>
          <w:kern w:val="0"/>
          <w:sz w:val="27"/>
          <w:szCs w:val="27"/>
          <w:lang w:val="uk-UA" w:eastAsia="uk-UA" w:bidi="uk-UA"/>
        </w:rPr>
        <w:t xml:space="preserve">страхування; </w:t>
      </w:r>
      <w:r w:rsidRPr="00121230">
        <w:rPr>
          <w:rFonts w:ascii="Times New Roman" w:eastAsia="Times New Roman" w:hAnsi="Times New Roman" w:cs="Times New Roman"/>
          <w:spacing w:val="-4"/>
          <w:kern w:val="0"/>
          <w:sz w:val="27"/>
          <w:szCs w:val="27"/>
          <w:lang w:val="uk-UA" w:eastAsia="uk-UA" w:bidi="uk-UA"/>
        </w:rPr>
        <w:t xml:space="preserve">2) </w:t>
      </w:r>
      <w:r w:rsidRPr="00121230">
        <w:rPr>
          <w:rFonts w:ascii="Times New Roman" w:eastAsia="Times New Roman" w:hAnsi="Times New Roman" w:cs="Times New Roman"/>
          <w:spacing w:val="-3"/>
          <w:kern w:val="0"/>
          <w:sz w:val="27"/>
          <w:szCs w:val="27"/>
          <w:lang w:val="uk-UA" w:eastAsia="uk-UA" w:bidi="uk-UA"/>
        </w:rPr>
        <w:t xml:space="preserve">гарантія </w:t>
      </w:r>
      <w:r w:rsidRPr="00121230">
        <w:rPr>
          <w:rFonts w:ascii="Times New Roman" w:eastAsia="Times New Roman" w:hAnsi="Times New Roman" w:cs="Times New Roman"/>
          <w:kern w:val="0"/>
          <w:sz w:val="27"/>
          <w:szCs w:val="27"/>
          <w:lang w:val="uk-UA" w:eastAsia="uk-UA" w:bidi="uk-UA"/>
        </w:rPr>
        <w:t xml:space="preserve">притягнення до відповідальності </w:t>
      </w:r>
      <w:r w:rsidRPr="00121230">
        <w:rPr>
          <w:rFonts w:ascii="Times New Roman" w:eastAsia="Times New Roman" w:hAnsi="Times New Roman" w:cs="Times New Roman"/>
          <w:spacing w:val="-3"/>
          <w:kern w:val="0"/>
          <w:sz w:val="27"/>
          <w:szCs w:val="27"/>
          <w:lang w:val="uk-UA" w:eastAsia="uk-UA" w:bidi="uk-UA"/>
        </w:rPr>
        <w:t xml:space="preserve">суб’єктів </w:t>
      </w:r>
      <w:r w:rsidRPr="00121230">
        <w:rPr>
          <w:rFonts w:ascii="Times New Roman" w:eastAsia="Times New Roman" w:hAnsi="Times New Roman" w:cs="Times New Roman"/>
          <w:kern w:val="0"/>
          <w:sz w:val="27"/>
          <w:szCs w:val="27"/>
          <w:lang w:val="uk-UA" w:eastAsia="uk-UA" w:bidi="uk-UA"/>
        </w:rPr>
        <w:t xml:space="preserve">відносин 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від  нещасного  випадку  на  виробництві  у визначеному </w:t>
      </w:r>
      <w:r w:rsidRPr="00121230">
        <w:rPr>
          <w:rFonts w:ascii="Times New Roman" w:eastAsia="Times New Roman" w:hAnsi="Times New Roman" w:cs="Times New Roman"/>
          <w:spacing w:val="-2"/>
          <w:kern w:val="0"/>
          <w:sz w:val="27"/>
          <w:szCs w:val="27"/>
          <w:lang w:val="uk-UA" w:eastAsia="uk-UA" w:bidi="uk-UA"/>
        </w:rPr>
        <w:t xml:space="preserve">чинним </w:t>
      </w:r>
      <w:r w:rsidRPr="00121230">
        <w:rPr>
          <w:rFonts w:ascii="Times New Roman" w:eastAsia="Times New Roman" w:hAnsi="Times New Roman" w:cs="Times New Roman"/>
          <w:kern w:val="0"/>
          <w:sz w:val="27"/>
          <w:szCs w:val="27"/>
          <w:lang w:val="uk-UA" w:eastAsia="uk-UA" w:bidi="uk-UA"/>
        </w:rPr>
        <w:t xml:space="preserve">законодавством порядку; </w:t>
      </w:r>
      <w:r w:rsidRPr="00121230">
        <w:rPr>
          <w:rFonts w:ascii="Times New Roman" w:eastAsia="Times New Roman" w:hAnsi="Times New Roman" w:cs="Times New Roman"/>
          <w:spacing w:val="-4"/>
          <w:kern w:val="0"/>
          <w:sz w:val="27"/>
          <w:szCs w:val="27"/>
          <w:lang w:val="uk-UA" w:eastAsia="uk-UA" w:bidi="uk-UA"/>
        </w:rPr>
        <w:t>3)</w:t>
      </w:r>
      <w:r w:rsidRPr="00121230">
        <w:rPr>
          <w:rFonts w:ascii="Times New Roman" w:eastAsia="Times New Roman" w:hAnsi="Times New Roman" w:cs="Times New Roman"/>
          <w:spacing w:val="59"/>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 xml:space="preserve">страхових </w:t>
      </w:r>
      <w:r w:rsidRPr="00121230">
        <w:rPr>
          <w:rFonts w:ascii="Times New Roman" w:eastAsia="Times New Roman" w:hAnsi="Times New Roman" w:cs="Times New Roman"/>
          <w:spacing w:val="-3"/>
          <w:kern w:val="0"/>
          <w:sz w:val="27"/>
          <w:szCs w:val="27"/>
          <w:lang w:val="uk-UA" w:eastAsia="uk-UA" w:bidi="uk-UA"/>
        </w:rPr>
        <w:t xml:space="preserve">виплат, </w:t>
      </w:r>
      <w:r w:rsidRPr="00121230">
        <w:rPr>
          <w:rFonts w:ascii="Times New Roman" w:eastAsia="Times New Roman" w:hAnsi="Times New Roman" w:cs="Times New Roman"/>
          <w:kern w:val="0"/>
          <w:sz w:val="27"/>
          <w:szCs w:val="27"/>
          <w:lang w:val="uk-UA" w:eastAsia="uk-UA" w:bidi="uk-UA"/>
        </w:rPr>
        <w:t xml:space="preserve">у разі наявності та доведення обставин, за яких </w:t>
      </w:r>
      <w:r w:rsidRPr="00121230">
        <w:rPr>
          <w:rFonts w:ascii="Times New Roman" w:eastAsia="Times New Roman" w:hAnsi="Times New Roman" w:cs="Times New Roman"/>
          <w:spacing w:val="-3"/>
          <w:kern w:val="0"/>
          <w:sz w:val="27"/>
          <w:szCs w:val="27"/>
          <w:lang w:val="uk-UA" w:eastAsia="uk-UA" w:bidi="uk-UA"/>
        </w:rPr>
        <w:t xml:space="preserve">настає </w:t>
      </w:r>
      <w:r w:rsidRPr="00121230">
        <w:rPr>
          <w:rFonts w:ascii="Times New Roman" w:eastAsia="Times New Roman" w:hAnsi="Times New Roman" w:cs="Times New Roman"/>
          <w:kern w:val="0"/>
          <w:sz w:val="27"/>
          <w:szCs w:val="27"/>
          <w:lang w:val="uk-UA" w:eastAsia="uk-UA" w:bidi="uk-UA"/>
        </w:rPr>
        <w:t>страховий</w:t>
      </w:r>
      <w:r w:rsidRPr="00121230">
        <w:rPr>
          <w:rFonts w:ascii="Times New Roman" w:eastAsia="Times New Roman" w:hAnsi="Times New Roman" w:cs="Times New Roman"/>
          <w:spacing w:val="52"/>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випадок;</w:t>
      </w:r>
    </w:p>
    <w:p w:rsidR="00121230" w:rsidRPr="00121230" w:rsidRDefault="00121230" w:rsidP="00121230">
      <w:pPr>
        <w:numPr>
          <w:ilvl w:val="0"/>
          <w:numId w:val="32"/>
        </w:numPr>
        <w:tabs>
          <w:tab w:val="clear" w:pos="709"/>
          <w:tab w:val="left" w:pos="406"/>
        </w:tabs>
        <w:suppressAutoHyphens w:val="0"/>
        <w:autoSpaceDE w:val="0"/>
        <w:autoSpaceDN w:val="0"/>
        <w:spacing w:after="0" w:line="374" w:lineRule="auto"/>
        <w:ind w:right="191" w:firstLine="0"/>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збереження середньомісячного заробітку при переведенні потерпілого на </w:t>
      </w:r>
      <w:r w:rsidRPr="00121230">
        <w:rPr>
          <w:rFonts w:ascii="Times New Roman" w:eastAsia="Times New Roman" w:hAnsi="Times New Roman" w:cs="Times New Roman"/>
          <w:spacing w:val="-3"/>
          <w:kern w:val="0"/>
          <w:sz w:val="27"/>
          <w:lang w:val="uk-UA" w:eastAsia="uk-UA" w:bidi="uk-UA"/>
        </w:rPr>
        <w:t xml:space="preserve">легшу </w:t>
      </w:r>
      <w:r w:rsidRPr="00121230">
        <w:rPr>
          <w:rFonts w:ascii="Times New Roman" w:eastAsia="Times New Roman" w:hAnsi="Times New Roman" w:cs="Times New Roman"/>
          <w:kern w:val="0"/>
          <w:sz w:val="27"/>
          <w:lang w:val="uk-UA" w:eastAsia="uk-UA" w:bidi="uk-UA"/>
        </w:rPr>
        <w:t xml:space="preserve">та нижчеоплачувану роботу; </w:t>
      </w:r>
      <w:r w:rsidRPr="00121230">
        <w:rPr>
          <w:rFonts w:ascii="Times New Roman" w:eastAsia="Times New Roman" w:hAnsi="Times New Roman" w:cs="Times New Roman"/>
          <w:spacing w:val="-4"/>
          <w:kern w:val="0"/>
          <w:sz w:val="27"/>
          <w:lang w:val="uk-UA" w:eastAsia="uk-UA" w:bidi="uk-UA"/>
        </w:rPr>
        <w:t xml:space="preserve">5) </w:t>
      </w:r>
      <w:r w:rsidRPr="00121230">
        <w:rPr>
          <w:rFonts w:ascii="Times New Roman" w:eastAsia="Times New Roman" w:hAnsi="Times New Roman" w:cs="Times New Roman"/>
          <w:kern w:val="0"/>
          <w:sz w:val="27"/>
          <w:lang w:val="uk-UA" w:eastAsia="uk-UA" w:bidi="uk-UA"/>
        </w:rPr>
        <w:t xml:space="preserve">страхових </w:t>
      </w:r>
      <w:r w:rsidRPr="00121230">
        <w:rPr>
          <w:rFonts w:ascii="Times New Roman" w:eastAsia="Times New Roman" w:hAnsi="Times New Roman" w:cs="Times New Roman"/>
          <w:spacing w:val="-3"/>
          <w:kern w:val="0"/>
          <w:sz w:val="27"/>
          <w:lang w:val="uk-UA" w:eastAsia="uk-UA" w:bidi="uk-UA"/>
        </w:rPr>
        <w:t xml:space="preserve">виплат </w:t>
      </w:r>
      <w:r w:rsidRPr="00121230">
        <w:rPr>
          <w:rFonts w:ascii="Times New Roman" w:eastAsia="Times New Roman" w:hAnsi="Times New Roman" w:cs="Times New Roman"/>
          <w:kern w:val="0"/>
          <w:sz w:val="27"/>
          <w:lang w:val="uk-UA" w:eastAsia="uk-UA" w:bidi="uk-UA"/>
        </w:rPr>
        <w:t xml:space="preserve">потерпілому  </w:t>
      </w:r>
      <w:r w:rsidRPr="00121230">
        <w:rPr>
          <w:rFonts w:ascii="Times New Roman" w:eastAsia="Times New Roman" w:hAnsi="Times New Roman" w:cs="Times New Roman"/>
          <w:spacing w:val="-3"/>
          <w:kern w:val="0"/>
          <w:sz w:val="27"/>
          <w:lang w:val="uk-UA" w:eastAsia="uk-UA" w:bidi="uk-UA"/>
        </w:rPr>
        <w:t xml:space="preserve">під  </w:t>
      </w:r>
      <w:r w:rsidRPr="00121230">
        <w:rPr>
          <w:rFonts w:ascii="Times New Roman" w:eastAsia="Times New Roman" w:hAnsi="Times New Roman" w:cs="Times New Roman"/>
          <w:kern w:val="0"/>
          <w:sz w:val="27"/>
          <w:lang w:val="uk-UA" w:eastAsia="uk-UA" w:bidi="uk-UA"/>
        </w:rPr>
        <w:t xml:space="preserve">час його професійної </w:t>
      </w:r>
      <w:r w:rsidRPr="00121230">
        <w:rPr>
          <w:rFonts w:ascii="Times New Roman" w:eastAsia="Times New Roman" w:hAnsi="Times New Roman" w:cs="Times New Roman"/>
          <w:spacing w:val="-3"/>
          <w:kern w:val="0"/>
          <w:sz w:val="27"/>
          <w:lang w:val="uk-UA" w:eastAsia="uk-UA" w:bidi="uk-UA"/>
        </w:rPr>
        <w:t xml:space="preserve">реабілітації; </w:t>
      </w:r>
      <w:r w:rsidRPr="00121230">
        <w:rPr>
          <w:rFonts w:ascii="Times New Roman" w:eastAsia="Times New Roman" w:hAnsi="Times New Roman" w:cs="Times New Roman"/>
          <w:spacing w:val="-4"/>
          <w:kern w:val="0"/>
          <w:sz w:val="27"/>
          <w:lang w:val="uk-UA" w:eastAsia="uk-UA" w:bidi="uk-UA"/>
        </w:rPr>
        <w:t>6)</w:t>
      </w:r>
      <w:r w:rsidRPr="00121230">
        <w:rPr>
          <w:rFonts w:ascii="Times New Roman" w:eastAsia="Times New Roman" w:hAnsi="Times New Roman" w:cs="Times New Roman"/>
          <w:spacing w:val="59"/>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 xml:space="preserve">одержання щомісячних страхових </w:t>
      </w:r>
      <w:r w:rsidRPr="00121230">
        <w:rPr>
          <w:rFonts w:ascii="Times New Roman" w:eastAsia="Times New Roman" w:hAnsi="Times New Roman" w:cs="Times New Roman"/>
          <w:spacing w:val="-3"/>
          <w:kern w:val="0"/>
          <w:sz w:val="27"/>
          <w:lang w:val="uk-UA" w:eastAsia="uk-UA" w:bidi="uk-UA"/>
        </w:rPr>
        <w:t xml:space="preserve">виплат </w:t>
      </w:r>
      <w:r w:rsidRPr="00121230">
        <w:rPr>
          <w:rFonts w:ascii="Times New Roman" w:eastAsia="Times New Roman" w:hAnsi="Times New Roman" w:cs="Times New Roman"/>
          <w:kern w:val="0"/>
          <w:sz w:val="27"/>
          <w:lang w:val="uk-UA" w:eastAsia="uk-UA" w:bidi="uk-UA"/>
        </w:rPr>
        <w:t xml:space="preserve">непрацездатними особами,  які  перебували  на  утриманні  померлого </w:t>
      </w:r>
      <w:r w:rsidRPr="00121230">
        <w:rPr>
          <w:rFonts w:ascii="Times New Roman" w:eastAsia="Times New Roman" w:hAnsi="Times New Roman" w:cs="Times New Roman"/>
          <w:spacing w:val="-3"/>
          <w:kern w:val="0"/>
          <w:sz w:val="27"/>
          <w:lang w:val="uk-UA" w:eastAsia="uk-UA" w:bidi="uk-UA"/>
        </w:rPr>
        <w:t>працівника;</w:t>
      </w:r>
    </w:p>
    <w:p w:rsidR="00121230" w:rsidRPr="00121230" w:rsidRDefault="00121230" w:rsidP="00121230">
      <w:pPr>
        <w:numPr>
          <w:ilvl w:val="1"/>
          <w:numId w:val="32"/>
        </w:numPr>
        <w:tabs>
          <w:tab w:val="clear" w:pos="709"/>
          <w:tab w:val="left" w:pos="1007"/>
        </w:tabs>
        <w:suppressAutoHyphens w:val="0"/>
        <w:autoSpaceDE w:val="0"/>
        <w:autoSpaceDN w:val="0"/>
        <w:spacing w:after="0" w:line="372" w:lineRule="auto"/>
        <w:ind w:right="184"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пропозиції з удосконалення законодавства  у  сфері 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від нещасного випадку на</w:t>
      </w:r>
      <w:r w:rsidRPr="00121230">
        <w:rPr>
          <w:rFonts w:ascii="Times New Roman" w:eastAsia="Times New Roman" w:hAnsi="Times New Roman" w:cs="Times New Roman"/>
          <w:spacing w:val="-32"/>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виробництві;</w:t>
      </w:r>
    </w:p>
    <w:p w:rsidR="00121230" w:rsidRPr="00121230" w:rsidRDefault="00121230" w:rsidP="00121230">
      <w:pPr>
        <w:numPr>
          <w:ilvl w:val="1"/>
          <w:numId w:val="32"/>
        </w:numPr>
        <w:tabs>
          <w:tab w:val="clear" w:pos="709"/>
          <w:tab w:val="left" w:pos="1007"/>
        </w:tabs>
        <w:suppressAutoHyphens w:val="0"/>
        <w:autoSpaceDE w:val="0"/>
        <w:autoSpaceDN w:val="0"/>
        <w:spacing w:after="0" w:line="374" w:lineRule="auto"/>
        <w:ind w:right="183"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з метою оптимізації </w:t>
      </w:r>
      <w:r w:rsidRPr="00121230">
        <w:rPr>
          <w:rFonts w:ascii="Times New Roman" w:eastAsia="Times New Roman" w:hAnsi="Times New Roman" w:cs="Times New Roman"/>
          <w:spacing w:val="-3"/>
          <w:kern w:val="0"/>
          <w:sz w:val="27"/>
          <w:lang w:val="uk-UA" w:eastAsia="uk-UA" w:bidi="uk-UA"/>
        </w:rPr>
        <w:t xml:space="preserve">реалізації </w:t>
      </w:r>
      <w:r w:rsidRPr="00121230">
        <w:rPr>
          <w:rFonts w:ascii="Times New Roman" w:eastAsia="Times New Roman" w:hAnsi="Times New Roman" w:cs="Times New Roman"/>
          <w:kern w:val="0"/>
          <w:sz w:val="27"/>
          <w:lang w:val="uk-UA" w:eastAsia="uk-UA" w:bidi="uk-UA"/>
        </w:rPr>
        <w:t xml:space="preserve">права </w:t>
      </w:r>
      <w:r w:rsidRPr="00121230">
        <w:rPr>
          <w:rFonts w:ascii="Times New Roman" w:eastAsia="Times New Roman" w:hAnsi="Times New Roman" w:cs="Times New Roman"/>
          <w:spacing w:val="-3"/>
          <w:kern w:val="0"/>
          <w:sz w:val="27"/>
          <w:lang w:val="uk-UA" w:eastAsia="uk-UA" w:bidi="uk-UA"/>
        </w:rPr>
        <w:t xml:space="preserve">працівників </w:t>
      </w:r>
      <w:r w:rsidRPr="00121230">
        <w:rPr>
          <w:rFonts w:ascii="Times New Roman" w:eastAsia="Times New Roman" w:hAnsi="Times New Roman" w:cs="Times New Roman"/>
          <w:kern w:val="0"/>
          <w:sz w:val="27"/>
          <w:lang w:val="uk-UA" w:eastAsia="uk-UA" w:bidi="uk-UA"/>
        </w:rPr>
        <w:t xml:space="preserve">на </w:t>
      </w:r>
      <w:r w:rsidRPr="00121230">
        <w:rPr>
          <w:rFonts w:ascii="Times New Roman" w:eastAsia="Times New Roman" w:hAnsi="Times New Roman" w:cs="Times New Roman"/>
          <w:spacing w:val="-3"/>
          <w:kern w:val="0"/>
          <w:sz w:val="27"/>
          <w:lang w:val="uk-UA" w:eastAsia="uk-UA" w:bidi="uk-UA"/>
        </w:rPr>
        <w:t xml:space="preserve">соціальний </w:t>
      </w:r>
      <w:r w:rsidRPr="00121230">
        <w:rPr>
          <w:rFonts w:ascii="Times New Roman" w:eastAsia="Times New Roman" w:hAnsi="Times New Roman" w:cs="Times New Roman"/>
          <w:spacing w:val="-4"/>
          <w:kern w:val="0"/>
          <w:sz w:val="27"/>
          <w:lang w:val="uk-UA" w:eastAsia="uk-UA" w:bidi="uk-UA"/>
        </w:rPr>
        <w:t xml:space="preserve">захист </w:t>
      </w:r>
      <w:r w:rsidRPr="00121230">
        <w:rPr>
          <w:rFonts w:ascii="Times New Roman" w:eastAsia="Times New Roman" w:hAnsi="Times New Roman" w:cs="Times New Roman"/>
          <w:kern w:val="0"/>
          <w:sz w:val="27"/>
          <w:lang w:val="uk-UA" w:eastAsia="uk-UA" w:bidi="uk-UA"/>
        </w:rPr>
        <w:t xml:space="preserve">запропоновано  об’єднати  загальнообов'язкове  державне   </w:t>
      </w:r>
      <w:r w:rsidRPr="00121230">
        <w:rPr>
          <w:rFonts w:ascii="Times New Roman" w:eastAsia="Times New Roman" w:hAnsi="Times New Roman" w:cs="Times New Roman"/>
          <w:spacing w:val="-3"/>
          <w:kern w:val="0"/>
          <w:sz w:val="27"/>
          <w:lang w:val="uk-UA" w:eastAsia="uk-UA" w:bidi="uk-UA"/>
        </w:rPr>
        <w:t xml:space="preserve">соціальне  страхування </w:t>
      </w:r>
      <w:r w:rsidRPr="00121230">
        <w:rPr>
          <w:rFonts w:ascii="Times New Roman" w:eastAsia="Times New Roman" w:hAnsi="Times New Roman" w:cs="Times New Roman"/>
          <w:kern w:val="0"/>
          <w:sz w:val="27"/>
          <w:lang w:val="uk-UA" w:eastAsia="uk-UA" w:bidi="uk-UA"/>
        </w:rPr>
        <w:t xml:space="preserve">від нещасного випадку на виробництві та професійного захворювання, які спричинили втрату працездатності, </w:t>
      </w:r>
      <w:r w:rsidRPr="00121230">
        <w:rPr>
          <w:rFonts w:ascii="Times New Roman" w:eastAsia="Times New Roman" w:hAnsi="Times New Roman" w:cs="Times New Roman"/>
          <w:spacing w:val="-3"/>
          <w:kern w:val="0"/>
          <w:sz w:val="27"/>
          <w:lang w:val="uk-UA" w:eastAsia="uk-UA" w:bidi="uk-UA"/>
        </w:rPr>
        <w:t xml:space="preserve">із </w:t>
      </w:r>
      <w:r w:rsidRPr="00121230">
        <w:rPr>
          <w:rFonts w:ascii="Times New Roman" w:eastAsia="Times New Roman" w:hAnsi="Times New Roman" w:cs="Times New Roman"/>
          <w:kern w:val="0"/>
          <w:sz w:val="27"/>
          <w:lang w:val="uk-UA" w:eastAsia="uk-UA" w:bidi="uk-UA"/>
        </w:rPr>
        <w:t xml:space="preserve">загальнообов’язковим державним </w:t>
      </w:r>
      <w:r w:rsidRPr="00121230">
        <w:rPr>
          <w:rFonts w:ascii="Times New Roman" w:eastAsia="Times New Roman" w:hAnsi="Times New Roman" w:cs="Times New Roman"/>
          <w:spacing w:val="-3"/>
          <w:kern w:val="0"/>
          <w:sz w:val="27"/>
          <w:lang w:val="uk-UA" w:eastAsia="uk-UA" w:bidi="uk-UA"/>
        </w:rPr>
        <w:t xml:space="preserve">соціальним </w:t>
      </w:r>
      <w:r w:rsidRPr="00121230">
        <w:rPr>
          <w:rFonts w:ascii="Times New Roman" w:eastAsia="Times New Roman" w:hAnsi="Times New Roman" w:cs="Times New Roman"/>
          <w:kern w:val="0"/>
          <w:sz w:val="27"/>
          <w:lang w:val="uk-UA" w:eastAsia="uk-UA" w:bidi="uk-UA"/>
        </w:rPr>
        <w:t>страхуванням у зв’язку з тимчасовою втратою працездатності та медичним</w:t>
      </w:r>
      <w:r w:rsidRPr="00121230">
        <w:rPr>
          <w:rFonts w:ascii="Times New Roman" w:eastAsia="Times New Roman" w:hAnsi="Times New Roman" w:cs="Times New Roman"/>
          <w:spacing w:val="-5"/>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страхуванням;</w:t>
      </w:r>
    </w:p>
    <w:p w:rsidR="00121230" w:rsidRPr="00121230" w:rsidRDefault="00121230" w:rsidP="00121230">
      <w:pPr>
        <w:numPr>
          <w:ilvl w:val="1"/>
          <w:numId w:val="32"/>
        </w:numPr>
        <w:tabs>
          <w:tab w:val="clear" w:pos="709"/>
          <w:tab w:val="left" w:pos="1031"/>
        </w:tabs>
        <w:suppressAutoHyphens w:val="0"/>
        <w:autoSpaceDE w:val="0"/>
        <w:autoSpaceDN w:val="0"/>
        <w:spacing w:after="0" w:line="372" w:lineRule="auto"/>
        <w:ind w:right="187"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думка </w:t>
      </w:r>
      <w:r w:rsidRPr="00121230">
        <w:rPr>
          <w:rFonts w:ascii="Times New Roman" w:eastAsia="Times New Roman" w:hAnsi="Times New Roman" w:cs="Times New Roman"/>
          <w:spacing w:val="2"/>
          <w:kern w:val="0"/>
          <w:sz w:val="27"/>
          <w:lang w:val="uk-UA" w:eastAsia="uk-UA" w:bidi="uk-UA"/>
        </w:rPr>
        <w:t xml:space="preserve">щодо </w:t>
      </w:r>
      <w:r w:rsidRPr="00121230">
        <w:rPr>
          <w:rFonts w:ascii="Times New Roman" w:eastAsia="Times New Roman" w:hAnsi="Times New Roman" w:cs="Times New Roman"/>
          <w:kern w:val="0"/>
          <w:sz w:val="27"/>
          <w:lang w:val="uk-UA" w:eastAsia="uk-UA" w:bidi="uk-UA"/>
        </w:rPr>
        <w:t xml:space="preserve">необхідності визначити медичні </w:t>
      </w:r>
      <w:r w:rsidRPr="00121230">
        <w:rPr>
          <w:rFonts w:ascii="Times New Roman" w:eastAsia="Times New Roman" w:hAnsi="Times New Roman" w:cs="Times New Roman"/>
          <w:spacing w:val="-3"/>
          <w:kern w:val="0"/>
          <w:sz w:val="27"/>
          <w:lang w:val="uk-UA" w:eastAsia="uk-UA" w:bidi="uk-UA"/>
        </w:rPr>
        <w:t xml:space="preserve">заклади, </w:t>
      </w:r>
      <w:r w:rsidRPr="00121230">
        <w:rPr>
          <w:rFonts w:ascii="Times New Roman" w:eastAsia="Times New Roman" w:hAnsi="Times New Roman" w:cs="Times New Roman"/>
          <w:kern w:val="0"/>
          <w:sz w:val="27"/>
          <w:lang w:val="uk-UA" w:eastAsia="uk-UA" w:bidi="uk-UA"/>
        </w:rPr>
        <w:t xml:space="preserve">що надаватимуть </w:t>
      </w:r>
      <w:r w:rsidRPr="00121230">
        <w:rPr>
          <w:rFonts w:ascii="Times New Roman" w:eastAsia="Times New Roman" w:hAnsi="Times New Roman" w:cs="Times New Roman"/>
          <w:spacing w:val="-3"/>
          <w:kern w:val="0"/>
          <w:sz w:val="27"/>
          <w:lang w:val="uk-UA" w:eastAsia="uk-UA" w:bidi="uk-UA"/>
        </w:rPr>
        <w:t xml:space="preserve">послуги </w:t>
      </w:r>
      <w:r w:rsidRPr="00121230">
        <w:rPr>
          <w:rFonts w:ascii="Times New Roman" w:eastAsia="Times New Roman" w:hAnsi="Times New Roman" w:cs="Times New Roman"/>
          <w:kern w:val="0"/>
          <w:sz w:val="27"/>
          <w:lang w:val="uk-UA" w:eastAsia="uk-UA" w:bidi="uk-UA"/>
        </w:rPr>
        <w:t>медично-реабілітаційного характеру у разі нещасного випадку на виробництві;</w:t>
      </w:r>
    </w:p>
    <w:p w:rsidR="00121230" w:rsidRPr="00121230" w:rsidRDefault="00121230" w:rsidP="00121230">
      <w:pPr>
        <w:numPr>
          <w:ilvl w:val="1"/>
          <w:numId w:val="32"/>
        </w:numPr>
        <w:tabs>
          <w:tab w:val="clear" w:pos="709"/>
          <w:tab w:val="left" w:pos="1007"/>
        </w:tabs>
        <w:suppressAutoHyphens w:val="0"/>
        <w:autoSpaceDE w:val="0"/>
        <w:autoSpaceDN w:val="0"/>
        <w:spacing w:before="3" w:after="0" w:line="372" w:lineRule="auto"/>
        <w:ind w:right="195"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проблемні </w:t>
      </w:r>
      <w:r w:rsidRPr="00121230">
        <w:rPr>
          <w:rFonts w:ascii="Times New Roman" w:eastAsia="Times New Roman" w:hAnsi="Times New Roman" w:cs="Times New Roman"/>
          <w:spacing w:val="-3"/>
          <w:kern w:val="0"/>
          <w:sz w:val="27"/>
          <w:lang w:val="uk-UA" w:eastAsia="uk-UA" w:bidi="uk-UA"/>
        </w:rPr>
        <w:t xml:space="preserve">питання </w:t>
      </w:r>
      <w:r w:rsidRPr="00121230">
        <w:rPr>
          <w:rFonts w:ascii="Times New Roman" w:eastAsia="Times New Roman" w:hAnsi="Times New Roman" w:cs="Times New Roman"/>
          <w:spacing w:val="2"/>
          <w:kern w:val="0"/>
          <w:sz w:val="27"/>
          <w:lang w:val="uk-UA" w:eastAsia="uk-UA" w:bidi="uk-UA"/>
        </w:rPr>
        <w:t xml:space="preserve">щодо </w:t>
      </w:r>
      <w:r w:rsidRPr="00121230">
        <w:rPr>
          <w:rFonts w:ascii="Times New Roman" w:eastAsia="Times New Roman" w:hAnsi="Times New Roman" w:cs="Times New Roman"/>
          <w:kern w:val="0"/>
          <w:sz w:val="27"/>
          <w:lang w:val="uk-UA" w:eastAsia="uk-UA" w:bidi="uk-UA"/>
        </w:rPr>
        <w:t xml:space="preserve">стратегії розбудови та </w:t>
      </w:r>
      <w:r w:rsidRPr="00121230">
        <w:rPr>
          <w:rFonts w:ascii="Times New Roman" w:eastAsia="Times New Roman" w:hAnsi="Times New Roman" w:cs="Times New Roman"/>
          <w:spacing w:val="-3"/>
          <w:kern w:val="0"/>
          <w:sz w:val="27"/>
          <w:lang w:val="uk-UA" w:eastAsia="uk-UA" w:bidi="uk-UA"/>
        </w:rPr>
        <w:t xml:space="preserve">функціонування національної </w:t>
      </w:r>
      <w:r w:rsidRPr="00121230">
        <w:rPr>
          <w:rFonts w:ascii="Times New Roman" w:eastAsia="Times New Roman" w:hAnsi="Times New Roman" w:cs="Times New Roman"/>
          <w:kern w:val="0"/>
          <w:sz w:val="27"/>
          <w:lang w:val="uk-UA" w:eastAsia="uk-UA" w:bidi="uk-UA"/>
        </w:rPr>
        <w:t>системи досліджуваного виду</w:t>
      </w:r>
      <w:r w:rsidRPr="00121230">
        <w:rPr>
          <w:rFonts w:ascii="Times New Roman" w:eastAsia="Times New Roman" w:hAnsi="Times New Roman" w:cs="Times New Roman"/>
          <w:spacing w:val="-2"/>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страхування.</w:t>
      </w:r>
    </w:p>
    <w:p w:rsidR="00121230" w:rsidRPr="00121230" w:rsidRDefault="00121230" w:rsidP="00121230">
      <w:pPr>
        <w:tabs>
          <w:tab w:val="clear" w:pos="709"/>
        </w:tabs>
        <w:suppressAutoHyphens w:val="0"/>
        <w:autoSpaceDE w:val="0"/>
        <w:autoSpaceDN w:val="0"/>
        <w:spacing w:after="0" w:line="372" w:lineRule="auto"/>
        <w:ind w:left="105" w:right="204"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b/>
          <w:spacing w:val="9"/>
          <w:kern w:val="0"/>
          <w:sz w:val="27"/>
          <w:lang w:val="uk-UA" w:eastAsia="uk-UA" w:bidi="uk-UA"/>
        </w:rPr>
        <w:t xml:space="preserve">Практичне </w:t>
      </w:r>
      <w:r w:rsidRPr="00121230">
        <w:rPr>
          <w:rFonts w:ascii="Times New Roman" w:eastAsia="Times New Roman" w:hAnsi="Times New Roman" w:cs="Times New Roman"/>
          <w:b/>
          <w:spacing w:val="10"/>
          <w:kern w:val="0"/>
          <w:sz w:val="27"/>
          <w:lang w:val="uk-UA" w:eastAsia="uk-UA" w:bidi="uk-UA"/>
        </w:rPr>
        <w:t xml:space="preserve">значення </w:t>
      </w:r>
      <w:r w:rsidRPr="00121230">
        <w:rPr>
          <w:rFonts w:ascii="Times New Roman" w:eastAsia="Times New Roman" w:hAnsi="Times New Roman" w:cs="Times New Roman"/>
          <w:b/>
          <w:spacing w:val="12"/>
          <w:kern w:val="0"/>
          <w:sz w:val="27"/>
          <w:lang w:val="uk-UA" w:eastAsia="uk-UA" w:bidi="uk-UA"/>
        </w:rPr>
        <w:t xml:space="preserve">одержаних </w:t>
      </w:r>
      <w:r w:rsidRPr="00121230">
        <w:rPr>
          <w:rFonts w:ascii="Times New Roman" w:eastAsia="Times New Roman" w:hAnsi="Times New Roman" w:cs="Times New Roman"/>
          <w:b/>
          <w:spacing w:val="8"/>
          <w:kern w:val="0"/>
          <w:sz w:val="27"/>
          <w:lang w:val="uk-UA" w:eastAsia="uk-UA" w:bidi="uk-UA"/>
        </w:rPr>
        <w:t xml:space="preserve">результатів </w:t>
      </w:r>
      <w:r w:rsidRPr="00121230">
        <w:rPr>
          <w:rFonts w:ascii="Times New Roman" w:eastAsia="Times New Roman" w:hAnsi="Times New Roman" w:cs="Times New Roman"/>
          <w:spacing w:val="8"/>
          <w:kern w:val="0"/>
          <w:sz w:val="27"/>
          <w:lang w:val="uk-UA" w:eastAsia="uk-UA" w:bidi="uk-UA"/>
        </w:rPr>
        <w:t xml:space="preserve">полягає </w:t>
      </w:r>
      <w:r w:rsidRPr="00121230">
        <w:rPr>
          <w:rFonts w:ascii="Times New Roman" w:eastAsia="Times New Roman" w:hAnsi="Times New Roman" w:cs="Times New Roman"/>
          <w:kern w:val="0"/>
          <w:sz w:val="27"/>
          <w:lang w:val="uk-UA" w:eastAsia="uk-UA" w:bidi="uk-UA"/>
        </w:rPr>
        <w:t xml:space="preserve">в </w:t>
      </w:r>
      <w:r w:rsidRPr="00121230">
        <w:rPr>
          <w:rFonts w:ascii="Times New Roman" w:eastAsia="Times New Roman" w:hAnsi="Times New Roman" w:cs="Times New Roman"/>
          <w:spacing w:val="10"/>
          <w:kern w:val="0"/>
          <w:sz w:val="27"/>
          <w:lang w:val="uk-UA" w:eastAsia="uk-UA" w:bidi="uk-UA"/>
        </w:rPr>
        <w:t xml:space="preserve">тому, </w:t>
      </w:r>
      <w:r w:rsidRPr="00121230">
        <w:rPr>
          <w:rFonts w:ascii="Times New Roman" w:eastAsia="Times New Roman" w:hAnsi="Times New Roman" w:cs="Times New Roman"/>
          <w:spacing w:val="7"/>
          <w:kern w:val="0"/>
          <w:sz w:val="27"/>
          <w:lang w:val="uk-UA" w:eastAsia="uk-UA" w:bidi="uk-UA"/>
        </w:rPr>
        <w:t xml:space="preserve">що </w:t>
      </w:r>
      <w:r w:rsidRPr="00121230">
        <w:rPr>
          <w:rFonts w:ascii="Times New Roman" w:eastAsia="Times New Roman" w:hAnsi="Times New Roman" w:cs="Times New Roman"/>
          <w:spacing w:val="8"/>
          <w:kern w:val="0"/>
          <w:sz w:val="27"/>
          <w:lang w:val="uk-UA" w:eastAsia="uk-UA" w:bidi="uk-UA"/>
        </w:rPr>
        <w:t xml:space="preserve">викладені </w:t>
      </w:r>
      <w:r w:rsidRPr="00121230">
        <w:rPr>
          <w:rFonts w:ascii="Times New Roman" w:eastAsia="Times New Roman" w:hAnsi="Times New Roman" w:cs="Times New Roman"/>
          <w:kern w:val="0"/>
          <w:sz w:val="27"/>
          <w:lang w:val="uk-UA" w:eastAsia="uk-UA" w:bidi="uk-UA"/>
        </w:rPr>
        <w:t xml:space="preserve">в </w:t>
      </w:r>
      <w:r w:rsidRPr="00121230">
        <w:rPr>
          <w:rFonts w:ascii="Times New Roman" w:eastAsia="Times New Roman" w:hAnsi="Times New Roman" w:cs="Times New Roman"/>
          <w:spacing w:val="9"/>
          <w:kern w:val="0"/>
          <w:sz w:val="27"/>
          <w:lang w:val="uk-UA" w:eastAsia="uk-UA" w:bidi="uk-UA"/>
        </w:rPr>
        <w:t xml:space="preserve">дисертації висновки </w:t>
      </w:r>
      <w:r w:rsidRPr="00121230">
        <w:rPr>
          <w:rFonts w:ascii="Times New Roman" w:eastAsia="Times New Roman" w:hAnsi="Times New Roman" w:cs="Times New Roman"/>
          <w:kern w:val="0"/>
          <w:sz w:val="27"/>
          <w:lang w:val="uk-UA" w:eastAsia="uk-UA" w:bidi="uk-UA"/>
        </w:rPr>
        <w:t xml:space="preserve">і </w:t>
      </w:r>
      <w:r w:rsidRPr="00121230">
        <w:rPr>
          <w:rFonts w:ascii="Times New Roman" w:eastAsia="Times New Roman" w:hAnsi="Times New Roman" w:cs="Times New Roman"/>
          <w:spacing w:val="9"/>
          <w:kern w:val="0"/>
          <w:sz w:val="27"/>
          <w:lang w:val="uk-UA" w:eastAsia="uk-UA" w:bidi="uk-UA"/>
        </w:rPr>
        <w:t xml:space="preserve">пропозиції </w:t>
      </w:r>
      <w:r w:rsidRPr="00121230">
        <w:rPr>
          <w:rFonts w:ascii="Times New Roman" w:eastAsia="Times New Roman" w:hAnsi="Times New Roman" w:cs="Times New Roman"/>
          <w:spacing w:val="10"/>
          <w:kern w:val="0"/>
          <w:sz w:val="27"/>
          <w:lang w:val="uk-UA" w:eastAsia="uk-UA" w:bidi="uk-UA"/>
        </w:rPr>
        <w:t xml:space="preserve">можуть </w:t>
      </w:r>
      <w:r w:rsidRPr="00121230">
        <w:rPr>
          <w:rFonts w:ascii="Times New Roman" w:eastAsia="Times New Roman" w:hAnsi="Times New Roman" w:cs="Times New Roman"/>
          <w:spacing w:val="7"/>
          <w:kern w:val="0"/>
          <w:sz w:val="27"/>
          <w:lang w:val="uk-UA" w:eastAsia="uk-UA" w:bidi="uk-UA"/>
        </w:rPr>
        <w:t xml:space="preserve">бути </w:t>
      </w:r>
      <w:r w:rsidRPr="00121230">
        <w:rPr>
          <w:rFonts w:ascii="Times New Roman" w:eastAsia="Times New Roman" w:hAnsi="Times New Roman" w:cs="Times New Roman"/>
          <w:spacing w:val="9"/>
          <w:kern w:val="0"/>
          <w:sz w:val="27"/>
          <w:lang w:val="uk-UA" w:eastAsia="uk-UA" w:bidi="uk-UA"/>
        </w:rPr>
        <w:t>використані:</w:t>
      </w:r>
    </w:p>
    <w:p w:rsidR="00121230" w:rsidRPr="00121230" w:rsidRDefault="00121230" w:rsidP="00121230">
      <w:pPr>
        <w:numPr>
          <w:ilvl w:val="1"/>
          <w:numId w:val="32"/>
        </w:numPr>
        <w:tabs>
          <w:tab w:val="clear" w:pos="709"/>
          <w:tab w:val="left" w:pos="1007"/>
        </w:tabs>
        <w:suppressAutoHyphens w:val="0"/>
        <w:autoSpaceDE w:val="0"/>
        <w:autoSpaceDN w:val="0"/>
        <w:spacing w:after="0" w:line="374" w:lineRule="auto"/>
        <w:ind w:right="179"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i/>
          <w:kern w:val="0"/>
          <w:sz w:val="27"/>
          <w:lang w:val="uk-UA" w:eastAsia="uk-UA" w:bidi="uk-UA"/>
        </w:rPr>
        <w:t xml:space="preserve">у науково-дослідній сфері </w:t>
      </w:r>
      <w:r w:rsidRPr="00121230">
        <w:rPr>
          <w:rFonts w:ascii="Times New Roman" w:eastAsia="Times New Roman" w:hAnsi="Times New Roman" w:cs="Times New Roman"/>
          <w:kern w:val="0"/>
          <w:sz w:val="27"/>
          <w:lang w:val="uk-UA" w:eastAsia="uk-UA" w:bidi="uk-UA"/>
        </w:rPr>
        <w:t xml:space="preserve">– для подальших </w:t>
      </w:r>
      <w:r w:rsidRPr="00121230">
        <w:rPr>
          <w:rFonts w:ascii="Times New Roman" w:eastAsia="Times New Roman" w:hAnsi="Times New Roman" w:cs="Times New Roman"/>
          <w:spacing w:val="-4"/>
          <w:kern w:val="0"/>
          <w:sz w:val="27"/>
          <w:lang w:val="uk-UA" w:eastAsia="uk-UA" w:bidi="uk-UA"/>
        </w:rPr>
        <w:t xml:space="preserve">загальних </w:t>
      </w:r>
      <w:r w:rsidRPr="00121230">
        <w:rPr>
          <w:rFonts w:ascii="Times New Roman" w:eastAsia="Times New Roman" w:hAnsi="Times New Roman" w:cs="Times New Roman"/>
          <w:kern w:val="0"/>
          <w:sz w:val="27"/>
          <w:lang w:val="uk-UA" w:eastAsia="uk-UA" w:bidi="uk-UA"/>
        </w:rPr>
        <w:t xml:space="preserve">і </w:t>
      </w:r>
      <w:r w:rsidRPr="00121230">
        <w:rPr>
          <w:rFonts w:ascii="Times New Roman" w:eastAsia="Times New Roman" w:hAnsi="Times New Roman" w:cs="Times New Roman"/>
          <w:spacing w:val="-4"/>
          <w:kern w:val="0"/>
          <w:sz w:val="27"/>
          <w:lang w:val="uk-UA" w:eastAsia="uk-UA" w:bidi="uk-UA"/>
        </w:rPr>
        <w:t xml:space="preserve">спеціальних </w:t>
      </w:r>
      <w:r w:rsidRPr="00121230">
        <w:rPr>
          <w:rFonts w:ascii="Times New Roman" w:eastAsia="Times New Roman" w:hAnsi="Times New Roman" w:cs="Times New Roman"/>
          <w:kern w:val="0"/>
          <w:sz w:val="27"/>
          <w:lang w:val="uk-UA" w:eastAsia="uk-UA" w:bidi="uk-UA"/>
        </w:rPr>
        <w:t xml:space="preserve">наукових досліджень теоретичних та практичних  проблем 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від нещасного випадку на</w:t>
      </w:r>
      <w:r w:rsidRPr="00121230">
        <w:rPr>
          <w:rFonts w:ascii="Times New Roman" w:eastAsia="Times New Roman" w:hAnsi="Times New Roman" w:cs="Times New Roman"/>
          <w:spacing w:val="-32"/>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виробництві;</w:t>
      </w:r>
    </w:p>
    <w:p w:rsidR="00121230" w:rsidRPr="00121230" w:rsidRDefault="00121230" w:rsidP="00121230">
      <w:pPr>
        <w:tabs>
          <w:tab w:val="clear" w:pos="709"/>
        </w:tabs>
        <w:suppressAutoHyphens w:val="0"/>
        <w:autoSpaceDE w:val="0"/>
        <w:autoSpaceDN w:val="0"/>
        <w:spacing w:after="0" w:line="374" w:lineRule="auto"/>
        <w:ind w:firstLine="0"/>
        <w:rPr>
          <w:rFonts w:ascii="Times New Roman" w:eastAsia="Times New Roman" w:hAnsi="Times New Roman" w:cs="Times New Roman"/>
          <w:kern w:val="0"/>
          <w:sz w:val="27"/>
          <w:lang w:val="uk-UA" w:eastAsia="uk-UA" w:bidi="uk-UA"/>
        </w:rPr>
        <w:sectPr w:rsidR="00121230" w:rsidRPr="00121230">
          <w:pgSz w:w="11910" w:h="16840"/>
          <w:pgMar w:top="980" w:right="660" w:bottom="280" w:left="1480" w:header="723" w:footer="0" w:gutter="0"/>
          <w:cols w:space="720"/>
        </w:sectPr>
      </w:pPr>
    </w:p>
    <w:p w:rsidR="00121230" w:rsidRPr="00121230" w:rsidRDefault="00121230" w:rsidP="00121230">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16"/>
          <w:szCs w:val="27"/>
          <w:lang w:val="uk-UA" w:eastAsia="uk-UA" w:bidi="uk-UA"/>
        </w:rPr>
      </w:pPr>
    </w:p>
    <w:p w:rsidR="00121230" w:rsidRPr="00121230" w:rsidRDefault="00121230" w:rsidP="00121230">
      <w:pPr>
        <w:numPr>
          <w:ilvl w:val="1"/>
          <w:numId w:val="32"/>
        </w:numPr>
        <w:tabs>
          <w:tab w:val="clear" w:pos="709"/>
          <w:tab w:val="left" w:pos="1007"/>
        </w:tabs>
        <w:suppressAutoHyphens w:val="0"/>
        <w:autoSpaceDE w:val="0"/>
        <w:autoSpaceDN w:val="0"/>
        <w:spacing w:before="94" w:after="0" w:line="374" w:lineRule="auto"/>
        <w:ind w:right="175"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i/>
          <w:kern w:val="0"/>
          <w:sz w:val="27"/>
          <w:lang w:val="uk-UA" w:eastAsia="uk-UA" w:bidi="uk-UA"/>
        </w:rPr>
        <w:t xml:space="preserve">у </w:t>
      </w:r>
      <w:r w:rsidRPr="00121230">
        <w:rPr>
          <w:rFonts w:ascii="Times New Roman" w:eastAsia="Times New Roman" w:hAnsi="Times New Roman" w:cs="Times New Roman"/>
          <w:i/>
          <w:spacing w:val="4"/>
          <w:kern w:val="0"/>
          <w:sz w:val="27"/>
          <w:lang w:val="uk-UA" w:eastAsia="uk-UA" w:bidi="uk-UA"/>
        </w:rPr>
        <w:t xml:space="preserve">правотворчості </w:t>
      </w:r>
      <w:r w:rsidRPr="00121230">
        <w:rPr>
          <w:rFonts w:ascii="Times New Roman" w:eastAsia="Times New Roman" w:hAnsi="Times New Roman" w:cs="Times New Roman"/>
          <w:kern w:val="0"/>
          <w:sz w:val="27"/>
          <w:lang w:val="uk-UA" w:eastAsia="uk-UA" w:bidi="uk-UA"/>
        </w:rPr>
        <w:t xml:space="preserve">– при розробленні нових та  </w:t>
      </w:r>
      <w:r w:rsidRPr="00121230">
        <w:rPr>
          <w:rFonts w:ascii="Times New Roman" w:eastAsia="Times New Roman" w:hAnsi="Times New Roman" w:cs="Times New Roman"/>
          <w:spacing w:val="-3"/>
          <w:kern w:val="0"/>
          <w:sz w:val="27"/>
          <w:lang w:val="uk-UA" w:eastAsia="uk-UA" w:bidi="uk-UA"/>
        </w:rPr>
        <w:t xml:space="preserve">внесенні  </w:t>
      </w:r>
      <w:r w:rsidRPr="00121230">
        <w:rPr>
          <w:rFonts w:ascii="Times New Roman" w:eastAsia="Times New Roman" w:hAnsi="Times New Roman" w:cs="Times New Roman"/>
          <w:kern w:val="0"/>
          <w:sz w:val="27"/>
          <w:lang w:val="uk-UA" w:eastAsia="uk-UA" w:bidi="uk-UA"/>
        </w:rPr>
        <w:t xml:space="preserve">змін  і  доповнень до  </w:t>
      </w:r>
      <w:r w:rsidRPr="00121230">
        <w:rPr>
          <w:rFonts w:ascii="Times New Roman" w:eastAsia="Times New Roman" w:hAnsi="Times New Roman" w:cs="Times New Roman"/>
          <w:spacing w:val="-2"/>
          <w:kern w:val="0"/>
          <w:sz w:val="27"/>
          <w:lang w:val="uk-UA" w:eastAsia="uk-UA" w:bidi="uk-UA"/>
        </w:rPr>
        <w:t>чинних</w:t>
      </w:r>
      <w:r w:rsidRPr="00121230">
        <w:rPr>
          <w:rFonts w:ascii="Times New Roman" w:eastAsia="Times New Roman" w:hAnsi="Times New Roman" w:cs="Times New Roman"/>
          <w:spacing w:val="63"/>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 xml:space="preserve">нормативно-правових  актів,  зокрема,  при  доопрацюванні проекту Трудового кодексу України та </w:t>
      </w:r>
      <w:r w:rsidRPr="00121230">
        <w:rPr>
          <w:rFonts w:ascii="Times New Roman" w:eastAsia="Times New Roman" w:hAnsi="Times New Roman" w:cs="Times New Roman"/>
          <w:spacing w:val="-3"/>
          <w:kern w:val="0"/>
          <w:sz w:val="27"/>
          <w:lang w:val="uk-UA" w:eastAsia="uk-UA" w:bidi="uk-UA"/>
        </w:rPr>
        <w:t xml:space="preserve">внесенні </w:t>
      </w:r>
      <w:r w:rsidRPr="00121230">
        <w:rPr>
          <w:rFonts w:ascii="Times New Roman" w:eastAsia="Times New Roman" w:hAnsi="Times New Roman" w:cs="Times New Roman"/>
          <w:kern w:val="0"/>
          <w:sz w:val="27"/>
          <w:lang w:val="uk-UA" w:eastAsia="uk-UA" w:bidi="uk-UA"/>
        </w:rPr>
        <w:t xml:space="preserve">змін до КЗпП </w:t>
      </w:r>
      <w:r w:rsidRPr="00121230">
        <w:rPr>
          <w:rFonts w:ascii="Times New Roman" w:eastAsia="Times New Roman" w:hAnsi="Times New Roman" w:cs="Times New Roman"/>
          <w:spacing w:val="-3"/>
          <w:kern w:val="0"/>
          <w:sz w:val="27"/>
          <w:lang w:val="uk-UA" w:eastAsia="uk-UA" w:bidi="uk-UA"/>
        </w:rPr>
        <w:t>України;</w:t>
      </w:r>
    </w:p>
    <w:p w:rsidR="00121230" w:rsidRPr="00121230" w:rsidRDefault="00121230" w:rsidP="00121230">
      <w:pPr>
        <w:numPr>
          <w:ilvl w:val="1"/>
          <w:numId w:val="32"/>
        </w:numPr>
        <w:tabs>
          <w:tab w:val="clear" w:pos="709"/>
          <w:tab w:val="left" w:pos="1007"/>
        </w:tabs>
        <w:suppressAutoHyphens w:val="0"/>
        <w:autoSpaceDE w:val="0"/>
        <w:autoSpaceDN w:val="0"/>
        <w:spacing w:after="0" w:line="374" w:lineRule="auto"/>
        <w:ind w:right="181"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i/>
          <w:kern w:val="0"/>
          <w:sz w:val="27"/>
          <w:lang w:val="uk-UA" w:eastAsia="uk-UA" w:bidi="uk-UA"/>
        </w:rPr>
        <w:t xml:space="preserve">у </w:t>
      </w:r>
      <w:r w:rsidRPr="00121230">
        <w:rPr>
          <w:rFonts w:ascii="Times New Roman" w:eastAsia="Times New Roman" w:hAnsi="Times New Roman" w:cs="Times New Roman"/>
          <w:i/>
          <w:spacing w:val="2"/>
          <w:kern w:val="0"/>
          <w:sz w:val="27"/>
          <w:lang w:val="uk-UA" w:eastAsia="uk-UA" w:bidi="uk-UA"/>
        </w:rPr>
        <w:t xml:space="preserve">правозастосовній </w:t>
      </w:r>
      <w:r w:rsidRPr="00121230">
        <w:rPr>
          <w:rFonts w:ascii="Times New Roman" w:eastAsia="Times New Roman" w:hAnsi="Times New Roman" w:cs="Times New Roman"/>
          <w:i/>
          <w:kern w:val="0"/>
          <w:sz w:val="27"/>
          <w:lang w:val="uk-UA" w:eastAsia="uk-UA" w:bidi="uk-UA"/>
        </w:rPr>
        <w:t xml:space="preserve">діяльності </w:t>
      </w:r>
      <w:r w:rsidRPr="00121230">
        <w:rPr>
          <w:rFonts w:ascii="Times New Roman" w:eastAsia="Times New Roman" w:hAnsi="Times New Roman" w:cs="Times New Roman"/>
          <w:kern w:val="0"/>
          <w:sz w:val="27"/>
          <w:lang w:val="uk-UA" w:eastAsia="uk-UA" w:bidi="uk-UA"/>
        </w:rPr>
        <w:t xml:space="preserve">– з метою вдосконалення практики використання положень законодавства у сфері праці  та  </w:t>
      </w:r>
      <w:r w:rsidRPr="00121230">
        <w:rPr>
          <w:rFonts w:ascii="Times New Roman" w:eastAsia="Times New Roman" w:hAnsi="Times New Roman" w:cs="Times New Roman"/>
          <w:spacing w:val="-3"/>
          <w:kern w:val="0"/>
          <w:sz w:val="27"/>
          <w:lang w:val="uk-UA" w:eastAsia="uk-UA" w:bidi="uk-UA"/>
        </w:rPr>
        <w:t xml:space="preserve">соціального  </w:t>
      </w:r>
      <w:r w:rsidRPr="00121230">
        <w:rPr>
          <w:rFonts w:ascii="Times New Roman" w:eastAsia="Times New Roman" w:hAnsi="Times New Roman" w:cs="Times New Roman"/>
          <w:kern w:val="0"/>
          <w:sz w:val="27"/>
          <w:lang w:val="uk-UA" w:eastAsia="uk-UA" w:bidi="uk-UA"/>
        </w:rPr>
        <w:t xml:space="preserve">страхування, а також у </w:t>
      </w:r>
      <w:r w:rsidRPr="00121230">
        <w:rPr>
          <w:rFonts w:ascii="Times New Roman" w:eastAsia="Times New Roman" w:hAnsi="Times New Roman" w:cs="Times New Roman"/>
          <w:spacing w:val="-3"/>
          <w:kern w:val="0"/>
          <w:sz w:val="27"/>
          <w:lang w:val="uk-UA" w:eastAsia="uk-UA" w:bidi="uk-UA"/>
        </w:rPr>
        <w:t xml:space="preserve">регулюванні </w:t>
      </w:r>
      <w:r w:rsidRPr="00121230">
        <w:rPr>
          <w:rFonts w:ascii="Times New Roman" w:eastAsia="Times New Roman" w:hAnsi="Times New Roman" w:cs="Times New Roman"/>
          <w:kern w:val="0"/>
          <w:sz w:val="27"/>
          <w:lang w:val="uk-UA" w:eastAsia="uk-UA" w:bidi="uk-UA"/>
        </w:rPr>
        <w:t xml:space="preserve">відносин на виробництві, що </w:t>
      </w:r>
      <w:r w:rsidRPr="00121230">
        <w:rPr>
          <w:rFonts w:ascii="Times New Roman" w:eastAsia="Times New Roman" w:hAnsi="Times New Roman" w:cs="Times New Roman"/>
          <w:spacing w:val="-3"/>
          <w:kern w:val="0"/>
          <w:sz w:val="27"/>
          <w:lang w:val="uk-UA" w:eastAsia="uk-UA" w:bidi="uk-UA"/>
        </w:rPr>
        <w:t xml:space="preserve">стосуються </w:t>
      </w:r>
      <w:r w:rsidRPr="00121230">
        <w:rPr>
          <w:rFonts w:ascii="Times New Roman" w:eastAsia="Times New Roman" w:hAnsi="Times New Roman" w:cs="Times New Roman"/>
          <w:kern w:val="0"/>
          <w:sz w:val="27"/>
          <w:lang w:val="uk-UA" w:eastAsia="uk-UA" w:bidi="uk-UA"/>
        </w:rPr>
        <w:t xml:space="preserve">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від нещасного </w:t>
      </w:r>
      <w:r w:rsidRPr="00121230">
        <w:rPr>
          <w:rFonts w:ascii="Times New Roman" w:eastAsia="Times New Roman" w:hAnsi="Times New Roman" w:cs="Times New Roman"/>
          <w:spacing w:val="-3"/>
          <w:kern w:val="0"/>
          <w:sz w:val="27"/>
          <w:lang w:val="uk-UA" w:eastAsia="uk-UA" w:bidi="uk-UA"/>
        </w:rPr>
        <w:t>випадку;</w:t>
      </w:r>
    </w:p>
    <w:p w:rsidR="00121230" w:rsidRPr="00121230" w:rsidRDefault="00121230" w:rsidP="00121230">
      <w:pPr>
        <w:numPr>
          <w:ilvl w:val="1"/>
          <w:numId w:val="32"/>
        </w:numPr>
        <w:tabs>
          <w:tab w:val="clear" w:pos="709"/>
          <w:tab w:val="left" w:pos="1007"/>
        </w:tabs>
        <w:suppressAutoHyphens w:val="0"/>
        <w:autoSpaceDE w:val="0"/>
        <w:autoSpaceDN w:val="0"/>
        <w:spacing w:after="0" w:line="374" w:lineRule="auto"/>
        <w:ind w:right="177" w:firstLine="684"/>
        <w:jc w:val="left"/>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i/>
          <w:kern w:val="0"/>
          <w:sz w:val="27"/>
          <w:lang w:val="uk-UA" w:eastAsia="uk-UA" w:bidi="uk-UA"/>
        </w:rPr>
        <w:t xml:space="preserve">у навчальному процесі </w:t>
      </w:r>
      <w:r w:rsidRPr="00121230">
        <w:rPr>
          <w:rFonts w:ascii="Times New Roman" w:eastAsia="Times New Roman" w:hAnsi="Times New Roman" w:cs="Times New Roman"/>
          <w:kern w:val="0"/>
          <w:sz w:val="27"/>
          <w:lang w:val="uk-UA" w:eastAsia="uk-UA" w:bidi="uk-UA"/>
        </w:rPr>
        <w:t xml:space="preserve">– тези, положення, висновки, пропозиції й рекомендації, які містить дисертація, можуть бути використані на наукових конференціях, у </w:t>
      </w:r>
      <w:r w:rsidRPr="00121230">
        <w:rPr>
          <w:rFonts w:ascii="Times New Roman" w:eastAsia="Times New Roman" w:hAnsi="Times New Roman" w:cs="Times New Roman"/>
          <w:spacing w:val="-3"/>
          <w:kern w:val="0"/>
          <w:sz w:val="27"/>
          <w:lang w:val="uk-UA" w:eastAsia="uk-UA" w:bidi="uk-UA"/>
        </w:rPr>
        <w:t xml:space="preserve">диспутах, під </w:t>
      </w:r>
      <w:r w:rsidRPr="00121230">
        <w:rPr>
          <w:rFonts w:ascii="Times New Roman" w:eastAsia="Times New Roman" w:hAnsi="Times New Roman" w:cs="Times New Roman"/>
          <w:kern w:val="0"/>
          <w:sz w:val="27"/>
          <w:lang w:val="uk-UA" w:eastAsia="uk-UA" w:bidi="uk-UA"/>
        </w:rPr>
        <w:t xml:space="preserve">час вивчення </w:t>
      </w:r>
      <w:r w:rsidRPr="00121230">
        <w:rPr>
          <w:rFonts w:ascii="Times New Roman" w:eastAsia="Times New Roman" w:hAnsi="Times New Roman" w:cs="Times New Roman"/>
          <w:spacing w:val="-3"/>
          <w:kern w:val="0"/>
          <w:sz w:val="27"/>
          <w:lang w:val="uk-UA" w:eastAsia="uk-UA" w:bidi="uk-UA"/>
        </w:rPr>
        <w:t xml:space="preserve">таких </w:t>
      </w:r>
      <w:r w:rsidRPr="00121230">
        <w:rPr>
          <w:rFonts w:ascii="Times New Roman" w:eastAsia="Times New Roman" w:hAnsi="Times New Roman" w:cs="Times New Roman"/>
          <w:spacing w:val="-4"/>
          <w:kern w:val="0"/>
          <w:sz w:val="27"/>
          <w:lang w:val="uk-UA" w:eastAsia="uk-UA" w:bidi="uk-UA"/>
        </w:rPr>
        <w:t xml:space="preserve">дисциплін,  </w:t>
      </w:r>
      <w:r w:rsidRPr="00121230">
        <w:rPr>
          <w:rFonts w:ascii="Times New Roman" w:eastAsia="Times New Roman" w:hAnsi="Times New Roman" w:cs="Times New Roman"/>
          <w:kern w:val="0"/>
          <w:sz w:val="27"/>
          <w:lang w:val="uk-UA" w:eastAsia="uk-UA" w:bidi="uk-UA"/>
        </w:rPr>
        <w:t xml:space="preserve">як  «Трудове право», </w:t>
      </w:r>
      <w:r w:rsidRPr="00121230">
        <w:rPr>
          <w:rFonts w:ascii="Times New Roman" w:eastAsia="Times New Roman" w:hAnsi="Times New Roman" w:cs="Times New Roman"/>
          <w:spacing w:val="-4"/>
          <w:kern w:val="0"/>
          <w:sz w:val="27"/>
          <w:lang w:val="uk-UA" w:eastAsia="uk-UA" w:bidi="uk-UA"/>
        </w:rPr>
        <w:t xml:space="preserve">«Право </w:t>
      </w:r>
      <w:r w:rsidRPr="00121230">
        <w:rPr>
          <w:rFonts w:ascii="Times New Roman" w:eastAsia="Times New Roman" w:hAnsi="Times New Roman" w:cs="Times New Roman"/>
          <w:spacing w:val="-3"/>
          <w:kern w:val="0"/>
          <w:sz w:val="27"/>
          <w:lang w:val="uk-UA" w:eastAsia="uk-UA" w:bidi="uk-UA"/>
        </w:rPr>
        <w:t xml:space="preserve">соціального  </w:t>
      </w:r>
      <w:r w:rsidRPr="00121230">
        <w:rPr>
          <w:rFonts w:ascii="Times New Roman" w:eastAsia="Times New Roman" w:hAnsi="Times New Roman" w:cs="Times New Roman"/>
          <w:kern w:val="0"/>
          <w:sz w:val="27"/>
          <w:lang w:val="uk-UA" w:eastAsia="uk-UA" w:bidi="uk-UA"/>
        </w:rPr>
        <w:t xml:space="preserve">забезпечення»  у  вищих  юридичних  </w:t>
      </w:r>
      <w:r w:rsidRPr="00121230">
        <w:rPr>
          <w:rFonts w:ascii="Times New Roman" w:eastAsia="Times New Roman" w:hAnsi="Times New Roman" w:cs="Times New Roman"/>
          <w:spacing w:val="-3"/>
          <w:kern w:val="0"/>
          <w:sz w:val="27"/>
          <w:lang w:val="uk-UA" w:eastAsia="uk-UA" w:bidi="uk-UA"/>
        </w:rPr>
        <w:t xml:space="preserve">закладах </w:t>
      </w:r>
      <w:r w:rsidRPr="00121230">
        <w:rPr>
          <w:rFonts w:ascii="Times New Roman" w:eastAsia="Times New Roman" w:hAnsi="Times New Roman" w:cs="Times New Roman"/>
          <w:kern w:val="0"/>
          <w:sz w:val="27"/>
          <w:lang w:val="uk-UA" w:eastAsia="uk-UA" w:bidi="uk-UA"/>
        </w:rPr>
        <w:t xml:space="preserve">освіти, при підготовці </w:t>
      </w:r>
      <w:r w:rsidRPr="00121230">
        <w:rPr>
          <w:rFonts w:ascii="Times New Roman" w:eastAsia="Times New Roman" w:hAnsi="Times New Roman" w:cs="Times New Roman"/>
          <w:spacing w:val="-4"/>
          <w:kern w:val="0"/>
          <w:sz w:val="27"/>
          <w:lang w:val="uk-UA" w:eastAsia="uk-UA" w:bidi="uk-UA"/>
        </w:rPr>
        <w:t xml:space="preserve">лекційних </w:t>
      </w:r>
      <w:r w:rsidRPr="00121230">
        <w:rPr>
          <w:rFonts w:ascii="Times New Roman" w:eastAsia="Times New Roman" w:hAnsi="Times New Roman" w:cs="Times New Roman"/>
          <w:kern w:val="0"/>
          <w:sz w:val="27"/>
          <w:lang w:val="uk-UA" w:eastAsia="uk-UA" w:bidi="uk-UA"/>
        </w:rPr>
        <w:t xml:space="preserve">та семінарських занять, в процесі підготовки </w:t>
      </w:r>
      <w:r w:rsidRPr="00121230">
        <w:rPr>
          <w:rFonts w:ascii="Times New Roman" w:eastAsia="Times New Roman" w:hAnsi="Times New Roman" w:cs="Times New Roman"/>
          <w:spacing w:val="2"/>
          <w:kern w:val="0"/>
          <w:sz w:val="27"/>
          <w:lang w:val="uk-UA" w:eastAsia="uk-UA" w:bidi="uk-UA"/>
        </w:rPr>
        <w:t xml:space="preserve">робочих </w:t>
      </w:r>
      <w:r w:rsidRPr="00121230">
        <w:rPr>
          <w:rFonts w:ascii="Times New Roman" w:eastAsia="Times New Roman" w:hAnsi="Times New Roman" w:cs="Times New Roman"/>
          <w:kern w:val="0"/>
          <w:sz w:val="27"/>
          <w:lang w:val="uk-UA" w:eastAsia="uk-UA" w:bidi="uk-UA"/>
        </w:rPr>
        <w:t xml:space="preserve">програм та </w:t>
      </w:r>
      <w:r w:rsidRPr="00121230">
        <w:rPr>
          <w:rFonts w:ascii="Times New Roman" w:eastAsia="Times New Roman" w:hAnsi="Times New Roman" w:cs="Times New Roman"/>
          <w:spacing w:val="-3"/>
          <w:kern w:val="0"/>
          <w:sz w:val="27"/>
          <w:lang w:val="uk-UA" w:eastAsia="uk-UA" w:bidi="uk-UA"/>
        </w:rPr>
        <w:t xml:space="preserve">планів, </w:t>
      </w:r>
      <w:r w:rsidRPr="00121230">
        <w:rPr>
          <w:rFonts w:ascii="Times New Roman" w:eastAsia="Times New Roman" w:hAnsi="Times New Roman" w:cs="Times New Roman"/>
          <w:kern w:val="0"/>
          <w:sz w:val="27"/>
          <w:lang w:val="uk-UA" w:eastAsia="uk-UA" w:bidi="uk-UA"/>
        </w:rPr>
        <w:t>підручників, навчальної та прикладної</w:t>
      </w:r>
      <w:r w:rsidRPr="00121230">
        <w:rPr>
          <w:rFonts w:ascii="Times New Roman" w:eastAsia="Times New Roman" w:hAnsi="Times New Roman" w:cs="Times New Roman"/>
          <w:spacing w:val="-5"/>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літератури.</w:t>
      </w:r>
    </w:p>
    <w:p w:rsidR="00121230" w:rsidRPr="00121230" w:rsidRDefault="00121230" w:rsidP="00121230">
      <w:pPr>
        <w:tabs>
          <w:tab w:val="clear" w:pos="709"/>
        </w:tabs>
        <w:suppressAutoHyphens w:val="0"/>
        <w:autoSpaceDE w:val="0"/>
        <w:autoSpaceDN w:val="0"/>
        <w:spacing w:after="0" w:line="372" w:lineRule="auto"/>
        <w:ind w:left="105" w:right="179" w:firstLine="684"/>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b/>
          <w:kern w:val="0"/>
          <w:sz w:val="27"/>
          <w:szCs w:val="27"/>
          <w:lang w:val="uk-UA" w:eastAsia="uk-UA" w:bidi="uk-UA"/>
        </w:rPr>
        <w:t xml:space="preserve">Особистий </w:t>
      </w:r>
      <w:r w:rsidRPr="00121230">
        <w:rPr>
          <w:rFonts w:ascii="Times New Roman" w:eastAsia="Times New Roman" w:hAnsi="Times New Roman" w:cs="Times New Roman"/>
          <w:b/>
          <w:spacing w:val="2"/>
          <w:kern w:val="0"/>
          <w:sz w:val="27"/>
          <w:szCs w:val="27"/>
          <w:lang w:val="uk-UA" w:eastAsia="uk-UA" w:bidi="uk-UA"/>
        </w:rPr>
        <w:t xml:space="preserve">внесок </w:t>
      </w:r>
      <w:r w:rsidRPr="00121230">
        <w:rPr>
          <w:rFonts w:ascii="Times New Roman" w:eastAsia="Times New Roman" w:hAnsi="Times New Roman" w:cs="Times New Roman"/>
          <w:b/>
          <w:kern w:val="0"/>
          <w:sz w:val="27"/>
          <w:szCs w:val="27"/>
          <w:lang w:val="uk-UA" w:eastAsia="uk-UA" w:bidi="uk-UA"/>
        </w:rPr>
        <w:t xml:space="preserve">здобувача. </w:t>
      </w:r>
      <w:r w:rsidRPr="00121230">
        <w:rPr>
          <w:rFonts w:ascii="Times New Roman" w:eastAsia="Times New Roman" w:hAnsi="Times New Roman" w:cs="Times New Roman"/>
          <w:kern w:val="0"/>
          <w:sz w:val="27"/>
          <w:szCs w:val="27"/>
          <w:lang w:val="uk-UA" w:eastAsia="uk-UA" w:bidi="uk-UA"/>
        </w:rPr>
        <w:t xml:space="preserve">Дослідження виконано здобувачкою самостійно. </w:t>
      </w:r>
      <w:r w:rsidRPr="00121230">
        <w:rPr>
          <w:rFonts w:ascii="Times New Roman" w:eastAsia="Times New Roman" w:hAnsi="Times New Roman" w:cs="Times New Roman"/>
          <w:spacing w:val="-3"/>
          <w:kern w:val="0"/>
          <w:sz w:val="27"/>
          <w:szCs w:val="27"/>
          <w:lang w:val="uk-UA" w:eastAsia="uk-UA" w:bidi="uk-UA"/>
        </w:rPr>
        <w:t xml:space="preserve">Усі </w:t>
      </w:r>
      <w:r w:rsidRPr="00121230">
        <w:rPr>
          <w:rFonts w:ascii="Times New Roman" w:eastAsia="Times New Roman" w:hAnsi="Times New Roman" w:cs="Times New Roman"/>
          <w:kern w:val="0"/>
          <w:sz w:val="27"/>
          <w:szCs w:val="27"/>
          <w:lang w:val="uk-UA" w:eastAsia="uk-UA" w:bidi="uk-UA"/>
        </w:rPr>
        <w:t xml:space="preserve">сформовані в ньому положення й висновки обґрунтовано на основі особистих досліджень авторки. У співавторстві </w:t>
      </w:r>
      <w:r w:rsidRPr="00121230">
        <w:rPr>
          <w:rFonts w:ascii="Times New Roman" w:eastAsia="Times New Roman" w:hAnsi="Times New Roman" w:cs="Times New Roman"/>
          <w:spacing w:val="-4"/>
          <w:kern w:val="0"/>
          <w:sz w:val="27"/>
          <w:szCs w:val="27"/>
          <w:lang w:val="uk-UA" w:eastAsia="uk-UA" w:bidi="uk-UA"/>
        </w:rPr>
        <w:t>написано</w:t>
      </w:r>
      <w:r w:rsidRPr="00121230">
        <w:rPr>
          <w:rFonts w:ascii="Times New Roman" w:eastAsia="Times New Roman" w:hAnsi="Times New Roman" w:cs="Times New Roman"/>
          <w:spacing w:val="59"/>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 xml:space="preserve">та видано колективну монографію </w:t>
      </w:r>
      <w:r w:rsidRPr="00121230">
        <w:rPr>
          <w:rFonts w:ascii="Times New Roman" w:eastAsia="Times New Roman" w:hAnsi="Times New Roman" w:cs="Times New Roman"/>
          <w:spacing w:val="-4"/>
          <w:kern w:val="0"/>
          <w:sz w:val="27"/>
          <w:szCs w:val="27"/>
          <w:lang w:val="uk-UA" w:eastAsia="uk-UA" w:bidi="uk-UA"/>
        </w:rPr>
        <w:t>«Концептуальні</w:t>
      </w:r>
      <w:r w:rsidRPr="00121230">
        <w:rPr>
          <w:rFonts w:ascii="Times New Roman" w:eastAsia="Times New Roman" w:hAnsi="Times New Roman" w:cs="Times New Roman"/>
          <w:spacing w:val="59"/>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 xml:space="preserve">засади становлення </w:t>
      </w:r>
      <w:r w:rsidRPr="00121230">
        <w:rPr>
          <w:rFonts w:ascii="Times New Roman" w:eastAsia="Times New Roman" w:hAnsi="Times New Roman" w:cs="Times New Roman"/>
          <w:spacing w:val="-3"/>
          <w:kern w:val="0"/>
          <w:sz w:val="27"/>
          <w:szCs w:val="27"/>
          <w:lang w:val="uk-UA" w:eastAsia="uk-UA" w:bidi="uk-UA"/>
        </w:rPr>
        <w:t xml:space="preserve">інноваційного </w:t>
      </w:r>
      <w:r w:rsidRPr="00121230">
        <w:rPr>
          <w:rFonts w:ascii="Times New Roman" w:eastAsia="Times New Roman" w:hAnsi="Times New Roman" w:cs="Times New Roman"/>
          <w:spacing w:val="-4"/>
          <w:kern w:val="0"/>
          <w:sz w:val="27"/>
          <w:szCs w:val="27"/>
          <w:lang w:val="uk-UA" w:eastAsia="uk-UA" w:bidi="uk-UA"/>
        </w:rPr>
        <w:t>суспільства</w:t>
      </w:r>
      <w:r w:rsidRPr="00121230">
        <w:rPr>
          <w:rFonts w:ascii="Times New Roman" w:eastAsia="Times New Roman" w:hAnsi="Times New Roman" w:cs="Times New Roman"/>
          <w:spacing w:val="59"/>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 xml:space="preserve">в </w:t>
      </w:r>
      <w:r w:rsidRPr="00121230">
        <w:rPr>
          <w:rFonts w:ascii="Times New Roman" w:eastAsia="Times New Roman" w:hAnsi="Times New Roman" w:cs="Times New Roman"/>
          <w:spacing w:val="-3"/>
          <w:kern w:val="0"/>
          <w:sz w:val="27"/>
          <w:szCs w:val="27"/>
          <w:lang w:val="uk-UA" w:eastAsia="uk-UA" w:bidi="uk-UA"/>
        </w:rPr>
        <w:t xml:space="preserve">Україні» </w:t>
      </w:r>
      <w:r w:rsidRPr="00121230">
        <w:rPr>
          <w:rFonts w:ascii="Times New Roman" w:eastAsia="Times New Roman" w:hAnsi="Times New Roman" w:cs="Times New Roman"/>
          <w:kern w:val="0"/>
          <w:sz w:val="27"/>
          <w:szCs w:val="27"/>
          <w:lang w:val="uk-UA" w:eastAsia="uk-UA" w:bidi="uk-UA"/>
        </w:rPr>
        <w:t xml:space="preserve">(внесок здобувачки – 1 д.а). У дисертації ідеї  та  розробки, які </w:t>
      </w:r>
      <w:r w:rsidRPr="00121230">
        <w:rPr>
          <w:rFonts w:ascii="Times New Roman" w:eastAsia="Times New Roman" w:hAnsi="Times New Roman" w:cs="Times New Roman"/>
          <w:spacing w:val="-3"/>
          <w:kern w:val="0"/>
          <w:sz w:val="27"/>
          <w:szCs w:val="27"/>
          <w:lang w:val="uk-UA" w:eastAsia="uk-UA" w:bidi="uk-UA"/>
        </w:rPr>
        <w:t xml:space="preserve">належать </w:t>
      </w:r>
      <w:r w:rsidRPr="00121230">
        <w:rPr>
          <w:rFonts w:ascii="Times New Roman" w:eastAsia="Times New Roman" w:hAnsi="Times New Roman" w:cs="Times New Roman"/>
          <w:kern w:val="0"/>
          <w:sz w:val="27"/>
          <w:szCs w:val="27"/>
          <w:lang w:val="uk-UA" w:eastAsia="uk-UA" w:bidi="uk-UA"/>
        </w:rPr>
        <w:t>співавторам, не</w:t>
      </w:r>
      <w:r w:rsidRPr="00121230">
        <w:rPr>
          <w:rFonts w:ascii="Times New Roman" w:eastAsia="Times New Roman" w:hAnsi="Times New Roman" w:cs="Times New Roman"/>
          <w:spacing w:val="17"/>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використовувалися.</w:t>
      </w:r>
    </w:p>
    <w:p w:rsidR="00121230" w:rsidRPr="00121230" w:rsidRDefault="00121230" w:rsidP="00121230">
      <w:pPr>
        <w:tabs>
          <w:tab w:val="clear" w:pos="709"/>
        </w:tabs>
        <w:suppressAutoHyphens w:val="0"/>
        <w:autoSpaceDE w:val="0"/>
        <w:autoSpaceDN w:val="0"/>
        <w:spacing w:after="0" w:line="374" w:lineRule="auto"/>
        <w:ind w:left="105" w:right="180" w:firstLine="684"/>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b/>
          <w:kern w:val="0"/>
          <w:sz w:val="27"/>
          <w:szCs w:val="27"/>
          <w:lang w:val="uk-UA" w:eastAsia="uk-UA" w:bidi="uk-UA"/>
        </w:rPr>
        <w:t xml:space="preserve">Апробація результатів дисертації. </w:t>
      </w:r>
      <w:r w:rsidRPr="00121230">
        <w:rPr>
          <w:rFonts w:ascii="Times New Roman" w:eastAsia="Times New Roman" w:hAnsi="Times New Roman" w:cs="Times New Roman"/>
          <w:spacing w:val="-3"/>
          <w:kern w:val="0"/>
          <w:sz w:val="27"/>
          <w:szCs w:val="27"/>
          <w:lang w:val="uk-UA" w:eastAsia="uk-UA" w:bidi="uk-UA"/>
        </w:rPr>
        <w:t xml:space="preserve">Результати </w:t>
      </w:r>
      <w:r w:rsidRPr="00121230">
        <w:rPr>
          <w:rFonts w:ascii="Times New Roman" w:eastAsia="Times New Roman" w:hAnsi="Times New Roman" w:cs="Times New Roman"/>
          <w:kern w:val="0"/>
          <w:sz w:val="27"/>
          <w:szCs w:val="27"/>
          <w:lang w:val="uk-UA" w:eastAsia="uk-UA" w:bidi="uk-UA"/>
        </w:rPr>
        <w:t xml:space="preserve">дослідження порушеної проблеми в цілому, а також окремі </w:t>
      </w:r>
      <w:r w:rsidRPr="00121230">
        <w:rPr>
          <w:rFonts w:ascii="Times New Roman" w:eastAsia="Times New Roman" w:hAnsi="Times New Roman" w:cs="Times New Roman"/>
          <w:spacing w:val="-3"/>
          <w:kern w:val="0"/>
          <w:sz w:val="27"/>
          <w:szCs w:val="27"/>
          <w:lang w:val="uk-UA" w:eastAsia="uk-UA" w:bidi="uk-UA"/>
        </w:rPr>
        <w:t xml:space="preserve">її аспекти, </w:t>
      </w:r>
      <w:r w:rsidRPr="00121230">
        <w:rPr>
          <w:rFonts w:ascii="Times New Roman" w:eastAsia="Times New Roman" w:hAnsi="Times New Roman" w:cs="Times New Roman"/>
          <w:spacing w:val="-4"/>
          <w:kern w:val="0"/>
          <w:sz w:val="27"/>
          <w:szCs w:val="27"/>
          <w:lang w:val="uk-UA" w:eastAsia="uk-UA" w:bidi="uk-UA"/>
        </w:rPr>
        <w:t xml:space="preserve">узагальнення  </w:t>
      </w:r>
      <w:r w:rsidRPr="00121230">
        <w:rPr>
          <w:rFonts w:ascii="Times New Roman" w:eastAsia="Times New Roman" w:hAnsi="Times New Roman" w:cs="Times New Roman"/>
          <w:kern w:val="0"/>
          <w:sz w:val="27"/>
          <w:szCs w:val="27"/>
          <w:lang w:val="uk-UA" w:eastAsia="uk-UA" w:bidi="uk-UA"/>
        </w:rPr>
        <w:t xml:space="preserve">і висновки доповідалися дисертанткою на засіданнях кафедри правознавства </w:t>
      </w:r>
      <w:r w:rsidRPr="00121230">
        <w:rPr>
          <w:rFonts w:ascii="Times New Roman" w:eastAsia="Times New Roman" w:hAnsi="Times New Roman" w:cs="Times New Roman"/>
          <w:spacing w:val="-3"/>
          <w:kern w:val="0"/>
          <w:sz w:val="27"/>
          <w:szCs w:val="27"/>
          <w:lang w:val="uk-UA" w:eastAsia="uk-UA" w:bidi="uk-UA"/>
        </w:rPr>
        <w:t xml:space="preserve">Східноукраїнського національного </w:t>
      </w:r>
      <w:r w:rsidRPr="00121230">
        <w:rPr>
          <w:rFonts w:ascii="Times New Roman" w:eastAsia="Times New Roman" w:hAnsi="Times New Roman" w:cs="Times New Roman"/>
          <w:kern w:val="0"/>
          <w:sz w:val="27"/>
          <w:szCs w:val="27"/>
          <w:lang w:val="uk-UA" w:eastAsia="uk-UA" w:bidi="uk-UA"/>
        </w:rPr>
        <w:t xml:space="preserve">університету ім. Володимира Даля, а </w:t>
      </w:r>
      <w:r w:rsidRPr="00121230">
        <w:rPr>
          <w:rFonts w:ascii="Times New Roman" w:eastAsia="Times New Roman" w:hAnsi="Times New Roman" w:cs="Times New Roman"/>
          <w:spacing w:val="2"/>
          <w:kern w:val="0"/>
          <w:sz w:val="27"/>
          <w:szCs w:val="27"/>
          <w:lang w:val="uk-UA" w:eastAsia="uk-UA" w:bidi="uk-UA"/>
        </w:rPr>
        <w:t xml:space="preserve">також </w:t>
      </w:r>
      <w:r w:rsidRPr="00121230">
        <w:rPr>
          <w:rFonts w:ascii="Times New Roman" w:eastAsia="Times New Roman" w:hAnsi="Times New Roman" w:cs="Times New Roman"/>
          <w:spacing w:val="-3"/>
          <w:kern w:val="0"/>
          <w:sz w:val="27"/>
          <w:szCs w:val="27"/>
          <w:lang w:val="uk-UA" w:eastAsia="uk-UA" w:bidi="uk-UA"/>
        </w:rPr>
        <w:t xml:space="preserve">були  </w:t>
      </w:r>
      <w:r w:rsidRPr="00121230">
        <w:rPr>
          <w:rFonts w:ascii="Times New Roman" w:eastAsia="Times New Roman" w:hAnsi="Times New Roman" w:cs="Times New Roman"/>
          <w:kern w:val="0"/>
          <w:sz w:val="27"/>
          <w:szCs w:val="27"/>
          <w:lang w:val="uk-UA" w:eastAsia="uk-UA" w:bidi="uk-UA"/>
        </w:rPr>
        <w:t xml:space="preserve">оприлюднені  на  </w:t>
      </w:r>
      <w:r w:rsidRPr="00121230">
        <w:rPr>
          <w:rFonts w:ascii="Times New Roman" w:eastAsia="Times New Roman" w:hAnsi="Times New Roman" w:cs="Times New Roman"/>
          <w:spacing w:val="-3"/>
          <w:kern w:val="0"/>
          <w:sz w:val="27"/>
          <w:szCs w:val="27"/>
          <w:lang w:val="uk-UA" w:eastAsia="uk-UA" w:bidi="uk-UA"/>
        </w:rPr>
        <w:t xml:space="preserve">всеукраїнських  </w:t>
      </w:r>
      <w:r w:rsidRPr="00121230">
        <w:rPr>
          <w:rFonts w:ascii="Times New Roman" w:eastAsia="Times New Roman" w:hAnsi="Times New Roman" w:cs="Times New Roman"/>
          <w:kern w:val="0"/>
          <w:sz w:val="27"/>
          <w:szCs w:val="27"/>
          <w:lang w:val="uk-UA" w:eastAsia="uk-UA" w:bidi="uk-UA"/>
        </w:rPr>
        <w:t>та  міжнародних  наукових</w:t>
      </w:r>
      <w:r w:rsidRPr="00121230">
        <w:rPr>
          <w:rFonts w:ascii="Times New Roman" w:eastAsia="Times New Roman" w:hAnsi="Times New Roman" w:cs="Times New Roman"/>
          <w:spacing w:val="32"/>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конференціях:</w:t>
      </w:r>
    </w:p>
    <w:p w:rsidR="00121230" w:rsidRPr="00121230" w:rsidRDefault="00121230" w:rsidP="00121230">
      <w:pPr>
        <w:tabs>
          <w:tab w:val="clear" w:pos="709"/>
        </w:tabs>
        <w:suppressAutoHyphens w:val="0"/>
        <w:autoSpaceDE w:val="0"/>
        <w:autoSpaceDN w:val="0"/>
        <w:spacing w:after="0" w:line="374" w:lineRule="auto"/>
        <w:ind w:left="105" w:right="179"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spacing w:val="-3"/>
          <w:kern w:val="0"/>
          <w:sz w:val="27"/>
          <w:szCs w:val="27"/>
          <w:lang w:val="uk-UA" w:eastAsia="uk-UA" w:bidi="uk-UA"/>
        </w:rPr>
        <w:t xml:space="preserve">«Правове  </w:t>
      </w:r>
      <w:r w:rsidRPr="00121230">
        <w:rPr>
          <w:rFonts w:ascii="Times New Roman" w:eastAsia="Times New Roman" w:hAnsi="Times New Roman" w:cs="Times New Roman"/>
          <w:kern w:val="0"/>
          <w:sz w:val="27"/>
          <w:szCs w:val="27"/>
          <w:lang w:val="uk-UA" w:eastAsia="uk-UA" w:bidi="uk-UA"/>
        </w:rPr>
        <w:t xml:space="preserve">забезпечення  комерціалізації  </w:t>
      </w:r>
      <w:r w:rsidRPr="00121230">
        <w:rPr>
          <w:rFonts w:ascii="Times New Roman" w:eastAsia="Times New Roman" w:hAnsi="Times New Roman" w:cs="Times New Roman"/>
          <w:spacing w:val="-3"/>
          <w:kern w:val="0"/>
          <w:sz w:val="27"/>
          <w:szCs w:val="27"/>
          <w:lang w:val="uk-UA" w:eastAsia="uk-UA" w:bidi="uk-UA"/>
        </w:rPr>
        <w:t xml:space="preserve">результатів  </w:t>
      </w:r>
      <w:r w:rsidRPr="00121230">
        <w:rPr>
          <w:rFonts w:ascii="Times New Roman" w:eastAsia="Times New Roman" w:hAnsi="Times New Roman" w:cs="Times New Roman"/>
          <w:kern w:val="0"/>
          <w:sz w:val="27"/>
          <w:szCs w:val="27"/>
          <w:lang w:val="uk-UA" w:eastAsia="uk-UA" w:bidi="uk-UA"/>
        </w:rPr>
        <w:t xml:space="preserve">досліджень  і   </w:t>
      </w:r>
      <w:r w:rsidRPr="00121230">
        <w:rPr>
          <w:rFonts w:ascii="Times New Roman" w:eastAsia="Times New Roman" w:hAnsi="Times New Roman" w:cs="Times New Roman"/>
          <w:spacing w:val="2"/>
          <w:kern w:val="0"/>
          <w:sz w:val="27"/>
          <w:szCs w:val="27"/>
          <w:lang w:val="uk-UA" w:eastAsia="uk-UA" w:bidi="uk-UA"/>
        </w:rPr>
        <w:t xml:space="preserve">розробок» (м. </w:t>
      </w:r>
      <w:r w:rsidRPr="00121230">
        <w:rPr>
          <w:rFonts w:ascii="Times New Roman" w:eastAsia="Times New Roman" w:hAnsi="Times New Roman" w:cs="Times New Roman"/>
          <w:kern w:val="0"/>
          <w:sz w:val="27"/>
          <w:szCs w:val="27"/>
          <w:lang w:val="uk-UA" w:eastAsia="uk-UA" w:bidi="uk-UA"/>
        </w:rPr>
        <w:t xml:space="preserve">Харків, </w:t>
      </w:r>
      <w:r w:rsidRPr="00121230">
        <w:rPr>
          <w:rFonts w:ascii="Times New Roman" w:eastAsia="Times New Roman" w:hAnsi="Times New Roman" w:cs="Times New Roman"/>
          <w:spacing w:val="-4"/>
          <w:kern w:val="0"/>
          <w:sz w:val="27"/>
          <w:szCs w:val="27"/>
          <w:lang w:val="uk-UA" w:eastAsia="uk-UA" w:bidi="uk-UA"/>
        </w:rPr>
        <w:t xml:space="preserve">22 </w:t>
      </w:r>
      <w:r w:rsidRPr="00121230">
        <w:rPr>
          <w:rFonts w:ascii="Times New Roman" w:eastAsia="Times New Roman" w:hAnsi="Times New Roman" w:cs="Times New Roman"/>
          <w:kern w:val="0"/>
          <w:sz w:val="27"/>
          <w:szCs w:val="27"/>
          <w:lang w:val="uk-UA" w:eastAsia="uk-UA" w:bidi="uk-UA"/>
        </w:rPr>
        <w:t xml:space="preserve">травня  </w:t>
      </w:r>
      <w:r w:rsidRPr="00121230">
        <w:rPr>
          <w:rFonts w:ascii="Times New Roman" w:eastAsia="Times New Roman" w:hAnsi="Times New Roman" w:cs="Times New Roman"/>
          <w:spacing w:val="-6"/>
          <w:kern w:val="0"/>
          <w:sz w:val="27"/>
          <w:szCs w:val="27"/>
          <w:lang w:val="uk-UA" w:eastAsia="uk-UA" w:bidi="uk-UA"/>
        </w:rPr>
        <w:t xml:space="preserve">2012  </w:t>
      </w:r>
      <w:r w:rsidRPr="00121230">
        <w:rPr>
          <w:rFonts w:ascii="Times New Roman" w:eastAsia="Times New Roman" w:hAnsi="Times New Roman" w:cs="Times New Roman"/>
          <w:spacing w:val="2"/>
          <w:kern w:val="0"/>
          <w:sz w:val="27"/>
          <w:szCs w:val="27"/>
          <w:lang w:val="uk-UA" w:eastAsia="uk-UA" w:bidi="uk-UA"/>
        </w:rPr>
        <w:t xml:space="preserve">р.);  </w:t>
      </w:r>
      <w:r w:rsidRPr="00121230">
        <w:rPr>
          <w:rFonts w:ascii="Times New Roman" w:eastAsia="Times New Roman" w:hAnsi="Times New Roman" w:cs="Times New Roman"/>
          <w:kern w:val="0"/>
          <w:sz w:val="27"/>
          <w:szCs w:val="27"/>
          <w:lang w:val="uk-UA" w:eastAsia="uk-UA" w:bidi="uk-UA"/>
        </w:rPr>
        <w:t xml:space="preserve">«Соціально-економічні  права  </w:t>
      </w:r>
      <w:r w:rsidRPr="00121230">
        <w:rPr>
          <w:rFonts w:ascii="Times New Roman" w:eastAsia="Times New Roman" w:hAnsi="Times New Roman" w:cs="Times New Roman"/>
          <w:spacing w:val="-3"/>
          <w:kern w:val="0"/>
          <w:sz w:val="27"/>
          <w:szCs w:val="27"/>
          <w:lang w:val="uk-UA" w:eastAsia="uk-UA" w:bidi="uk-UA"/>
        </w:rPr>
        <w:t xml:space="preserve">людини  </w:t>
      </w:r>
      <w:r w:rsidRPr="00121230">
        <w:rPr>
          <w:rFonts w:ascii="Times New Roman" w:eastAsia="Times New Roman" w:hAnsi="Times New Roman" w:cs="Times New Roman"/>
          <w:kern w:val="0"/>
          <w:sz w:val="27"/>
          <w:szCs w:val="27"/>
          <w:lang w:val="uk-UA" w:eastAsia="uk-UA" w:bidi="uk-UA"/>
        </w:rPr>
        <w:t xml:space="preserve">та </w:t>
      </w:r>
      <w:r w:rsidRPr="00121230">
        <w:rPr>
          <w:rFonts w:ascii="Times New Roman" w:eastAsia="Times New Roman" w:hAnsi="Times New Roman" w:cs="Times New Roman"/>
          <w:spacing w:val="-3"/>
          <w:kern w:val="0"/>
          <w:sz w:val="27"/>
          <w:szCs w:val="27"/>
          <w:lang w:val="uk-UA" w:eastAsia="uk-UA" w:bidi="uk-UA"/>
        </w:rPr>
        <w:t xml:space="preserve">гарантії їх реалізації </w:t>
      </w:r>
      <w:r w:rsidRPr="00121230">
        <w:rPr>
          <w:rFonts w:ascii="Times New Roman" w:eastAsia="Times New Roman" w:hAnsi="Times New Roman" w:cs="Times New Roman"/>
          <w:kern w:val="0"/>
          <w:sz w:val="27"/>
          <w:szCs w:val="27"/>
          <w:lang w:val="uk-UA" w:eastAsia="uk-UA" w:bidi="uk-UA"/>
        </w:rPr>
        <w:t xml:space="preserve">в </w:t>
      </w:r>
      <w:r w:rsidRPr="00121230">
        <w:rPr>
          <w:rFonts w:ascii="Times New Roman" w:eastAsia="Times New Roman" w:hAnsi="Times New Roman" w:cs="Times New Roman"/>
          <w:spacing w:val="-3"/>
          <w:kern w:val="0"/>
          <w:sz w:val="27"/>
          <w:szCs w:val="27"/>
          <w:lang w:val="uk-UA" w:eastAsia="uk-UA" w:bidi="uk-UA"/>
        </w:rPr>
        <w:t xml:space="preserve">сучасних </w:t>
      </w:r>
      <w:r w:rsidRPr="00121230">
        <w:rPr>
          <w:rFonts w:ascii="Times New Roman" w:eastAsia="Times New Roman" w:hAnsi="Times New Roman" w:cs="Times New Roman"/>
          <w:kern w:val="0"/>
          <w:sz w:val="27"/>
          <w:szCs w:val="27"/>
          <w:lang w:val="uk-UA" w:eastAsia="uk-UA" w:bidi="uk-UA"/>
        </w:rPr>
        <w:t xml:space="preserve">умовах державотворення» </w:t>
      </w:r>
      <w:r w:rsidRPr="00121230">
        <w:rPr>
          <w:rFonts w:ascii="Times New Roman" w:eastAsia="Times New Roman" w:hAnsi="Times New Roman" w:cs="Times New Roman"/>
          <w:spacing w:val="2"/>
          <w:kern w:val="0"/>
          <w:sz w:val="27"/>
          <w:szCs w:val="27"/>
          <w:lang w:val="uk-UA" w:eastAsia="uk-UA" w:bidi="uk-UA"/>
        </w:rPr>
        <w:t xml:space="preserve">(м. </w:t>
      </w:r>
      <w:r w:rsidRPr="00121230">
        <w:rPr>
          <w:rFonts w:ascii="Times New Roman" w:eastAsia="Times New Roman" w:hAnsi="Times New Roman" w:cs="Times New Roman"/>
          <w:kern w:val="0"/>
          <w:sz w:val="27"/>
          <w:szCs w:val="27"/>
          <w:lang w:val="uk-UA" w:eastAsia="uk-UA" w:bidi="uk-UA"/>
        </w:rPr>
        <w:t xml:space="preserve">Харків, </w:t>
      </w:r>
      <w:r w:rsidRPr="00121230">
        <w:rPr>
          <w:rFonts w:ascii="Times New Roman" w:eastAsia="Times New Roman" w:hAnsi="Times New Roman" w:cs="Times New Roman"/>
          <w:spacing w:val="-3"/>
          <w:kern w:val="0"/>
          <w:sz w:val="27"/>
          <w:szCs w:val="27"/>
          <w:lang w:val="uk-UA" w:eastAsia="uk-UA" w:bidi="uk-UA"/>
        </w:rPr>
        <w:t xml:space="preserve">10-11 </w:t>
      </w:r>
      <w:r w:rsidRPr="00121230">
        <w:rPr>
          <w:rFonts w:ascii="Times New Roman" w:eastAsia="Times New Roman" w:hAnsi="Times New Roman" w:cs="Times New Roman"/>
          <w:kern w:val="0"/>
          <w:sz w:val="27"/>
          <w:szCs w:val="27"/>
          <w:lang w:val="uk-UA" w:eastAsia="uk-UA" w:bidi="uk-UA"/>
        </w:rPr>
        <w:t xml:space="preserve">жовтня  </w:t>
      </w:r>
      <w:r w:rsidRPr="00121230">
        <w:rPr>
          <w:rFonts w:ascii="Times New Roman" w:eastAsia="Times New Roman" w:hAnsi="Times New Roman" w:cs="Times New Roman"/>
          <w:spacing w:val="-6"/>
          <w:kern w:val="0"/>
          <w:sz w:val="27"/>
          <w:szCs w:val="27"/>
          <w:lang w:val="uk-UA" w:eastAsia="uk-UA" w:bidi="uk-UA"/>
        </w:rPr>
        <w:t xml:space="preserve">2012  </w:t>
      </w:r>
      <w:r w:rsidRPr="00121230">
        <w:rPr>
          <w:rFonts w:ascii="Times New Roman" w:eastAsia="Times New Roman" w:hAnsi="Times New Roman" w:cs="Times New Roman"/>
          <w:spacing w:val="2"/>
          <w:kern w:val="0"/>
          <w:sz w:val="27"/>
          <w:szCs w:val="27"/>
          <w:lang w:val="uk-UA" w:eastAsia="uk-UA" w:bidi="uk-UA"/>
        </w:rPr>
        <w:t xml:space="preserve">р.);  </w:t>
      </w:r>
      <w:r w:rsidRPr="00121230">
        <w:rPr>
          <w:rFonts w:ascii="Times New Roman" w:eastAsia="Times New Roman" w:hAnsi="Times New Roman" w:cs="Times New Roman"/>
          <w:spacing w:val="-5"/>
          <w:kern w:val="0"/>
          <w:sz w:val="27"/>
          <w:szCs w:val="27"/>
          <w:lang w:val="uk-UA" w:eastAsia="uk-UA" w:bidi="uk-UA"/>
        </w:rPr>
        <w:t xml:space="preserve">«Актуальні  </w:t>
      </w:r>
      <w:r w:rsidRPr="00121230">
        <w:rPr>
          <w:rFonts w:ascii="Times New Roman" w:eastAsia="Times New Roman" w:hAnsi="Times New Roman" w:cs="Times New Roman"/>
          <w:kern w:val="0"/>
          <w:sz w:val="27"/>
          <w:szCs w:val="27"/>
          <w:lang w:val="uk-UA" w:eastAsia="uk-UA" w:bidi="uk-UA"/>
        </w:rPr>
        <w:t xml:space="preserve">напрями  правового  забезпечення  інноваційної </w:t>
      </w:r>
      <w:r w:rsidRPr="00121230">
        <w:rPr>
          <w:rFonts w:ascii="Times New Roman" w:eastAsia="Times New Roman" w:hAnsi="Times New Roman" w:cs="Times New Roman"/>
          <w:spacing w:val="6"/>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та</w:t>
      </w:r>
    </w:p>
    <w:p w:rsidR="00121230" w:rsidRPr="00121230" w:rsidRDefault="00121230" w:rsidP="00121230">
      <w:pPr>
        <w:tabs>
          <w:tab w:val="clear" w:pos="709"/>
        </w:tabs>
        <w:suppressAutoHyphens w:val="0"/>
        <w:autoSpaceDE w:val="0"/>
        <w:autoSpaceDN w:val="0"/>
        <w:spacing w:after="0" w:line="374" w:lineRule="auto"/>
        <w:ind w:firstLine="0"/>
        <w:jc w:val="left"/>
        <w:rPr>
          <w:rFonts w:ascii="Times New Roman" w:eastAsia="Times New Roman" w:hAnsi="Times New Roman" w:cs="Times New Roman"/>
          <w:kern w:val="0"/>
          <w:lang w:val="uk-UA" w:eastAsia="uk-UA" w:bidi="uk-UA"/>
        </w:rPr>
        <w:sectPr w:rsidR="00121230" w:rsidRPr="00121230">
          <w:pgSz w:w="11910" w:h="16840"/>
          <w:pgMar w:top="980" w:right="660" w:bottom="280" w:left="1480" w:header="723" w:footer="0" w:gutter="0"/>
          <w:cols w:space="720"/>
        </w:sectPr>
      </w:pPr>
    </w:p>
    <w:p w:rsidR="00121230" w:rsidRPr="00121230" w:rsidRDefault="00121230" w:rsidP="00121230">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16"/>
          <w:szCs w:val="27"/>
          <w:lang w:val="uk-UA" w:eastAsia="uk-UA" w:bidi="uk-UA"/>
        </w:rPr>
      </w:pPr>
    </w:p>
    <w:p w:rsidR="00121230" w:rsidRPr="00121230" w:rsidRDefault="00121230" w:rsidP="00121230">
      <w:pPr>
        <w:tabs>
          <w:tab w:val="clear" w:pos="709"/>
        </w:tabs>
        <w:suppressAutoHyphens w:val="0"/>
        <w:autoSpaceDE w:val="0"/>
        <w:autoSpaceDN w:val="0"/>
        <w:spacing w:before="94" w:after="0" w:line="372" w:lineRule="auto"/>
        <w:ind w:left="105" w:right="175"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інвестиційної політики в Україні» (м. Харків, 14 листопада 2014 р.); «Єдність і диференціація трудового права та права соціального забезпечення» (м. Харків,</w:t>
      </w:r>
    </w:p>
    <w:p w:rsidR="00121230" w:rsidRPr="00121230" w:rsidRDefault="00121230" w:rsidP="00121230">
      <w:pPr>
        <w:tabs>
          <w:tab w:val="clear" w:pos="709"/>
        </w:tabs>
        <w:suppressAutoHyphens w:val="0"/>
        <w:autoSpaceDE w:val="0"/>
        <w:autoSpaceDN w:val="0"/>
        <w:spacing w:before="11" w:after="0" w:line="372" w:lineRule="auto"/>
        <w:ind w:left="105" w:right="195"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spacing w:val="-4"/>
          <w:kern w:val="0"/>
          <w:sz w:val="27"/>
          <w:szCs w:val="27"/>
          <w:lang w:val="uk-UA" w:eastAsia="uk-UA" w:bidi="uk-UA"/>
        </w:rPr>
        <w:t xml:space="preserve">28 </w:t>
      </w:r>
      <w:r w:rsidRPr="00121230">
        <w:rPr>
          <w:rFonts w:ascii="Times New Roman" w:eastAsia="Times New Roman" w:hAnsi="Times New Roman" w:cs="Times New Roman"/>
          <w:kern w:val="0"/>
          <w:sz w:val="27"/>
          <w:szCs w:val="27"/>
          <w:lang w:val="uk-UA" w:eastAsia="uk-UA" w:bidi="uk-UA"/>
        </w:rPr>
        <w:t xml:space="preserve">листопада </w:t>
      </w:r>
      <w:r w:rsidRPr="00121230">
        <w:rPr>
          <w:rFonts w:ascii="Times New Roman" w:eastAsia="Times New Roman" w:hAnsi="Times New Roman" w:cs="Times New Roman"/>
          <w:spacing w:val="-6"/>
          <w:kern w:val="0"/>
          <w:sz w:val="27"/>
          <w:szCs w:val="27"/>
          <w:lang w:val="uk-UA" w:eastAsia="uk-UA" w:bidi="uk-UA"/>
        </w:rPr>
        <w:t xml:space="preserve">2014 </w:t>
      </w:r>
      <w:r w:rsidRPr="00121230">
        <w:rPr>
          <w:rFonts w:ascii="Times New Roman" w:eastAsia="Times New Roman" w:hAnsi="Times New Roman" w:cs="Times New Roman"/>
          <w:spacing w:val="2"/>
          <w:kern w:val="0"/>
          <w:sz w:val="27"/>
          <w:szCs w:val="27"/>
          <w:lang w:val="uk-UA" w:eastAsia="uk-UA" w:bidi="uk-UA"/>
        </w:rPr>
        <w:t xml:space="preserve">р.); </w:t>
      </w:r>
      <w:r w:rsidRPr="00121230">
        <w:rPr>
          <w:rFonts w:ascii="Times New Roman" w:eastAsia="Times New Roman" w:hAnsi="Times New Roman" w:cs="Times New Roman"/>
          <w:spacing w:val="-4"/>
          <w:kern w:val="0"/>
          <w:sz w:val="27"/>
          <w:szCs w:val="27"/>
          <w:lang w:val="uk-UA" w:eastAsia="uk-UA" w:bidi="uk-UA"/>
        </w:rPr>
        <w:t xml:space="preserve">«Сучасні </w:t>
      </w:r>
      <w:r w:rsidRPr="00121230">
        <w:rPr>
          <w:rFonts w:ascii="Times New Roman" w:eastAsia="Times New Roman" w:hAnsi="Times New Roman" w:cs="Times New Roman"/>
          <w:kern w:val="0"/>
          <w:sz w:val="27"/>
          <w:szCs w:val="27"/>
          <w:lang w:val="uk-UA" w:eastAsia="uk-UA" w:bidi="uk-UA"/>
        </w:rPr>
        <w:t xml:space="preserve">проблеми трудового та </w:t>
      </w:r>
      <w:r w:rsidRPr="00121230">
        <w:rPr>
          <w:rFonts w:ascii="Times New Roman" w:eastAsia="Times New Roman" w:hAnsi="Times New Roman" w:cs="Times New Roman"/>
          <w:spacing w:val="-3"/>
          <w:kern w:val="0"/>
          <w:sz w:val="27"/>
          <w:szCs w:val="27"/>
          <w:lang w:val="uk-UA" w:eastAsia="uk-UA" w:bidi="uk-UA"/>
        </w:rPr>
        <w:t xml:space="preserve">пенсійного </w:t>
      </w:r>
      <w:r w:rsidRPr="00121230">
        <w:rPr>
          <w:rFonts w:ascii="Times New Roman" w:eastAsia="Times New Roman" w:hAnsi="Times New Roman" w:cs="Times New Roman"/>
          <w:kern w:val="0"/>
          <w:sz w:val="27"/>
          <w:szCs w:val="27"/>
          <w:lang w:val="uk-UA" w:eastAsia="uk-UA" w:bidi="uk-UA"/>
        </w:rPr>
        <w:t xml:space="preserve">законодавства» </w:t>
      </w:r>
      <w:r w:rsidRPr="00121230">
        <w:rPr>
          <w:rFonts w:ascii="Times New Roman" w:eastAsia="Times New Roman" w:hAnsi="Times New Roman" w:cs="Times New Roman"/>
          <w:spacing w:val="2"/>
          <w:kern w:val="0"/>
          <w:sz w:val="27"/>
          <w:szCs w:val="27"/>
          <w:lang w:val="uk-UA" w:eastAsia="uk-UA" w:bidi="uk-UA"/>
        </w:rPr>
        <w:t xml:space="preserve">(м. </w:t>
      </w:r>
      <w:r w:rsidRPr="00121230">
        <w:rPr>
          <w:rFonts w:ascii="Times New Roman" w:eastAsia="Times New Roman" w:hAnsi="Times New Roman" w:cs="Times New Roman"/>
          <w:kern w:val="0"/>
          <w:sz w:val="27"/>
          <w:szCs w:val="27"/>
          <w:lang w:val="uk-UA" w:eastAsia="uk-UA" w:bidi="uk-UA"/>
        </w:rPr>
        <w:t xml:space="preserve">Харків, </w:t>
      </w:r>
      <w:r w:rsidRPr="00121230">
        <w:rPr>
          <w:rFonts w:ascii="Times New Roman" w:eastAsia="Times New Roman" w:hAnsi="Times New Roman" w:cs="Times New Roman"/>
          <w:spacing w:val="-4"/>
          <w:kern w:val="0"/>
          <w:sz w:val="27"/>
          <w:szCs w:val="27"/>
          <w:lang w:val="uk-UA" w:eastAsia="uk-UA" w:bidi="uk-UA"/>
        </w:rPr>
        <w:t xml:space="preserve">27 </w:t>
      </w:r>
      <w:r w:rsidRPr="00121230">
        <w:rPr>
          <w:rFonts w:ascii="Times New Roman" w:eastAsia="Times New Roman" w:hAnsi="Times New Roman" w:cs="Times New Roman"/>
          <w:kern w:val="0"/>
          <w:sz w:val="27"/>
          <w:szCs w:val="27"/>
          <w:lang w:val="uk-UA" w:eastAsia="uk-UA" w:bidi="uk-UA"/>
        </w:rPr>
        <w:t xml:space="preserve">листопада  </w:t>
      </w:r>
      <w:r w:rsidRPr="00121230">
        <w:rPr>
          <w:rFonts w:ascii="Times New Roman" w:eastAsia="Times New Roman" w:hAnsi="Times New Roman" w:cs="Times New Roman"/>
          <w:spacing w:val="-6"/>
          <w:kern w:val="0"/>
          <w:sz w:val="27"/>
          <w:szCs w:val="27"/>
          <w:lang w:val="uk-UA" w:eastAsia="uk-UA" w:bidi="uk-UA"/>
        </w:rPr>
        <w:t xml:space="preserve">2015  </w:t>
      </w:r>
      <w:r w:rsidRPr="00121230">
        <w:rPr>
          <w:rFonts w:ascii="Times New Roman" w:eastAsia="Times New Roman" w:hAnsi="Times New Roman" w:cs="Times New Roman"/>
          <w:spacing w:val="2"/>
          <w:kern w:val="0"/>
          <w:sz w:val="27"/>
          <w:szCs w:val="27"/>
          <w:lang w:val="uk-UA" w:eastAsia="uk-UA" w:bidi="uk-UA"/>
        </w:rPr>
        <w:t xml:space="preserve">р.); </w:t>
      </w:r>
      <w:r w:rsidRPr="00121230">
        <w:rPr>
          <w:rFonts w:ascii="Times New Roman" w:eastAsia="Times New Roman" w:hAnsi="Times New Roman" w:cs="Times New Roman"/>
          <w:kern w:val="0"/>
          <w:sz w:val="27"/>
          <w:szCs w:val="27"/>
          <w:lang w:val="uk-UA" w:eastAsia="uk-UA" w:bidi="uk-UA"/>
        </w:rPr>
        <w:t xml:space="preserve">«Сфера  дії трудового  права та права </w:t>
      </w:r>
      <w:r w:rsidRPr="00121230">
        <w:rPr>
          <w:rFonts w:ascii="Times New Roman" w:eastAsia="Times New Roman" w:hAnsi="Times New Roman" w:cs="Times New Roman"/>
          <w:spacing w:val="-3"/>
          <w:kern w:val="0"/>
          <w:sz w:val="27"/>
          <w:szCs w:val="27"/>
          <w:lang w:val="uk-UA" w:eastAsia="uk-UA" w:bidi="uk-UA"/>
        </w:rPr>
        <w:t xml:space="preserve">соціального </w:t>
      </w:r>
      <w:r w:rsidRPr="00121230">
        <w:rPr>
          <w:rFonts w:ascii="Times New Roman" w:eastAsia="Times New Roman" w:hAnsi="Times New Roman" w:cs="Times New Roman"/>
          <w:kern w:val="0"/>
          <w:sz w:val="27"/>
          <w:szCs w:val="27"/>
          <w:lang w:val="uk-UA" w:eastAsia="uk-UA" w:bidi="uk-UA"/>
        </w:rPr>
        <w:t xml:space="preserve">забезпечення» </w:t>
      </w:r>
      <w:r w:rsidRPr="00121230">
        <w:rPr>
          <w:rFonts w:ascii="Times New Roman" w:eastAsia="Times New Roman" w:hAnsi="Times New Roman" w:cs="Times New Roman"/>
          <w:spacing w:val="2"/>
          <w:kern w:val="0"/>
          <w:sz w:val="27"/>
          <w:szCs w:val="27"/>
          <w:lang w:val="uk-UA" w:eastAsia="uk-UA" w:bidi="uk-UA"/>
        </w:rPr>
        <w:t xml:space="preserve">(м. </w:t>
      </w:r>
      <w:r w:rsidRPr="00121230">
        <w:rPr>
          <w:rFonts w:ascii="Times New Roman" w:eastAsia="Times New Roman" w:hAnsi="Times New Roman" w:cs="Times New Roman"/>
          <w:kern w:val="0"/>
          <w:sz w:val="27"/>
          <w:szCs w:val="27"/>
          <w:lang w:val="uk-UA" w:eastAsia="uk-UA" w:bidi="uk-UA"/>
        </w:rPr>
        <w:t xml:space="preserve">Харків, </w:t>
      </w:r>
      <w:r w:rsidRPr="00121230">
        <w:rPr>
          <w:rFonts w:ascii="Times New Roman" w:eastAsia="Times New Roman" w:hAnsi="Times New Roman" w:cs="Times New Roman"/>
          <w:spacing w:val="-4"/>
          <w:kern w:val="0"/>
          <w:sz w:val="27"/>
          <w:szCs w:val="27"/>
          <w:lang w:val="uk-UA" w:eastAsia="uk-UA" w:bidi="uk-UA"/>
        </w:rPr>
        <w:t xml:space="preserve">28 </w:t>
      </w:r>
      <w:r w:rsidRPr="00121230">
        <w:rPr>
          <w:rFonts w:ascii="Times New Roman" w:eastAsia="Times New Roman" w:hAnsi="Times New Roman" w:cs="Times New Roman"/>
          <w:kern w:val="0"/>
          <w:sz w:val="27"/>
          <w:szCs w:val="27"/>
          <w:lang w:val="uk-UA" w:eastAsia="uk-UA" w:bidi="uk-UA"/>
        </w:rPr>
        <w:t xml:space="preserve">жовтня </w:t>
      </w:r>
      <w:r w:rsidRPr="00121230">
        <w:rPr>
          <w:rFonts w:ascii="Times New Roman" w:eastAsia="Times New Roman" w:hAnsi="Times New Roman" w:cs="Times New Roman"/>
          <w:spacing w:val="-6"/>
          <w:kern w:val="0"/>
          <w:sz w:val="27"/>
          <w:szCs w:val="27"/>
          <w:lang w:val="uk-UA" w:eastAsia="uk-UA" w:bidi="uk-UA"/>
        </w:rPr>
        <w:t>2016</w:t>
      </w:r>
      <w:r w:rsidRPr="00121230">
        <w:rPr>
          <w:rFonts w:ascii="Times New Roman" w:eastAsia="Times New Roman" w:hAnsi="Times New Roman" w:cs="Times New Roman"/>
          <w:spacing w:val="12"/>
          <w:kern w:val="0"/>
          <w:sz w:val="27"/>
          <w:szCs w:val="27"/>
          <w:lang w:val="uk-UA" w:eastAsia="uk-UA" w:bidi="uk-UA"/>
        </w:rPr>
        <w:t xml:space="preserve"> </w:t>
      </w:r>
      <w:r w:rsidRPr="00121230">
        <w:rPr>
          <w:rFonts w:ascii="Times New Roman" w:eastAsia="Times New Roman" w:hAnsi="Times New Roman" w:cs="Times New Roman"/>
          <w:spacing w:val="2"/>
          <w:kern w:val="0"/>
          <w:sz w:val="27"/>
          <w:szCs w:val="27"/>
          <w:lang w:val="uk-UA" w:eastAsia="uk-UA" w:bidi="uk-UA"/>
        </w:rPr>
        <w:t>р.).</w:t>
      </w:r>
    </w:p>
    <w:p w:rsidR="00121230" w:rsidRPr="00121230" w:rsidRDefault="00121230" w:rsidP="00121230">
      <w:pPr>
        <w:tabs>
          <w:tab w:val="clear" w:pos="709"/>
        </w:tabs>
        <w:suppressAutoHyphens w:val="0"/>
        <w:autoSpaceDE w:val="0"/>
        <w:autoSpaceDN w:val="0"/>
        <w:spacing w:after="0" w:line="374" w:lineRule="auto"/>
        <w:ind w:left="105" w:right="180" w:firstLine="684"/>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b/>
          <w:spacing w:val="-4"/>
          <w:kern w:val="0"/>
          <w:sz w:val="27"/>
          <w:szCs w:val="27"/>
          <w:lang w:val="uk-UA" w:eastAsia="uk-UA" w:bidi="uk-UA"/>
        </w:rPr>
        <w:t xml:space="preserve">Публікації. </w:t>
      </w:r>
      <w:r w:rsidRPr="00121230">
        <w:rPr>
          <w:rFonts w:ascii="Times New Roman" w:eastAsia="Times New Roman" w:hAnsi="Times New Roman" w:cs="Times New Roman"/>
          <w:kern w:val="0"/>
          <w:sz w:val="27"/>
          <w:szCs w:val="27"/>
          <w:lang w:val="uk-UA" w:eastAsia="uk-UA" w:bidi="uk-UA"/>
        </w:rPr>
        <w:t xml:space="preserve">Основні </w:t>
      </w:r>
      <w:r w:rsidRPr="00121230">
        <w:rPr>
          <w:rFonts w:ascii="Times New Roman" w:eastAsia="Times New Roman" w:hAnsi="Times New Roman" w:cs="Times New Roman"/>
          <w:spacing w:val="-3"/>
          <w:kern w:val="0"/>
          <w:sz w:val="27"/>
          <w:szCs w:val="27"/>
          <w:lang w:val="uk-UA" w:eastAsia="uk-UA" w:bidi="uk-UA"/>
        </w:rPr>
        <w:t xml:space="preserve">результати </w:t>
      </w:r>
      <w:r w:rsidRPr="00121230">
        <w:rPr>
          <w:rFonts w:ascii="Times New Roman" w:eastAsia="Times New Roman" w:hAnsi="Times New Roman" w:cs="Times New Roman"/>
          <w:kern w:val="0"/>
          <w:sz w:val="27"/>
          <w:szCs w:val="27"/>
          <w:lang w:val="uk-UA" w:eastAsia="uk-UA" w:bidi="uk-UA"/>
        </w:rPr>
        <w:t xml:space="preserve">дисертації, висновки та  пропозиції </w:t>
      </w:r>
      <w:r w:rsidRPr="00121230">
        <w:rPr>
          <w:rFonts w:ascii="Times New Roman" w:eastAsia="Times New Roman" w:hAnsi="Times New Roman" w:cs="Times New Roman"/>
          <w:spacing w:val="-3"/>
          <w:kern w:val="0"/>
          <w:sz w:val="27"/>
          <w:szCs w:val="27"/>
          <w:lang w:val="uk-UA" w:eastAsia="uk-UA" w:bidi="uk-UA"/>
        </w:rPr>
        <w:t xml:space="preserve">знайшли </w:t>
      </w:r>
      <w:r w:rsidRPr="00121230">
        <w:rPr>
          <w:rFonts w:ascii="Times New Roman" w:eastAsia="Times New Roman" w:hAnsi="Times New Roman" w:cs="Times New Roman"/>
          <w:kern w:val="0"/>
          <w:sz w:val="27"/>
          <w:szCs w:val="27"/>
          <w:lang w:val="uk-UA" w:eastAsia="uk-UA" w:bidi="uk-UA"/>
        </w:rPr>
        <w:t xml:space="preserve">відображення в одній </w:t>
      </w:r>
      <w:r w:rsidRPr="00121230">
        <w:rPr>
          <w:rFonts w:ascii="Times New Roman" w:eastAsia="Times New Roman" w:hAnsi="Times New Roman" w:cs="Times New Roman"/>
          <w:spacing w:val="-3"/>
          <w:kern w:val="0"/>
          <w:sz w:val="27"/>
          <w:szCs w:val="27"/>
          <w:lang w:val="uk-UA" w:eastAsia="uk-UA" w:bidi="uk-UA"/>
        </w:rPr>
        <w:t xml:space="preserve">колективній  </w:t>
      </w:r>
      <w:r w:rsidRPr="00121230">
        <w:rPr>
          <w:rFonts w:ascii="Times New Roman" w:eastAsia="Times New Roman" w:hAnsi="Times New Roman" w:cs="Times New Roman"/>
          <w:kern w:val="0"/>
          <w:sz w:val="27"/>
          <w:szCs w:val="27"/>
          <w:lang w:val="uk-UA" w:eastAsia="uk-UA" w:bidi="uk-UA"/>
        </w:rPr>
        <w:t xml:space="preserve">монографії,  5  статтях, опублікованих у наукових фахових  виданнях  </w:t>
      </w:r>
      <w:r w:rsidRPr="00121230">
        <w:rPr>
          <w:rFonts w:ascii="Times New Roman" w:eastAsia="Times New Roman" w:hAnsi="Times New Roman" w:cs="Times New Roman"/>
          <w:spacing w:val="-3"/>
          <w:kern w:val="0"/>
          <w:sz w:val="27"/>
          <w:szCs w:val="27"/>
          <w:lang w:val="uk-UA" w:eastAsia="uk-UA" w:bidi="uk-UA"/>
        </w:rPr>
        <w:t xml:space="preserve">України,  </w:t>
      </w:r>
      <w:r w:rsidRPr="00121230">
        <w:rPr>
          <w:rFonts w:ascii="Times New Roman" w:eastAsia="Times New Roman" w:hAnsi="Times New Roman" w:cs="Times New Roman"/>
          <w:kern w:val="0"/>
          <w:sz w:val="27"/>
          <w:szCs w:val="27"/>
          <w:lang w:val="uk-UA" w:eastAsia="uk-UA" w:bidi="uk-UA"/>
        </w:rPr>
        <w:t>в  1  статті, оприлюдненій   у   науковому   виданні   іншої   держави,    а    також    тезах   до 6 доповідей і наукових повідомлень на зазначених</w:t>
      </w:r>
      <w:r w:rsidRPr="00121230">
        <w:rPr>
          <w:rFonts w:ascii="Times New Roman" w:eastAsia="Times New Roman" w:hAnsi="Times New Roman" w:cs="Times New Roman"/>
          <w:spacing w:val="59"/>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конференціях.</w:t>
      </w:r>
    </w:p>
    <w:p w:rsidR="00121230" w:rsidRDefault="00121230" w:rsidP="00121230"/>
    <w:p w:rsidR="00121230" w:rsidRDefault="00121230" w:rsidP="00121230"/>
    <w:p w:rsidR="00121230" w:rsidRDefault="00121230" w:rsidP="00121230"/>
    <w:p w:rsidR="00121230" w:rsidRPr="00121230" w:rsidRDefault="00121230" w:rsidP="00121230">
      <w:pPr>
        <w:tabs>
          <w:tab w:val="clear" w:pos="709"/>
        </w:tabs>
        <w:suppressAutoHyphens w:val="0"/>
        <w:autoSpaceDE w:val="0"/>
        <w:autoSpaceDN w:val="0"/>
        <w:spacing w:before="94" w:after="0" w:line="240" w:lineRule="auto"/>
        <w:ind w:left="810" w:right="181" w:firstLine="0"/>
        <w:jc w:val="center"/>
        <w:outlineLvl w:val="1"/>
        <w:rPr>
          <w:rFonts w:ascii="Times New Roman" w:eastAsia="Times New Roman" w:hAnsi="Times New Roman" w:cs="Times New Roman"/>
          <w:b/>
          <w:bCs/>
          <w:kern w:val="0"/>
          <w:sz w:val="27"/>
          <w:szCs w:val="27"/>
          <w:lang w:val="uk-UA" w:eastAsia="uk-UA" w:bidi="uk-UA"/>
        </w:rPr>
      </w:pPr>
      <w:r w:rsidRPr="00121230">
        <w:rPr>
          <w:rFonts w:ascii="Times New Roman" w:eastAsia="Times New Roman" w:hAnsi="Times New Roman" w:cs="Times New Roman"/>
          <w:b/>
          <w:bCs/>
          <w:kern w:val="0"/>
          <w:sz w:val="27"/>
          <w:szCs w:val="27"/>
          <w:lang w:val="uk-UA" w:eastAsia="uk-UA" w:bidi="uk-UA"/>
        </w:rPr>
        <w:t>ВИСНОВКИ</w:t>
      </w:r>
    </w:p>
    <w:p w:rsidR="00121230" w:rsidRPr="00121230" w:rsidRDefault="00121230" w:rsidP="00121230">
      <w:pPr>
        <w:tabs>
          <w:tab w:val="clear" w:pos="709"/>
        </w:tabs>
        <w:suppressAutoHyphens w:val="0"/>
        <w:autoSpaceDE w:val="0"/>
        <w:autoSpaceDN w:val="0"/>
        <w:spacing w:after="0" w:line="240" w:lineRule="auto"/>
        <w:ind w:firstLine="0"/>
        <w:jc w:val="left"/>
        <w:rPr>
          <w:rFonts w:ascii="Times New Roman" w:eastAsia="Times New Roman" w:hAnsi="Times New Roman" w:cs="Times New Roman"/>
          <w:b/>
          <w:kern w:val="0"/>
          <w:sz w:val="30"/>
          <w:szCs w:val="27"/>
          <w:lang w:val="uk-UA" w:eastAsia="uk-UA" w:bidi="uk-UA"/>
        </w:rPr>
      </w:pPr>
    </w:p>
    <w:p w:rsidR="00121230" w:rsidRPr="00121230" w:rsidRDefault="00121230" w:rsidP="00121230">
      <w:pPr>
        <w:tabs>
          <w:tab w:val="clear" w:pos="709"/>
        </w:tabs>
        <w:suppressAutoHyphens w:val="0"/>
        <w:autoSpaceDE w:val="0"/>
        <w:autoSpaceDN w:val="0"/>
        <w:spacing w:before="7" w:after="0" w:line="240" w:lineRule="auto"/>
        <w:ind w:firstLine="0"/>
        <w:jc w:val="left"/>
        <w:rPr>
          <w:rFonts w:ascii="Times New Roman" w:eastAsia="Times New Roman" w:hAnsi="Times New Roman" w:cs="Times New Roman"/>
          <w:b/>
          <w:kern w:val="0"/>
          <w:sz w:val="27"/>
          <w:szCs w:val="27"/>
          <w:lang w:val="uk-UA" w:eastAsia="uk-UA" w:bidi="uk-UA"/>
        </w:rPr>
      </w:pPr>
    </w:p>
    <w:p w:rsidR="00121230" w:rsidRPr="00121230" w:rsidRDefault="00121230" w:rsidP="00121230">
      <w:pPr>
        <w:tabs>
          <w:tab w:val="clear" w:pos="709"/>
        </w:tabs>
        <w:suppressAutoHyphens w:val="0"/>
        <w:autoSpaceDE w:val="0"/>
        <w:autoSpaceDN w:val="0"/>
        <w:spacing w:after="0" w:line="372" w:lineRule="auto"/>
        <w:ind w:left="105" w:right="177" w:firstLine="684"/>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 xml:space="preserve">У дисертації </w:t>
      </w:r>
      <w:r w:rsidRPr="00121230">
        <w:rPr>
          <w:rFonts w:ascii="Times New Roman" w:eastAsia="Times New Roman" w:hAnsi="Times New Roman" w:cs="Times New Roman"/>
          <w:spacing w:val="-3"/>
          <w:kern w:val="0"/>
          <w:sz w:val="27"/>
          <w:szCs w:val="27"/>
          <w:lang w:val="uk-UA" w:eastAsia="uk-UA" w:bidi="uk-UA"/>
        </w:rPr>
        <w:t xml:space="preserve">здійснено </w:t>
      </w:r>
      <w:r w:rsidRPr="00121230">
        <w:rPr>
          <w:rFonts w:ascii="Times New Roman" w:eastAsia="Times New Roman" w:hAnsi="Times New Roman" w:cs="Times New Roman"/>
          <w:kern w:val="0"/>
          <w:sz w:val="27"/>
          <w:szCs w:val="27"/>
          <w:lang w:val="uk-UA" w:eastAsia="uk-UA" w:bidi="uk-UA"/>
        </w:rPr>
        <w:t xml:space="preserve">теоретичне  </w:t>
      </w:r>
      <w:r w:rsidRPr="00121230">
        <w:rPr>
          <w:rFonts w:ascii="Times New Roman" w:eastAsia="Times New Roman" w:hAnsi="Times New Roman" w:cs="Times New Roman"/>
          <w:spacing w:val="-4"/>
          <w:kern w:val="0"/>
          <w:sz w:val="27"/>
          <w:szCs w:val="27"/>
          <w:lang w:val="uk-UA" w:eastAsia="uk-UA" w:bidi="uk-UA"/>
        </w:rPr>
        <w:t xml:space="preserve">узагальнення  </w:t>
      </w:r>
      <w:r w:rsidRPr="00121230">
        <w:rPr>
          <w:rFonts w:ascii="Times New Roman" w:eastAsia="Times New Roman" w:hAnsi="Times New Roman" w:cs="Times New Roman"/>
          <w:kern w:val="0"/>
          <w:sz w:val="27"/>
          <w:szCs w:val="27"/>
          <w:lang w:val="uk-UA" w:eastAsia="uk-UA" w:bidi="uk-UA"/>
        </w:rPr>
        <w:t xml:space="preserve">та  надано  нове вирішення наукового завдання, яке полягало в тому, </w:t>
      </w:r>
      <w:r w:rsidRPr="00121230">
        <w:rPr>
          <w:rFonts w:ascii="Times New Roman" w:eastAsia="Times New Roman" w:hAnsi="Times New Roman" w:cs="Times New Roman"/>
          <w:spacing w:val="2"/>
          <w:kern w:val="0"/>
          <w:sz w:val="27"/>
          <w:szCs w:val="27"/>
          <w:lang w:val="uk-UA" w:eastAsia="uk-UA" w:bidi="uk-UA"/>
        </w:rPr>
        <w:t xml:space="preserve">щоб </w:t>
      </w:r>
      <w:r w:rsidRPr="00121230">
        <w:rPr>
          <w:rFonts w:ascii="Times New Roman" w:eastAsia="Times New Roman" w:hAnsi="Times New Roman" w:cs="Times New Roman"/>
          <w:kern w:val="0"/>
          <w:sz w:val="27"/>
          <w:szCs w:val="27"/>
          <w:lang w:val="uk-UA" w:eastAsia="uk-UA" w:bidi="uk-UA"/>
        </w:rPr>
        <w:t xml:space="preserve">на підставі вивчення </w:t>
      </w:r>
      <w:r w:rsidRPr="00121230">
        <w:rPr>
          <w:rFonts w:ascii="Times New Roman" w:eastAsia="Times New Roman" w:hAnsi="Times New Roman" w:cs="Times New Roman"/>
          <w:spacing w:val="-3"/>
          <w:kern w:val="0"/>
          <w:sz w:val="27"/>
          <w:szCs w:val="27"/>
          <w:lang w:val="uk-UA" w:eastAsia="uk-UA" w:bidi="uk-UA"/>
        </w:rPr>
        <w:t xml:space="preserve">загальновизнаних </w:t>
      </w:r>
      <w:r w:rsidRPr="00121230">
        <w:rPr>
          <w:rFonts w:ascii="Times New Roman" w:eastAsia="Times New Roman" w:hAnsi="Times New Roman" w:cs="Times New Roman"/>
          <w:kern w:val="0"/>
          <w:sz w:val="27"/>
          <w:szCs w:val="27"/>
          <w:lang w:val="uk-UA" w:eastAsia="uk-UA" w:bidi="uk-UA"/>
        </w:rPr>
        <w:t xml:space="preserve">міжнародних стандартів, чинного  </w:t>
      </w:r>
      <w:r w:rsidRPr="00121230">
        <w:rPr>
          <w:rFonts w:ascii="Times New Roman" w:eastAsia="Times New Roman" w:hAnsi="Times New Roman" w:cs="Times New Roman"/>
          <w:spacing w:val="-3"/>
          <w:kern w:val="0"/>
          <w:sz w:val="27"/>
          <w:szCs w:val="27"/>
          <w:lang w:val="uk-UA" w:eastAsia="uk-UA" w:bidi="uk-UA"/>
        </w:rPr>
        <w:t xml:space="preserve">національного  </w:t>
      </w:r>
      <w:r w:rsidRPr="00121230">
        <w:rPr>
          <w:rFonts w:ascii="Times New Roman" w:eastAsia="Times New Roman" w:hAnsi="Times New Roman" w:cs="Times New Roman"/>
          <w:kern w:val="0"/>
          <w:sz w:val="27"/>
          <w:szCs w:val="27"/>
          <w:lang w:val="uk-UA" w:eastAsia="uk-UA" w:bidi="uk-UA"/>
        </w:rPr>
        <w:t xml:space="preserve">й зарубіжного законодавства внести конкретні наукові рекомендації з удосконалення </w:t>
      </w:r>
      <w:r w:rsidRPr="00121230">
        <w:rPr>
          <w:rFonts w:ascii="Times New Roman" w:eastAsia="Times New Roman" w:hAnsi="Times New Roman" w:cs="Times New Roman"/>
          <w:spacing w:val="-3"/>
          <w:kern w:val="0"/>
          <w:sz w:val="27"/>
          <w:szCs w:val="27"/>
          <w:lang w:val="uk-UA" w:eastAsia="uk-UA" w:bidi="uk-UA"/>
        </w:rPr>
        <w:t xml:space="preserve">національного </w:t>
      </w:r>
      <w:r w:rsidRPr="00121230">
        <w:rPr>
          <w:rFonts w:ascii="Times New Roman" w:eastAsia="Times New Roman" w:hAnsi="Times New Roman" w:cs="Times New Roman"/>
          <w:kern w:val="0"/>
          <w:sz w:val="27"/>
          <w:szCs w:val="27"/>
          <w:lang w:val="uk-UA" w:eastAsia="uk-UA" w:bidi="uk-UA"/>
        </w:rPr>
        <w:t xml:space="preserve">законодавства у сфері 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від  нещасного  випадку  на  виробництві. </w:t>
      </w:r>
      <w:r w:rsidRPr="00121230">
        <w:rPr>
          <w:rFonts w:ascii="Times New Roman" w:eastAsia="Times New Roman" w:hAnsi="Times New Roman" w:cs="Times New Roman"/>
          <w:spacing w:val="2"/>
          <w:kern w:val="0"/>
          <w:sz w:val="27"/>
          <w:szCs w:val="27"/>
          <w:lang w:val="uk-UA" w:eastAsia="uk-UA" w:bidi="uk-UA"/>
        </w:rPr>
        <w:t xml:space="preserve">За  </w:t>
      </w:r>
      <w:r w:rsidRPr="00121230">
        <w:rPr>
          <w:rFonts w:ascii="Times New Roman" w:eastAsia="Times New Roman" w:hAnsi="Times New Roman" w:cs="Times New Roman"/>
          <w:kern w:val="0"/>
          <w:sz w:val="27"/>
          <w:szCs w:val="27"/>
          <w:lang w:val="uk-UA" w:eastAsia="uk-UA" w:bidi="uk-UA"/>
        </w:rPr>
        <w:t>результатами  дослідження  сформульовано  нижченаведені  основні висновки.</w:t>
      </w:r>
    </w:p>
    <w:p w:rsidR="00121230" w:rsidRPr="00121230" w:rsidRDefault="00121230" w:rsidP="00121230">
      <w:pPr>
        <w:numPr>
          <w:ilvl w:val="0"/>
          <w:numId w:val="37"/>
        </w:numPr>
        <w:tabs>
          <w:tab w:val="clear" w:pos="709"/>
          <w:tab w:val="left" w:pos="1174"/>
        </w:tabs>
        <w:suppressAutoHyphens w:val="0"/>
        <w:autoSpaceDE w:val="0"/>
        <w:autoSpaceDN w:val="0"/>
        <w:spacing w:before="17" w:after="0" w:line="372" w:lineRule="auto"/>
        <w:ind w:right="190"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Систему </w:t>
      </w:r>
      <w:r w:rsidRPr="00121230">
        <w:rPr>
          <w:rFonts w:ascii="Times New Roman" w:eastAsia="Times New Roman" w:hAnsi="Times New Roman" w:cs="Times New Roman"/>
          <w:spacing w:val="-3"/>
          <w:kern w:val="0"/>
          <w:sz w:val="27"/>
          <w:lang w:val="uk-UA" w:eastAsia="uk-UA" w:bidi="uk-UA"/>
        </w:rPr>
        <w:t xml:space="preserve">принципів </w:t>
      </w:r>
      <w:r w:rsidRPr="00121230">
        <w:rPr>
          <w:rFonts w:ascii="Times New Roman" w:eastAsia="Times New Roman" w:hAnsi="Times New Roman" w:cs="Times New Roman"/>
          <w:kern w:val="0"/>
          <w:sz w:val="27"/>
          <w:lang w:val="uk-UA" w:eastAsia="uk-UA" w:bidi="uk-UA"/>
        </w:rPr>
        <w:t xml:space="preserve">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від нещасного випадку на виробництві становлять</w:t>
      </w:r>
      <w:r w:rsidRPr="00121230">
        <w:rPr>
          <w:rFonts w:ascii="Times New Roman" w:eastAsia="Times New Roman" w:hAnsi="Times New Roman" w:cs="Times New Roman"/>
          <w:spacing w:val="-38"/>
          <w:kern w:val="0"/>
          <w:sz w:val="27"/>
          <w:lang w:val="uk-UA" w:eastAsia="uk-UA" w:bidi="uk-UA"/>
        </w:rPr>
        <w:t xml:space="preserve"> </w:t>
      </w:r>
      <w:r w:rsidRPr="00121230">
        <w:rPr>
          <w:rFonts w:ascii="Times New Roman" w:eastAsia="Times New Roman" w:hAnsi="Times New Roman" w:cs="Times New Roman"/>
          <w:spacing w:val="-3"/>
          <w:kern w:val="0"/>
          <w:sz w:val="27"/>
          <w:lang w:val="uk-UA" w:eastAsia="uk-UA" w:bidi="uk-UA"/>
        </w:rPr>
        <w:t>принципи:</w:t>
      </w:r>
    </w:p>
    <w:p w:rsidR="00121230" w:rsidRPr="00121230" w:rsidRDefault="00121230" w:rsidP="00121230">
      <w:pPr>
        <w:tabs>
          <w:tab w:val="clear" w:pos="709"/>
        </w:tabs>
        <w:suppressAutoHyphens w:val="0"/>
        <w:autoSpaceDE w:val="0"/>
        <w:autoSpaceDN w:val="0"/>
        <w:spacing w:after="0" w:line="374" w:lineRule="auto"/>
        <w:ind w:left="105" w:right="181" w:firstLine="684"/>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 xml:space="preserve">а) загальноправові, </w:t>
      </w:r>
      <w:r w:rsidRPr="00121230">
        <w:rPr>
          <w:rFonts w:ascii="Times New Roman" w:eastAsia="Times New Roman" w:hAnsi="Times New Roman" w:cs="Times New Roman"/>
          <w:spacing w:val="2"/>
          <w:kern w:val="0"/>
          <w:sz w:val="27"/>
          <w:szCs w:val="27"/>
          <w:lang w:val="uk-UA" w:eastAsia="uk-UA" w:bidi="uk-UA"/>
        </w:rPr>
        <w:t xml:space="preserve">як-то: </w:t>
      </w:r>
      <w:r w:rsidRPr="00121230">
        <w:rPr>
          <w:rFonts w:ascii="Times New Roman" w:eastAsia="Times New Roman" w:hAnsi="Times New Roman" w:cs="Times New Roman"/>
          <w:kern w:val="0"/>
          <w:sz w:val="27"/>
          <w:szCs w:val="27"/>
          <w:lang w:val="uk-UA" w:eastAsia="uk-UA" w:bidi="uk-UA"/>
        </w:rPr>
        <w:t xml:space="preserve">єдність прав та обов’язків </w:t>
      </w:r>
      <w:r w:rsidRPr="00121230">
        <w:rPr>
          <w:rFonts w:ascii="Times New Roman" w:eastAsia="Times New Roman" w:hAnsi="Times New Roman" w:cs="Times New Roman"/>
          <w:spacing w:val="-3"/>
          <w:kern w:val="0"/>
          <w:sz w:val="27"/>
          <w:szCs w:val="27"/>
          <w:lang w:val="uk-UA" w:eastAsia="uk-UA" w:bidi="uk-UA"/>
        </w:rPr>
        <w:t xml:space="preserve">суб’єктів </w:t>
      </w:r>
      <w:r w:rsidRPr="00121230">
        <w:rPr>
          <w:rFonts w:ascii="Times New Roman" w:eastAsia="Times New Roman" w:hAnsi="Times New Roman" w:cs="Times New Roman"/>
          <w:kern w:val="0"/>
          <w:sz w:val="27"/>
          <w:szCs w:val="27"/>
          <w:lang w:val="uk-UA" w:eastAsia="uk-UA" w:bidi="uk-UA"/>
        </w:rPr>
        <w:t xml:space="preserve">відносин 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від нещасного випадку на виробництві; гарантованість прав і свобод </w:t>
      </w:r>
      <w:r w:rsidRPr="00121230">
        <w:rPr>
          <w:rFonts w:ascii="Times New Roman" w:eastAsia="Times New Roman" w:hAnsi="Times New Roman" w:cs="Times New Roman"/>
          <w:spacing w:val="-3"/>
          <w:kern w:val="0"/>
          <w:sz w:val="27"/>
          <w:szCs w:val="27"/>
          <w:lang w:val="uk-UA" w:eastAsia="uk-UA" w:bidi="uk-UA"/>
        </w:rPr>
        <w:t xml:space="preserve">суб’єктів цього </w:t>
      </w:r>
      <w:r w:rsidRPr="00121230">
        <w:rPr>
          <w:rFonts w:ascii="Times New Roman" w:eastAsia="Times New Roman" w:hAnsi="Times New Roman" w:cs="Times New Roman"/>
          <w:kern w:val="0"/>
          <w:sz w:val="27"/>
          <w:szCs w:val="27"/>
          <w:lang w:val="uk-UA" w:eastAsia="uk-UA" w:bidi="uk-UA"/>
        </w:rPr>
        <w:t xml:space="preserve">виду страхування; відповідальність </w:t>
      </w:r>
      <w:r w:rsidRPr="00121230">
        <w:rPr>
          <w:rFonts w:ascii="Times New Roman" w:eastAsia="Times New Roman" w:hAnsi="Times New Roman" w:cs="Times New Roman"/>
          <w:spacing w:val="-3"/>
          <w:kern w:val="0"/>
          <w:sz w:val="27"/>
          <w:szCs w:val="27"/>
          <w:lang w:val="uk-UA" w:eastAsia="uk-UA" w:bidi="uk-UA"/>
        </w:rPr>
        <w:t xml:space="preserve">суб’єктів </w:t>
      </w:r>
      <w:r w:rsidRPr="00121230">
        <w:rPr>
          <w:rFonts w:ascii="Times New Roman" w:eastAsia="Times New Roman" w:hAnsi="Times New Roman" w:cs="Times New Roman"/>
          <w:kern w:val="0"/>
          <w:sz w:val="27"/>
          <w:szCs w:val="27"/>
          <w:lang w:val="uk-UA" w:eastAsia="uk-UA" w:bidi="uk-UA"/>
        </w:rPr>
        <w:t xml:space="preserve">загальнообов’язкового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від нещасного випадку на виробництві; законність такого страхування; поєднання стабільності й динамізму в загальнообов’язковому державному соціальному </w:t>
      </w:r>
      <w:r w:rsidRPr="00121230">
        <w:rPr>
          <w:rFonts w:ascii="Times New Roman" w:eastAsia="Times New Roman" w:hAnsi="Times New Roman" w:cs="Times New Roman"/>
          <w:spacing w:val="-3"/>
          <w:kern w:val="0"/>
          <w:sz w:val="27"/>
          <w:szCs w:val="27"/>
          <w:lang w:val="uk-UA" w:eastAsia="uk-UA" w:bidi="uk-UA"/>
        </w:rPr>
        <w:t xml:space="preserve">страхуванні </w:t>
      </w:r>
      <w:r w:rsidRPr="00121230">
        <w:rPr>
          <w:rFonts w:ascii="Times New Roman" w:eastAsia="Times New Roman" w:hAnsi="Times New Roman" w:cs="Times New Roman"/>
          <w:kern w:val="0"/>
          <w:sz w:val="27"/>
          <w:szCs w:val="27"/>
          <w:lang w:val="uk-UA" w:eastAsia="uk-UA" w:bidi="uk-UA"/>
        </w:rPr>
        <w:t>від нещасного випадку на</w:t>
      </w:r>
      <w:r w:rsidRPr="00121230">
        <w:rPr>
          <w:rFonts w:ascii="Times New Roman" w:eastAsia="Times New Roman" w:hAnsi="Times New Roman" w:cs="Times New Roman"/>
          <w:spacing w:val="-32"/>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виробництві;</w:t>
      </w:r>
    </w:p>
    <w:p w:rsidR="00121230" w:rsidRPr="00121230" w:rsidRDefault="00121230" w:rsidP="00121230">
      <w:pPr>
        <w:tabs>
          <w:tab w:val="clear" w:pos="709"/>
        </w:tabs>
        <w:suppressAutoHyphens w:val="0"/>
        <w:autoSpaceDE w:val="0"/>
        <w:autoSpaceDN w:val="0"/>
        <w:spacing w:after="0" w:line="374" w:lineRule="auto"/>
        <w:ind w:left="105" w:right="177" w:firstLine="684"/>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 xml:space="preserve">б) спеціальноправові, що охоплюють: поширення права </w:t>
      </w:r>
      <w:r w:rsidRPr="00121230">
        <w:rPr>
          <w:rFonts w:ascii="Times New Roman" w:eastAsia="Times New Roman" w:hAnsi="Times New Roman" w:cs="Times New Roman"/>
          <w:spacing w:val="-3"/>
          <w:kern w:val="0"/>
          <w:sz w:val="27"/>
          <w:szCs w:val="27"/>
          <w:lang w:val="uk-UA" w:eastAsia="uk-UA" w:bidi="uk-UA"/>
        </w:rPr>
        <w:t xml:space="preserve">соціального </w:t>
      </w:r>
      <w:r w:rsidRPr="00121230">
        <w:rPr>
          <w:rFonts w:ascii="Times New Roman" w:eastAsia="Times New Roman" w:hAnsi="Times New Roman" w:cs="Times New Roman"/>
          <w:kern w:val="0"/>
          <w:sz w:val="27"/>
          <w:szCs w:val="27"/>
          <w:lang w:val="uk-UA" w:eastAsia="uk-UA" w:bidi="uk-UA"/>
        </w:rPr>
        <w:t xml:space="preserve">забезпечення на осіб, які працюють на умовах трудового договору, </w:t>
      </w:r>
      <w:r w:rsidRPr="00121230">
        <w:rPr>
          <w:rFonts w:ascii="Times New Roman" w:eastAsia="Times New Roman" w:hAnsi="Times New Roman" w:cs="Times New Roman"/>
          <w:spacing w:val="-3"/>
          <w:kern w:val="0"/>
          <w:sz w:val="27"/>
          <w:szCs w:val="27"/>
          <w:lang w:val="uk-UA" w:eastAsia="uk-UA" w:bidi="uk-UA"/>
        </w:rPr>
        <w:t xml:space="preserve">учнів </w:t>
      </w:r>
      <w:r w:rsidRPr="00121230">
        <w:rPr>
          <w:rFonts w:ascii="Times New Roman" w:eastAsia="Times New Roman" w:hAnsi="Times New Roman" w:cs="Times New Roman"/>
          <w:kern w:val="0"/>
          <w:sz w:val="27"/>
          <w:szCs w:val="27"/>
          <w:lang w:val="uk-UA" w:eastAsia="uk-UA" w:bidi="uk-UA"/>
        </w:rPr>
        <w:t xml:space="preserve">та </w:t>
      </w:r>
      <w:r w:rsidRPr="00121230">
        <w:rPr>
          <w:rFonts w:ascii="Times New Roman" w:eastAsia="Times New Roman" w:hAnsi="Times New Roman" w:cs="Times New Roman"/>
          <w:spacing w:val="-3"/>
          <w:kern w:val="0"/>
          <w:sz w:val="27"/>
          <w:szCs w:val="27"/>
          <w:lang w:val="uk-UA" w:eastAsia="uk-UA" w:bidi="uk-UA"/>
        </w:rPr>
        <w:t xml:space="preserve">студентів навчальних закладів </w:t>
      </w:r>
      <w:r w:rsidRPr="00121230">
        <w:rPr>
          <w:rFonts w:ascii="Times New Roman" w:eastAsia="Times New Roman" w:hAnsi="Times New Roman" w:cs="Times New Roman"/>
          <w:kern w:val="0"/>
          <w:sz w:val="27"/>
          <w:szCs w:val="27"/>
          <w:lang w:val="uk-UA" w:eastAsia="uk-UA" w:bidi="uk-UA"/>
        </w:rPr>
        <w:t xml:space="preserve">на період, коли вони набувають професійних навичок, осіб, які утримуються у виправних </w:t>
      </w:r>
      <w:r w:rsidRPr="00121230">
        <w:rPr>
          <w:rFonts w:ascii="Times New Roman" w:eastAsia="Times New Roman" w:hAnsi="Times New Roman" w:cs="Times New Roman"/>
          <w:spacing w:val="-3"/>
          <w:kern w:val="0"/>
          <w:sz w:val="27"/>
          <w:szCs w:val="27"/>
          <w:lang w:val="uk-UA" w:eastAsia="uk-UA" w:bidi="uk-UA"/>
        </w:rPr>
        <w:t xml:space="preserve">закладах  </w:t>
      </w:r>
      <w:r w:rsidRPr="00121230">
        <w:rPr>
          <w:rFonts w:ascii="Times New Roman" w:eastAsia="Times New Roman" w:hAnsi="Times New Roman" w:cs="Times New Roman"/>
          <w:kern w:val="0"/>
          <w:sz w:val="27"/>
          <w:szCs w:val="27"/>
          <w:lang w:val="uk-UA" w:eastAsia="uk-UA" w:bidi="uk-UA"/>
        </w:rPr>
        <w:t xml:space="preserve">та  </w:t>
      </w:r>
      <w:r w:rsidRPr="00121230">
        <w:rPr>
          <w:rFonts w:ascii="Times New Roman" w:eastAsia="Times New Roman" w:hAnsi="Times New Roman" w:cs="Times New Roman"/>
          <w:spacing w:val="-3"/>
          <w:kern w:val="0"/>
          <w:sz w:val="27"/>
          <w:szCs w:val="27"/>
          <w:lang w:val="uk-UA" w:eastAsia="uk-UA" w:bidi="uk-UA"/>
        </w:rPr>
        <w:t xml:space="preserve">залучаються  </w:t>
      </w:r>
      <w:r w:rsidRPr="00121230">
        <w:rPr>
          <w:rFonts w:ascii="Times New Roman" w:eastAsia="Times New Roman" w:hAnsi="Times New Roman" w:cs="Times New Roman"/>
          <w:kern w:val="0"/>
          <w:sz w:val="27"/>
          <w:szCs w:val="27"/>
          <w:lang w:val="uk-UA" w:eastAsia="uk-UA" w:bidi="uk-UA"/>
        </w:rPr>
        <w:t xml:space="preserve">до трудової діяльності на виробництві  </w:t>
      </w:r>
      <w:r w:rsidRPr="00121230">
        <w:rPr>
          <w:rFonts w:ascii="Times New Roman" w:eastAsia="Times New Roman" w:hAnsi="Times New Roman" w:cs="Times New Roman"/>
          <w:spacing w:val="-3"/>
          <w:kern w:val="0"/>
          <w:sz w:val="27"/>
          <w:szCs w:val="27"/>
          <w:lang w:val="uk-UA" w:eastAsia="uk-UA" w:bidi="uk-UA"/>
        </w:rPr>
        <w:t xml:space="preserve">цих  </w:t>
      </w:r>
      <w:r w:rsidRPr="00121230">
        <w:rPr>
          <w:rFonts w:ascii="Times New Roman" w:eastAsia="Times New Roman" w:hAnsi="Times New Roman" w:cs="Times New Roman"/>
          <w:kern w:val="0"/>
          <w:sz w:val="27"/>
          <w:szCs w:val="27"/>
          <w:lang w:val="uk-UA" w:eastAsia="uk-UA" w:bidi="uk-UA"/>
        </w:rPr>
        <w:t xml:space="preserve">установ;  забезпечення  страхових витрат на медичну та </w:t>
      </w:r>
      <w:r w:rsidRPr="00121230">
        <w:rPr>
          <w:rFonts w:ascii="Times New Roman" w:eastAsia="Times New Roman" w:hAnsi="Times New Roman" w:cs="Times New Roman"/>
          <w:spacing w:val="-3"/>
          <w:kern w:val="0"/>
          <w:sz w:val="27"/>
          <w:szCs w:val="27"/>
          <w:lang w:val="uk-UA" w:eastAsia="uk-UA" w:bidi="uk-UA"/>
        </w:rPr>
        <w:t xml:space="preserve">соціальну </w:t>
      </w:r>
      <w:r w:rsidRPr="00121230">
        <w:rPr>
          <w:rFonts w:ascii="Times New Roman" w:eastAsia="Times New Roman" w:hAnsi="Times New Roman" w:cs="Times New Roman"/>
          <w:kern w:val="0"/>
          <w:sz w:val="27"/>
          <w:szCs w:val="27"/>
          <w:lang w:val="uk-UA" w:eastAsia="uk-UA" w:bidi="uk-UA"/>
        </w:rPr>
        <w:t xml:space="preserve">допомогу, </w:t>
      </w:r>
      <w:r w:rsidRPr="00121230">
        <w:rPr>
          <w:rFonts w:ascii="Times New Roman" w:eastAsia="Times New Roman" w:hAnsi="Times New Roman" w:cs="Times New Roman"/>
          <w:spacing w:val="-3"/>
          <w:kern w:val="0"/>
          <w:sz w:val="27"/>
          <w:szCs w:val="27"/>
          <w:lang w:val="uk-UA" w:eastAsia="uk-UA" w:bidi="uk-UA"/>
        </w:rPr>
        <w:t xml:space="preserve">залежно </w:t>
      </w:r>
      <w:r w:rsidRPr="00121230">
        <w:rPr>
          <w:rFonts w:ascii="Times New Roman" w:eastAsia="Times New Roman" w:hAnsi="Times New Roman" w:cs="Times New Roman"/>
          <w:kern w:val="0"/>
          <w:sz w:val="27"/>
          <w:szCs w:val="27"/>
          <w:lang w:val="uk-UA" w:eastAsia="uk-UA" w:bidi="uk-UA"/>
        </w:rPr>
        <w:t xml:space="preserve">від рівня заробітної </w:t>
      </w:r>
      <w:r w:rsidRPr="00121230">
        <w:rPr>
          <w:rFonts w:ascii="Times New Roman" w:eastAsia="Times New Roman" w:hAnsi="Times New Roman" w:cs="Times New Roman"/>
          <w:spacing w:val="-3"/>
          <w:kern w:val="0"/>
          <w:sz w:val="27"/>
          <w:szCs w:val="27"/>
          <w:lang w:val="uk-UA" w:eastAsia="uk-UA" w:bidi="uk-UA"/>
        </w:rPr>
        <w:t xml:space="preserve">плати </w:t>
      </w:r>
      <w:r w:rsidRPr="00121230">
        <w:rPr>
          <w:rFonts w:ascii="Times New Roman" w:eastAsia="Times New Roman" w:hAnsi="Times New Roman" w:cs="Times New Roman"/>
          <w:kern w:val="0"/>
          <w:sz w:val="27"/>
          <w:szCs w:val="27"/>
          <w:lang w:val="uk-UA" w:eastAsia="uk-UA" w:bidi="uk-UA"/>
        </w:rPr>
        <w:t xml:space="preserve">особи і </w:t>
      </w:r>
      <w:r w:rsidRPr="00121230">
        <w:rPr>
          <w:rFonts w:ascii="Times New Roman" w:eastAsia="Times New Roman" w:hAnsi="Times New Roman" w:cs="Times New Roman"/>
          <w:spacing w:val="-3"/>
          <w:kern w:val="0"/>
          <w:sz w:val="27"/>
          <w:szCs w:val="27"/>
          <w:lang w:val="uk-UA" w:eastAsia="uk-UA" w:bidi="uk-UA"/>
        </w:rPr>
        <w:t xml:space="preserve">ступеня </w:t>
      </w:r>
      <w:r w:rsidRPr="00121230">
        <w:rPr>
          <w:rFonts w:ascii="Times New Roman" w:eastAsia="Times New Roman" w:hAnsi="Times New Roman" w:cs="Times New Roman"/>
          <w:kern w:val="0"/>
          <w:sz w:val="27"/>
          <w:szCs w:val="27"/>
          <w:lang w:val="uk-UA" w:eastAsia="uk-UA" w:bidi="uk-UA"/>
        </w:rPr>
        <w:t xml:space="preserve">втрати </w:t>
      </w:r>
      <w:r w:rsidRPr="00121230">
        <w:rPr>
          <w:rFonts w:ascii="Times New Roman" w:eastAsia="Times New Roman" w:hAnsi="Times New Roman" w:cs="Times New Roman"/>
          <w:spacing w:val="-3"/>
          <w:kern w:val="0"/>
          <w:sz w:val="27"/>
          <w:szCs w:val="27"/>
          <w:lang w:val="uk-UA" w:eastAsia="uk-UA" w:bidi="uk-UA"/>
        </w:rPr>
        <w:t xml:space="preserve">нею </w:t>
      </w:r>
      <w:r w:rsidRPr="00121230">
        <w:rPr>
          <w:rFonts w:ascii="Times New Roman" w:eastAsia="Times New Roman" w:hAnsi="Times New Roman" w:cs="Times New Roman"/>
          <w:kern w:val="0"/>
          <w:sz w:val="27"/>
          <w:szCs w:val="27"/>
          <w:lang w:val="uk-UA" w:eastAsia="uk-UA" w:bidi="uk-UA"/>
        </w:rPr>
        <w:t xml:space="preserve">працездатності; </w:t>
      </w:r>
      <w:r w:rsidRPr="00121230">
        <w:rPr>
          <w:rFonts w:ascii="Times New Roman" w:eastAsia="Times New Roman" w:hAnsi="Times New Roman" w:cs="Times New Roman"/>
          <w:spacing w:val="-3"/>
          <w:kern w:val="0"/>
          <w:sz w:val="27"/>
          <w:szCs w:val="27"/>
          <w:lang w:val="uk-UA" w:eastAsia="uk-UA" w:bidi="uk-UA"/>
        </w:rPr>
        <w:t xml:space="preserve">гарантування </w:t>
      </w:r>
      <w:r w:rsidRPr="00121230">
        <w:rPr>
          <w:rFonts w:ascii="Times New Roman" w:eastAsia="Times New Roman" w:hAnsi="Times New Roman" w:cs="Times New Roman"/>
          <w:kern w:val="0"/>
          <w:sz w:val="27"/>
          <w:szCs w:val="27"/>
          <w:lang w:val="uk-UA" w:eastAsia="uk-UA" w:bidi="uk-UA"/>
        </w:rPr>
        <w:t xml:space="preserve">матеріального забезпечення потерпілого в разі </w:t>
      </w:r>
      <w:r w:rsidRPr="00121230">
        <w:rPr>
          <w:rFonts w:ascii="Times New Roman" w:eastAsia="Times New Roman" w:hAnsi="Times New Roman" w:cs="Times New Roman"/>
          <w:spacing w:val="-3"/>
          <w:kern w:val="0"/>
          <w:sz w:val="27"/>
          <w:szCs w:val="27"/>
          <w:lang w:val="uk-UA" w:eastAsia="uk-UA" w:bidi="uk-UA"/>
        </w:rPr>
        <w:t xml:space="preserve">настання </w:t>
      </w:r>
      <w:r w:rsidRPr="00121230">
        <w:rPr>
          <w:rFonts w:ascii="Times New Roman" w:eastAsia="Times New Roman" w:hAnsi="Times New Roman" w:cs="Times New Roman"/>
          <w:kern w:val="0"/>
          <w:sz w:val="27"/>
          <w:szCs w:val="27"/>
          <w:lang w:val="uk-UA" w:eastAsia="uk-UA" w:bidi="uk-UA"/>
        </w:rPr>
        <w:t xml:space="preserve">страхового </w:t>
      </w:r>
      <w:r w:rsidRPr="00121230">
        <w:rPr>
          <w:rFonts w:ascii="Times New Roman" w:eastAsia="Times New Roman" w:hAnsi="Times New Roman" w:cs="Times New Roman"/>
          <w:spacing w:val="-3"/>
          <w:kern w:val="0"/>
          <w:sz w:val="27"/>
          <w:szCs w:val="27"/>
          <w:lang w:val="uk-UA" w:eastAsia="uk-UA" w:bidi="uk-UA"/>
        </w:rPr>
        <w:t xml:space="preserve">випадку; </w:t>
      </w:r>
      <w:r w:rsidRPr="00121230">
        <w:rPr>
          <w:rFonts w:ascii="Times New Roman" w:eastAsia="Times New Roman" w:hAnsi="Times New Roman" w:cs="Times New Roman"/>
          <w:kern w:val="0"/>
          <w:sz w:val="27"/>
          <w:szCs w:val="27"/>
          <w:lang w:val="uk-UA" w:eastAsia="uk-UA" w:bidi="uk-UA"/>
        </w:rPr>
        <w:t xml:space="preserve">поєднання обов’язковості 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осіб, які працюють  на умовах трудового </w:t>
      </w:r>
      <w:r w:rsidRPr="00121230">
        <w:rPr>
          <w:rFonts w:ascii="Times New Roman" w:eastAsia="Times New Roman" w:hAnsi="Times New Roman" w:cs="Times New Roman"/>
          <w:spacing w:val="2"/>
          <w:kern w:val="0"/>
          <w:sz w:val="27"/>
          <w:szCs w:val="27"/>
          <w:lang w:val="uk-UA" w:eastAsia="uk-UA" w:bidi="uk-UA"/>
        </w:rPr>
        <w:t xml:space="preserve">договору </w:t>
      </w:r>
      <w:r w:rsidRPr="00121230">
        <w:rPr>
          <w:rFonts w:ascii="Times New Roman" w:eastAsia="Times New Roman" w:hAnsi="Times New Roman" w:cs="Times New Roman"/>
          <w:kern w:val="0"/>
          <w:sz w:val="27"/>
          <w:szCs w:val="27"/>
          <w:lang w:val="uk-UA" w:eastAsia="uk-UA" w:bidi="uk-UA"/>
        </w:rPr>
        <w:t>та на інших передбачених</w:t>
      </w:r>
      <w:r w:rsidRPr="00121230">
        <w:rPr>
          <w:rFonts w:ascii="Times New Roman" w:eastAsia="Times New Roman" w:hAnsi="Times New Roman" w:cs="Times New Roman"/>
          <w:spacing w:val="45"/>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законодавством</w:t>
      </w:r>
    </w:p>
    <w:p w:rsidR="00121230" w:rsidRPr="00121230" w:rsidRDefault="00121230" w:rsidP="00121230">
      <w:pPr>
        <w:tabs>
          <w:tab w:val="clear" w:pos="709"/>
        </w:tabs>
        <w:suppressAutoHyphens w:val="0"/>
        <w:autoSpaceDE w:val="0"/>
        <w:autoSpaceDN w:val="0"/>
        <w:spacing w:after="0" w:line="374" w:lineRule="auto"/>
        <w:ind w:firstLine="0"/>
        <w:jc w:val="left"/>
        <w:rPr>
          <w:rFonts w:ascii="Times New Roman" w:eastAsia="Times New Roman" w:hAnsi="Times New Roman" w:cs="Times New Roman"/>
          <w:kern w:val="0"/>
          <w:lang w:val="uk-UA" w:eastAsia="uk-UA" w:bidi="uk-UA"/>
        </w:rPr>
        <w:sectPr w:rsidR="00121230" w:rsidRPr="00121230" w:rsidSect="00121230">
          <w:type w:val="continuous"/>
          <w:pgSz w:w="11910" w:h="16840"/>
          <w:pgMar w:top="980" w:right="660" w:bottom="280" w:left="1480" w:header="723" w:footer="0" w:gutter="0"/>
          <w:cols w:space="720"/>
        </w:sectPr>
      </w:pPr>
    </w:p>
    <w:p w:rsidR="00121230" w:rsidRPr="00121230" w:rsidRDefault="00121230" w:rsidP="00121230">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16"/>
          <w:szCs w:val="27"/>
          <w:lang w:val="uk-UA" w:eastAsia="uk-UA" w:bidi="uk-UA"/>
        </w:rPr>
      </w:pPr>
    </w:p>
    <w:p w:rsidR="00121230" w:rsidRPr="00121230" w:rsidRDefault="00121230" w:rsidP="00121230">
      <w:pPr>
        <w:tabs>
          <w:tab w:val="clear" w:pos="709"/>
        </w:tabs>
        <w:suppressAutoHyphens w:val="0"/>
        <w:autoSpaceDE w:val="0"/>
        <w:autoSpaceDN w:val="0"/>
        <w:spacing w:before="94" w:after="0" w:line="374" w:lineRule="auto"/>
        <w:ind w:left="105" w:right="186"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spacing w:val="-3"/>
          <w:kern w:val="0"/>
          <w:sz w:val="27"/>
          <w:szCs w:val="27"/>
          <w:lang w:val="uk-UA" w:eastAsia="uk-UA" w:bidi="uk-UA"/>
        </w:rPr>
        <w:t xml:space="preserve">підставах, </w:t>
      </w:r>
      <w:r w:rsidRPr="00121230">
        <w:rPr>
          <w:rFonts w:ascii="Times New Roman" w:eastAsia="Times New Roman" w:hAnsi="Times New Roman" w:cs="Times New Roman"/>
          <w:kern w:val="0"/>
          <w:sz w:val="27"/>
          <w:szCs w:val="27"/>
          <w:lang w:val="uk-UA" w:eastAsia="uk-UA" w:bidi="uk-UA"/>
        </w:rPr>
        <w:t xml:space="preserve">і права на добровільну участь у розв’язуваній системі; </w:t>
      </w:r>
      <w:r w:rsidRPr="00121230">
        <w:rPr>
          <w:rFonts w:ascii="Times New Roman" w:eastAsia="Times New Roman" w:hAnsi="Times New Roman" w:cs="Times New Roman"/>
          <w:spacing w:val="-3"/>
          <w:kern w:val="0"/>
          <w:sz w:val="27"/>
          <w:szCs w:val="27"/>
          <w:lang w:val="uk-UA" w:eastAsia="uk-UA" w:bidi="uk-UA"/>
        </w:rPr>
        <w:t xml:space="preserve">принцип диференціація </w:t>
      </w:r>
      <w:r w:rsidRPr="00121230">
        <w:rPr>
          <w:rFonts w:ascii="Times New Roman" w:eastAsia="Times New Roman" w:hAnsi="Times New Roman" w:cs="Times New Roman"/>
          <w:kern w:val="0"/>
          <w:sz w:val="27"/>
          <w:szCs w:val="27"/>
          <w:lang w:val="uk-UA" w:eastAsia="uk-UA" w:bidi="uk-UA"/>
        </w:rPr>
        <w:t xml:space="preserve">умов і розмірів  матеріального  забезпечення  та  </w:t>
      </w:r>
      <w:r w:rsidRPr="00121230">
        <w:rPr>
          <w:rFonts w:ascii="Times New Roman" w:eastAsia="Times New Roman" w:hAnsi="Times New Roman" w:cs="Times New Roman"/>
          <w:spacing w:val="-3"/>
          <w:kern w:val="0"/>
          <w:sz w:val="27"/>
          <w:szCs w:val="27"/>
          <w:lang w:val="uk-UA" w:eastAsia="uk-UA" w:bidi="uk-UA"/>
        </w:rPr>
        <w:t xml:space="preserve">соціальних послуг, </w:t>
      </w:r>
      <w:r w:rsidRPr="00121230">
        <w:rPr>
          <w:rFonts w:ascii="Times New Roman" w:eastAsia="Times New Roman" w:hAnsi="Times New Roman" w:cs="Times New Roman"/>
          <w:kern w:val="0"/>
          <w:sz w:val="27"/>
          <w:szCs w:val="27"/>
          <w:lang w:val="uk-UA" w:eastAsia="uk-UA" w:bidi="uk-UA"/>
        </w:rPr>
        <w:t xml:space="preserve">що </w:t>
      </w:r>
      <w:r w:rsidRPr="00121230">
        <w:rPr>
          <w:rFonts w:ascii="Times New Roman" w:eastAsia="Times New Roman" w:hAnsi="Times New Roman" w:cs="Times New Roman"/>
          <w:spacing w:val="-3"/>
          <w:kern w:val="0"/>
          <w:sz w:val="27"/>
          <w:szCs w:val="27"/>
          <w:lang w:val="uk-UA" w:eastAsia="uk-UA" w:bidi="uk-UA"/>
        </w:rPr>
        <w:t xml:space="preserve">надаються </w:t>
      </w:r>
      <w:r w:rsidRPr="00121230">
        <w:rPr>
          <w:rFonts w:ascii="Times New Roman" w:eastAsia="Times New Roman" w:hAnsi="Times New Roman" w:cs="Times New Roman"/>
          <w:kern w:val="0"/>
          <w:sz w:val="27"/>
          <w:szCs w:val="27"/>
          <w:lang w:val="uk-UA" w:eastAsia="uk-UA" w:bidi="uk-UA"/>
        </w:rPr>
        <w:t xml:space="preserve">застрахованим особам; формування й використання страхових коштів на засадах солідарності й субсидіарності;  </w:t>
      </w:r>
      <w:r w:rsidRPr="00121230">
        <w:rPr>
          <w:rFonts w:ascii="Times New Roman" w:eastAsia="Times New Roman" w:hAnsi="Times New Roman" w:cs="Times New Roman"/>
          <w:spacing w:val="-3"/>
          <w:kern w:val="0"/>
          <w:sz w:val="27"/>
          <w:szCs w:val="27"/>
          <w:lang w:val="uk-UA" w:eastAsia="uk-UA" w:bidi="uk-UA"/>
        </w:rPr>
        <w:t xml:space="preserve">цільове </w:t>
      </w:r>
      <w:r w:rsidRPr="00121230">
        <w:rPr>
          <w:rFonts w:ascii="Times New Roman" w:eastAsia="Times New Roman" w:hAnsi="Times New Roman" w:cs="Times New Roman"/>
          <w:kern w:val="0"/>
          <w:sz w:val="27"/>
          <w:szCs w:val="27"/>
          <w:lang w:val="uk-UA" w:eastAsia="uk-UA" w:bidi="uk-UA"/>
        </w:rPr>
        <w:t>використання</w:t>
      </w:r>
      <w:r w:rsidRPr="00121230">
        <w:rPr>
          <w:rFonts w:ascii="Times New Roman" w:eastAsia="Times New Roman" w:hAnsi="Times New Roman" w:cs="Times New Roman"/>
          <w:spacing w:val="32"/>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коштів.</w:t>
      </w:r>
    </w:p>
    <w:p w:rsidR="00121230" w:rsidRPr="00121230" w:rsidRDefault="00121230" w:rsidP="00121230">
      <w:pPr>
        <w:numPr>
          <w:ilvl w:val="0"/>
          <w:numId w:val="37"/>
        </w:numPr>
        <w:tabs>
          <w:tab w:val="clear" w:pos="709"/>
          <w:tab w:val="left" w:pos="1222"/>
        </w:tabs>
        <w:suppressAutoHyphens w:val="0"/>
        <w:autoSpaceDE w:val="0"/>
        <w:autoSpaceDN w:val="0"/>
        <w:spacing w:after="0" w:line="374" w:lineRule="auto"/>
        <w:ind w:right="170"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spacing w:val="2"/>
          <w:kern w:val="0"/>
          <w:sz w:val="27"/>
          <w:lang w:val="uk-UA" w:eastAsia="uk-UA" w:bidi="uk-UA"/>
        </w:rPr>
        <w:t xml:space="preserve">За </w:t>
      </w:r>
      <w:r w:rsidRPr="00121230">
        <w:rPr>
          <w:rFonts w:ascii="Times New Roman" w:eastAsia="Times New Roman" w:hAnsi="Times New Roman" w:cs="Times New Roman"/>
          <w:kern w:val="0"/>
          <w:sz w:val="27"/>
          <w:lang w:val="uk-UA" w:eastAsia="uk-UA" w:bidi="uk-UA"/>
        </w:rPr>
        <w:t xml:space="preserve">критерієм характеру загальнообов’язкове державне </w:t>
      </w:r>
      <w:r w:rsidRPr="00121230">
        <w:rPr>
          <w:rFonts w:ascii="Times New Roman" w:eastAsia="Times New Roman" w:hAnsi="Times New Roman" w:cs="Times New Roman"/>
          <w:spacing w:val="-3"/>
          <w:kern w:val="0"/>
          <w:sz w:val="27"/>
          <w:lang w:val="uk-UA" w:eastAsia="uk-UA" w:bidi="uk-UA"/>
        </w:rPr>
        <w:t xml:space="preserve">соціальне страхування </w:t>
      </w:r>
      <w:r w:rsidRPr="00121230">
        <w:rPr>
          <w:rFonts w:ascii="Times New Roman" w:eastAsia="Times New Roman" w:hAnsi="Times New Roman" w:cs="Times New Roman"/>
          <w:kern w:val="0"/>
          <w:sz w:val="27"/>
          <w:lang w:val="uk-UA" w:eastAsia="uk-UA" w:bidi="uk-UA"/>
        </w:rPr>
        <w:t xml:space="preserve">від нещасного випадку на  виробництві  має  такі  основні  ознаки, як: </w:t>
      </w:r>
      <w:r w:rsidRPr="00121230">
        <w:rPr>
          <w:rFonts w:ascii="Times New Roman" w:eastAsia="Times New Roman" w:hAnsi="Times New Roman" w:cs="Times New Roman"/>
          <w:spacing w:val="-3"/>
          <w:kern w:val="0"/>
          <w:sz w:val="27"/>
          <w:lang w:val="uk-UA" w:eastAsia="uk-UA" w:bidi="uk-UA"/>
        </w:rPr>
        <w:t xml:space="preserve">соціальна </w:t>
      </w:r>
      <w:r w:rsidRPr="00121230">
        <w:rPr>
          <w:rFonts w:ascii="Times New Roman" w:eastAsia="Times New Roman" w:hAnsi="Times New Roman" w:cs="Times New Roman"/>
          <w:kern w:val="0"/>
          <w:sz w:val="27"/>
          <w:lang w:val="uk-UA" w:eastAsia="uk-UA" w:bidi="uk-UA"/>
        </w:rPr>
        <w:t xml:space="preserve">і профілактична спрямованість; централізованість </w:t>
      </w:r>
      <w:r w:rsidRPr="00121230">
        <w:rPr>
          <w:rFonts w:ascii="Times New Roman" w:eastAsia="Times New Roman" w:hAnsi="Times New Roman" w:cs="Times New Roman"/>
          <w:spacing w:val="-3"/>
          <w:kern w:val="0"/>
          <w:sz w:val="27"/>
          <w:lang w:val="uk-UA" w:eastAsia="uk-UA" w:bidi="uk-UA"/>
        </w:rPr>
        <w:t xml:space="preserve">управління; </w:t>
      </w:r>
      <w:r w:rsidRPr="00121230">
        <w:rPr>
          <w:rFonts w:ascii="Times New Roman" w:eastAsia="Times New Roman" w:hAnsi="Times New Roman" w:cs="Times New Roman"/>
          <w:kern w:val="0"/>
          <w:sz w:val="27"/>
          <w:lang w:val="uk-UA" w:eastAsia="uk-UA" w:bidi="uk-UA"/>
        </w:rPr>
        <w:t xml:space="preserve">поєднання  обов’язкового  та  добровільного  </w:t>
      </w:r>
      <w:r w:rsidRPr="00121230">
        <w:rPr>
          <w:rFonts w:ascii="Times New Roman" w:eastAsia="Times New Roman" w:hAnsi="Times New Roman" w:cs="Times New Roman"/>
          <w:spacing w:val="-3"/>
          <w:kern w:val="0"/>
          <w:sz w:val="27"/>
          <w:lang w:val="uk-UA" w:eastAsia="uk-UA" w:bidi="uk-UA"/>
        </w:rPr>
        <w:t xml:space="preserve">соціального   </w:t>
      </w:r>
      <w:r w:rsidRPr="00121230">
        <w:rPr>
          <w:rFonts w:ascii="Times New Roman" w:eastAsia="Times New Roman" w:hAnsi="Times New Roman" w:cs="Times New Roman"/>
          <w:kern w:val="0"/>
          <w:sz w:val="27"/>
          <w:lang w:val="uk-UA" w:eastAsia="uk-UA" w:bidi="uk-UA"/>
        </w:rPr>
        <w:t xml:space="preserve">страхування; обмежене коло </w:t>
      </w:r>
      <w:r w:rsidRPr="00121230">
        <w:rPr>
          <w:rFonts w:ascii="Times New Roman" w:eastAsia="Times New Roman" w:hAnsi="Times New Roman" w:cs="Times New Roman"/>
          <w:spacing w:val="-3"/>
          <w:kern w:val="0"/>
          <w:sz w:val="27"/>
          <w:lang w:val="uk-UA" w:eastAsia="uk-UA" w:bidi="uk-UA"/>
        </w:rPr>
        <w:t xml:space="preserve">суб’єктів, </w:t>
      </w:r>
      <w:r w:rsidRPr="00121230">
        <w:rPr>
          <w:rFonts w:ascii="Times New Roman" w:eastAsia="Times New Roman" w:hAnsi="Times New Roman" w:cs="Times New Roman"/>
          <w:kern w:val="0"/>
          <w:sz w:val="27"/>
          <w:lang w:val="uk-UA" w:eastAsia="uk-UA" w:bidi="uk-UA"/>
        </w:rPr>
        <w:t xml:space="preserve">зобов’язаних </w:t>
      </w:r>
      <w:r w:rsidRPr="00121230">
        <w:rPr>
          <w:rFonts w:ascii="Times New Roman" w:eastAsia="Times New Roman" w:hAnsi="Times New Roman" w:cs="Times New Roman"/>
          <w:spacing w:val="-3"/>
          <w:kern w:val="0"/>
          <w:sz w:val="27"/>
          <w:lang w:val="uk-UA" w:eastAsia="uk-UA" w:bidi="uk-UA"/>
        </w:rPr>
        <w:t xml:space="preserve">сплачувати </w:t>
      </w:r>
      <w:r w:rsidRPr="00121230">
        <w:rPr>
          <w:rFonts w:ascii="Times New Roman" w:eastAsia="Times New Roman" w:hAnsi="Times New Roman" w:cs="Times New Roman"/>
          <w:kern w:val="0"/>
          <w:sz w:val="27"/>
          <w:lang w:val="uk-UA" w:eastAsia="uk-UA" w:bidi="uk-UA"/>
        </w:rPr>
        <w:t>страхові</w:t>
      </w:r>
      <w:r w:rsidRPr="00121230">
        <w:rPr>
          <w:rFonts w:ascii="Times New Roman" w:eastAsia="Times New Roman" w:hAnsi="Times New Roman" w:cs="Times New Roman"/>
          <w:spacing w:val="-21"/>
          <w:kern w:val="0"/>
          <w:sz w:val="27"/>
          <w:lang w:val="uk-UA" w:eastAsia="uk-UA" w:bidi="uk-UA"/>
        </w:rPr>
        <w:t xml:space="preserve"> </w:t>
      </w:r>
      <w:r w:rsidRPr="00121230">
        <w:rPr>
          <w:rFonts w:ascii="Times New Roman" w:eastAsia="Times New Roman" w:hAnsi="Times New Roman" w:cs="Times New Roman"/>
          <w:spacing w:val="-3"/>
          <w:kern w:val="0"/>
          <w:sz w:val="27"/>
          <w:lang w:val="uk-UA" w:eastAsia="uk-UA" w:bidi="uk-UA"/>
        </w:rPr>
        <w:t>внески.</w:t>
      </w:r>
    </w:p>
    <w:p w:rsidR="00121230" w:rsidRPr="00121230" w:rsidRDefault="00121230" w:rsidP="00121230">
      <w:pPr>
        <w:numPr>
          <w:ilvl w:val="0"/>
          <w:numId w:val="37"/>
        </w:numPr>
        <w:tabs>
          <w:tab w:val="clear" w:pos="709"/>
          <w:tab w:val="left" w:pos="1222"/>
        </w:tabs>
        <w:suppressAutoHyphens w:val="0"/>
        <w:autoSpaceDE w:val="0"/>
        <w:autoSpaceDN w:val="0"/>
        <w:spacing w:after="0" w:line="374" w:lineRule="auto"/>
        <w:ind w:right="173"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Систему </w:t>
      </w:r>
      <w:r w:rsidRPr="00121230">
        <w:rPr>
          <w:rFonts w:ascii="Times New Roman" w:eastAsia="Times New Roman" w:hAnsi="Times New Roman" w:cs="Times New Roman"/>
          <w:spacing w:val="-3"/>
          <w:kern w:val="0"/>
          <w:sz w:val="27"/>
          <w:lang w:val="uk-UA" w:eastAsia="uk-UA" w:bidi="uk-UA"/>
        </w:rPr>
        <w:t xml:space="preserve">гарантій </w:t>
      </w:r>
      <w:r w:rsidRPr="00121230">
        <w:rPr>
          <w:rFonts w:ascii="Times New Roman" w:eastAsia="Times New Roman" w:hAnsi="Times New Roman" w:cs="Times New Roman"/>
          <w:kern w:val="0"/>
          <w:sz w:val="27"/>
          <w:lang w:val="uk-UA" w:eastAsia="uk-UA" w:bidi="uk-UA"/>
        </w:rPr>
        <w:t xml:space="preserve">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від нещасного випадку  на  виробництві  складають  </w:t>
      </w:r>
      <w:r w:rsidRPr="00121230">
        <w:rPr>
          <w:rFonts w:ascii="Times New Roman" w:eastAsia="Times New Roman" w:hAnsi="Times New Roman" w:cs="Times New Roman"/>
          <w:spacing w:val="-4"/>
          <w:kern w:val="0"/>
          <w:sz w:val="27"/>
          <w:lang w:val="uk-UA" w:eastAsia="uk-UA" w:bidi="uk-UA"/>
        </w:rPr>
        <w:t xml:space="preserve">наступні </w:t>
      </w:r>
      <w:r w:rsidRPr="00121230">
        <w:rPr>
          <w:rFonts w:ascii="Times New Roman" w:eastAsia="Times New Roman" w:hAnsi="Times New Roman" w:cs="Times New Roman"/>
          <w:spacing w:val="-3"/>
          <w:kern w:val="0"/>
          <w:sz w:val="27"/>
          <w:lang w:val="uk-UA" w:eastAsia="uk-UA" w:bidi="uk-UA"/>
        </w:rPr>
        <w:t xml:space="preserve">гарантії: </w:t>
      </w:r>
      <w:r w:rsidRPr="00121230">
        <w:rPr>
          <w:rFonts w:ascii="Times New Roman" w:eastAsia="Times New Roman" w:hAnsi="Times New Roman" w:cs="Times New Roman"/>
          <w:spacing w:val="-4"/>
          <w:kern w:val="0"/>
          <w:sz w:val="27"/>
          <w:lang w:val="uk-UA" w:eastAsia="uk-UA" w:bidi="uk-UA"/>
        </w:rPr>
        <w:t xml:space="preserve">1) </w:t>
      </w:r>
      <w:r w:rsidRPr="00121230">
        <w:rPr>
          <w:rFonts w:ascii="Times New Roman" w:eastAsia="Times New Roman" w:hAnsi="Times New Roman" w:cs="Times New Roman"/>
          <w:spacing w:val="-3"/>
          <w:kern w:val="0"/>
          <w:sz w:val="27"/>
          <w:lang w:val="uk-UA" w:eastAsia="uk-UA" w:bidi="uk-UA"/>
        </w:rPr>
        <w:t xml:space="preserve">гарантія </w:t>
      </w:r>
      <w:r w:rsidRPr="00121230">
        <w:rPr>
          <w:rFonts w:ascii="Times New Roman" w:eastAsia="Times New Roman" w:hAnsi="Times New Roman" w:cs="Times New Roman"/>
          <w:kern w:val="0"/>
          <w:sz w:val="27"/>
          <w:lang w:val="uk-UA" w:eastAsia="uk-UA" w:bidi="uk-UA"/>
        </w:rPr>
        <w:t xml:space="preserve">обов’язковості </w:t>
      </w:r>
      <w:r w:rsidRPr="00121230">
        <w:rPr>
          <w:rFonts w:ascii="Times New Roman" w:eastAsia="Times New Roman" w:hAnsi="Times New Roman" w:cs="Times New Roman"/>
          <w:spacing w:val="-3"/>
          <w:kern w:val="0"/>
          <w:sz w:val="27"/>
          <w:lang w:val="uk-UA" w:eastAsia="uk-UA" w:bidi="uk-UA"/>
        </w:rPr>
        <w:t xml:space="preserve">фінансування </w:t>
      </w:r>
      <w:r w:rsidRPr="00121230">
        <w:rPr>
          <w:rFonts w:ascii="Times New Roman" w:eastAsia="Times New Roman" w:hAnsi="Times New Roman" w:cs="Times New Roman"/>
          <w:kern w:val="0"/>
          <w:sz w:val="27"/>
          <w:lang w:val="uk-UA" w:eastAsia="uk-UA" w:bidi="uk-UA"/>
        </w:rPr>
        <w:t xml:space="preserve">Фондом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України витрат, пов’язаних </w:t>
      </w:r>
      <w:r w:rsidRPr="00121230">
        <w:rPr>
          <w:rFonts w:ascii="Times New Roman" w:eastAsia="Times New Roman" w:hAnsi="Times New Roman" w:cs="Times New Roman"/>
          <w:spacing w:val="-3"/>
          <w:kern w:val="0"/>
          <w:sz w:val="27"/>
          <w:lang w:val="uk-UA" w:eastAsia="uk-UA" w:bidi="uk-UA"/>
        </w:rPr>
        <w:t xml:space="preserve">із матеріальним </w:t>
      </w:r>
      <w:r w:rsidRPr="00121230">
        <w:rPr>
          <w:rFonts w:ascii="Times New Roman" w:eastAsia="Times New Roman" w:hAnsi="Times New Roman" w:cs="Times New Roman"/>
          <w:kern w:val="0"/>
          <w:sz w:val="27"/>
          <w:lang w:val="uk-UA" w:eastAsia="uk-UA" w:bidi="uk-UA"/>
        </w:rPr>
        <w:t xml:space="preserve">забезпеченням постраждалих осіб, страхових </w:t>
      </w:r>
      <w:r w:rsidRPr="00121230">
        <w:rPr>
          <w:rFonts w:ascii="Times New Roman" w:eastAsia="Times New Roman" w:hAnsi="Times New Roman" w:cs="Times New Roman"/>
          <w:spacing w:val="-3"/>
          <w:kern w:val="0"/>
          <w:sz w:val="27"/>
          <w:lang w:val="uk-UA" w:eastAsia="uk-UA" w:bidi="uk-UA"/>
        </w:rPr>
        <w:t xml:space="preserve">виплат </w:t>
      </w:r>
      <w:r w:rsidRPr="00121230">
        <w:rPr>
          <w:rFonts w:ascii="Times New Roman" w:eastAsia="Times New Roman" w:hAnsi="Times New Roman" w:cs="Times New Roman"/>
          <w:kern w:val="0"/>
          <w:sz w:val="27"/>
          <w:lang w:val="uk-UA" w:eastAsia="uk-UA" w:bidi="uk-UA"/>
        </w:rPr>
        <w:t xml:space="preserve">і </w:t>
      </w:r>
      <w:r w:rsidRPr="00121230">
        <w:rPr>
          <w:rFonts w:ascii="Times New Roman" w:eastAsia="Times New Roman" w:hAnsi="Times New Roman" w:cs="Times New Roman"/>
          <w:spacing w:val="-3"/>
          <w:kern w:val="0"/>
          <w:sz w:val="27"/>
          <w:lang w:val="uk-UA" w:eastAsia="uk-UA" w:bidi="uk-UA"/>
        </w:rPr>
        <w:t xml:space="preserve">соціальних послуг </w:t>
      </w:r>
      <w:r w:rsidRPr="00121230">
        <w:rPr>
          <w:rFonts w:ascii="Times New Roman" w:eastAsia="Times New Roman" w:hAnsi="Times New Roman" w:cs="Times New Roman"/>
          <w:kern w:val="0"/>
          <w:sz w:val="27"/>
          <w:lang w:val="uk-UA" w:eastAsia="uk-UA" w:bidi="uk-UA"/>
        </w:rPr>
        <w:t xml:space="preserve">та цільового використання страхових коштів; </w:t>
      </w:r>
      <w:r w:rsidRPr="00121230">
        <w:rPr>
          <w:rFonts w:ascii="Times New Roman" w:eastAsia="Times New Roman" w:hAnsi="Times New Roman" w:cs="Times New Roman"/>
          <w:spacing w:val="-4"/>
          <w:kern w:val="0"/>
          <w:sz w:val="27"/>
          <w:lang w:val="uk-UA" w:eastAsia="uk-UA" w:bidi="uk-UA"/>
        </w:rPr>
        <w:t xml:space="preserve">2) </w:t>
      </w:r>
      <w:r w:rsidRPr="00121230">
        <w:rPr>
          <w:rFonts w:ascii="Times New Roman" w:eastAsia="Times New Roman" w:hAnsi="Times New Roman" w:cs="Times New Roman"/>
          <w:spacing w:val="-3"/>
          <w:kern w:val="0"/>
          <w:sz w:val="27"/>
          <w:lang w:val="uk-UA" w:eastAsia="uk-UA" w:bidi="uk-UA"/>
        </w:rPr>
        <w:t xml:space="preserve">гарантія </w:t>
      </w:r>
      <w:r w:rsidRPr="00121230">
        <w:rPr>
          <w:rFonts w:ascii="Times New Roman" w:eastAsia="Times New Roman" w:hAnsi="Times New Roman" w:cs="Times New Roman"/>
          <w:kern w:val="0"/>
          <w:sz w:val="27"/>
          <w:lang w:val="uk-UA" w:eastAsia="uk-UA" w:bidi="uk-UA"/>
        </w:rPr>
        <w:t xml:space="preserve">притягнення до відповідальності </w:t>
      </w:r>
      <w:r w:rsidRPr="00121230">
        <w:rPr>
          <w:rFonts w:ascii="Times New Roman" w:eastAsia="Times New Roman" w:hAnsi="Times New Roman" w:cs="Times New Roman"/>
          <w:spacing w:val="-3"/>
          <w:kern w:val="0"/>
          <w:sz w:val="27"/>
          <w:lang w:val="uk-UA" w:eastAsia="uk-UA" w:bidi="uk-UA"/>
        </w:rPr>
        <w:t>суб’єктів</w:t>
      </w:r>
      <w:r w:rsidRPr="00121230">
        <w:rPr>
          <w:rFonts w:ascii="Times New Roman" w:eastAsia="Times New Roman" w:hAnsi="Times New Roman" w:cs="Times New Roman"/>
          <w:spacing w:val="61"/>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 xml:space="preserve">відносин  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від нещасного випадку на виробництві у порядку, визначеному </w:t>
      </w:r>
      <w:r w:rsidRPr="00121230">
        <w:rPr>
          <w:rFonts w:ascii="Times New Roman" w:eastAsia="Times New Roman" w:hAnsi="Times New Roman" w:cs="Times New Roman"/>
          <w:spacing w:val="-2"/>
          <w:kern w:val="0"/>
          <w:sz w:val="27"/>
          <w:lang w:val="uk-UA" w:eastAsia="uk-UA" w:bidi="uk-UA"/>
        </w:rPr>
        <w:t xml:space="preserve">чинним </w:t>
      </w:r>
      <w:r w:rsidRPr="00121230">
        <w:rPr>
          <w:rFonts w:ascii="Times New Roman" w:eastAsia="Times New Roman" w:hAnsi="Times New Roman" w:cs="Times New Roman"/>
          <w:kern w:val="0"/>
          <w:sz w:val="27"/>
          <w:lang w:val="uk-UA" w:eastAsia="uk-UA" w:bidi="uk-UA"/>
        </w:rPr>
        <w:t>законодавством;</w:t>
      </w:r>
      <w:r w:rsidRPr="00121230">
        <w:rPr>
          <w:rFonts w:ascii="Times New Roman" w:eastAsia="Times New Roman" w:hAnsi="Times New Roman" w:cs="Times New Roman"/>
          <w:spacing w:val="67"/>
          <w:kern w:val="0"/>
          <w:sz w:val="27"/>
          <w:lang w:val="uk-UA" w:eastAsia="uk-UA" w:bidi="uk-UA"/>
        </w:rPr>
        <w:t xml:space="preserve"> </w:t>
      </w:r>
      <w:r w:rsidRPr="00121230">
        <w:rPr>
          <w:rFonts w:ascii="Times New Roman" w:eastAsia="Times New Roman" w:hAnsi="Times New Roman" w:cs="Times New Roman"/>
          <w:spacing w:val="-4"/>
          <w:kern w:val="0"/>
          <w:sz w:val="27"/>
          <w:lang w:val="uk-UA" w:eastAsia="uk-UA" w:bidi="uk-UA"/>
        </w:rPr>
        <w:t xml:space="preserve">3)  </w:t>
      </w:r>
      <w:r w:rsidRPr="00121230">
        <w:rPr>
          <w:rFonts w:ascii="Times New Roman" w:eastAsia="Times New Roman" w:hAnsi="Times New Roman" w:cs="Times New Roman"/>
          <w:spacing w:val="-3"/>
          <w:kern w:val="0"/>
          <w:sz w:val="27"/>
          <w:lang w:val="uk-UA" w:eastAsia="uk-UA" w:bidi="uk-UA"/>
        </w:rPr>
        <w:t xml:space="preserve">гарантія  </w:t>
      </w:r>
      <w:r w:rsidRPr="00121230">
        <w:rPr>
          <w:rFonts w:ascii="Times New Roman" w:eastAsia="Times New Roman" w:hAnsi="Times New Roman" w:cs="Times New Roman"/>
          <w:kern w:val="0"/>
          <w:sz w:val="27"/>
          <w:lang w:val="uk-UA" w:eastAsia="uk-UA" w:bidi="uk-UA"/>
        </w:rPr>
        <w:t xml:space="preserve">виплати  страхових  коштів  у  разі наявності    та    доведення    обставин,    за    яких    </w:t>
      </w:r>
      <w:r w:rsidRPr="00121230">
        <w:rPr>
          <w:rFonts w:ascii="Times New Roman" w:eastAsia="Times New Roman" w:hAnsi="Times New Roman" w:cs="Times New Roman"/>
          <w:spacing w:val="-3"/>
          <w:kern w:val="0"/>
          <w:sz w:val="27"/>
          <w:lang w:val="uk-UA" w:eastAsia="uk-UA" w:bidi="uk-UA"/>
        </w:rPr>
        <w:t xml:space="preserve">настає    </w:t>
      </w:r>
      <w:r w:rsidRPr="00121230">
        <w:rPr>
          <w:rFonts w:ascii="Times New Roman" w:eastAsia="Times New Roman" w:hAnsi="Times New Roman" w:cs="Times New Roman"/>
          <w:kern w:val="0"/>
          <w:sz w:val="27"/>
          <w:lang w:val="uk-UA" w:eastAsia="uk-UA" w:bidi="uk-UA"/>
        </w:rPr>
        <w:t xml:space="preserve">страховий  </w:t>
      </w:r>
      <w:r w:rsidRPr="00121230">
        <w:rPr>
          <w:rFonts w:ascii="Times New Roman" w:eastAsia="Times New Roman" w:hAnsi="Times New Roman" w:cs="Times New Roman"/>
          <w:spacing w:val="49"/>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випадок;</w:t>
      </w:r>
    </w:p>
    <w:p w:rsidR="00121230" w:rsidRPr="00121230" w:rsidRDefault="00121230" w:rsidP="00121230">
      <w:pPr>
        <w:tabs>
          <w:tab w:val="clear" w:pos="709"/>
        </w:tabs>
        <w:suppressAutoHyphens w:val="0"/>
        <w:autoSpaceDE w:val="0"/>
        <w:autoSpaceDN w:val="0"/>
        <w:spacing w:after="0" w:line="294" w:lineRule="exact"/>
        <w:ind w:left="105"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spacing w:val="-3"/>
          <w:kern w:val="0"/>
          <w:sz w:val="27"/>
          <w:szCs w:val="27"/>
          <w:lang w:val="uk-UA" w:eastAsia="uk-UA" w:bidi="uk-UA"/>
        </w:rPr>
        <w:t xml:space="preserve">4)  гарантія    </w:t>
      </w:r>
      <w:r w:rsidRPr="00121230">
        <w:rPr>
          <w:rFonts w:ascii="Times New Roman" w:eastAsia="Times New Roman" w:hAnsi="Times New Roman" w:cs="Times New Roman"/>
          <w:kern w:val="0"/>
          <w:sz w:val="27"/>
          <w:szCs w:val="27"/>
          <w:lang w:val="uk-UA" w:eastAsia="uk-UA" w:bidi="uk-UA"/>
        </w:rPr>
        <w:t xml:space="preserve">збереження    середньомісячного    заробітку    у    разі </w:t>
      </w:r>
      <w:r w:rsidRPr="00121230">
        <w:rPr>
          <w:rFonts w:ascii="Times New Roman" w:eastAsia="Times New Roman" w:hAnsi="Times New Roman" w:cs="Times New Roman"/>
          <w:spacing w:val="58"/>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переведення</w:t>
      </w:r>
    </w:p>
    <w:p w:rsidR="00121230" w:rsidRPr="00121230" w:rsidRDefault="00121230" w:rsidP="00121230">
      <w:pPr>
        <w:tabs>
          <w:tab w:val="clear" w:pos="709"/>
        </w:tabs>
        <w:suppressAutoHyphens w:val="0"/>
        <w:autoSpaceDE w:val="0"/>
        <w:autoSpaceDN w:val="0"/>
        <w:spacing w:before="166" w:after="0" w:line="374" w:lineRule="auto"/>
        <w:ind w:left="105" w:right="191"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потерпілого на легшу, нижчеоплачувану роботу; 5) гарантія страхових виплат потерпілому під час його професійної реабілітації; 6)  гарантія одержання щомісячних страхових виплат непрацездатними особами, які перебували на утриманні померлого працівника.</w:t>
      </w:r>
    </w:p>
    <w:p w:rsidR="00121230" w:rsidRPr="00121230" w:rsidRDefault="00121230" w:rsidP="00121230">
      <w:pPr>
        <w:numPr>
          <w:ilvl w:val="0"/>
          <w:numId w:val="37"/>
        </w:numPr>
        <w:tabs>
          <w:tab w:val="clear" w:pos="709"/>
          <w:tab w:val="left" w:pos="1174"/>
        </w:tabs>
        <w:suppressAutoHyphens w:val="0"/>
        <w:autoSpaceDE w:val="0"/>
        <w:autoSpaceDN w:val="0"/>
        <w:spacing w:after="0" w:line="374" w:lineRule="auto"/>
        <w:ind w:right="188"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spacing w:val="-3"/>
          <w:kern w:val="0"/>
          <w:sz w:val="27"/>
          <w:lang w:val="uk-UA" w:eastAsia="uk-UA" w:bidi="uk-UA"/>
        </w:rPr>
        <w:t xml:space="preserve">Метою  </w:t>
      </w:r>
      <w:r w:rsidRPr="00121230">
        <w:rPr>
          <w:rFonts w:ascii="Times New Roman" w:eastAsia="Times New Roman" w:hAnsi="Times New Roman" w:cs="Times New Roman"/>
          <w:kern w:val="0"/>
          <w:sz w:val="27"/>
          <w:lang w:val="uk-UA" w:eastAsia="uk-UA" w:bidi="uk-UA"/>
        </w:rPr>
        <w:t xml:space="preserve">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від нещасного випадку на виробництві є </w:t>
      </w:r>
      <w:r w:rsidRPr="00121230">
        <w:rPr>
          <w:rFonts w:ascii="Times New Roman" w:eastAsia="Times New Roman" w:hAnsi="Times New Roman" w:cs="Times New Roman"/>
          <w:spacing w:val="-4"/>
          <w:kern w:val="0"/>
          <w:sz w:val="27"/>
          <w:lang w:val="uk-UA" w:eastAsia="uk-UA" w:bidi="uk-UA"/>
        </w:rPr>
        <w:t>захист</w:t>
      </w:r>
      <w:r w:rsidRPr="00121230">
        <w:rPr>
          <w:rFonts w:ascii="Times New Roman" w:eastAsia="Times New Roman" w:hAnsi="Times New Roman" w:cs="Times New Roman"/>
          <w:spacing w:val="59"/>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 xml:space="preserve">прав застрахованих від нещасного випадку осіб, які працюють на умовах  трудового  договору,  і  в інших визначених законом </w:t>
      </w:r>
      <w:r w:rsidRPr="00121230">
        <w:rPr>
          <w:rFonts w:ascii="Times New Roman" w:eastAsia="Times New Roman" w:hAnsi="Times New Roman" w:cs="Times New Roman"/>
          <w:spacing w:val="-3"/>
          <w:kern w:val="0"/>
          <w:sz w:val="27"/>
          <w:lang w:val="uk-UA" w:eastAsia="uk-UA" w:bidi="uk-UA"/>
        </w:rPr>
        <w:t xml:space="preserve">випадках, </w:t>
      </w:r>
      <w:r w:rsidRPr="00121230">
        <w:rPr>
          <w:rFonts w:ascii="Times New Roman" w:eastAsia="Times New Roman" w:hAnsi="Times New Roman" w:cs="Times New Roman"/>
          <w:kern w:val="0"/>
          <w:sz w:val="27"/>
          <w:lang w:val="uk-UA" w:eastAsia="uk-UA" w:bidi="uk-UA"/>
        </w:rPr>
        <w:t>що знаходить свій прояв у</w:t>
      </w:r>
      <w:r w:rsidRPr="00121230">
        <w:rPr>
          <w:rFonts w:ascii="Times New Roman" w:eastAsia="Times New Roman" w:hAnsi="Times New Roman" w:cs="Times New Roman"/>
          <w:spacing w:val="-18"/>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достатньому</w:t>
      </w:r>
    </w:p>
    <w:p w:rsidR="00121230" w:rsidRPr="00121230" w:rsidRDefault="00121230" w:rsidP="00121230">
      <w:pPr>
        <w:tabs>
          <w:tab w:val="clear" w:pos="709"/>
        </w:tabs>
        <w:suppressAutoHyphens w:val="0"/>
        <w:autoSpaceDE w:val="0"/>
        <w:autoSpaceDN w:val="0"/>
        <w:spacing w:after="0" w:line="374" w:lineRule="auto"/>
        <w:ind w:firstLine="0"/>
        <w:rPr>
          <w:rFonts w:ascii="Times New Roman" w:eastAsia="Times New Roman" w:hAnsi="Times New Roman" w:cs="Times New Roman"/>
          <w:kern w:val="0"/>
          <w:sz w:val="27"/>
          <w:lang w:val="uk-UA" w:eastAsia="uk-UA" w:bidi="uk-UA"/>
        </w:rPr>
        <w:sectPr w:rsidR="00121230" w:rsidRPr="00121230">
          <w:pgSz w:w="11910" w:h="16840"/>
          <w:pgMar w:top="980" w:right="660" w:bottom="280" w:left="1480" w:header="723" w:footer="0" w:gutter="0"/>
          <w:cols w:space="720"/>
        </w:sectPr>
      </w:pPr>
    </w:p>
    <w:p w:rsidR="00121230" w:rsidRPr="00121230" w:rsidRDefault="00121230" w:rsidP="00121230">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16"/>
          <w:szCs w:val="27"/>
          <w:lang w:val="uk-UA" w:eastAsia="uk-UA" w:bidi="uk-UA"/>
        </w:rPr>
      </w:pPr>
    </w:p>
    <w:p w:rsidR="00121230" w:rsidRPr="00121230" w:rsidRDefault="00121230" w:rsidP="00121230">
      <w:pPr>
        <w:tabs>
          <w:tab w:val="clear" w:pos="709"/>
        </w:tabs>
        <w:suppressAutoHyphens w:val="0"/>
        <w:autoSpaceDE w:val="0"/>
        <w:autoSpaceDN w:val="0"/>
        <w:spacing w:before="94" w:after="0" w:line="372" w:lineRule="auto"/>
        <w:ind w:left="105" w:right="193"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 xml:space="preserve">рівні компенсації доходів в разі втрати  працівником  працездатності, переведенні його на </w:t>
      </w:r>
      <w:r w:rsidRPr="00121230">
        <w:rPr>
          <w:rFonts w:ascii="Times New Roman" w:eastAsia="Times New Roman" w:hAnsi="Times New Roman" w:cs="Times New Roman"/>
          <w:spacing w:val="-3"/>
          <w:kern w:val="0"/>
          <w:sz w:val="27"/>
          <w:szCs w:val="27"/>
          <w:lang w:val="uk-UA" w:eastAsia="uk-UA" w:bidi="uk-UA"/>
        </w:rPr>
        <w:t xml:space="preserve">легшу </w:t>
      </w:r>
      <w:r w:rsidRPr="00121230">
        <w:rPr>
          <w:rFonts w:ascii="Times New Roman" w:eastAsia="Times New Roman" w:hAnsi="Times New Roman" w:cs="Times New Roman"/>
          <w:spacing w:val="3"/>
          <w:kern w:val="0"/>
          <w:sz w:val="27"/>
          <w:szCs w:val="27"/>
          <w:lang w:val="uk-UA" w:eastAsia="uk-UA" w:bidi="uk-UA"/>
        </w:rPr>
        <w:t xml:space="preserve">роботу </w:t>
      </w:r>
      <w:r w:rsidRPr="00121230">
        <w:rPr>
          <w:rFonts w:ascii="Times New Roman" w:eastAsia="Times New Roman" w:hAnsi="Times New Roman" w:cs="Times New Roman"/>
          <w:kern w:val="0"/>
          <w:sz w:val="27"/>
          <w:szCs w:val="27"/>
          <w:lang w:val="uk-UA" w:eastAsia="uk-UA" w:bidi="uk-UA"/>
        </w:rPr>
        <w:t xml:space="preserve">й </w:t>
      </w:r>
      <w:r w:rsidRPr="00121230">
        <w:rPr>
          <w:rFonts w:ascii="Times New Roman" w:eastAsia="Times New Roman" w:hAnsi="Times New Roman" w:cs="Times New Roman"/>
          <w:spacing w:val="-3"/>
          <w:kern w:val="0"/>
          <w:sz w:val="27"/>
          <w:szCs w:val="27"/>
          <w:lang w:val="uk-UA" w:eastAsia="uk-UA" w:bidi="uk-UA"/>
        </w:rPr>
        <w:t>наданні реабілітаційних</w:t>
      </w:r>
      <w:r w:rsidRPr="00121230">
        <w:rPr>
          <w:rFonts w:ascii="Times New Roman" w:eastAsia="Times New Roman" w:hAnsi="Times New Roman" w:cs="Times New Roman"/>
          <w:spacing w:val="23"/>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заходів.</w:t>
      </w:r>
    </w:p>
    <w:p w:rsidR="00121230" w:rsidRPr="00121230" w:rsidRDefault="00121230" w:rsidP="00121230">
      <w:pPr>
        <w:numPr>
          <w:ilvl w:val="0"/>
          <w:numId w:val="37"/>
        </w:numPr>
        <w:tabs>
          <w:tab w:val="clear" w:pos="709"/>
          <w:tab w:val="left" w:pos="1379"/>
        </w:tabs>
        <w:suppressAutoHyphens w:val="0"/>
        <w:autoSpaceDE w:val="0"/>
        <w:autoSpaceDN w:val="0"/>
        <w:spacing w:before="11" w:after="0" w:line="374" w:lineRule="auto"/>
        <w:ind w:right="175"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До завдань 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від нещасного випадку на виробництві </w:t>
      </w:r>
      <w:r w:rsidRPr="00121230">
        <w:rPr>
          <w:rFonts w:ascii="Times New Roman" w:eastAsia="Times New Roman" w:hAnsi="Times New Roman" w:cs="Times New Roman"/>
          <w:spacing w:val="-3"/>
          <w:kern w:val="0"/>
          <w:sz w:val="27"/>
          <w:lang w:val="uk-UA" w:eastAsia="uk-UA" w:bidi="uk-UA"/>
        </w:rPr>
        <w:t xml:space="preserve">належать: </w:t>
      </w:r>
      <w:r w:rsidRPr="00121230">
        <w:rPr>
          <w:rFonts w:ascii="Times New Roman" w:eastAsia="Times New Roman" w:hAnsi="Times New Roman" w:cs="Times New Roman"/>
          <w:spacing w:val="-4"/>
          <w:kern w:val="0"/>
          <w:sz w:val="27"/>
          <w:lang w:val="uk-UA" w:eastAsia="uk-UA" w:bidi="uk-UA"/>
        </w:rPr>
        <w:t xml:space="preserve">1) </w:t>
      </w:r>
      <w:r w:rsidRPr="00121230">
        <w:rPr>
          <w:rFonts w:ascii="Times New Roman" w:eastAsia="Times New Roman" w:hAnsi="Times New Roman" w:cs="Times New Roman"/>
          <w:kern w:val="0"/>
          <w:sz w:val="27"/>
          <w:lang w:val="uk-UA" w:eastAsia="uk-UA" w:bidi="uk-UA"/>
        </w:rPr>
        <w:t xml:space="preserve">встановлення механізмів порядку </w:t>
      </w:r>
      <w:r w:rsidRPr="00121230">
        <w:rPr>
          <w:rFonts w:ascii="Times New Roman" w:eastAsia="Times New Roman" w:hAnsi="Times New Roman" w:cs="Times New Roman"/>
          <w:spacing w:val="-3"/>
          <w:kern w:val="0"/>
          <w:sz w:val="27"/>
          <w:lang w:val="uk-UA" w:eastAsia="uk-UA" w:bidi="uk-UA"/>
        </w:rPr>
        <w:t xml:space="preserve">страхування </w:t>
      </w:r>
      <w:r w:rsidRPr="00121230">
        <w:rPr>
          <w:rFonts w:ascii="Times New Roman" w:eastAsia="Times New Roman" w:hAnsi="Times New Roman" w:cs="Times New Roman"/>
          <w:kern w:val="0"/>
          <w:sz w:val="27"/>
          <w:lang w:val="uk-UA" w:eastAsia="uk-UA" w:bidi="uk-UA"/>
        </w:rPr>
        <w:t xml:space="preserve">від нещасного випадку й надання страхових </w:t>
      </w:r>
      <w:r w:rsidRPr="00121230">
        <w:rPr>
          <w:rFonts w:ascii="Times New Roman" w:eastAsia="Times New Roman" w:hAnsi="Times New Roman" w:cs="Times New Roman"/>
          <w:spacing w:val="-3"/>
          <w:kern w:val="0"/>
          <w:sz w:val="27"/>
          <w:lang w:val="uk-UA" w:eastAsia="uk-UA" w:bidi="uk-UA"/>
        </w:rPr>
        <w:t xml:space="preserve">виплат; </w:t>
      </w:r>
      <w:r w:rsidRPr="00121230">
        <w:rPr>
          <w:rFonts w:ascii="Times New Roman" w:eastAsia="Times New Roman" w:hAnsi="Times New Roman" w:cs="Times New Roman"/>
          <w:spacing w:val="-4"/>
          <w:kern w:val="0"/>
          <w:sz w:val="27"/>
          <w:lang w:val="uk-UA" w:eastAsia="uk-UA" w:bidi="uk-UA"/>
        </w:rPr>
        <w:t xml:space="preserve">2) </w:t>
      </w:r>
      <w:r w:rsidRPr="00121230">
        <w:rPr>
          <w:rFonts w:ascii="Times New Roman" w:eastAsia="Times New Roman" w:hAnsi="Times New Roman" w:cs="Times New Roman"/>
          <w:kern w:val="0"/>
          <w:sz w:val="27"/>
          <w:lang w:val="uk-UA" w:eastAsia="uk-UA" w:bidi="uk-UA"/>
        </w:rPr>
        <w:t xml:space="preserve">формування грошових фондів, з яких  покриваються  витрати, пов’язані </w:t>
      </w:r>
      <w:r w:rsidRPr="00121230">
        <w:rPr>
          <w:rFonts w:ascii="Times New Roman" w:eastAsia="Times New Roman" w:hAnsi="Times New Roman" w:cs="Times New Roman"/>
          <w:spacing w:val="-3"/>
          <w:kern w:val="0"/>
          <w:sz w:val="27"/>
          <w:lang w:val="uk-UA" w:eastAsia="uk-UA" w:bidi="uk-UA"/>
        </w:rPr>
        <w:t xml:space="preserve">із нещасним </w:t>
      </w:r>
      <w:r w:rsidRPr="00121230">
        <w:rPr>
          <w:rFonts w:ascii="Times New Roman" w:eastAsia="Times New Roman" w:hAnsi="Times New Roman" w:cs="Times New Roman"/>
          <w:kern w:val="0"/>
          <w:sz w:val="27"/>
          <w:lang w:val="uk-UA" w:eastAsia="uk-UA" w:bidi="uk-UA"/>
        </w:rPr>
        <w:t xml:space="preserve">випадком на виробництві; </w:t>
      </w:r>
      <w:r w:rsidRPr="00121230">
        <w:rPr>
          <w:rFonts w:ascii="Times New Roman" w:eastAsia="Times New Roman" w:hAnsi="Times New Roman" w:cs="Times New Roman"/>
          <w:spacing w:val="-4"/>
          <w:kern w:val="0"/>
          <w:sz w:val="27"/>
          <w:lang w:val="uk-UA" w:eastAsia="uk-UA" w:bidi="uk-UA"/>
        </w:rPr>
        <w:t xml:space="preserve">3)  </w:t>
      </w:r>
      <w:r w:rsidRPr="00121230">
        <w:rPr>
          <w:rFonts w:ascii="Times New Roman" w:eastAsia="Times New Roman" w:hAnsi="Times New Roman" w:cs="Times New Roman"/>
          <w:kern w:val="0"/>
          <w:sz w:val="27"/>
          <w:lang w:val="uk-UA" w:eastAsia="uk-UA" w:bidi="uk-UA"/>
        </w:rPr>
        <w:t xml:space="preserve">створення </w:t>
      </w:r>
      <w:r w:rsidRPr="00121230">
        <w:rPr>
          <w:rFonts w:ascii="Times New Roman" w:eastAsia="Times New Roman" w:hAnsi="Times New Roman" w:cs="Times New Roman"/>
          <w:spacing w:val="-4"/>
          <w:kern w:val="0"/>
          <w:sz w:val="27"/>
          <w:lang w:val="uk-UA" w:eastAsia="uk-UA" w:bidi="uk-UA"/>
        </w:rPr>
        <w:t xml:space="preserve">спеціального </w:t>
      </w:r>
      <w:r w:rsidRPr="00121230">
        <w:rPr>
          <w:rFonts w:ascii="Times New Roman" w:eastAsia="Times New Roman" w:hAnsi="Times New Roman" w:cs="Times New Roman"/>
          <w:kern w:val="0"/>
          <w:sz w:val="27"/>
          <w:lang w:val="uk-UA" w:eastAsia="uk-UA" w:bidi="uk-UA"/>
        </w:rPr>
        <w:t xml:space="preserve">органу для керівництва та </w:t>
      </w:r>
      <w:r w:rsidRPr="00121230">
        <w:rPr>
          <w:rFonts w:ascii="Times New Roman" w:eastAsia="Times New Roman" w:hAnsi="Times New Roman" w:cs="Times New Roman"/>
          <w:spacing w:val="-3"/>
          <w:kern w:val="0"/>
          <w:sz w:val="27"/>
          <w:lang w:val="uk-UA" w:eastAsia="uk-UA" w:bidi="uk-UA"/>
        </w:rPr>
        <w:t xml:space="preserve">управління </w:t>
      </w:r>
      <w:r w:rsidRPr="00121230">
        <w:rPr>
          <w:rFonts w:ascii="Times New Roman" w:eastAsia="Times New Roman" w:hAnsi="Times New Roman" w:cs="Times New Roman"/>
          <w:kern w:val="0"/>
          <w:sz w:val="27"/>
          <w:lang w:val="uk-UA" w:eastAsia="uk-UA" w:bidi="uk-UA"/>
        </w:rPr>
        <w:t xml:space="preserve">загальнообов’язковим державним </w:t>
      </w:r>
      <w:r w:rsidRPr="00121230">
        <w:rPr>
          <w:rFonts w:ascii="Times New Roman" w:eastAsia="Times New Roman" w:hAnsi="Times New Roman" w:cs="Times New Roman"/>
          <w:spacing w:val="-3"/>
          <w:kern w:val="0"/>
          <w:sz w:val="27"/>
          <w:lang w:val="uk-UA" w:eastAsia="uk-UA" w:bidi="uk-UA"/>
        </w:rPr>
        <w:t xml:space="preserve">соціальним </w:t>
      </w:r>
      <w:r w:rsidRPr="00121230">
        <w:rPr>
          <w:rFonts w:ascii="Times New Roman" w:eastAsia="Times New Roman" w:hAnsi="Times New Roman" w:cs="Times New Roman"/>
          <w:kern w:val="0"/>
          <w:sz w:val="27"/>
          <w:lang w:val="uk-UA" w:eastAsia="uk-UA" w:bidi="uk-UA"/>
        </w:rPr>
        <w:t xml:space="preserve">страхуванням від нещасного випадку на виробництві;  </w:t>
      </w:r>
      <w:r w:rsidRPr="00121230">
        <w:rPr>
          <w:rFonts w:ascii="Times New Roman" w:eastAsia="Times New Roman" w:hAnsi="Times New Roman" w:cs="Times New Roman"/>
          <w:spacing w:val="-4"/>
          <w:kern w:val="0"/>
          <w:sz w:val="27"/>
          <w:lang w:val="uk-UA" w:eastAsia="uk-UA" w:bidi="uk-UA"/>
        </w:rPr>
        <w:t xml:space="preserve">4) </w:t>
      </w:r>
      <w:r w:rsidRPr="00121230">
        <w:rPr>
          <w:rFonts w:ascii="Times New Roman" w:eastAsia="Times New Roman" w:hAnsi="Times New Roman" w:cs="Times New Roman"/>
          <w:kern w:val="0"/>
          <w:sz w:val="27"/>
          <w:lang w:val="uk-UA" w:eastAsia="uk-UA" w:bidi="uk-UA"/>
        </w:rPr>
        <w:t xml:space="preserve">профілактика </w:t>
      </w:r>
      <w:r w:rsidRPr="00121230">
        <w:rPr>
          <w:rFonts w:ascii="Times New Roman" w:eastAsia="Times New Roman" w:hAnsi="Times New Roman" w:cs="Times New Roman"/>
          <w:spacing w:val="-3"/>
          <w:kern w:val="0"/>
          <w:sz w:val="27"/>
          <w:lang w:val="uk-UA" w:eastAsia="uk-UA" w:bidi="uk-UA"/>
        </w:rPr>
        <w:t xml:space="preserve">нещасних </w:t>
      </w:r>
      <w:r w:rsidRPr="00121230">
        <w:rPr>
          <w:rFonts w:ascii="Times New Roman" w:eastAsia="Times New Roman" w:hAnsi="Times New Roman" w:cs="Times New Roman"/>
          <w:kern w:val="0"/>
          <w:sz w:val="27"/>
          <w:lang w:val="uk-UA" w:eastAsia="uk-UA" w:bidi="uk-UA"/>
        </w:rPr>
        <w:t xml:space="preserve">випадків та </w:t>
      </w:r>
      <w:r w:rsidRPr="00121230">
        <w:rPr>
          <w:rFonts w:ascii="Times New Roman" w:eastAsia="Times New Roman" w:hAnsi="Times New Roman" w:cs="Times New Roman"/>
          <w:spacing w:val="-3"/>
          <w:kern w:val="0"/>
          <w:sz w:val="27"/>
          <w:lang w:val="uk-UA" w:eastAsia="uk-UA" w:bidi="uk-UA"/>
        </w:rPr>
        <w:t xml:space="preserve">здійснення </w:t>
      </w:r>
      <w:r w:rsidRPr="00121230">
        <w:rPr>
          <w:rFonts w:ascii="Times New Roman" w:eastAsia="Times New Roman" w:hAnsi="Times New Roman" w:cs="Times New Roman"/>
          <w:kern w:val="0"/>
          <w:sz w:val="27"/>
          <w:lang w:val="uk-UA" w:eastAsia="uk-UA" w:bidi="uk-UA"/>
        </w:rPr>
        <w:t xml:space="preserve">заходів,  спрямованих  на </w:t>
      </w:r>
      <w:r w:rsidRPr="00121230">
        <w:rPr>
          <w:rFonts w:ascii="Times New Roman" w:eastAsia="Times New Roman" w:hAnsi="Times New Roman" w:cs="Times New Roman"/>
          <w:spacing w:val="-4"/>
          <w:kern w:val="0"/>
          <w:sz w:val="27"/>
          <w:lang w:val="uk-UA" w:eastAsia="uk-UA" w:bidi="uk-UA"/>
        </w:rPr>
        <w:t xml:space="preserve">усунення </w:t>
      </w:r>
      <w:r w:rsidRPr="00121230">
        <w:rPr>
          <w:rFonts w:ascii="Times New Roman" w:eastAsia="Times New Roman" w:hAnsi="Times New Roman" w:cs="Times New Roman"/>
          <w:kern w:val="0"/>
          <w:sz w:val="27"/>
          <w:lang w:val="uk-UA" w:eastAsia="uk-UA" w:bidi="uk-UA"/>
        </w:rPr>
        <w:t xml:space="preserve">шкідливих і небезпечних факторів виробництва; </w:t>
      </w:r>
      <w:r w:rsidRPr="00121230">
        <w:rPr>
          <w:rFonts w:ascii="Times New Roman" w:eastAsia="Times New Roman" w:hAnsi="Times New Roman" w:cs="Times New Roman"/>
          <w:spacing w:val="-4"/>
          <w:kern w:val="0"/>
          <w:sz w:val="27"/>
          <w:lang w:val="uk-UA" w:eastAsia="uk-UA" w:bidi="uk-UA"/>
        </w:rPr>
        <w:t xml:space="preserve">5) </w:t>
      </w:r>
      <w:r w:rsidRPr="00121230">
        <w:rPr>
          <w:rFonts w:ascii="Times New Roman" w:eastAsia="Times New Roman" w:hAnsi="Times New Roman" w:cs="Times New Roman"/>
          <w:spacing w:val="-3"/>
          <w:kern w:val="0"/>
          <w:sz w:val="27"/>
          <w:lang w:val="uk-UA" w:eastAsia="uk-UA" w:bidi="uk-UA"/>
        </w:rPr>
        <w:t xml:space="preserve">надання </w:t>
      </w:r>
      <w:r w:rsidRPr="00121230">
        <w:rPr>
          <w:rFonts w:ascii="Times New Roman" w:eastAsia="Times New Roman" w:hAnsi="Times New Roman" w:cs="Times New Roman"/>
          <w:kern w:val="0"/>
          <w:sz w:val="27"/>
          <w:lang w:val="uk-UA" w:eastAsia="uk-UA" w:bidi="uk-UA"/>
        </w:rPr>
        <w:t xml:space="preserve">матеріального забезпечення та страхових </w:t>
      </w:r>
      <w:r w:rsidRPr="00121230">
        <w:rPr>
          <w:rFonts w:ascii="Times New Roman" w:eastAsia="Times New Roman" w:hAnsi="Times New Roman" w:cs="Times New Roman"/>
          <w:spacing w:val="-3"/>
          <w:kern w:val="0"/>
          <w:sz w:val="27"/>
          <w:lang w:val="uk-UA" w:eastAsia="uk-UA" w:bidi="uk-UA"/>
        </w:rPr>
        <w:t xml:space="preserve">виплат </w:t>
      </w:r>
      <w:r w:rsidRPr="00121230">
        <w:rPr>
          <w:rFonts w:ascii="Times New Roman" w:eastAsia="Times New Roman" w:hAnsi="Times New Roman" w:cs="Times New Roman"/>
          <w:kern w:val="0"/>
          <w:sz w:val="27"/>
          <w:lang w:val="uk-UA" w:eastAsia="uk-UA" w:bidi="uk-UA"/>
        </w:rPr>
        <w:t xml:space="preserve">застрахованим </w:t>
      </w:r>
      <w:r w:rsidRPr="00121230">
        <w:rPr>
          <w:rFonts w:ascii="Times New Roman" w:eastAsia="Times New Roman" w:hAnsi="Times New Roman" w:cs="Times New Roman"/>
          <w:spacing w:val="-3"/>
          <w:kern w:val="0"/>
          <w:sz w:val="27"/>
          <w:lang w:val="uk-UA" w:eastAsia="uk-UA" w:bidi="uk-UA"/>
        </w:rPr>
        <w:t xml:space="preserve">працівникам </w:t>
      </w:r>
      <w:r w:rsidRPr="00121230">
        <w:rPr>
          <w:rFonts w:ascii="Times New Roman" w:eastAsia="Times New Roman" w:hAnsi="Times New Roman" w:cs="Times New Roman"/>
          <w:kern w:val="0"/>
          <w:sz w:val="27"/>
          <w:lang w:val="uk-UA" w:eastAsia="uk-UA" w:bidi="uk-UA"/>
        </w:rPr>
        <w:t xml:space="preserve">і членам </w:t>
      </w:r>
      <w:r w:rsidRPr="00121230">
        <w:rPr>
          <w:rFonts w:ascii="Times New Roman" w:eastAsia="Times New Roman" w:hAnsi="Times New Roman" w:cs="Times New Roman"/>
          <w:spacing w:val="-3"/>
          <w:kern w:val="0"/>
          <w:sz w:val="27"/>
          <w:lang w:val="uk-UA" w:eastAsia="uk-UA" w:bidi="uk-UA"/>
        </w:rPr>
        <w:t xml:space="preserve">їх </w:t>
      </w:r>
      <w:r w:rsidRPr="00121230">
        <w:rPr>
          <w:rFonts w:ascii="Times New Roman" w:eastAsia="Times New Roman" w:hAnsi="Times New Roman" w:cs="Times New Roman"/>
          <w:kern w:val="0"/>
          <w:sz w:val="27"/>
          <w:lang w:val="uk-UA" w:eastAsia="uk-UA" w:bidi="uk-UA"/>
        </w:rPr>
        <w:t xml:space="preserve">сімей; </w:t>
      </w:r>
      <w:r w:rsidRPr="00121230">
        <w:rPr>
          <w:rFonts w:ascii="Times New Roman" w:eastAsia="Times New Roman" w:hAnsi="Times New Roman" w:cs="Times New Roman"/>
          <w:spacing w:val="-4"/>
          <w:kern w:val="0"/>
          <w:sz w:val="27"/>
          <w:lang w:val="uk-UA" w:eastAsia="uk-UA" w:bidi="uk-UA"/>
        </w:rPr>
        <w:t xml:space="preserve">6)  </w:t>
      </w:r>
      <w:r w:rsidRPr="00121230">
        <w:rPr>
          <w:rFonts w:ascii="Times New Roman" w:eastAsia="Times New Roman" w:hAnsi="Times New Roman" w:cs="Times New Roman"/>
          <w:kern w:val="0"/>
          <w:sz w:val="27"/>
          <w:lang w:val="uk-UA" w:eastAsia="uk-UA" w:bidi="uk-UA"/>
        </w:rPr>
        <w:t xml:space="preserve">відновлення здоров’я та працездатності потерпілих на виробництві від </w:t>
      </w:r>
      <w:r w:rsidRPr="00121230">
        <w:rPr>
          <w:rFonts w:ascii="Times New Roman" w:eastAsia="Times New Roman" w:hAnsi="Times New Roman" w:cs="Times New Roman"/>
          <w:spacing w:val="-3"/>
          <w:kern w:val="0"/>
          <w:sz w:val="27"/>
          <w:lang w:val="uk-UA" w:eastAsia="uk-UA" w:bidi="uk-UA"/>
        </w:rPr>
        <w:t xml:space="preserve">нещасних </w:t>
      </w:r>
      <w:r w:rsidRPr="00121230">
        <w:rPr>
          <w:rFonts w:ascii="Times New Roman" w:eastAsia="Times New Roman" w:hAnsi="Times New Roman" w:cs="Times New Roman"/>
          <w:kern w:val="0"/>
          <w:sz w:val="27"/>
          <w:lang w:val="uk-UA" w:eastAsia="uk-UA" w:bidi="uk-UA"/>
        </w:rPr>
        <w:t xml:space="preserve">випадків або професійних  захворювань;  </w:t>
      </w:r>
      <w:r w:rsidRPr="00121230">
        <w:rPr>
          <w:rFonts w:ascii="Times New Roman" w:eastAsia="Times New Roman" w:hAnsi="Times New Roman" w:cs="Times New Roman"/>
          <w:spacing w:val="-4"/>
          <w:kern w:val="0"/>
          <w:sz w:val="27"/>
          <w:lang w:val="uk-UA" w:eastAsia="uk-UA" w:bidi="uk-UA"/>
        </w:rPr>
        <w:t xml:space="preserve">7) </w:t>
      </w:r>
      <w:r w:rsidRPr="00121230">
        <w:rPr>
          <w:rFonts w:ascii="Times New Roman" w:eastAsia="Times New Roman" w:hAnsi="Times New Roman" w:cs="Times New Roman"/>
          <w:kern w:val="0"/>
          <w:sz w:val="27"/>
          <w:lang w:val="uk-UA" w:eastAsia="uk-UA" w:bidi="uk-UA"/>
        </w:rPr>
        <w:t xml:space="preserve">скорочення розривів між  рівнем  матеріального  забезпечення  працюючих </w:t>
      </w:r>
      <w:r w:rsidRPr="00121230">
        <w:rPr>
          <w:rFonts w:ascii="Times New Roman" w:eastAsia="Times New Roman" w:hAnsi="Times New Roman" w:cs="Times New Roman"/>
          <w:spacing w:val="-3"/>
          <w:kern w:val="0"/>
          <w:sz w:val="27"/>
          <w:lang w:val="uk-UA" w:eastAsia="uk-UA" w:bidi="uk-UA"/>
        </w:rPr>
        <w:t xml:space="preserve">членів </w:t>
      </w:r>
      <w:r w:rsidRPr="00121230">
        <w:rPr>
          <w:rFonts w:ascii="Times New Roman" w:eastAsia="Times New Roman" w:hAnsi="Times New Roman" w:cs="Times New Roman"/>
          <w:spacing w:val="-4"/>
          <w:kern w:val="0"/>
          <w:sz w:val="27"/>
          <w:lang w:val="uk-UA" w:eastAsia="uk-UA" w:bidi="uk-UA"/>
        </w:rPr>
        <w:t xml:space="preserve">суспільства  </w:t>
      </w:r>
      <w:r w:rsidRPr="00121230">
        <w:rPr>
          <w:rFonts w:ascii="Times New Roman" w:eastAsia="Times New Roman" w:hAnsi="Times New Roman" w:cs="Times New Roman"/>
          <w:kern w:val="0"/>
          <w:sz w:val="27"/>
          <w:lang w:val="uk-UA" w:eastAsia="uk-UA" w:bidi="uk-UA"/>
        </w:rPr>
        <w:t xml:space="preserve">та осіб, постраждалих внаслідок </w:t>
      </w:r>
      <w:r w:rsidRPr="00121230">
        <w:rPr>
          <w:rFonts w:ascii="Times New Roman" w:eastAsia="Times New Roman" w:hAnsi="Times New Roman" w:cs="Times New Roman"/>
          <w:spacing w:val="-3"/>
          <w:kern w:val="0"/>
          <w:sz w:val="27"/>
          <w:lang w:val="uk-UA" w:eastAsia="uk-UA" w:bidi="uk-UA"/>
        </w:rPr>
        <w:t xml:space="preserve">нещасних </w:t>
      </w:r>
      <w:r w:rsidRPr="00121230">
        <w:rPr>
          <w:rFonts w:ascii="Times New Roman" w:eastAsia="Times New Roman" w:hAnsi="Times New Roman" w:cs="Times New Roman"/>
          <w:kern w:val="0"/>
          <w:sz w:val="27"/>
          <w:lang w:val="uk-UA" w:eastAsia="uk-UA" w:bidi="uk-UA"/>
        </w:rPr>
        <w:t xml:space="preserve">випадків на виробництві; </w:t>
      </w:r>
      <w:r w:rsidRPr="00121230">
        <w:rPr>
          <w:rFonts w:ascii="Times New Roman" w:eastAsia="Times New Roman" w:hAnsi="Times New Roman" w:cs="Times New Roman"/>
          <w:spacing w:val="-4"/>
          <w:kern w:val="0"/>
          <w:sz w:val="27"/>
          <w:lang w:val="uk-UA" w:eastAsia="uk-UA" w:bidi="uk-UA"/>
        </w:rPr>
        <w:t>8)</w:t>
      </w:r>
      <w:r w:rsidRPr="00121230">
        <w:rPr>
          <w:rFonts w:ascii="Times New Roman" w:eastAsia="Times New Roman" w:hAnsi="Times New Roman" w:cs="Times New Roman"/>
          <w:spacing w:val="59"/>
          <w:kern w:val="0"/>
          <w:sz w:val="27"/>
          <w:lang w:val="uk-UA" w:eastAsia="uk-UA" w:bidi="uk-UA"/>
        </w:rPr>
        <w:t xml:space="preserve"> </w:t>
      </w:r>
      <w:r w:rsidRPr="00121230">
        <w:rPr>
          <w:rFonts w:ascii="Times New Roman" w:eastAsia="Times New Roman" w:hAnsi="Times New Roman" w:cs="Times New Roman"/>
          <w:spacing w:val="-3"/>
          <w:kern w:val="0"/>
          <w:sz w:val="27"/>
          <w:lang w:val="uk-UA" w:eastAsia="uk-UA" w:bidi="uk-UA"/>
        </w:rPr>
        <w:t xml:space="preserve">здійснення </w:t>
      </w:r>
      <w:r w:rsidRPr="00121230">
        <w:rPr>
          <w:rFonts w:ascii="Times New Roman" w:eastAsia="Times New Roman" w:hAnsi="Times New Roman" w:cs="Times New Roman"/>
          <w:kern w:val="0"/>
          <w:sz w:val="27"/>
          <w:lang w:val="uk-UA" w:eastAsia="uk-UA" w:bidi="uk-UA"/>
        </w:rPr>
        <w:t xml:space="preserve">контролю за використанням </w:t>
      </w:r>
      <w:r w:rsidRPr="00121230">
        <w:rPr>
          <w:rFonts w:ascii="Times New Roman" w:eastAsia="Times New Roman" w:hAnsi="Times New Roman" w:cs="Times New Roman"/>
          <w:spacing w:val="2"/>
          <w:kern w:val="0"/>
          <w:sz w:val="27"/>
          <w:lang w:val="uk-UA" w:eastAsia="uk-UA" w:bidi="uk-UA"/>
        </w:rPr>
        <w:t xml:space="preserve">роботодавцями </w:t>
      </w:r>
      <w:r w:rsidRPr="00121230">
        <w:rPr>
          <w:rFonts w:ascii="Times New Roman" w:eastAsia="Times New Roman" w:hAnsi="Times New Roman" w:cs="Times New Roman"/>
          <w:kern w:val="0"/>
          <w:sz w:val="27"/>
          <w:lang w:val="uk-UA" w:eastAsia="uk-UA" w:bidi="uk-UA"/>
        </w:rPr>
        <w:t xml:space="preserve">та застрахованими особами коштів Фонду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України й за обґрунтованістю </w:t>
      </w:r>
      <w:r w:rsidRPr="00121230">
        <w:rPr>
          <w:rFonts w:ascii="Times New Roman" w:eastAsia="Times New Roman" w:hAnsi="Times New Roman" w:cs="Times New Roman"/>
          <w:spacing w:val="-3"/>
          <w:kern w:val="0"/>
          <w:sz w:val="27"/>
          <w:lang w:val="uk-UA" w:eastAsia="uk-UA" w:bidi="uk-UA"/>
        </w:rPr>
        <w:t xml:space="preserve">виплат </w:t>
      </w:r>
      <w:r w:rsidRPr="00121230">
        <w:rPr>
          <w:rFonts w:ascii="Times New Roman" w:eastAsia="Times New Roman" w:hAnsi="Times New Roman" w:cs="Times New Roman"/>
          <w:kern w:val="0"/>
          <w:sz w:val="27"/>
          <w:lang w:val="uk-UA" w:eastAsia="uk-UA" w:bidi="uk-UA"/>
        </w:rPr>
        <w:t xml:space="preserve">у кожному </w:t>
      </w:r>
      <w:r w:rsidRPr="00121230">
        <w:rPr>
          <w:rFonts w:ascii="Times New Roman" w:eastAsia="Times New Roman" w:hAnsi="Times New Roman" w:cs="Times New Roman"/>
          <w:spacing w:val="2"/>
          <w:kern w:val="0"/>
          <w:sz w:val="27"/>
          <w:lang w:val="uk-UA" w:eastAsia="uk-UA" w:bidi="uk-UA"/>
        </w:rPr>
        <w:t xml:space="preserve">окремому </w:t>
      </w:r>
      <w:r w:rsidRPr="00121230">
        <w:rPr>
          <w:rFonts w:ascii="Times New Roman" w:eastAsia="Times New Roman" w:hAnsi="Times New Roman" w:cs="Times New Roman"/>
          <w:kern w:val="0"/>
          <w:sz w:val="27"/>
          <w:lang w:val="uk-UA" w:eastAsia="uk-UA" w:bidi="uk-UA"/>
        </w:rPr>
        <w:t>страховому</w:t>
      </w:r>
      <w:r w:rsidRPr="00121230">
        <w:rPr>
          <w:rFonts w:ascii="Times New Roman" w:eastAsia="Times New Roman" w:hAnsi="Times New Roman" w:cs="Times New Roman"/>
          <w:spacing w:val="-18"/>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випадку.</w:t>
      </w:r>
    </w:p>
    <w:p w:rsidR="00121230" w:rsidRPr="00121230" w:rsidRDefault="00121230" w:rsidP="00121230">
      <w:pPr>
        <w:numPr>
          <w:ilvl w:val="0"/>
          <w:numId w:val="37"/>
        </w:numPr>
        <w:tabs>
          <w:tab w:val="clear" w:pos="709"/>
          <w:tab w:val="left" w:pos="1247"/>
        </w:tabs>
        <w:suppressAutoHyphens w:val="0"/>
        <w:autoSpaceDE w:val="0"/>
        <w:autoSpaceDN w:val="0"/>
        <w:spacing w:after="0" w:line="290" w:lineRule="exact"/>
        <w:ind w:left="1246" w:hanging="457"/>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spacing w:val="-5"/>
          <w:kern w:val="0"/>
          <w:sz w:val="27"/>
          <w:lang w:val="uk-UA" w:eastAsia="uk-UA" w:bidi="uk-UA"/>
        </w:rPr>
        <w:t xml:space="preserve">Виділено </w:t>
      </w:r>
      <w:r w:rsidRPr="00121230">
        <w:rPr>
          <w:rFonts w:ascii="Times New Roman" w:eastAsia="Times New Roman" w:hAnsi="Times New Roman" w:cs="Times New Roman"/>
          <w:spacing w:val="-4"/>
          <w:kern w:val="0"/>
          <w:sz w:val="27"/>
          <w:lang w:val="uk-UA" w:eastAsia="uk-UA" w:bidi="uk-UA"/>
        </w:rPr>
        <w:t>наступну класифікацію функцій</w:t>
      </w:r>
      <w:r w:rsidRPr="00121230">
        <w:rPr>
          <w:rFonts w:ascii="Times New Roman" w:eastAsia="Times New Roman" w:hAnsi="Times New Roman" w:cs="Times New Roman"/>
          <w:spacing w:val="58"/>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загальнообов’язкового</w:t>
      </w:r>
    </w:p>
    <w:p w:rsidR="00121230" w:rsidRPr="00121230" w:rsidRDefault="00121230" w:rsidP="00121230">
      <w:pPr>
        <w:tabs>
          <w:tab w:val="clear" w:pos="709"/>
        </w:tabs>
        <w:suppressAutoHyphens w:val="0"/>
        <w:autoSpaceDE w:val="0"/>
        <w:autoSpaceDN w:val="0"/>
        <w:spacing w:before="170" w:after="0" w:line="374" w:lineRule="auto"/>
        <w:ind w:left="105" w:right="182"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 xml:space="preserve">державного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від  нещасного  </w:t>
      </w:r>
      <w:r w:rsidRPr="00121230">
        <w:rPr>
          <w:rFonts w:ascii="Times New Roman" w:eastAsia="Times New Roman" w:hAnsi="Times New Roman" w:cs="Times New Roman"/>
          <w:spacing w:val="-3"/>
          <w:kern w:val="0"/>
          <w:sz w:val="27"/>
          <w:szCs w:val="27"/>
          <w:lang w:val="uk-UA" w:eastAsia="uk-UA" w:bidi="uk-UA"/>
        </w:rPr>
        <w:t xml:space="preserve">випадку:  </w:t>
      </w:r>
      <w:r w:rsidRPr="00121230">
        <w:rPr>
          <w:rFonts w:ascii="Times New Roman" w:eastAsia="Times New Roman" w:hAnsi="Times New Roman" w:cs="Times New Roman"/>
          <w:spacing w:val="-4"/>
          <w:kern w:val="0"/>
          <w:sz w:val="27"/>
          <w:szCs w:val="27"/>
          <w:lang w:val="uk-UA" w:eastAsia="uk-UA" w:bidi="uk-UA"/>
        </w:rPr>
        <w:t xml:space="preserve">1)  загальні функції: </w:t>
      </w:r>
      <w:r w:rsidRPr="00121230">
        <w:rPr>
          <w:rFonts w:ascii="Times New Roman" w:eastAsia="Times New Roman" w:hAnsi="Times New Roman" w:cs="Times New Roman"/>
          <w:kern w:val="0"/>
          <w:sz w:val="27"/>
          <w:szCs w:val="27"/>
          <w:lang w:val="uk-UA" w:eastAsia="uk-UA" w:bidi="uk-UA"/>
        </w:rPr>
        <w:t xml:space="preserve">а) матеріально-допоміжна </w:t>
      </w:r>
      <w:r w:rsidRPr="00121230">
        <w:rPr>
          <w:rFonts w:ascii="Times New Roman" w:eastAsia="Times New Roman" w:hAnsi="Times New Roman" w:cs="Times New Roman"/>
          <w:spacing w:val="-3"/>
          <w:kern w:val="0"/>
          <w:sz w:val="27"/>
          <w:szCs w:val="27"/>
          <w:lang w:val="uk-UA" w:eastAsia="uk-UA" w:bidi="uk-UA"/>
        </w:rPr>
        <w:t xml:space="preserve">функція; </w:t>
      </w:r>
      <w:r w:rsidRPr="00121230">
        <w:rPr>
          <w:rFonts w:ascii="Times New Roman" w:eastAsia="Times New Roman" w:hAnsi="Times New Roman" w:cs="Times New Roman"/>
          <w:kern w:val="0"/>
          <w:sz w:val="27"/>
          <w:szCs w:val="27"/>
          <w:lang w:val="uk-UA" w:eastAsia="uk-UA" w:bidi="uk-UA"/>
        </w:rPr>
        <w:t xml:space="preserve">б) превентивна </w:t>
      </w:r>
      <w:r w:rsidRPr="00121230">
        <w:rPr>
          <w:rFonts w:ascii="Times New Roman" w:eastAsia="Times New Roman" w:hAnsi="Times New Roman" w:cs="Times New Roman"/>
          <w:spacing w:val="-3"/>
          <w:kern w:val="0"/>
          <w:sz w:val="27"/>
          <w:szCs w:val="27"/>
          <w:lang w:val="uk-UA" w:eastAsia="uk-UA" w:bidi="uk-UA"/>
        </w:rPr>
        <w:t xml:space="preserve">функція; </w:t>
      </w:r>
      <w:r w:rsidRPr="00121230">
        <w:rPr>
          <w:rFonts w:ascii="Times New Roman" w:eastAsia="Times New Roman" w:hAnsi="Times New Roman" w:cs="Times New Roman"/>
          <w:kern w:val="0"/>
          <w:sz w:val="27"/>
          <w:szCs w:val="27"/>
          <w:lang w:val="uk-UA" w:eastAsia="uk-UA" w:bidi="uk-UA"/>
        </w:rPr>
        <w:t xml:space="preserve">в) контрольна </w:t>
      </w:r>
      <w:r w:rsidRPr="00121230">
        <w:rPr>
          <w:rFonts w:ascii="Times New Roman" w:eastAsia="Times New Roman" w:hAnsi="Times New Roman" w:cs="Times New Roman"/>
          <w:spacing w:val="-3"/>
          <w:kern w:val="0"/>
          <w:sz w:val="27"/>
          <w:szCs w:val="27"/>
          <w:lang w:val="uk-UA" w:eastAsia="uk-UA" w:bidi="uk-UA"/>
        </w:rPr>
        <w:t xml:space="preserve">функція; г) </w:t>
      </w:r>
      <w:r w:rsidRPr="00121230">
        <w:rPr>
          <w:rFonts w:ascii="Times New Roman" w:eastAsia="Times New Roman" w:hAnsi="Times New Roman" w:cs="Times New Roman"/>
          <w:kern w:val="0"/>
          <w:sz w:val="27"/>
          <w:szCs w:val="27"/>
          <w:lang w:val="uk-UA" w:eastAsia="uk-UA" w:bidi="uk-UA"/>
        </w:rPr>
        <w:t xml:space="preserve">науково-дослідницька </w:t>
      </w:r>
      <w:r w:rsidRPr="00121230">
        <w:rPr>
          <w:rFonts w:ascii="Times New Roman" w:eastAsia="Times New Roman" w:hAnsi="Times New Roman" w:cs="Times New Roman"/>
          <w:spacing w:val="-3"/>
          <w:kern w:val="0"/>
          <w:sz w:val="27"/>
          <w:szCs w:val="27"/>
          <w:lang w:val="uk-UA" w:eastAsia="uk-UA" w:bidi="uk-UA"/>
        </w:rPr>
        <w:t xml:space="preserve">функція; </w:t>
      </w:r>
      <w:r w:rsidRPr="00121230">
        <w:rPr>
          <w:rFonts w:ascii="Times New Roman" w:eastAsia="Times New Roman" w:hAnsi="Times New Roman" w:cs="Times New Roman"/>
          <w:kern w:val="0"/>
          <w:sz w:val="27"/>
          <w:szCs w:val="27"/>
          <w:lang w:val="uk-UA" w:eastAsia="uk-UA" w:bidi="uk-UA"/>
        </w:rPr>
        <w:t xml:space="preserve">д) міжнародно- співробітницька </w:t>
      </w:r>
      <w:r w:rsidRPr="00121230">
        <w:rPr>
          <w:rFonts w:ascii="Times New Roman" w:eastAsia="Times New Roman" w:hAnsi="Times New Roman" w:cs="Times New Roman"/>
          <w:spacing w:val="-3"/>
          <w:kern w:val="0"/>
          <w:sz w:val="27"/>
          <w:szCs w:val="27"/>
          <w:lang w:val="uk-UA" w:eastAsia="uk-UA" w:bidi="uk-UA"/>
        </w:rPr>
        <w:t xml:space="preserve">функція; </w:t>
      </w:r>
      <w:r w:rsidRPr="00121230">
        <w:rPr>
          <w:rFonts w:ascii="Times New Roman" w:eastAsia="Times New Roman" w:hAnsi="Times New Roman" w:cs="Times New Roman"/>
          <w:spacing w:val="-4"/>
          <w:kern w:val="0"/>
          <w:sz w:val="27"/>
          <w:szCs w:val="27"/>
          <w:lang w:val="uk-UA" w:eastAsia="uk-UA" w:bidi="uk-UA"/>
        </w:rPr>
        <w:t>2)</w:t>
      </w:r>
      <w:r w:rsidRPr="00121230">
        <w:rPr>
          <w:rFonts w:ascii="Times New Roman" w:eastAsia="Times New Roman" w:hAnsi="Times New Roman" w:cs="Times New Roman"/>
          <w:spacing w:val="59"/>
          <w:kern w:val="0"/>
          <w:sz w:val="27"/>
          <w:szCs w:val="27"/>
          <w:lang w:val="uk-UA" w:eastAsia="uk-UA" w:bidi="uk-UA"/>
        </w:rPr>
        <w:t xml:space="preserve"> </w:t>
      </w:r>
      <w:r w:rsidRPr="00121230">
        <w:rPr>
          <w:rFonts w:ascii="Times New Roman" w:eastAsia="Times New Roman" w:hAnsi="Times New Roman" w:cs="Times New Roman"/>
          <w:spacing w:val="-4"/>
          <w:kern w:val="0"/>
          <w:sz w:val="27"/>
          <w:szCs w:val="27"/>
          <w:lang w:val="uk-UA" w:eastAsia="uk-UA" w:bidi="uk-UA"/>
        </w:rPr>
        <w:t xml:space="preserve">спеціальні функції: </w:t>
      </w:r>
      <w:r w:rsidRPr="00121230">
        <w:rPr>
          <w:rFonts w:ascii="Times New Roman" w:eastAsia="Times New Roman" w:hAnsi="Times New Roman" w:cs="Times New Roman"/>
          <w:kern w:val="0"/>
          <w:sz w:val="27"/>
          <w:szCs w:val="27"/>
          <w:lang w:val="uk-UA" w:eastAsia="uk-UA" w:bidi="uk-UA"/>
        </w:rPr>
        <w:t xml:space="preserve">а) створення та використання страхових фондів; б) </w:t>
      </w:r>
      <w:r w:rsidRPr="00121230">
        <w:rPr>
          <w:rFonts w:ascii="Times New Roman" w:eastAsia="Times New Roman" w:hAnsi="Times New Roman" w:cs="Times New Roman"/>
          <w:spacing w:val="-4"/>
          <w:kern w:val="0"/>
          <w:sz w:val="27"/>
          <w:szCs w:val="27"/>
          <w:lang w:val="uk-UA" w:eastAsia="uk-UA" w:bidi="uk-UA"/>
        </w:rPr>
        <w:t>функція</w:t>
      </w:r>
      <w:r w:rsidRPr="00121230">
        <w:rPr>
          <w:rFonts w:ascii="Times New Roman" w:eastAsia="Times New Roman" w:hAnsi="Times New Roman" w:cs="Times New Roman"/>
          <w:spacing w:val="59"/>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 xml:space="preserve">перерозподілу грошових </w:t>
      </w:r>
      <w:r w:rsidRPr="00121230">
        <w:rPr>
          <w:rFonts w:ascii="Times New Roman" w:eastAsia="Times New Roman" w:hAnsi="Times New Roman" w:cs="Times New Roman"/>
          <w:spacing w:val="-3"/>
          <w:kern w:val="0"/>
          <w:sz w:val="27"/>
          <w:szCs w:val="27"/>
          <w:lang w:val="uk-UA" w:eastAsia="uk-UA" w:bidi="uk-UA"/>
        </w:rPr>
        <w:t xml:space="preserve">виплат </w:t>
      </w:r>
      <w:r w:rsidRPr="00121230">
        <w:rPr>
          <w:rFonts w:ascii="Times New Roman" w:eastAsia="Times New Roman" w:hAnsi="Times New Roman" w:cs="Times New Roman"/>
          <w:kern w:val="0"/>
          <w:sz w:val="27"/>
          <w:szCs w:val="27"/>
          <w:lang w:val="uk-UA" w:eastAsia="uk-UA" w:bidi="uk-UA"/>
        </w:rPr>
        <w:t xml:space="preserve">і </w:t>
      </w:r>
      <w:r w:rsidRPr="00121230">
        <w:rPr>
          <w:rFonts w:ascii="Times New Roman" w:eastAsia="Times New Roman" w:hAnsi="Times New Roman" w:cs="Times New Roman"/>
          <w:spacing w:val="-3"/>
          <w:kern w:val="0"/>
          <w:sz w:val="27"/>
          <w:szCs w:val="27"/>
          <w:lang w:val="uk-UA" w:eastAsia="uk-UA" w:bidi="uk-UA"/>
        </w:rPr>
        <w:t xml:space="preserve">соціальних  послуг </w:t>
      </w:r>
      <w:r w:rsidRPr="00121230">
        <w:rPr>
          <w:rFonts w:ascii="Times New Roman" w:eastAsia="Times New Roman" w:hAnsi="Times New Roman" w:cs="Times New Roman"/>
          <w:kern w:val="0"/>
          <w:sz w:val="27"/>
          <w:szCs w:val="27"/>
          <w:lang w:val="uk-UA" w:eastAsia="uk-UA" w:bidi="uk-UA"/>
        </w:rPr>
        <w:t>між застрахованими</w:t>
      </w:r>
      <w:r w:rsidRPr="00121230">
        <w:rPr>
          <w:rFonts w:ascii="Times New Roman" w:eastAsia="Times New Roman" w:hAnsi="Times New Roman" w:cs="Times New Roman"/>
          <w:spacing w:val="6"/>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особами.</w:t>
      </w:r>
    </w:p>
    <w:p w:rsidR="00121230" w:rsidRPr="00121230" w:rsidRDefault="00121230" w:rsidP="00121230">
      <w:pPr>
        <w:numPr>
          <w:ilvl w:val="0"/>
          <w:numId w:val="37"/>
        </w:numPr>
        <w:tabs>
          <w:tab w:val="clear" w:pos="709"/>
          <w:tab w:val="left" w:pos="1102"/>
        </w:tabs>
        <w:suppressAutoHyphens w:val="0"/>
        <w:autoSpaceDE w:val="0"/>
        <w:autoSpaceDN w:val="0"/>
        <w:spacing w:after="0" w:line="381" w:lineRule="auto"/>
        <w:ind w:right="200"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Проблеми 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від нещасного випадку на виробництві поділяються на</w:t>
      </w:r>
      <w:r w:rsidRPr="00121230">
        <w:rPr>
          <w:rFonts w:ascii="Times New Roman" w:eastAsia="Times New Roman" w:hAnsi="Times New Roman" w:cs="Times New Roman"/>
          <w:spacing w:val="16"/>
          <w:kern w:val="0"/>
          <w:sz w:val="27"/>
          <w:lang w:val="uk-UA" w:eastAsia="uk-UA" w:bidi="uk-UA"/>
        </w:rPr>
        <w:t xml:space="preserve"> </w:t>
      </w:r>
      <w:r w:rsidRPr="00121230">
        <w:rPr>
          <w:rFonts w:ascii="Times New Roman" w:eastAsia="Times New Roman" w:hAnsi="Times New Roman" w:cs="Times New Roman"/>
          <w:spacing w:val="-3"/>
          <w:kern w:val="0"/>
          <w:sz w:val="27"/>
          <w:lang w:val="uk-UA" w:eastAsia="uk-UA" w:bidi="uk-UA"/>
        </w:rPr>
        <w:t>такі:</w:t>
      </w:r>
    </w:p>
    <w:p w:rsidR="00121230" w:rsidRPr="00121230" w:rsidRDefault="00121230" w:rsidP="00121230">
      <w:pPr>
        <w:tabs>
          <w:tab w:val="clear" w:pos="709"/>
        </w:tabs>
        <w:suppressAutoHyphens w:val="0"/>
        <w:autoSpaceDE w:val="0"/>
        <w:autoSpaceDN w:val="0"/>
        <w:spacing w:after="0" w:line="372" w:lineRule="auto"/>
        <w:ind w:left="105" w:right="196" w:firstLine="684"/>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spacing w:val="-4"/>
          <w:kern w:val="0"/>
          <w:sz w:val="27"/>
          <w:szCs w:val="27"/>
          <w:lang w:val="uk-UA" w:eastAsia="uk-UA" w:bidi="uk-UA"/>
        </w:rPr>
        <w:t>1)</w:t>
      </w:r>
      <w:r w:rsidRPr="00121230">
        <w:rPr>
          <w:rFonts w:ascii="Times New Roman" w:eastAsia="Times New Roman" w:hAnsi="Times New Roman" w:cs="Times New Roman"/>
          <w:spacing w:val="59"/>
          <w:kern w:val="0"/>
          <w:sz w:val="27"/>
          <w:szCs w:val="27"/>
          <w:lang w:val="uk-UA" w:eastAsia="uk-UA" w:bidi="uk-UA"/>
        </w:rPr>
        <w:t xml:space="preserve"> </w:t>
      </w:r>
      <w:r w:rsidRPr="00121230">
        <w:rPr>
          <w:rFonts w:ascii="Times New Roman" w:eastAsia="Times New Roman" w:hAnsi="Times New Roman" w:cs="Times New Roman"/>
          <w:spacing w:val="-4"/>
          <w:kern w:val="0"/>
          <w:sz w:val="27"/>
          <w:szCs w:val="27"/>
          <w:lang w:val="uk-UA" w:eastAsia="uk-UA" w:bidi="uk-UA"/>
        </w:rPr>
        <w:t xml:space="preserve">загальносоціальні: </w:t>
      </w:r>
      <w:r w:rsidRPr="00121230">
        <w:rPr>
          <w:rFonts w:ascii="Times New Roman" w:eastAsia="Times New Roman" w:hAnsi="Times New Roman" w:cs="Times New Roman"/>
          <w:kern w:val="0"/>
          <w:sz w:val="27"/>
          <w:szCs w:val="27"/>
          <w:lang w:val="uk-UA" w:eastAsia="uk-UA" w:bidi="uk-UA"/>
        </w:rPr>
        <w:t xml:space="preserve">високий рівень безробіття, в </w:t>
      </w:r>
      <w:r w:rsidRPr="00121230">
        <w:rPr>
          <w:rFonts w:ascii="Times New Roman" w:eastAsia="Times New Roman" w:hAnsi="Times New Roman" w:cs="Times New Roman"/>
          <w:spacing w:val="-3"/>
          <w:kern w:val="0"/>
          <w:sz w:val="27"/>
          <w:szCs w:val="27"/>
          <w:lang w:val="uk-UA" w:eastAsia="uk-UA" w:bidi="uk-UA"/>
        </w:rPr>
        <w:t xml:space="preserve">результаті </w:t>
      </w:r>
      <w:r w:rsidRPr="00121230">
        <w:rPr>
          <w:rFonts w:ascii="Times New Roman" w:eastAsia="Times New Roman" w:hAnsi="Times New Roman" w:cs="Times New Roman"/>
          <w:kern w:val="0"/>
          <w:sz w:val="27"/>
          <w:szCs w:val="27"/>
          <w:lang w:val="uk-UA" w:eastAsia="uk-UA" w:bidi="uk-UA"/>
        </w:rPr>
        <w:t xml:space="preserve">чого Фонд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w:t>
      </w:r>
      <w:r w:rsidRPr="00121230">
        <w:rPr>
          <w:rFonts w:ascii="Times New Roman" w:eastAsia="Times New Roman" w:hAnsi="Times New Roman" w:cs="Times New Roman"/>
          <w:kern w:val="0"/>
          <w:sz w:val="27"/>
          <w:szCs w:val="27"/>
          <w:lang w:val="uk-UA" w:eastAsia="uk-UA" w:bidi="uk-UA"/>
        </w:rPr>
        <w:t xml:space="preserve">України недоотримує значних </w:t>
      </w:r>
      <w:r w:rsidRPr="00121230">
        <w:rPr>
          <w:rFonts w:ascii="Times New Roman" w:eastAsia="Times New Roman" w:hAnsi="Times New Roman" w:cs="Times New Roman"/>
          <w:spacing w:val="-4"/>
          <w:kern w:val="0"/>
          <w:sz w:val="27"/>
          <w:szCs w:val="27"/>
          <w:lang w:val="uk-UA" w:eastAsia="uk-UA" w:bidi="uk-UA"/>
        </w:rPr>
        <w:t xml:space="preserve">сум </w:t>
      </w:r>
      <w:r w:rsidRPr="00121230">
        <w:rPr>
          <w:rFonts w:ascii="Times New Roman" w:eastAsia="Times New Roman" w:hAnsi="Times New Roman" w:cs="Times New Roman"/>
          <w:kern w:val="0"/>
          <w:sz w:val="27"/>
          <w:szCs w:val="27"/>
          <w:lang w:val="uk-UA" w:eastAsia="uk-UA" w:bidi="uk-UA"/>
        </w:rPr>
        <w:t>страхових</w:t>
      </w:r>
      <w:r w:rsidRPr="00121230">
        <w:rPr>
          <w:rFonts w:ascii="Times New Roman" w:eastAsia="Times New Roman" w:hAnsi="Times New Roman" w:cs="Times New Roman"/>
          <w:spacing w:val="55"/>
          <w:kern w:val="0"/>
          <w:sz w:val="27"/>
          <w:szCs w:val="27"/>
          <w:lang w:val="uk-UA" w:eastAsia="uk-UA" w:bidi="uk-UA"/>
        </w:rPr>
        <w:t xml:space="preserve"> </w:t>
      </w:r>
      <w:r w:rsidRPr="00121230">
        <w:rPr>
          <w:rFonts w:ascii="Times New Roman" w:eastAsia="Times New Roman" w:hAnsi="Times New Roman" w:cs="Times New Roman"/>
          <w:spacing w:val="-3"/>
          <w:kern w:val="0"/>
          <w:sz w:val="27"/>
          <w:szCs w:val="27"/>
          <w:lang w:val="uk-UA" w:eastAsia="uk-UA" w:bidi="uk-UA"/>
        </w:rPr>
        <w:t>внесків</w:t>
      </w:r>
    </w:p>
    <w:p w:rsidR="00121230" w:rsidRPr="00121230" w:rsidRDefault="00121230" w:rsidP="00121230">
      <w:pPr>
        <w:tabs>
          <w:tab w:val="clear" w:pos="709"/>
        </w:tabs>
        <w:suppressAutoHyphens w:val="0"/>
        <w:autoSpaceDE w:val="0"/>
        <w:autoSpaceDN w:val="0"/>
        <w:spacing w:after="0" w:line="372" w:lineRule="auto"/>
        <w:ind w:firstLine="0"/>
        <w:jc w:val="left"/>
        <w:rPr>
          <w:rFonts w:ascii="Times New Roman" w:eastAsia="Times New Roman" w:hAnsi="Times New Roman" w:cs="Times New Roman"/>
          <w:kern w:val="0"/>
          <w:lang w:val="uk-UA" w:eastAsia="uk-UA" w:bidi="uk-UA"/>
        </w:rPr>
        <w:sectPr w:rsidR="00121230" w:rsidRPr="00121230">
          <w:pgSz w:w="11910" w:h="16840"/>
          <w:pgMar w:top="980" w:right="660" w:bottom="280" w:left="1480" w:header="723" w:footer="0" w:gutter="0"/>
          <w:cols w:space="720"/>
        </w:sectPr>
      </w:pPr>
    </w:p>
    <w:p w:rsidR="00121230" w:rsidRPr="00121230" w:rsidRDefault="00121230" w:rsidP="00121230">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16"/>
          <w:szCs w:val="27"/>
          <w:lang w:val="uk-UA" w:eastAsia="uk-UA" w:bidi="uk-UA"/>
        </w:rPr>
      </w:pPr>
    </w:p>
    <w:p w:rsidR="00121230" w:rsidRPr="00121230" w:rsidRDefault="00121230" w:rsidP="00121230">
      <w:pPr>
        <w:tabs>
          <w:tab w:val="clear" w:pos="709"/>
        </w:tabs>
        <w:suppressAutoHyphens w:val="0"/>
        <w:autoSpaceDE w:val="0"/>
        <w:autoSpaceDN w:val="0"/>
        <w:spacing w:before="94" w:after="0" w:line="374" w:lineRule="auto"/>
        <w:ind w:left="105" w:right="179"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 xml:space="preserve">від працездатної частини </w:t>
      </w:r>
      <w:r w:rsidRPr="00121230">
        <w:rPr>
          <w:rFonts w:ascii="Times New Roman" w:eastAsia="Times New Roman" w:hAnsi="Times New Roman" w:cs="Times New Roman"/>
          <w:spacing w:val="-3"/>
          <w:kern w:val="0"/>
          <w:sz w:val="27"/>
          <w:szCs w:val="27"/>
          <w:lang w:val="uk-UA" w:eastAsia="uk-UA" w:bidi="uk-UA"/>
        </w:rPr>
        <w:t xml:space="preserve">населення; </w:t>
      </w:r>
      <w:r w:rsidRPr="00121230">
        <w:rPr>
          <w:rFonts w:ascii="Times New Roman" w:eastAsia="Times New Roman" w:hAnsi="Times New Roman" w:cs="Times New Roman"/>
          <w:kern w:val="0"/>
          <w:sz w:val="27"/>
          <w:szCs w:val="27"/>
          <w:lang w:val="uk-UA" w:eastAsia="uk-UA" w:bidi="uk-UA"/>
        </w:rPr>
        <w:t xml:space="preserve">наявність  тіньового  ринку  праці  та тіньової виплати заробітних </w:t>
      </w:r>
      <w:r w:rsidRPr="00121230">
        <w:rPr>
          <w:rFonts w:ascii="Times New Roman" w:eastAsia="Times New Roman" w:hAnsi="Times New Roman" w:cs="Times New Roman"/>
          <w:spacing w:val="-3"/>
          <w:kern w:val="0"/>
          <w:sz w:val="27"/>
          <w:szCs w:val="27"/>
          <w:lang w:val="uk-UA" w:eastAsia="uk-UA" w:bidi="uk-UA"/>
        </w:rPr>
        <w:t xml:space="preserve">плат, </w:t>
      </w:r>
      <w:r w:rsidRPr="00121230">
        <w:rPr>
          <w:rFonts w:ascii="Times New Roman" w:eastAsia="Times New Roman" w:hAnsi="Times New Roman" w:cs="Times New Roman"/>
          <w:kern w:val="0"/>
          <w:sz w:val="27"/>
          <w:szCs w:val="27"/>
          <w:lang w:val="uk-UA" w:eastAsia="uk-UA" w:bidi="uk-UA"/>
        </w:rPr>
        <w:t xml:space="preserve">що має </w:t>
      </w:r>
      <w:r w:rsidRPr="00121230">
        <w:rPr>
          <w:rFonts w:ascii="Times New Roman" w:eastAsia="Times New Roman" w:hAnsi="Times New Roman" w:cs="Times New Roman"/>
          <w:spacing w:val="-3"/>
          <w:kern w:val="0"/>
          <w:sz w:val="27"/>
          <w:szCs w:val="27"/>
          <w:lang w:val="uk-UA" w:eastAsia="uk-UA" w:bidi="uk-UA"/>
        </w:rPr>
        <w:t xml:space="preserve">негативні наслідки, аналогічні із </w:t>
      </w:r>
      <w:r w:rsidRPr="00121230">
        <w:rPr>
          <w:rFonts w:ascii="Times New Roman" w:eastAsia="Times New Roman" w:hAnsi="Times New Roman" w:cs="Times New Roman"/>
          <w:kern w:val="0"/>
          <w:sz w:val="27"/>
          <w:szCs w:val="27"/>
          <w:lang w:val="uk-UA" w:eastAsia="uk-UA" w:bidi="uk-UA"/>
        </w:rPr>
        <w:t xml:space="preserve">попередньою проблемою; </w:t>
      </w:r>
      <w:r w:rsidRPr="00121230">
        <w:rPr>
          <w:rFonts w:ascii="Times New Roman" w:eastAsia="Times New Roman" w:hAnsi="Times New Roman" w:cs="Times New Roman"/>
          <w:spacing w:val="-4"/>
          <w:kern w:val="0"/>
          <w:sz w:val="27"/>
          <w:szCs w:val="27"/>
          <w:lang w:val="uk-UA" w:eastAsia="uk-UA" w:bidi="uk-UA"/>
        </w:rPr>
        <w:t>2) інституційні:</w:t>
      </w:r>
      <w:r w:rsidRPr="00121230">
        <w:rPr>
          <w:rFonts w:ascii="Times New Roman" w:eastAsia="Times New Roman" w:hAnsi="Times New Roman" w:cs="Times New Roman"/>
          <w:spacing w:val="59"/>
          <w:kern w:val="0"/>
          <w:sz w:val="27"/>
          <w:szCs w:val="27"/>
          <w:lang w:val="uk-UA" w:eastAsia="uk-UA" w:bidi="uk-UA"/>
        </w:rPr>
        <w:t xml:space="preserve"> </w:t>
      </w:r>
      <w:r w:rsidRPr="00121230">
        <w:rPr>
          <w:rFonts w:ascii="Times New Roman" w:eastAsia="Times New Roman" w:hAnsi="Times New Roman" w:cs="Times New Roman"/>
          <w:kern w:val="0"/>
          <w:sz w:val="27"/>
          <w:szCs w:val="27"/>
          <w:lang w:val="uk-UA" w:eastAsia="uk-UA" w:bidi="uk-UA"/>
        </w:rPr>
        <w:t xml:space="preserve">проблема  наповнення  коштами Фонду  </w:t>
      </w:r>
      <w:r w:rsidRPr="00121230">
        <w:rPr>
          <w:rFonts w:ascii="Times New Roman" w:eastAsia="Times New Roman" w:hAnsi="Times New Roman" w:cs="Times New Roman"/>
          <w:spacing w:val="-3"/>
          <w:kern w:val="0"/>
          <w:sz w:val="27"/>
          <w:szCs w:val="27"/>
          <w:lang w:val="uk-UA" w:eastAsia="uk-UA" w:bidi="uk-UA"/>
        </w:rPr>
        <w:t xml:space="preserve">соціального  страхування  України;  відсутність  </w:t>
      </w:r>
      <w:r w:rsidRPr="00121230">
        <w:rPr>
          <w:rFonts w:ascii="Times New Roman" w:eastAsia="Times New Roman" w:hAnsi="Times New Roman" w:cs="Times New Roman"/>
          <w:kern w:val="0"/>
          <w:sz w:val="27"/>
          <w:szCs w:val="27"/>
          <w:lang w:val="uk-UA" w:eastAsia="uk-UA" w:bidi="uk-UA"/>
        </w:rPr>
        <w:t xml:space="preserve">залежності  між розмірами страхових </w:t>
      </w:r>
      <w:r w:rsidRPr="00121230">
        <w:rPr>
          <w:rFonts w:ascii="Times New Roman" w:eastAsia="Times New Roman" w:hAnsi="Times New Roman" w:cs="Times New Roman"/>
          <w:spacing w:val="-3"/>
          <w:kern w:val="0"/>
          <w:sz w:val="27"/>
          <w:szCs w:val="27"/>
          <w:lang w:val="uk-UA" w:eastAsia="uk-UA" w:bidi="uk-UA"/>
        </w:rPr>
        <w:t xml:space="preserve">внесків </w:t>
      </w:r>
      <w:r w:rsidRPr="00121230">
        <w:rPr>
          <w:rFonts w:ascii="Times New Roman" w:eastAsia="Times New Roman" w:hAnsi="Times New Roman" w:cs="Times New Roman"/>
          <w:kern w:val="0"/>
          <w:sz w:val="27"/>
          <w:szCs w:val="27"/>
          <w:lang w:val="uk-UA" w:eastAsia="uk-UA" w:bidi="uk-UA"/>
        </w:rPr>
        <w:t xml:space="preserve">та сумою </w:t>
      </w:r>
      <w:r w:rsidRPr="00121230">
        <w:rPr>
          <w:rFonts w:ascii="Times New Roman" w:eastAsia="Times New Roman" w:hAnsi="Times New Roman" w:cs="Times New Roman"/>
          <w:spacing w:val="-3"/>
          <w:kern w:val="0"/>
          <w:sz w:val="27"/>
          <w:szCs w:val="27"/>
          <w:lang w:val="uk-UA" w:eastAsia="uk-UA" w:bidi="uk-UA"/>
        </w:rPr>
        <w:t xml:space="preserve">кінцевих </w:t>
      </w:r>
      <w:r w:rsidRPr="00121230">
        <w:rPr>
          <w:rFonts w:ascii="Times New Roman" w:eastAsia="Times New Roman" w:hAnsi="Times New Roman" w:cs="Times New Roman"/>
          <w:kern w:val="0"/>
          <w:sz w:val="27"/>
          <w:szCs w:val="27"/>
          <w:lang w:val="uk-UA" w:eastAsia="uk-UA" w:bidi="uk-UA"/>
        </w:rPr>
        <w:t xml:space="preserve">страхових відшкодувань; а  також нестраховий перерозподіл коштів, за  якого  такі  основоположні </w:t>
      </w:r>
      <w:r w:rsidRPr="00121230">
        <w:rPr>
          <w:rFonts w:ascii="Times New Roman" w:eastAsia="Times New Roman" w:hAnsi="Times New Roman" w:cs="Times New Roman"/>
          <w:spacing w:val="-3"/>
          <w:kern w:val="0"/>
          <w:sz w:val="27"/>
          <w:szCs w:val="27"/>
          <w:lang w:val="uk-UA" w:eastAsia="uk-UA" w:bidi="uk-UA"/>
        </w:rPr>
        <w:t xml:space="preserve">принципи, </w:t>
      </w:r>
      <w:r w:rsidRPr="00121230">
        <w:rPr>
          <w:rFonts w:ascii="Times New Roman" w:eastAsia="Times New Roman" w:hAnsi="Times New Roman" w:cs="Times New Roman"/>
          <w:kern w:val="0"/>
          <w:sz w:val="27"/>
          <w:szCs w:val="27"/>
          <w:lang w:val="uk-UA" w:eastAsia="uk-UA" w:bidi="uk-UA"/>
        </w:rPr>
        <w:t xml:space="preserve">терміни  й  інструменти  організації  системи  </w:t>
      </w:r>
      <w:r w:rsidRPr="00121230">
        <w:rPr>
          <w:rFonts w:ascii="Times New Roman" w:eastAsia="Times New Roman" w:hAnsi="Times New Roman" w:cs="Times New Roman"/>
          <w:spacing w:val="-3"/>
          <w:kern w:val="0"/>
          <w:sz w:val="27"/>
          <w:szCs w:val="27"/>
          <w:lang w:val="uk-UA" w:eastAsia="uk-UA" w:bidi="uk-UA"/>
        </w:rPr>
        <w:t xml:space="preserve">соціального  </w:t>
      </w:r>
      <w:r w:rsidRPr="00121230">
        <w:rPr>
          <w:rFonts w:ascii="Times New Roman" w:eastAsia="Times New Roman" w:hAnsi="Times New Roman" w:cs="Times New Roman"/>
          <w:kern w:val="0"/>
          <w:sz w:val="27"/>
          <w:szCs w:val="27"/>
          <w:lang w:val="uk-UA" w:eastAsia="uk-UA" w:bidi="uk-UA"/>
        </w:rPr>
        <w:t xml:space="preserve">страхування, як </w:t>
      </w:r>
      <w:r w:rsidRPr="00121230">
        <w:rPr>
          <w:rFonts w:ascii="Times New Roman" w:eastAsia="Times New Roman" w:hAnsi="Times New Roman" w:cs="Times New Roman"/>
          <w:spacing w:val="-3"/>
          <w:kern w:val="0"/>
          <w:sz w:val="27"/>
          <w:szCs w:val="27"/>
          <w:lang w:val="uk-UA" w:eastAsia="uk-UA" w:bidi="uk-UA"/>
        </w:rPr>
        <w:t xml:space="preserve">диференціація соціального </w:t>
      </w:r>
      <w:r w:rsidRPr="00121230">
        <w:rPr>
          <w:rFonts w:ascii="Times New Roman" w:eastAsia="Times New Roman" w:hAnsi="Times New Roman" w:cs="Times New Roman"/>
          <w:kern w:val="0"/>
          <w:sz w:val="27"/>
          <w:szCs w:val="27"/>
          <w:lang w:val="uk-UA" w:eastAsia="uk-UA" w:bidi="uk-UA"/>
        </w:rPr>
        <w:t xml:space="preserve">і професійного ризиків, еквівалентності страхових </w:t>
      </w:r>
      <w:r w:rsidRPr="00121230">
        <w:rPr>
          <w:rFonts w:ascii="Times New Roman" w:eastAsia="Times New Roman" w:hAnsi="Times New Roman" w:cs="Times New Roman"/>
          <w:spacing w:val="-3"/>
          <w:kern w:val="0"/>
          <w:sz w:val="27"/>
          <w:szCs w:val="27"/>
          <w:lang w:val="uk-UA" w:eastAsia="uk-UA" w:bidi="uk-UA"/>
        </w:rPr>
        <w:t xml:space="preserve">внесків </w:t>
      </w:r>
      <w:r w:rsidRPr="00121230">
        <w:rPr>
          <w:rFonts w:ascii="Times New Roman" w:eastAsia="Times New Roman" w:hAnsi="Times New Roman" w:cs="Times New Roman"/>
          <w:kern w:val="0"/>
          <w:sz w:val="27"/>
          <w:szCs w:val="27"/>
          <w:lang w:val="uk-UA" w:eastAsia="uk-UA" w:bidi="uk-UA"/>
        </w:rPr>
        <w:t xml:space="preserve">і витрат </w:t>
      </w:r>
      <w:r w:rsidRPr="00121230">
        <w:rPr>
          <w:rFonts w:ascii="Times New Roman" w:eastAsia="Times New Roman" w:hAnsi="Times New Roman" w:cs="Times New Roman"/>
          <w:spacing w:val="4"/>
          <w:kern w:val="0"/>
          <w:sz w:val="27"/>
          <w:szCs w:val="27"/>
          <w:lang w:val="uk-UA" w:eastAsia="uk-UA" w:bidi="uk-UA"/>
        </w:rPr>
        <w:t xml:space="preserve">тощо,  </w:t>
      </w:r>
      <w:r w:rsidRPr="00121230">
        <w:rPr>
          <w:rFonts w:ascii="Times New Roman" w:eastAsia="Times New Roman" w:hAnsi="Times New Roman" w:cs="Times New Roman"/>
          <w:kern w:val="0"/>
          <w:sz w:val="27"/>
          <w:szCs w:val="27"/>
          <w:lang w:val="uk-UA" w:eastAsia="uk-UA" w:bidi="uk-UA"/>
        </w:rPr>
        <w:t>на  практиці  не  є регуляторами досліджуваного</w:t>
      </w:r>
      <w:r w:rsidRPr="00121230">
        <w:rPr>
          <w:rFonts w:ascii="Times New Roman" w:eastAsia="Times New Roman" w:hAnsi="Times New Roman" w:cs="Times New Roman"/>
          <w:spacing w:val="-7"/>
          <w:kern w:val="0"/>
          <w:sz w:val="27"/>
          <w:szCs w:val="27"/>
          <w:lang w:val="uk-UA" w:eastAsia="uk-UA" w:bidi="uk-UA"/>
        </w:rPr>
        <w:t xml:space="preserve"> </w:t>
      </w:r>
      <w:r w:rsidRPr="00121230">
        <w:rPr>
          <w:rFonts w:ascii="Times New Roman" w:eastAsia="Times New Roman" w:hAnsi="Times New Roman" w:cs="Times New Roman"/>
          <w:spacing w:val="-4"/>
          <w:kern w:val="0"/>
          <w:sz w:val="27"/>
          <w:szCs w:val="27"/>
          <w:lang w:val="uk-UA" w:eastAsia="uk-UA" w:bidi="uk-UA"/>
        </w:rPr>
        <w:t>інституту.</w:t>
      </w:r>
    </w:p>
    <w:p w:rsidR="00121230" w:rsidRPr="00121230" w:rsidRDefault="00121230" w:rsidP="00121230">
      <w:pPr>
        <w:numPr>
          <w:ilvl w:val="0"/>
          <w:numId w:val="37"/>
        </w:numPr>
        <w:tabs>
          <w:tab w:val="clear" w:pos="709"/>
          <w:tab w:val="left" w:pos="1186"/>
        </w:tabs>
        <w:suppressAutoHyphens w:val="0"/>
        <w:autoSpaceDE w:val="0"/>
        <w:autoSpaceDN w:val="0"/>
        <w:spacing w:after="0" w:line="374" w:lineRule="auto"/>
        <w:ind w:right="181"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spacing w:val="-3"/>
          <w:kern w:val="0"/>
          <w:sz w:val="27"/>
          <w:lang w:val="uk-UA" w:eastAsia="uk-UA" w:bidi="uk-UA"/>
        </w:rPr>
        <w:t xml:space="preserve">Виокремлено </w:t>
      </w:r>
      <w:r w:rsidRPr="00121230">
        <w:rPr>
          <w:rFonts w:ascii="Times New Roman" w:eastAsia="Times New Roman" w:hAnsi="Times New Roman" w:cs="Times New Roman"/>
          <w:kern w:val="0"/>
          <w:sz w:val="27"/>
          <w:lang w:val="uk-UA" w:eastAsia="uk-UA" w:bidi="uk-UA"/>
        </w:rPr>
        <w:t xml:space="preserve">пропозиції запозичення досвіду  зарубіжних  країн  у сфері 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від  нещасного випадку на виробництві, серед яких є </w:t>
      </w:r>
      <w:r w:rsidRPr="00121230">
        <w:rPr>
          <w:rFonts w:ascii="Times New Roman" w:eastAsia="Times New Roman" w:hAnsi="Times New Roman" w:cs="Times New Roman"/>
          <w:spacing w:val="-4"/>
          <w:kern w:val="0"/>
          <w:sz w:val="27"/>
          <w:lang w:val="uk-UA" w:eastAsia="uk-UA" w:bidi="uk-UA"/>
        </w:rPr>
        <w:t xml:space="preserve">наступні: 1) </w:t>
      </w:r>
      <w:r w:rsidRPr="00121230">
        <w:rPr>
          <w:rFonts w:ascii="Times New Roman" w:eastAsia="Times New Roman" w:hAnsi="Times New Roman" w:cs="Times New Roman"/>
          <w:spacing w:val="59"/>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 xml:space="preserve">створення  в рамках Фонду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України окремого органу на кшталт австрійського </w:t>
      </w:r>
      <w:r w:rsidRPr="00121230">
        <w:rPr>
          <w:rFonts w:ascii="Times New Roman" w:eastAsia="Times New Roman" w:hAnsi="Times New Roman" w:cs="Times New Roman"/>
          <w:spacing w:val="-3"/>
          <w:kern w:val="0"/>
          <w:sz w:val="27"/>
          <w:lang w:val="uk-UA" w:eastAsia="uk-UA" w:bidi="uk-UA"/>
        </w:rPr>
        <w:t xml:space="preserve">Управління </w:t>
      </w:r>
      <w:r w:rsidRPr="00121230">
        <w:rPr>
          <w:rFonts w:ascii="Times New Roman" w:eastAsia="Times New Roman" w:hAnsi="Times New Roman" w:cs="Times New Roman"/>
          <w:kern w:val="0"/>
          <w:sz w:val="27"/>
          <w:lang w:val="uk-UA" w:eastAsia="uk-UA" w:bidi="uk-UA"/>
        </w:rPr>
        <w:t xml:space="preserve">з </w:t>
      </w:r>
      <w:r w:rsidRPr="00121230">
        <w:rPr>
          <w:rFonts w:ascii="Times New Roman" w:eastAsia="Times New Roman" w:hAnsi="Times New Roman" w:cs="Times New Roman"/>
          <w:spacing w:val="-3"/>
          <w:kern w:val="0"/>
          <w:sz w:val="27"/>
          <w:lang w:val="uk-UA" w:eastAsia="uk-UA" w:bidi="uk-UA"/>
        </w:rPr>
        <w:t xml:space="preserve">виплати працівникам </w:t>
      </w:r>
      <w:r w:rsidRPr="00121230">
        <w:rPr>
          <w:rFonts w:ascii="Times New Roman" w:eastAsia="Times New Roman" w:hAnsi="Times New Roman" w:cs="Times New Roman"/>
          <w:kern w:val="0"/>
          <w:sz w:val="27"/>
          <w:lang w:val="uk-UA" w:eastAsia="uk-UA" w:bidi="uk-UA"/>
        </w:rPr>
        <w:t xml:space="preserve">компенсацій (Австрія); </w:t>
      </w:r>
      <w:r w:rsidRPr="00121230">
        <w:rPr>
          <w:rFonts w:ascii="Times New Roman" w:eastAsia="Times New Roman" w:hAnsi="Times New Roman" w:cs="Times New Roman"/>
          <w:spacing w:val="-4"/>
          <w:kern w:val="0"/>
          <w:sz w:val="27"/>
          <w:lang w:val="uk-UA" w:eastAsia="uk-UA" w:bidi="uk-UA"/>
        </w:rPr>
        <w:t xml:space="preserve">2) </w:t>
      </w:r>
      <w:r w:rsidRPr="00121230">
        <w:rPr>
          <w:rFonts w:ascii="Times New Roman" w:eastAsia="Times New Roman" w:hAnsi="Times New Roman" w:cs="Times New Roman"/>
          <w:spacing w:val="-3"/>
          <w:kern w:val="0"/>
          <w:sz w:val="27"/>
          <w:lang w:val="uk-UA" w:eastAsia="uk-UA" w:bidi="uk-UA"/>
        </w:rPr>
        <w:t xml:space="preserve">здійснення персоналізації сплати </w:t>
      </w:r>
      <w:r w:rsidRPr="00121230">
        <w:rPr>
          <w:rFonts w:ascii="Times New Roman" w:eastAsia="Times New Roman" w:hAnsi="Times New Roman" w:cs="Times New Roman"/>
          <w:kern w:val="0"/>
          <w:sz w:val="27"/>
          <w:lang w:val="uk-UA" w:eastAsia="uk-UA" w:bidi="uk-UA"/>
        </w:rPr>
        <w:t xml:space="preserve">єдиного </w:t>
      </w:r>
      <w:r w:rsidRPr="00121230">
        <w:rPr>
          <w:rFonts w:ascii="Times New Roman" w:eastAsia="Times New Roman" w:hAnsi="Times New Roman" w:cs="Times New Roman"/>
          <w:spacing w:val="-2"/>
          <w:kern w:val="0"/>
          <w:sz w:val="27"/>
          <w:lang w:val="uk-UA" w:eastAsia="uk-UA" w:bidi="uk-UA"/>
        </w:rPr>
        <w:t xml:space="preserve">внеску </w:t>
      </w:r>
      <w:r w:rsidRPr="00121230">
        <w:rPr>
          <w:rFonts w:ascii="Times New Roman" w:eastAsia="Times New Roman" w:hAnsi="Times New Roman" w:cs="Times New Roman"/>
          <w:kern w:val="0"/>
          <w:sz w:val="27"/>
          <w:lang w:val="uk-UA" w:eastAsia="uk-UA" w:bidi="uk-UA"/>
        </w:rPr>
        <w:t xml:space="preserve">на  загальнообов’язкове </w:t>
      </w:r>
      <w:r w:rsidRPr="00121230">
        <w:rPr>
          <w:rFonts w:ascii="Times New Roman" w:eastAsia="Times New Roman" w:hAnsi="Times New Roman" w:cs="Times New Roman"/>
          <w:spacing w:val="-3"/>
          <w:kern w:val="0"/>
          <w:sz w:val="27"/>
          <w:lang w:val="uk-UA" w:eastAsia="uk-UA" w:bidi="uk-UA"/>
        </w:rPr>
        <w:t xml:space="preserve">соціальне </w:t>
      </w:r>
      <w:r w:rsidRPr="00121230">
        <w:rPr>
          <w:rFonts w:ascii="Times New Roman" w:eastAsia="Times New Roman" w:hAnsi="Times New Roman" w:cs="Times New Roman"/>
          <w:kern w:val="0"/>
          <w:sz w:val="27"/>
          <w:lang w:val="uk-UA" w:eastAsia="uk-UA" w:bidi="uk-UA"/>
        </w:rPr>
        <w:t xml:space="preserve">страхування; </w:t>
      </w:r>
      <w:r w:rsidRPr="00121230">
        <w:rPr>
          <w:rFonts w:ascii="Times New Roman" w:eastAsia="Times New Roman" w:hAnsi="Times New Roman" w:cs="Times New Roman"/>
          <w:spacing w:val="-4"/>
          <w:kern w:val="0"/>
          <w:sz w:val="27"/>
          <w:lang w:val="uk-UA" w:eastAsia="uk-UA" w:bidi="uk-UA"/>
        </w:rPr>
        <w:t xml:space="preserve">3)  </w:t>
      </w:r>
      <w:r w:rsidRPr="00121230">
        <w:rPr>
          <w:rFonts w:ascii="Times New Roman" w:eastAsia="Times New Roman" w:hAnsi="Times New Roman" w:cs="Times New Roman"/>
          <w:kern w:val="0"/>
          <w:sz w:val="27"/>
          <w:lang w:val="uk-UA" w:eastAsia="uk-UA" w:bidi="uk-UA"/>
        </w:rPr>
        <w:t xml:space="preserve">покриття дефіциту Фонду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України за рахунок коштів Державного бюджету (Австрія); </w:t>
      </w:r>
      <w:r w:rsidRPr="00121230">
        <w:rPr>
          <w:rFonts w:ascii="Times New Roman" w:eastAsia="Times New Roman" w:hAnsi="Times New Roman" w:cs="Times New Roman"/>
          <w:spacing w:val="-4"/>
          <w:kern w:val="0"/>
          <w:sz w:val="27"/>
          <w:lang w:val="uk-UA" w:eastAsia="uk-UA" w:bidi="uk-UA"/>
        </w:rPr>
        <w:t xml:space="preserve">4) </w:t>
      </w:r>
      <w:r w:rsidRPr="00121230">
        <w:rPr>
          <w:rFonts w:ascii="Times New Roman" w:eastAsia="Times New Roman" w:hAnsi="Times New Roman" w:cs="Times New Roman"/>
          <w:kern w:val="0"/>
          <w:sz w:val="27"/>
          <w:lang w:val="uk-UA" w:eastAsia="uk-UA" w:bidi="uk-UA"/>
        </w:rPr>
        <w:t xml:space="preserve">запровадження категорій ризику для </w:t>
      </w:r>
      <w:r w:rsidRPr="00121230">
        <w:rPr>
          <w:rFonts w:ascii="Times New Roman" w:eastAsia="Times New Roman" w:hAnsi="Times New Roman" w:cs="Times New Roman"/>
          <w:spacing w:val="-3"/>
          <w:kern w:val="0"/>
          <w:sz w:val="27"/>
          <w:lang w:val="uk-UA" w:eastAsia="uk-UA" w:bidi="uk-UA"/>
        </w:rPr>
        <w:t xml:space="preserve">сплати </w:t>
      </w:r>
      <w:r w:rsidRPr="00121230">
        <w:rPr>
          <w:rFonts w:ascii="Times New Roman" w:eastAsia="Times New Roman" w:hAnsi="Times New Roman" w:cs="Times New Roman"/>
          <w:spacing w:val="2"/>
          <w:kern w:val="0"/>
          <w:sz w:val="27"/>
          <w:lang w:val="uk-UA" w:eastAsia="uk-UA" w:bidi="uk-UA"/>
        </w:rPr>
        <w:t xml:space="preserve">роботодавцями </w:t>
      </w:r>
      <w:r w:rsidRPr="00121230">
        <w:rPr>
          <w:rFonts w:ascii="Times New Roman" w:eastAsia="Times New Roman" w:hAnsi="Times New Roman" w:cs="Times New Roman"/>
          <w:kern w:val="0"/>
          <w:sz w:val="27"/>
          <w:lang w:val="uk-UA" w:eastAsia="uk-UA" w:bidi="uk-UA"/>
        </w:rPr>
        <w:t xml:space="preserve">страхових </w:t>
      </w:r>
      <w:r w:rsidRPr="00121230">
        <w:rPr>
          <w:rFonts w:ascii="Times New Roman" w:eastAsia="Times New Roman" w:hAnsi="Times New Roman" w:cs="Times New Roman"/>
          <w:spacing w:val="-3"/>
          <w:kern w:val="0"/>
          <w:sz w:val="27"/>
          <w:lang w:val="uk-UA" w:eastAsia="uk-UA" w:bidi="uk-UA"/>
        </w:rPr>
        <w:t xml:space="preserve">внесків </w:t>
      </w:r>
      <w:r w:rsidRPr="00121230">
        <w:rPr>
          <w:rFonts w:ascii="Times New Roman" w:eastAsia="Times New Roman" w:hAnsi="Times New Roman" w:cs="Times New Roman"/>
          <w:kern w:val="0"/>
          <w:sz w:val="27"/>
          <w:lang w:val="uk-UA" w:eastAsia="uk-UA" w:bidi="uk-UA"/>
        </w:rPr>
        <w:t xml:space="preserve">(Німеччина); </w:t>
      </w:r>
      <w:r w:rsidRPr="00121230">
        <w:rPr>
          <w:rFonts w:ascii="Times New Roman" w:eastAsia="Times New Roman" w:hAnsi="Times New Roman" w:cs="Times New Roman"/>
          <w:spacing w:val="-4"/>
          <w:kern w:val="0"/>
          <w:sz w:val="27"/>
          <w:lang w:val="uk-UA" w:eastAsia="uk-UA" w:bidi="uk-UA"/>
        </w:rPr>
        <w:t xml:space="preserve">5) </w:t>
      </w:r>
      <w:r w:rsidRPr="00121230">
        <w:rPr>
          <w:rFonts w:ascii="Times New Roman" w:eastAsia="Times New Roman" w:hAnsi="Times New Roman" w:cs="Times New Roman"/>
          <w:kern w:val="0"/>
          <w:sz w:val="27"/>
          <w:lang w:val="uk-UA" w:eastAsia="uk-UA" w:bidi="uk-UA"/>
        </w:rPr>
        <w:t xml:space="preserve">запровадження змішаної системи  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w:t>
      </w:r>
      <w:r w:rsidRPr="00121230">
        <w:rPr>
          <w:rFonts w:ascii="Times New Roman" w:eastAsia="Times New Roman" w:hAnsi="Times New Roman" w:cs="Times New Roman"/>
          <w:kern w:val="0"/>
          <w:sz w:val="27"/>
          <w:lang w:val="uk-UA" w:eastAsia="uk-UA" w:bidi="uk-UA"/>
        </w:rPr>
        <w:t xml:space="preserve">страхування, внаслідок чого сферу </w:t>
      </w:r>
      <w:r w:rsidRPr="00121230">
        <w:rPr>
          <w:rFonts w:ascii="Times New Roman" w:eastAsia="Times New Roman" w:hAnsi="Times New Roman" w:cs="Times New Roman"/>
          <w:spacing w:val="-3"/>
          <w:kern w:val="0"/>
          <w:sz w:val="27"/>
          <w:lang w:val="uk-UA" w:eastAsia="uk-UA" w:bidi="uk-UA"/>
        </w:rPr>
        <w:t xml:space="preserve">страхування </w:t>
      </w:r>
      <w:r w:rsidRPr="00121230">
        <w:rPr>
          <w:rFonts w:ascii="Times New Roman" w:eastAsia="Times New Roman" w:hAnsi="Times New Roman" w:cs="Times New Roman"/>
          <w:kern w:val="0"/>
          <w:sz w:val="27"/>
          <w:lang w:val="uk-UA" w:eastAsia="uk-UA" w:bidi="uk-UA"/>
        </w:rPr>
        <w:t xml:space="preserve">від нещасного випадку на виробництві передати у відання страхових </w:t>
      </w:r>
      <w:r w:rsidRPr="00121230">
        <w:rPr>
          <w:rFonts w:ascii="Times New Roman" w:eastAsia="Times New Roman" w:hAnsi="Times New Roman" w:cs="Times New Roman"/>
          <w:spacing w:val="-3"/>
          <w:kern w:val="0"/>
          <w:sz w:val="27"/>
          <w:lang w:val="uk-UA" w:eastAsia="uk-UA" w:bidi="uk-UA"/>
        </w:rPr>
        <w:t xml:space="preserve">асоціацій, </w:t>
      </w:r>
      <w:r w:rsidRPr="00121230">
        <w:rPr>
          <w:rFonts w:ascii="Times New Roman" w:eastAsia="Times New Roman" w:hAnsi="Times New Roman" w:cs="Times New Roman"/>
          <w:kern w:val="0"/>
          <w:sz w:val="27"/>
          <w:lang w:val="uk-UA" w:eastAsia="uk-UA" w:bidi="uk-UA"/>
        </w:rPr>
        <w:t xml:space="preserve">які  окрім  </w:t>
      </w:r>
      <w:r w:rsidRPr="00121230">
        <w:rPr>
          <w:rFonts w:ascii="Times New Roman" w:eastAsia="Times New Roman" w:hAnsi="Times New Roman" w:cs="Times New Roman"/>
          <w:spacing w:val="-3"/>
          <w:kern w:val="0"/>
          <w:sz w:val="27"/>
          <w:lang w:val="uk-UA" w:eastAsia="uk-UA" w:bidi="uk-UA"/>
        </w:rPr>
        <w:t xml:space="preserve">власне </w:t>
      </w:r>
      <w:r w:rsidRPr="00121230">
        <w:rPr>
          <w:rFonts w:ascii="Times New Roman" w:eastAsia="Times New Roman" w:hAnsi="Times New Roman" w:cs="Times New Roman"/>
          <w:kern w:val="0"/>
          <w:sz w:val="27"/>
          <w:lang w:val="uk-UA" w:eastAsia="uk-UA" w:bidi="uk-UA"/>
        </w:rPr>
        <w:t xml:space="preserve">грошових фондів, володітимуть необхідною інфраструктурою для </w:t>
      </w:r>
      <w:r w:rsidRPr="00121230">
        <w:rPr>
          <w:rFonts w:ascii="Times New Roman" w:eastAsia="Times New Roman" w:hAnsi="Times New Roman" w:cs="Times New Roman"/>
          <w:spacing w:val="-4"/>
          <w:kern w:val="0"/>
          <w:sz w:val="27"/>
          <w:lang w:val="uk-UA" w:eastAsia="uk-UA" w:bidi="uk-UA"/>
        </w:rPr>
        <w:t xml:space="preserve">лікування </w:t>
      </w:r>
      <w:r w:rsidRPr="00121230">
        <w:rPr>
          <w:rFonts w:ascii="Times New Roman" w:eastAsia="Times New Roman" w:hAnsi="Times New Roman" w:cs="Times New Roman"/>
          <w:kern w:val="0"/>
          <w:sz w:val="27"/>
          <w:lang w:val="uk-UA" w:eastAsia="uk-UA" w:bidi="uk-UA"/>
        </w:rPr>
        <w:t xml:space="preserve">та </w:t>
      </w:r>
      <w:r w:rsidRPr="00121230">
        <w:rPr>
          <w:rFonts w:ascii="Times New Roman" w:eastAsia="Times New Roman" w:hAnsi="Times New Roman" w:cs="Times New Roman"/>
          <w:spacing w:val="-3"/>
          <w:kern w:val="0"/>
          <w:sz w:val="27"/>
          <w:lang w:val="uk-UA" w:eastAsia="uk-UA" w:bidi="uk-UA"/>
        </w:rPr>
        <w:t xml:space="preserve">реабілітації </w:t>
      </w:r>
      <w:r w:rsidRPr="00121230">
        <w:rPr>
          <w:rFonts w:ascii="Times New Roman" w:eastAsia="Times New Roman" w:hAnsi="Times New Roman" w:cs="Times New Roman"/>
          <w:kern w:val="0"/>
          <w:sz w:val="27"/>
          <w:lang w:val="uk-UA" w:eastAsia="uk-UA" w:bidi="uk-UA"/>
        </w:rPr>
        <w:t>постраждалих осіб</w:t>
      </w:r>
      <w:r w:rsidRPr="00121230">
        <w:rPr>
          <w:rFonts w:ascii="Times New Roman" w:eastAsia="Times New Roman" w:hAnsi="Times New Roman" w:cs="Times New Roman"/>
          <w:spacing w:val="-28"/>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(Німеччина).</w:t>
      </w:r>
    </w:p>
    <w:p w:rsidR="00121230" w:rsidRPr="00121230" w:rsidRDefault="00121230" w:rsidP="00121230">
      <w:pPr>
        <w:numPr>
          <w:ilvl w:val="0"/>
          <w:numId w:val="37"/>
        </w:numPr>
        <w:tabs>
          <w:tab w:val="clear" w:pos="709"/>
          <w:tab w:val="left" w:pos="1186"/>
        </w:tabs>
        <w:suppressAutoHyphens w:val="0"/>
        <w:autoSpaceDE w:val="0"/>
        <w:autoSpaceDN w:val="0"/>
        <w:spacing w:after="0" w:line="291" w:lineRule="exact"/>
        <w:ind w:left="1185" w:hanging="396"/>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Порівняно з іншими </w:t>
      </w:r>
      <w:r w:rsidRPr="00121230">
        <w:rPr>
          <w:rFonts w:ascii="Times New Roman" w:eastAsia="Times New Roman" w:hAnsi="Times New Roman" w:cs="Times New Roman"/>
          <w:spacing w:val="2"/>
          <w:kern w:val="0"/>
          <w:sz w:val="27"/>
          <w:lang w:val="uk-UA" w:eastAsia="uk-UA" w:bidi="uk-UA"/>
        </w:rPr>
        <w:t xml:space="preserve">формами </w:t>
      </w:r>
      <w:r w:rsidRPr="00121230">
        <w:rPr>
          <w:rFonts w:ascii="Times New Roman" w:eastAsia="Times New Roman" w:hAnsi="Times New Roman" w:cs="Times New Roman"/>
          <w:kern w:val="0"/>
          <w:sz w:val="27"/>
          <w:lang w:val="uk-UA" w:eastAsia="uk-UA" w:bidi="uk-UA"/>
        </w:rPr>
        <w:t xml:space="preserve">колективного </w:t>
      </w:r>
      <w:r w:rsidRPr="00121230">
        <w:rPr>
          <w:rFonts w:ascii="Times New Roman" w:eastAsia="Times New Roman" w:hAnsi="Times New Roman" w:cs="Times New Roman"/>
          <w:spacing w:val="-3"/>
          <w:kern w:val="0"/>
          <w:sz w:val="27"/>
          <w:lang w:val="uk-UA" w:eastAsia="uk-UA" w:bidi="uk-UA"/>
        </w:rPr>
        <w:t>соціального</w:t>
      </w:r>
      <w:r w:rsidRPr="00121230">
        <w:rPr>
          <w:rFonts w:ascii="Times New Roman" w:eastAsia="Times New Roman" w:hAnsi="Times New Roman" w:cs="Times New Roman"/>
          <w:spacing w:val="14"/>
          <w:kern w:val="0"/>
          <w:sz w:val="27"/>
          <w:lang w:val="uk-UA" w:eastAsia="uk-UA" w:bidi="uk-UA"/>
        </w:rPr>
        <w:t xml:space="preserve"> </w:t>
      </w:r>
      <w:r w:rsidRPr="00121230">
        <w:rPr>
          <w:rFonts w:ascii="Times New Roman" w:eastAsia="Times New Roman" w:hAnsi="Times New Roman" w:cs="Times New Roman"/>
          <w:spacing w:val="-4"/>
          <w:kern w:val="0"/>
          <w:sz w:val="27"/>
          <w:lang w:val="uk-UA" w:eastAsia="uk-UA" w:bidi="uk-UA"/>
        </w:rPr>
        <w:t>захисту,</w:t>
      </w:r>
    </w:p>
    <w:p w:rsidR="00121230" w:rsidRPr="00121230" w:rsidRDefault="00121230" w:rsidP="00121230">
      <w:pPr>
        <w:tabs>
          <w:tab w:val="clear" w:pos="709"/>
        </w:tabs>
        <w:suppressAutoHyphens w:val="0"/>
        <w:autoSpaceDE w:val="0"/>
        <w:autoSpaceDN w:val="0"/>
        <w:spacing w:before="166" w:after="0" w:line="374" w:lineRule="auto"/>
        <w:ind w:left="105" w:right="183" w:firstLine="0"/>
        <w:rPr>
          <w:rFonts w:ascii="Times New Roman" w:eastAsia="Times New Roman" w:hAnsi="Times New Roman" w:cs="Times New Roman"/>
          <w:kern w:val="0"/>
          <w:sz w:val="27"/>
          <w:szCs w:val="27"/>
          <w:lang w:val="uk-UA" w:eastAsia="uk-UA" w:bidi="uk-UA"/>
        </w:rPr>
      </w:pPr>
      <w:r w:rsidRPr="00121230">
        <w:rPr>
          <w:rFonts w:ascii="Times New Roman" w:eastAsia="Times New Roman" w:hAnsi="Times New Roman" w:cs="Times New Roman"/>
          <w:kern w:val="0"/>
          <w:sz w:val="27"/>
          <w:szCs w:val="27"/>
          <w:lang w:val="uk-UA" w:eastAsia="uk-UA" w:bidi="uk-UA"/>
        </w:rPr>
        <w:t>інститут загальнообов’язкового державного соціального страхування від нещасного випадку має істотні переваги в організаційному плані, а також в питаннях фінансування, профілактики здоров’я, гарантування збереження й використання страхових ресурсів тощо.</w:t>
      </w:r>
    </w:p>
    <w:p w:rsidR="00121230" w:rsidRPr="00121230" w:rsidRDefault="00121230" w:rsidP="00121230">
      <w:pPr>
        <w:tabs>
          <w:tab w:val="clear" w:pos="709"/>
        </w:tabs>
        <w:suppressAutoHyphens w:val="0"/>
        <w:autoSpaceDE w:val="0"/>
        <w:autoSpaceDN w:val="0"/>
        <w:spacing w:after="0" w:line="374" w:lineRule="auto"/>
        <w:ind w:firstLine="0"/>
        <w:jc w:val="left"/>
        <w:rPr>
          <w:rFonts w:ascii="Times New Roman" w:eastAsia="Times New Roman" w:hAnsi="Times New Roman" w:cs="Times New Roman"/>
          <w:kern w:val="0"/>
          <w:lang w:val="uk-UA" w:eastAsia="uk-UA" w:bidi="uk-UA"/>
        </w:rPr>
        <w:sectPr w:rsidR="00121230" w:rsidRPr="00121230">
          <w:pgSz w:w="11910" w:h="16840"/>
          <w:pgMar w:top="980" w:right="660" w:bottom="280" w:left="1480" w:header="723" w:footer="0" w:gutter="0"/>
          <w:cols w:space="720"/>
        </w:sectPr>
      </w:pPr>
    </w:p>
    <w:p w:rsidR="00121230" w:rsidRPr="00121230" w:rsidRDefault="00121230" w:rsidP="00121230">
      <w:pPr>
        <w:tabs>
          <w:tab w:val="clear" w:pos="709"/>
        </w:tabs>
        <w:suppressAutoHyphens w:val="0"/>
        <w:autoSpaceDE w:val="0"/>
        <w:autoSpaceDN w:val="0"/>
        <w:spacing w:before="6" w:after="0" w:line="240" w:lineRule="auto"/>
        <w:ind w:firstLine="0"/>
        <w:jc w:val="left"/>
        <w:rPr>
          <w:rFonts w:ascii="Times New Roman" w:eastAsia="Times New Roman" w:hAnsi="Times New Roman" w:cs="Times New Roman"/>
          <w:kern w:val="0"/>
          <w:sz w:val="16"/>
          <w:szCs w:val="27"/>
          <w:lang w:val="uk-UA" w:eastAsia="uk-UA" w:bidi="uk-UA"/>
        </w:rPr>
      </w:pPr>
    </w:p>
    <w:p w:rsidR="00121230" w:rsidRPr="00121230" w:rsidRDefault="00121230" w:rsidP="00121230">
      <w:pPr>
        <w:numPr>
          <w:ilvl w:val="0"/>
          <w:numId w:val="37"/>
        </w:numPr>
        <w:tabs>
          <w:tab w:val="clear" w:pos="709"/>
          <w:tab w:val="left" w:pos="1246"/>
        </w:tabs>
        <w:suppressAutoHyphens w:val="0"/>
        <w:autoSpaceDE w:val="0"/>
        <w:autoSpaceDN w:val="0"/>
        <w:spacing w:before="94" w:after="0" w:line="374" w:lineRule="auto"/>
        <w:ind w:right="177"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В умовах формування й розвитку  сучасного  виробництва  необхідно на законодавчому рівні стимулювати роботодавця спрямовувати відповідні кошти у сферу охорони праці шляхом встановлення залежності  страхових </w:t>
      </w:r>
      <w:r w:rsidRPr="00121230">
        <w:rPr>
          <w:rFonts w:ascii="Times New Roman" w:eastAsia="Times New Roman" w:hAnsi="Times New Roman" w:cs="Times New Roman"/>
          <w:spacing w:val="-3"/>
          <w:kern w:val="0"/>
          <w:sz w:val="27"/>
          <w:lang w:val="uk-UA" w:eastAsia="uk-UA" w:bidi="uk-UA"/>
        </w:rPr>
        <w:t xml:space="preserve">внесків </w:t>
      </w:r>
      <w:r w:rsidRPr="00121230">
        <w:rPr>
          <w:rFonts w:ascii="Times New Roman" w:eastAsia="Times New Roman" w:hAnsi="Times New Roman" w:cs="Times New Roman"/>
          <w:kern w:val="0"/>
          <w:sz w:val="27"/>
          <w:lang w:val="uk-UA" w:eastAsia="uk-UA" w:bidi="uk-UA"/>
        </w:rPr>
        <w:t xml:space="preserve">від </w:t>
      </w:r>
      <w:r w:rsidRPr="00121230">
        <w:rPr>
          <w:rFonts w:ascii="Times New Roman" w:eastAsia="Times New Roman" w:hAnsi="Times New Roman" w:cs="Times New Roman"/>
          <w:spacing w:val="-3"/>
          <w:kern w:val="0"/>
          <w:sz w:val="27"/>
          <w:lang w:val="uk-UA" w:eastAsia="uk-UA" w:bidi="uk-UA"/>
        </w:rPr>
        <w:t xml:space="preserve">показників кількості </w:t>
      </w:r>
      <w:r w:rsidRPr="00121230">
        <w:rPr>
          <w:rFonts w:ascii="Times New Roman" w:eastAsia="Times New Roman" w:hAnsi="Times New Roman" w:cs="Times New Roman"/>
          <w:kern w:val="0"/>
          <w:sz w:val="27"/>
          <w:lang w:val="uk-UA" w:eastAsia="uk-UA" w:bidi="uk-UA"/>
        </w:rPr>
        <w:t xml:space="preserve">й рівня </w:t>
      </w:r>
      <w:r w:rsidRPr="00121230">
        <w:rPr>
          <w:rFonts w:ascii="Times New Roman" w:eastAsia="Times New Roman" w:hAnsi="Times New Roman" w:cs="Times New Roman"/>
          <w:spacing w:val="-3"/>
          <w:kern w:val="0"/>
          <w:sz w:val="27"/>
          <w:lang w:val="uk-UA" w:eastAsia="uk-UA" w:bidi="uk-UA"/>
        </w:rPr>
        <w:t xml:space="preserve">нещасних </w:t>
      </w:r>
      <w:r w:rsidRPr="00121230">
        <w:rPr>
          <w:rFonts w:ascii="Times New Roman" w:eastAsia="Times New Roman" w:hAnsi="Times New Roman" w:cs="Times New Roman"/>
          <w:kern w:val="0"/>
          <w:sz w:val="27"/>
          <w:lang w:val="uk-UA" w:eastAsia="uk-UA" w:bidi="uk-UA"/>
        </w:rPr>
        <w:t xml:space="preserve">випадків і </w:t>
      </w:r>
      <w:r w:rsidRPr="00121230">
        <w:rPr>
          <w:rFonts w:ascii="Times New Roman" w:eastAsia="Times New Roman" w:hAnsi="Times New Roman" w:cs="Times New Roman"/>
          <w:spacing w:val="-4"/>
          <w:kern w:val="0"/>
          <w:sz w:val="27"/>
          <w:lang w:val="uk-UA" w:eastAsia="uk-UA" w:bidi="uk-UA"/>
        </w:rPr>
        <w:t xml:space="preserve">загального </w:t>
      </w:r>
      <w:r w:rsidRPr="00121230">
        <w:rPr>
          <w:rFonts w:ascii="Times New Roman" w:eastAsia="Times New Roman" w:hAnsi="Times New Roman" w:cs="Times New Roman"/>
          <w:spacing w:val="-3"/>
          <w:kern w:val="0"/>
          <w:sz w:val="27"/>
          <w:lang w:val="uk-UA" w:eastAsia="uk-UA" w:bidi="uk-UA"/>
        </w:rPr>
        <w:t xml:space="preserve">стану </w:t>
      </w:r>
      <w:r w:rsidRPr="00121230">
        <w:rPr>
          <w:rFonts w:ascii="Times New Roman" w:eastAsia="Times New Roman" w:hAnsi="Times New Roman" w:cs="Times New Roman"/>
          <w:kern w:val="0"/>
          <w:sz w:val="27"/>
          <w:lang w:val="uk-UA" w:eastAsia="uk-UA" w:bidi="uk-UA"/>
        </w:rPr>
        <w:t xml:space="preserve">здоров’я </w:t>
      </w:r>
      <w:r w:rsidRPr="00121230">
        <w:rPr>
          <w:rFonts w:ascii="Times New Roman" w:eastAsia="Times New Roman" w:hAnsi="Times New Roman" w:cs="Times New Roman"/>
          <w:spacing w:val="-3"/>
          <w:kern w:val="0"/>
          <w:sz w:val="27"/>
          <w:lang w:val="uk-UA" w:eastAsia="uk-UA" w:bidi="uk-UA"/>
        </w:rPr>
        <w:t xml:space="preserve">працівників </w:t>
      </w:r>
      <w:r w:rsidRPr="00121230">
        <w:rPr>
          <w:rFonts w:ascii="Times New Roman" w:eastAsia="Times New Roman" w:hAnsi="Times New Roman" w:cs="Times New Roman"/>
          <w:kern w:val="0"/>
          <w:sz w:val="27"/>
          <w:lang w:val="uk-UA" w:eastAsia="uk-UA" w:bidi="uk-UA"/>
        </w:rPr>
        <w:t xml:space="preserve">на підприємстві (установі, організації).  Основним завданням повинно  стати  попередження  </w:t>
      </w:r>
      <w:r w:rsidRPr="00121230">
        <w:rPr>
          <w:rFonts w:ascii="Times New Roman" w:eastAsia="Times New Roman" w:hAnsi="Times New Roman" w:cs="Times New Roman"/>
          <w:spacing w:val="-3"/>
          <w:kern w:val="0"/>
          <w:sz w:val="27"/>
          <w:lang w:val="uk-UA" w:eastAsia="uk-UA" w:bidi="uk-UA"/>
        </w:rPr>
        <w:t xml:space="preserve">нещасних  </w:t>
      </w:r>
      <w:r w:rsidRPr="00121230">
        <w:rPr>
          <w:rFonts w:ascii="Times New Roman" w:eastAsia="Times New Roman" w:hAnsi="Times New Roman" w:cs="Times New Roman"/>
          <w:kern w:val="0"/>
          <w:sz w:val="27"/>
          <w:lang w:val="uk-UA" w:eastAsia="uk-UA" w:bidi="uk-UA"/>
        </w:rPr>
        <w:t xml:space="preserve">випадків,  </w:t>
      </w:r>
      <w:r w:rsidRPr="00121230">
        <w:rPr>
          <w:rFonts w:ascii="Times New Roman" w:eastAsia="Times New Roman" w:hAnsi="Times New Roman" w:cs="Times New Roman"/>
          <w:spacing w:val="-3"/>
          <w:kern w:val="0"/>
          <w:sz w:val="27"/>
          <w:lang w:val="uk-UA" w:eastAsia="uk-UA" w:bidi="uk-UA"/>
        </w:rPr>
        <w:t xml:space="preserve">оскільки </w:t>
      </w:r>
      <w:r w:rsidRPr="00121230">
        <w:rPr>
          <w:rFonts w:ascii="Times New Roman" w:eastAsia="Times New Roman" w:hAnsi="Times New Roman" w:cs="Times New Roman"/>
          <w:spacing w:val="-4"/>
          <w:kern w:val="0"/>
          <w:sz w:val="27"/>
          <w:lang w:val="uk-UA" w:eastAsia="uk-UA" w:bidi="uk-UA"/>
        </w:rPr>
        <w:t xml:space="preserve">лікування </w:t>
      </w:r>
      <w:r w:rsidRPr="00121230">
        <w:rPr>
          <w:rFonts w:ascii="Times New Roman" w:eastAsia="Times New Roman" w:hAnsi="Times New Roman" w:cs="Times New Roman"/>
          <w:kern w:val="0"/>
          <w:sz w:val="27"/>
          <w:lang w:val="uk-UA" w:eastAsia="uk-UA" w:bidi="uk-UA"/>
        </w:rPr>
        <w:t>та відновлення втраченого здоров’я</w:t>
      </w:r>
      <w:r w:rsidRPr="00121230">
        <w:rPr>
          <w:rFonts w:ascii="Times New Roman" w:eastAsia="Times New Roman" w:hAnsi="Times New Roman" w:cs="Times New Roman"/>
          <w:spacing w:val="67"/>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 xml:space="preserve">є  тривалішим  процесом  і  вимагає значно </w:t>
      </w:r>
      <w:r w:rsidRPr="00121230">
        <w:rPr>
          <w:rFonts w:ascii="Times New Roman" w:eastAsia="Times New Roman" w:hAnsi="Times New Roman" w:cs="Times New Roman"/>
          <w:spacing w:val="-3"/>
          <w:kern w:val="0"/>
          <w:sz w:val="27"/>
          <w:lang w:val="uk-UA" w:eastAsia="uk-UA" w:bidi="uk-UA"/>
        </w:rPr>
        <w:t xml:space="preserve">більших </w:t>
      </w:r>
      <w:r w:rsidRPr="00121230">
        <w:rPr>
          <w:rFonts w:ascii="Times New Roman" w:eastAsia="Times New Roman" w:hAnsi="Times New Roman" w:cs="Times New Roman"/>
          <w:kern w:val="0"/>
          <w:sz w:val="27"/>
          <w:lang w:val="uk-UA" w:eastAsia="uk-UA" w:bidi="uk-UA"/>
        </w:rPr>
        <w:t xml:space="preserve">витрат </w:t>
      </w:r>
      <w:r w:rsidRPr="00121230">
        <w:rPr>
          <w:rFonts w:ascii="Times New Roman" w:eastAsia="Times New Roman" w:hAnsi="Times New Roman" w:cs="Times New Roman"/>
          <w:spacing w:val="-3"/>
          <w:kern w:val="0"/>
          <w:sz w:val="27"/>
          <w:lang w:val="uk-UA" w:eastAsia="uk-UA" w:bidi="uk-UA"/>
        </w:rPr>
        <w:t>аніж</w:t>
      </w:r>
      <w:r w:rsidRPr="00121230">
        <w:rPr>
          <w:rFonts w:ascii="Times New Roman" w:eastAsia="Times New Roman" w:hAnsi="Times New Roman" w:cs="Times New Roman"/>
          <w:spacing w:val="-16"/>
          <w:kern w:val="0"/>
          <w:sz w:val="27"/>
          <w:lang w:val="uk-UA" w:eastAsia="uk-UA" w:bidi="uk-UA"/>
        </w:rPr>
        <w:t xml:space="preserve"> </w:t>
      </w:r>
      <w:r w:rsidRPr="00121230">
        <w:rPr>
          <w:rFonts w:ascii="Times New Roman" w:eastAsia="Times New Roman" w:hAnsi="Times New Roman" w:cs="Times New Roman"/>
          <w:kern w:val="0"/>
          <w:sz w:val="27"/>
          <w:lang w:val="uk-UA" w:eastAsia="uk-UA" w:bidi="uk-UA"/>
        </w:rPr>
        <w:t>профілактика.</w:t>
      </w:r>
    </w:p>
    <w:p w:rsidR="00121230" w:rsidRPr="00121230" w:rsidRDefault="00121230" w:rsidP="00121230">
      <w:pPr>
        <w:numPr>
          <w:ilvl w:val="0"/>
          <w:numId w:val="37"/>
        </w:numPr>
        <w:tabs>
          <w:tab w:val="clear" w:pos="709"/>
          <w:tab w:val="left" w:pos="1415"/>
        </w:tabs>
        <w:suppressAutoHyphens w:val="0"/>
        <w:autoSpaceDE w:val="0"/>
        <w:autoSpaceDN w:val="0"/>
        <w:spacing w:after="0" w:line="374" w:lineRule="auto"/>
        <w:ind w:right="182"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spacing w:val="-3"/>
          <w:kern w:val="0"/>
          <w:sz w:val="27"/>
          <w:lang w:val="uk-UA" w:eastAsia="uk-UA" w:bidi="uk-UA"/>
        </w:rPr>
        <w:t xml:space="preserve">Виокремлено концепцію </w:t>
      </w:r>
      <w:r w:rsidRPr="00121230">
        <w:rPr>
          <w:rFonts w:ascii="Times New Roman" w:eastAsia="Times New Roman" w:hAnsi="Times New Roman" w:cs="Times New Roman"/>
          <w:kern w:val="0"/>
          <w:sz w:val="27"/>
          <w:lang w:val="uk-UA" w:eastAsia="uk-UA" w:bidi="uk-UA"/>
        </w:rPr>
        <w:t xml:space="preserve">запровадження загальнообов’язкового державного медичного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у взаємозв’язку  з реформуванням  загальнообов’язкового  державного  </w:t>
      </w:r>
      <w:r w:rsidRPr="00121230">
        <w:rPr>
          <w:rFonts w:ascii="Times New Roman" w:eastAsia="Times New Roman" w:hAnsi="Times New Roman" w:cs="Times New Roman"/>
          <w:spacing w:val="-3"/>
          <w:kern w:val="0"/>
          <w:sz w:val="27"/>
          <w:lang w:val="uk-UA" w:eastAsia="uk-UA" w:bidi="uk-UA"/>
        </w:rPr>
        <w:t xml:space="preserve">соціального  страхування  </w:t>
      </w:r>
      <w:r w:rsidRPr="00121230">
        <w:rPr>
          <w:rFonts w:ascii="Times New Roman" w:eastAsia="Times New Roman" w:hAnsi="Times New Roman" w:cs="Times New Roman"/>
          <w:kern w:val="0"/>
          <w:sz w:val="27"/>
          <w:lang w:val="uk-UA" w:eastAsia="uk-UA" w:bidi="uk-UA"/>
        </w:rPr>
        <w:t xml:space="preserve">від нещасного випадку на виробництві, що є вкрай важливим і </w:t>
      </w:r>
      <w:r w:rsidRPr="00121230">
        <w:rPr>
          <w:rFonts w:ascii="Times New Roman" w:eastAsia="Times New Roman" w:hAnsi="Times New Roman" w:cs="Times New Roman"/>
          <w:spacing w:val="-3"/>
          <w:kern w:val="0"/>
          <w:sz w:val="27"/>
          <w:lang w:val="uk-UA" w:eastAsia="uk-UA" w:bidi="uk-UA"/>
        </w:rPr>
        <w:t xml:space="preserve">належить </w:t>
      </w:r>
      <w:r w:rsidRPr="00121230">
        <w:rPr>
          <w:rFonts w:ascii="Times New Roman" w:eastAsia="Times New Roman" w:hAnsi="Times New Roman" w:cs="Times New Roman"/>
          <w:kern w:val="0"/>
          <w:sz w:val="27"/>
          <w:lang w:val="uk-UA" w:eastAsia="uk-UA" w:bidi="uk-UA"/>
        </w:rPr>
        <w:t xml:space="preserve">до першочергових завдань, які потребують </w:t>
      </w:r>
      <w:r w:rsidRPr="00121230">
        <w:rPr>
          <w:rFonts w:ascii="Times New Roman" w:eastAsia="Times New Roman" w:hAnsi="Times New Roman" w:cs="Times New Roman"/>
          <w:spacing w:val="-3"/>
          <w:kern w:val="0"/>
          <w:sz w:val="27"/>
          <w:lang w:val="uk-UA" w:eastAsia="uk-UA" w:bidi="uk-UA"/>
        </w:rPr>
        <w:t xml:space="preserve">негайного </w:t>
      </w:r>
      <w:r w:rsidRPr="00121230">
        <w:rPr>
          <w:rFonts w:ascii="Times New Roman" w:eastAsia="Times New Roman" w:hAnsi="Times New Roman" w:cs="Times New Roman"/>
          <w:kern w:val="0"/>
          <w:sz w:val="27"/>
          <w:lang w:val="uk-UA" w:eastAsia="uk-UA" w:bidi="uk-UA"/>
        </w:rPr>
        <w:t xml:space="preserve">вирішення, що дозволить створити прозорі й зрозумілі механізми правових, </w:t>
      </w:r>
      <w:r w:rsidRPr="00121230">
        <w:rPr>
          <w:rFonts w:ascii="Times New Roman" w:eastAsia="Times New Roman" w:hAnsi="Times New Roman" w:cs="Times New Roman"/>
          <w:spacing w:val="-3"/>
          <w:kern w:val="0"/>
          <w:sz w:val="27"/>
          <w:lang w:val="uk-UA" w:eastAsia="uk-UA" w:bidi="uk-UA"/>
        </w:rPr>
        <w:t xml:space="preserve">фінансових, </w:t>
      </w:r>
      <w:r w:rsidRPr="00121230">
        <w:rPr>
          <w:rFonts w:ascii="Times New Roman" w:eastAsia="Times New Roman" w:hAnsi="Times New Roman" w:cs="Times New Roman"/>
          <w:kern w:val="0"/>
          <w:sz w:val="27"/>
          <w:lang w:val="uk-UA" w:eastAsia="uk-UA" w:bidi="uk-UA"/>
        </w:rPr>
        <w:t xml:space="preserve">і соціально- економічних взаємовідносин між </w:t>
      </w:r>
      <w:r w:rsidRPr="00121230">
        <w:rPr>
          <w:rFonts w:ascii="Times New Roman" w:eastAsia="Times New Roman" w:hAnsi="Times New Roman" w:cs="Times New Roman"/>
          <w:spacing w:val="2"/>
          <w:kern w:val="0"/>
          <w:sz w:val="27"/>
          <w:lang w:val="uk-UA" w:eastAsia="uk-UA" w:bidi="uk-UA"/>
        </w:rPr>
        <w:t xml:space="preserve">роботодавцями </w:t>
      </w:r>
      <w:r w:rsidRPr="00121230">
        <w:rPr>
          <w:rFonts w:ascii="Times New Roman" w:eastAsia="Times New Roman" w:hAnsi="Times New Roman" w:cs="Times New Roman"/>
          <w:kern w:val="0"/>
          <w:sz w:val="27"/>
          <w:lang w:val="uk-UA" w:eastAsia="uk-UA" w:bidi="uk-UA"/>
        </w:rPr>
        <w:t xml:space="preserve">і працівниками, лікарями та пацієнтами, державою і </w:t>
      </w:r>
      <w:r w:rsidRPr="00121230">
        <w:rPr>
          <w:rFonts w:ascii="Times New Roman" w:eastAsia="Times New Roman" w:hAnsi="Times New Roman" w:cs="Times New Roman"/>
          <w:spacing w:val="-3"/>
          <w:kern w:val="0"/>
          <w:sz w:val="27"/>
          <w:lang w:val="uk-UA" w:eastAsia="uk-UA" w:bidi="uk-UA"/>
        </w:rPr>
        <w:t xml:space="preserve">платниками </w:t>
      </w:r>
      <w:r w:rsidRPr="00121230">
        <w:rPr>
          <w:rFonts w:ascii="Times New Roman" w:eastAsia="Times New Roman" w:hAnsi="Times New Roman" w:cs="Times New Roman"/>
          <w:kern w:val="0"/>
          <w:sz w:val="27"/>
          <w:lang w:val="uk-UA" w:eastAsia="uk-UA" w:bidi="uk-UA"/>
        </w:rPr>
        <w:t xml:space="preserve">страхових внесків, надасть можливість оптимізувати системне використання ресурсів </w:t>
      </w:r>
      <w:r w:rsidRPr="00121230">
        <w:rPr>
          <w:rFonts w:ascii="Times New Roman" w:eastAsia="Times New Roman" w:hAnsi="Times New Roman" w:cs="Times New Roman"/>
          <w:spacing w:val="2"/>
          <w:kern w:val="0"/>
          <w:sz w:val="27"/>
          <w:lang w:val="uk-UA" w:eastAsia="uk-UA" w:bidi="uk-UA"/>
        </w:rPr>
        <w:t xml:space="preserve">щодо </w:t>
      </w:r>
      <w:r w:rsidRPr="00121230">
        <w:rPr>
          <w:rFonts w:ascii="Times New Roman" w:eastAsia="Times New Roman" w:hAnsi="Times New Roman" w:cs="Times New Roman"/>
          <w:kern w:val="0"/>
          <w:sz w:val="27"/>
          <w:lang w:val="uk-UA" w:eastAsia="uk-UA" w:bidi="uk-UA"/>
        </w:rPr>
        <w:t>охорони здоров’я і доступності медичної допомоги</w:t>
      </w:r>
      <w:r w:rsidRPr="00121230">
        <w:rPr>
          <w:rFonts w:ascii="Times New Roman" w:eastAsia="Times New Roman" w:hAnsi="Times New Roman" w:cs="Times New Roman"/>
          <w:spacing w:val="-29"/>
          <w:kern w:val="0"/>
          <w:sz w:val="27"/>
          <w:lang w:val="uk-UA" w:eastAsia="uk-UA" w:bidi="uk-UA"/>
        </w:rPr>
        <w:t xml:space="preserve"> </w:t>
      </w:r>
      <w:r w:rsidRPr="00121230">
        <w:rPr>
          <w:rFonts w:ascii="Times New Roman" w:eastAsia="Times New Roman" w:hAnsi="Times New Roman" w:cs="Times New Roman"/>
          <w:spacing w:val="2"/>
          <w:kern w:val="0"/>
          <w:sz w:val="27"/>
          <w:lang w:val="uk-UA" w:eastAsia="uk-UA" w:bidi="uk-UA"/>
        </w:rPr>
        <w:t>тощо.</w:t>
      </w:r>
    </w:p>
    <w:p w:rsidR="00121230" w:rsidRPr="00121230" w:rsidRDefault="00121230" w:rsidP="00121230">
      <w:pPr>
        <w:numPr>
          <w:ilvl w:val="0"/>
          <w:numId w:val="37"/>
        </w:numPr>
        <w:tabs>
          <w:tab w:val="clear" w:pos="709"/>
          <w:tab w:val="left" w:pos="1391"/>
        </w:tabs>
        <w:suppressAutoHyphens w:val="0"/>
        <w:autoSpaceDE w:val="0"/>
        <w:autoSpaceDN w:val="0"/>
        <w:spacing w:after="0" w:line="372" w:lineRule="auto"/>
        <w:ind w:right="176" w:firstLine="684"/>
        <w:rPr>
          <w:rFonts w:ascii="Times New Roman" w:eastAsia="Times New Roman" w:hAnsi="Times New Roman" w:cs="Times New Roman"/>
          <w:kern w:val="0"/>
          <w:sz w:val="27"/>
          <w:lang w:val="uk-UA" w:eastAsia="uk-UA" w:bidi="uk-UA"/>
        </w:rPr>
      </w:pPr>
      <w:r w:rsidRPr="00121230">
        <w:rPr>
          <w:rFonts w:ascii="Times New Roman" w:eastAsia="Times New Roman" w:hAnsi="Times New Roman" w:cs="Times New Roman"/>
          <w:kern w:val="0"/>
          <w:sz w:val="27"/>
          <w:lang w:val="uk-UA" w:eastAsia="uk-UA" w:bidi="uk-UA"/>
        </w:rPr>
        <w:t xml:space="preserve">Запропоновані напрямки </w:t>
      </w:r>
      <w:r w:rsidRPr="00121230">
        <w:rPr>
          <w:rFonts w:ascii="Times New Roman" w:eastAsia="Times New Roman" w:hAnsi="Times New Roman" w:cs="Times New Roman"/>
          <w:spacing w:val="-3"/>
          <w:kern w:val="0"/>
          <w:sz w:val="27"/>
          <w:lang w:val="uk-UA" w:eastAsia="uk-UA" w:bidi="uk-UA"/>
        </w:rPr>
        <w:t xml:space="preserve">врегулювання </w:t>
      </w:r>
      <w:r w:rsidRPr="00121230">
        <w:rPr>
          <w:rFonts w:ascii="Times New Roman" w:eastAsia="Times New Roman" w:hAnsi="Times New Roman" w:cs="Times New Roman"/>
          <w:kern w:val="0"/>
          <w:sz w:val="27"/>
          <w:lang w:val="uk-UA" w:eastAsia="uk-UA" w:bidi="uk-UA"/>
        </w:rPr>
        <w:t xml:space="preserve">окремих законодавчих прогалин та неузгодженостей, вектори </w:t>
      </w:r>
      <w:r w:rsidRPr="00121230">
        <w:rPr>
          <w:rFonts w:ascii="Times New Roman" w:eastAsia="Times New Roman" w:hAnsi="Times New Roman" w:cs="Times New Roman"/>
          <w:spacing w:val="-3"/>
          <w:kern w:val="0"/>
          <w:sz w:val="27"/>
          <w:lang w:val="uk-UA" w:eastAsia="uk-UA" w:bidi="uk-UA"/>
        </w:rPr>
        <w:t xml:space="preserve">посилення </w:t>
      </w:r>
      <w:r w:rsidRPr="00121230">
        <w:rPr>
          <w:rFonts w:ascii="Times New Roman" w:eastAsia="Times New Roman" w:hAnsi="Times New Roman" w:cs="Times New Roman"/>
          <w:kern w:val="0"/>
          <w:sz w:val="27"/>
          <w:lang w:val="uk-UA" w:eastAsia="uk-UA" w:bidi="uk-UA"/>
        </w:rPr>
        <w:t xml:space="preserve">державного </w:t>
      </w:r>
      <w:r w:rsidRPr="00121230">
        <w:rPr>
          <w:rFonts w:ascii="Times New Roman" w:eastAsia="Times New Roman" w:hAnsi="Times New Roman" w:cs="Times New Roman"/>
          <w:spacing w:val="-3"/>
          <w:kern w:val="0"/>
          <w:sz w:val="27"/>
          <w:lang w:val="uk-UA" w:eastAsia="uk-UA" w:bidi="uk-UA"/>
        </w:rPr>
        <w:t xml:space="preserve">фінансування, </w:t>
      </w:r>
      <w:r w:rsidRPr="00121230">
        <w:rPr>
          <w:rFonts w:ascii="Times New Roman" w:eastAsia="Times New Roman" w:hAnsi="Times New Roman" w:cs="Times New Roman"/>
          <w:kern w:val="0"/>
          <w:sz w:val="27"/>
          <w:lang w:val="uk-UA" w:eastAsia="uk-UA" w:bidi="uk-UA"/>
        </w:rPr>
        <w:t xml:space="preserve">впливу та контролю  за  </w:t>
      </w:r>
      <w:r w:rsidRPr="00121230">
        <w:rPr>
          <w:rFonts w:ascii="Times New Roman" w:eastAsia="Times New Roman" w:hAnsi="Times New Roman" w:cs="Times New Roman"/>
          <w:spacing w:val="-3"/>
          <w:kern w:val="0"/>
          <w:sz w:val="27"/>
          <w:lang w:val="uk-UA" w:eastAsia="uk-UA" w:bidi="uk-UA"/>
        </w:rPr>
        <w:t xml:space="preserve">діяльністю  </w:t>
      </w:r>
      <w:r w:rsidRPr="00121230">
        <w:rPr>
          <w:rFonts w:ascii="Times New Roman" w:eastAsia="Times New Roman" w:hAnsi="Times New Roman" w:cs="Times New Roman"/>
          <w:kern w:val="0"/>
          <w:sz w:val="27"/>
          <w:lang w:val="uk-UA" w:eastAsia="uk-UA" w:bidi="uk-UA"/>
        </w:rPr>
        <w:t xml:space="preserve">Фонду  </w:t>
      </w:r>
      <w:r w:rsidRPr="00121230">
        <w:rPr>
          <w:rFonts w:ascii="Times New Roman" w:eastAsia="Times New Roman" w:hAnsi="Times New Roman" w:cs="Times New Roman"/>
          <w:spacing w:val="-3"/>
          <w:kern w:val="0"/>
          <w:sz w:val="27"/>
          <w:lang w:val="uk-UA" w:eastAsia="uk-UA" w:bidi="uk-UA"/>
        </w:rPr>
        <w:t xml:space="preserve">соціального  страхування  України,  </w:t>
      </w:r>
      <w:r w:rsidRPr="00121230">
        <w:rPr>
          <w:rFonts w:ascii="Times New Roman" w:eastAsia="Times New Roman" w:hAnsi="Times New Roman" w:cs="Times New Roman"/>
          <w:kern w:val="0"/>
          <w:sz w:val="27"/>
          <w:lang w:val="uk-UA" w:eastAsia="uk-UA" w:bidi="uk-UA"/>
        </w:rPr>
        <w:t xml:space="preserve">що надасть  можливість  </w:t>
      </w:r>
      <w:r w:rsidRPr="00121230">
        <w:rPr>
          <w:rFonts w:ascii="Times New Roman" w:eastAsia="Times New Roman" w:hAnsi="Times New Roman" w:cs="Times New Roman"/>
          <w:spacing w:val="-4"/>
          <w:kern w:val="0"/>
          <w:sz w:val="27"/>
          <w:lang w:val="uk-UA" w:eastAsia="uk-UA" w:bidi="uk-UA"/>
        </w:rPr>
        <w:t>усунення</w:t>
      </w:r>
      <w:r w:rsidRPr="00121230">
        <w:rPr>
          <w:rFonts w:ascii="Times New Roman" w:eastAsia="Times New Roman" w:hAnsi="Times New Roman" w:cs="Times New Roman"/>
          <w:spacing w:val="59"/>
          <w:kern w:val="0"/>
          <w:sz w:val="27"/>
          <w:lang w:val="uk-UA" w:eastAsia="uk-UA" w:bidi="uk-UA"/>
        </w:rPr>
        <w:t xml:space="preserve"> </w:t>
      </w:r>
      <w:r w:rsidRPr="00121230">
        <w:rPr>
          <w:rFonts w:ascii="Times New Roman" w:eastAsia="Times New Roman" w:hAnsi="Times New Roman" w:cs="Times New Roman"/>
          <w:spacing w:val="-3"/>
          <w:kern w:val="0"/>
          <w:sz w:val="27"/>
          <w:lang w:val="uk-UA" w:eastAsia="uk-UA" w:bidi="uk-UA"/>
        </w:rPr>
        <w:t xml:space="preserve">існуючих  негативних  </w:t>
      </w:r>
      <w:r w:rsidRPr="00121230">
        <w:rPr>
          <w:rFonts w:ascii="Times New Roman" w:eastAsia="Times New Roman" w:hAnsi="Times New Roman" w:cs="Times New Roman"/>
          <w:kern w:val="0"/>
          <w:sz w:val="27"/>
          <w:lang w:val="uk-UA" w:eastAsia="uk-UA" w:bidi="uk-UA"/>
        </w:rPr>
        <w:t xml:space="preserve">факторів,  які </w:t>
      </w:r>
      <w:r w:rsidRPr="00121230">
        <w:rPr>
          <w:rFonts w:ascii="Times New Roman" w:eastAsia="Times New Roman" w:hAnsi="Times New Roman" w:cs="Times New Roman"/>
          <w:spacing w:val="-3"/>
          <w:kern w:val="0"/>
          <w:sz w:val="27"/>
          <w:lang w:val="uk-UA" w:eastAsia="uk-UA" w:bidi="uk-UA"/>
        </w:rPr>
        <w:t xml:space="preserve">виникають </w:t>
      </w:r>
      <w:r w:rsidRPr="00121230">
        <w:rPr>
          <w:rFonts w:ascii="Times New Roman" w:eastAsia="Times New Roman" w:hAnsi="Times New Roman" w:cs="Times New Roman"/>
          <w:kern w:val="0"/>
          <w:sz w:val="27"/>
          <w:lang w:val="uk-UA" w:eastAsia="uk-UA" w:bidi="uk-UA"/>
        </w:rPr>
        <w:t xml:space="preserve">у зв’язку з </w:t>
      </w:r>
      <w:r w:rsidRPr="00121230">
        <w:rPr>
          <w:rFonts w:ascii="Times New Roman" w:eastAsia="Times New Roman" w:hAnsi="Times New Roman" w:cs="Times New Roman"/>
          <w:spacing w:val="-3"/>
          <w:kern w:val="0"/>
          <w:sz w:val="27"/>
          <w:lang w:val="uk-UA" w:eastAsia="uk-UA" w:bidi="uk-UA"/>
        </w:rPr>
        <w:t xml:space="preserve">відсутністю </w:t>
      </w:r>
      <w:r w:rsidRPr="00121230">
        <w:rPr>
          <w:rFonts w:ascii="Times New Roman" w:eastAsia="Times New Roman" w:hAnsi="Times New Roman" w:cs="Times New Roman"/>
          <w:kern w:val="0"/>
          <w:sz w:val="27"/>
          <w:lang w:val="uk-UA" w:eastAsia="uk-UA" w:bidi="uk-UA"/>
        </w:rPr>
        <w:t xml:space="preserve">чіткого та прозорого законодавчого нормативно-правового </w:t>
      </w:r>
      <w:r w:rsidRPr="00121230">
        <w:rPr>
          <w:rFonts w:ascii="Times New Roman" w:eastAsia="Times New Roman" w:hAnsi="Times New Roman" w:cs="Times New Roman"/>
          <w:spacing w:val="-3"/>
          <w:kern w:val="0"/>
          <w:sz w:val="27"/>
          <w:lang w:val="uk-UA" w:eastAsia="uk-UA" w:bidi="uk-UA"/>
        </w:rPr>
        <w:t xml:space="preserve">регулювання </w:t>
      </w:r>
      <w:r w:rsidRPr="00121230">
        <w:rPr>
          <w:rFonts w:ascii="Times New Roman" w:eastAsia="Times New Roman" w:hAnsi="Times New Roman" w:cs="Times New Roman"/>
          <w:kern w:val="0"/>
          <w:sz w:val="27"/>
          <w:lang w:val="uk-UA" w:eastAsia="uk-UA" w:bidi="uk-UA"/>
        </w:rPr>
        <w:t xml:space="preserve">у </w:t>
      </w:r>
      <w:r w:rsidRPr="00121230">
        <w:rPr>
          <w:rFonts w:ascii="Times New Roman" w:eastAsia="Times New Roman" w:hAnsi="Times New Roman" w:cs="Times New Roman"/>
          <w:spacing w:val="-3"/>
          <w:kern w:val="0"/>
          <w:sz w:val="27"/>
          <w:lang w:val="uk-UA" w:eastAsia="uk-UA" w:bidi="uk-UA"/>
        </w:rPr>
        <w:t>зазначеній</w:t>
      </w:r>
      <w:r w:rsidRPr="00121230">
        <w:rPr>
          <w:rFonts w:ascii="Times New Roman" w:eastAsia="Times New Roman" w:hAnsi="Times New Roman" w:cs="Times New Roman"/>
          <w:spacing w:val="60"/>
          <w:kern w:val="0"/>
          <w:sz w:val="27"/>
          <w:lang w:val="uk-UA" w:eastAsia="uk-UA" w:bidi="uk-UA"/>
        </w:rPr>
        <w:t xml:space="preserve"> </w:t>
      </w:r>
      <w:r w:rsidRPr="00121230">
        <w:rPr>
          <w:rFonts w:ascii="Times New Roman" w:eastAsia="Times New Roman" w:hAnsi="Times New Roman" w:cs="Times New Roman"/>
          <w:spacing w:val="-3"/>
          <w:kern w:val="0"/>
          <w:sz w:val="27"/>
          <w:lang w:val="uk-UA" w:eastAsia="uk-UA" w:bidi="uk-UA"/>
        </w:rPr>
        <w:t>царині.</w:t>
      </w:r>
    </w:p>
    <w:p w:rsidR="00121230" w:rsidRPr="00121230" w:rsidRDefault="00121230" w:rsidP="00121230">
      <w:pPr>
        <w:rPr>
          <w:lang w:val="uk-UA"/>
        </w:rPr>
      </w:pPr>
    </w:p>
    <w:sectPr w:rsidR="00121230" w:rsidRPr="00121230" w:rsidSect="003B4622">
      <w:headerReference w:type="even" r:id="rId9"/>
      <w:headerReference w:type="default" r:id="rId10"/>
      <w:footerReference w:type="even" r:id="rId11"/>
      <w:footerReference w:type="default" r:id="rId12"/>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E3B" w:rsidRDefault="00D86E3B">
      <w:pPr>
        <w:spacing w:after="0" w:line="240" w:lineRule="auto"/>
      </w:pPr>
      <w:r>
        <w:separator/>
      </w:r>
    </w:p>
  </w:endnote>
  <w:endnote w:type="continuationSeparator" w:id="0">
    <w:p w:rsidR="00D86E3B" w:rsidRDefault="00D86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3B" w:rsidRDefault="00D86E3B">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D86E3B" w:rsidRDefault="00D86E3B">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3B" w:rsidRDefault="00D86E3B">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D86E3B" w:rsidRDefault="00D86E3B">
                <w:pPr>
                  <w:spacing w:line="240" w:lineRule="auto"/>
                </w:pPr>
                <w:fldSimple w:instr=" PAGE \* MERGEFORMAT ">
                  <w:r w:rsidR="00121230" w:rsidRPr="00121230">
                    <w:rPr>
                      <w:rStyle w:val="afffff9"/>
                      <w:noProof/>
                    </w:rPr>
                    <w:t>19</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E3B" w:rsidRDefault="00D86E3B"/>
    <w:p w:rsidR="00D86E3B" w:rsidRDefault="00D86E3B"/>
    <w:p w:rsidR="00D86E3B" w:rsidRDefault="00D86E3B"/>
    <w:p w:rsidR="00D86E3B" w:rsidRDefault="00D86E3B"/>
    <w:p w:rsidR="00D86E3B" w:rsidRDefault="00D86E3B"/>
    <w:p w:rsidR="00D86E3B" w:rsidRDefault="00D86E3B"/>
    <w:p w:rsidR="00D86E3B" w:rsidRDefault="00D86E3B">
      <w:pPr>
        <w:rPr>
          <w:sz w:val="2"/>
          <w:szCs w:val="2"/>
        </w:rPr>
      </w:pPr>
      <w:r w:rsidRPr="00046AE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D86E3B" w:rsidRDefault="00D86E3B">
                  <w:pPr>
                    <w:spacing w:line="240" w:lineRule="auto"/>
                  </w:pPr>
                  <w:fldSimple w:instr=" PAGE \* MERGEFORMAT ">
                    <w:r w:rsidRPr="0030033C">
                      <w:rPr>
                        <w:rStyle w:val="afffff9"/>
                        <w:b w:val="0"/>
                        <w:bCs w:val="0"/>
                        <w:noProof/>
                      </w:rPr>
                      <w:t>13</w:t>
                    </w:r>
                  </w:fldSimple>
                </w:p>
              </w:txbxContent>
            </v:textbox>
            <w10:wrap anchorx="page" anchory="page"/>
          </v:shape>
        </w:pict>
      </w:r>
    </w:p>
    <w:p w:rsidR="00D86E3B" w:rsidRDefault="00D86E3B"/>
    <w:p w:rsidR="00D86E3B" w:rsidRDefault="00D86E3B"/>
    <w:p w:rsidR="00D86E3B" w:rsidRDefault="00D86E3B">
      <w:pPr>
        <w:rPr>
          <w:sz w:val="2"/>
          <w:szCs w:val="2"/>
        </w:rPr>
      </w:pPr>
      <w:r w:rsidRPr="00046AE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D86E3B" w:rsidRDefault="00D86E3B"/>
              </w:txbxContent>
            </v:textbox>
            <w10:wrap anchorx="page" anchory="page"/>
          </v:shape>
        </w:pict>
      </w:r>
    </w:p>
    <w:p w:rsidR="00D86E3B" w:rsidRDefault="00D86E3B"/>
    <w:p w:rsidR="00D86E3B" w:rsidRDefault="00D86E3B">
      <w:pPr>
        <w:rPr>
          <w:sz w:val="2"/>
          <w:szCs w:val="2"/>
        </w:rPr>
      </w:pPr>
    </w:p>
    <w:p w:rsidR="00D86E3B" w:rsidRDefault="00D86E3B"/>
    <w:p w:rsidR="00D86E3B" w:rsidRDefault="00D86E3B">
      <w:pPr>
        <w:spacing w:after="0" w:line="240" w:lineRule="auto"/>
      </w:pPr>
    </w:p>
  </w:footnote>
  <w:footnote w:type="continuationSeparator" w:id="0">
    <w:p w:rsidR="00D86E3B" w:rsidRDefault="00D86E3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230" w:rsidRDefault="00121230">
    <w:pPr>
      <w:pStyle w:val="a2"/>
      <w:spacing w:line="14" w:lineRule="auto"/>
      <w:jc w:val="left"/>
      <w:rPr>
        <w:sz w:val="20"/>
      </w:rPr>
    </w:pPr>
    <w:r w:rsidRPr="001216B3">
      <w:rPr>
        <w:sz w:val="27"/>
        <w:lang w:val="uk-UA" w:eastAsia="uk-UA" w:bidi="uk-UA"/>
      </w:rPr>
      <w:pict>
        <v:shapetype id="_x0000_t202" coordsize="21600,21600" o:spt="202" path="m,l,21600r21600,l21600,xe">
          <v:stroke joinstyle="miter"/>
          <v:path gradientshapeok="t" o:connecttype="rect"/>
        </v:shapetype>
        <v:shape id="_x0000_s609841" type="#_x0000_t202" style="position:absolute;left:0;text-align:left;margin-left:533.15pt;margin-top:35.15pt;width:22.05pt;height:15.3pt;z-index:-251602944;mso-position-horizontal-relative:page;mso-position-vertical-relative:page" filled="f" stroked="f">
          <v:textbox inset="0,0,0,0">
            <w:txbxContent>
              <w:p w:rsidR="00121230" w:rsidRDefault="00121230">
                <w:pPr>
                  <w:spacing w:before="10"/>
                  <w:ind w:left="40"/>
                  <w:rPr>
                    <w:sz w:val="24"/>
                  </w:rPr>
                </w:pPr>
                <w:r>
                  <w:fldChar w:fldCharType="begin"/>
                </w:r>
                <w:r>
                  <w:rPr>
                    <w:sz w:val="24"/>
                  </w:rPr>
                  <w:instrText xml:space="preserve"> PAGE </w:instrText>
                </w:r>
                <w:r>
                  <w:fldChar w:fldCharType="separate"/>
                </w:r>
                <w:r>
                  <w:rPr>
                    <w:noProof/>
                    <w:sz w:val="24"/>
                  </w:rPr>
                  <w:t>18</w:t>
                </w:r>
                <w: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3B" w:rsidRDefault="00D86E3B">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D86E3B" w:rsidRDefault="00D86E3B"/>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E3B" w:rsidRDefault="00D86E3B">
    <w:pPr>
      <w:rPr>
        <w:sz w:val="2"/>
        <w:szCs w:val="2"/>
      </w:rPr>
    </w:pPr>
    <w:r w:rsidRPr="00046AEC">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D86E3B" w:rsidRDefault="00D86E3B"/>
            </w:txbxContent>
          </v:textbox>
          <w10:wrap anchorx="page" anchory="page"/>
        </v:shape>
      </w:pict>
    </w:r>
  </w:p>
  <w:p w:rsidR="00D86E3B" w:rsidRPr="005856C0" w:rsidRDefault="00D86E3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3"/>
    <w:multiLevelType w:val="hybridMultilevel"/>
    <w:tmpl w:val="46E87C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4"/>
    <w:multiLevelType w:val="hybridMultilevel"/>
    <w:tmpl w:val="3D1B58B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5"/>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6"/>
    <w:multiLevelType w:val="hybridMultilevel"/>
    <w:tmpl w:val="2EB141F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7"/>
    <w:multiLevelType w:val="hybridMultilevel"/>
    <w:tmpl w:val="41B71EF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2">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6">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7">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8">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9">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0">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1">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2">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3">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5">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6">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7">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8">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9">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0">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1">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2">
    <w:nsid w:val="0000003E"/>
    <w:multiLevelType w:val="singleLevel"/>
    <w:tmpl w:val="0000003E"/>
    <w:name w:val="WW8Num37"/>
    <w:lvl w:ilvl="0">
      <w:start w:val="1"/>
      <w:numFmt w:val="decimal"/>
      <w:lvlText w:val="%1."/>
      <w:lvlJc w:val="left"/>
      <w:pPr>
        <w:tabs>
          <w:tab w:val="num" w:pos="0"/>
        </w:tabs>
        <w:ind w:left="502" w:hanging="360"/>
      </w:pPr>
    </w:lvl>
  </w:abstractNum>
  <w:abstractNum w:abstractNumId="33">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4">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5">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6">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7">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8">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9">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0">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1">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2">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3">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4">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5">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6">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7">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8">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9">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0">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1">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2">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3">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4">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5">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6">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7">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8">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9">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0">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1">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2">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3">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4">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5">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6">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7">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0">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1">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2">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3">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4">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5">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6">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7">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8">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9">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AED532D"/>
    <w:multiLevelType w:val="multilevel"/>
    <w:tmpl w:val="3E14EC8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3">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84">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85">
    <w:nsid w:val="10193630"/>
    <w:multiLevelType w:val="multilevel"/>
    <w:tmpl w:val="F752CE1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8">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9">
    <w:nsid w:val="17DA3EE5"/>
    <w:multiLevelType w:val="multilevel"/>
    <w:tmpl w:val="21229D76"/>
    <w:lvl w:ilvl="0">
      <w:start w:val="1"/>
      <w:numFmt w:val="decimal"/>
      <w:lvlText w:val="%1"/>
      <w:lvlJc w:val="left"/>
      <w:rPr>
        <w:rFonts w:ascii="Courier New" w:eastAsia="Courier New" w:hAnsi="Courier New" w:cs="Courier New"/>
        <w:b w:val="0"/>
        <w:bCs w:val="0"/>
        <w:i w:val="0"/>
        <w:iCs w:val="0"/>
        <w:smallCaps w:val="0"/>
        <w:strike w:val="0"/>
        <w:color w:val="000000"/>
        <w:spacing w:val="-50"/>
        <w:w w:val="100"/>
        <w:position w:val="0"/>
        <w:sz w:val="30"/>
        <w:szCs w:val="30"/>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AAB514F"/>
    <w:multiLevelType w:val="multilevel"/>
    <w:tmpl w:val="FF88A9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D6B4306"/>
    <w:multiLevelType w:val="hybridMultilevel"/>
    <w:tmpl w:val="E99473FE"/>
    <w:lvl w:ilvl="0" w:tplc="4CC224FC">
      <w:start w:val="4"/>
      <w:numFmt w:val="decimal"/>
      <w:lvlText w:val="%1)"/>
      <w:lvlJc w:val="left"/>
      <w:pPr>
        <w:ind w:left="105" w:hanging="301"/>
      </w:pPr>
      <w:rPr>
        <w:rFonts w:ascii="Times New Roman" w:eastAsia="Times New Roman" w:hAnsi="Times New Roman" w:cs="Times New Roman" w:hint="default"/>
        <w:spacing w:val="-6"/>
        <w:w w:val="102"/>
        <w:sz w:val="27"/>
        <w:szCs w:val="27"/>
        <w:lang w:val="uk-UA" w:eastAsia="uk-UA" w:bidi="uk-UA"/>
      </w:rPr>
    </w:lvl>
    <w:lvl w:ilvl="1" w:tplc="1A3A9A56">
      <w:numFmt w:val="bullet"/>
      <w:lvlText w:val="–"/>
      <w:lvlJc w:val="left"/>
      <w:pPr>
        <w:ind w:left="105" w:hanging="216"/>
      </w:pPr>
      <w:rPr>
        <w:rFonts w:ascii="Times New Roman" w:eastAsia="Times New Roman" w:hAnsi="Times New Roman" w:cs="Times New Roman" w:hint="default"/>
        <w:w w:val="102"/>
        <w:sz w:val="27"/>
        <w:szCs w:val="27"/>
        <w:lang w:val="uk-UA" w:eastAsia="uk-UA" w:bidi="uk-UA"/>
      </w:rPr>
    </w:lvl>
    <w:lvl w:ilvl="2" w:tplc="5B787334">
      <w:numFmt w:val="bullet"/>
      <w:lvlText w:val="•"/>
      <w:lvlJc w:val="left"/>
      <w:pPr>
        <w:ind w:left="2032" w:hanging="216"/>
      </w:pPr>
      <w:rPr>
        <w:rFonts w:hint="default"/>
        <w:lang w:val="uk-UA" w:eastAsia="uk-UA" w:bidi="uk-UA"/>
      </w:rPr>
    </w:lvl>
    <w:lvl w:ilvl="3" w:tplc="21A61FC6">
      <w:numFmt w:val="bullet"/>
      <w:lvlText w:val="•"/>
      <w:lvlJc w:val="left"/>
      <w:pPr>
        <w:ind w:left="2999" w:hanging="216"/>
      </w:pPr>
      <w:rPr>
        <w:rFonts w:hint="default"/>
        <w:lang w:val="uk-UA" w:eastAsia="uk-UA" w:bidi="uk-UA"/>
      </w:rPr>
    </w:lvl>
    <w:lvl w:ilvl="4" w:tplc="7686947C">
      <w:numFmt w:val="bullet"/>
      <w:lvlText w:val="•"/>
      <w:lvlJc w:val="left"/>
      <w:pPr>
        <w:ind w:left="3965" w:hanging="216"/>
      </w:pPr>
      <w:rPr>
        <w:rFonts w:hint="default"/>
        <w:lang w:val="uk-UA" w:eastAsia="uk-UA" w:bidi="uk-UA"/>
      </w:rPr>
    </w:lvl>
    <w:lvl w:ilvl="5" w:tplc="F5649C40">
      <w:numFmt w:val="bullet"/>
      <w:lvlText w:val="•"/>
      <w:lvlJc w:val="left"/>
      <w:pPr>
        <w:ind w:left="4932" w:hanging="216"/>
      </w:pPr>
      <w:rPr>
        <w:rFonts w:hint="default"/>
        <w:lang w:val="uk-UA" w:eastAsia="uk-UA" w:bidi="uk-UA"/>
      </w:rPr>
    </w:lvl>
    <w:lvl w:ilvl="6" w:tplc="BEB6BBA0">
      <w:numFmt w:val="bullet"/>
      <w:lvlText w:val="•"/>
      <w:lvlJc w:val="left"/>
      <w:pPr>
        <w:ind w:left="5898" w:hanging="216"/>
      </w:pPr>
      <w:rPr>
        <w:rFonts w:hint="default"/>
        <w:lang w:val="uk-UA" w:eastAsia="uk-UA" w:bidi="uk-UA"/>
      </w:rPr>
    </w:lvl>
    <w:lvl w:ilvl="7" w:tplc="8D509DDC">
      <w:numFmt w:val="bullet"/>
      <w:lvlText w:val="•"/>
      <w:lvlJc w:val="left"/>
      <w:pPr>
        <w:ind w:left="6864" w:hanging="216"/>
      </w:pPr>
      <w:rPr>
        <w:rFonts w:hint="default"/>
        <w:lang w:val="uk-UA" w:eastAsia="uk-UA" w:bidi="uk-UA"/>
      </w:rPr>
    </w:lvl>
    <w:lvl w:ilvl="8" w:tplc="702A894A">
      <w:numFmt w:val="bullet"/>
      <w:lvlText w:val="•"/>
      <w:lvlJc w:val="left"/>
      <w:pPr>
        <w:ind w:left="7831" w:hanging="216"/>
      </w:pPr>
      <w:rPr>
        <w:rFonts w:hint="default"/>
        <w:lang w:val="uk-UA" w:eastAsia="uk-UA" w:bidi="uk-UA"/>
      </w:rPr>
    </w:lvl>
  </w:abstractNum>
  <w:abstractNum w:abstractNumId="92">
    <w:nsid w:val="21CE1521"/>
    <w:multiLevelType w:val="multilevel"/>
    <w:tmpl w:val="A078A1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282093C"/>
    <w:multiLevelType w:val="multilevel"/>
    <w:tmpl w:val="0B34129A"/>
    <w:lvl w:ilvl="0">
      <w:start w:val="1"/>
      <w:numFmt w:val="decimal"/>
      <w:lvlText w:val="%1"/>
      <w:lvlJc w:val="left"/>
      <w:pPr>
        <w:ind w:left="105" w:hanging="491"/>
      </w:pPr>
      <w:rPr>
        <w:rFonts w:hint="default"/>
        <w:lang w:val="uk-UA" w:eastAsia="uk-UA" w:bidi="uk-UA"/>
      </w:rPr>
    </w:lvl>
    <w:lvl w:ilvl="1">
      <w:start w:val="2"/>
      <w:numFmt w:val="decimal"/>
      <w:lvlText w:val="%1.%2."/>
      <w:lvlJc w:val="left"/>
      <w:pPr>
        <w:ind w:left="105" w:hanging="491"/>
      </w:pPr>
      <w:rPr>
        <w:rFonts w:ascii="Times New Roman" w:eastAsia="Times New Roman" w:hAnsi="Times New Roman" w:cs="Times New Roman" w:hint="default"/>
        <w:spacing w:val="-7"/>
        <w:w w:val="102"/>
        <w:sz w:val="27"/>
        <w:szCs w:val="27"/>
        <w:lang w:val="uk-UA" w:eastAsia="uk-UA" w:bidi="uk-UA"/>
      </w:rPr>
    </w:lvl>
    <w:lvl w:ilvl="2">
      <w:numFmt w:val="bullet"/>
      <w:lvlText w:val="•"/>
      <w:lvlJc w:val="left"/>
      <w:pPr>
        <w:ind w:left="2032" w:hanging="491"/>
      </w:pPr>
      <w:rPr>
        <w:rFonts w:hint="default"/>
        <w:lang w:val="uk-UA" w:eastAsia="uk-UA" w:bidi="uk-UA"/>
      </w:rPr>
    </w:lvl>
    <w:lvl w:ilvl="3">
      <w:numFmt w:val="bullet"/>
      <w:lvlText w:val="•"/>
      <w:lvlJc w:val="left"/>
      <w:pPr>
        <w:ind w:left="2999" w:hanging="491"/>
      </w:pPr>
      <w:rPr>
        <w:rFonts w:hint="default"/>
        <w:lang w:val="uk-UA" w:eastAsia="uk-UA" w:bidi="uk-UA"/>
      </w:rPr>
    </w:lvl>
    <w:lvl w:ilvl="4">
      <w:numFmt w:val="bullet"/>
      <w:lvlText w:val="•"/>
      <w:lvlJc w:val="left"/>
      <w:pPr>
        <w:ind w:left="3965" w:hanging="491"/>
      </w:pPr>
      <w:rPr>
        <w:rFonts w:hint="default"/>
        <w:lang w:val="uk-UA" w:eastAsia="uk-UA" w:bidi="uk-UA"/>
      </w:rPr>
    </w:lvl>
    <w:lvl w:ilvl="5">
      <w:numFmt w:val="bullet"/>
      <w:lvlText w:val="•"/>
      <w:lvlJc w:val="left"/>
      <w:pPr>
        <w:ind w:left="4932" w:hanging="491"/>
      </w:pPr>
      <w:rPr>
        <w:rFonts w:hint="default"/>
        <w:lang w:val="uk-UA" w:eastAsia="uk-UA" w:bidi="uk-UA"/>
      </w:rPr>
    </w:lvl>
    <w:lvl w:ilvl="6">
      <w:numFmt w:val="bullet"/>
      <w:lvlText w:val="•"/>
      <w:lvlJc w:val="left"/>
      <w:pPr>
        <w:ind w:left="5898" w:hanging="491"/>
      </w:pPr>
      <w:rPr>
        <w:rFonts w:hint="default"/>
        <w:lang w:val="uk-UA" w:eastAsia="uk-UA" w:bidi="uk-UA"/>
      </w:rPr>
    </w:lvl>
    <w:lvl w:ilvl="7">
      <w:numFmt w:val="bullet"/>
      <w:lvlText w:val="•"/>
      <w:lvlJc w:val="left"/>
      <w:pPr>
        <w:ind w:left="6864" w:hanging="491"/>
      </w:pPr>
      <w:rPr>
        <w:rFonts w:hint="default"/>
        <w:lang w:val="uk-UA" w:eastAsia="uk-UA" w:bidi="uk-UA"/>
      </w:rPr>
    </w:lvl>
    <w:lvl w:ilvl="8">
      <w:numFmt w:val="bullet"/>
      <w:lvlText w:val="•"/>
      <w:lvlJc w:val="left"/>
      <w:pPr>
        <w:ind w:left="7831" w:hanging="491"/>
      </w:pPr>
      <w:rPr>
        <w:rFonts w:hint="default"/>
        <w:lang w:val="uk-UA" w:eastAsia="uk-UA" w:bidi="uk-UA"/>
      </w:rPr>
    </w:lvl>
  </w:abstractNum>
  <w:abstractNum w:abstractNumId="94">
    <w:nsid w:val="24092C86"/>
    <w:multiLevelType w:val="hybridMultilevel"/>
    <w:tmpl w:val="8ABCE8E0"/>
    <w:lvl w:ilvl="0" w:tplc="6756BCC6">
      <w:start w:val="1"/>
      <w:numFmt w:val="decimal"/>
      <w:lvlText w:val="%1)"/>
      <w:lvlJc w:val="left"/>
      <w:pPr>
        <w:ind w:left="105" w:hanging="301"/>
      </w:pPr>
      <w:rPr>
        <w:rFonts w:ascii="Times New Roman" w:eastAsia="Times New Roman" w:hAnsi="Times New Roman" w:cs="Times New Roman" w:hint="default"/>
        <w:spacing w:val="-6"/>
        <w:w w:val="102"/>
        <w:sz w:val="27"/>
        <w:szCs w:val="27"/>
        <w:lang w:val="uk-UA" w:eastAsia="uk-UA" w:bidi="uk-UA"/>
      </w:rPr>
    </w:lvl>
    <w:lvl w:ilvl="1" w:tplc="7E9C9166">
      <w:numFmt w:val="bullet"/>
      <w:lvlText w:val="–"/>
      <w:lvlJc w:val="left"/>
      <w:pPr>
        <w:ind w:left="105" w:hanging="277"/>
      </w:pPr>
      <w:rPr>
        <w:rFonts w:ascii="Times New Roman" w:eastAsia="Times New Roman" w:hAnsi="Times New Roman" w:cs="Times New Roman" w:hint="default"/>
        <w:w w:val="102"/>
        <w:sz w:val="27"/>
        <w:szCs w:val="27"/>
        <w:lang w:val="uk-UA" w:eastAsia="uk-UA" w:bidi="uk-UA"/>
      </w:rPr>
    </w:lvl>
    <w:lvl w:ilvl="2" w:tplc="704CAB8E">
      <w:numFmt w:val="bullet"/>
      <w:lvlText w:val="•"/>
      <w:lvlJc w:val="left"/>
      <w:pPr>
        <w:ind w:left="2032" w:hanging="277"/>
      </w:pPr>
      <w:rPr>
        <w:rFonts w:hint="default"/>
        <w:lang w:val="uk-UA" w:eastAsia="uk-UA" w:bidi="uk-UA"/>
      </w:rPr>
    </w:lvl>
    <w:lvl w:ilvl="3" w:tplc="08863848">
      <w:numFmt w:val="bullet"/>
      <w:lvlText w:val="•"/>
      <w:lvlJc w:val="left"/>
      <w:pPr>
        <w:ind w:left="2999" w:hanging="277"/>
      </w:pPr>
      <w:rPr>
        <w:rFonts w:hint="default"/>
        <w:lang w:val="uk-UA" w:eastAsia="uk-UA" w:bidi="uk-UA"/>
      </w:rPr>
    </w:lvl>
    <w:lvl w:ilvl="4" w:tplc="7AD6D22A">
      <w:numFmt w:val="bullet"/>
      <w:lvlText w:val="•"/>
      <w:lvlJc w:val="left"/>
      <w:pPr>
        <w:ind w:left="3965" w:hanging="277"/>
      </w:pPr>
      <w:rPr>
        <w:rFonts w:hint="default"/>
        <w:lang w:val="uk-UA" w:eastAsia="uk-UA" w:bidi="uk-UA"/>
      </w:rPr>
    </w:lvl>
    <w:lvl w:ilvl="5" w:tplc="4EF8EC0A">
      <w:numFmt w:val="bullet"/>
      <w:lvlText w:val="•"/>
      <w:lvlJc w:val="left"/>
      <w:pPr>
        <w:ind w:left="4932" w:hanging="277"/>
      </w:pPr>
      <w:rPr>
        <w:rFonts w:hint="default"/>
        <w:lang w:val="uk-UA" w:eastAsia="uk-UA" w:bidi="uk-UA"/>
      </w:rPr>
    </w:lvl>
    <w:lvl w:ilvl="6" w:tplc="F108779C">
      <w:numFmt w:val="bullet"/>
      <w:lvlText w:val="•"/>
      <w:lvlJc w:val="left"/>
      <w:pPr>
        <w:ind w:left="5898" w:hanging="277"/>
      </w:pPr>
      <w:rPr>
        <w:rFonts w:hint="default"/>
        <w:lang w:val="uk-UA" w:eastAsia="uk-UA" w:bidi="uk-UA"/>
      </w:rPr>
    </w:lvl>
    <w:lvl w:ilvl="7" w:tplc="416AE0FA">
      <w:numFmt w:val="bullet"/>
      <w:lvlText w:val="•"/>
      <w:lvlJc w:val="left"/>
      <w:pPr>
        <w:ind w:left="6864" w:hanging="277"/>
      </w:pPr>
      <w:rPr>
        <w:rFonts w:hint="default"/>
        <w:lang w:val="uk-UA" w:eastAsia="uk-UA" w:bidi="uk-UA"/>
      </w:rPr>
    </w:lvl>
    <w:lvl w:ilvl="8" w:tplc="8C96CF06">
      <w:numFmt w:val="bullet"/>
      <w:lvlText w:val="•"/>
      <w:lvlJc w:val="left"/>
      <w:pPr>
        <w:ind w:left="7831" w:hanging="277"/>
      </w:pPr>
      <w:rPr>
        <w:rFonts w:hint="default"/>
        <w:lang w:val="uk-UA" w:eastAsia="uk-UA" w:bidi="uk-UA"/>
      </w:rPr>
    </w:lvl>
  </w:abstractNum>
  <w:abstractNum w:abstractNumId="95">
    <w:nsid w:val="2A0C4E44"/>
    <w:multiLevelType w:val="multilevel"/>
    <w:tmpl w:val="7324A7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BAF2055"/>
    <w:multiLevelType w:val="multilevel"/>
    <w:tmpl w:val="115A2078"/>
    <w:name w:val="WW8Num43"/>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F3C565D"/>
    <w:multiLevelType w:val="multilevel"/>
    <w:tmpl w:val="114E1DB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7AB6344"/>
    <w:multiLevelType w:val="multilevel"/>
    <w:tmpl w:val="C332D4E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AB6106C"/>
    <w:multiLevelType w:val="multilevel"/>
    <w:tmpl w:val="4A74AB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DFF14D7"/>
    <w:multiLevelType w:val="multilevel"/>
    <w:tmpl w:val="5FDAB7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F282050"/>
    <w:multiLevelType w:val="multilevel"/>
    <w:tmpl w:val="9A5A0D3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C1F25"/>
    <w:multiLevelType w:val="multilevel"/>
    <w:tmpl w:val="FD9AABC8"/>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5E5153"/>
    <w:multiLevelType w:val="hybridMultilevel"/>
    <w:tmpl w:val="654EF150"/>
    <w:lvl w:ilvl="0" w:tplc="3E98DCF6">
      <w:numFmt w:val="bullet"/>
      <w:lvlText w:val="–"/>
      <w:lvlJc w:val="left"/>
      <w:pPr>
        <w:ind w:left="105" w:hanging="216"/>
      </w:pPr>
      <w:rPr>
        <w:rFonts w:ascii="Times New Roman" w:eastAsia="Times New Roman" w:hAnsi="Times New Roman" w:cs="Times New Roman" w:hint="default"/>
        <w:w w:val="102"/>
        <w:sz w:val="27"/>
        <w:szCs w:val="27"/>
        <w:lang w:val="uk-UA" w:eastAsia="uk-UA" w:bidi="uk-UA"/>
      </w:rPr>
    </w:lvl>
    <w:lvl w:ilvl="1" w:tplc="810C0F9C">
      <w:numFmt w:val="bullet"/>
      <w:lvlText w:val="•"/>
      <w:lvlJc w:val="left"/>
      <w:pPr>
        <w:ind w:left="1066" w:hanging="216"/>
      </w:pPr>
      <w:rPr>
        <w:rFonts w:hint="default"/>
        <w:lang w:val="uk-UA" w:eastAsia="uk-UA" w:bidi="uk-UA"/>
      </w:rPr>
    </w:lvl>
    <w:lvl w:ilvl="2" w:tplc="46EAD5F6">
      <w:numFmt w:val="bullet"/>
      <w:lvlText w:val="•"/>
      <w:lvlJc w:val="left"/>
      <w:pPr>
        <w:ind w:left="2032" w:hanging="216"/>
      </w:pPr>
      <w:rPr>
        <w:rFonts w:hint="default"/>
        <w:lang w:val="uk-UA" w:eastAsia="uk-UA" w:bidi="uk-UA"/>
      </w:rPr>
    </w:lvl>
    <w:lvl w:ilvl="3" w:tplc="DCC06AC6">
      <w:numFmt w:val="bullet"/>
      <w:lvlText w:val="•"/>
      <w:lvlJc w:val="left"/>
      <w:pPr>
        <w:ind w:left="2999" w:hanging="216"/>
      </w:pPr>
      <w:rPr>
        <w:rFonts w:hint="default"/>
        <w:lang w:val="uk-UA" w:eastAsia="uk-UA" w:bidi="uk-UA"/>
      </w:rPr>
    </w:lvl>
    <w:lvl w:ilvl="4" w:tplc="AD76F61A">
      <w:numFmt w:val="bullet"/>
      <w:lvlText w:val="•"/>
      <w:lvlJc w:val="left"/>
      <w:pPr>
        <w:ind w:left="3965" w:hanging="216"/>
      </w:pPr>
      <w:rPr>
        <w:rFonts w:hint="default"/>
        <w:lang w:val="uk-UA" w:eastAsia="uk-UA" w:bidi="uk-UA"/>
      </w:rPr>
    </w:lvl>
    <w:lvl w:ilvl="5" w:tplc="D7241E34">
      <w:numFmt w:val="bullet"/>
      <w:lvlText w:val="•"/>
      <w:lvlJc w:val="left"/>
      <w:pPr>
        <w:ind w:left="4932" w:hanging="216"/>
      </w:pPr>
      <w:rPr>
        <w:rFonts w:hint="default"/>
        <w:lang w:val="uk-UA" w:eastAsia="uk-UA" w:bidi="uk-UA"/>
      </w:rPr>
    </w:lvl>
    <w:lvl w:ilvl="6" w:tplc="3B50E27E">
      <w:numFmt w:val="bullet"/>
      <w:lvlText w:val="•"/>
      <w:lvlJc w:val="left"/>
      <w:pPr>
        <w:ind w:left="5898" w:hanging="216"/>
      </w:pPr>
      <w:rPr>
        <w:rFonts w:hint="default"/>
        <w:lang w:val="uk-UA" w:eastAsia="uk-UA" w:bidi="uk-UA"/>
      </w:rPr>
    </w:lvl>
    <w:lvl w:ilvl="7" w:tplc="B7FCF158">
      <w:numFmt w:val="bullet"/>
      <w:lvlText w:val="•"/>
      <w:lvlJc w:val="left"/>
      <w:pPr>
        <w:ind w:left="6864" w:hanging="216"/>
      </w:pPr>
      <w:rPr>
        <w:rFonts w:hint="default"/>
        <w:lang w:val="uk-UA" w:eastAsia="uk-UA" w:bidi="uk-UA"/>
      </w:rPr>
    </w:lvl>
    <w:lvl w:ilvl="8" w:tplc="5C5A75BA">
      <w:numFmt w:val="bullet"/>
      <w:lvlText w:val="•"/>
      <w:lvlJc w:val="left"/>
      <w:pPr>
        <w:ind w:left="7831" w:hanging="216"/>
      </w:pPr>
      <w:rPr>
        <w:rFonts w:hint="default"/>
        <w:lang w:val="uk-UA" w:eastAsia="uk-UA" w:bidi="uk-UA"/>
      </w:rPr>
    </w:lvl>
  </w:abstractNum>
  <w:abstractNum w:abstractNumId="104">
    <w:nsid w:val="555B564D"/>
    <w:multiLevelType w:val="multilevel"/>
    <w:tmpl w:val="FA08A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5A5F2AE8"/>
    <w:multiLevelType w:val="hybridMultilevel"/>
    <w:tmpl w:val="9DF2FDB4"/>
    <w:name w:val="WW8Num122"/>
    <w:lvl w:ilvl="0" w:tplc="90FA3FD8">
      <w:start w:val="1"/>
      <w:numFmt w:val="bullet"/>
      <w:lvlText w:val=""/>
      <w:lvlJc w:val="left"/>
      <w:pPr>
        <w:tabs>
          <w:tab w:val="num" w:pos="1080"/>
        </w:tabs>
        <w:ind w:left="1080" w:hanging="360"/>
      </w:pPr>
      <w:rPr>
        <w:rFonts w:ascii="Symbol" w:hAnsi="Symbol" w:cs="Times New Roman" w:hint="default"/>
      </w:rPr>
    </w:lvl>
    <w:lvl w:ilvl="1" w:tplc="98F67A52">
      <w:start w:val="1"/>
      <w:numFmt w:val="bullet"/>
      <w:lvlText w:val="o"/>
      <w:lvlJc w:val="left"/>
      <w:pPr>
        <w:tabs>
          <w:tab w:val="num" w:pos="1800"/>
        </w:tabs>
        <w:ind w:left="1800" w:hanging="360"/>
      </w:pPr>
      <w:rPr>
        <w:rFonts w:ascii="Courier New" w:hAnsi="Courier New" w:cs="Courier New" w:hint="default"/>
      </w:rPr>
    </w:lvl>
    <w:lvl w:ilvl="2" w:tplc="3DAA13E4">
      <w:start w:val="1"/>
      <w:numFmt w:val="bullet"/>
      <w:lvlText w:val=""/>
      <w:lvlJc w:val="left"/>
      <w:pPr>
        <w:tabs>
          <w:tab w:val="num" w:pos="2520"/>
        </w:tabs>
        <w:ind w:left="2520" w:hanging="360"/>
      </w:pPr>
      <w:rPr>
        <w:rFonts w:ascii="Wingdings" w:hAnsi="Wingdings" w:cs="Times New Roman" w:hint="default"/>
      </w:rPr>
    </w:lvl>
    <w:lvl w:ilvl="3" w:tplc="7C0EA3A6">
      <w:start w:val="1"/>
      <w:numFmt w:val="bullet"/>
      <w:lvlText w:val=""/>
      <w:lvlJc w:val="left"/>
      <w:pPr>
        <w:tabs>
          <w:tab w:val="num" w:pos="3240"/>
        </w:tabs>
        <w:ind w:left="3240" w:hanging="360"/>
      </w:pPr>
      <w:rPr>
        <w:rFonts w:ascii="Symbol" w:hAnsi="Symbol" w:cs="Times New Roman" w:hint="default"/>
      </w:rPr>
    </w:lvl>
    <w:lvl w:ilvl="4" w:tplc="B830B102">
      <w:start w:val="1"/>
      <w:numFmt w:val="bullet"/>
      <w:lvlText w:val="o"/>
      <w:lvlJc w:val="left"/>
      <w:pPr>
        <w:tabs>
          <w:tab w:val="num" w:pos="3960"/>
        </w:tabs>
        <w:ind w:left="3960" w:hanging="360"/>
      </w:pPr>
      <w:rPr>
        <w:rFonts w:ascii="Courier New" w:hAnsi="Courier New" w:cs="Courier New" w:hint="default"/>
      </w:rPr>
    </w:lvl>
    <w:lvl w:ilvl="5" w:tplc="28886382">
      <w:start w:val="1"/>
      <w:numFmt w:val="bullet"/>
      <w:lvlText w:val=""/>
      <w:lvlJc w:val="left"/>
      <w:pPr>
        <w:tabs>
          <w:tab w:val="num" w:pos="4680"/>
        </w:tabs>
        <w:ind w:left="4680" w:hanging="360"/>
      </w:pPr>
      <w:rPr>
        <w:rFonts w:ascii="Wingdings" w:hAnsi="Wingdings" w:cs="Times New Roman" w:hint="default"/>
      </w:rPr>
    </w:lvl>
    <w:lvl w:ilvl="6" w:tplc="EC02AA62">
      <w:start w:val="1"/>
      <w:numFmt w:val="bullet"/>
      <w:lvlText w:val=""/>
      <w:lvlJc w:val="left"/>
      <w:pPr>
        <w:tabs>
          <w:tab w:val="num" w:pos="5400"/>
        </w:tabs>
        <w:ind w:left="5400" w:hanging="360"/>
      </w:pPr>
      <w:rPr>
        <w:rFonts w:ascii="Symbol" w:hAnsi="Symbol" w:cs="Times New Roman" w:hint="default"/>
      </w:rPr>
    </w:lvl>
    <w:lvl w:ilvl="7" w:tplc="12CA2FD4">
      <w:start w:val="1"/>
      <w:numFmt w:val="bullet"/>
      <w:lvlText w:val="o"/>
      <w:lvlJc w:val="left"/>
      <w:pPr>
        <w:tabs>
          <w:tab w:val="num" w:pos="6120"/>
        </w:tabs>
        <w:ind w:left="6120" w:hanging="360"/>
      </w:pPr>
      <w:rPr>
        <w:rFonts w:ascii="Courier New" w:hAnsi="Courier New" w:cs="Courier New" w:hint="default"/>
      </w:rPr>
    </w:lvl>
    <w:lvl w:ilvl="8" w:tplc="30103860">
      <w:start w:val="1"/>
      <w:numFmt w:val="bullet"/>
      <w:lvlText w:val=""/>
      <w:lvlJc w:val="left"/>
      <w:pPr>
        <w:tabs>
          <w:tab w:val="num" w:pos="6840"/>
        </w:tabs>
        <w:ind w:left="6840" w:hanging="360"/>
      </w:pPr>
      <w:rPr>
        <w:rFonts w:ascii="Wingdings" w:hAnsi="Wingdings" w:cs="Times New Roman" w:hint="default"/>
      </w:rPr>
    </w:lvl>
  </w:abstractNum>
  <w:abstractNum w:abstractNumId="106">
    <w:nsid w:val="5F297E5F"/>
    <w:multiLevelType w:val="multilevel"/>
    <w:tmpl w:val="9EC0A9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A69184A"/>
    <w:multiLevelType w:val="multilevel"/>
    <w:tmpl w:val="15A269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A9A5509"/>
    <w:multiLevelType w:val="multilevel"/>
    <w:tmpl w:val="00FCFA9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E4D4A0C"/>
    <w:multiLevelType w:val="hybridMultilevel"/>
    <w:tmpl w:val="02C800C4"/>
    <w:lvl w:ilvl="0" w:tplc="9BBC19B2">
      <w:start w:val="1"/>
      <w:numFmt w:val="decimal"/>
      <w:lvlText w:val="%1."/>
      <w:lvlJc w:val="left"/>
      <w:pPr>
        <w:ind w:left="105" w:hanging="384"/>
        <w:jc w:val="left"/>
      </w:pPr>
      <w:rPr>
        <w:rFonts w:ascii="Times New Roman" w:eastAsia="Times New Roman" w:hAnsi="Times New Roman" w:cs="Times New Roman" w:hint="default"/>
        <w:spacing w:val="-7"/>
        <w:w w:val="102"/>
        <w:sz w:val="27"/>
        <w:szCs w:val="27"/>
        <w:lang w:val="uk-UA" w:eastAsia="uk-UA" w:bidi="uk-UA"/>
      </w:rPr>
    </w:lvl>
    <w:lvl w:ilvl="1" w:tplc="36781E3A">
      <w:numFmt w:val="bullet"/>
      <w:lvlText w:val="•"/>
      <w:lvlJc w:val="left"/>
      <w:pPr>
        <w:ind w:left="1066" w:hanging="384"/>
      </w:pPr>
      <w:rPr>
        <w:rFonts w:hint="default"/>
        <w:lang w:val="uk-UA" w:eastAsia="uk-UA" w:bidi="uk-UA"/>
      </w:rPr>
    </w:lvl>
    <w:lvl w:ilvl="2" w:tplc="10E69B24">
      <w:numFmt w:val="bullet"/>
      <w:lvlText w:val="•"/>
      <w:lvlJc w:val="left"/>
      <w:pPr>
        <w:ind w:left="2032" w:hanging="384"/>
      </w:pPr>
      <w:rPr>
        <w:rFonts w:hint="default"/>
        <w:lang w:val="uk-UA" w:eastAsia="uk-UA" w:bidi="uk-UA"/>
      </w:rPr>
    </w:lvl>
    <w:lvl w:ilvl="3" w:tplc="30D84712">
      <w:numFmt w:val="bullet"/>
      <w:lvlText w:val="•"/>
      <w:lvlJc w:val="left"/>
      <w:pPr>
        <w:ind w:left="2999" w:hanging="384"/>
      </w:pPr>
      <w:rPr>
        <w:rFonts w:hint="default"/>
        <w:lang w:val="uk-UA" w:eastAsia="uk-UA" w:bidi="uk-UA"/>
      </w:rPr>
    </w:lvl>
    <w:lvl w:ilvl="4" w:tplc="F5EE771C">
      <w:numFmt w:val="bullet"/>
      <w:lvlText w:val="•"/>
      <w:lvlJc w:val="left"/>
      <w:pPr>
        <w:ind w:left="3965" w:hanging="384"/>
      </w:pPr>
      <w:rPr>
        <w:rFonts w:hint="default"/>
        <w:lang w:val="uk-UA" w:eastAsia="uk-UA" w:bidi="uk-UA"/>
      </w:rPr>
    </w:lvl>
    <w:lvl w:ilvl="5" w:tplc="074420B6">
      <w:numFmt w:val="bullet"/>
      <w:lvlText w:val="•"/>
      <w:lvlJc w:val="left"/>
      <w:pPr>
        <w:ind w:left="4932" w:hanging="384"/>
      </w:pPr>
      <w:rPr>
        <w:rFonts w:hint="default"/>
        <w:lang w:val="uk-UA" w:eastAsia="uk-UA" w:bidi="uk-UA"/>
      </w:rPr>
    </w:lvl>
    <w:lvl w:ilvl="6" w:tplc="32BE078E">
      <w:numFmt w:val="bullet"/>
      <w:lvlText w:val="•"/>
      <w:lvlJc w:val="left"/>
      <w:pPr>
        <w:ind w:left="5898" w:hanging="384"/>
      </w:pPr>
      <w:rPr>
        <w:rFonts w:hint="default"/>
        <w:lang w:val="uk-UA" w:eastAsia="uk-UA" w:bidi="uk-UA"/>
      </w:rPr>
    </w:lvl>
    <w:lvl w:ilvl="7" w:tplc="573CEC1A">
      <w:numFmt w:val="bullet"/>
      <w:lvlText w:val="•"/>
      <w:lvlJc w:val="left"/>
      <w:pPr>
        <w:ind w:left="6864" w:hanging="384"/>
      </w:pPr>
      <w:rPr>
        <w:rFonts w:hint="default"/>
        <w:lang w:val="uk-UA" w:eastAsia="uk-UA" w:bidi="uk-UA"/>
      </w:rPr>
    </w:lvl>
    <w:lvl w:ilvl="8" w:tplc="28049D24">
      <w:numFmt w:val="bullet"/>
      <w:lvlText w:val="•"/>
      <w:lvlJc w:val="left"/>
      <w:pPr>
        <w:ind w:left="7831" w:hanging="384"/>
      </w:pPr>
      <w:rPr>
        <w:rFonts w:hint="default"/>
        <w:lang w:val="uk-UA" w:eastAsia="uk-UA" w:bidi="uk-UA"/>
      </w:rPr>
    </w:lvl>
  </w:abstractNum>
  <w:abstractNum w:abstractNumId="110">
    <w:nsid w:val="718D0B8D"/>
    <w:multiLevelType w:val="multilevel"/>
    <w:tmpl w:val="842E7F84"/>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2950A99"/>
    <w:multiLevelType w:val="multilevel"/>
    <w:tmpl w:val="7DFCCC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6197214"/>
    <w:multiLevelType w:val="multilevel"/>
    <w:tmpl w:val="6EFC5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BBE6F45"/>
    <w:multiLevelType w:val="multilevel"/>
    <w:tmpl w:val="118A4D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C0C242D"/>
    <w:multiLevelType w:val="multilevel"/>
    <w:tmpl w:val="0866AD04"/>
    <w:lvl w:ilvl="0">
      <w:start w:val="2"/>
      <w:numFmt w:val="decimal"/>
      <w:lvlText w:val="%1"/>
      <w:lvlJc w:val="left"/>
      <w:pPr>
        <w:ind w:left="105" w:hanging="648"/>
      </w:pPr>
      <w:rPr>
        <w:rFonts w:hint="default"/>
        <w:lang w:val="uk-UA" w:eastAsia="uk-UA" w:bidi="uk-UA"/>
      </w:rPr>
    </w:lvl>
    <w:lvl w:ilvl="1">
      <w:start w:val="1"/>
      <w:numFmt w:val="decimal"/>
      <w:lvlText w:val="%1.%2"/>
      <w:lvlJc w:val="left"/>
      <w:pPr>
        <w:ind w:left="105" w:hanging="648"/>
      </w:pPr>
      <w:rPr>
        <w:rFonts w:ascii="Times New Roman" w:eastAsia="Times New Roman" w:hAnsi="Times New Roman" w:cs="Times New Roman" w:hint="default"/>
        <w:spacing w:val="-7"/>
        <w:w w:val="102"/>
        <w:sz w:val="27"/>
        <w:szCs w:val="27"/>
        <w:lang w:val="uk-UA" w:eastAsia="uk-UA" w:bidi="uk-UA"/>
      </w:rPr>
    </w:lvl>
    <w:lvl w:ilvl="2">
      <w:numFmt w:val="bullet"/>
      <w:lvlText w:val="•"/>
      <w:lvlJc w:val="left"/>
      <w:pPr>
        <w:ind w:left="2032" w:hanging="648"/>
      </w:pPr>
      <w:rPr>
        <w:rFonts w:hint="default"/>
        <w:lang w:val="uk-UA" w:eastAsia="uk-UA" w:bidi="uk-UA"/>
      </w:rPr>
    </w:lvl>
    <w:lvl w:ilvl="3">
      <w:numFmt w:val="bullet"/>
      <w:lvlText w:val="•"/>
      <w:lvlJc w:val="left"/>
      <w:pPr>
        <w:ind w:left="2999" w:hanging="648"/>
      </w:pPr>
      <w:rPr>
        <w:rFonts w:hint="default"/>
        <w:lang w:val="uk-UA" w:eastAsia="uk-UA" w:bidi="uk-UA"/>
      </w:rPr>
    </w:lvl>
    <w:lvl w:ilvl="4">
      <w:numFmt w:val="bullet"/>
      <w:lvlText w:val="•"/>
      <w:lvlJc w:val="left"/>
      <w:pPr>
        <w:ind w:left="3965" w:hanging="648"/>
      </w:pPr>
      <w:rPr>
        <w:rFonts w:hint="default"/>
        <w:lang w:val="uk-UA" w:eastAsia="uk-UA" w:bidi="uk-UA"/>
      </w:rPr>
    </w:lvl>
    <w:lvl w:ilvl="5">
      <w:numFmt w:val="bullet"/>
      <w:lvlText w:val="•"/>
      <w:lvlJc w:val="left"/>
      <w:pPr>
        <w:ind w:left="4932" w:hanging="648"/>
      </w:pPr>
      <w:rPr>
        <w:rFonts w:hint="default"/>
        <w:lang w:val="uk-UA" w:eastAsia="uk-UA" w:bidi="uk-UA"/>
      </w:rPr>
    </w:lvl>
    <w:lvl w:ilvl="6">
      <w:numFmt w:val="bullet"/>
      <w:lvlText w:val="•"/>
      <w:lvlJc w:val="left"/>
      <w:pPr>
        <w:ind w:left="5898" w:hanging="648"/>
      </w:pPr>
      <w:rPr>
        <w:rFonts w:hint="default"/>
        <w:lang w:val="uk-UA" w:eastAsia="uk-UA" w:bidi="uk-UA"/>
      </w:rPr>
    </w:lvl>
    <w:lvl w:ilvl="7">
      <w:numFmt w:val="bullet"/>
      <w:lvlText w:val="•"/>
      <w:lvlJc w:val="left"/>
      <w:pPr>
        <w:ind w:left="6864" w:hanging="648"/>
      </w:pPr>
      <w:rPr>
        <w:rFonts w:hint="default"/>
        <w:lang w:val="uk-UA" w:eastAsia="uk-UA" w:bidi="uk-UA"/>
      </w:rPr>
    </w:lvl>
    <w:lvl w:ilvl="8">
      <w:numFmt w:val="bullet"/>
      <w:lvlText w:val="•"/>
      <w:lvlJc w:val="left"/>
      <w:pPr>
        <w:ind w:left="7831" w:hanging="648"/>
      </w:pPr>
      <w:rPr>
        <w:rFonts w:hint="default"/>
        <w:lang w:val="uk-UA" w:eastAsia="uk-UA" w:bidi="uk-UA"/>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97"/>
  </w:num>
  <w:num w:numId="13">
    <w:abstractNumId w:val="98"/>
  </w:num>
  <w:num w:numId="14">
    <w:abstractNumId w:val="113"/>
  </w:num>
  <w:num w:numId="15">
    <w:abstractNumId w:val="111"/>
  </w:num>
  <w:num w:numId="16">
    <w:abstractNumId w:val="95"/>
  </w:num>
  <w:num w:numId="17">
    <w:abstractNumId w:val="89"/>
  </w:num>
  <w:num w:numId="18">
    <w:abstractNumId w:val="92"/>
  </w:num>
  <w:num w:numId="19">
    <w:abstractNumId w:val="107"/>
  </w:num>
  <w:num w:numId="20">
    <w:abstractNumId w:val="104"/>
  </w:num>
  <w:num w:numId="21">
    <w:abstractNumId w:val="100"/>
  </w:num>
  <w:num w:numId="22">
    <w:abstractNumId w:val="99"/>
  </w:num>
  <w:num w:numId="23">
    <w:abstractNumId w:val="110"/>
  </w:num>
  <w:num w:numId="24">
    <w:abstractNumId w:val="101"/>
  </w:num>
  <w:num w:numId="25">
    <w:abstractNumId w:val="81"/>
  </w:num>
  <w:num w:numId="26">
    <w:abstractNumId w:val="102"/>
  </w:num>
  <w:num w:numId="27">
    <w:abstractNumId w:val="106"/>
  </w:num>
  <w:num w:numId="28">
    <w:abstractNumId w:val="90"/>
  </w:num>
  <w:num w:numId="29">
    <w:abstractNumId w:val="108"/>
  </w:num>
  <w:num w:numId="30">
    <w:abstractNumId w:val="85"/>
  </w:num>
  <w:num w:numId="31">
    <w:abstractNumId w:val="112"/>
  </w:num>
  <w:num w:numId="32">
    <w:abstractNumId w:val="91"/>
  </w:num>
  <w:num w:numId="33">
    <w:abstractNumId w:val="94"/>
  </w:num>
  <w:num w:numId="34">
    <w:abstractNumId w:val="103"/>
  </w:num>
  <w:num w:numId="35">
    <w:abstractNumId w:val="114"/>
  </w:num>
  <w:num w:numId="36">
    <w:abstractNumId w:val="93"/>
  </w:num>
  <w:num w:numId="37">
    <w:abstractNumId w:val="10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42"/>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30"/>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14"/>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CDD"/>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E1"/>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7E"/>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28"/>
    <w:rsid w:val="00C87EA7"/>
    <w:rsid w:val="00C87F93"/>
    <w:rsid w:val="00C90010"/>
    <w:rsid w:val="00C900B3"/>
    <w:rsid w:val="00C900FE"/>
    <w:rsid w:val="00C901DA"/>
    <w:rsid w:val="00C9025D"/>
    <w:rsid w:val="00C903CA"/>
    <w:rsid w:val="00C90432"/>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10"/>
    <w:rsid w:val="00FA02EE"/>
    <w:rsid w:val="00FA0415"/>
    <w:rsid w:val="00FA081C"/>
    <w:rsid w:val="00FA08AB"/>
    <w:rsid w:val="00FA099A"/>
    <w:rsid w:val="00FA0BCE"/>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qFormat="1"/>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uiPriority w:val="99"/>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C769B-69A3-4C75-8A94-468B75DA0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2958</TotalTime>
  <Pages>20</Pages>
  <Words>5170</Words>
  <Characters>29474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34575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213</cp:revision>
  <cp:lastPrinted>2009-02-06T05:36:00Z</cp:lastPrinted>
  <dcterms:created xsi:type="dcterms:W3CDTF">2021-02-16T19:26:00Z</dcterms:created>
  <dcterms:modified xsi:type="dcterms:W3CDTF">2021-02-26T18:33:00Z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