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B84" w:rsidRDefault="00DD2348" w:rsidP="00DD2348">
      <w:pPr>
        <w:rPr>
          <w:rFonts w:ascii="Times New Roman" w:eastAsia="Times New Roman" w:hAnsi="Times New Roman" w:cs="Times New Roman"/>
          <w:kern w:val="0"/>
          <w:sz w:val="28"/>
          <w:szCs w:val="28"/>
          <w:lang w:eastAsia="ru-RU"/>
        </w:rPr>
      </w:pPr>
      <w:bookmarkStart w:id="0" w:name="_GoBack"/>
      <w:r w:rsidRPr="00DD2348">
        <w:rPr>
          <w:rFonts w:ascii="Times New Roman" w:eastAsia="Times New Roman" w:hAnsi="Times New Roman" w:cs="Times New Roman" w:hint="eastAsia"/>
          <w:kern w:val="0"/>
          <w:sz w:val="28"/>
          <w:szCs w:val="28"/>
          <w:lang w:eastAsia="ru-RU"/>
        </w:rPr>
        <w:t>Шкарупа</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Олена</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Василівна</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Еколого</w:t>
      </w:r>
      <w:r w:rsidRPr="00DD2348">
        <w:rPr>
          <w:rFonts w:ascii="Times New Roman" w:eastAsia="Times New Roman" w:hAnsi="Times New Roman" w:cs="Times New Roman"/>
          <w:kern w:val="0"/>
          <w:sz w:val="28"/>
          <w:szCs w:val="28"/>
          <w:lang w:eastAsia="ru-RU"/>
        </w:rPr>
        <w:t>-</w:t>
      </w:r>
      <w:r w:rsidRPr="00DD2348">
        <w:rPr>
          <w:rFonts w:ascii="Times New Roman" w:eastAsia="Times New Roman" w:hAnsi="Times New Roman" w:cs="Times New Roman" w:hint="eastAsia"/>
          <w:kern w:val="0"/>
          <w:sz w:val="28"/>
          <w:szCs w:val="28"/>
          <w:lang w:eastAsia="ru-RU"/>
        </w:rPr>
        <w:t>економічна</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оцінка</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стану</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регіону</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в</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контексті</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екологічно</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сталого</w:t>
      </w:r>
      <w:r w:rsidRPr="00DD2348">
        <w:rPr>
          <w:rFonts w:ascii="Times New Roman" w:eastAsia="Times New Roman" w:hAnsi="Times New Roman" w:cs="Times New Roman"/>
          <w:kern w:val="0"/>
          <w:sz w:val="28"/>
          <w:szCs w:val="28"/>
          <w:lang w:eastAsia="ru-RU"/>
        </w:rPr>
        <w:t xml:space="preserve"> </w:t>
      </w:r>
      <w:proofErr w:type="gramStart"/>
      <w:r w:rsidRPr="00DD2348">
        <w:rPr>
          <w:rFonts w:ascii="Times New Roman" w:eastAsia="Times New Roman" w:hAnsi="Times New Roman" w:cs="Times New Roman" w:hint="eastAsia"/>
          <w:kern w:val="0"/>
          <w:sz w:val="28"/>
          <w:szCs w:val="28"/>
          <w:lang w:eastAsia="ru-RU"/>
        </w:rPr>
        <w:t>розвитку</w:t>
      </w:r>
      <w:r w:rsidRPr="00DD2348">
        <w:rPr>
          <w:rFonts w:ascii="Times New Roman" w:eastAsia="Times New Roman" w:hAnsi="Times New Roman" w:cs="Times New Roman"/>
          <w:kern w:val="0"/>
          <w:sz w:val="28"/>
          <w:szCs w:val="28"/>
          <w:lang w:eastAsia="ru-RU"/>
        </w:rPr>
        <w:t xml:space="preserve"> :</w:t>
      </w:r>
      <w:proofErr w:type="gramEnd"/>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Дис</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канд</w:t>
      </w:r>
      <w:r w:rsidRPr="00DD2348">
        <w:rPr>
          <w:rFonts w:ascii="Times New Roman" w:eastAsia="Times New Roman" w:hAnsi="Times New Roman" w:cs="Times New Roman"/>
          <w:kern w:val="0"/>
          <w:sz w:val="28"/>
          <w:szCs w:val="28"/>
          <w:lang w:eastAsia="ru-RU"/>
        </w:rPr>
        <w:t xml:space="preserve">. </w:t>
      </w:r>
      <w:r w:rsidRPr="00DD2348">
        <w:rPr>
          <w:rFonts w:ascii="Times New Roman" w:eastAsia="Times New Roman" w:hAnsi="Times New Roman" w:cs="Times New Roman" w:hint="eastAsia"/>
          <w:kern w:val="0"/>
          <w:sz w:val="28"/>
          <w:szCs w:val="28"/>
          <w:lang w:eastAsia="ru-RU"/>
        </w:rPr>
        <w:t>наук</w:t>
      </w:r>
      <w:r w:rsidRPr="00DD2348">
        <w:rPr>
          <w:rFonts w:ascii="Times New Roman" w:eastAsia="Times New Roman" w:hAnsi="Times New Roman" w:cs="Times New Roman"/>
          <w:kern w:val="0"/>
          <w:sz w:val="28"/>
          <w:szCs w:val="28"/>
          <w:lang w:eastAsia="ru-RU"/>
        </w:rPr>
        <w:t>: 08.00.06 - 2008.</w:t>
      </w:r>
    </w:p>
    <w:p w:rsidR="00DD2348" w:rsidRDefault="00DD2348" w:rsidP="00DD2348">
      <w:r>
        <w:rPr>
          <w:rFonts w:hint="eastAsia"/>
        </w:rPr>
        <w:t>Шкарупа</w:t>
      </w:r>
      <w:r>
        <w:t></w:t>
      </w:r>
      <w:r>
        <w:rPr>
          <w:rFonts w:hint="eastAsia"/>
        </w:rPr>
        <w:t>О</w:t>
      </w:r>
      <w:r>
        <w:t></w:t>
      </w:r>
      <w:r>
        <w:rPr>
          <w:rFonts w:hint="eastAsia"/>
        </w:rPr>
        <w:t>В</w:t>
      </w:r>
      <w:r>
        <w:t></w:t>
      </w:r>
      <w:r>
        <w:t></w:t>
      </w:r>
      <w:r>
        <w:rPr>
          <w:rFonts w:hint="eastAsia"/>
        </w:rPr>
        <w:t>Еколого</w:t>
      </w:r>
      <w:r>
        <w:t></w:t>
      </w:r>
      <w:r>
        <w:rPr>
          <w:rFonts w:hint="eastAsia"/>
        </w:rPr>
        <w:t>економічна</w:t>
      </w:r>
      <w:r>
        <w:t></w:t>
      </w:r>
      <w:r>
        <w:rPr>
          <w:rFonts w:hint="eastAsia"/>
        </w:rPr>
        <w:t>оцінка</w:t>
      </w:r>
      <w:r>
        <w:t></w:t>
      </w:r>
      <w:r>
        <w:rPr>
          <w:rFonts w:hint="eastAsia"/>
        </w:rPr>
        <w:t>стану</w:t>
      </w:r>
      <w:r>
        <w:t></w:t>
      </w:r>
      <w:r>
        <w:rPr>
          <w:rFonts w:hint="eastAsia"/>
        </w:rPr>
        <w:t>регіону</w:t>
      </w:r>
      <w:r>
        <w:t></w:t>
      </w:r>
      <w:r>
        <w:rPr>
          <w:rFonts w:hint="eastAsia"/>
        </w:rPr>
        <w:t>в</w:t>
      </w:r>
      <w:r>
        <w:t></w:t>
      </w:r>
      <w:r>
        <w:rPr>
          <w:rFonts w:hint="eastAsia"/>
        </w:rPr>
        <w:t>контексті</w:t>
      </w:r>
      <w:r>
        <w:t></w:t>
      </w:r>
      <w:r>
        <w:rPr>
          <w:rFonts w:hint="eastAsia"/>
        </w:rPr>
        <w:t>екологічно</w:t>
      </w:r>
      <w:r>
        <w:t></w:t>
      </w:r>
      <w:r>
        <w:rPr>
          <w:rFonts w:hint="eastAsia"/>
        </w:rPr>
        <w:t>сталого</w:t>
      </w:r>
      <w:r>
        <w:t></w:t>
      </w:r>
      <w:r>
        <w:rPr>
          <w:rFonts w:hint="eastAsia"/>
        </w:rPr>
        <w:t>розвитку</w:t>
      </w:r>
      <w:r>
        <w:t></w:t>
      </w:r>
      <w:r>
        <w:t></w:t>
      </w:r>
      <w:r>
        <w:rPr>
          <w:rFonts w:hint="eastAsia"/>
        </w:rPr>
        <w:t>–</w:t>
      </w:r>
      <w:r>
        <w:t></w:t>
      </w:r>
      <w:r>
        <w:rPr>
          <w:rFonts w:hint="eastAsia"/>
        </w:rPr>
        <w:t>Рукопис</w:t>
      </w:r>
      <w:r>
        <w:t></w:t>
      </w:r>
    </w:p>
    <w:p w:rsidR="00DD2348" w:rsidRDefault="00DD2348" w:rsidP="00DD2348"/>
    <w:p w:rsidR="00DD2348" w:rsidRDefault="00DD2348" w:rsidP="00DD234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Сумський</w:t>
      </w:r>
      <w:r>
        <w:t></w:t>
      </w:r>
      <w:r>
        <w:rPr>
          <w:rFonts w:hint="eastAsia"/>
        </w:rPr>
        <w:t>державний</w:t>
      </w:r>
      <w:r>
        <w:t></w:t>
      </w:r>
      <w:r>
        <w:rPr>
          <w:rFonts w:hint="eastAsia"/>
        </w:rPr>
        <w:t>університет</w:t>
      </w:r>
      <w:r>
        <w:t></w:t>
      </w:r>
      <w:r>
        <w:t></w:t>
      </w:r>
      <w:r>
        <w:rPr>
          <w:rFonts w:hint="eastAsia"/>
        </w:rPr>
        <w:t>Суми</w:t>
      </w:r>
      <w:r>
        <w:t></w:t>
      </w:r>
      <w:r>
        <w:t></w:t>
      </w:r>
      <w:r>
        <w:t></w:t>
      </w:r>
      <w:r>
        <w:t></w:t>
      </w:r>
      <w:r>
        <w:t></w:t>
      </w:r>
      <w:r>
        <w:t></w:t>
      </w:r>
      <w:r>
        <w:t></w:t>
      </w:r>
    </w:p>
    <w:p w:rsidR="00DD2348" w:rsidRDefault="00DD2348" w:rsidP="00DD2348"/>
    <w:p w:rsidR="00DD2348" w:rsidRPr="00DD2348" w:rsidRDefault="00DD2348" w:rsidP="00DD2348">
      <w:r>
        <w:rPr>
          <w:rFonts w:hint="eastAsia"/>
        </w:rPr>
        <w:t>Дисертацію</w:t>
      </w:r>
      <w:r>
        <w:t></w:t>
      </w:r>
      <w:r>
        <w:rPr>
          <w:rFonts w:hint="eastAsia"/>
        </w:rPr>
        <w:t>присвячено</w:t>
      </w:r>
      <w:r>
        <w:t></w:t>
      </w:r>
      <w:r>
        <w:rPr>
          <w:rFonts w:hint="eastAsia"/>
        </w:rPr>
        <w:t>дослідженню</w:t>
      </w:r>
      <w:r>
        <w:t></w:t>
      </w:r>
      <w:r>
        <w:rPr>
          <w:rFonts w:hint="eastAsia"/>
        </w:rPr>
        <w:t>питань</w:t>
      </w:r>
      <w:r>
        <w:t></w:t>
      </w:r>
      <w:r>
        <w:rPr>
          <w:rFonts w:hint="eastAsia"/>
        </w:rPr>
        <w:t>еколого</w:t>
      </w:r>
      <w:r>
        <w:t></w:t>
      </w:r>
      <w:r>
        <w:rPr>
          <w:rFonts w:hint="eastAsia"/>
        </w:rPr>
        <w:t>економічної</w:t>
      </w:r>
      <w:r>
        <w:t></w:t>
      </w:r>
      <w:r>
        <w:rPr>
          <w:rFonts w:hint="eastAsia"/>
        </w:rPr>
        <w:t>оцінки</w:t>
      </w:r>
      <w:r>
        <w:t></w:t>
      </w:r>
      <w:r>
        <w:rPr>
          <w:rFonts w:hint="eastAsia"/>
        </w:rPr>
        <w:t>стану</w:t>
      </w:r>
      <w:r>
        <w:t></w:t>
      </w:r>
      <w:r>
        <w:rPr>
          <w:rFonts w:hint="eastAsia"/>
        </w:rPr>
        <w:t>регіону</w:t>
      </w:r>
      <w:r>
        <w:t></w:t>
      </w:r>
      <w:r>
        <w:rPr>
          <w:rFonts w:hint="eastAsia"/>
        </w:rPr>
        <w:t>в</w:t>
      </w:r>
      <w:r>
        <w:t></w:t>
      </w:r>
      <w:r>
        <w:rPr>
          <w:rFonts w:hint="eastAsia"/>
        </w:rPr>
        <w:t>напрямку</w:t>
      </w:r>
      <w:r>
        <w:t></w:t>
      </w:r>
      <w:r>
        <w:rPr>
          <w:rFonts w:hint="eastAsia"/>
        </w:rPr>
        <w:t>досягнення</w:t>
      </w:r>
      <w:r>
        <w:t></w:t>
      </w:r>
      <w:r>
        <w:rPr>
          <w:rFonts w:hint="eastAsia"/>
        </w:rPr>
        <w:t>сталого</w:t>
      </w:r>
      <w:r>
        <w:t></w:t>
      </w:r>
      <w:r>
        <w:rPr>
          <w:rFonts w:hint="eastAsia"/>
        </w:rPr>
        <w:t>розвитку</w:t>
      </w:r>
      <w:r>
        <w:t></w:t>
      </w:r>
      <w:r>
        <w:t></w:t>
      </w:r>
      <w:r>
        <w:rPr>
          <w:rFonts w:hint="eastAsia"/>
        </w:rPr>
        <w:t>Обґрунтовано</w:t>
      </w:r>
      <w:r>
        <w:t></w:t>
      </w:r>
      <w:r>
        <w:rPr>
          <w:rFonts w:hint="eastAsia"/>
        </w:rPr>
        <w:t>критерії</w:t>
      </w:r>
      <w:r>
        <w:t></w:t>
      </w:r>
      <w:r>
        <w:rPr>
          <w:rFonts w:hint="eastAsia"/>
        </w:rPr>
        <w:t>вибору</w:t>
      </w:r>
      <w:r>
        <w:t></w:t>
      </w:r>
      <w:r>
        <w:rPr>
          <w:rFonts w:hint="eastAsia"/>
        </w:rPr>
        <w:t>показників</w:t>
      </w:r>
      <w:r>
        <w:t></w:t>
      </w:r>
      <w:r>
        <w:t></w:t>
      </w:r>
      <w:r>
        <w:rPr>
          <w:rFonts w:hint="eastAsia"/>
        </w:rPr>
        <w:t>формування</w:t>
      </w:r>
      <w:r>
        <w:t></w:t>
      </w:r>
      <w:r>
        <w:rPr>
          <w:rFonts w:hint="eastAsia"/>
        </w:rPr>
        <w:t>стандартів</w:t>
      </w:r>
      <w:r>
        <w:t></w:t>
      </w:r>
      <w:r>
        <w:rPr>
          <w:rFonts w:hint="eastAsia"/>
        </w:rPr>
        <w:t>та</w:t>
      </w:r>
      <w:r>
        <w:t></w:t>
      </w:r>
      <w:r>
        <w:rPr>
          <w:rFonts w:hint="eastAsia"/>
        </w:rPr>
        <w:t>факторів</w:t>
      </w:r>
      <w:r>
        <w:t></w:t>
      </w:r>
      <w:r>
        <w:rPr>
          <w:rFonts w:hint="eastAsia"/>
        </w:rPr>
        <w:t>впливу</w:t>
      </w:r>
      <w:r>
        <w:t></w:t>
      </w:r>
      <w:r>
        <w:rPr>
          <w:rFonts w:hint="eastAsia"/>
        </w:rPr>
        <w:t>на</w:t>
      </w:r>
      <w:r>
        <w:t></w:t>
      </w:r>
      <w:r>
        <w:rPr>
          <w:rFonts w:hint="eastAsia"/>
        </w:rPr>
        <w:t>розвиток</w:t>
      </w:r>
      <w:r>
        <w:t></w:t>
      </w:r>
      <w:r>
        <w:rPr>
          <w:rFonts w:hint="eastAsia"/>
        </w:rPr>
        <w:t>регіону</w:t>
      </w:r>
      <w:r>
        <w:t></w:t>
      </w:r>
      <w:r>
        <w:t></w:t>
      </w:r>
      <w:r>
        <w:rPr>
          <w:rFonts w:hint="eastAsia"/>
        </w:rPr>
        <w:t>як</w:t>
      </w:r>
      <w:r>
        <w:t></w:t>
      </w:r>
      <w:r>
        <w:rPr>
          <w:rFonts w:hint="eastAsia"/>
        </w:rPr>
        <w:t>однієї</w:t>
      </w:r>
      <w:r>
        <w:t></w:t>
      </w:r>
      <w:r>
        <w:rPr>
          <w:rFonts w:hint="eastAsia"/>
        </w:rPr>
        <w:t>з</w:t>
      </w:r>
      <w:r>
        <w:t></w:t>
      </w:r>
      <w:r>
        <w:rPr>
          <w:rFonts w:hint="eastAsia"/>
        </w:rPr>
        <w:t>основних</w:t>
      </w:r>
      <w:r>
        <w:t></w:t>
      </w:r>
      <w:r>
        <w:rPr>
          <w:rFonts w:hint="eastAsia"/>
        </w:rPr>
        <w:t>передумов</w:t>
      </w:r>
      <w:r>
        <w:t></w:t>
      </w:r>
      <w:r>
        <w:rPr>
          <w:rFonts w:hint="eastAsia"/>
        </w:rPr>
        <w:t>формування</w:t>
      </w:r>
      <w:r>
        <w:t></w:t>
      </w:r>
      <w:r>
        <w:rPr>
          <w:rFonts w:hint="eastAsia"/>
        </w:rPr>
        <w:t>ефективного</w:t>
      </w:r>
      <w:r>
        <w:t></w:t>
      </w:r>
      <w:r>
        <w:rPr>
          <w:rFonts w:hint="eastAsia"/>
        </w:rPr>
        <w:t>механізму</w:t>
      </w:r>
      <w:r>
        <w:t></w:t>
      </w:r>
      <w:r>
        <w:rPr>
          <w:rFonts w:hint="eastAsia"/>
        </w:rPr>
        <w:t>забезпечення</w:t>
      </w:r>
      <w:r>
        <w:t></w:t>
      </w:r>
      <w:r>
        <w:rPr>
          <w:rFonts w:hint="eastAsia"/>
        </w:rPr>
        <w:t>екологічно</w:t>
      </w:r>
      <w:r>
        <w:t></w:t>
      </w:r>
      <w:r>
        <w:rPr>
          <w:rFonts w:hint="eastAsia"/>
        </w:rPr>
        <w:t>сталого</w:t>
      </w:r>
      <w:r>
        <w:t></w:t>
      </w:r>
      <w:r>
        <w:rPr>
          <w:rFonts w:hint="eastAsia"/>
        </w:rPr>
        <w:t>розвитку</w:t>
      </w:r>
      <w:r>
        <w:t></w:t>
      </w:r>
      <w:r>
        <w:t></w:t>
      </w:r>
      <w:r>
        <w:rPr>
          <w:rFonts w:hint="eastAsia"/>
        </w:rPr>
        <w:t>Сформовано</w:t>
      </w:r>
      <w:r>
        <w:t></w:t>
      </w:r>
      <w:r>
        <w:rPr>
          <w:rFonts w:hint="eastAsia"/>
        </w:rPr>
        <w:t>систему</w:t>
      </w:r>
      <w:r>
        <w:t></w:t>
      </w:r>
      <w:r>
        <w:rPr>
          <w:rFonts w:hint="eastAsia"/>
        </w:rPr>
        <w:t>показників</w:t>
      </w:r>
      <w:r>
        <w:t></w:t>
      </w:r>
      <w:r>
        <w:t></w:t>
      </w:r>
      <w:r>
        <w:rPr>
          <w:rFonts w:hint="eastAsia"/>
        </w:rPr>
        <w:t>яка</w:t>
      </w:r>
      <w:r>
        <w:t></w:t>
      </w:r>
      <w:r>
        <w:rPr>
          <w:rFonts w:hint="eastAsia"/>
        </w:rPr>
        <w:t>комплексно</w:t>
      </w:r>
      <w:r>
        <w:t></w:t>
      </w:r>
      <w:r>
        <w:rPr>
          <w:rFonts w:hint="eastAsia"/>
        </w:rPr>
        <w:t>відображає</w:t>
      </w:r>
      <w:r>
        <w:t></w:t>
      </w:r>
      <w:r>
        <w:rPr>
          <w:rFonts w:hint="eastAsia"/>
        </w:rPr>
        <w:t>основні</w:t>
      </w:r>
      <w:r>
        <w:t></w:t>
      </w:r>
      <w:r>
        <w:rPr>
          <w:rFonts w:hint="eastAsia"/>
        </w:rPr>
        <w:t>процеси</w:t>
      </w:r>
      <w:r>
        <w:t></w:t>
      </w:r>
      <w:r>
        <w:rPr>
          <w:rFonts w:hint="eastAsia"/>
        </w:rPr>
        <w:t>в</w:t>
      </w:r>
      <w:r>
        <w:t></w:t>
      </w:r>
      <w:r>
        <w:rPr>
          <w:rFonts w:hint="eastAsia"/>
        </w:rPr>
        <w:t>регіоні</w:t>
      </w:r>
      <w:r>
        <w:t></w:t>
      </w:r>
      <w:r>
        <w:t></w:t>
      </w:r>
      <w:r>
        <w:rPr>
          <w:rFonts w:hint="eastAsia"/>
        </w:rPr>
        <w:t>ґрунтується</w:t>
      </w:r>
      <w:r>
        <w:t></w:t>
      </w:r>
      <w:r>
        <w:rPr>
          <w:rFonts w:hint="eastAsia"/>
        </w:rPr>
        <w:t>на</w:t>
      </w:r>
      <w:r>
        <w:t></w:t>
      </w:r>
      <w:r>
        <w:rPr>
          <w:rFonts w:hint="eastAsia"/>
        </w:rPr>
        <w:t>існуючій</w:t>
      </w:r>
      <w:r>
        <w:t></w:t>
      </w:r>
      <w:r>
        <w:rPr>
          <w:rFonts w:hint="eastAsia"/>
        </w:rPr>
        <w:t>системі</w:t>
      </w:r>
      <w:r>
        <w:t></w:t>
      </w:r>
      <w:r>
        <w:rPr>
          <w:rFonts w:hint="eastAsia"/>
        </w:rPr>
        <w:t>статистичної</w:t>
      </w:r>
      <w:r>
        <w:t></w:t>
      </w:r>
      <w:r>
        <w:rPr>
          <w:rFonts w:hint="eastAsia"/>
        </w:rPr>
        <w:t>інформації</w:t>
      </w:r>
      <w:r>
        <w:t></w:t>
      </w:r>
      <w:r>
        <w:rPr>
          <w:rFonts w:hint="eastAsia"/>
        </w:rPr>
        <w:t>і</w:t>
      </w:r>
      <w:r>
        <w:t></w:t>
      </w:r>
      <w:r>
        <w:rPr>
          <w:rFonts w:hint="eastAsia"/>
        </w:rPr>
        <w:t>дозволяє</w:t>
      </w:r>
      <w:r>
        <w:t></w:t>
      </w:r>
      <w:r>
        <w:rPr>
          <w:rFonts w:hint="eastAsia"/>
        </w:rPr>
        <w:t>визначити</w:t>
      </w:r>
      <w:r>
        <w:t></w:t>
      </w:r>
      <w:r>
        <w:rPr>
          <w:rFonts w:hint="eastAsia"/>
        </w:rPr>
        <w:t>інтегральний</w:t>
      </w:r>
      <w:r>
        <w:t></w:t>
      </w:r>
      <w:r>
        <w:rPr>
          <w:rFonts w:hint="eastAsia"/>
        </w:rPr>
        <w:t>показник</w:t>
      </w:r>
      <w:r>
        <w:t></w:t>
      </w:r>
      <w:r>
        <w:rPr>
          <w:rFonts w:hint="eastAsia"/>
        </w:rPr>
        <w:t>екологічно</w:t>
      </w:r>
      <w:r>
        <w:t></w:t>
      </w:r>
      <w:r>
        <w:rPr>
          <w:rFonts w:hint="eastAsia"/>
        </w:rPr>
        <w:t>сталого</w:t>
      </w:r>
      <w:r>
        <w:t></w:t>
      </w:r>
      <w:r>
        <w:rPr>
          <w:rFonts w:hint="eastAsia"/>
        </w:rPr>
        <w:t>розвитку</w:t>
      </w:r>
      <w:r>
        <w:t></w:t>
      </w:r>
      <w:r>
        <w:rPr>
          <w:rFonts w:hint="eastAsia"/>
        </w:rPr>
        <w:t>регіону</w:t>
      </w:r>
      <w:r>
        <w:t></w:t>
      </w:r>
      <w:r>
        <w:t></w:t>
      </w:r>
      <w:r>
        <w:rPr>
          <w:rFonts w:hint="eastAsia"/>
        </w:rPr>
        <w:t>Запропоновано</w:t>
      </w:r>
      <w:r>
        <w:t></w:t>
      </w:r>
      <w:r>
        <w:rPr>
          <w:rFonts w:hint="eastAsia"/>
        </w:rPr>
        <w:t>оцінювати</w:t>
      </w:r>
      <w:r>
        <w:t></w:t>
      </w:r>
      <w:r>
        <w:rPr>
          <w:rFonts w:hint="eastAsia"/>
        </w:rPr>
        <w:t>зміни</w:t>
      </w:r>
      <w:r>
        <w:t></w:t>
      </w:r>
      <w:r>
        <w:rPr>
          <w:rFonts w:hint="eastAsia"/>
        </w:rPr>
        <w:t>динаміки</w:t>
      </w:r>
      <w:r>
        <w:t></w:t>
      </w:r>
      <w:r>
        <w:rPr>
          <w:rFonts w:hint="eastAsia"/>
        </w:rPr>
        <w:t>індексу</w:t>
      </w:r>
      <w:r>
        <w:t></w:t>
      </w:r>
      <w:r>
        <w:rPr>
          <w:rFonts w:hint="eastAsia"/>
        </w:rPr>
        <w:t>екологічно</w:t>
      </w:r>
      <w:r>
        <w:t></w:t>
      </w:r>
      <w:r>
        <w:rPr>
          <w:rFonts w:hint="eastAsia"/>
        </w:rPr>
        <w:t>сталого</w:t>
      </w:r>
      <w:r>
        <w:t></w:t>
      </w:r>
      <w:r>
        <w:rPr>
          <w:rFonts w:hint="eastAsia"/>
        </w:rPr>
        <w:t>розвитку</w:t>
      </w:r>
      <w:r>
        <w:t></w:t>
      </w:r>
      <w:r>
        <w:rPr>
          <w:rFonts w:hint="eastAsia"/>
        </w:rPr>
        <w:t>відповідно</w:t>
      </w:r>
      <w:r>
        <w:t></w:t>
      </w:r>
      <w:r>
        <w:rPr>
          <w:rFonts w:hint="eastAsia"/>
        </w:rPr>
        <w:t>до</w:t>
      </w:r>
      <w:r>
        <w:t></w:t>
      </w:r>
      <w:r>
        <w:rPr>
          <w:rFonts w:hint="eastAsia"/>
        </w:rPr>
        <w:t>визначених</w:t>
      </w:r>
      <w:r>
        <w:t></w:t>
      </w:r>
      <w:r>
        <w:rPr>
          <w:rFonts w:hint="eastAsia"/>
        </w:rPr>
        <w:t>тенденцій</w:t>
      </w:r>
      <w:r>
        <w:t></w:t>
      </w:r>
      <w:r>
        <w:t></w:t>
      </w:r>
      <w:r>
        <w:rPr>
          <w:rFonts w:hint="eastAsia"/>
        </w:rPr>
        <w:t>Розроблено</w:t>
      </w:r>
      <w:r>
        <w:t></w:t>
      </w:r>
      <w:r>
        <w:rPr>
          <w:rFonts w:hint="eastAsia"/>
        </w:rPr>
        <w:t>класифікацію</w:t>
      </w:r>
      <w:r>
        <w:t></w:t>
      </w:r>
      <w:r>
        <w:rPr>
          <w:rFonts w:hint="eastAsia"/>
        </w:rPr>
        <w:t>напрямів</w:t>
      </w:r>
      <w:r>
        <w:t></w:t>
      </w:r>
      <w:r>
        <w:rPr>
          <w:rFonts w:hint="eastAsia"/>
        </w:rPr>
        <w:t>стандартизації</w:t>
      </w:r>
      <w:r>
        <w:t></w:t>
      </w:r>
      <w:r>
        <w:rPr>
          <w:rFonts w:hint="eastAsia"/>
        </w:rPr>
        <w:t>економічних</w:t>
      </w:r>
      <w:r>
        <w:t></w:t>
      </w:r>
      <w:r>
        <w:t></w:t>
      </w:r>
      <w:r>
        <w:rPr>
          <w:rFonts w:hint="eastAsia"/>
        </w:rPr>
        <w:t>екологічних</w:t>
      </w:r>
      <w:r>
        <w:t></w:t>
      </w:r>
      <w:r>
        <w:rPr>
          <w:rFonts w:hint="eastAsia"/>
        </w:rPr>
        <w:t>та</w:t>
      </w:r>
      <w:r>
        <w:t></w:t>
      </w:r>
      <w:r>
        <w:rPr>
          <w:rFonts w:hint="eastAsia"/>
        </w:rPr>
        <w:t>соціальних</w:t>
      </w:r>
      <w:r>
        <w:t></w:t>
      </w:r>
      <w:r>
        <w:rPr>
          <w:rFonts w:hint="eastAsia"/>
        </w:rPr>
        <w:t>процесів</w:t>
      </w:r>
      <w:r>
        <w:t></w:t>
      </w:r>
      <w:r>
        <w:t></w:t>
      </w:r>
      <w:r>
        <w:rPr>
          <w:rFonts w:hint="eastAsia"/>
        </w:rPr>
        <w:t>яка</w:t>
      </w:r>
      <w:r>
        <w:t></w:t>
      </w:r>
      <w:r>
        <w:rPr>
          <w:rFonts w:hint="eastAsia"/>
        </w:rPr>
        <w:t>на</w:t>
      </w:r>
      <w:r>
        <w:t></w:t>
      </w:r>
      <w:r>
        <w:rPr>
          <w:rFonts w:hint="eastAsia"/>
        </w:rPr>
        <w:t>відміну</w:t>
      </w:r>
      <w:r>
        <w:t></w:t>
      </w:r>
      <w:r>
        <w:rPr>
          <w:rFonts w:hint="eastAsia"/>
        </w:rPr>
        <w:t>від</w:t>
      </w:r>
      <w:r>
        <w:t></w:t>
      </w:r>
      <w:r>
        <w:rPr>
          <w:rFonts w:hint="eastAsia"/>
        </w:rPr>
        <w:t>інших</w:t>
      </w:r>
      <w:r>
        <w:t></w:t>
      </w:r>
      <w:r>
        <w:rPr>
          <w:rFonts w:hint="eastAsia"/>
        </w:rPr>
        <w:t>підходів</w:t>
      </w:r>
      <w:r>
        <w:t></w:t>
      </w:r>
      <w:r>
        <w:rPr>
          <w:rFonts w:hint="eastAsia"/>
        </w:rPr>
        <w:t>враховує</w:t>
      </w:r>
      <w:r>
        <w:t></w:t>
      </w:r>
      <w:r>
        <w:rPr>
          <w:rFonts w:hint="eastAsia"/>
        </w:rPr>
        <w:t>фактор</w:t>
      </w:r>
      <w:r>
        <w:t></w:t>
      </w:r>
      <w:r>
        <w:rPr>
          <w:rFonts w:hint="eastAsia"/>
        </w:rPr>
        <w:t>часу</w:t>
      </w:r>
      <w:r>
        <w:t></w:t>
      </w:r>
      <w:r>
        <w:rPr>
          <w:rFonts w:hint="eastAsia"/>
        </w:rPr>
        <w:t>і</w:t>
      </w:r>
      <w:r>
        <w:t></w:t>
      </w:r>
      <w:r>
        <w:rPr>
          <w:rFonts w:hint="eastAsia"/>
        </w:rPr>
        <w:t>реакцію</w:t>
      </w:r>
      <w:r>
        <w:t></w:t>
      </w:r>
      <w:r>
        <w:rPr>
          <w:rFonts w:hint="eastAsia"/>
        </w:rPr>
        <w:t>систем</w:t>
      </w:r>
      <w:r>
        <w:t></w:t>
      </w:r>
      <w:r>
        <w:rPr>
          <w:rFonts w:hint="eastAsia"/>
        </w:rPr>
        <w:t>на</w:t>
      </w:r>
      <w:r>
        <w:t></w:t>
      </w:r>
      <w:r>
        <w:rPr>
          <w:rFonts w:hint="eastAsia"/>
        </w:rPr>
        <w:t>вплив</w:t>
      </w:r>
      <w:r>
        <w:t></w:t>
      </w:r>
      <w:r>
        <w:rPr>
          <w:rFonts w:hint="eastAsia"/>
        </w:rPr>
        <w:t>стандартів</w:t>
      </w:r>
      <w:r>
        <w:t></w:t>
      </w:r>
      <w:r>
        <w:t></w:t>
      </w:r>
      <w:r>
        <w:rPr>
          <w:rFonts w:hint="eastAsia"/>
        </w:rPr>
        <w:t>Удосконалено</w:t>
      </w:r>
      <w:r>
        <w:t></w:t>
      </w:r>
      <w:r>
        <w:rPr>
          <w:rFonts w:hint="eastAsia"/>
        </w:rPr>
        <w:t>шляхи</w:t>
      </w:r>
      <w:r>
        <w:t></w:t>
      </w:r>
      <w:r>
        <w:rPr>
          <w:rFonts w:hint="eastAsia"/>
        </w:rPr>
        <w:t>управління</w:t>
      </w:r>
      <w:r>
        <w:t></w:t>
      </w:r>
      <w:r>
        <w:rPr>
          <w:rFonts w:hint="eastAsia"/>
        </w:rPr>
        <w:t>розвитком</w:t>
      </w:r>
      <w:r>
        <w:t></w:t>
      </w:r>
      <w:r>
        <w:rPr>
          <w:rFonts w:hint="eastAsia"/>
        </w:rPr>
        <w:t>регіону</w:t>
      </w:r>
      <w:r>
        <w:t></w:t>
      </w:r>
      <w:r>
        <w:rPr>
          <w:rFonts w:hint="eastAsia"/>
        </w:rPr>
        <w:t>за</w:t>
      </w:r>
      <w:r>
        <w:t></w:t>
      </w:r>
      <w:r>
        <w:rPr>
          <w:rFonts w:hint="eastAsia"/>
        </w:rPr>
        <w:t>допомогою</w:t>
      </w:r>
      <w:r>
        <w:t></w:t>
      </w:r>
      <w:r>
        <w:rPr>
          <w:rFonts w:hint="eastAsia"/>
        </w:rPr>
        <w:t>екологічного</w:t>
      </w:r>
      <w:r>
        <w:t></w:t>
      </w:r>
      <w:r>
        <w:rPr>
          <w:rFonts w:hint="eastAsia"/>
        </w:rPr>
        <w:t>паспорта</w:t>
      </w:r>
      <w:r>
        <w:t></w:t>
      </w:r>
      <w:r>
        <w:t></w:t>
      </w:r>
      <w:r>
        <w:rPr>
          <w:rFonts w:hint="eastAsia"/>
        </w:rPr>
        <w:t>Формування</w:t>
      </w:r>
      <w:r>
        <w:t></w:t>
      </w:r>
      <w:r>
        <w:rPr>
          <w:rFonts w:hint="eastAsia"/>
        </w:rPr>
        <w:t>та</w:t>
      </w:r>
      <w:r>
        <w:t></w:t>
      </w:r>
      <w:r>
        <w:rPr>
          <w:rFonts w:hint="eastAsia"/>
        </w:rPr>
        <w:t>ведення</w:t>
      </w:r>
      <w:r>
        <w:t></w:t>
      </w:r>
      <w:r>
        <w:rPr>
          <w:rFonts w:hint="eastAsia"/>
        </w:rPr>
        <w:t>такого</w:t>
      </w:r>
      <w:r>
        <w:t></w:t>
      </w:r>
      <w:r>
        <w:rPr>
          <w:rFonts w:hint="eastAsia"/>
        </w:rPr>
        <w:t>документа</w:t>
      </w:r>
      <w:r>
        <w:t></w:t>
      </w:r>
      <w:r>
        <w:rPr>
          <w:rFonts w:hint="eastAsia"/>
        </w:rPr>
        <w:t>є</w:t>
      </w:r>
      <w:r>
        <w:t></w:t>
      </w:r>
      <w:r>
        <w:rPr>
          <w:rFonts w:hint="eastAsia"/>
        </w:rPr>
        <w:t>підсумковим</w:t>
      </w:r>
      <w:r>
        <w:t></w:t>
      </w:r>
      <w:r>
        <w:rPr>
          <w:rFonts w:hint="eastAsia"/>
        </w:rPr>
        <w:t>результатом</w:t>
      </w:r>
      <w:r>
        <w:t></w:t>
      </w:r>
      <w:r>
        <w:rPr>
          <w:rFonts w:hint="eastAsia"/>
        </w:rPr>
        <w:t>комплексної</w:t>
      </w:r>
      <w:r>
        <w:t></w:t>
      </w:r>
      <w:r>
        <w:rPr>
          <w:rFonts w:hint="eastAsia"/>
        </w:rPr>
        <w:t>оцінки</w:t>
      </w:r>
      <w:r>
        <w:t></w:t>
      </w:r>
      <w:r>
        <w:rPr>
          <w:rFonts w:hint="eastAsia"/>
        </w:rPr>
        <w:t>стану</w:t>
      </w:r>
      <w:r>
        <w:t></w:t>
      </w:r>
      <w:r>
        <w:rPr>
          <w:rFonts w:hint="eastAsia"/>
        </w:rPr>
        <w:t>регіону</w:t>
      </w:r>
      <w:r>
        <w:t></w:t>
      </w:r>
      <w:r>
        <w:t></w:t>
      </w:r>
      <w:r>
        <w:rPr>
          <w:rFonts w:hint="eastAsia"/>
        </w:rPr>
        <w:t>а</w:t>
      </w:r>
      <w:r>
        <w:t></w:t>
      </w:r>
      <w:r>
        <w:rPr>
          <w:rFonts w:hint="eastAsia"/>
        </w:rPr>
        <w:t>сам</w:t>
      </w:r>
      <w:r>
        <w:t></w:t>
      </w:r>
      <w:r>
        <w:rPr>
          <w:rFonts w:hint="eastAsia"/>
        </w:rPr>
        <w:t>паспорт</w:t>
      </w:r>
      <w:r>
        <w:t></w:t>
      </w:r>
      <w:r>
        <w:rPr>
          <w:rFonts w:hint="eastAsia"/>
        </w:rPr>
        <w:t>є</w:t>
      </w:r>
      <w:r>
        <w:t></w:t>
      </w:r>
      <w:r>
        <w:rPr>
          <w:rFonts w:hint="eastAsia"/>
        </w:rPr>
        <w:t>інструментом</w:t>
      </w:r>
      <w:r>
        <w:t></w:t>
      </w:r>
      <w:r>
        <w:rPr>
          <w:rFonts w:hint="eastAsia"/>
        </w:rPr>
        <w:t>аналізу</w:t>
      </w:r>
      <w:r>
        <w:t></w:t>
      </w:r>
      <w:r>
        <w:rPr>
          <w:rFonts w:hint="eastAsia"/>
        </w:rPr>
        <w:t>та</w:t>
      </w:r>
      <w:r>
        <w:t></w:t>
      </w:r>
      <w:r>
        <w:rPr>
          <w:rFonts w:hint="eastAsia"/>
        </w:rPr>
        <w:t>управління</w:t>
      </w:r>
      <w:r>
        <w:t></w:t>
      </w:r>
      <w:r>
        <w:rPr>
          <w:rFonts w:hint="eastAsia"/>
        </w:rPr>
        <w:t>станом</w:t>
      </w:r>
      <w:r>
        <w:t></w:t>
      </w:r>
      <w:r>
        <w:rPr>
          <w:rFonts w:hint="eastAsia"/>
        </w:rPr>
        <w:t>навколишнього</w:t>
      </w:r>
      <w:r>
        <w:t></w:t>
      </w:r>
      <w:r>
        <w:rPr>
          <w:rFonts w:hint="eastAsia"/>
        </w:rPr>
        <w:t>середовища</w:t>
      </w:r>
      <w:r>
        <w:t></w:t>
      </w:r>
      <w:r>
        <w:t></w:t>
      </w:r>
      <w:r>
        <w:rPr>
          <w:rFonts w:hint="eastAsia"/>
        </w:rPr>
        <w:t>На</w:t>
      </w:r>
      <w:r>
        <w:t></w:t>
      </w:r>
      <w:r>
        <w:rPr>
          <w:rFonts w:hint="eastAsia"/>
        </w:rPr>
        <w:t>основі</w:t>
      </w:r>
      <w:r>
        <w:t></w:t>
      </w:r>
      <w:r>
        <w:rPr>
          <w:rFonts w:hint="eastAsia"/>
        </w:rPr>
        <w:t>методу</w:t>
      </w:r>
      <w:r>
        <w:t></w:t>
      </w:r>
      <w:r>
        <w:rPr>
          <w:rFonts w:hint="eastAsia"/>
        </w:rPr>
        <w:t>адаптивного</w:t>
      </w:r>
      <w:r>
        <w:t></w:t>
      </w:r>
      <w:r>
        <w:rPr>
          <w:rFonts w:hint="eastAsia"/>
        </w:rPr>
        <w:t>балансу</w:t>
      </w:r>
      <w:r>
        <w:t></w:t>
      </w:r>
      <w:r>
        <w:rPr>
          <w:rFonts w:hint="eastAsia"/>
        </w:rPr>
        <w:t>впливів</w:t>
      </w:r>
      <w:r>
        <w:t></w:t>
      </w:r>
      <w:r>
        <w:rPr>
          <w:rFonts w:hint="eastAsia"/>
        </w:rPr>
        <w:t>у</w:t>
      </w:r>
      <w:r>
        <w:t></w:t>
      </w:r>
      <w:r>
        <w:rPr>
          <w:rFonts w:hint="eastAsia"/>
        </w:rPr>
        <w:t>роботі</w:t>
      </w:r>
      <w:r>
        <w:t></w:t>
      </w:r>
      <w:r>
        <w:rPr>
          <w:rFonts w:hint="eastAsia"/>
        </w:rPr>
        <w:t>запропоновано</w:t>
      </w:r>
      <w:r>
        <w:t></w:t>
      </w:r>
      <w:r>
        <w:rPr>
          <w:rFonts w:hint="eastAsia"/>
        </w:rPr>
        <w:t>підходи</w:t>
      </w:r>
      <w:r>
        <w:t></w:t>
      </w:r>
      <w:r>
        <w:rPr>
          <w:rFonts w:hint="eastAsia"/>
        </w:rPr>
        <w:t>до</w:t>
      </w:r>
      <w:r>
        <w:t></w:t>
      </w:r>
      <w:r>
        <w:rPr>
          <w:rFonts w:hint="eastAsia"/>
        </w:rPr>
        <w:t>прогнозування</w:t>
      </w:r>
      <w:r>
        <w:t></w:t>
      </w:r>
      <w:r>
        <w:rPr>
          <w:rFonts w:hint="eastAsia"/>
        </w:rPr>
        <w:t>процесів</w:t>
      </w:r>
      <w:r>
        <w:t></w:t>
      </w:r>
      <w:r>
        <w:rPr>
          <w:rFonts w:hint="eastAsia"/>
        </w:rPr>
        <w:t>розвитку</w:t>
      </w:r>
      <w:r>
        <w:t></w:t>
      </w:r>
      <w:r>
        <w:rPr>
          <w:rFonts w:hint="eastAsia"/>
        </w:rPr>
        <w:t>регіону</w:t>
      </w:r>
      <w:r>
        <w:t></w:t>
      </w:r>
      <w:r>
        <w:rPr>
          <w:rFonts w:hint="eastAsia"/>
        </w:rPr>
        <w:t>з</w:t>
      </w:r>
      <w:r>
        <w:t></w:t>
      </w:r>
      <w:r>
        <w:rPr>
          <w:rFonts w:hint="eastAsia"/>
        </w:rPr>
        <w:t>урахуванням</w:t>
      </w:r>
      <w:r>
        <w:t></w:t>
      </w:r>
      <w:r>
        <w:rPr>
          <w:rFonts w:hint="eastAsia"/>
        </w:rPr>
        <w:t>комплексу</w:t>
      </w:r>
      <w:r>
        <w:t></w:t>
      </w:r>
      <w:r>
        <w:rPr>
          <w:rFonts w:hint="eastAsia"/>
        </w:rPr>
        <w:t>факторів</w:t>
      </w:r>
      <w:r>
        <w:t></w:t>
      </w:r>
      <w:r>
        <w:rPr>
          <w:rFonts w:hint="eastAsia"/>
        </w:rPr>
        <w:t>зовнішнього</w:t>
      </w:r>
      <w:r>
        <w:t></w:t>
      </w:r>
      <w:r>
        <w:rPr>
          <w:rFonts w:hint="eastAsia"/>
        </w:rPr>
        <w:t>середовища</w:t>
      </w:r>
      <w:r>
        <w:t></w:t>
      </w:r>
      <w:bookmarkEnd w:id="0"/>
    </w:p>
    <w:sectPr w:rsidR="00DD2348" w:rsidRPr="00DD234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DAD" w:rsidRDefault="00C75DAD">
      <w:pPr>
        <w:spacing w:after="0" w:line="240" w:lineRule="auto"/>
      </w:pPr>
      <w:r>
        <w:separator/>
      </w:r>
    </w:p>
  </w:endnote>
  <w:endnote w:type="continuationSeparator" w:id="0">
    <w:p w:rsidR="00C75DAD" w:rsidRDefault="00C7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DAD" w:rsidRDefault="00C75DAD"/>
    <w:p w:rsidR="00C75DAD" w:rsidRDefault="00C75DAD"/>
    <w:p w:rsidR="00C75DAD" w:rsidRDefault="00C75DAD"/>
    <w:p w:rsidR="00C75DAD" w:rsidRDefault="00C75DAD"/>
    <w:p w:rsidR="00C75DAD" w:rsidRDefault="00C75DAD"/>
    <w:p w:rsidR="00C75DAD" w:rsidRDefault="00C75DAD"/>
    <w:p w:rsidR="00C75DAD" w:rsidRDefault="00C75DA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DAD" w:rsidRDefault="00C75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75DAD" w:rsidRDefault="00C75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75DAD" w:rsidRDefault="00C75DAD"/>
    <w:p w:rsidR="00C75DAD" w:rsidRDefault="00C75DAD"/>
    <w:p w:rsidR="00C75DAD" w:rsidRDefault="00C75DA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DAD" w:rsidRDefault="00C75DAD"/>
                          <w:p w:rsidR="00C75DAD" w:rsidRDefault="00C75D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75DAD" w:rsidRDefault="00C75DAD"/>
                    <w:p w:rsidR="00C75DAD" w:rsidRDefault="00C75D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75DAD" w:rsidRDefault="00C75DAD"/>
    <w:p w:rsidR="00C75DAD" w:rsidRDefault="00C75DAD">
      <w:pPr>
        <w:rPr>
          <w:sz w:val="2"/>
          <w:szCs w:val="2"/>
        </w:rPr>
      </w:pPr>
    </w:p>
    <w:p w:rsidR="00C75DAD" w:rsidRDefault="00C75DAD"/>
    <w:p w:rsidR="00C75DAD" w:rsidRDefault="00C75DAD">
      <w:pPr>
        <w:spacing w:after="0" w:line="240" w:lineRule="auto"/>
      </w:pPr>
    </w:p>
  </w:footnote>
  <w:footnote w:type="continuationSeparator" w:id="0">
    <w:p w:rsidR="00C75DAD" w:rsidRDefault="00C75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AD"/>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FA128-F297-47D7-AA32-09EE7E4C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16968</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726</cp:revision>
  <cp:lastPrinted>2009-02-06T05:36:00Z</cp:lastPrinted>
  <dcterms:created xsi:type="dcterms:W3CDTF">2023-09-07T12:38:00Z</dcterms:created>
  <dcterms:modified xsi:type="dcterms:W3CDTF">2023-11-20T18:42:00Z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