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AC7" w:rsidRDefault="00051AC7" w:rsidP="00051AC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Берлач Ганна Вікторівна, </w:t>
      </w:r>
      <w:r>
        <w:rPr>
          <w:rFonts w:ascii="CIDFont+F4" w:eastAsia="CIDFont+F4" w:hAnsi="CIDFont+F3" w:cs="CIDFont+F4" w:hint="eastAsia"/>
          <w:kern w:val="0"/>
          <w:sz w:val="28"/>
          <w:szCs w:val="28"/>
          <w:lang w:eastAsia="ru-RU"/>
        </w:rPr>
        <w:t>юрист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Конкорд</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Трейд</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051AC7" w:rsidRDefault="00051AC7" w:rsidP="00051AC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Адміністративно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регулювання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ринку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електричної</w:t>
      </w:r>
    </w:p>
    <w:p w:rsidR="00051AC7" w:rsidRDefault="00051AC7" w:rsidP="00051AC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енергії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051AC7" w:rsidRDefault="00051AC7" w:rsidP="00051AC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26.055.018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торговельно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економічному</w:t>
      </w:r>
    </w:p>
    <w:p w:rsidR="00330721" w:rsidRPr="00051AC7" w:rsidRDefault="00051AC7" w:rsidP="00051AC7">
      <w:r>
        <w:rPr>
          <w:rFonts w:ascii="CIDFont+F4" w:eastAsia="CIDFont+F4" w:hAnsi="CIDFont+F3" w:cs="CIDFont+F4" w:hint="eastAsia"/>
          <w:kern w:val="0"/>
          <w:sz w:val="28"/>
          <w:szCs w:val="28"/>
          <w:lang w:eastAsia="ru-RU"/>
        </w:rPr>
        <w:t>університеті</w:t>
      </w:r>
    </w:p>
    <w:sectPr w:rsidR="00330721" w:rsidRPr="00051AC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B7" w:rsidRDefault="00FD4CB7">
      <w:pPr>
        <w:spacing w:after="0" w:line="240" w:lineRule="auto"/>
      </w:pPr>
      <w:r>
        <w:separator/>
      </w:r>
    </w:p>
  </w:endnote>
  <w:endnote w:type="continuationSeparator" w:id="0">
    <w:p w:rsidR="00FD4CB7" w:rsidRDefault="00FD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4CB7" w:rsidRDefault="00FD4C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4CB7" w:rsidRDefault="00FD4CB7">
                <w:pPr>
                  <w:spacing w:line="240" w:lineRule="auto"/>
                </w:pPr>
                <w:fldSimple w:instr=" PAGE \* MERGEFORMAT ">
                  <w:r w:rsidR="00051AC7" w:rsidRPr="00051AC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B7" w:rsidRDefault="00FD4CB7"/>
    <w:p w:rsidR="00FD4CB7" w:rsidRDefault="00FD4CB7"/>
    <w:p w:rsidR="00FD4CB7" w:rsidRDefault="00FD4CB7"/>
    <w:p w:rsidR="00FD4CB7" w:rsidRDefault="00FD4CB7"/>
    <w:p w:rsidR="00FD4CB7" w:rsidRDefault="00FD4CB7"/>
    <w:p w:rsidR="00FD4CB7" w:rsidRDefault="00FD4CB7"/>
    <w:p w:rsidR="00FD4CB7" w:rsidRDefault="00FD4CB7">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4CB7" w:rsidRDefault="00FD4CB7">
                  <w:pPr>
                    <w:spacing w:line="240" w:lineRule="auto"/>
                  </w:pPr>
                  <w:fldSimple w:instr=" PAGE \* MERGEFORMAT ">
                    <w:r w:rsidRPr="00330721">
                      <w:rPr>
                        <w:rStyle w:val="afffff9"/>
                        <w:b w:val="0"/>
                        <w:bCs w:val="0"/>
                        <w:noProof/>
                      </w:rPr>
                      <w:t>5</w:t>
                    </w:r>
                  </w:fldSimple>
                </w:p>
              </w:txbxContent>
            </v:textbox>
            <w10:wrap anchorx="page" anchory="page"/>
          </v:shape>
        </w:pict>
      </w:r>
    </w:p>
    <w:p w:rsidR="00FD4CB7" w:rsidRDefault="00FD4CB7"/>
    <w:p w:rsidR="00FD4CB7" w:rsidRDefault="00FD4CB7"/>
    <w:p w:rsidR="00FD4CB7" w:rsidRDefault="00FD4CB7">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4CB7" w:rsidRDefault="00FD4CB7"/>
                <w:p w:rsidR="00FD4CB7" w:rsidRDefault="00FD4CB7">
                  <w:pPr>
                    <w:pStyle w:val="1ffffff7"/>
                    <w:spacing w:line="240" w:lineRule="auto"/>
                  </w:pPr>
                  <w:fldSimple w:instr=" PAGE \* MERGEFORMAT ">
                    <w:r w:rsidRPr="00330721">
                      <w:rPr>
                        <w:rStyle w:val="3b"/>
                        <w:noProof/>
                      </w:rPr>
                      <w:t>5</w:t>
                    </w:r>
                  </w:fldSimple>
                </w:p>
              </w:txbxContent>
            </v:textbox>
            <w10:wrap anchorx="page" anchory="page"/>
          </v:shape>
        </w:pict>
      </w:r>
    </w:p>
    <w:p w:rsidR="00FD4CB7" w:rsidRDefault="00FD4CB7"/>
    <w:p w:rsidR="00FD4CB7" w:rsidRDefault="00FD4CB7">
      <w:pPr>
        <w:rPr>
          <w:sz w:val="2"/>
          <w:szCs w:val="2"/>
        </w:rPr>
      </w:pPr>
    </w:p>
    <w:p w:rsidR="00FD4CB7" w:rsidRDefault="00FD4CB7"/>
    <w:p w:rsidR="00FD4CB7" w:rsidRDefault="00FD4CB7">
      <w:pPr>
        <w:spacing w:after="0" w:line="240" w:lineRule="auto"/>
      </w:pPr>
    </w:p>
  </w:footnote>
  <w:footnote w:type="continuationSeparator" w:id="0">
    <w:p w:rsidR="00FD4CB7" w:rsidRDefault="00FD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 w:rsidR="00FD4CB7" w:rsidRDefault="00FD4C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Pr="005856C0" w:rsidRDefault="00FD4C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638E8-FC4C-43C5-B4E6-ACC3D972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39</Words>
  <Characters>225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2021-10-09T12:28:00Z</dcterms:created>
  <dcterms:modified xsi:type="dcterms:W3CDTF">2021-10-09T16:10:00Z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