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899E280" w:rsidR="00F11235" w:rsidRPr="00EB40F2" w:rsidRDefault="00EB40F2" w:rsidP="00EB40F2">
      <w:proofErr w:type="spellStart"/>
      <w:r w:rsidRPr="00EB40F2">
        <w:rPr>
          <w:rFonts w:ascii="Helvetica" w:eastAsia="Symbol" w:hAnsi="Helvetica" w:cs="Helvetica"/>
          <w:b/>
          <w:color w:val="222222"/>
          <w:kern w:val="0"/>
          <w:sz w:val="21"/>
          <w:szCs w:val="21"/>
          <w:lang w:eastAsia="ru-RU"/>
        </w:rPr>
        <w:t>Фрумкіна</w:t>
      </w:r>
      <w:proofErr w:type="spellEnd"/>
      <w:r w:rsidRPr="00EB40F2">
        <w:rPr>
          <w:rFonts w:ascii="Helvetica" w:eastAsia="Symbol" w:hAnsi="Helvetica" w:cs="Helvetica"/>
          <w:b/>
          <w:color w:val="222222"/>
          <w:kern w:val="0"/>
          <w:sz w:val="21"/>
          <w:szCs w:val="21"/>
          <w:lang w:eastAsia="ru-RU"/>
        </w:rPr>
        <w:t xml:space="preserve"> Арина </w:t>
      </w:r>
      <w:proofErr w:type="spellStart"/>
      <w:r w:rsidRPr="00EB40F2">
        <w:rPr>
          <w:rFonts w:ascii="Helvetica" w:eastAsia="Symbol" w:hAnsi="Helvetica" w:cs="Helvetica"/>
          <w:b/>
          <w:color w:val="222222"/>
          <w:kern w:val="0"/>
          <w:sz w:val="21"/>
          <w:szCs w:val="21"/>
          <w:lang w:eastAsia="ru-RU"/>
        </w:rPr>
        <w:t>Леонівна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завідувач</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кафедри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германських</w:t>
      </w:r>
      <w:proofErr w:type="spellEnd"/>
      <w:r w:rsidRPr="00EB40F2">
        <w:rPr>
          <w:rFonts w:ascii="Helvetica" w:eastAsia="Symbol" w:hAnsi="Helvetica" w:cs="Helvetica"/>
          <w:b/>
          <w:color w:val="222222"/>
          <w:kern w:val="0"/>
          <w:sz w:val="21"/>
          <w:szCs w:val="21"/>
          <w:lang w:eastAsia="ru-RU"/>
        </w:rPr>
        <w:t xml:space="preserve"> і </w:t>
      </w:r>
      <w:proofErr w:type="spellStart"/>
      <w:r w:rsidRPr="00EB40F2">
        <w:rPr>
          <w:rFonts w:ascii="Helvetica" w:eastAsia="Symbol" w:hAnsi="Helvetica" w:cs="Helvetica"/>
          <w:b/>
          <w:color w:val="222222"/>
          <w:kern w:val="0"/>
          <w:sz w:val="21"/>
          <w:szCs w:val="21"/>
          <w:lang w:eastAsia="ru-RU"/>
        </w:rPr>
        <w:t>східних</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мов</w:t>
      </w:r>
      <w:proofErr w:type="spellEnd"/>
      <w:r w:rsidRPr="00EB40F2">
        <w:rPr>
          <w:rFonts w:ascii="Helvetica" w:eastAsia="Symbol" w:hAnsi="Helvetica" w:cs="Helvetica"/>
          <w:b/>
          <w:color w:val="222222"/>
          <w:kern w:val="0"/>
          <w:sz w:val="21"/>
          <w:szCs w:val="21"/>
          <w:lang w:eastAsia="ru-RU"/>
        </w:rPr>
        <w:t xml:space="preserve"> і перекладу </w:t>
      </w:r>
      <w:proofErr w:type="spellStart"/>
      <w:r w:rsidRPr="00EB40F2">
        <w:rPr>
          <w:rFonts w:ascii="Helvetica" w:eastAsia="Symbol" w:hAnsi="Helvetica" w:cs="Helvetica"/>
          <w:b/>
          <w:color w:val="222222"/>
          <w:kern w:val="0"/>
          <w:sz w:val="21"/>
          <w:szCs w:val="21"/>
          <w:lang w:eastAsia="ru-RU"/>
        </w:rPr>
        <w:t>Міжнародного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гуманітарного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університету</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Назва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дисертації</w:t>
      </w:r>
      <w:proofErr w:type="spellEnd"/>
      <w:r w:rsidRPr="00EB40F2">
        <w:rPr>
          <w:rFonts w:ascii="Helvetica" w:eastAsia="Symbol" w:hAnsi="Helvetica" w:cs="Helvetica"/>
          <w:b/>
          <w:color w:val="222222"/>
          <w:kern w:val="0"/>
          <w:sz w:val="21"/>
          <w:szCs w:val="21"/>
          <w:lang w:eastAsia="ru-RU"/>
        </w:rPr>
        <w:t>: «</w:t>
      </w:r>
      <w:proofErr w:type="spellStart"/>
      <w:r w:rsidRPr="00EB40F2">
        <w:rPr>
          <w:rFonts w:ascii="Helvetica" w:eastAsia="Symbol" w:hAnsi="Helvetica" w:cs="Helvetica"/>
          <w:b/>
          <w:color w:val="222222"/>
          <w:kern w:val="0"/>
          <w:sz w:val="21"/>
          <w:szCs w:val="21"/>
          <w:lang w:eastAsia="ru-RU"/>
        </w:rPr>
        <w:t>Підготовка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майбутніх</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учителів</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початкових</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класів</w:t>
      </w:r>
      <w:proofErr w:type="spellEnd"/>
      <w:r w:rsidRPr="00EB40F2">
        <w:rPr>
          <w:rFonts w:ascii="Helvetica" w:eastAsia="Symbol" w:hAnsi="Helvetica" w:cs="Helvetica"/>
          <w:b/>
          <w:color w:val="222222"/>
          <w:kern w:val="0"/>
          <w:sz w:val="21"/>
          <w:szCs w:val="21"/>
          <w:lang w:eastAsia="ru-RU"/>
        </w:rPr>
        <w:t xml:space="preserve"> до </w:t>
      </w:r>
      <w:proofErr w:type="spellStart"/>
      <w:r w:rsidRPr="00EB40F2">
        <w:rPr>
          <w:rFonts w:ascii="Helvetica" w:eastAsia="Symbol" w:hAnsi="Helvetica" w:cs="Helvetica"/>
          <w:b/>
          <w:color w:val="222222"/>
          <w:kern w:val="0"/>
          <w:sz w:val="21"/>
          <w:szCs w:val="21"/>
          <w:lang w:eastAsia="ru-RU"/>
        </w:rPr>
        <w:t>інтегрованого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навчання</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учнів</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образотворчої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діяльності</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засобами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англійської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мови</w:t>
      </w:r>
      <w:proofErr w:type="spellEnd"/>
      <w:r w:rsidRPr="00EB40F2">
        <w:rPr>
          <w:rFonts w:ascii="Helvetica" w:eastAsia="Symbol" w:hAnsi="Helvetica" w:cs="Helvetica"/>
          <w:b/>
          <w:color w:val="222222"/>
          <w:kern w:val="0"/>
          <w:sz w:val="21"/>
          <w:szCs w:val="21"/>
          <w:lang w:eastAsia="ru-RU"/>
        </w:rPr>
        <w:t xml:space="preserve">». Шифр та </w:t>
      </w:r>
      <w:proofErr w:type="spellStart"/>
      <w:r w:rsidRPr="00EB40F2">
        <w:rPr>
          <w:rFonts w:ascii="Helvetica" w:eastAsia="Symbol" w:hAnsi="Helvetica" w:cs="Helvetica"/>
          <w:b/>
          <w:color w:val="222222"/>
          <w:kern w:val="0"/>
          <w:sz w:val="21"/>
          <w:szCs w:val="21"/>
          <w:lang w:eastAsia="ru-RU"/>
        </w:rPr>
        <w:t>назва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спеціальності</w:t>
      </w:r>
      <w:proofErr w:type="spellEnd"/>
      <w:r w:rsidRPr="00EB40F2">
        <w:rPr>
          <w:rFonts w:ascii="Helvetica" w:eastAsia="Symbol" w:hAnsi="Helvetica" w:cs="Helvetica"/>
          <w:b/>
          <w:color w:val="222222"/>
          <w:kern w:val="0"/>
          <w:sz w:val="21"/>
          <w:szCs w:val="21"/>
          <w:lang w:eastAsia="ru-RU"/>
        </w:rPr>
        <w:t xml:space="preserve"> – 13.00.04 – </w:t>
      </w:r>
      <w:proofErr w:type="spellStart"/>
      <w:r w:rsidRPr="00EB40F2">
        <w:rPr>
          <w:rFonts w:ascii="Helvetica" w:eastAsia="Symbol" w:hAnsi="Helvetica" w:cs="Helvetica"/>
          <w:b/>
          <w:color w:val="222222"/>
          <w:kern w:val="0"/>
          <w:sz w:val="21"/>
          <w:szCs w:val="21"/>
          <w:lang w:eastAsia="ru-RU"/>
        </w:rPr>
        <w:t>теорія</w:t>
      </w:r>
      <w:proofErr w:type="spellEnd"/>
      <w:r w:rsidRPr="00EB40F2">
        <w:rPr>
          <w:rFonts w:ascii="Helvetica" w:eastAsia="Symbol" w:hAnsi="Helvetica" w:cs="Helvetica"/>
          <w:b/>
          <w:color w:val="222222"/>
          <w:kern w:val="0"/>
          <w:sz w:val="21"/>
          <w:szCs w:val="21"/>
          <w:lang w:eastAsia="ru-RU"/>
        </w:rPr>
        <w:t xml:space="preserve"> і методика </w:t>
      </w:r>
      <w:proofErr w:type="spellStart"/>
      <w:r w:rsidRPr="00EB40F2">
        <w:rPr>
          <w:rFonts w:ascii="Helvetica" w:eastAsia="Symbol" w:hAnsi="Helvetica" w:cs="Helvetica"/>
          <w:b/>
          <w:color w:val="222222"/>
          <w:kern w:val="0"/>
          <w:sz w:val="21"/>
          <w:szCs w:val="21"/>
          <w:lang w:eastAsia="ru-RU"/>
        </w:rPr>
        <w:t>професійної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освіти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Докторська</w:t>
      </w:r>
      <w:proofErr w:type="spellEnd"/>
      <w:r w:rsidRPr="00EB40F2">
        <w:rPr>
          <w:rFonts w:ascii="Helvetica" w:eastAsia="Symbol" w:hAnsi="Helvetica" w:cs="Helvetica"/>
          <w:b/>
          <w:color w:val="222222"/>
          <w:kern w:val="0"/>
          <w:sz w:val="21"/>
          <w:szCs w:val="21"/>
          <w:lang w:eastAsia="ru-RU"/>
        </w:rPr>
        <w:t xml:space="preserve"> рада Д 41.053.01 Державного закладу «</w:t>
      </w:r>
      <w:proofErr w:type="spellStart"/>
      <w:r w:rsidRPr="00EB40F2">
        <w:rPr>
          <w:rFonts w:ascii="Helvetica" w:eastAsia="Symbol" w:hAnsi="Helvetica" w:cs="Helvetica"/>
          <w:b/>
          <w:color w:val="222222"/>
          <w:kern w:val="0"/>
          <w:sz w:val="21"/>
          <w:szCs w:val="21"/>
          <w:lang w:eastAsia="ru-RU"/>
        </w:rPr>
        <w:t>Південноукраїнський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національний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педагогічний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університет</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імені</w:t>
      </w:r>
      <w:proofErr w:type="spellEnd"/>
      <w:r w:rsidRPr="00EB40F2">
        <w:rPr>
          <w:rFonts w:ascii="Helvetica" w:eastAsia="Symbol" w:hAnsi="Helvetica" w:cs="Helvetica"/>
          <w:b/>
          <w:color w:val="222222"/>
          <w:kern w:val="0"/>
          <w:sz w:val="21"/>
          <w:szCs w:val="21"/>
          <w:lang w:eastAsia="ru-RU"/>
        </w:rPr>
        <w:t xml:space="preserve"> К. Д. </w:t>
      </w:r>
      <w:proofErr w:type="spellStart"/>
      <w:r w:rsidRPr="00EB40F2">
        <w:rPr>
          <w:rFonts w:ascii="Helvetica" w:eastAsia="Symbol" w:hAnsi="Helvetica" w:cs="Helvetica"/>
          <w:b/>
          <w:color w:val="222222"/>
          <w:kern w:val="0"/>
          <w:sz w:val="21"/>
          <w:szCs w:val="21"/>
          <w:lang w:eastAsia="ru-RU"/>
        </w:rPr>
        <w:t>Ушинського</w:t>
      </w:r>
      <w:proofErr w:type="spellEnd"/>
      <w:r w:rsidRPr="00EB40F2">
        <w:rPr>
          <w:rFonts w:ascii="Helvetica" w:eastAsia="Symbol" w:hAnsi="Helvetica" w:cs="Helvetica"/>
          <w:b/>
          <w:color w:val="222222"/>
          <w:kern w:val="0"/>
          <w:sz w:val="21"/>
          <w:szCs w:val="21"/>
          <w:lang w:eastAsia="ru-RU"/>
        </w:rPr>
        <w:t xml:space="preserve">» (65020, м. Одеса, </w:t>
      </w:r>
      <w:proofErr w:type="spellStart"/>
      <w:r w:rsidRPr="00EB40F2">
        <w:rPr>
          <w:rFonts w:ascii="Helvetica" w:eastAsia="Symbol" w:hAnsi="Helvetica" w:cs="Helvetica"/>
          <w:b/>
          <w:color w:val="222222"/>
          <w:kern w:val="0"/>
          <w:sz w:val="21"/>
          <w:szCs w:val="21"/>
          <w:lang w:eastAsia="ru-RU"/>
        </w:rPr>
        <w:t>вул</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Старопортофранківська</w:t>
      </w:r>
      <w:proofErr w:type="spellEnd"/>
      <w:r w:rsidRPr="00EB40F2">
        <w:rPr>
          <w:rFonts w:ascii="Helvetica" w:eastAsia="Symbol" w:hAnsi="Helvetica" w:cs="Helvetica"/>
          <w:b/>
          <w:color w:val="222222"/>
          <w:kern w:val="0"/>
          <w:sz w:val="21"/>
          <w:szCs w:val="21"/>
          <w:lang w:eastAsia="ru-RU"/>
        </w:rPr>
        <w:t xml:space="preserve">, 26; тел. (048)723-40-98). </w:t>
      </w:r>
      <w:proofErr w:type="spellStart"/>
      <w:r w:rsidRPr="00EB40F2">
        <w:rPr>
          <w:rFonts w:ascii="Helvetica" w:eastAsia="Symbol" w:hAnsi="Helvetica" w:cs="Helvetica"/>
          <w:b/>
          <w:color w:val="222222"/>
          <w:kern w:val="0"/>
          <w:sz w:val="21"/>
          <w:szCs w:val="21"/>
          <w:lang w:eastAsia="ru-RU"/>
        </w:rPr>
        <w:t>Науковий</w:t>
      </w:r>
      <w:proofErr w:type="spellEnd"/>
      <w:r w:rsidRPr="00EB40F2">
        <w:rPr>
          <w:rFonts w:ascii="Helvetica" w:eastAsia="Symbol" w:hAnsi="Helvetica" w:cs="Helvetica"/>
          <w:b/>
          <w:color w:val="222222"/>
          <w:kern w:val="0"/>
          <w:sz w:val="21"/>
          <w:szCs w:val="21"/>
          <w:lang w:eastAsia="ru-RU"/>
        </w:rPr>
        <w:t xml:space="preserve"> консультант: </w:t>
      </w:r>
      <w:proofErr w:type="spellStart"/>
      <w:r w:rsidRPr="00EB40F2">
        <w:rPr>
          <w:rFonts w:ascii="Helvetica" w:eastAsia="Symbol" w:hAnsi="Helvetica" w:cs="Helvetica"/>
          <w:b/>
          <w:color w:val="222222"/>
          <w:kern w:val="0"/>
          <w:sz w:val="21"/>
          <w:szCs w:val="21"/>
          <w:lang w:eastAsia="ru-RU"/>
        </w:rPr>
        <w:t>Мартинова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Раїса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Юріївна</w:t>
      </w:r>
      <w:proofErr w:type="spellEnd"/>
      <w:r w:rsidRPr="00EB40F2">
        <w:rPr>
          <w:rFonts w:ascii="Helvetica" w:eastAsia="Symbol" w:hAnsi="Helvetica" w:cs="Helvetica"/>
          <w:b/>
          <w:color w:val="222222"/>
          <w:kern w:val="0"/>
          <w:sz w:val="21"/>
          <w:szCs w:val="21"/>
          <w:lang w:eastAsia="ru-RU"/>
        </w:rPr>
        <w:t xml:space="preserve">, доктор </w:t>
      </w:r>
      <w:proofErr w:type="spellStart"/>
      <w:r w:rsidRPr="00EB40F2">
        <w:rPr>
          <w:rFonts w:ascii="Helvetica" w:eastAsia="Symbol" w:hAnsi="Helvetica" w:cs="Helvetica"/>
          <w:b/>
          <w:color w:val="222222"/>
          <w:kern w:val="0"/>
          <w:sz w:val="21"/>
          <w:szCs w:val="21"/>
          <w:lang w:eastAsia="ru-RU"/>
        </w:rPr>
        <w:t>педагогічних</w:t>
      </w:r>
      <w:proofErr w:type="spellEnd"/>
      <w:r w:rsidRPr="00EB40F2">
        <w:rPr>
          <w:rFonts w:ascii="Helvetica" w:eastAsia="Symbol" w:hAnsi="Helvetica" w:cs="Helvetica"/>
          <w:b/>
          <w:color w:val="222222"/>
          <w:kern w:val="0"/>
          <w:sz w:val="21"/>
          <w:szCs w:val="21"/>
          <w:lang w:eastAsia="ru-RU"/>
        </w:rPr>
        <w:t xml:space="preserve"> наук, </w:t>
      </w:r>
      <w:proofErr w:type="spellStart"/>
      <w:r w:rsidRPr="00EB40F2">
        <w:rPr>
          <w:rFonts w:ascii="Helvetica" w:eastAsia="Symbol" w:hAnsi="Helvetica" w:cs="Helvetica"/>
          <w:b/>
          <w:color w:val="222222"/>
          <w:kern w:val="0"/>
          <w:sz w:val="21"/>
          <w:szCs w:val="21"/>
          <w:lang w:eastAsia="ru-RU"/>
        </w:rPr>
        <w:t>професор</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Опоненти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Біда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Олена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Анатоліївна</w:t>
      </w:r>
      <w:proofErr w:type="spellEnd"/>
      <w:r w:rsidRPr="00EB40F2">
        <w:rPr>
          <w:rFonts w:ascii="Helvetica" w:eastAsia="Symbol" w:hAnsi="Helvetica" w:cs="Helvetica"/>
          <w:b/>
          <w:color w:val="222222"/>
          <w:kern w:val="0"/>
          <w:sz w:val="21"/>
          <w:szCs w:val="21"/>
          <w:lang w:eastAsia="ru-RU"/>
        </w:rPr>
        <w:t xml:space="preserve">, доктор </w:t>
      </w:r>
      <w:proofErr w:type="spellStart"/>
      <w:r w:rsidRPr="00EB40F2">
        <w:rPr>
          <w:rFonts w:ascii="Helvetica" w:eastAsia="Symbol" w:hAnsi="Helvetica" w:cs="Helvetica"/>
          <w:b/>
          <w:color w:val="222222"/>
          <w:kern w:val="0"/>
          <w:sz w:val="21"/>
          <w:szCs w:val="21"/>
          <w:lang w:eastAsia="ru-RU"/>
        </w:rPr>
        <w:t>педагогічних</w:t>
      </w:r>
      <w:proofErr w:type="spellEnd"/>
      <w:r w:rsidRPr="00EB40F2">
        <w:rPr>
          <w:rFonts w:ascii="Helvetica" w:eastAsia="Symbol" w:hAnsi="Helvetica" w:cs="Helvetica"/>
          <w:b/>
          <w:color w:val="222222"/>
          <w:kern w:val="0"/>
          <w:sz w:val="21"/>
          <w:szCs w:val="21"/>
          <w:lang w:eastAsia="ru-RU"/>
        </w:rPr>
        <w:t xml:space="preserve"> наук, </w:t>
      </w:r>
      <w:proofErr w:type="spellStart"/>
      <w:r w:rsidRPr="00EB40F2">
        <w:rPr>
          <w:rFonts w:ascii="Helvetica" w:eastAsia="Symbol" w:hAnsi="Helvetica" w:cs="Helvetica"/>
          <w:b/>
          <w:color w:val="222222"/>
          <w:kern w:val="0"/>
          <w:sz w:val="21"/>
          <w:szCs w:val="21"/>
          <w:lang w:eastAsia="ru-RU"/>
        </w:rPr>
        <w:t>професор</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завідувач</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кафедри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педагогіки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психології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початкової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дошкільної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освіти</w:t>
      </w:r>
      <w:proofErr w:type="spellEnd"/>
      <w:r w:rsidRPr="00EB40F2">
        <w:rPr>
          <w:rFonts w:ascii="Helvetica" w:eastAsia="Symbol" w:hAnsi="Helvetica" w:cs="Helvetica"/>
          <w:b/>
          <w:color w:val="222222"/>
          <w:kern w:val="0"/>
          <w:sz w:val="21"/>
          <w:szCs w:val="21"/>
          <w:lang w:eastAsia="ru-RU"/>
        </w:rPr>
        <w:t xml:space="preserve"> та </w:t>
      </w:r>
      <w:proofErr w:type="spellStart"/>
      <w:r w:rsidRPr="00EB40F2">
        <w:rPr>
          <w:rFonts w:ascii="Helvetica" w:eastAsia="Symbol" w:hAnsi="Helvetica" w:cs="Helvetica"/>
          <w:b/>
          <w:color w:val="222222"/>
          <w:kern w:val="0"/>
          <w:sz w:val="21"/>
          <w:szCs w:val="21"/>
          <w:lang w:eastAsia="ru-RU"/>
        </w:rPr>
        <w:t>управління</w:t>
      </w:r>
      <w:proofErr w:type="spellEnd"/>
      <w:r w:rsidRPr="00EB40F2">
        <w:rPr>
          <w:rFonts w:ascii="Helvetica" w:eastAsia="Symbol" w:hAnsi="Helvetica" w:cs="Helvetica"/>
          <w:b/>
          <w:color w:val="222222"/>
          <w:kern w:val="0"/>
          <w:sz w:val="21"/>
          <w:szCs w:val="21"/>
          <w:lang w:eastAsia="ru-RU"/>
        </w:rPr>
        <w:t xml:space="preserve"> закладами </w:t>
      </w:r>
      <w:proofErr w:type="spellStart"/>
      <w:r w:rsidRPr="00EB40F2">
        <w:rPr>
          <w:rFonts w:ascii="Helvetica" w:eastAsia="Symbol" w:hAnsi="Helvetica" w:cs="Helvetica"/>
          <w:b/>
          <w:color w:val="222222"/>
          <w:kern w:val="0"/>
          <w:sz w:val="21"/>
          <w:szCs w:val="21"/>
          <w:lang w:eastAsia="ru-RU"/>
        </w:rPr>
        <w:t>освіти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Закарпатського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угорського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інституту</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імені</w:t>
      </w:r>
      <w:proofErr w:type="spellEnd"/>
      <w:r w:rsidRPr="00EB40F2">
        <w:rPr>
          <w:rFonts w:ascii="Helvetica" w:eastAsia="Symbol" w:hAnsi="Helvetica" w:cs="Helvetica"/>
          <w:b/>
          <w:color w:val="222222"/>
          <w:kern w:val="0"/>
          <w:sz w:val="21"/>
          <w:szCs w:val="21"/>
          <w:lang w:eastAsia="ru-RU"/>
        </w:rPr>
        <w:t xml:space="preserve"> Ференца </w:t>
      </w:r>
      <w:proofErr w:type="spellStart"/>
      <w:r w:rsidRPr="00EB40F2">
        <w:rPr>
          <w:rFonts w:ascii="Helvetica" w:eastAsia="Symbol" w:hAnsi="Helvetica" w:cs="Helvetica"/>
          <w:b/>
          <w:color w:val="222222"/>
          <w:kern w:val="0"/>
          <w:sz w:val="21"/>
          <w:szCs w:val="21"/>
          <w:lang w:eastAsia="ru-RU"/>
        </w:rPr>
        <w:t>Ракоці</w:t>
      </w:r>
      <w:proofErr w:type="spellEnd"/>
      <w:r w:rsidRPr="00EB40F2">
        <w:rPr>
          <w:rFonts w:ascii="Helvetica" w:eastAsia="Symbol" w:hAnsi="Helvetica" w:cs="Helvetica"/>
          <w:b/>
          <w:color w:val="222222"/>
          <w:kern w:val="0"/>
          <w:sz w:val="21"/>
          <w:szCs w:val="21"/>
          <w:lang w:eastAsia="ru-RU"/>
        </w:rPr>
        <w:t xml:space="preserve"> ІІ; </w:t>
      </w:r>
      <w:proofErr w:type="spellStart"/>
      <w:r w:rsidRPr="00EB40F2">
        <w:rPr>
          <w:rFonts w:ascii="Helvetica" w:eastAsia="Symbol" w:hAnsi="Helvetica" w:cs="Helvetica"/>
          <w:b/>
          <w:color w:val="222222"/>
          <w:kern w:val="0"/>
          <w:sz w:val="21"/>
          <w:szCs w:val="21"/>
          <w:lang w:eastAsia="ru-RU"/>
        </w:rPr>
        <w:t>Зданевич</w:t>
      </w:r>
      <w:proofErr w:type="spellEnd"/>
      <w:r w:rsidRPr="00EB40F2">
        <w:rPr>
          <w:rFonts w:ascii="Helvetica" w:eastAsia="Symbol" w:hAnsi="Helvetica" w:cs="Helvetica"/>
          <w:b/>
          <w:color w:val="222222"/>
          <w:kern w:val="0"/>
          <w:sz w:val="21"/>
          <w:szCs w:val="21"/>
          <w:lang w:eastAsia="ru-RU"/>
        </w:rPr>
        <w:t xml:space="preserve"> Лариса </w:t>
      </w:r>
      <w:proofErr w:type="spellStart"/>
      <w:r w:rsidRPr="00EB40F2">
        <w:rPr>
          <w:rFonts w:ascii="Helvetica" w:eastAsia="Symbol" w:hAnsi="Helvetica" w:cs="Helvetica"/>
          <w:b/>
          <w:color w:val="222222"/>
          <w:kern w:val="0"/>
          <w:sz w:val="21"/>
          <w:szCs w:val="21"/>
          <w:lang w:eastAsia="ru-RU"/>
        </w:rPr>
        <w:t>Володимирівна</w:t>
      </w:r>
      <w:proofErr w:type="spellEnd"/>
      <w:r w:rsidRPr="00EB40F2">
        <w:rPr>
          <w:rFonts w:ascii="Helvetica" w:eastAsia="Symbol" w:hAnsi="Helvetica" w:cs="Helvetica"/>
          <w:b/>
          <w:color w:val="222222"/>
          <w:kern w:val="0"/>
          <w:sz w:val="21"/>
          <w:szCs w:val="21"/>
          <w:lang w:eastAsia="ru-RU"/>
        </w:rPr>
        <w:t xml:space="preserve">, доктор </w:t>
      </w:r>
      <w:proofErr w:type="spellStart"/>
      <w:r w:rsidRPr="00EB40F2">
        <w:rPr>
          <w:rFonts w:ascii="Helvetica" w:eastAsia="Symbol" w:hAnsi="Helvetica" w:cs="Helvetica"/>
          <w:b/>
          <w:color w:val="222222"/>
          <w:kern w:val="0"/>
          <w:sz w:val="21"/>
          <w:szCs w:val="21"/>
          <w:lang w:eastAsia="ru-RU"/>
        </w:rPr>
        <w:t>педагогічних</w:t>
      </w:r>
      <w:proofErr w:type="spellEnd"/>
      <w:r w:rsidRPr="00EB40F2">
        <w:rPr>
          <w:rFonts w:ascii="Helvetica" w:eastAsia="Symbol" w:hAnsi="Helvetica" w:cs="Helvetica"/>
          <w:b/>
          <w:color w:val="222222"/>
          <w:kern w:val="0"/>
          <w:sz w:val="21"/>
          <w:szCs w:val="21"/>
          <w:lang w:eastAsia="ru-RU"/>
        </w:rPr>
        <w:t xml:space="preserve"> наук, </w:t>
      </w:r>
      <w:proofErr w:type="spellStart"/>
      <w:r w:rsidRPr="00EB40F2">
        <w:rPr>
          <w:rFonts w:ascii="Helvetica" w:eastAsia="Symbol" w:hAnsi="Helvetica" w:cs="Helvetica"/>
          <w:b/>
          <w:color w:val="222222"/>
          <w:kern w:val="0"/>
          <w:sz w:val="21"/>
          <w:szCs w:val="21"/>
          <w:lang w:eastAsia="ru-RU"/>
        </w:rPr>
        <w:t>професор</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завідувач</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кафедри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дошкільної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педагогіки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психології</w:t>
      </w:r>
      <w:proofErr w:type="spellEnd"/>
      <w:r w:rsidRPr="00EB40F2">
        <w:rPr>
          <w:rFonts w:ascii="Helvetica" w:eastAsia="Symbol" w:hAnsi="Helvetica" w:cs="Helvetica"/>
          <w:b/>
          <w:color w:val="222222"/>
          <w:kern w:val="0"/>
          <w:sz w:val="21"/>
          <w:szCs w:val="21"/>
          <w:lang w:eastAsia="ru-RU"/>
        </w:rPr>
        <w:t xml:space="preserve"> та </w:t>
      </w:r>
      <w:proofErr w:type="spellStart"/>
      <w:r w:rsidRPr="00EB40F2">
        <w:rPr>
          <w:rFonts w:ascii="Helvetica" w:eastAsia="Symbol" w:hAnsi="Helvetica" w:cs="Helvetica"/>
          <w:b/>
          <w:color w:val="222222"/>
          <w:kern w:val="0"/>
          <w:sz w:val="21"/>
          <w:szCs w:val="21"/>
          <w:lang w:eastAsia="ru-RU"/>
        </w:rPr>
        <w:t>фахових</w:t>
      </w:r>
      <w:proofErr w:type="spellEnd"/>
      <w:r w:rsidRPr="00EB40F2">
        <w:rPr>
          <w:rFonts w:ascii="Helvetica" w:eastAsia="Symbol" w:hAnsi="Helvetica" w:cs="Helvetica"/>
          <w:b/>
          <w:color w:val="222222"/>
          <w:kern w:val="0"/>
          <w:sz w:val="21"/>
          <w:szCs w:val="21"/>
          <w:lang w:eastAsia="ru-RU"/>
        </w:rPr>
        <w:t xml:space="preserve"> методик </w:t>
      </w:r>
      <w:proofErr w:type="spellStart"/>
      <w:r w:rsidRPr="00EB40F2">
        <w:rPr>
          <w:rFonts w:ascii="Helvetica" w:eastAsia="Symbol" w:hAnsi="Helvetica" w:cs="Helvetica"/>
          <w:b/>
          <w:color w:val="222222"/>
          <w:kern w:val="0"/>
          <w:sz w:val="21"/>
          <w:szCs w:val="21"/>
          <w:lang w:eastAsia="ru-RU"/>
        </w:rPr>
        <w:t>Хмельницької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гуманітарно-педагогічної</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академії</w:t>
      </w:r>
      <w:proofErr w:type="spellEnd"/>
      <w:r w:rsidRPr="00EB40F2">
        <w:rPr>
          <w:rFonts w:ascii="Helvetica" w:eastAsia="Symbol" w:hAnsi="Helvetica" w:cs="Helvetica"/>
          <w:b/>
          <w:color w:val="222222"/>
          <w:kern w:val="0"/>
          <w:sz w:val="21"/>
          <w:szCs w:val="21"/>
          <w:lang w:eastAsia="ru-RU"/>
        </w:rPr>
        <w:t xml:space="preserve">; Ковтун </w:t>
      </w:r>
      <w:proofErr w:type="spellStart"/>
      <w:r w:rsidRPr="00EB40F2">
        <w:rPr>
          <w:rFonts w:ascii="Helvetica" w:eastAsia="Symbol" w:hAnsi="Helvetica" w:cs="Helvetica"/>
          <w:b/>
          <w:color w:val="222222"/>
          <w:kern w:val="0"/>
          <w:sz w:val="21"/>
          <w:szCs w:val="21"/>
          <w:lang w:eastAsia="ru-RU"/>
        </w:rPr>
        <w:t>Олена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Віталіївна</w:t>
      </w:r>
      <w:proofErr w:type="spellEnd"/>
      <w:r w:rsidRPr="00EB40F2">
        <w:rPr>
          <w:rFonts w:ascii="Helvetica" w:eastAsia="Symbol" w:hAnsi="Helvetica" w:cs="Helvetica"/>
          <w:b/>
          <w:color w:val="222222"/>
          <w:kern w:val="0"/>
          <w:sz w:val="21"/>
          <w:szCs w:val="21"/>
          <w:lang w:eastAsia="ru-RU"/>
        </w:rPr>
        <w:t xml:space="preserve">, доктор </w:t>
      </w:r>
      <w:proofErr w:type="spellStart"/>
      <w:r w:rsidRPr="00EB40F2">
        <w:rPr>
          <w:rFonts w:ascii="Helvetica" w:eastAsia="Symbol" w:hAnsi="Helvetica" w:cs="Helvetica"/>
          <w:b/>
          <w:color w:val="222222"/>
          <w:kern w:val="0"/>
          <w:sz w:val="21"/>
          <w:szCs w:val="21"/>
          <w:lang w:eastAsia="ru-RU"/>
        </w:rPr>
        <w:t>педагогічних</w:t>
      </w:r>
      <w:proofErr w:type="spellEnd"/>
      <w:r w:rsidRPr="00EB40F2">
        <w:rPr>
          <w:rFonts w:ascii="Helvetica" w:eastAsia="Symbol" w:hAnsi="Helvetica" w:cs="Helvetica"/>
          <w:b/>
          <w:color w:val="222222"/>
          <w:kern w:val="0"/>
          <w:sz w:val="21"/>
          <w:szCs w:val="21"/>
          <w:lang w:eastAsia="ru-RU"/>
        </w:rPr>
        <w:t xml:space="preserve"> наук, </w:t>
      </w:r>
      <w:proofErr w:type="spellStart"/>
      <w:r w:rsidRPr="00EB40F2">
        <w:rPr>
          <w:rFonts w:ascii="Helvetica" w:eastAsia="Symbol" w:hAnsi="Helvetica" w:cs="Helvetica"/>
          <w:b/>
          <w:color w:val="222222"/>
          <w:kern w:val="0"/>
          <w:sz w:val="21"/>
          <w:szCs w:val="21"/>
          <w:lang w:eastAsia="ru-RU"/>
        </w:rPr>
        <w:t>професор</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завідувач</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кафедри</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іноземних</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мов</w:t>
      </w:r>
      <w:proofErr w:type="spellEnd"/>
      <w:r w:rsidRPr="00EB40F2">
        <w:rPr>
          <w:rFonts w:ascii="Helvetica" w:eastAsia="Symbol" w:hAnsi="Helvetica" w:cs="Helvetica"/>
          <w:b/>
          <w:color w:val="222222"/>
          <w:kern w:val="0"/>
          <w:sz w:val="21"/>
          <w:szCs w:val="21"/>
          <w:lang w:eastAsia="ru-RU"/>
        </w:rPr>
        <w:t xml:space="preserve"> і перекладу Державного </w:t>
      </w:r>
      <w:proofErr w:type="spellStart"/>
      <w:r w:rsidRPr="00EB40F2">
        <w:rPr>
          <w:rFonts w:ascii="Helvetica" w:eastAsia="Symbol" w:hAnsi="Helvetica" w:cs="Helvetica"/>
          <w:b/>
          <w:color w:val="222222"/>
          <w:kern w:val="0"/>
          <w:sz w:val="21"/>
          <w:szCs w:val="21"/>
          <w:lang w:eastAsia="ru-RU"/>
        </w:rPr>
        <w:t>некомерційного</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підприємства</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Державний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університет</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Київський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авіаційний</w:t>
      </w:r>
      <w:proofErr w:type="spellEnd"/>
      <w:r w:rsidRPr="00EB40F2">
        <w:rPr>
          <w:rFonts w:ascii="Helvetica" w:eastAsia="Symbol" w:hAnsi="Helvetica" w:cs="Helvetica"/>
          <w:b/>
          <w:color w:val="222222"/>
          <w:kern w:val="0"/>
          <w:sz w:val="21"/>
          <w:szCs w:val="21"/>
          <w:lang w:eastAsia="ru-RU"/>
        </w:rPr>
        <w:t xml:space="preserve"> </w:t>
      </w:r>
      <w:proofErr w:type="spellStart"/>
      <w:r w:rsidRPr="00EB40F2">
        <w:rPr>
          <w:rFonts w:ascii="Helvetica" w:eastAsia="Symbol" w:hAnsi="Helvetica" w:cs="Helvetica"/>
          <w:b/>
          <w:color w:val="222222"/>
          <w:kern w:val="0"/>
          <w:sz w:val="21"/>
          <w:szCs w:val="21"/>
          <w:lang w:eastAsia="ru-RU"/>
        </w:rPr>
        <w:t>інститут</w:t>
      </w:r>
      <w:proofErr w:type="spellEnd"/>
      <w:r w:rsidRPr="00EB40F2">
        <w:rPr>
          <w:rFonts w:ascii="Helvetica" w:eastAsia="Symbol" w:hAnsi="Helvetica" w:cs="Helvetica"/>
          <w:b/>
          <w:color w:val="222222"/>
          <w:kern w:val="0"/>
          <w:sz w:val="21"/>
          <w:szCs w:val="21"/>
          <w:lang w:eastAsia="ru-RU"/>
        </w:rPr>
        <w:t>».</w:t>
      </w:r>
    </w:p>
    <w:sectPr w:rsidR="00F11235" w:rsidRPr="00EB40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B790" w14:textId="77777777" w:rsidR="00B8538B" w:rsidRDefault="00B8538B">
      <w:pPr>
        <w:spacing w:after="0" w:line="240" w:lineRule="auto"/>
      </w:pPr>
      <w:r>
        <w:separator/>
      </w:r>
    </w:p>
  </w:endnote>
  <w:endnote w:type="continuationSeparator" w:id="0">
    <w:p w14:paraId="5C57D89C" w14:textId="77777777" w:rsidR="00B8538B" w:rsidRDefault="00B8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1224" w14:textId="77777777" w:rsidR="00B8538B" w:rsidRDefault="00B8538B"/>
    <w:p w14:paraId="0370D835" w14:textId="77777777" w:rsidR="00B8538B" w:rsidRDefault="00B8538B"/>
    <w:p w14:paraId="1B2316AA" w14:textId="77777777" w:rsidR="00B8538B" w:rsidRDefault="00B8538B"/>
    <w:p w14:paraId="2C292E15" w14:textId="77777777" w:rsidR="00B8538B" w:rsidRDefault="00B8538B"/>
    <w:p w14:paraId="42D9A98E" w14:textId="77777777" w:rsidR="00B8538B" w:rsidRDefault="00B8538B"/>
    <w:p w14:paraId="334A82D4" w14:textId="77777777" w:rsidR="00B8538B" w:rsidRDefault="00B8538B"/>
    <w:p w14:paraId="4C89DB7A" w14:textId="77777777" w:rsidR="00B8538B" w:rsidRDefault="00B853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3F97C" wp14:editId="1326E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5380" w14:textId="77777777" w:rsidR="00B8538B" w:rsidRDefault="00B85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3F9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575380" w14:textId="77777777" w:rsidR="00B8538B" w:rsidRDefault="00B85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5B6B4" w14:textId="77777777" w:rsidR="00B8538B" w:rsidRDefault="00B8538B"/>
    <w:p w14:paraId="592EF9FF" w14:textId="77777777" w:rsidR="00B8538B" w:rsidRDefault="00B8538B"/>
    <w:p w14:paraId="7A3986F9" w14:textId="77777777" w:rsidR="00B8538B" w:rsidRDefault="00B853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DECEB0" wp14:editId="5FAC1A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CF2F" w14:textId="77777777" w:rsidR="00B8538B" w:rsidRDefault="00B8538B"/>
                          <w:p w14:paraId="40AC0DF3" w14:textId="77777777" w:rsidR="00B8538B" w:rsidRDefault="00B85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ECE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AFCF2F" w14:textId="77777777" w:rsidR="00B8538B" w:rsidRDefault="00B8538B"/>
                    <w:p w14:paraId="40AC0DF3" w14:textId="77777777" w:rsidR="00B8538B" w:rsidRDefault="00B853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FBE869" w14:textId="77777777" w:rsidR="00B8538B" w:rsidRDefault="00B8538B"/>
    <w:p w14:paraId="5A0FB1A0" w14:textId="77777777" w:rsidR="00B8538B" w:rsidRDefault="00B8538B">
      <w:pPr>
        <w:rPr>
          <w:sz w:val="2"/>
          <w:szCs w:val="2"/>
        </w:rPr>
      </w:pPr>
    </w:p>
    <w:p w14:paraId="271E2AC8" w14:textId="77777777" w:rsidR="00B8538B" w:rsidRDefault="00B8538B"/>
    <w:p w14:paraId="4B5C0476" w14:textId="77777777" w:rsidR="00B8538B" w:rsidRDefault="00B8538B">
      <w:pPr>
        <w:spacing w:after="0" w:line="240" w:lineRule="auto"/>
      </w:pPr>
    </w:p>
  </w:footnote>
  <w:footnote w:type="continuationSeparator" w:id="0">
    <w:p w14:paraId="4F1A9798" w14:textId="77777777" w:rsidR="00B8538B" w:rsidRDefault="00B8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8B"/>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162077</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4905</cp:revision>
  <cp:lastPrinted>2009-02-06T05:36:00Z</cp:lastPrinted>
  <dcterms:created xsi:type="dcterms:W3CDTF">2024-01-07T13:43:00Z</dcterms:created>
  <dcterms:modified xsi:type="dcterms:W3CDTF">2025-09-12T17:39:00Z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