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EB3F" w14:textId="77777777" w:rsidR="0088199F" w:rsidRDefault="0088199F" w:rsidP="0088199F">
      <w:r>
        <w:rPr>
          <w:rFonts w:hint="eastAsia"/>
        </w:rPr>
        <w:t>Федеральное</w:t>
      </w:r>
      <w:r>
        <w:t xml:space="preserve"> </w:t>
      </w:r>
      <w:r>
        <w:rPr>
          <w:rFonts w:hint="eastAsia"/>
        </w:rPr>
        <w:t>государственное</w:t>
      </w:r>
      <w:r>
        <w:t xml:space="preserve"> </w:t>
      </w:r>
      <w:r>
        <w:rPr>
          <w:rFonts w:hint="eastAsia"/>
        </w:rPr>
        <w:t>бюджетное</w:t>
      </w:r>
      <w:r>
        <w:t xml:space="preserve"> </w:t>
      </w:r>
      <w:r>
        <w:rPr>
          <w:rFonts w:hint="eastAsia"/>
        </w:rPr>
        <w:t>образовательное</w:t>
      </w:r>
      <w:r>
        <w:t xml:space="preserve"> </w:t>
      </w:r>
      <w:r>
        <w:rPr>
          <w:rFonts w:hint="eastAsia"/>
        </w:rPr>
        <w:t>учреждение</w:t>
      </w:r>
    </w:p>
    <w:p w14:paraId="0356A47C" w14:textId="77777777" w:rsidR="0088199F" w:rsidRDefault="0088199F" w:rsidP="0088199F">
      <w:r>
        <w:rPr>
          <w:rFonts w:hint="eastAsia"/>
        </w:rPr>
        <w:t>высшего</w:t>
      </w:r>
      <w:r>
        <w:t xml:space="preserve"> </w:t>
      </w:r>
      <w:r>
        <w:rPr>
          <w:rFonts w:hint="eastAsia"/>
        </w:rPr>
        <w:t>образования</w:t>
      </w:r>
    </w:p>
    <w:p w14:paraId="2DF0DF4C" w14:textId="77777777" w:rsidR="0088199F" w:rsidRDefault="0088199F" w:rsidP="0088199F">
      <w:r>
        <w:rPr>
          <w:rFonts w:hint="eastAsia"/>
        </w:rPr>
        <w:t>«</w:t>
      </w:r>
      <w:r>
        <w:rPr>
          <w:rFonts w:hint="eastAsia"/>
        </w:rPr>
        <w:t>КУБАНСКИЙ</w:t>
      </w:r>
      <w:r>
        <w:t xml:space="preserve"> </w:t>
      </w:r>
      <w:r>
        <w:rPr>
          <w:rFonts w:hint="eastAsia"/>
        </w:rPr>
        <w:t>ГОСУДАРСТВЕННЫЙ</w:t>
      </w:r>
      <w:r>
        <w:t xml:space="preserve"> </w:t>
      </w:r>
      <w:r>
        <w:rPr>
          <w:rFonts w:hint="eastAsia"/>
        </w:rPr>
        <w:t>УНИВЕРСИТЕТ</w:t>
      </w:r>
      <w:r>
        <w:rPr>
          <w:rFonts w:hint="eastAsia"/>
        </w:rPr>
        <w:t>»</w:t>
      </w:r>
    </w:p>
    <w:p w14:paraId="0CB32D92" w14:textId="77777777" w:rsidR="0088199F" w:rsidRDefault="0088199F" w:rsidP="0088199F">
      <w:r>
        <w:rPr>
          <w:rFonts w:hint="eastAsia"/>
        </w:rPr>
        <w:t>На</w:t>
      </w:r>
      <w:r>
        <w:t xml:space="preserve"> </w:t>
      </w:r>
      <w:r>
        <w:rPr>
          <w:rFonts w:hint="eastAsia"/>
        </w:rPr>
        <w:t>правах</w:t>
      </w:r>
      <w:r>
        <w:t xml:space="preserve"> </w:t>
      </w:r>
      <w:r>
        <w:rPr>
          <w:rFonts w:hint="eastAsia"/>
        </w:rPr>
        <w:t>рукописи</w:t>
      </w:r>
    </w:p>
    <w:p w14:paraId="50E7EE0A" w14:textId="77777777" w:rsidR="0088199F" w:rsidRDefault="0088199F" w:rsidP="0088199F">
      <w:r>
        <w:rPr>
          <w:rFonts w:hint="eastAsia"/>
        </w:rPr>
        <w:t>БЕШУКОВА</w:t>
      </w:r>
      <w:r>
        <w:t xml:space="preserve"> </w:t>
      </w:r>
      <w:r>
        <w:rPr>
          <w:rFonts w:hint="eastAsia"/>
        </w:rPr>
        <w:t>Зарема</w:t>
      </w:r>
      <w:r>
        <w:t xml:space="preserve"> </w:t>
      </w:r>
      <w:r>
        <w:rPr>
          <w:rFonts w:hint="eastAsia"/>
        </w:rPr>
        <w:t>Муратовна</w:t>
      </w:r>
    </w:p>
    <w:p w14:paraId="6CA3D1B8" w14:textId="77777777" w:rsidR="0088199F" w:rsidRDefault="0088199F" w:rsidP="0088199F">
      <w:r>
        <w:rPr>
          <w:rFonts w:hint="eastAsia"/>
        </w:rPr>
        <w:t>МЕХАНИЗМ</w:t>
      </w:r>
      <w:r>
        <w:t xml:space="preserve"> </w:t>
      </w:r>
      <w:r>
        <w:rPr>
          <w:rFonts w:hint="eastAsia"/>
        </w:rPr>
        <w:t>УГОЛОВНО</w:t>
      </w:r>
      <w:r>
        <w:t>-</w:t>
      </w:r>
      <w:r>
        <w:rPr>
          <w:rFonts w:hint="eastAsia"/>
        </w:rPr>
        <w:t>ПРАВОВОГО</w:t>
      </w:r>
      <w:r>
        <w:t xml:space="preserve"> </w:t>
      </w:r>
      <w:r>
        <w:rPr>
          <w:rFonts w:hint="eastAsia"/>
        </w:rPr>
        <w:t>ПРОТИВОДЕЙСТВИЯ</w:t>
      </w:r>
    </w:p>
    <w:p w14:paraId="63B162BF"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СОДЕРЖАНИЕ</w:t>
      </w:r>
      <w:r>
        <w:t xml:space="preserve">, </w:t>
      </w:r>
      <w:r>
        <w:rPr>
          <w:rFonts w:hint="eastAsia"/>
        </w:rPr>
        <w:t>СТРУКТУРА</w:t>
      </w:r>
      <w:r>
        <w:t>,</w:t>
      </w:r>
    </w:p>
    <w:p w14:paraId="27263099" w14:textId="77777777" w:rsidR="0088199F" w:rsidRDefault="0088199F" w:rsidP="0088199F">
      <w:r>
        <w:rPr>
          <w:rFonts w:hint="eastAsia"/>
        </w:rPr>
        <w:t>ОСНОВНЫЕ</w:t>
      </w:r>
      <w:r>
        <w:t xml:space="preserve"> </w:t>
      </w:r>
      <w:r>
        <w:rPr>
          <w:rFonts w:hint="eastAsia"/>
        </w:rPr>
        <w:t>НАПРАВЛЕНИЯ</w:t>
      </w:r>
      <w:r>
        <w:t xml:space="preserve"> </w:t>
      </w:r>
      <w:r>
        <w:rPr>
          <w:rFonts w:hint="eastAsia"/>
        </w:rPr>
        <w:t>ОПТИМИЗАЦИИ</w:t>
      </w:r>
    </w:p>
    <w:p w14:paraId="7F23370B" w14:textId="77777777" w:rsidR="0088199F" w:rsidRDefault="0088199F" w:rsidP="0088199F">
      <w:r>
        <w:rPr>
          <w:rFonts w:hint="eastAsia"/>
        </w:rPr>
        <w:t>Специальность</w:t>
      </w:r>
      <w:r>
        <w:t xml:space="preserve"> 12.00.08 - </w:t>
      </w:r>
      <w:r>
        <w:rPr>
          <w:rFonts w:hint="eastAsia"/>
        </w:rPr>
        <w:t>уголовное</w:t>
      </w:r>
      <w:r>
        <w:t xml:space="preserve"> </w:t>
      </w:r>
      <w:r>
        <w:rPr>
          <w:rFonts w:hint="eastAsia"/>
        </w:rPr>
        <w:t>право</w:t>
      </w:r>
      <w:r>
        <w:t xml:space="preserve"> </w:t>
      </w:r>
      <w:r>
        <w:rPr>
          <w:rFonts w:hint="eastAsia"/>
        </w:rPr>
        <w:t>и</w:t>
      </w:r>
      <w:r>
        <w:t xml:space="preserve"> </w:t>
      </w:r>
      <w:r>
        <w:rPr>
          <w:rFonts w:hint="eastAsia"/>
        </w:rPr>
        <w:t>криминология</w:t>
      </w:r>
      <w:r>
        <w:t>;</w:t>
      </w:r>
    </w:p>
    <w:p w14:paraId="05039C8F" w14:textId="77777777" w:rsidR="0088199F" w:rsidRDefault="0088199F" w:rsidP="0088199F">
      <w:r>
        <w:rPr>
          <w:rFonts w:hint="eastAsia"/>
        </w:rPr>
        <w:t>уголовно</w:t>
      </w:r>
      <w:r>
        <w:t>-</w:t>
      </w:r>
      <w:r>
        <w:rPr>
          <w:rFonts w:hint="eastAsia"/>
        </w:rPr>
        <w:t>исполнительное</w:t>
      </w:r>
      <w:r>
        <w:t xml:space="preserve"> </w:t>
      </w:r>
      <w:r>
        <w:rPr>
          <w:rFonts w:hint="eastAsia"/>
        </w:rPr>
        <w:t>право</w:t>
      </w:r>
    </w:p>
    <w:p w14:paraId="7699BB4A" w14:textId="77777777" w:rsidR="0088199F" w:rsidRDefault="0088199F" w:rsidP="0088199F">
      <w:r>
        <w:rPr>
          <w:rFonts w:hint="eastAsia"/>
        </w:rPr>
        <w:t>Диссертация</w:t>
      </w:r>
    </w:p>
    <w:p w14:paraId="02B2FF92" w14:textId="77777777" w:rsidR="0088199F" w:rsidRDefault="0088199F" w:rsidP="0088199F">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280336EB" w14:textId="77777777" w:rsidR="0088199F" w:rsidRDefault="0088199F" w:rsidP="0088199F">
      <w:r>
        <w:rPr>
          <w:rFonts w:hint="eastAsia"/>
        </w:rPr>
        <w:t>доктора</w:t>
      </w:r>
      <w:r>
        <w:t xml:space="preserve"> </w:t>
      </w:r>
      <w:r>
        <w:rPr>
          <w:rFonts w:hint="eastAsia"/>
        </w:rPr>
        <w:t>юридических</w:t>
      </w:r>
      <w:r>
        <w:t xml:space="preserve"> </w:t>
      </w:r>
      <w:r>
        <w:rPr>
          <w:rFonts w:hint="eastAsia"/>
        </w:rPr>
        <w:t>наук</w:t>
      </w:r>
    </w:p>
    <w:p w14:paraId="1E5E95AA" w14:textId="77777777" w:rsidR="0088199F" w:rsidRDefault="0088199F" w:rsidP="0088199F">
      <w:r>
        <w:rPr>
          <w:rFonts w:hint="eastAsia"/>
        </w:rPr>
        <w:t>Научный</w:t>
      </w:r>
      <w:r>
        <w:t xml:space="preserve"> </w:t>
      </w:r>
      <w:r>
        <w:rPr>
          <w:rFonts w:hint="eastAsia"/>
        </w:rPr>
        <w:t>консультант</w:t>
      </w:r>
      <w:r>
        <w:t xml:space="preserve">: </w:t>
      </w:r>
      <w:r>
        <w:rPr>
          <w:rFonts w:hint="eastAsia"/>
        </w:rPr>
        <w:t>заслуженный</w:t>
      </w:r>
      <w:r>
        <w:t xml:space="preserve"> </w:t>
      </w:r>
      <w:r>
        <w:rPr>
          <w:rFonts w:hint="eastAsia"/>
        </w:rPr>
        <w:t>работник</w:t>
      </w:r>
      <w:r>
        <w:t xml:space="preserve"> </w:t>
      </w:r>
      <w:r>
        <w:rPr>
          <w:rFonts w:hint="eastAsia"/>
        </w:rPr>
        <w:t>Высшей</w:t>
      </w:r>
      <w:r>
        <w:t xml:space="preserve"> </w:t>
      </w:r>
      <w:r>
        <w:rPr>
          <w:rFonts w:hint="eastAsia"/>
        </w:rPr>
        <w:t>школы</w:t>
      </w:r>
      <w:r>
        <w:t xml:space="preserve"> </w:t>
      </w:r>
      <w:r>
        <w:rPr>
          <w:rFonts w:hint="eastAsia"/>
        </w:rPr>
        <w:t>РФ</w:t>
      </w:r>
      <w:r>
        <w:t>,</w:t>
      </w:r>
    </w:p>
    <w:p w14:paraId="2DA05F65" w14:textId="77777777" w:rsidR="0088199F" w:rsidRDefault="0088199F" w:rsidP="0088199F">
      <w:r>
        <w:rPr>
          <w:rFonts w:hint="eastAsia"/>
        </w:rPr>
        <w:t>заслуженный</w:t>
      </w:r>
      <w:r>
        <w:t xml:space="preserve"> </w:t>
      </w:r>
      <w:r>
        <w:rPr>
          <w:rFonts w:hint="eastAsia"/>
        </w:rPr>
        <w:t>юрист</w:t>
      </w:r>
      <w:r>
        <w:t xml:space="preserve"> </w:t>
      </w:r>
      <w:r>
        <w:rPr>
          <w:rFonts w:hint="eastAsia"/>
        </w:rPr>
        <w:t>РФ</w:t>
      </w:r>
      <w:r>
        <w:t xml:space="preserve">, </w:t>
      </w:r>
      <w:r>
        <w:rPr>
          <w:rFonts w:hint="eastAsia"/>
        </w:rPr>
        <w:t>доктор</w:t>
      </w:r>
      <w:r>
        <w:t xml:space="preserve"> </w:t>
      </w:r>
      <w:r>
        <w:rPr>
          <w:rFonts w:hint="eastAsia"/>
        </w:rPr>
        <w:t>юридических</w:t>
      </w:r>
      <w:r>
        <w:t xml:space="preserve"> </w:t>
      </w:r>
      <w:r>
        <w:rPr>
          <w:rFonts w:hint="eastAsia"/>
        </w:rPr>
        <w:t>наук</w:t>
      </w:r>
      <w:r>
        <w:t xml:space="preserve">, </w:t>
      </w:r>
      <w:r>
        <w:rPr>
          <w:rFonts w:hint="eastAsia"/>
        </w:rPr>
        <w:t>профессор</w:t>
      </w:r>
      <w:r>
        <w:t xml:space="preserve"> </w:t>
      </w:r>
      <w:r>
        <w:rPr>
          <w:rFonts w:hint="eastAsia"/>
        </w:rPr>
        <w:t>Прохоров</w:t>
      </w:r>
      <w:r>
        <w:t xml:space="preserve"> </w:t>
      </w:r>
      <w:r>
        <w:rPr>
          <w:rFonts w:hint="eastAsia"/>
        </w:rPr>
        <w:t>Леонид</w:t>
      </w:r>
      <w:r>
        <w:t xml:space="preserve"> </w:t>
      </w:r>
      <w:r>
        <w:rPr>
          <w:rFonts w:hint="eastAsia"/>
        </w:rPr>
        <w:t>Александрович</w:t>
      </w:r>
    </w:p>
    <w:p w14:paraId="7C7867DA" w14:textId="77777777" w:rsidR="0088199F" w:rsidRDefault="0088199F" w:rsidP="0088199F">
      <w:r>
        <w:rPr>
          <w:rFonts w:hint="eastAsia"/>
        </w:rPr>
        <w:t>Краснодар</w:t>
      </w:r>
      <w:r>
        <w:t xml:space="preserve"> - 2020</w:t>
      </w:r>
    </w:p>
    <w:p w14:paraId="3234FEF2" w14:textId="77777777" w:rsidR="0088199F" w:rsidRDefault="0088199F" w:rsidP="0088199F">
      <w:r>
        <w:rPr>
          <w:rFonts w:hint="eastAsia"/>
        </w:rPr>
        <w:t>ОГЛАВЛЕНИЕ</w:t>
      </w:r>
    </w:p>
    <w:p w14:paraId="3625615B" w14:textId="77777777" w:rsidR="0088199F" w:rsidRDefault="0088199F" w:rsidP="0088199F">
      <w:r>
        <w:rPr>
          <w:rFonts w:hint="eastAsia"/>
        </w:rPr>
        <w:t>ВВЕДЕНИЕ</w:t>
      </w:r>
      <w:r>
        <w:tab/>
        <w:t>4</w:t>
      </w:r>
    </w:p>
    <w:p w14:paraId="5314B8EC" w14:textId="77777777" w:rsidR="0088199F" w:rsidRDefault="0088199F" w:rsidP="0088199F">
      <w:r>
        <w:rPr>
          <w:rFonts w:hint="eastAsia"/>
        </w:rPr>
        <w:t>ГЛАВА</w:t>
      </w:r>
      <w:r>
        <w:t xml:space="preserve"> 1. </w:t>
      </w:r>
      <w:r>
        <w:rPr>
          <w:rFonts w:hint="eastAsia"/>
        </w:rPr>
        <w:t>ПОНЯТИЕ</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ДЕЯТЕЛЬНОСТИ</w:t>
      </w:r>
      <w:r>
        <w:t xml:space="preserve"> </w:t>
      </w:r>
      <w:r>
        <w:rPr>
          <w:rFonts w:hint="eastAsia"/>
        </w:rPr>
        <w:t>И</w:t>
      </w:r>
      <w:r>
        <w:t xml:space="preserve"> </w:t>
      </w:r>
      <w:r>
        <w:rPr>
          <w:rFonts w:hint="eastAsia"/>
        </w:rPr>
        <w:t>ТЕОРЕТИЧЕСКИЕ</w:t>
      </w:r>
      <w:r>
        <w:t xml:space="preserve"> </w:t>
      </w:r>
      <w:r>
        <w:rPr>
          <w:rFonts w:hint="eastAsia"/>
        </w:rPr>
        <w:t>ОСНОВЫ</w:t>
      </w:r>
      <w:r>
        <w:t xml:space="preserve"> </w:t>
      </w:r>
      <w:r>
        <w:rPr>
          <w:rFonts w:hint="eastAsia"/>
        </w:rPr>
        <w:t>ЕГО</w:t>
      </w:r>
      <w:r>
        <w:t xml:space="preserve"> </w:t>
      </w:r>
      <w:r>
        <w:rPr>
          <w:rFonts w:hint="eastAsia"/>
        </w:rPr>
        <w:t>ИССЛЕДОВАНИЯ</w:t>
      </w:r>
      <w:r>
        <w:tab/>
        <w:t>41</w:t>
      </w:r>
    </w:p>
    <w:p w14:paraId="5D071FE8" w14:textId="77777777" w:rsidR="0088199F" w:rsidRDefault="0088199F" w:rsidP="0088199F">
      <w:r>
        <w:t>1.1.</w:t>
      </w:r>
      <w:r>
        <w:tab/>
      </w:r>
      <w:r>
        <w:rPr>
          <w:rFonts w:hint="eastAsia"/>
        </w:rPr>
        <w:t>Экстремистская</w:t>
      </w:r>
      <w:r>
        <w:t xml:space="preserve"> </w:t>
      </w:r>
      <w:r>
        <w:rPr>
          <w:rFonts w:hint="eastAsia"/>
        </w:rPr>
        <w:t>деятельность</w:t>
      </w:r>
      <w:r>
        <w:t xml:space="preserve"> </w:t>
      </w:r>
      <w:r>
        <w:rPr>
          <w:rFonts w:hint="eastAsia"/>
        </w:rPr>
        <w:t>как</w:t>
      </w:r>
      <w:r>
        <w:t xml:space="preserve"> </w:t>
      </w:r>
      <w:r>
        <w:rPr>
          <w:rFonts w:hint="eastAsia"/>
        </w:rPr>
        <w:t>нормативная</w:t>
      </w:r>
      <w:r>
        <w:t xml:space="preserve"> </w:t>
      </w:r>
      <w:r>
        <w:rPr>
          <w:rFonts w:hint="eastAsia"/>
        </w:rPr>
        <w:t>и</w:t>
      </w:r>
      <w:r>
        <w:t xml:space="preserve"> </w:t>
      </w:r>
      <w:r>
        <w:rPr>
          <w:rFonts w:hint="eastAsia"/>
        </w:rPr>
        <w:t>доктринальная</w:t>
      </w:r>
    </w:p>
    <w:p w14:paraId="755FEFE1" w14:textId="77777777" w:rsidR="0088199F" w:rsidRDefault="0088199F" w:rsidP="0088199F">
      <w:r>
        <w:rPr>
          <w:rFonts w:hint="eastAsia"/>
        </w:rPr>
        <w:t>категория</w:t>
      </w:r>
      <w:r>
        <w:tab/>
        <w:t>41</w:t>
      </w:r>
    </w:p>
    <w:p w14:paraId="7C827A74" w14:textId="77777777" w:rsidR="0088199F" w:rsidRDefault="0088199F" w:rsidP="0088199F">
      <w:r>
        <w:t>1.2.</w:t>
      </w:r>
      <w:r>
        <w:tab/>
      </w:r>
      <w:r>
        <w:rPr>
          <w:rFonts w:hint="eastAsia"/>
        </w:rPr>
        <w:t>Механизм</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p>
    <w:p w14:paraId="34A0ADC0" w14:textId="77777777" w:rsidR="0088199F" w:rsidRDefault="0088199F" w:rsidP="0088199F">
      <w:r>
        <w:rPr>
          <w:rFonts w:hint="eastAsia"/>
        </w:rPr>
        <w:t>деятельности</w:t>
      </w:r>
      <w:r>
        <w:t xml:space="preserve">: </w:t>
      </w:r>
      <w:r>
        <w:rPr>
          <w:rFonts w:hint="eastAsia"/>
        </w:rPr>
        <w:t>сущностные</w:t>
      </w:r>
      <w:r>
        <w:t xml:space="preserve"> </w:t>
      </w:r>
      <w:r>
        <w:rPr>
          <w:rFonts w:hint="eastAsia"/>
        </w:rPr>
        <w:t>и</w:t>
      </w:r>
      <w:r>
        <w:t xml:space="preserve"> </w:t>
      </w:r>
      <w:r>
        <w:rPr>
          <w:rFonts w:hint="eastAsia"/>
        </w:rPr>
        <w:t>содержательные</w:t>
      </w:r>
      <w:r>
        <w:t xml:space="preserve"> </w:t>
      </w:r>
      <w:r>
        <w:rPr>
          <w:rFonts w:hint="eastAsia"/>
        </w:rPr>
        <w:t>параметры</w:t>
      </w:r>
      <w:r>
        <w:tab/>
        <w:t>74</w:t>
      </w:r>
    </w:p>
    <w:p w14:paraId="13367119" w14:textId="77777777" w:rsidR="0088199F" w:rsidRDefault="0088199F" w:rsidP="0088199F">
      <w:r>
        <w:rPr>
          <w:rFonts w:hint="eastAsia"/>
        </w:rPr>
        <w:t>ГЛАВА</w:t>
      </w:r>
      <w:r>
        <w:t xml:space="preserve"> 2. </w:t>
      </w:r>
      <w:r>
        <w:rPr>
          <w:rFonts w:hint="eastAsia"/>
        </w:rPr>
        <w:t>ИСТОРИЧЕСКИЕ</w:t>
      </w:r>
      <w:r>
        <w:t xml:space="preserve"> </w:t>
      </w:r>
      <w:r>
        <w:rPr>
          <w:rFonts w:hint="eastAsia"/>
        </w:rPr>
        <w:t>И</w:t>
      </w:r>
      <w:r>
        <w:t xml:space="preserve"> </w:t>
      </w:r>
      <w:r>
        <w:rPr>
          <w:rFonts w:hint="eastAsia"/>
        </w:rPr>
        <w:t>МЕЖДУНАРОДНО</w:t>
      </w:r>
      <w:r>
        <w:t>-</w:t>
      </w:r>
      <w:r>
        <w:rPr>
          <w:rFonts w:hint="eastAsia"/>
        </w:rPr>
        <w:t>ПРАВОВЫЕ</w:t>
      </w:r>
      <w:r>
        <w:t xml:space="preserve"> </w:t>
      </w:r>
      <w:r>
        <w:rPr>
          <w:rFonts w:hint="eastAsia"/>
        </w:rPr>
        <w:t>ПРЕДПОСЫЛКИ</w:t>
      </w:r>
      <w:r>
        <w:t xml:space="preserve"> </w:t>
      </w:r>
      <w:r>
        <w:rPr>
          <w:rFonts w:hint="eastAsia"/>
        </w:rPr>
        <w:t>ФОРМИРОВАНИЯ</w:t>
      </w:r>
      <w:r>
        <w:t xml:space="preserve"> </w:t>
      </w:r>
      <w:r>
        <w:rPr>
          <w:rFonts w:hint="eastAsia"/>
        </w:rPr>
        <w:t>МЕХАНИЗМА</w:t>
      </w:r>
      <w:r>
        <w:t xml:space="preserve"> </w:t>
      </w:r>
      <w:r>
        <w:rPr>
          <w:rFonts w:hint="eastAsia"/>
        </w:rPr>
        <w:t>УГОЛОВНО</w:t>
      </w:r>
      <w:r>
        <w:t>-</w:t>
      </w:r>
      <w:r>
        <w:rPr>
          <w:rFonts w:hint="eastAsia"/>
        </w:rPr>
        <w:t>ПРАВОВ</w:t>
      </w:r>
      <w:r>
        <w:rPr>
          <w:rFonts w:hint="eastAsia"/>
        </w:rPr>
        <w:lastRenderedPageBreak/>
        <w:t>ОГО</w:t>
      </w:r>
      <w:r>
        <w:tab/>
      </w:r>
      <w:r>
        <w:rPr>
          <w:rFonts w:hint="eastAsia"/>
        </w:rPr>
        <w:t>ПРОТИВОДЕЙСТВИЯ</w:t>
      </w:r>
      <w:r>
        <w:tab/>
      </w:r>
      <w:r>
        <w:rPr>
          <w:rFonts w:hint="eastAsia"/>
        </w:rPr>
        <w:t>ЭКСТРЕМИСТСКОЙ</w:t>
      </w:r>
    </w:p>
    <w:p w14:paraId="2A9D9776" w14:textId="77777777" w:rsidR="0088199F" w:rsidRDefault="0088199F" w:rsidP="0088199F">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r>
        <w:tab/>
        <w:t>106</w:t>
      </w:r>
    </w:p>
    <w:p w14:paraId="7AC8595D" w14:textId="77777777" w:rsidR="0088199F" w:rsidRDefault="0088199F" w:rsidP="0088199F">
      <w:r>
        <w:t>2.1.</w:t>
      </w:r>
      <w:r>
        <w:tab/>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института</w:t>
      </w:r>
      <w:r>
        <w:t xml:space="preserve"> </w:t>
      </w:r>
      <w:r>
        <w:rPr>
          <w:rFonts w:hint="eastAsia"/>
        </w:rPr>
        <w:t>ответственности</w:t>
      </w:r>
      <w:r>
        <w:t xml:space="preserve"> </w:t>
      </w:r>
      <w:r>
        <w:rPr>
          <w:rFonts w:hint="eastAsia"/>
        </w:rPr>
        <w:t>за</w:t>
      </w:r>
      <w:r>
        <w:t xml:space="preserve"> </w:t>
      </w:r>
      <w:r>
        <w:rPr>
          <w:rFonts w:hint="eastAsia"/>
        </w:rPr>
        <w:t>преступные</w:t>
      </w:r>
    </w:p>
    <w:p w14:paraId="73193A45" w14:textId="77777777" w:rsidR="0088199F" w:rsidRDefault="0088199F" w:rsidP="0088199F">
      <w:r>
        <w:rPr>
          <w:rFonts w:hint="eastAsia"/>
        </w:rPr>
        <w:t>проявления</w:t>
      </w:r>
      <w:r>
        <w:t xml:space="preserve"> </w:t>
      </w:r>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империи</w:t>
      </w:r>
      <w:r>
        <w:tab/>
        <w:t>106</w:t>
      </w:r>
    </w:p>
    <w:p w14:paraId="29DD6214" w14:textId="77777777" w:rsidR="0088199F" w:rsidRDefault="0088199F" w:rsidP="0088199F">
      <w:r>
        <w:t>2.2.</w:t>
      </w:r>
      <w:r>
        <w:tab/>
      </w:r>
      <w:r>
        <w:rPr>
          <w:rFonts w:hint="eastAsia"/>
        </w:rPr>
        <w:t>Эволюция</w:t>
      </w:r>
      <w:r>
        <w:t xml:space="preserve"> </w:t>
      </w:r>
      <w:r>
        <w:rPr>
          <w:rFonts w:hint="eastAsia"/>
        </w:rPr>
        <w:t>института</w:t>
      </w:r>
      <w:r>
        <w:t xml:space="preserve"> </w:t>
      </w:r>
      <w:r>
        <w:rPr>
          <w:rFonts w:hint="eastAsia"/>
        </w:rPr>
        <w:t>ответственности</w:t>
      </w:r>
      <w:r>
        <w:t xml:space="preserve"> </w:t>
      </w:r>
      <w:r>
        <w:rPr>
          <w:rFonts w:hint="eastAsia"/>
        </w:rPr>
        <w:t>за</w:t>
      </w:r>
      <w:r>
        <w:t xml:space="preserve"> </w:t>
      </w:r>
      <w:r>
        <w:rPr>
          <w:rFonts w:hint="eastAsia"/>
        </w:rPr>
        <w:t>преступные</w:t>
      </w:r>
      <w:r>
        <w:t xml:space="preserve"> </w:t>
      </w:r>
      <w:r>
        <w:rPr>
          <w:rFonts w:hint="eastAsia"/>
        </w:rPr>
        <w:t>проявления</w:t>
      </w:r>
    </w:p>
    <w:p w14:paraId="2D085A3B"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Советской</w:t>
      </w:r>
      <w:r>
        <w:t xml:space="preserve"> </w:t>
      </w:r>
      <w:r>
        <w:rPr>
          <w:rFonts w:hint="eastAsia"/>
        </w:rPr>
        <w:t>России</w:t>
      </w:r>
      <w:r>
        <w:tab/>
        <w:t>129</w:t>
      </w:r>
    </w:p>
    <w:p w14:paraId="347A4F6B" w14:textId="77777777" w:rsidR="0088199F" w:rsidRDefault="0088199F" w:rsidP="0088199F">
      <w:r>
        <w:t>2.3.</w:t>
      </w:r>
      <w:r>
        <w:tab/>
      </w:r>
      <w:r>
        <w:rPr>
          <w:rFonts w:hint="eastAsia"/>
        </w:rPr>
        <w:t>Международно</w:t>
      </w:r>
      <w:r>
        <w:t>-</w:t>
      </w:r>
      <w:r>
        <w:rPr>
          <w:rFonts w:hint="eastAsia"/>
        </w:rPr>
        <w:t>правовые</w:t>
      </w:r>
      <w:r>
        <w:t xml:space="preserve"> </w:t>
      </w:r>
      <w:r>
        <w:rPr>
          <w:rFonts w:hint="eastAsia"/>
        </w:rPr>
        <w:t>стандарты</w:t>
      </w:r>
      <w:r>
        <w:t xml:space="preserve"> </w:t>
      </w:r>
      <w:r>
        <w:rPr>
          <w:rFonts w:hint="eastAsia"/>
        </w:rPr>
        <w:t>в</w:t>
      </w:r>
      <w:r>
        <w:t xml:space="preserve"> </w:t>
      </w:r>
      <w:r>
        <w:rPr>
          <w:rFonts w:hint="eastAsia"/>
        </w:rPr>
        <w:t>сфере</w:t>
      </w:r>
      <w:r>
        <w:t xml:space="preserve"> </w:t>
      </w:r>
      <w:r>
        <w:rPr>
          <w:rFonts w:hint="eastAsia"/>
        </w:rPr>
        <w:t>противодействия</w:t>
      </w:r>
    </w:p>
    <w:p w14:paraId="5345885F"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развитие</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деятельности</w:t>
      </w:r>
      <w:r>
        <w:t xml:space="preserve">: </w:t>
      </w:r>
      <w:r>
        <w:rPr>
          <w:rFonts w:hint="eastAsia"/>
        </w:rPr>
        <w:t>компаративистский</w:t>
      </w:r>
      <w:r>
        <w:t xml:space="preserve"> </w:t>
      </w:r>
      <w:r>
        <w:rPr>
          <w:rFonts w:hint="eastAsia"/>
        </w:rPr>
        <w:t>анализ</w:t>
      </w:r>
      <w:r>
        <w:tab/>
        <w:t>175</w:t>
      </w:r>
    </w:p>
    <w:p w14:paraId="2D8D8FCF" w14:textId="77777777" w:rsidR="0088199F" w:rsidRDefault="0088199F" w:rsidP="0088199F">
      <w:r>
        <w:rPr>
          <w:rFonts w:hint="eastAsia"/>
        </w:rPr>
        <w:t>ГЛАВА</w:t>
      </w:r>
      <w:r>
        <w:t xml:space="preserve"> 3. </w:t>
      </w:r>
      <w:r>
        <w:rPr>
          <w:rFonts w:hint="eastAsia"/>
        </w:rPr>
        <w:t>ЗАРУБЕЖНЫЙ</w:t>
      </w:r>
      <w:r>
        <w:t xml:space="preserve"> </w:t>
      </w:r>
      <w:r>
        <w:rPr>
          <w:rFonts w:hint="eastAsia"/>
        </w:rPr>
        <w:t>ОПЫТ</w:t>
      </w:r>
      <w:r>
        <w:t xml:space="preserve"> </w:t>
      </w:r>
      <w:r>
        <w:rPr>
          <w:rFonts w:hint="eastAsia"/>
        </w:rPr>
        <w:t>ФОРМИРОВАНИЯ</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ДЕЯТЕЛЬНОСТИ</w:t>
      </w:r>
      <w:r>
        <w:t xml:space="preserve">: </w:t>
      </w:r>
      <w:r>
        <w:rPr>
          <w:rFonts w:hint="eastAsia"/>
        </w:rPr>
        <w:t>КОМПАРАТИВИСТСКИЙ</w:t>
      </w:r>
      <w:r>
        <w:t xml:space="preserve"> </w:t>
      </w:r>
      <w:r>
        <w:rPr>
          <w:rFonts w:hint="eastAsia"/>
        </w:rPr>
        <w:t>АНАЛИЗ</w:t>
      </w:r>
      <w:r>
        <w:tab/>
        <w:t>211</w:t>
      </w:r>
    </w:p>
    <w:p w14:paraId="2AD2D63C" w14:textId="77777777" w:rsidR="0088199F" w:rsidRDefault="0088199F" w:rsidP="0088199F">
      <w:r>
        <w:t>3.1.</w:t>
      </w:r>
      <w:r>
        <w:tab/>
      </w:r>
      <w:r>
        <w:rPr>
          <w:rFonts w:hint="eastAsia"/>
        </w:rPr>
        <w:t>Формирование</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p>
    <w:p w14:paraId="7571940F"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государствах</w:t>
      </w:r>
      <w:r>
        <w:t xml:space="preserve"> </w:t>
      </w:r>
      <w:r>
        <w:rPr>
          <w:rFonts w:hint="eastAsia"/>
        </w:rPr>
        <w:t>англо</w:t>
      </w:r>
      <w:r>
        <w:t>-</w:t>
      </w:r>
      <w:r>
        <w:rPr>
          <w:rFonts w:hint="eastAsia"/>
        </w:rPr>
        <w:t>американской</w:t>
      </w:r>
      <w:r>
        <w:t xml:space="preserve"> </w:t>
      </w:r>
      <w:r>
        <w:rPr>
          <w:rFonts w:hint="eastAsia"/>
        </w:rPr>
        <w:t>правовой</w:t>
      </w:r>
      <w:r>
        <w:t xml:space="preserve"> </w:t>
      </w:r>
      <w:r>
        <w:rPr>
          <w:rFonts w:hint="eastAsia"/>
        </w:rPr>
        <w:t>семьи</w:t>
      </w:r>
      <w:r>
        <w:t xml:space="preserve">: </w:t>
      </w:r>
      <w:r>
        <w:rPr>
          <w:rFonts w:hint="eastAsia"/>
        </w:rPr>
        <w:t>особенности</w:t>
      </w:r>
      <w:r>
        <w:t xml:space="preserve"> </w:t>
      </w:r>
      <w:r>
        <w:rPr>
          <w:rFonts w:hint="eastAsia"/>
        </w:rPr>
        <w:t>подходов</w:t>
      </w:r>
      <w:r>
        <w:t xml:space="preserve"> </w:t>
      </w:r>
      <w:r>
        <w:rPr>
          <w:rFonts w:hint="eastAsia"/>
        </w:rPr>
        <w:t>при</w:t>
      </w:r>
      <w:r>
        <w:t xml:space="preserve"> </w:t>
      </w:r>
      <w:r>
        <w:rPr>
          <w:rFonts w:hint="eastAsia"/>
        </w:rPr>
        <w:t>кодифицированном</w:t>
      </w:r>
      <w:r>
        <w:t xml:space="preserve"> </w:t>
      </w:r>
      <w:r>
        <w:rPr>
          <w:rFonts w:hint="eastAsia"/>
        </w:rPr>
        <w:t>и</w:t>
      </w:r>
      <w:r>
        <w:t xml:space="preserve"> </w:t>
      </w:r>
      <w:r>
        <w:rPr>
          <w:rFonts w:hint="eastAsia"/>
        </w:rPr>
        <w:t>некодифицированном</w:t>
      </w:r>
      <w:r>
        <w:t xml:space="preserve"> </w:t>
      </w:r>
      <w:r>
        <w:rPr>
          <w:rFonts w:hint="eastAsia"/>
        </w:rPr>
        <w:t>законодательстве</w:t>
      </w:r>
      <w:r>
        <w:tab/>
        <w:t>211</w:t>
      </w:r>
    </w:p>
    <w:p w14:paraId="214A029B" w14:textId="77777777" w:rsidR="0088199F" w:rsidRDefault="0088199F" w:rsidP="0088199F">
      <w:r>
        <w:t>3.2.</w:t>
      </w:r>
      <w:r>
        <w:tab/>
      </w:r>
      <w:r>
        <w:rPr>
          <w:rFonts w:hint="eastAsia"/>
        </w:rPr>
        <w:t>Формирование</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p>
    <w:p w14:paraId="2F52B13A"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государствах</w:t>
      </w:r>
      <w:r>
        <w:t xml:space="preserve"> </w:t>
      </w:r>
      <w:r>
        <w:rPr>
          <w:rFonts w:hint="eastAsia"/>
        </w:rPr>
        <w:t>мусульманской</w:t>
      </w:r>
      <w:r>
        <w:t xml:space="preserve"> </w:t>
      </w:r>
      <w:r>
        <w:rPr>
          <w:rFonts w:hint="eastAsia"/>
        </w:rPr>
        <w:t>и</w:t>
      </w:r>
      <w:r>
        <w:t xml:space="preserve"> </w:t>
      </w:r>
      <w:r>
        <w:rPr>
          <w:rFonts w:hint="eastAsia"/>
        </w:rPr>
        <w:t>социалистической</w:t>
      </w:r>
      <w:r>
        <w:t xml:space="preserve"> </w:t>
      </w:r>
      <w:r>
        <w:rPr>
          <w:rFonts w:hint="eastAsia"/>
        </w:rPr>
        <w:t>правовой</w:t>
      </w:r>
      <w:r>
        <w:t xml:space="preserve"> </w:t>
      </w:r>
      <w:r>
        <w:rPr>
          <w:rFonts w:hint="eastAsia"/>
        </w:rPr>
        <w:t>семьи</w:t>
      </w:r>
      <w:r>
        <w:tab/>
        <w:t>254</w:t>
      </w:r>
    </w:p>
    <w:p w14:paraId="1265CB66" w14:textId="77777777" w:rsidR="0088199F" w:rsidRDefault="0088199F" w:rsidP="0088199F">
      <w:r>
        <w:t>3.3.</w:t>
      </w:r>
      <w:r>
        <w:tab/>
      </w:r>
      <w:r>
        <w:rPr>
          <w:rFonts w:hint="eastAsia"/>
        </w:rPr>
        <w:t>Формирование</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p>
    <w:p w14:paraId="6638CCE9"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государствах</w:t>
      </w:r>
      <w:r>
        <w:t xml:space="preserve"> </w:t>
      </w:r>
      <w:r>
        <w:rPr>
          <w:rFonts w:hint="eastAsia"/>
        </w:rPr>
        <w:t>романо</w:t>
      </w:r>
      <w:r>
        <w:t>-</w:t>
      </w:r>
      <w:r>
        <w:rPr>
          <w:rFonts w:hint="eastAsia"/>
        </w:rPr>
        <w:t>германской</w:t>
      </w:r>
      <w:r>
        <w:t xml:space="preserve"> </w:t>
      </w:r>
      <w:r>
        <w:rPr>
          <w:rFonts w:hint="eastAsia"/>
        </w:rPr>
        <w:t>правовой</w:t>
      </w:r>
      <w:r>
        <w:t xml:space="preserve"> </w:t>
      </w:r>
      <w:r>
        <w:rPr>
          <w:rFonts w:hint="eastAsia"/>
        </w:rPr>
        <w:t>семьи</w:t>
      </w:r>
      <w:r>
        <w:tab/>
        <w:t>267</w:t>
      </w:r>
    </w:p>
    <w:p w14:paraId="2C1A0413" w14:textId="77777777" w:rsidR="0088199F" w:rsidRDefault="0088199F" w:rsidP="0088199F">
      <w:r>
        <w:rPr>
          <w:rFonts w:hint="eastAsia"/>
        </w:rPr>
        <w:t>ГЛАВА</w:t>
      </w:r>
      <w:r>
        <w:t xml:space="preserve"> 4. </w:t>
      </w:r>
      <w:r>
        <w:rPr>
          <w:rFonts w:hint="eastAsia"/>
        </w:rPr>
        <w:t>НАПРАВЛЕНИЯ</w:t>
      </w:r>
      <w:r>
        <w:t xml:space="preserve"> </w:t>
      </w:r>
      <w:r>
        <w:rPr>
          <w:rFonts w:hint="eastAsia"/>
        </w:rPr>
        <w:t>ОПТИМИЗАЦИИ</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r>
        <w:t>:</w:t>
      </w:r>
      <w:r>
        <w:tab/>
      </w:r>
      <w:r>
        <w:rPr>
          <w:rFonts w:hint="eastAsia"/>
        </w:rPr>
        <w:t>ПРОБЛЕМЫ</w:t>
      </w:r>
    </w:p>
    <w:p w14:paraId="7D1B2949" w14:textId="77777777" w:rsidR="0088199F" w:rsidRDefault="0088199F" w:rsidP="0088199F">
      <w:r>
        <w:rPr>
          <w:rFonts w:hint="eastAsia"/>
        </w:rPr>
        <w:t>СОВЕРШЕНСТВОВАНИЯ</w:t>
      </w:r>
      <w:r>
        <w:t xml:space="preserve"> </w:t>
      </w:r>
      <w:r>
        <w:rPr>
          <w:rFonts w:hint="eastAsia"/>
        </w:rPr>
        <w:t>ЗАКОНОДАТЕЛЬНОГО</w:t>
      </w:r>
      <w:r>
        <w:t xml:space="preserve"> </w:t>
      </w:r>
      <w:r>
        <w:rPr>
          <w:rFonts w:hint="eastAsia"/>
        </w:rPr>
        <w:t>ОПИСАНИЯ</w:t>
      </w:r>
      <w:r>
        <w:t xml:space="preserve"> </w:t>
      </w:r>
      <w:r>
        <w:rPr>
          <w:rFonts w:hint="eastAsia"/>
        </w:rPr>
        <w:t>КОНКРЕТНЫХ</w:t>
      </w:r>
      <w:r>
        <w:tab/>
      </w:r>
      <w:r>
        <w:rPr>
          <w:rFonts w:hint="eastAsia"/>
        </w:rPr>
        <w:t>СОСТАВОВ</w:t>
      </w:r>
      <w:r>
        <w:t>,</w:t>
      </w:r>
      <w:r>
        <w:tab/>
      </w:r>
      <w:r>
        <w:rPr>
          <w:rFonts w:hint="eastAsia"/>
        </w:rPr>
        <w:t>КВАЛИФИКАЦИИ</w:t>
      </w:r>
      <w:r>
        <w:tab/>
      </w:r>
      <w:r>
        <w:rPr>
          <w:rFonts w:hint="eastAsia"/>
        </w:rPr>
        <w:t>И</w:t>
      </w:r>
    </w:p>
    <w:p w14:paraId="160BD44D" w14:textId="77777777" w:rsidR="0088199F" w:rsidRDefault="0088199F" w:rsidP="0088199F">
      <w:r>
        <w:rPr>
          <w:rFonts w:hint="eastAsia"/>
        </w:rPr>
        <w:t>ПРАВОПРИМЕНИТЕЛЬНОЙ</w:t>
      </w:r>
      <w:r>
        <w:t xml:space="preserve"> </w:t>
      </w:r>
      <w:r>
        <w:rPr>
          <w:rFonts w:hint="eastAsia"/>
        </w:rPr>
        <w:t>ПРАКТИКИ</w:t>
      </w:r>
      <w:r>
        <w:tab/>
        <w:t>308</w:t>
      </w:r>
    </w:p>
    <w:p w14:paraId="5EDC4E56" w14:textId="77777777" w:rsidR="0088199F" w:rsidRDefault="0088199F" w:rsidP="0088199F">
      <w:r>
        <w:lastRenderedPageBreak/>
        <w:t>4.1.</w:t>
      </w:r>
      <w:r>
        <w:tab/>
      </w:r>
      <w:r>
        <w:rPr>
          <w:rFonts w:hint="eastAsia"/>
        </w:rPr>
        <w:t>Публичные</w:t>
      </w:r>
      <w:r>
        <w:t xml:space="preserve"> </w:t>
      </w:r>
      <w:r>
        <w:rPr>
          <w:rFonts w:hint="eastAsia"/>
        </w:rPr>
        <w:t>призывы</w:t>
      </w:r>
      <w:r>
        <w:t xml:space="preserve"> </w:t>
      </w:r>
      <w:r>
        <w:rPr>
          <w:rFonts w:hint="eastAsia"/>
        </w:rPr>
        <w:t>к</w:t>
      </w:r>
      <w:r>
        <w:t xml:space="preserve"> </w:t>
      </w:r>
      <w:r>
        <w:rPr>
          <w:rFonts w:hint="eastAsia"/>
        </w:rPr>
        <w:t>осуществлению</w:t>
      </w:r>
      <w:r>
        <w:t xml:space="preserve"> </w:t>
      </w:r>
      <w:r>
        <w:rPr>
          <w:rFonts w:hint="eastAsia"/>
        </w:rPr>
        <w:t>экстремистской</w:t>
      </w:r>
      <w:r>
        <w:t xml:space="preserve"> </w:t>
      </w:r>
      <w:r>
        <w:rPr>
          <w:rFonts w:hint="eastAsia"/>
        </w:rPr>
        <w:t>деятельности</w:t>
      </w:r>
    </w:p>
    <w:p w14:paraId="44B61435" w14:textId="77777777" w:rsidR="0088199F" w:rsidRDefault="0088199F" w:rsidP="0088199F">
      <w:r>
        <w:t>(</w:t>
      </w:r>
      <w:r>
        <w:rPr>
          <w:rFonts w:hint="eastAsia"/>
        </w:rPr>
        <w:t>ст</w:t>
      </w:r>
      <w:r>
        <w:t xml:space="preserve">. 280 </w:t>
      </w:r>
      <w:r>
        <w:rPr>
          <w:rFonts w:hint="eastAsia"/>
        </w:rPr>
        <w:t>УК</w:t>
      </w:r>
      <w:r>
        <w:t xml:space="preserve"> </w:t>
      </w:r>
      <w:r>
        <w:rPr>
          <w:rFonts w:hint="eastAsia"/>
        </w:rPr>
        <w:t>РФ</w:t>
      </w:r>
      <w:r>
        <w:t xml:space="preserve">) </w:t>
      </w:r>
      <w:r>
        <w:rPr>
          <w:rFonts w:hint="eastAsia"/>
        </w:rPr>
        <w:t>и</w:t>
      </w:r>
      <w:r>
        <w:t xml:space="preserve"> </w:t>
      </w:r>
      <w:r>
        <w:rPr>
          <w:rFonts w:hint="eastAsia"/>
        </w:rPr>
        <w:t>публичные</w:t>
      </w:r>
      <w:r>
        <w:t xml:space="preserve"> </w:t>
      </w:r>
      <w:r>
        <w:rPr>
          <w:rFonts w:hint="eastAsia"/>
        </w:rPr>
        <w:t>призывы</w:t>
      </w:r>
      <w:r>
        <w:t xml:space="preserve"> </w:t>
      </w:r>
      <w:r>
        <w:rPr>
          <w:rFonts w:hint="eastAsia"/>
        </w:rPr>
        <w:t>к</w:t>
      </w:r>
      <w:r>
        <w:t xml:space="preserve"> </w:t>
      </w:r>
      <w:r>
        <w:rPr>
          <w:rFonts w:hint="eastAsia"/>
        </w:rPr>
        <w:t>осуществлению</w:t>
      </w:r>
      <w:r>
        <w:t xml:space="preserve"> </w:t>
      </w:r>
      <w:r>
        <w:rPr>
          <w:rFonts w:hint="eastAsia"/>
        </w:rPr>
        <w:t>действий</w:t>
      </w:r>
      <w:r>
        <w:t xml:space="preserve">, </w:t>
      </w:r>
      <w:r>
        <w:rPr>
          <w:rFonts w:hint="eastAsia"/>
        </w:rPr>
        <w:t>направленных</w:t>
      </w:r>
      <w:r>
        <w:t xml:space="preserve"> </w:t>
      </w:r>
      <w:r>
        <w:rPr>
          <w:rFonts w:hint="eastAsia"/>
        </w:rPr>
        <w:t>на</w:t>
      </w:r>
      <w:r>
        <w:t xml:space="preserve"> </w:t>
      </w:r>
      <w:r>
        <w:rPr>
          <w:rFonts w:hint="eastAsia"/>
        </w:rPr>
        <w:t>нарушение</w:t>
      </w:r>
      <w:r>
        <w:t xml:space="preserve"> </w:t>
      </w:r>
      <w:r>
        <w:rPr>
          <w:rFonts w:hint="eastAsia"/>
        </w:rPr>
        <w:t>территориальной</w:t>
      </w:r>
      <w:r>
        <w:t xml:space="preserve"> </w:t>
      </w:r>
      <w:r>
        <w:rPr>
          <w:rFonts w:hint="eastAsia"/>
        </w:rPr>
        <w:t>целостности</w:t>
      </w:r>
      <w:r>
        <w:t xml:space="preserve"> </w:t>
      </w:r>
      <w:r>
        <w:rPr>
          <w:rFonts w:hint="eastAsia"/>
        </w:rPr>
        <w:t>Российской</w:t>
      </w:r>
      <w:r>
        <w:t xml:space="preserve"> </w:t>
      </w:r>
      <w:r>
        <w:rPr>
          <w:rFonts w:hint="eastAsia"/>
        </w:rPr>
        <w:t>Федерации</w:t>
      </w:r>
      <w:r>
        <w:t xml:space="preserve"> (</w:t>
      </w:r>
      <w:r>
        <w:rPr>
          <w:rFonts w:hint="eastAsia"/>
        </w:rPr>
        <w:t>ст</w:t>
      </w:r>
      <w:r>
        <w:t xml:space="preserve">. 2801 </w:t>
      </w:r>
      <w:r>
        <w:rPr>
          <w:rFonts w:hint="eastAsia"/>
        </w:rPr>
        <w:t>УК</w:t>
      </w:r>
      <w:r>
        <w:t xml:space="preserve"> </w:t>
      </w:r>
      <w:r>
        <w:rPr>
          <w:rFonts w:hint="eastAsia"/>
        </w:rPr>
        <w:t>РФ</w:t>
      </w:r>
      <w:r>
        <w:t>)</w:t>
      </w:r>
      <w:r>
        <w:tab/>
        <w:t>308</w:t>
      </w:r>
    </w:p>
    <w:p w14:paraId="1831FC5D" w14:textId="77777777" w:rsidR="0088199F" w:rsidRDefault="0088199F" w:rsidP="0088199F">
      <w:r>
        <w:t>4.2.</w:t>
      </w:r>
      <w:r>
        <w:tab/>
        <w:t xml:space="preserve"> </w:t>
      </w:r>
      <w:r>
        <w:rPr>
          <w:rFonts w:hint="eastAsia"/>
        </w:rPr>
        <w:t>Возбуждение</w:t>
      </w:r>
      <w:r>
        <w:t xml:space="preserve"> </w:t>
      </w:r>
      <w:r>
        <w:rPr>
          <w:rFonts w:hint="eastAsia"/>
        </w:rPr>
        <w:t>ненависти</w:t>
      </w:r>
      <w:r>
        <w:t xml:space="preserve"> </w:t>
      </w:r>
      <w:r>
        <w:rPr>
          <w:rFonts w:hint="eastAsia"/>
        </w:rPr>
        <w:t>либо</w:t>
      </w:r>
      <w:r>
        <w:tab/>
      </w:r>
      <w:r>
        <w:rPr>
          <w:rFonts w:hint="eastAsia"/>
        </w:rPr>
        <w:t>вражды</w:t>
      </w:r>
      <w:r>
        <w:t>,</w:t>
      </w:r>
      <w:r>
        <w:tab/>
      </w:r>
      <w:r>
        <w:rPr>
          <w:rFonts w:hint="eastAsia"/>
        </w:rPr>
        <w:t>а</w:t>
      </w:r>
      <w:r>
        <w:t xml:space="preserve"> </w:t>
      </w:r>
      <w:r>
        <w:rPr>
          <w:rFonts w:hint="eastAsia"/>
        </w:rPr>
        <w:t>равно</w:t>
      </w:r>
      <w:r>
        <w:t xml:space="preserve"> </w:t>
      </w:r>
      <w:r>
        <w:rPr>
          <w:rFonts w:hint="eastAsia"/>
        </w:rPr>
        <w:t>унижение</w:t>
      </w:r>
    </w:p>
    <w:p w14:paraId="50AB3DB9" w14:textId="77777777" w:rsidR="0088199F" w:rsidRDefault="0088199F" w:rsidP="0088199F">
      <w:r>
        <w:rPr>
          <w:rFonts w:hint="eastAsia"/>
        </w:rPr>
        <w:t>человеческого</w:t>
      </w:r>
      <w:r>
        <w:t xml:space="preserve"> </w:t>
      </w:r>
      <w:r>
        <w:rPr>
          <w:rFonts w:hint="eastAsia"/>
        </w:rPr>
        <w:t>достоинства</w:t>
      </w:r>
      <w:r>
        <w:t xml:space="preserve"> (</w:t>
      </w:r>
      <w:r>
        <w:rPr>
          <w:rFonts w:hint="eastAsia"/>
        </w:rPr>
        <w:t>ст</w:t>
      </w:r>
      <w:r>
        <w:t xml:space="preserve">. 282 </w:t>
      </w:r>
      <w:r>
        <w:rPr>
          <w:rFonts w:hint="eastAsia"/>
        </w:rPr>
        <w:t>УК</w:t>
      </w:r>
      <w:r>
        <w:t xml:space="preserve"> </w:t>
      </w:r>
      <w:r>
        <w:rPr>
          <w:rFonts w:hint="eastAsia"/>
        </w:rPr>
        <w:t>РФ</w:t>
      </w:r>
      <w:r>
        <w:t>)</w:t>
      </w:r>
      <w:r>
        <w:tab/>
        <w:t>340</w:t>
      </w:r>
    </w:p>
    <w:p w14:paraId="546BB60D" w14:textId="77777777" w:rsidR="0088199F" w:rsidRDefault="0088199F" w:rsidP="0088199F">
      <w:r>
        <w:t>4.3.</w:t>
      </w:r>
      <w:r>
        <w:tab/>
        <w:t xml:space="preserve"> </w:t>
      </w:r>
      <w:r>
        <w:rPr>
          <w:rFonts w:hint="eastAsia"/>
        </w:rPr>
        <w:t>Организация</w:t>
      </w:r>
      <w:r>
        <w:t xml:space="preserve"> </w:t>
      </w:r>
      <w:r>
        <w:rPr>
          <w:rFonts w:hint="eastAsia"/>
        </w:rPr>
        <w:t>экстремистского</w:t>
      </w:r>
      <w:r>
        <w:t xml:space="preserve"> </w:t>
      </w:r>
      <w:r>
        <w:rPr>
          <w:rFonts w:hint="eastAsia"/>
        </w:rPr>
        <w:t>сообщества</w:t>
      </w:r>
      <w:r>
        <w:t xml:space="preserve"> (</w:t>
      </w:r>
      <w:r>
        <w:rPr>
          <w:rFonts w:hint="eastAsia"/>
        </w:rPr>
        <w:t>ст</w:t>
      </w:r>
      <w:r>
        <w:t xml:space="preserve">. 2821 </w:t>
      </w:r>
      <w:r>
        <w:rPr>
          <w:rFonts w:hint="eastAsia"/>
        </w:rPr>
        <w:t>УК</w:t>
      </w:r>
      <w:r>
        <w:t xml:space="preserve"> </w:t>
      </w:r>
      <w:r>
        <w:rPr>
          <w:rFonts w:hint="eastAsia"/>
        </w:rPr>
        <w:t>РФ</w:t>
      </w:r>
      <w:r>
        <w:t>)</w:t>
      </w:r>
      <w:r>
        <w:tab/>
        <w:t>414</w:t>
      </w:r>
    </w:p>
    <w:p w14:paraId="4333F461" w14:textId="77777777" w:rsidR="0088199F" w:rsidRDefault="0088199F" w:rsidP="0088199F">
      <w:r>
        <w:t>4.4.</w:t>
      </w:r>
      <w:r>
        <w:tab/>
        <w:t xml:space="preserve"> </w:t>
      </w:r>
      <w:r>
        <w:rPr>
          <w:rFonts w:hint="eastAsia"/>
        </w:rPr>
        <w:t>Организация</w:t>
      </w:r>
      <w:r>
        <w:t xml:space="preserve"> </w:t>
      </w:r>
      <w:r>
        <w:rPr>
          <w:rFonts w:hint="eastAsia"/>
        </w:rPr>
        <w:t>экстремистской</w:t>
      </w:r>
      <w:r>
        <w:t xml:space="preserve"> </w:t>
      </w:r>
      <w:r>
        <w:rPr>
          <w:rFonts w:hint="eastAsia"/>
        </w:rPr>
        <w:t>организации</w:t>
      </w:r>
      <w:r>
        <w:t xml:space="preserve"> (</w:t>
      </w:r>
      <w:r>
        <w:rPr>
          <w:rFonts w:hint="eastAsia"/>
        </w:rPr>
        <w:t>ст</w:t>
      </w:r>
      <w:r>
        <w:t xml:space="preserve">. 282 </w:t>
      </w:r>
      <w:r>
        <w:rPr>
          <w:rFonts w:hint="eastAsia"/>
        </w:rPr>
        <w:t>УК</w:t>
      </w:r>
      <w:r>
        <w:t xml:space="preserve"> </w:t>
      </w:r>
      <w:r>
        <w:rPr>
          <w:rFonts w:hint="eastAsia"/>
        </w:rPr>
        <w:t>РФ</w:t>
      </w:r>
      <w:r>
        <w:t>)</w:t>
      </w:r>
      <w:r>
        <w:tab/>
        <w:t>460</w:t>
      </w:r>
    </w:p>
    <w:p w14:paraId="3B32F70B" w14:textId="77777777" w:rsidR="0088199F" w:rsidRDefault="0088199F" w:rsidP="0088199F">
      <w:r>
        <w:rPr>
          <w:rFonts w:hint="eastAsia"/>
        </w:rPr>
        <w:t>о</w:t>
      </w:r>
    </w:p>
    <w:p w14:paraId="2D3C379D" w14:textId="77777777" w:rsidR="0088199F" w:rsidRDefault="0088199F" w:rsidP="0088199F">
      <w:r>
        <w:t>4.5.</w:t>
      </w:r>
      <w:r>
        <w:tab/>
      </w:r>
      <w:r>
        <w:rPr>
          <w:rFonts w:hint="eastAsia"/>
        </w:rPr>
        <w:t>Финансирование</w:t>
      </w:r>
      <w:r>
        <w:t xml:space="preserve"> </w:t>
      </w:r>
      <w:r>
        <w:rPr>
          <w:rFonts w:hint="eastAsia"/>
        </w:rPr>
        <w:t>экстремистской</w:t>
      </w:r>
      <w:r>
        <w:t xml:space="preserve"> </w:t>
      </w:r>
      <w:r>
        <w:rPr>
          <w:rFonts w:hint="eastAsia"/>
        </w:rPr>
        <w:t>деятельности</w:t>
      </w:r>
      <w:r>
        <w:t xml:space="preserve"> (</w:t>
      </w:r>
      <w:r>
        <w:rPr>
          <w:rFonts w:hint="eastAsia"/>
        </w:rPr>
        <w:t>ст</w:t>
      </w:r>
      <w:r>
        <w:t xml:space="preserve">. 282 </w:t>
      </w:r>
      <w:r>
        <w:rPr>
          <w:rFonts w:hint="eastAsia"/>
        </w:rPr>
        <w:t>УК</w:t>
      </w:r>
      <w:r>
        <w:t xml:space="preserve"> </w:t>
      </w:r>
      <w:r>
        <w:rPr>
          <w:rFonts w:hint="eastAsia"/>
        </w:rPr>
        <w:t>РФ</w:t>
      </w:r>
      <w:r>
        <w:t>)</w:t>
      </w:r>
      <w:r>
        <w:tab/>
        <w:t>474</w:t>
      </w:r>
    </w:p>
    <w:p w14:paraId="7A2E5AF9" w14:textId="77777777" w:rsidR="0088199F" w:rsidRDefault="0088199F" w:rsidP="0088199F">
      <w:r>
        <w:t>4.6.</w:t>
      </w:r>
      <w:r>
        <w:tab/>
        <w:t xml:space="preserve"> </w:t>
      </w:r>
      <w:r>
        <w:rPr>
          <w:rFonts w:hint="eastAsia"/>
        </w:rPr>
        <w:t>Преступления</w:t>
      </w:r>
      <w:r>
        <w:t xml:space="preserve"> </w:t>
      </w:r>
      <w:r>
        <w:rPr>
          <w:rFonts w:hint="eastAsia"/>
        </w:rPr>
        <w:t>экстремистской</w:t>
      </w:r>
      <w:r>
        <w:tab/>
      </w:r>
      <w:r>
        <w:rPr>
          <w:rFonts w:hint="eastAsia"/>
        </w:rPr>
        <w:t>направленности</w:t>
      </w:r>
      <w:r>
        <w:t xml:space="preserve">, </w:t>
      </w:r>
      <w:r>
        <w:rPr>
          <w:rFonts w:hint="eastAsia"/>
        </w:rPr>
        <w:t>включённые</w:t>
      </w:r>
    </w:p>
    <w:p w14:paraId="5F64F399" w14:textId="77777777" w:rsidR="0088199F" w:rsidRDefault="0088199F" w:rsidP="0088199F">
      <w:r>
        <w:rPr>
          <w:rFonts w:hint="eastAsia"/>
        </w:rPr>
        <w:t>законодателем</w:t>
      </w:r>
      <w:r>
        <w:t xml:space="preserve"> </w:t>
      </w:r>
      <w:r>
        <w:rPr>
          <w:rFonts w:hint="eastAsia"/>
        </w:rPr>
        <w:t>в</w:t>
      </w:r>
      <w:r>
        <w:t xml:space="preserve"> </w:t>
      </w:r>
      <w:r>
        <w:rPr>
          <w:rFonts w:hint="eastAsia"/>
        </w:rPr>
        <w:t>иные</w:t>
      </w:r>
      <w:r>
        <w:t xml:space="preserve"> </w:t>
      </w:r>
      <w:r>
        <w:rPr>
          <w:rFonts w:hint="eastAsia"/>
        </w:rPr>
        <w:t>главы</w:t>
      </w:r>
      <w:r>
        <w:t xml:space="preserve"> </w:t>
      </w:r>
      <w:r>
        <w:rPr>
          <w:rFonts w:hint="eastAsia"/>
        </w:rPr>
        <w:t>Уголовного</w:t>
      </w:r>
      <w:r>
        <w:t xml:space="preserve"> </w:t>
      </w:r>
      <w:r>
        <w:rPr>
          <w:rFonts w:hint="eastAsia"/>
        </w:rPr>
        <w:t>кодекса</w:t>
      </w:r>
      <w:r>
        <w:t xml:space="preserve"> </w:t>
      </w:r>
      <w:r>
        <w:rPr>
          <w:rFonts w:hint="eastAsia"/>
        </w:rPr>
        <w:t>РФ</w:t>
      </w:r>
      <w:r>
        <w:t xml:space="preserve"> (</w:t>
      </w:r>
      <w:r>
        <w:rPr>
          <w:rFonts w:hint="eastAsia"/>
        </w:rPr>
        <w:t>общий</w:t>
      </w:r>
      <w:r>
        <w:t xml:space="preserve"> </w:t>
      </w:r>
      <w:r>
        <w:rPr>
          <w:rFonts w:hint="eastAsia"/>
        </w:rPr>
        <w:t>анализ</w:t>
      </w:r>
      <w:r>
        <w:t>)</w:t>
      </w:r>
      <w:r>
        <w:tab/>
        <w:t>493</w:t>
      </w:r>
    </w:p>
    <w:p w14:paraId="3EE21936" w14:textId="77777777" w:rsidR="0088199F" w:rsidRDefault="0088199F" w:rsidP="0088199F">
      <w:r>
        <w:rPr>
          <w:rFonts w:hint="eastAsia"/>
        </w:rPr>
        <w:t>ЗАКЛЮЧЕНИЕ</w:t>
      </w:r>
      <w:r>
        <w:tab/>
        <w:t>516</w:t>
      </w:r>
    </w:p>
    <w:p w14:paraId="02EE044A" w14:textId="77777777" w:rsidR="0088199F" w:rsidRDefault="0088199F" w:rsidP="0088199F">
      <w:r>
        <w:rPr>
          <w:rFonts w:hint="eastAsia"/>
        </w:rPr>
        <w:t>СПИСОК</w:t>
      </w:r>
      <w:r>
        <w:t xml:space="preserve"> </w:t>
      </w:r>
      <w:r>
        <w:rPr>
          <w:rFonts w:hint="eastAsia"/>
        </w:rPr>
        <w:t>ЛИТЕРАТУРЫ</w:t>
      </w:r>
      <w:r>
        <w:tab/>
        <w:t>526</w:t>
      </w:r>
    </w:p>
    <w:p w14:paraId="00272BEE" w14:textId="77777777" w:rsidR="0088199F" w:rsidRDefault="0088199F" w:rsidP="0088199F">
      <w:r>
        <w:rPr>
          <w:rFonts w:hint="eastAsia"/>
        </w:rPr>
        <w:t>СПИСОК</w:t>
      </w:r>
      <w:r>
        <w:t xml:space="preserve"> </w:t>
      </w:r>
      <w:r>
        <w:rPr>
          <w:rFonts w:hint="eastAsia"/>
        </w:rPr>
        <w:t>ИЛЛЮСТРАТИВНОГО</w:t>
      </w:r>
      <w:r>
        <w:t xml:space="preserve"> </w:t>
      </w:r>
      <w:r>
        <w:rPr>
          <w:rFonts w:hint="eastAsia"/>
        </w:rPr>
        <w:t>МАТЕРИАЛА</w:t>
      </w:r>
      <w:r>
        <w:tab/>
        <w:t>599</w:t>
      </w:r>
    </w:p>
    <w:p w14:paraId="79CD00E8" w14:textId="77777777" w:rsidR="0088199F" w:rsidRDefault="0088199F" w:rsidP="0088199F">
      <w:r>
        <w:rPr>
          <w:rFonts w:hint="eastAsia"/>
        </w:rPr>
        <w:t>ПРИЛОЖЕНИЕ</w:t>
      </w:r>
      <w:r>
        <w:t xml:space="preserve"> </w:t>
      </w:r>
      <w:r>
        <w:rPr>
          <w:rFonts w:hint="eastAsia"/>
        </w:rPr>
        <w:t>А</w:t>
      </w:r>
      <w:r>
        <w:t xml:space="preserve">. </w:t>
      </w:r>
      <w:r>
        <w:rPr>
          <w:rFonts w:hint="eastAsia"/>
        </w:rPr>
        <w:t>Образец</w:t>
      </w:r>
      <w:r>
        <w:t xml:space="preserve"> </w:t>
      </w:r>
      <w:r>
        <w:rPr>
          <w:rFonts w:hint="eastAsia"/>
        </w:rPr>
        <w:t>анкеты</w:t>
      </w:r>
      <w:r>
        <w:t xml:space="preserve"> </w:t>
      </w:r>
      <w:r>
        <w:rPr>
          <w:rFonts w:hint="eastAsia"/>
        </w:rPr>
        <w:t>и</w:t>
      </w:r>
      <w:r>
        <w:t xml:space="preserve"> </w:t>
      </w:r>
      <w:r>
        <w:rPr>
          <w:rFonts w:hint="eastAsia"/>
        </w:rPr>
        <w:t>обобщённые</w:t>
      </w:r>
      <w:r>
        <w:t xml:space="preserve"> </w:t>
      </w:r>
      <w:r>
        <w:rPr>
          <w:rFonts w:hint="eastAsia"/>
        </w:rPr>
        <w:t>результаты</w:t>
      </w:r>
    </w:p>
    <w:p w14:paraId="48A8C501" w14:textId="77777777" w:rsidR="0088199F" w:rsidRDefault="0088199F" w:rsidP="0088199F">
      <w:r>
        <w:rPr>
          <w:rFonts w:hint="eastAsia"/>
        </w:rPr>
        <w:t>анкетирования</w:t>
      </w:r>
      <w:r>
        <w:tab/>
        <w:t>600</w:t>
      </w:r>
    </w:p>
    <w:p w14:paraId="0D9A8345" w14:textId="77777777" w:rsidR="0088199F" w:rsidRDefault="0088199F" w:rsidP="0088199F">
      <w:r>
        <w:rPr>
          <w:rFonts w:hint="eastAsia"/>
        </w:rPr>
        <w:t>ПРИЛОЖЕНИЕ</w:t>
      </w:r>
      <w:r>
        <w:t xml:space="preserve"> </w:t>
      </w:r>
      <w:r>
        <w:rPr>
          <w:rFonts w:hint="eastAsia"/>
        </w:rPr>
        <w:t>Б</w:t>
      </w:r>
      <w:r>
        <w:t xml:space="preserve">. </w:t>
      </w:r>
      <w:r>
        <w:rPr>
          <w:rFonts w:hint="eastAsia"/>
        </w:rPr>
        <w:t>Сравнительная</w:t>
      </w:r>
      <w:r>
        <w:t xml:space="preserve"> </w:t>
      </w:r>
      <w:r>
        <w:rPr>
          <w:rFonts w:hint="eastAsia"/>
        </w:rPr>
        <w:t>характеристика</w:t>
      </w:r>
      <w:r>
        <w:t xml:space="preserve"> </w:t>
      </w:r>
      <w:r>
        <w:rPr>
          <w:rFonts w:hint="eastAsia"/>
        </w:rPr>
        <w:t>легального</w:t>
      </w:r>
      <w:r>
        <w:t xml:space="preserve"> </w:t>
      </w:r>
      <w:r>
        <w:rPr>
          <w:rFonts w:hint="eastAsia"/>
        </w:rPr>
        <w:t>понятия</w:t>
      </w:r>
    </w:p>
    <w:p w14:paraId="7BAAA19D" w14:textId="77777777" w:rsidR="0088199F" w:rsidRDefault="0088199F" w:rsidP="0088199F">
      <w:r>
        <w:rPr>
          <w:rFonts w:hint="eastAsia"/>
        </w:rPr>
        <w:t>экстремистской</w:t>
      </w:r>
      <w:r>
        <w:t xml:space="preserve"> </w:t>
      </w:r>
      <w:r>
        <w:rPr>
          <w:rFonts w:hint="eastAsia"/>
        </w:rPr>
        <w:t>деятельности</w:t>
      </w:r>
      <w:r>
        <w:t xml:space="preserve"> (</w:t>
      </w:r>
      <w:r>
        <w:rPr>
          <w:rFonts w:hint="eastAsia"/>
        </w:rPr>
        <w:t>экстремизма</w:t>
      </w:r>
      <w:r>
        <w:t>)</w:t>
      </w:r>
      <w:r>
        <w:tab/>
        <w:t>615</w:t>
      </w:r>
    </w:p>
    <w:p w14:paraId="5C07030A" w14:textId="77777777" w:rsidR="0088199F" w:rsidRDefault="0088199F" w:rsidP="0088199F">
      <w:r>
        <w:rPr>
          <w:rFonts w:hint="eastAsia"/>
        </w:rPr>
        <w:t>ПРИЛОЖЕНИЕ</w:t>
      </w:r>
      <w:r>
        <w:t xml:space="preserve"> </w:t>
      </w:r>
      <w:r>
        <w:rPr>
          <w:rFonts w:hint="eastAsia"/>
        </w:rPr>
        <w:t>В</w:t>
      </w:r>
      <w:r>
        <w:t xml:space="preserve">. </w:t>
      </w:r>
      <w:r>
        <w:rPr>
          <w:rFonts w:hint="eastAsia"/>
        </w:rPr>
        <w:t>Авторская</w:t>
      </w:r>
      <w:r>
        <w:t xml:space="preserve"> </w:t>
      </w:r>
      <w:r>
        <w:rPr>
          <w:rFonts w:hint="eastAsia"/>
        </w:rPr>
        <w:t>классификация</w:t>
      </w:r>
      <w:r>
        <w:t xml:space="preserve"> </w:t>
      </w:r>
      <w:r>
        <w:rPr>
          <w:rFonts w:hint="eastAsia"/>
        </w:rPr>
        <w:t>деяний</w:t>
      </w:r>
      <w:r>
        <w:t xml:space="preserve">, </w:t>
      </w:r>
      <w:r>
        <w:rPr>
          <w:rFonts w:hint="eastAsia"/>
        </w:rPr>
        <w:t>входящих</w:t>
      </w:r>
      <w:r>
        <w:t xml:space="preserve"> </w:t>
      </w:r>
      <w:r>
        <w:rPr>
          <w:rFonts w:hint="eastAsia"/>
        </w:rPr>
        <w:t>в</w:t>
      </w:r>
      <w:r>
        <w:t xml:space="preserve"> </w:t>
      </w:r>
      <w:r>
        <w:rPr>
          <w:rFonts w:hint="eastAsia"/>
        </w:rPr>
        <w:t>объём</w:t>
      </w:r>
    </w:p>
    <w:p w14:paraId="140C6BFB" w14:textId="77777777" w:rsidR="0088199F" w:rsidRDefault="0088199F" w:rsidP="0088199F">
      <w:r>
        <w:rPr>
          <w:rFonts w:hint="eastAsia"/>
        </w:rPr>
        <w:t>легального</w:t>
      </w:r>
      <w:r>
        <w:t xml:space="preserve"> </w:t>
      </w:r>
      <w:r>
        <w:rPr>
          <w:rFonts w:hint="eastAsia"/>
        </w:rPr>
        <w:t>понятия</w:t>
      </w:r>
      <w:r>
        <w:t xml:space="preserve"> </w:t>
      </w:r>
      <w:r>
        <w:rPr>
          <w:rFonts w:hint="eastAsia"/>
        </w:rPr>
        <w:t>экстремистской</w:t>
      </w:r>
      <w:r>
        <w:t xml:space="preserve"> </w:t>
      </w:r>
      <w:r>
        <w:rPr>
          <w:rFonts w:hint="eastAsia"/>
        </w:rPr>
        <w:t>деятельности</w:t>
      </w:r>
      <w:r>
        <w:t xml:space="preserve"> (</w:t>
      </w:r>
      <w:r>
        <w:rPr>
          <w:rFonts w:hint="eastAsia"/>
        </w:rPr>
        <w:t>экстремизма</w:t>
      </w:r>
      <w:r>
        <w:t>)</w:t>
      </w:r>
      <w:r>
        <w:tab/>
        <w:t>618</w:t>
      </w:r>
    </w:p>
    <w:p w14:paraId="3B972B64" w14:textId="77777777" w:rsidR="0088199F" w:rsidRDefault="0088199F" w:rsidP="0088199F">
      <w:r>
        <w:rPr>
          <w:rFonts w:hint="eastAsia"/>
        </w:rPr>
        <w:t>ПРИЛОЖЕНИЕ</w:t>
      </w:r>
      <w:r>
        <w:t xml:space="preserve"> </w:t>
      </w:r>
      <w:r>
        <w:rPr>
          <w:rFonts w:hint="eastAsia"/>
        </w:rPr>
        <w:t>Г</w:t>
      </w:r>
      <w:r>
        <w:t xml:space="preserve">. </w:t>
      </w:r>
      <w:r>
        <w:rPr>
          <w:rFonts w:hint="eastAsia"/>
        </w:rPr>
        <w:t>Сведения</w:t>
      </w:r>
      <w:r>
        <w:t xml:space="preserve"> </w:t>
      </w:r>
      <w:r>
        <w:rPr>
          <w:rFonts w:hint="eastAsia"/>
        </w:rPr>
        <w:t>о</w:t>
      </w:r>
      <w:r>
        <w:t xml:space="preserve"> </w:t>
      </w:r>
      <w:r>
        <w:rPr>
          <w:rFonts w:hint="eastAsia"/>
        </w:rPr>
        <w:t>количестве</w:t>
      </w:r>
      <w:r>
        <w:t xml:space="preserve"> </w:t>
      </w:r>
      <w:r>
        <w:rPr>
          <w:rFonts w:hint="eastAsia"/>
        </w:rPr>
        <w:t>зарегистрированных</w:t>
      </w:r>
    </w:p>
    <w:p w14:paraId="31685F70" w14:textId="77777777" w:rsidR="0088199F" w:rsidRDefault="0088199F" w:rsidP="0088199F">
      <w:r>
        <w:rPr>
          <w:rFonts w:hint="eastAsia"/>
        </w:rPr>
        <w:t>преступлений</w:t>
      </w:r>
      <w:r>
        <w:t xml:space="preserve"> </w:t>
      </w:r>
      <w:r>
        <w:rPr>
          <w:rFonts w:hint="eastAsia"/>
        </w:rPr>
        <w:t>с</w:t>
      </w:r>
      <w:r>
        <w:t xml:space="preserve"> </w:t>
      </w:r>
      <w:r>
        <w:rPr>
          <w:rFonts w:hint="eastAsia"/>
        </w:rPr>
        <w:t>экстремистским</w:t>
      </w:r>
      <w:r>
        <w:t xml:space="preserve"> </w:t>
      </w:r>
      <w:r>
        <w:rPr>
          <w:rFonts w:hint="eastAsia"/>
        </w:rPr>
        <w:t>контекстом</w:t>
      </w:r>
      <w:r>
        <w:t xml:space="preserve"> </w:t>
      </w:r>
      <w:r>
        <w:rPr>
          <w:rFonts w:hint="eastAsia"/>
        </w:rPr>
        <w:t>в</w:t>
      </w:r>
      <w:r>
        <w:tab/>
      </w:r>
      <w:r>
        <w:rPr>
          <w:rFonts w:hint="eastAsia"/>
        </w:rPr>
        <w:t>Чешской</w:t>
      </w:r>
      <w:r>
        <w:t xml:space="preserve"> </w:t>
      </w:r>
      <w:r>
        <w:rPr>
          <w:rFonts w:hint="eastAsia"/>
        </w:rPr>
        <w:t>Республике</w:t>
      </w:r>
      <w:r>
        <w:tab/>
        <w:t>619</w:t>
      </w:r>
    </w:p>
    <w:p w14:paraId="0C2229CD" w14:textId="77777777" w:rsidR="0088199F" w:rsidRDefault="0088199F" w:rsidP="0088199F">
      <w:r>
        <w:rPr>
          <w:rFonts w:hint="eastAsia"/>
        </w:rPr>
        <w:lastRenderedPageBreak/>
        <w:t>ПРИЛОЖЕНИЕ</w:t>
      </w:r>
      <w:r>
        <w:t xml:space="preserve"> </w:t>
      </w:r>
      <w:r>
        <w:rPr>
          <w:rFonts w:hint="eastAsia"/>
        </w:rPr>
        <w:t>Д</w:t>
      </w:r>
      <w:r>
        <w:t xml:space="preserve">. </w:t>
      </w:r>
      <w:r>
        <w:rPr>
          <w:rFonts w:hint="eastAsia"/>
        </w:rPr>
        <w:t>Результаты</w:t>
      </w:r>
      <w:r>
        <w:t xml:space="preserve"> </w:t>
      </w:r>
      <w:r>
        <w:rPr>
          <w:rFonts w:hint="eastAsia"/>
        </w:rPr>
        <w:t>компаративистского</w:t>
      </w:r>
      <w:r>
        <w:t xml:space="preserve"> </w:t>
      </w:r>
      <w:r>
        <w:rPr>
          <w:rFonts w:hint="eastAsia"/>
        </w:rPr>
        <w:t>анализа</w:t>
      </w:r>
      <w:r>
        <w:t xml:space="preserve"> </w:t>
      </w:r>
      <w:r>
        <w:rPr>
          <w:rFonts w:hint="eastAsia"/>
        </w:rPr>
        <w:t>зарубежного</w:t>
      </w:r>
      <w:r>
        <w:t xml:space="preserve"> </w:t>
      </w:r>
      <w:r>
        <w:rPr>
          <w:rFonts w:hint="eastAsia"/>
        </w:rPr>
        <w:t>опыта</w:t>
      </w:r>
      <w:r>
        <w:t xml:space="preserve"> </w:t>
      </w:r>
      <w:r>
        <w:rPr>
          <w:rFonts w:hint="eastAsia"/>
        </w:rPr>
        <w:t>формирования</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p>
    <w:p w14:paraId="15AA5659" w14:textId="77777777" w:rsidR="0088199F" w:rsidRDefault="0088199F" w:rsidP="0088199F">
      <w:r>
        <w:rPr>
          <w:rFonts w:hint="eastAsia"/>
        </w:rPr>
        <w:t>экстремистской</w:t>
      </w:r>
      <w:r>
        <w:t xml:space="preserve"> </w:t>
      </w:r>
      <w:r>
        <w:rPr>
          <w:rFonts w:hint="eastAsia"/>
        </w:rPr>
        <w:t>деятельности</w:t>
      </w:r>
      <w:r>
        <w:tab/>
        <w:t>622</w:t>
      </w:r>
    </w:p>
    <w:p w14:paraId="42BF42A3" w14:textId="77777777" w:rsidR="0088199F" w:rsidRDefault="0088199F" w:rsidP="0088199F">
      <w:r>
        <w:rPr>
          <w:rFonts w:hint="eastAsia"/>
        </w:rPr>
        <w:t>ПРИЛОЖЕНИЕ</w:t>
      </w:r>
      <w:r>
        <w:t xml:space="preserve"> </w:t>
      </w:r>
      <w:r>
        <w:rPr>
          <w:rFonts w:hint="eastAsia"/>
        </w:rPr>
        <w:t>Е</w:t>
      </w:r>
      <w:r>
        <w:t xml:space="preserve">. </w:t>
      </w:r>
      <w:r>
        <w:rPr>
          <w:rFonts w:hint="eastAsia"/>
        </w:rPr>
        <w:t>Статистические</w:t>
      </w:r>
      <w:r>
        <w:tab/>
      </w:r>
      <w:r>
        <w:rPr>
          <w:rFonts w:hint="eastAsia"/>
        </w:rPr>
        <w:t>данные</w:t>
      </w:r>
      <w:r>
        <w:t xml:space="preserve"> </w:t>
      </w:r>
      <w:r>
        <w:rPr>
          <w:rFonts w:hint="eastAsia"/>
        </w:rPr>
        <w:t>о</w:t>
      </w:r>
      <w:r>
        <w:t xml:space="preserve"> </w:t>
      </w:r>
      <w:r>
        <w:rPr>
          <w:rFonts w:hint="eastAsia"/>
        </w:rPr>
        <w:t>преступлениях</w:t>
      </w:r>
    </w:p>
    <w:p w14:paraId="3E6C4ACC" w14:textId="77777777" w:rsidR="0088199F" w:rsidRDefault="0088199F" w:rsidP="0088199F">
      <w:r>
        <w:rPr>
          <w:rFonts w:hint="eastAsia"/>
        </w:rPr>
        <w:t>экстремистской</w:t>
      </w:r>
      <w:r>
        <w:t xml:space="preserve"> </w:t>
      </w:r>
      <w:r>
        <w:rPr>
          <w:rFonts w:hint="eastAsia"/>
        </w:rPr>
        <w:t>направленности</w:t>
      </w:r>
      <w:r>
        <w:tab/>
        <w:t>625</w:t>
      </w:r>
    </w:p>
    <w:p w14:paraId="06486772" w14:textId="1DA824F1" w:rsidR="009C4EC2" w:rsidRDefault="009C4EC2" w:rsidP="0088199F"/>
    <w:p w14:paraId="5FCCE3A7" w14:textId="77777777" w:rsidR="0088199F" w:rsidRDefault="0088199F" w:rsidP="0088199F"/>
    <w:p w14:paraId="72582836" w14:textId="77777777" w:rsidR="0088199F" w:rsidRDefault="0088199F" w:rsidP="0088199F"/>
    <w:p w14:paraId="461942F7" w14:textId="77777777" w:rsidR="0088199F" w:rsidRDefault="0088199F" w:rsidP="0088199F"/>
    <w:p w14:paraId="5DE274F2" w14:textId="77777777" w:rsidR="0088199F" w:rsidRDefault="0088199F" w:rsidP="0088199F">
      <w:r>
        <w:rPr>
          <w:rFonts w:hint="eastAsia"/>
        </w:rPr>
        <w:t>ЗАКЛЮЧЕНИЕ</w:t>
      </w:r>
    </w:p>
    <w:p w14:paraId="53AD4679" w14:textId="77777777" w:rsidR="0088199F" w:rsidRDefault="0088199F" w:rsidP="0088199F">
      <w:r>
        <w:rPr>
          <w:rFonts w:hint="eastAsia"/>
        </w:rPr>
        <w:t>Проведенное</w:t>
      </w:r>
      <w:r>
        <w:t xml:space="preserve"> </w:t>
      </w:r>
      <w:r>
        <w:rPr>
          <w:rFonts w:hint="eastAsia"/>
        </w:rPr>
        <w:t>исследование</w:t>
      </w:r>
      <w:r>
        <w:t xml:space="preserve"> </w:t>
      </w:r>
      <w:r>
        <w:rPr>
          <w:rFonts w:hint="eastAsia"/>
        </w:rPr>
        <w:t>позволяет</w:t>
      </w:r>
      <w:r>
        <w:t xml:space="preserve"> </w:t>
      </w:r>
      <w:r>
        <w:rPr>
          <w:rFonts w:hint="eastAsia"/>
        </w:rPr>
        <w:t>сделать</w:t>
      </w:r>
      <w:r>
        <w:t xml:space="preserve"> </w:t>
      </w:r>
      <w:r>
        <w:rPr>
          <w:rFonts w:hint="eastAsia"/>
        </w:rPr>
        <w:t>ряд</w:t>
      </w:r>
      <w:r>
        <w:t xml:space="preserve"> </w:t>
      </w:r>
      <w:r>
        <w:rPr>
          <w:rFonts w:hint="eastAsia"/>
        </w:rPr>
        <w:t>выводов</w:t>
      </w:r>
      <w:r>
        <w:t>:</w:t>
      </w:r>
    </w:p>
    <w:p w14:paraId="397572A3" w14:textId="77777777" w:rsidR="0088199F" w:rsidRDefault="0088199F" w:rsidP="0088199F">
      <w:r>
        <w:t>1.</w:t>
      </w:r>
      <w:r>
        <w:tab/>
      </w:r>
      <w:r>
        <w:rPr>
          <w:rFonts w:hint="eastAsia"/>
        </w:rPr>
        <w:t>Все</w:t>
      </w:r>
      <w:r>
        <w:t xml:space="preserve"> </w:t>
      </w:r>
      <w:r>
        <w:rPr>
          <w:rFonts w:hint="eastAsia"/>
        </w:rPr>
        <w:t>деяния</w:t>
      </w:r>
      <w:r>
        <w:t xml:space="preserve">, </w:t>
      </w:r>
      <w:r>
        <w:rPr>
          <w:rFonts w:hint="eastAsia"/>
        </w:rPr>
        <w:t>входящие</w:t>
      </w:r>
      <w:r>
        <w:t xml:space="preserve"> </w:t>
      </w:r>
      <w:r>
        <w:rPr>
          <w:rFonts w:hint="eastAsia"/>
        </w:rPr>
        <w:t>в</w:t>
      </w:r>
      <w:r>
        <w:t xml:space="preserve"> </w:t>
      </w:r>
      <w:r>
        <w:rPr>
          <w:rFonts w:hint="eastAsia"/>
        </w:rPr>
        <w:t>объём</w:t>
      </w:r>
      <w:r>
        <w:t xml:space="preserve"> </w:t>
      </w:r>
      <w:r>
        <w:rPr>
          <w:rFonts w:hint="eastAsia"/>
        </w:rPr>
        <w:t>понятия</w:t>
      </w:r>
      <w:r>
        <w:t xml:space="preserve"> </w:t>
      </w:r>
      <w:r>
        <w:rPr>
          <w:rFonts w:hint="eastAsia"/>
        </w:rPr>
        <w:t>экстремизма</w:t>
      </w:r>
      <w:r>
        <w:t xml:space="preserve"> (</w:t>
      </w:r>
      <w:r>
        <w:rPr>
          <w:rFonts w:hint="eastAsia"/>
        </w:rPr>
        <w:t>экстремистской</w:t>
      </w:r>
      <w:r>
        <w:t xml:space="preserve"> </w:t>
      </w:r>
      <w:r>
        <w:rPr>
          <w:rFonts w:hint="eastAsia"/>
        </w:rPr>
        <w:t>дея</w:t>
      </w:r>
      <w:r>
        <w:rPr>
          <w:rFonts w:hint="eastAsia"/>
        </w:rPr>
        <w:t>¬</w:t>
      </w:r>
      <w:r>
        <w:rPr>
          <w:rFonts w:hint="eastAsia"/>
        </w:rPr>
        <w:t>тельности</w:t>
      </w:r>
      <w:r>
        <w:t xml:space="preserve">), </w:t>
      </w:r>
      <w:r>
        <w:rPr>
          <w:rFonts w:hint="eastAsia"/>
        </w:rPr>
        <w:t>закреплённого</w:t>
      </w:r>
      <w:r>
        <w:t xml:space="preserve"> </w:t>
      </w:r>
      <w:r>
        <w:rPr>
          <w:rFonts w:hint="eastAsia"/>
        </w:rPr>
        <w:t>в</w:t>
      </w:r>
      <w:r>
        <w:t xml:space="preserve"> </w:t>
      </w:r>
      <w:r>
        <w:rPr>
          <w:rFonts w:hint="eastAsia"/>
        </w:rPr>
        <w:t>Федеральном</w:t>
      </w:r>
      <w:r>
        <w:t xml:space="preserve"> </w:t>
      </w:r>
      <w:r>
        <w:rPr>
          <w:rFonts w:hint="eastAsia"/>
        </w:rPr>
        <w:t>законе</w:t>
      </w:r>
      <w:r>
        <w:t xml:space="preserve"> </w:t>
      </w:r>
      <w:r>
        <w:rPr>
          <w:rFonts w:hint="eastAsia"/>
        </w:rPr>
        <w:t>№</w:t>
      </w:r>
      <w:r>
        <w:t xml:space="preserve"> 114-</w:t>
      </w:r>
      <w:r>
        <w:rPr>
          <w:rFonts w:hint="eastAsia"/>
        </w:rPr>
        <w:t>ФЗ</w:t>
      </w:r>
      <w:r>
        <w:t xml:space="preserve">, </w:t>
      </w:r>
      <w:r>
        <w:rPr>
          <w:rFonts w:hint="eastAsia"/>
        </w:rPr>
        <w:t>которым</w:t>
      </w:r>
      <w:r>
        <w:t xml:space="preserve"> </w:t>
      </w:r>
      <w:r>
        <w:rPr>
          <w:rFonts w:hint="eastAsia"/>
        </w:rPr>
        <w:t>корреспон</w:t>
      </w:r>
      <w:r>
        <w:rPr>
          <w:rFonts w:hint="eastAsia"/>
        </w:rPr>
        <w:t>¬</w:t>
      </w:r>
      <w:r>
        <w:rPr>
          <w:rFonts w:hint="eastAsia"/>
        </w:rPr>
        <w:t>дируют</w:t>
      </w:r>
      <w:r>
        <w:t xml:space="preserve"> </w:t>
      </w:r>
      <w:r>
        <w:rPr>
          <w:rFonts w:hint="eastAsia"/>
        </w:rPr>
        <w:t>соответствующие</w:t>
      </w:r>
      <w:r>
        <w:t xml:space="preserve"> </w:t>
      </w:r>
      <w:r>
        <w:rPr>
          <w:rFonts w:hint="eastAsia"/>
        </w:rPr>
        <w:t>уголовно</w:t>
      </w:r>
      <w:r>
        <w:t>-</w:t>
      </w:r>
      <w:r>
        <w:rPr>
          <w:rFonts w:hint="eastAsia"/>
        </w:rPr>
        <w:t>правовые</w:t>
      </w:r>
      <w:r>
        <w:t xml:space="preserve"> </w:t>
      </w:r>
      <w:r>
        <w:rPr>
          <w:rFonts w:hint="eastAsia"/>
        </w:rPr>
        <w:t>нормы</w:t>
      </w:r>
      <w:r>
        <w:t xml:space="preserve">, </w:t>
      </w:r>
      <w:r>
        <w:rPr>
          <w:rFonts w:hint="eastAsia"/>
        </w:rPr>
        <w:t>охватывают</w:t>
      </w:r>
      <w:r>
        <w:t xml:space="preserve"> </w:t>
      </w:r>
      <w:r>
        <w:rPr>
          <w:rFonts w:hint="eastAsia"/>
        </w:rPr>
        <w:t>массив</w:t>
      </w:r>
      <w:r>
        <w:t xml:space="preserve"> </w:t>
      </w:r>
      <w:r>
        <w:rPr>
          <w:rFonts w:hint="eastAsia"/>
        </w:rPr>
        <w:t>деяний</w:t>
      </w:r>
      <w:r>
        <w:t xml:space="preserve">, </w:t>
      </w:r>
      <w:r>
        <w:rPr>
          <w:rFonts w:hint="eastAsia"/>
        </w:rPr>
        <w:t>представляющий</w:t>
      </w:r>
      <w:r>
        <w:t xml:space="preserve"> </w:t>
      </w:r>
      <w:r>
        <w:rPr>
          <w:rFonts w:hint="eastAsia"/>
        </w:rPr>
        <w:t>собой</w:t>
      </w:r>
      <w:r>
        <w:t xml:space="preserve"> </w:t>
      </w:r>
      <w:r>
        <w:rPr>
          <w:rFonts w:hint="eastAsia"/>
        </w:rPr>
        <w:t>трёхзвенную</w:t>
      </w:r>
      <w:r>
        <w:t xml:space="preserve"> </w:t>
      </w:r>
      <w:r>
        <w:rPr>
          <w:rFonts w:hint="eastAsia"/>
        </w:rPr>
        <w:t>систему</w:t>
      </w:r>
      <w:r>
        <w:t xml:space="preserve">, </w:t>
      </w:r>
      <w:r>
        <w:rPr>
          <w:rFonts w:hint="eastAsia"/>
        </w:rPr>
        <w:t>в</w:t>
      </w:r>
      <w:r>
        <w:t xml:space="preserve"> </w:t>
      </w:r>
      <w:r>
        <w:rPr>
          <w:rFonts w:hint="eastAsia"/>
        </w:rPr>
        <w:t>которую</w:t>
      </w:r>
      <w:r>
        <w:t xml:space="preserve"> </w:t>
      </w:r>
      <w:r>
        <w:rPr>
          <w:rFonts w:hint="eastAsia"/>
        </w:rPr>
        <w:t>входит</w:t>
      </w:r>
      <w:r>
        <w:t>:</w:t>
      </w:r>
    </w:p>
    <w:p w14:paraId="69BBB985" w14:textId="77777777" w:rsidR="0088199F" w:rsidRDefault="0088199F" w:rsidP="0088199F">
      <w:r>
        <w:t>-</w:t>
      </w:r>
      <w:r>
        <w:tab/>
      </w:r>
      <w:r>
        <w:rPr>
          <w:rFonts w:hint="eastAsia"/>
        </w:rPr>
        <w:t>система</w:t>
      </w:r>
      <w:r>
        <w:t xml:space="preserve"> </w:t>
      </w:r>
      <w:r>
        <w:rPr>
          <w:rFonts w:hint="eastAsia"/>
        </w:rPr>
        <w:t>преступлений</w:t>
      </w:r>
      <w:r>
        <w:t xml:space="preserve">, </w:t>
      </w:r>
      <w:r>
        <w:rPr>
          <w:rFonts w:hint="eastAsia"/>
        </w:rPr>
        <w:t>связанных</w:t>
      </w:r>
      <w:r>
        <w:t xml:space="preserve"> </w:t>
      </w:r>
      <w:r>
        <w:rPr>
          <w:rFonts w:hint="eastAsia"/>
        </w:rPr>
        <w:t>с</w:t>
      </w:r>
      <w:r>
        <w:t xml:space="preserve"> </w:t>
      </w:r>
      <w:r>
        <w:rPr>
          <w:rFonts w:hint="eastAsia"/>
        </w:rPr>
        <w:t>экстремистской</w:t>
      </w:r>
      <w:r>
        <w:t xml:space="preserve"> </w:t>
      </w:r>
      <w:r>
        <w:rPr>
          <w:rFonts w:hint="eastAsia"/>
        </w:rPr>
        <w:t>деятельностью</w:t>
      </w:r>
      <w:r>
        <w:t>;</w:t>
      </w:r>
    </w:p>
    <w:p w14:paraId="61C90924" w14:textId="77777777" w:rsidR="0088199F" w:rsidRDefault="0088199F" w:rsidP="0088199F">
      <w:r>
        <w:t>-</w:t>
      </w:r>
      <w:r>
        <w:tab/>
      </w:r>
      <w:r>
        <w:rPr>
          <w:rFonts w:hint="eastAsia"/>
        </w:rPr>
        <w:t>система</w:t>
      </w:r>
      <w:r>
        <w:t xml:space="preserve"> </w:t>
      </w:r>
      <w:r>
        <w:rPr>
          <w:rFonts w:hint="eastAsia"/>
        </w:rPr>
        <w:t>преступлений</w:t>
      </w:r>
      <w:r>
        <w:t xml:space="preserve">, </w:t>
      </w:r>
      <w:r>
        <w:rPr>
          <w:rFonts w:hint="eastAsia"/>
        </w:rPr>
        <w:t>связанных</w:t>
      </w:r>
      <w:r>
        <w:t xml:space="preserve"> </w:t>
      </w:r>
      <w:r>
        <w:rPr>
          <w:rFonts w:hint="eastAsia"/>
        </w:rPr>
        <w:t>с</w:t>
      </w:r>
      <w:r>
        <w:t xml:space="preserve"> </w:t>
      </w:r>
      <w:r>
        <w:rPr>
          <w:rFonts w:hint="eastAsia"/>
        </w:rPr>
        <w:t>террористической</w:t>
      </w:r>
      <w:r>
        <w:t xml:space="preserve"> </w:t>
      </w:r>
      <w:r>
        <w:rPr>
          <w:rFonts w:hint="eastAsia"/>
        </w:rPr>
        <w:t>деятельностью</w:t>
      </w:r>
      <w:r>
        <w:t>;</w:t>
      </w:r>
    </w:p>
    <w:p w14:paraId="7870A482" w14:textId="77777777" w:rsidR="0088199F" w:rsidRDefault="0088199F" w:rsidP="0088199F">
      <w:r>
        <w:t>-</w:t>
      </w:r>
      <w:r>
        <w:tab/>
      </w:r>
      <w:r>
        <w:rPr>
          <w:rFonts w:hint="eastAsia"/>
        </w:rPr>
        <w:t>система</w:t>
      </w:r>
      <w:r>
        <w:t xml:space="preserve"> </w:t>
      </w:r>
      <w:r>
        <w:rPr>
          <w:rFonts w:hint="eastAsia"/>
        </w:rPr>
        <w:t>иных</w:t>
      </w:r>
      <w:r>
        <w:t xml:space="preserve"> </w:t>
      </w:r>
      <w:r>
        <w:rPr>
          <w:rFonts w:hint="eastAsia"/>
        </w:rPr>
        <w:t>преступлений</w:t>
      </w:r>
      <w:r>
        <w:t xml:space="preserve">, </w:t>
      </w:r>
      <w:r>
        <w:rPr>
          <w:rFonts w:hint="eastAsia"/>
        </w:rPr>
        <w:t>условно</w:t>
      </w:r>
      <w:r>
        <w:t xml:space="preserve"> </w:t>
      </w:r>
      <w:r>
        <w:rPr>
          <w:rFonts w:hint="eastAsia"/>
        </w:rPr>
        <w:t>связанных</w:t>
      </w:r>
      <w:r>
        <w:t xml:space="preserve"> </w:t>
      </w:r>
      <w:r>
        <w:rPr>
          <w:rFonts w:hint="eastAsia"/>
        </w:rPr>
        <w:t>с</w:t>
      </w:r>
      <w:r>
        <w:t xml:space="preserve"> </w:t>
      </w:r>
      <w:r>
        <w:rPr>
          <w:rFonts w:hint="eastAsia"/>
        </w:rPr>
        <w:t>экстремистской</w:t>
      </w:r>
      <w:r>
        <w:t xml:space="preserve"> </w:t>
      </w:r>
      <w:r>
        <w:rPr>
          <w:rFonts w:hint="eastAsia"/>
        </w:rPr>
        <w:t>дея</w:t>
      </w:r>
      <w:r>
        <w:t>-</w:t>
      </w:r>
      <w:r>
        <w:rPr>
          <w:rFonts w:hint="eastAsia"/>
        </w:rPr>
        <w:t>тельностью</w:t>
      </w:r>
      <w:r>
        <w:t>.</w:t>
      </w:r>
    </w:p>
    <w:p w14:paraId="146407CA" w14:textId="77777777" w:rsidR="0088199F" w:rsidRDefault="0088199F" w:rsidP="0088199F">
      <w:r>
        <w:t>2.</w:t>
      </w:r>
      <w:r>
        <w:tab/>
      </w:r>
      <w:r>
        <w:rPr>
          <w:rFonts w:hint="eastAsia"/>
        </w:rPr>
        <w:t>Уголовно</w:t>
      </w:r>
      <w:r>
        <w:t>-</w:t>
      </w:r>
      <w:r>
        <w:rPr>
          <w:rFonts w:hint="eastAsia"/>
        </w:rPr>
        <w:t>правовое</w:t>
      </w:r>
      <w:r>
        <w:t xml:space="preserve"> </w:t>
      </w:r>
      <w:r>
        <w:rPr>
          <w:rFonts w:hint="eastAsia"/>
        </w:rPr>
        <w:t>противодействие</w:t>
      </w:r>
      <w:r>
        <w:t xml:space="preserve"> </w:t>
      </w:r>
      <w:r>
        <w:rPr>
          <w:rFonts w:hint="eastAsia"/>
        </w:rPr>
        <w:t>экстремистской</w:t>
      </w:r>
      <w:r>
        <w:t xml:space="preserve"> </w:t>
      </w:r>
      <w:r>
        <w:rPr>
          <w:rFonts w:hint="eastAsia"/>
        </w:rPr>
        <w:t>деятельности</w:t>
      </w:r>
      <w:r>
        <w:t xml:space="preserve"> </w:t>
      </w:r>
      <w:r>
        <w:rPr>
          <w:rFonts w:hint="eastAsia"/>
        </w:rPr>
        <w:t>пред</w:t>
      </w:r>
      <w:r>
        <w:rPr>
          <w:rFonts w:hint="eastAsia"/>
        </w:rPr>
        <w:t>¬</w:t>
      </w:r>
      <w:r>
        <w:rPr>
          <w:rFonts w:hint="eastAsia"/>
        </w:rPr>
        <w:t>ставляет</w:t>
      </w:r>
      <w:r>
        <w:t xml:space="preserve"> </w:t>
      </w:r>
      <w:r>
        <w:rPr>
          <w:rFonts w:hint="eastAsia"/>
        </w:rPr>
        <w:t>собой</w:t>
      </w:r>
      <w:r>
        <w:t xml:space="preserve"> </w:t>
      </w:r>
      <w:r>
        <w:rPr>
          <w:rFonts w:hint="eastAsia"/>
        </w:rPr>
        <w:t>деятельность</w:t>
      </w:r>
      <w:r>
        <w:t xml:space="preserve">, </w:t>
      </w:r>
      <w:r>
        <w:rPr>
          <w:rFonts w:hint="eastAsia"/>
        </w:rPr>
        <w:t>направленную</w:t>
      </w:r>
      <w:r>
        <w:t xml:space="preserve"> </w:t>
      </w:r>
      <w:r>
        <w:rPr>
          <w:rFonts w:hint="eastAsia"/>
        </w:rPr>
        <w:t>на</w:t>
      </w:r>
      <w:r>
        <w:t xml:space="preserve"> </w:t>
      </w:r>
      <w:r>
        <w:rPr>
          <w:rFonts w:hint="eastAsia"/>
        </w:rPr>
        <w:t>обеспечение</w:t>
      </w:r>
      <w:r>
        <w:t xml:space="preserve"> </w:t>
      </w:r>
      <w:r>
        <w:rPr>
          <w:rFonts w:hint="eastAsia"/>
        </w:rPr>
        <w:t>соблюдения</w:t>
      </w:r>
      <w:r>
        <w:t xml:space="preserve"> </w:t>
      </w:r>
      <w:r>
        <w:rPr>
          <w:rFonts w:hint="eastAsia"/>
        </w:rPr>
        <w:t>норм</w:t>
      </w:r>
      <w:r>
        <w:t xml:space="preserve"> </w:t>
      </w:r>
      <w:r>
        <w:rPr>
          <w:rFonts w:hint="eastAsia"/>
        </w:rPr>
        <w:t>уголовного</w:t>
      </w:r>
      <w:r>
        <w:t xml:space="preserve"> </w:t>
      </w:r>
      <w:r>
        <w:rPr>
          <w:rFonts w:hint="eastAsia"/>
        </w:rPr>
        <w:t>закона</w:t>
      </w:r>
      <w:r>
        <w:t xml:space="preserve">, </w:t>
      </w:r>
      <w:r>
        <w:rPr>
          <w:rFonts w:hint="eastAsia"/>
        </w:rPr>
        <w:t>создаваемых</w:t>
      </w:r>
      <w:r>
        <w:t xml:space="preserve"> </w:t>
      </w:r>
      <w:r>
        <w:rPr>
          <w:rFonts w:hint="eastAsia"/>
        </w:rPr>
        <w:t>для</w:t>
      </w:r>
      <w:r>
        <w:t xml:space="preserve"> </w:t>
      </w:r>
      <w:r>
        <w:rPr>
          <w:rFonts w:hint="eastAsia"/>
        </w:rPr>
        <w:t>регламентации</w:t>
      </w:r>
      <w:r>
        <w:t xml:space="preserve"> </w:t>
      </w:r>
      <w:r>
        <w:rPr>
          <w:rFonts w:hint="eastAsia"/>
        </w:rPr>
        <w:t>ответственности</w:t>
      </w:r>
      <w:r>
        <w:t xml:space="preserve"> </w:t>
      </w:r>
      <w:r>
        <w:rPr>
          <w:rFonts w:hint="eastAsia"/>
        </w:rPr>
        <w:t>за</w:t>
      </w:r>
      <w:r>
        <w:t xml:space="preserve"> </w:t>
      </w:r>
      <w:r>
        <w:rPr>
          <w:rFonts w:hint="eastAsia"/>
        </w:rPr>
        <w:t>преступ</w:t>
      </w:r>
      <w:r>
        <w:rPr>
          <w:rFonts w:hint="eastAsia"/>
        </w:rPr>
        <w:t>¬</w:t>
      </w:r>
      <w:r>
        <w:rPr>
          <w:rFonts w:hint="eastAsia"/>
        </w:rPr>
        <w:t>ные</w:t>
      </w:r>
      <w:r>
        <w:t xml:space="preserve"> </w:t>
      </w:r>
      <w:r>
        <w:rPr>
          <w:rFonts w:hint="eastAsia"/>
        </w:rPr>
        <w:t>проявления</w:t>
      </w:r>
      <w:r>
        <w:t xml:space="preserve"> </w:t>
      </w:r>
      <w:r>
        <w:rPr>
          <w:rFonts w:hint="eastAsia"/>
        </w:rPr>
        <w:t>экстремистской</w:t>
      </w:r>
      <w:r>
        <w:t xml:space="preserve"> </w:t>
      </w:r>
      <w:r>
        <w:rPr>
          <w:rFonts w:hint="eastAsia"/>
        </w:rPr>
        <w:t>деятельности</w:t>
      </w:r>
      <w:r>
        <w:t xml:space="preserve">, </w:t>
      </w:r>
      <w:r>
        <w:rPr>
          <w:rFonts w:hint="eastAsia"/>
        </w:rPr>
        <w:t>а</w:t>
      </w:r>
      <w:r>
        <w:t xml:space="preserve"> </w:t>
      </w:r>
      <w:r>
        <w:rPr>
          <w:rFonts w:hint="eastAsia"/>
        </w:rPr>
        <w:t>также</w:t>
      </w:r>
      <w:r>
        <w:t xml:space="preserve"> </w:t>
      </w:r>
      <w:r>
        <w:rPr>
          <w:rFonts w:hint="eastAsia"/>
        </w:rPr>
        <w:t>выявление</w:t>
      </w:r>
      <w:r>
        <w:t xml:space="preserve">, </w:t>
      </w:r>
      <w:r>
        <w:rPr>
          <w:rFonts w:hint="eastAsia"/>
        </w:rPr>
        <w:t>пресечение</w:t>
      </w:r>
      <w:r>
        <w:t xml:space="preserve"> </w:t>
      </w:r>
      <w:r>
        <w:rPr>
          <w:rFonts w:hint="eastAsia"/>
        </w:rPr>
        <w:t>и</w:t>
      </w:r>
      <w:r>
        <w:t xml:space="preserve"> </w:t>
      </w:r>
      <w:r>
        <w:rPr>
          <w:rFonts w:hint="eastAsia"/>
        </w:rPr>
        <w:t>предупреждение</w:t>
      </w:r>
      <w:r>
        <w:t xml:space="preserve"> </w:t>
      </w:r>
      <w:r>
        <w:rPr>
          <w:rFonts w:hint="eastAsia"/>
        </w:rPr>
        <w:t>совершения</w:t>
      </w:r>
      <w:r>
        <w:t xml:space="preserve"> </w:t>
      </w:r>
      <w:r>
        <w:rPr>
          <w:rFonts w:hint="eastAsia"/>
        </w:rPr>
        <w:t>таких</w:t>
      </w:r>
      <w:r>
        <w:t xml:space="preserve"> </w:t>
      </w:r>
      <w:r>
        <w:rPr>
          <w:rFonts w:hint="eastAsia"/>
        </w:rPr>
        <w:t>преступлений</w:t>
      </w:r>
      <w:r>
        <w:t>.</w:t>
      </w:r>
    </w:p>
    <w:p w14:paraId="5C8B8DE6" w14:textId="77777777" w:rsidR="0088199F" w:rsidRDefault="0088199F" w:rsidP="0088199F">
      <w:r>
        <w:t>3.</w:t>
      </w:r>
      <w:r>
        <w:tab/>
      </w:r>
      <w:r>
        <w:rPr>
          <w:rFonts w:hint="eastAsia"/>
        </w:rPr>
        <w:t>Механизм</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w:t>
      </w:r>
      <w:r>
        <w:rPr>
          <w:rFonts w:hint="eastAsia"/>
        </w:rPr>
        <w:t>¬</w:t>
      </w:r>
      <w:r>
        <w:rPr>
          <w:rFonts w:hint="eastAsia"/>
        </w:rPr>
        <w:t>ности</w:t>
      </w:r>
      <w:r>
        <w:t xml:space="preserve"> </w:t>
      </w:r>
      <w:r>
        <w:rPr>
          <w:rFonts w:hint="eastAsia"/>
        </w:rPr>
        <w:t>представляется</w:t>
      </w:r>
      <w:r>
        <w:t xml:space="preserve"> </w:t>
      </w:r>
      <w:r>
        <w:rPr>
          <w:rFonts w:hint="eastAsia"/>
        </w:rPr>
        <w:t>возможным</w:t>
      </w:r>
      <w:r>
        <w:t xml:space="preserve"> </w:t>
      </w:r>
      <w:r>
        <w:rPr>
          <w:rFonts w:hint="eastAsia"/>
        </w:rPr>
        <w:t>определять</w:t>
      </w:r>
      <w:r>
        <w:t xml:space="preserve"> </w:t>
      </w:r>
      <w:r>
        <w:rPr>
          <w:rFonts w:hint="eastAsia"/>
        </w:rPr>
        <w:t>как</w:t>
      </w:r>
      <w:r>
        <w:t xml:space="preserve"> </w:t>
      </w:r>
      <w:r>
        <w:rPr>
          <w:rFonts w:hint="eastAsia"/>
        </w:rPr>
        <w:t>длящийся</w:t>
      </w:r>
      <w:r>
        <w:t xml:space="preserve"> </w:t>
      </w:r>
      <w:r>
        <w:rPr>
          <w:rFonts w:hint="eastAsia"/>
        </w:rPr>
        <w:t>непрерывный</w:t>
      </w:r>
      <w:r>
        <w:t xml:space="preserve"> </w:t>
      </w:r>
      <w:r>
        <w:rPr>
          <w:rFonts w:hint="eastAsia"/>
        </w:rPr>
        <w:t>упоря</w:t>
      </w:r>
      <w:r>
        <w:rPr>
          <w:rFonts w:hint="eastAsia"/>
        </w:rPr>
        <w:t>¬</w:t>
      </w:r>
      <w:r>
        <w:rPr>
          <w:rFonts w:hint="eastAsia"/>
        </w:rPr>
        <w:t>доченный</w:t>
      </w:r>
      <w:r>
        <w:t xml:space="preserve"> </w:t>
      </w:r>
      <w:r>
        <w:rPr>
          <w:rFonts w:hint="eastAsia"/>
        </w:rPr>
        <w:t>процесс</w:t>
      </w:r>
      <w:r>
        <w:t xml:space="preserve">, </w:t>
      </w:r>
      <w:r>
        <w:rPr>
          <w:rFonts w:hint="eastAsia"/>
        </w:rPr>
        <w:t>состоящий</w:t>
      </w:r>
      <w:r>
        <w:t xml:space="preserve"> </w:t>
      </w:r>
      <w:r>
        <w:rPr>
          <w:rFonts w:hint="eastAsia"/>
        </w:rPr>
        <w:t>из</w:t>
      </w:r>
      <w:r>
        <w:t xml:space="preserve"> </w:t>
      </w:r>
      <w:r>
        <w:rPr>
          <w:rFonts w:hint="eastAsia"/>
        </w:rPr>
        <w:t>правотворческой</w:t>
      </w:r>
      <w:r>
        <w:t xml:space="preserve"> </w:t>
      </w:r>
      <w:r>
        <w:rPr>
          <w:rFonts w:hint="eastAsia"/>
        </w:rPr>
        <w:t>и</w:t>
      </w:r>
      <w:r>
        <w:t xml:space="preserve"> </w:t>
      </w:r>
      <w:r>
        <w:rPr>
          <w:rFonts w:hint="eastAsia"/>
        </w:rPr>
        <w:t>правоприменительной</w:t>
      </w:r>
      <w:r>
        <w:t xml:space="preserve"> </w:t>
      </w:r>
      <w:r>
        <w:rPr>
          <w:rFonts w:hint="eastAsia"/>
        </w:rPr>
        <w:t>дея</w:t>
      </w:r>
      <w:r>
        <w:rPr>
          <w:rFonts w:hint="eastAsia"/>
        </w:rPr>
        <w:t>¬</w:t>
      </w:r>
      <w:r>
        <w:rPr>
          <w:rFonts w:hint="eastAsia"/>
        </w:rPr>
        <w:t>тельности</w:t>
      </w:r>
      <w:r>
        <w:t xml:space="preserve">, </w:t>
      </w:r>
      <w:r>
        <w:rPr>
          <w:rFonts w:hint="eastAsia"/>
        </w:rPr>
        <w:t>в</w:t>
      </w:r>
      <w:r>
        <w:t xml:space="preserve"> </w:t>
      </w:r>
      <w:r>
        <w:rPr>
          <w:rFonts w:hint="eastAsia"/>
        </w:rPr>
        <w:t>рамках</w:t>
      </w:r>
      <w:r>
        <w:t xml:space="preserve"> </w:t>
      </w:r>
      <w:r>
        <w:rPr>
          <w:rFonts w:hint="eastAsia"/>
        </w:rPr>
        <w:t>которого</w:t>
      </w:r>
      <w:r>
        <w:t xml:space="preserve"> </w:t>
      </w:r>
      <w:r>
        <w:rPr>
          <w:rFonts w:hint="eastAsia"/>
        </w:rPr>
        <w:t>создаются</w:t>
      </w:r>
      <w:r>
        <w:t xml:space="preserve">, </w:t>
      </w:r>
      <w:r>
        <w:rPr>
          <w:rFonts w:hint="eastAsia"/>
        </w:rPr>
        <w:t>а</w:t>
      </w:r>
      <w:r>
        <w:t xml:space="preserve"> </w:t>
      </w:r>
      <w:r>
        <w:rPr>
          <w:rFonts w:hint="eastAsia"/>
        </w:rPr>
        <w:t>впоследствии</w:t>
      </w:r>
      <w:r>
        <w:t xml:space="preserve"> </w:t>
      </w:r>
      <w:r>
        <w:rPr>
          <w:rFonts w:hint="eastAsia"/>
        </w:rPr>
        <w:t>реализуются</w:t>
      </w:r>
      <w:r>
        <w:t xml:space="preserve"> (</w:t>
      </w:r>
      <w:r>
        <w:rPr>
          <w:rFonts w:hint="eastAsia"/>
        </w:rPr>
        <w:t>соблюда</w:t>
      </w:r>
      <w:r>
        <w:rPr>
          <w:rFonts w:hint="eastAsia"/>
        </w:rPr>
        <w:t>¬</w:t>
      </w:r>
      <w:r>
        <w:rPr>
          <w:rFonts w:hint="eastAsia"/>
        </w:rPr>
        <w:t>ются</w:t>
      </w:r>
      <w:r>
        <w:t xml:space="preserve">, </w:t>
      </w:r>
      <w:r>
        <w:rPr>
          <w:rFonts w:hint="eastAsia"/>
        </w:rPr>
        <w:t>используются</w:t>
      </w:r>
      <w:r>
        <w:t xml:space="preserve">, </w:t>
      </w:r>
      <w:r>
        <w:rPr>
          <w:rFonts w:hint="eastAsia"/>
        </w:rPr>
        <w:t>исполняются</w:t>
      </w:r>
      <w:r>
        <w:t xml:space="preserve">, </w:t>
      </w:r>
      <w:r>
        <w:rPr>
          <w:rFonts w:hint="eastAsia"/>
        </w:rPr>
        <w:t>применяются</w:t>
      </w:r>
      <w:r>
        <w:t xml:space="preserve">) </w:t>
      </w:r>
      <w:r>
        <w:rPr>
          <w:rFonts w:hint="eastAsia"/>
        </w:rPr>
        <w:t>угол</w:t>
      </w:r>
      <w:r>
        <w:rPr>
          <w:rFonts w:hint="eastAsia"/>
        </w:rPr>
        <w:lastRenderedPageBreak/>
        <w:t>овно</w:t>
      </w:r>
      <w:r>
        <w:t>-</w:t>
      </w:r>
      <w:r>
        <w:rPr>
          <w:rFonts w:hint="eastAsia"/>
        </w:rPr>
        <w:t>правовые</w:t>
      </w:r>
      <w:r>
        <w:t xml:space="preserve"> </w:t>
      </w:r>
      <w:r>
        <w:rPr>
          <w:rFonts w:hint="eastAsia"/>
        </w:rPr>
        <w:t>нормы</w:t>
      </w:r>
      <w:r>
        <w:t xml:space="preserve"> </w:t>
      </w:r>
      <w:r>
        <w:rPr>
          <w:rFonts w:hint="eastAsia"/>
        </w:rPr>
        <w:t>и</w:t>
      </w:r>
      <w:r>
        <w:t xml:space="preserve"> </w:t>
      </w:r>
      <w:r>
        <w:rPr>
          <w:rFonts w:hint="eastAsia"/>
        </w:rPr>
        <w:t>иные</w:t>
      </w:r>
      <w:r>
        <w:t xml:space="preserve"> </w:t>
      </w:r>
      <w:r>
        <w:rPr>
          <w:rFonts w:hint="eastAsia"/>
        </w:rPr>
        <w:t>нормы</w:t>
      </w:r>
      <w:r>
        <w:t xml:space="preserve"> </w:t>
      </w:r>
      <w:r>
        <w:rPr>
          <w:rFonts w:hint="eastAsia"/>
        </w:rPr>
        <w:t>права</w:t>
      </w:r>
      <w:r>
        <w:t xml:space="preserve">, </w:t>
      </w:r>
      <w:r>
        <w:rPr>
          <w:rFonts w:hint="eastAsia"/>
        </w:rPr>
        <w:t>определяющие</w:t>
      </w:r>
      <w:r>
        <w:t xml:space="preserve"> </w:t>
      </w:r>
      <w:r>
        <w:rPr>
          <w:rFonts w:hint="eastAsia"/>
        </w:rPr>
        <w:t>непосредственное</w:t>
      </w:r>
      <w:r>
        <w:t xml:space="preserve"> </w:t>
      </w:r>
      <w:r>
        <w:rPr>
          <w:rFonts w:hint="eastAsia"/>
        </w:rPr>
        <w:t>содержание</w:t>
      </w:r>
      <w:r>
        <w:t xml:space="preserve"> </w:t>
      </w:r>
      <w:r>
        <w:rPr>
          <w:rFonts w:hint="eastAsia"/>
        </w:rPr>
        <w:t>норм</w:t>
      </w:r>
      <w:r>
        <w:t xml:space="preserve"> </w:t>
      </w:r>
      <w:r>
        <w:rPr>
          <w:rFonts w:hint="eastAsia"/>
        </w:rPr>
        <w:t>уголовно</w:t>
      </w:r>
      <w:r>
        <w:rPr>
          <w:rFonts w:hint="eastAsia"/>
        </w:rPr>
        <w:t>¬</w:t>
      </w:r>
      <w:r>
        <w:rPr>
          <w:rFonts w:hint="eastAsia"/>
        </w:rPr>
        <w:t>го</w:t>
      </w:r>
      <w:r>
        <w:t xml:space="preserve"> </w:t>
      </w:r>
      <w:r>
        <w:rPr>
          <w:rFonts w:hint="eastAsia"/>
        </w:rPr>
        <w:t>закона</w:t>
      </w:r>
      <w:r>
        <w:t xml:space="preserve"> </w:t>
      </w:r>
      <w:r>
        <w:rPr>
          <w:rFonts w:hint="eastAsia"/>
        </w:rPr>
        <w:t>РФ</w:t>
      </w:r>
      <w:r>
        <w:t xml:space="preserve"> </w:t>
      </w:r>
      <w:r>
        <w:rPr>
          <w:rFonts w:hint="eastAsia"/>
        </w:rPr>
        <w:t>с</w:t>
      </w:r>
      <w:r>
        <w:t xml:space="preserve"> </w:t>
      </w:r>
      <w:r>
        <w:rPr>
          <w:rFonts w:hint="eastAsia"/>
        </w:rPr>
        <w:t>бланкетными</w:t>
      </w:r>
      <w:r>
        <w:t xml:space="preserve"> </w:t>
      </w:r>
      <w:r>
        <w:rPr>
          <w:rFonts w:hint="eastAsia"/>
        </w:rPr>
        <w:t>диспозициями</w:t>
      </w:r>
      <w:r>
        <w:t xml:space="preserve">, </w:t>
      </w:r>
      <w:r>
        <w:rPr>
          <w:rFonts w:hint="eastAsia"/>
        </w:rPr>
        <w:t>обеспечивающие</w:t>
      </w:r>
      <w:r>
        <w:t xml:space="preserve"> </w:t>
      </w:r>
      <w:r>
        <w:rPr>
          <w:rFonts w:hint="eastAsia"/>
        </w:rPr>
        <w:t>эффективное</w:t>
      </w:r>
      <w:r>
        <w:t xml:space="preserve"> </w:t>
      </w:r>
      <w:r>
        <w:rPr>
          <w:rFonts w:hint="eastAsia"/>
        </w:rPr>
        <w:t>спе</w:t>
      </w:r>
      <w:r>
        <w:rPr>
          <w:rFonts w:hint="eastAsia"/>
        </w:rPr>
        <w:t>¬</w:t>
      </w:r>
      <w:r>
        <w:rPr>
          <w:rFonts w:hint="eastAsia"/>
        </w:rPr>
        <w:t>циально</w:t>
      </w:r>
      <w:r>
        <w:t>-</w:t>
      </w:r>
      <w:r>
        <w:rPr>
          <w:rFonts w:hint="eastAsia"/>
        </w:rPr>
        <w:t>юридическое</w:t>
      </w:r>
      <w:r>
        <w:t xml:space="preserve"> </w:t>
      </w:r>
      <w:r>
        <w:rPr>
          <w:rFonts w:hint="eastAsia"/>
        </w:rPr>
        <w:t>воздействие</w:t>
      </w:r>
      <w:r>
        <w:t xml:space="preserve"> </w:t>
      </w:r>
      <w:r>
        <w:rPr>
          <w:rFonts w:hint="eastAsia"/>
        </w:rPr>
        <w:t>в</w:t>
      </w:r>
      <w:r>
        <w:t xml:space="preserve"> </w:t>
      </w:r>
      <w:r>
        <w:rPr>
          <w:rFonts w:hint="eastAsia"/>
        </w:rPr>
        <w:t>сфере</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w:t>
      </w:r>
      <w:r>
        <w:t>-</w:t>
      </w:r>
      <w:r>
        <w:rPr>
          <w:rFonts w:hint="eastAsia"/>
        </w:rPr>
        <w:t>тельности</w:t>
      </w:r>
      <w:r>
        <w:t>.</w:t>
      </w:r>
    </w:p>
    <w:p w14:paraId="70CF8F43" w14:textId="77777777" w:rsidR="0088199F" w:rsidRDefault="0088199F" w:rsidP="0088199F">
      <w:r>
        <w:t>4.</w:t>
      </w:r>
      <w:r>
        <w:tab/>
      </w:r>
      <w:r>
        <w:rPr>
          <w:rFonts w:hint="eastAsia"/>
        </w:rPr>
        <w:t>Механизм</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w:t>
      </w:r>
      <w:r>
        <w:rPr>
          <w:rFonts w:hint="eastAsia"/>
        </w:rPr>
        <w:t>¬</w:t>
      </w:r>
      <w:r>
        <w:rPr>
          <w:rFonts w:hint="eastAsia"/>
        </w:rPr>
        <w:t>ности</w:t>
      </w:r>
      <w:r>
        <w:t xml:space="preserve"> </w:t>
      </w:r>
      <w:r>
        <w:rPr>
          <w:rFonts w:hint="eastAsia"/>
        </w:rPr>
        <w:t>имеет</w:t>
      </w:r>
      <w:r>
        <w:t xml:space="preserve"> </w:t>
      </w:r>
      <w:r>
        <w:rPr>
          <w:rFonts w:hint="eastAsia"/>
        </w:rPr>
        <w:t>определённую</w:t>
      </w:r>
      <w:r>
        <w:t xml:space="preserve"> </w:t>
      </w:r>
      <w:r>
        <w:rPr>
          <w:rFonts w:hint="eastAsia"/>
        </w:rPr>
        <w:t>цель</w:t>
      </w:r>
      <w:r>
        <w:t xml:space="preserve"> </w:t>
      </w:r>
      <w:r>
        <w:rPr>
          <w:rFonts w:hint="eastAsia"/>
        </w:rPr>
        <w:t>и</w:t>
      </w:r>
      <w:r>
        <w:t xml:space="preserve">, </w:t>
      </w:r>
      <w:r>
        <w:rPr>
          <w:rFonts w:hint="eastAsia"/>
        </w:rPr>
        <w:t>соответственно</w:t>
      </w:r>
      <w:r>
        <w:t xml:space="preserve">, </w:t>
      </w:r>
      <w:r>
        <w:rPr>
          <w:rFonts w:hint="eastAsia"/>
        </w:rPr>
        <w:t>выполняет</w:t>
      </w:r>
      <w:r>
        <w:t xml:space="preserve"> </w:t>
      </w:r>
      <w:r>
        <w:rPr>
          <w:rFonts w:hint="eastAsia"/>
        </w:rPr>
        <w:t>конкретные</w:t>
      </w:r>
      <w:r>
        <w:t xml:space="preserve"> </w:t>
      </w:r>
      <w:r>
        <w:rPr>
          <w:rFonts w:hint="eastAsia"/>
        </w:rPr>
        <w:t>задачи</w:t>
      </w:r>
      <w:r>
        <w:t xml:space="preserve"> </w:t>
      </w:r>
      <w:r>
        <w:rPr>
          <w:rFonts w:hint="eastAsia"/>
        </w:rPr>
        <w:t>для</w:t>
      </w:r>
      <w:r>
        <w:t xml:space="preserve"> </w:t>
      </w:r>
      <w:r>
        <w:rPr>
          <w:rFonts w:hint="eastAsia"/>
        </w:rPr>
        <w:t>её</w:t>
      </w:r>
      <w:r>
        <w:t xml:space="preserve"> </w:t>
      </w:r>
      <w:r>
        <w:rPr>
          <w:rFonts w:hint="eastAsia"/>
        </w:rPr>
        <w:t>достижения</w:t>
      </w:r>
      <w:r>
        <w:t>.</w:t>
      </w:r>
    </w:p>
    <w:p w14:paraId="65B7EDF5" w14:textId="77777777" w:rsidR="0088199F" w:rsidRDefault="0088199F" w:rsidP="0088199F">
      <w:r>
        <w:rPr>
          <w:rFonts w:hint="eastAsia"/>
        </w:rPr>
        <w:t>Целью</w:t>
      </w:r>
      <w:r>
        <w:t xml:space="preserve"> </w:t>
      </w:r>
      <w:r>
        <w:rPr>
          <w:rFonts w:hint="eastAsia"/>
        </w:rPr>
        <w:t>названного</w:t>
      </w:r>
      <w:r>
        <w:t xml:space="preserve"> </w:t>
      </w:r>
      <w:r>
        <w:rPr>
          <w:rFonts w:hint="eastAsia"/>
        </w:rPr>
        <w:t>механизма</w:t>
      </w:r>
      <w:r>
        <w:t xml:space="preserve"> </w:t>
      </w:r>
      <w:r>
        <w:rPr>
          <w:rFonts w:hint="eastAsia"/>
        </w:rPr>
        <w:t>является</w:t>
      </w:r>
      <w:r>
        <w:t xml:space="preserve"> </w:t>
      </w:r>
      <w:r>
        <w:rPr>
          <w:rFonts w:hint="eastAsia"/>
        </w:rPr>
        <w:t>обеспечение</w:t>
      </w:r>
      <w:r>
        <w:t xml:space="preserve"> </w:t>
      </w:r>
      <w:r>
        <w:rPr>
          <w:rFonts w:hint="eastAsia"/>
        </w:rPr>
        <w:t>нормального</w:t>
      </w:r>
      <w:r>
        <w:t xml:space="preserve"> </w:t>
      </w:r>
      <w:r>
        <w:rPr>
          <w:rFonts w:hint="eastAsia"/>
        </w:rPr>
        <w:t>функцио</w:t>
      </w:r>
      <w:r>
        <w:rPr>
          <w:rFonts w:hint="eastAsia"/>
        </w:rPr>
        <w:t>¬</w:t>
      </w:r>
      <w:r>
        <w:rPr>
          <w:rFonts w:hint="eastAsia"/>
        </w:rPr>
        <w:t>нирования</w:t>
      </w:r>
      <w:r>
        <w:t xml:space="preserve"> </w:t>
      </w:r>
      <w:r>
        <w:rPr>
          <w:rFonts w:hint="eastAsia"/>
        </w:rPr>
        <w:t>общественных</w:t>
      </w:r>
      <w:r>
        <w:t xml:space="preserve"> </w:t>
      </w:r>
      <w:r>
        <w:rPr>
          <w:rFonts w:hint="eastAsia"/>
        </w:rPr>
        <w:t>отношений</w:t>
      </w:r>
      <w:r>
        <w:t xml:space="preserve"> </w:t>
      </w:r>
      <w:r>
        <w:rPr>
          <w:rFonts w:hint="eastAsia"/>
        </w:rPr>
        <w:t>по</w:t>
      </w:r>
      <w:r>
        <w:t xml:space="preserve"> </w:t>
      </w:r>
      <w:r>
        <w:rPr>
          <w:rFonts w:hint="eastAsia"/>
        </w:rPr>
        <w:t>защите</w:t>
      </w:r>
      <w:r>
        <w:t xml:space="preserve"> </w:t>
      </w:r>
      <w:r>
        <w:rPr>
          <w:rFonts w:hint="eastAsia"/>
        </w:rPr>
        <w:t>основ</w:t>
      </w:r>
      <w:r>
        <w:t xml:space="preserve"> </w:t>
      </w:r>
      <w:r>
        <w:rPr>
          <w:rFonts w:hint="eastAsia"/>
        </w:rPr>
        <w:t>конституционного</w:t>
      </w:r>
      <w:r>
        <w:t xml:space="preserve"> </w:t>
      </w:r>
      <w:r>
        <w:rPr>
          <w:rFonts w:hint="eastAsia"/>
        </w:rPr>
        <w:t>строя</w:t>
      </w:r>
      <w:r>
        <w:t xml:space="preserve"> </w:t>
      </w:r>
      <w:r>
        <w:rPr>
          <w:rFonts w:hint="eastAsia"/>
        </w:rPr>
        <w:t>Российской</w:t>
      </w:r>
      <w:r>
        <w:t xml:space="preserve"> </w:t>
      </w:r>
      <w:r>
        <w:rPr>
          <w:rFonts w:hint="eastAsia"/>
        </w:rPr>
        <w:t>Федерации</w:t>
      </w:r>
      <w:r>
        <w:t xml:space="preserve">, </w:t>
      </w:r>
      <w:r>
        <w:rPr>
          <w:rFonts w:hint="eastAsia"/>
        </w:rPr>
        <w:t>общественной</w:t>
      </w:r>
      <w:r>
        <w:t xml:space="preserve"> </w:t>
      </w:r>
      <w:r>
        <w:rPr>
          <w:rFonts w:hint="eastAsia"/>
        </w:rPr>
        <w:t>безопасности</w:t>
      </w:r>
      <w:r>
        <w:t xml:space="preserve">, </w:t>
      </w:r>
      <w:r>
        <w:rPr>
          <w:rFonts w:hint="eastAsia"/>
        </w:rPr>
        <w:t>прав</w:t>
      </w:r>
      <w:r>
        <w:t xml:space="preserve"> </w:t>
      </w:r>
      <w:r>
        <w:rPr>
          <w:rFonts w:hint="eastAsia"/>
        </w:rPr>
        <w:t>и</w:t>
      </w:r>
      <w:r>
        <w:t xml:space="preserve"> </w:t>
      </w:r>
      <w:r>
        <w:rPr>
          <w:rFonts w:hint="eastAsia"/>
        </w:rPr>
        <w:t>свобод</w:t>
      </w:r>
      <w:r>
        <w:t xml:space="preserve"> </w:t>
      </w:r>
      <w:r>
        <w:rPr>
          <w:rFonts w:hint="eastAsia"/>
        </w:rPr>
        <w:t>личности</w:t>
      </w:r>
      <w:r>
        <w:t xml:space="preserve"> </w:t>
      </w:r>
      <w:r>
        <w:rPr>
          <w:rFonts w:hint="eastAsia"/>
        </w:rPr>
        <w:t>от</w:t>
      </w:r>
      <w:r>
        <w:t xml:space="preserve"> </w:t>
      </w:r>
      <w:r>
        <w:rPr>
          <w:rFonts w:hint="eastAsia"/>
        </w:rPr>
        <w:t>уголовно</w:t>
      </w:r>
      <w:r>
        <w:t xml:space="preserve"> </w:t>
      </w:r>
      <w:r>
        <w:rPr>
          <w:rFonts w:hint="eastAsia"/>
        </w:rPr>
        <w:t>наказуемых</w:t>
      </w:r>
      <w:r>
        <w:t xml:space="preserve"> </w:t>
      </w:r>
      <w:r>
        <w:rPr>
          <w:rFonts w:hint="eastAsia"/>
        </w:rPr>
        <w:t>проявлений</w:t>
      </w:r>
      <w:r>
        <w:t xml:space="preserve"> </w:t>
      </w:r>
      <w:r>
        <w:rPr>
          <w:rFonts w:hint="eastAsia"/>
        </w:rPr>
        <w:t>экстремистской</w:t>
      </w:r>
      <w:r>
        <w:t xml:space="preserve"> </w:t>
      </w:r>
      <w:r>
        <w:rPr>
          <w:rFonts w:hint="eastAsia"/>
        </w:rPr>
        <w:t>деятельности</w:t>
      </w:r>
      <w:r>
        <w:t>.</w:t>
      </w:r>
    </w:p>
    <w:p w14:paraId="5C30AA24" w14:textId="77777777" w:rsidR="0088199F" w:rsidRDefault="0088199F" w:rsidP="0088199F">
      <w:r>
        <w:rPr>
          <w:rFonts w:hint="eastAsia"/>
        </w:rPr>
        <w:t>К</w:t>
      </w:r>
      <w:r>
        <w:t xml:space="preserve"> </w:t>
      </w:r>
      <w:r>
        <w:rPr>
          <w:rFonts w:hint="eastAsia"/>
        </w:rPr>
        <w:t>задачам</w:t>
      </w:r>
      <w:r>
        <w:t xml:space="preserve"> </w:t>
      </w:r>
      <w:r>
        <w:rPr>
          <w:rFonts w:hint="eastAsia"/>
        </w:rPr>
        <w:t>механизма</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экстремистской</w:t>
      </w:r>
      <w:r>
        <w:t xml:space="preserve"> </w:t>
      </w:r>
      <w:r>
        <w:rPr>
          <w:rFonts w:hint="eastAsia"/>
        </w:rPr>
        <w:t>деятельности</w:t>
      </w:r>
      <w:r>
        <w:t xml:space="preserve">, </w:t>
      </w:r>
      <w:r>
        <w:rPr>
          <w:rFonts w:hint="eastAsia"/>
        </w:rPr>
        <w:t>относятся</w:t>
      </w:r>
      <w:r>
        <w:t>:</w:t>
      </w:r>
    </w:p>
    <w:p w14:paraId="51FC149F" w14:textId="77777777" w:rsidR="0088199F" w:rsidRDefault="0088199F" w:rsidP="0088199F">
      <w:r>
        <w:t>1)</w:t>
      </w:r>
      <w:r>
        <w:tab/>
      </w:r>
      <w:r>
        <w:rPr>
          <w:rFonts w:hint="eastAsia"/>
        </w:rPr>
        <w:t>Выработка</w:t>
      </w:r>
      <w:r>
        <w:t xml:space="preserve"> </w:t>
      </w:r>
      <w:r>
        <w:rPr>
          <w:rFonts w:hint="eastAsia"/>
        </w:rPr>
        <w:t>оптимальных</w:t>
      </w:r>
      <w:r>
        <w:t xml:space="preserve"> </w:t>
      </w:r>
      <w:r>
        <w:rPr>
          <w:rFonts w:hint="eastAsia"/>
        </w:rPr>
        <w:t>моделей</w:t>
      </w:r>
      <w:r>
        <w:t xml:space="preserve"> </w:t>
      </w:r>
      <w:r>
        <w:rPr>
          <w:rFonts w:hint="eastAsia"/>
        </w:rPr>
        <w:t>криминализации</w:t>
      </w:r>
      <w:r>
        <w:t xml:space="preserve"> </w:t>
      </w:r>
      <w:r>
        <w:rPr>
          <w:rFonts w:hint="eastAsia"/>
        </w:rPr>
        <w:t>общественно</w:t>
      </w:r>
      <w:r>
        <w:t xml:space="preserve"> </w:t>
      </w:r>
      <w:r>
        <w:rPr>
          <w:rFonts w:hint="eastAsia"/>
        </w:rPr>
        <w:t>опасных</w:t>
      </w:r>
      <w:r>
        <w:t xml:space="preserve"> </w:t>
      </w:r>
      <w:r>
        <w:rPr>
          <w:rFonts w:hint="eastAsia"/>
        </w:rPr>
        <w:t>и</w:t>
      </w:r>
      <w:r>
        <w:t xml:space="preserve"> </w:t>
      </w:r>
      <w:r>
        <w:rPr>
          <w:rFonts w:hint="eastAsia"/>
        </w:rPr>
        <w:t>имеющих</w:t>
      </w:r>
      <w:r>
        <w:t xml:space="preserve"> </w:t>
      </w:r>
      <w:r>
        <w:rPr>
          <w:rFonts w:hint="eastAsia"/>
        </w:rPr>
        <w:t>достаточно</w:t>
      </w:r>
      <w:r>
        <w:t xml:space="preserve"> </w:t>
      </w:r>
      <w:r>
        <w:rPr>
          <w:rFonts w:hint="eastAsia"/>
        </w:rPr>
        <w:t>широкую</w:t>
      </w:r>
      <w:r>
        <w:t xml:space="preserve"> </w:t>
      </w:r>
      <w:r>
        <w:rPr>
          <w:rFonts w:hint="eastAsia"/>
        </w:rPr>
        <w:t>распространённость</w:t>
      </w:r>
      <w:r>
        <w:t xml:space="preserve"> </w:t>
      </w:r>
      <w:r>
        <w:rPr>
          <w:rFonts w:hint="eastAsia"/>
        </w:rPr>
        <w:t>деяний</w:t>
      </w:r>
      <w:r>
        <w:t xml:space="preserve">, </w:t>
      </w:r>
      <w:r>
        <w:rPr>
          <w:rFonts w:hint="eastAsia"/>
        </w:rPr>
        <w:t>являющихся</w:t>
      </w:r>
      <w:r>
        <w:t xml:space="preserve"> </w:t>
      </w:r>
      <w:r>
        <w:rPr>
          <w:rFonts w:hint="eastAsia"/>
        </w:rPr>
        <w:t>про</w:t>
      </w:r>
      <w:r>
        <w:rPr>
          <w:rFonts w:hint="eastAsia"/>
        </w:rPr>
        <w:t>¬</w:t>
      </w:r>
      <w:r>
        <w:rPr>
          <w:rFonts w:hint="eastAsia"/>
        </w:rPr>
        <w:t>явлением</w:t>
      </w:r>
      <w:r>
        <w:t xml:space="preserve"> </w:t>
      </w:r>
      <w:r>
        <w:rPr>
          <w:rFonts w:hint="eastAsia"/>
        </w:rPr>
        <w:t>экстремистской</w:t>
      </w:r>
      <w:r>
        <w:t xml:space="preserve"> </w:t>
      </w:r>
      <w:r>
        <w:rPr>
          <w:rFonts w:hint="eastAsia"/>
        </w:rPr>
        <w:t>деятельности</w:t>
      </w:r>
      <w:r>
        <w:t xml:space="preserve"> </w:t>
      </w:r>
      <w:r>
        <w:rPr>
          <w:rFonts w:hint="eastAsia"/>
        </w:rPr>
        <w:t>путём</w:t>
      </w:r>
      <w:r>
        <w:t>:</w:t>
      </w:r>
    </w:p>
    <w:p w14:paraId="4EB00708" w14:textId="77777777" w:rsidR="0088199F" w:rsidRDefault="0088199F" w:rsidP="0088199F">
      <w:r>
        <w:rPr>
          <w:rFonts w:hint="eastAsia"/>
        </w:rPr>
        <w:t>а</w:t>
      </w:r>
      <w:r>
        <w:t>)</w:t>
      </w:r>
      <w:r>
        <w:tab/>
      </w:r>
      <w:r>
        <w:rPr>
          <w:rFonts w:hint="eastAsia"/>
        </w:rPr>
        <w:t>установления</w:t>
      </w:r>
      <w:r>
        <w:t xml:space="preserve"> </w:t>
      </w:r>
      <w:r>
        <w:rPr>
          <w:rFonts w:hint="eastAsia"/>
        </w:rPr>
        <w:t>уголовной</w:t>
      </w:r>
      <w:r>
        <w:t xml:space="preserve"> </w:t>
      </w:r>
      <w:r>
        <w:rPr>
          <w:rFonts w:hint="eastAsia"/>
        </w:rPr>
        <w:t>ответственности</w:t>
      </w:r>
      <w:r>
        <w:t xml:space="preserve"> </w:t>
      </w:r>
      <w:r>
        <w:rPr>
          <w:rFonts w:hint="eastAsia"/>
        </w:rPr>
        <w:t>за</w:t>
      </w:r>
      <w:r>
        <w:t xml:space="preserve"> </w:t>
      </w:r>
      <w:r>
        <w:rPr>
          <w:rFonts w:hint="eastAsia"/>
        </w:rPr>
        <w:t>общественно</w:t>
      </w:r>
      <w:r>
        <w:t xml:space="preserve"> </w:t>
      </w:r>
      <w:r>
        <w:rPr>
          <w:rFonts w:hint="eastAsia"/>
        </w:rPr>
        <w:t>опасные</w:t>
      </w:r>
      <w:r>
        <w:t xml:space="preserve"> </w:t>
      </w:r>
      <w:r>
        <w:rPr>
          <w:rFonts w:hint="eastAsia"/>
        </w:rPr>
        <w:t>дея</w:t>
      </w:r>
      <w:r>
        <w:rPr>
          <w:rFonts w:hint="eastAsia"/>
        </w:rPr>
        <w:t>¬</w:t>
      </w:r>
      <w:r>
        <w:rPr>
          <w:rFonts w:hint="eastAsia"/>
        </w:rPr>
        <w:t>ния</w:t>
      </w:r>
      <w:r>
        <w:t xml:space="preserve">, </w:t>
      </w:r>
      <w:r>
        <w:rPr>
          <w:rFonts w:hint="eastAsia"/>
        </w:rPr>
        <w:t>ранее</w:t>
      </w:r>
      <w:r>
        <w:t xml:space="preserve"> </w:t>
      </w:r>
      <w:r>
        <w:rPr>
          <w:rFonts w:hint="eastAsia"/>
        </w:rPr>
        <w:t>не</w:t>
      </w:r>
      <w:r>
        <w:t xml:space="preserve"> </w:t>
      </w:r>
      <w:r>
        <w:rPr>
          <w:rFonts w:hint="eastAsia"/>
        </w:rPr>
        <w:t>признававшиеся</w:t>
      </w:r>
      <w:r>
        <w:t xml:space="preserve"> </w:t>
      </w:r>
      <w:r>
        <w:rPr>
          <w:rFonts w:hint="eastAsia"/>
        </w:rPr>
        <w:t>преступлениями</w:t>
      </w:r>
      <w:r>
        <w:t>;</w:t>
      </w:r>
    </w:p>
    <w:p w14:paraId="520A8DA1" w14:textId="77777777" w:rsidR="0088199F" w:rsidRDefault="0088199F" w:rsidP="0088199F">
      <w:r>
        <w:rPr>
          <w:rFonts w:hint="eastAsia"/>
        </w:rPr>
        <w:t>б</w:t>
      </w:r>
      <w:r>
        <w:t>)</w:t>
      </w:r>
      <w:r>
        <w:tab/>
      </w:r>
      <w:r>
        <w:rPr>
          <w:rFonts w:hint="eastAsia"/>
        </w:rPr>
        <w:t>конструирования</w:t>
      </w:r>
      <w:r>
        <w:t xml:space="preserve"> </w:t>
      </w:r>
      <w:r>
        <w:rPr>
          <w:rFonts w:hint="eastAsia"/>
        </w:rPr>
        <w:t>квалифицированных</w:t>
      </w:r>
      <w:r>
        <w:t xml:space="preserve"> </w:t>
      </w:r>
      <w:r>
        <w:rPr>
          <w:rFonts w:hint="eastAsia"/>
        </w:rPr>
        <w:t>составов</w:t>
      </w:r>
      <w:r>
        <w:t xml:space="preserve"> </w:t>
      </w:r>
      <w:r>
        <w:rPr>
          <w:rFonts w:hint="eastAsia"/>
        </w:rPr>
        <w:t>преступлений</w:t>
      </w:r>
      <w:r>
        <w:t xml:space="preserve"> </w:t>
      </w:r>
      <w:r>
        <w:rPr>
          <w:rFonts w:hint="eastAsia"/>
        </w:rPr>
        <w:t>с</w:t>
      </w:r>
      <w:r>
        <w:t xml:space="preserve"> </w:t>
      </w:r>
      <w:r>
        <w:rPr>
          <w:rFonts w:hint="eastAsia"/>
        </w:rPr>
        <w:t>учётом</w:t>
      </w:r>
      <w:r>
        <w:t xml:space="preserve"> </w:t>
      </w:r>
      <w:r>
        <w:rPr>
          <w:rFonts w:hint="eastAsia"/>
        </w:rPr>
        <w:t>новых</w:t>
      </w:r>
      <w:r>
        <w:t xml:space="preserve"> </w:t>
      </w:r>
      <w:r>
        <w:rPr>
          <w:rFonts w:hint="eastAsia"/>
        </w:rPr>
        <w:t>признаков</w:t>
      </w:r>
      <w:r>
        <w:t xml:space="preserve">, </w:t>
      </w:r>
      <w:r>
        <w:rPr>
          <w:rFonts w:hint="eastAsia"/>
        </w:rPr>
        <w:t>отягчающих</w:t>
      </w:r>
      <w:r>
        <w:t xml:space="preserve"> </w:t>
      </w:r>
      <w:r>
        <w:rPr>
          <w:rFonts w:hint="eastAsia"/>
        </w:rPr>
        <w:t>ответственность</w:t>
      </w:r>
      <w:r>
        <w:t>.</w:t>
      </w:r>
    </w:p>
    <w:p w14:paraId="79E83D84" w14:textId="77777777" w:rsidR="0088199F" w:rsidRDefault="0088199F" w:rsidP="0088199F">
      <w:r>
        <w:t>2)</w:t>
      </w:r>
      <w:r>
        <w:tab/>
      </w:r>
      <w:r>
        <w:rPr>
          <w:rFonts w:hint="eastAsia"/>
        </w:rPr>
        <w:t>Недопущение</w:t>
      </w:r>
      <w:r>
        <w:t xml:space="preserve"> </w:t>
      </w:r>
      <w:r>
        <w:rPr>
          <w:rFonts w:hint="eastAsia"/>
        </w:rPr>
        <w:t>нарушения</w:t>
      </w:r>
      <w:r>
        <w:t xml:space="preserve"> </w:t>
      </w:r>
      <w:r>
        <w:rPr>
          <w:rFonts w:hint="eastAsia"/>
        </w:rPr>
        <w:t>принципа</w:t>
      </w:r>
      <w:r>
        <w:t xml:space="preserve"> </w:t>
      </w:r>
      <w:r>
        <w:rPr>
          <w:rFonts w:hint="eastAsia"/>
        </w:rPr>
        <w:t>системности</w:t>
      </w:r>
      <w:r>
        <w:t xml:space="preserve"> </w:t>
      </w:r>
      <w:r>
        <w:rPr>
          <w:rFonts w:hint="eastAsia"/>
        </w:rPr>
        <w:t>уголовного</w:t>
      </w:r>
      <w:r>
        <w:t xml:space="preserve"> </w:t>
      </w:r>
      <w:r>
        <w:rPr>
          <w:rFonts w:hint="eastAsia"/>
        </w:rPr>
        <w:t>законода</w:t>
      </w:r>
      <w:r>
        <w:rPr>
          <w:rFonts w:hint="eastAsia"/>
        </w:rPr>
        <w:t>¬</w:t>
      </w:r>
      <w:r>
        <w:rPr>
          <w:rFonts w:hint="eastAsia"/>
        </w:rPr>
        <w:t>тельства</w:t>
      </w:r>
      <w:r>
        <w:t xml:space="preserve"> </w:t>
      </w:r>
      <w:r>
        <w:rPr>
          <w:rFonts w:hint="eastAsia"/>
        </w:rPr>
        <w:t>при</w:t>
      </w:r>
      <w:r>
        <w:t xml:space="preserve"> </w:t>
      </w:r>
      <w:r>
        <w:rPr>
          <w:rFonts w:hint="eastAsia"/>
        </w:rPr>
        <w:t>внесении</w:t>
      </w:r>
      <w:r>
        <w:t xml:space="preserve"> </w:t>
      </w:r>
      <w:r>
        <w:rPr>
          <w:rFonts w:hint="eastAsia"/>
        </w:rPr>
        <w:t>возможных</w:t>
      </w:r>
      <w:r>
        <w:t xml:space="preserve"> </w:t>
      </w:r>
      <w:r>
        <w:rPr>
          <w:rFonts w:hint="eastAsia"/>
        </w:rPr>
        <w:t>законодательных</w:t>
      </w:r>
      <w:r>
        <w:t xml:space="preserve"> </w:t>
      </w:r>
      <w:r>
        <w:rPr>
          <w:rFonts w:hint="eastAsia"/>
        </w:rPr>
        <w:t>изменений</w:t>
      </w:r>
      <w:r>
        <w:t xml:space="preserve"> </w:t>
      </w:r>
      <w:r>
        <w:rPr>
          <w:rFonts w:hint="eastAsia"/>
        </w:rPr>
        <w:t>и</w:t>
      </w:r>
      <w:r>
        <w:t xml:space="preserve"> (</w:t>
      </w:r>
      <w:r>
        <w:rPr>
          <w:rFonts w:hint="eastAsia"/>
        </w:rPr>
        <w:t>или</w:t>
      </w:r>
      <w:r>
        <w:t xml:space="preserve">) </w:t>
      </w:r>
      <w:r>
        <w:rPr>
          <w:rFonts w:hint="eastAsia"/>
        </w:rPr>
        <w:t>дополне</w:t>
      </w:r>
      <w:r>
        <w:rPr>
          <w:rFonts w:hint="eastAsia"/>
        </w:rPr>
        <w:t>¬</w:t>
      </w:r>
      <w:r>
        <w:rPr>
          <w:rFonts w:hint="eastAsia"/>
        </w:rPr>
        <w:t>ний</w:t>
      </w:r>
      <w:r>
        <w:t>.</w:t>
      </w:r>
    </w:p>
    <w:p w14:paraId="5D8CDD99" w14:textId="77777777" w:rsidR="0088199F" w:rsidRDefault="0088199F" w:rsidP="0088199F">
      <w:r>
        <w:t>3)</w:t>
      </w:r>
      <w:r>
        <w:tab/>
      </w:r>
      <w:r>
        <w:rPr>
          <w:rFonts w:hint="eastAsia"/>
        </w:rPr>
        <w:t>Выявление</w:t>
      </w:r>
      <w:r>
        <w:t xml:space="preserve"> </w:t>
      </w:r>
      <w:r>
        <w:rPr>
          <w:rFonts w:hint="eastAsia"/>
        </w:rPr>
        <w:t>пробелов</w:t>
      </w:r>
      <w:r>
        <w:t xml:space="preserve"> </w:t>
      </w:r>
      <w:r>
        <w:rPr>
          <w:rFonts w:hint="eastAsia"/>
        </w:rPr>
        <w:t>и</w:t>
      </w:r>
      <w:r>
        <w:t xml:space="preserve"> </w:t>
      </w:r>
      <w:r>
        <w:rPr>
          <w:rFonts w:hint="eastAsia"/>
        </w:rPr>
        <w:t>противоречий</w:t>
      </w:r>
      <w:r>
        <w:t xml:space="preserve"> </w:t>
      </w:r>
      <w:r>
        <w:rPr>
          <w:rFonts w:hint="eastAsia"/>
        </w:rPr>
        <w:t>в</w:t>
      </w:r>
      <w:r>
        <w:t xml:space="preserve"> </w:t>
      </w:r>
      <w:r>
        <w:rPr>
          <w:rFonts w:hint="eastAsia"/>
        </w:rPr>
        <w:t>законодательном</w:t>
      </w:r>
      <w:r>
        <w:t xml:space="preserve"> </w:t>
      </w:r>
      <w:r>
        <w:rPr>
          <w:rFonts w:hint="eastAsia"/>
        </w:rPr>
        <w:t>регулировании</w:t>
      </w:r>
      <w:r>
        <w:t xml:space="preserve"> </w:t>
      </w:r>
      <w:r>
        <w:rPr>
          <w:rFonts w:hint="eastAsia"/>
        </w:rPr>
        <w:t>основных</w:t>
      </w:r>
      <w:r>
        <w:t xml:space="preserve"> </w:t>
      </w:r>
      <w:r>
        <w:rPr>
          <w:rFonts w:hint="eastAsia"/>
        </w:rPr>
        <w:t>характеризующих</w:t>
      </w:r>
      <w:r>
        <w:t xml:space="preserve"> </w:t>
      </w:r>
      <w:r>
        <w:rPr>
          <w:rFonts w:hint="eastAsia"/>
        </w:rPr>
        <w:t>дефиниций</w:t>
      </w:r>
      <w:r>
        <w:t xml:space="preserve"> </w:t>
      </w:r>
      <w:r>
        <w:rPr>
          <w:rFonts w:hint="eastAsia"/>
        </w:rPr>
        <w:t>составов</w:t>
      </w:r>
      <w:r>
        <w:t xml:space="preserve"> </w:t>
      </w:r>
      <w:r>
        <w:rPr>
          <w:rFonts w:hint="eastAsia"/>
        </w:rPr>
        <w:t>преступлений</w:t>
      </w:r>
      <w:r>
        <w:t xml:space="preserve">, </w:t>
      </w:r>
      <w:r>
        <w:rPr>
          <w:rFonts w:hint="eastAsia"/>
        </w:rPr>
        <w:t>являющихся</w:t>
      </w:r>
      <w:r>
        <w:t xml:space="preserve"> </w:t>
      </w:r>
      <w:r>
        <w:rPr>
          <w:rFonts w:hint="eastAsia"/>
        </w:rPr>
        <w:t>проявлениями</w:t>
      </w:r>
      <w:r>
        <w:t xml:space="preserve"> </w:t>
      </w:r>
      <w:r>
        <w:rPr>
          <w:rFonts w:hint="eastAsia"/>
        </w:rPr>
        <w:t>экстремистской</w:t>
      </w:r>
      <w:r>
        <w:t xml:space="preserve"> </w:t>
      </w:r>
      <w:r>
        <w:rPr>
          <w:rFonts w:hint="eastAsia"/>
        </w:rPr>
        <w:t>деятельности</w:t>
      </w:r>
      <w:r>
        <w:t>.</w:t>
      </w:r>
    </w:p>
    <w:p w14:paraId="53854C37" w14:textId="001E1F1C" w:rsidR="0088199F" w:rsidRPr="0088199F" w:rsidRDefault="0088199F" w:rsidP="0088199F">
      <w:r>
        <w:t>4)</w:t>
      </w:r>
      <w:r>
        <w:tab/>
      </w:r>
      <w:r>
        <w:rPr>
          <w:rFonts w:hint="eastAsia"/>
        </w:rPr>
        <w:t>Обнаружение</w:t>
      </w:r>
      <w:r>
        <w:t xml:space="preserve"> </w:t>
      </w:r>
      <w:r>
        <w:rPr>
          <w:rFonts w:hint="eastAsia"/>
        </w:rPr>
        <w:t>внутриотраслевых</w:t>
      </w:r>
      <w:r>
        <w:t xml:space="preserve"> </w:t>
      </w:r>
      <w:r>
        <w:rPr>
          <w:rFonts w:hint="eastAsia"/>
        </w:rPr>
        <w:t>коллизий</w:t>
      </w:r>
      <w:r>
        <w:t xml:space="preserve"> (</w:t>
      </w:r>
      <w:r>
        <w:rPr>
          <w:rFonts w:hint="eastAsia"/>
        </w:rPr>
        <w:t>коллизий</w:t>
      </w:r>
      <w:r>
        <w:t xml:space="preserve"> </w:t>
      </w:r>
      <w:r>
        <w:rPr>
          <w:rFonts w:hint="eastAsia"/>
        </w:rPr>
        <w:t>норм</w:t>
      </w:r>
      <w:r>
        <w:t xml:space="preserve"> </w:t>
      </w:r>
      <w:r>
        <w:rPr>
          <w:rFonts w:hint="eastAsia"/>
        </w:rPr>
        <w:t>Общей</w:t>
      </w:r>
      <w:r>
        <w:t xml:space="preserve"> </w:t>
      </w:r>
      <w:r>
        <w:rPr>
          <w:rFonts w:hint="eastAsia"/>
        </w:rPr>
        <w:t>части</w:t>
      </w:r>
      <w:r>
        <w:t xml:space="preserve"> </w:t>
      </w:r>
      <w:r>
        <w:rPr>
          <w:rFonts w:hint="eastAsia"/>
        </w:rPr>
        <w:t>УК</w:t>
      </w:r>
      <w:r>
        <w:t xml:space="preserve"> </w:t>
      </w:r>
      <w:r>
        <w:rPr>
          <w:rFonts w:hint="eastAsia"/>
        </w:rPr>
        <w:t>РФ</w:t>
      </w:r>
      <w:r>
        <w:t xml:space="preserve">, </w:t>
      </w:r>
      <w:r>
        <w:rPr>
          <w:rFonts w:hint="eastAsia"/>
        </w:rPr>
        <w:t>коллизий</w:t>
      </w:r>
      <w:r>
        <w:t xml:space="preserve"> </w:t>
      </w:r>
      <w:r>
        <w:rPr>
          <w:rFonts w:hint="eastAsia"/>
        </w:rPr>
        <w:t>норм</w:t>
      </w:r>
      <w:r>
        <w:t xml:space="preserve"> </w:t>
      </w:r>
      <w:r>
        <w:rPr>
          <w:rFonts w:hint="eastAsia"/>
        </w:rPr>
        <w:t>Общей</w:t>
      </w:r>
      <w:r>
        <w:t xml:space="preserve"> </w:t>
      </w:r>
      <w:r>
        <w:rPr>
          <w:rFonts w:hint="eastAsia"/>
        </w:rPr>
        <w:t>и</w:t>
      </w:r>
      <w:r>
        <w:t xml:space="preserve"> </w:t>
      </w:r>
      <w:r>
        <w:rPr>
          <w:rFonts w:hint="eastAsia"/>
        </w:rPr>
        <w:t>Особенной</w:t>
      </w:r>
      <w:r>
        <w:t xml:space="preserve"> </w:t>
      </w:r>
      <w:r>
        <w:rPr>
          <w:rFonts w:hint="eastAsia"/>
        </w:rPr>
        <w:t>частей</w:t>
      </w:r>
      <w:r>
        <w:t xml:space="preserve"> </w:t>
      </w:r>
      <w:r>
        <w:rPr>
          <w:rFonts w:hint="eastAsia"/>
        </w:rPr>
        <w:t>УК</w:t>
      </w:r>
      <w:r>
        <w:t xml:space="preserve"> </w:t>
      </w:r>
      <w:r>
        <w:rPr>
          <w:rFonts w:hint="eastAsia"/>
        </w:rPr>
        <w:t>РФ</w:t>
      </w:r>
      <w:r>
        <w:t xml:space="preserve">, </w:t>
      </w:r>
      <w:r>
        <w:rPr>
          <w:rFonts w:hint="eastAsia"/>
        </w:rPr>
        <w:t>коллизий</w:t>
      </w:r>
      <w:r>
        <w:t xml:space="preserve"> </w:t>
      </w:r>
      <w:r>
        <w:rPr>
          <w:rFonts w:hint="eastAsia"/>
        </w:rPr>
        <w:t>норм</w:t>
      </w:r>
      <w:r>
        <w:t xml:space="preserve"> </w:t>
      </w:r>
      <w:r>
        <w:rPr>
          <w:rFonts w:hint="eastAsia"/>
        </w:rPr>
        <w:t>Осо</w:t>
      </w:r>
      <w:r>
        <w:rPr>
          <w:rFonts w:hint="eastAsia"/>
        </w:rPr>
        <w:t>¬</w:t>
      </w:r>
      <w:r>
        <w:rPr>
          <w:rFonts w:hint="eastAsia"/>
        </w:rPr>
        <w:t>бенной</w:t>
      </w:r>
      <w:r>
        <w:t xml:space="preserve"> </w:t>
      </w:r>
      <w:r>
        <w:rPr>
          <w:rFonts w:hint="eastAsia"/>
        </w:rPr>
        <w:t>части</w:t>
      </w:r>
      <w:r>
        <w:t xml:space="preserve"> </w:t>
      </w:r>
      <w:r>
        <w:rPr>
          <w:rFonts w:hint="eastAsia"/>
        </w:rPr>
        <w:t>УК</w:t>
      </w:r>
      <w:r>
        <w:t xml:space="preserve"> </w:t>
      </w:r>
      <w:r>
        <w:rPr>
          <w:rFonts w:hint="eastAsia"/>
        </w:rPr>
        <w:t>РФ</w:t>
      </w:r>
      <w:r>
        <w:t xml:space="preserve">), </w:t>
      </w:r>
      <w:r>
        <w:rPr>
          <w:rFonts w:hint="eastAsia"/>
        </w:rPr>
        <w:t>а</w:t>
      </w:r>
      <w:r>
        <w:t xml:space="preserve"> </w:t>
      </w:r>
      <w:r>
        <w:rPr>
          <w:rFonts w:hint="eastAsia"/>
        </w:rPr>
        <w:t>также</w:t>
      </w:r>
      <w:r>
        <w:t xml:space="preserve"> </w:t>
      </w:r>
      <w:r>
        <w:rPr>
          <w:rFonts w:hint="eastAsia"/>
        </w:rPr>
        <w:t>межотраслевых</w:t>
      </w:r>
      <w:r>
        <w:t xml:space="preserve"> </w:t>
      </w:r>
      <w:r>
        <w:rPr>
          <w:rFonts w:hint="eastAsia"/>
        </w:rPr>
        <w:t>коллизий</w:t>
      </w:r>
      <w:r>
        <w:t xml:space="preserve">, </w:t>
      </w:r>
      <w:r>
        <w:rPr>
          <w:rFonts w:hint="eastAsia"/>
        </w:rPr>
        <w:t>и</w:t>
      </w:r>
      <w:r>
        <w:t xml:space="preserve"> </w:t>
      </w:r>
      <w:r>
        <w:rPr>
          <w:rFonts w:hint="eastAsia"/>
        </w:rPr>
        <w:t>последующее</w:t>
      </w:r>
      <w:r>
        <w:t xml:space="preserve"> </w:t>
      </w:r>
      <w:r>
        <w:rPr>
          <w:rFonts w:hint="eastAsia"/>
        </w:rPr>
        <w:t>их</w:t>
      </w:r>
      <w:r>
        <w:t xml:space="preserve"> </w:t>
      </w:r>
      <w:r>
        <w:rPr>
          <w:rFonts w:hint="eastAsia"/>
        </w:rPr>
        <w:t>раз</w:t>
      </w:r>
      <w:r>
        <w:rPr>
          <w:rFonts w:hint="eastAsia"/>
        </w:rPr>
        <w:t>¬</w:t>
      </w:r>
      <w:r>
        <w:rPr>
          <w:rFonts w:hint="eastAsia"/>
        </w:rPr>
        <w:t>решение</w:t>
      </w:r>
      <w:r>
        <w:t>.</w:t>
      </w:r>
    </w:p>
    <w:sectPr w:rsidR="0088199F" w:rsidRPr="0088199F" w:rsidSect="00B77D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914B" w14:textId="77777777" w:rsidR="00B77D35" w:rsidRDefault="00B77D35">
      <w:pPr>
        <w:spacing w:after="0" w:line="240" w:lineRule="auto"/>
      </w:pPr>
      <w:r>
        <w:separator/>
      </w:r>
    </w:p>
  </w:endnote>
  <w:endnote w:type="continuationSeparator" w:id="0">
    <w:p w14:paraId="0FF2266C" w14:textId="77777777" w:rsidR="00B77D35" w:rsidRDefault="00B7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16B3" w14:textId="77777777" w:rsidR="00B77D35" w:rsidRDefault="00B77D35"/>
    <w:p w14:paraId="1ED3A8FF" w14:textId="77777777" w:rsidR="00B77D35" w:rsidRDefault="00B77D35"/>
    <w:p w14:paraId="3906FB8E" w14:textId="77777777" w:rsidR="00B77D35" w:rsidRDefault="00B77D35"/>
    <w:p w14:paraId="5BED43E9" w14:textId="77777777" w:rsidR="00B77D35" w:rsidRDefault="00B77D35"/>
    <w:p w14:paraId="38532CDE" w14:textId="77777777" w:rsidR="00B77D35" w:rsidRDefault="00B77D35"/>
    <w:p w14:paraId="69ED17B6" w14:textId="77777777" w:rsidR="00B77D35" w:rsidRDefault="00B77D35"/>
    <w:p w14:paraId="47B3A3DE" w14:textId="77777777" w:rsidR="00B77D35" w:rsidRDefault="00B77D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F8EE1F" wp14:editId="49D3F1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6285" w14:textId="77777777" w:rsidR="00B77D35" w:rsidRDefault="00B77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8EE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126285" w14:textId="77777777" w:rsidR="00B77D35" w:rsidRDefault="00B77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A25410" w14:textId="77777777" w:rsidR="00B77D35" w:rsidRDefault="00B77D35"/>
    <w:p w14:paraId="5B7FD08A" w14:textId="77777777" w:rsidR="00B77D35" w:rsidRDefault="00B77D35"/>
    <w:p w14:paraId="51701918" w14:textId="77777777" w:rsidR="00B77D35" w:rsidRDefault="00B77D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F5FD8C" wp14:editId="120CD0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0872C" w14:textId="77777777" w:rsidR="00B77D35" w:rsidRDefault="00B77D35"/>
                          <w:p w14:paraId="457E7EC6" w14:textId="77777777" w:rsidR="00B77D35" w:rsidRDefault="00B77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5FD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F0872C" w14:textId="77777777" w:rsidR="00B77D35" w:rsidRDefault="00B77D35"/>
                    <w:p w14:paraId="457E7EC6" w14:textId="77777777" w:rsidR="00B77D35" w:rsidRDefault="00B77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7F9B30" w14:textId="77777777" w:rsidR="00B77D35" w:rsidRDefault="00B77D35"/>
    <w:p w14:paraId="3E7168BD" w14:textId="77777777" w:rsidR="00B77D35" w:rsidRDefault="00B77D35">
      <w:pPr>
        <w:rPr>
          <w:sz w:val="2"/>
          <w:szCs w:val="2"/>
        </w:rPr>
      </w:pPr>
    </w:p>
    <w:p w14:paraId="1FCBEE82" w14:textId="77777777" w:rsidR="00B77D35" w:rsidRDefault="00B77D35"/>
    <w:p w14:paraId="6D89AE84" w14:textId="77777777" w:rsidR="00B77D35" w:rsidRDefault="00B77D35">
      <w:pPr>
        <w:spacing w:after="0" w:line="240" w:lineRule="auto"/>
      </w:pPr>
    </w:p>
  </w:footnote>
  <w:footnote w:type="continuationSeparator" w:id="0">
    <w:p w14:paraId="37D9896D" w14:textId="77777777" w:rsidR="00B77D35" w:rsidRDefault="00B7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35"/>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48917</TotalTime>
  <Pages>5</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330</cp:revision>
  <cp:lastPrinted>2009-02-06T05:36:00Z</cp:lastPrinted>
  <dcterms:created xsi:type="dcterms:W3CDTF">2024-01-07T13:43:00Z</dcterms:created>
  <dcterms:modified xsi:type="dcterms:W3CDTF">2024-03-24T16:45:00Z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