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073" w14:textId="22CED663" w:rsidR="005E44A9" w:rsidRDefault="00CB38D1" w:rsidP="00CB38D1">
      <w:pPr>
        <w:rPr>
          <w:rFonts w:ascii="Times New Roman" w:eastAsia="Arial Unicode MS" w:hAnsi="Times New Roman" w:cs="Times New Roman"/>
          <w:b/>
          <w:bCs/>
          <w:color w:val="000000"/>
          <w:kern w:val="0"/>
          <w:sz w:val="28"/>
          <w:szCs w:val="28"/>
          <w:lang w:eastAsia="ru-RU" w:bidi="uk-UA"/>
        </w:rPr>
      </w:pPr>
      <w:r w:rsidRPr="00CB38D1">
        <w:rPr>
          <w:rFonts w:ascii="Times New Roman" w:eastAsia="Arial Unicode MS" w:hAnsi="Times New Roman" w:cs="Times New Roman" w:hint="eastAsia"/>
          <w:b/>
          <w:bCs/>
          <w:color w:val="000000"/>
          <w:kern w:val="0"/>
          <w:sz w:val="28"/>
          <w:szCs w:val="28"/>
          <w:lang w:eastAsia="ru-RU" w:bidi="uk-UA"/>
        </w:rPr>
        <w:t>Амер</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Исмаил</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Ф</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О</w:t>
      </w:r>
      <w:r w:rsidRPr="00CB38D1">
        <w:rPr>
          <w:rFonts w:ascii="Times New Roman" w:eastAsia="Arial Unicode MS" w:hAnsi="Times New Roman" w:cs="Times New Roman"/>
          <w:b/>
          <w:bCs/>
          <w:color w:val="000000"/>
          <w:kern w:val="0"/>
          <w:sz w:val="28"/>
          <w:szCs w:val="28"/>
          <w:lang w:eastAsia="ru-RU" w:bidi="uk-UA"/>
        </w:rPr>
        <w:t>.</w:t>
      </w:r>
      <w:r>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Разработка</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эффективных</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алгоритмов</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вычисления</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НОД</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натуральных</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чисел</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для</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криптографии</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и</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теории</w:t>
      </w:r>
      <w:r w:rsidRPr="00CB38D1">
        <w:rPr>
          <w:rFonts w:ascii="Times New Roman" w:eastAsia="Arial Unicode MS" w:hAnsi="Times New Roman" w:cs="Times New Roman"/>
          <w:b/>
          <w:bCs/>
          <w:color w:val="000000"/>
          <w:kern w:val="0"/>
          <w:sz w:val="28"/>
          <w:szCs w:val="28"/>
          <w:lang w:eastAsia="ru-RU" w:bidi="uk-UA"/>
        </w:rPr>
        <w:t xml:space="preserve"> </w:t>
      </w:r>
      <w:r w:rsidRPr="00CB38D1">
        <w:rPr>
          <w:rFonts w:ascii="Times New Roman" w:eastAsia="Arial Unicode MS" w:hAnsi="Times New Roman" w:cs="Times New Roman" w:hint="eastAsia"/>
          <w:b/>
          <w:bCs/>
          <w:color w:val="000000"/>
          <w:kern w:val="0"/>
          <w:sz w:val="28"/>
          <w:szCs w:val="28"/>
          <w:lang w:eastAsia="ru-RU" w:bidi="uk-UA"/>
        </w:rPr>
        <w:t>чисел</w:t>
      </w:r>
    </w:p>
    <w:p w14:paraId="59E401E2" w14:textId="77777777" w:rsidR="00CB38D1" w:rsidRDefault="00CB38D1" w:rsidP="00CB38D1">
      <w:r>
        <w:rPr>
          <w:rFonts w:hint="eastAsia"/>
        </w:rPr>
        <w:t>ОГЛАВЛЕНИЕ</w:t>
      </w:r>
      <w:r>
        <w:t xml:space="preserve"> </w:t>
      </w:r>
      <w:r>
        <w:rPr>
          <w:rFonts w:hint="eastAsia"/>
        </w:rPr>
        <w:t>ДИССЕРТАЦИИ</w:t>
      </w:r>
    </w:p>
    <w:p w14:paraId="1B2930D1" w14:textId="77777777" w:rsidR="00CB38D1" w:rsidRDefault="00CB38D1" w:rsidP="00CB38D1">
      <w:r>
        <w:rPr>
          <w:rFonts w:hint="eastAsia"/>
        </w:rPr>
        <w:t>кандидат</w:t>
      </w:r>
      <w:r>
        <w:t xml:space="preserve"> </w:t>
      </w:r>
      <w:r>
        <w:rPr>
          <w:rFonts w:hint="eastAsia"/>
        </w:rPr>
        <w:t>наук</w:t>
      </w:r>
      <w:r>
        <w:t xml:space="preserve"> </w:t>
      </w:r>
      <w:r>
        <w:rPr>
          <w:rFonts w:hint="eastAsia"/>
        </w:rPr>
        <w:t>Амер</w:t>
      </w:r>
      <w:r>
        <w:t xml:space="preserve"> </w:t>
      </w:r>
      <w:r>
        <w:rPr>
          <w:rFonts w:hint="eastAsia"/>
        </w:rPr>
        <w:t>Исмаил</w:t>
      </w:r>
      <w:r>
        <w:t xml:space="preserve"> </w:t>
      </w:r>
      <w:r>
        <w:rPr>
          <w:rFonts w:hint="eastAsia"/>
        </w:rPr>
        <w:t>Ф</w:t>
      </w:r>
      <w:r>
        <w:t xml:space="preserve">. </w:t>
      </w:r>
      <w:r>
        <w:rPr>
          <w:rFonts w:hint="eastAsia"/>
        </w:rPr>
        <w:t>О</w:t>
      </w:r>
      <w:r>
        <w:t>.</w:t>
      </w:r>
    </w:p>
    <w:p w14:paraId="1642831E" w14:textId="77777777" w:rsidR="00CB38D1" w:rsidRDefault="00CB38D1" w:rsidP="00CB38D1">
      <w:r>
        <w:rPr>
          <w:rFonts w:hint="eastAsia"/>
        </w:rPr>
        <w:t>Введение</w:t>
      </w:r>
    </w:p>
    <w:p w14:paraId="10ACCA6D" w14:textId="77777777" w:rsidR="00CB38D1" w:rsidRDefault="00CB38D1" w:rsidP="00CB38D1"/>
    <w:p w14:paraId="4FDE77BC" w14:textId="77777777" w:rsidR="00CB38D1" w:rsidRDefault="00CB38D1" w:rsidP="00CB38D1">
      <w:r>
        <w:rPr>
          <w:rFonts w:hint="eastAsia"/>
        </w:rPr>
        <w:t>Глава</w:t>
      </w:r>
      <w:r>
        <w:t xml:space="preserve"> 1. </w:t>
      </w:r>
      <w:r>
        <w:rPr>
          <w:rFonts w:hint="eastAsia"/>
        </w:rPr>
        <w:t>Обзор</w:t>
      </w:r>
      <w:r>
        <w:t xml:space="preserve"> </w:t>
      </w:r>
      <w:r>
        <w:rPr>
          <w:rFonts w:hint="eastAsia"/>
        </w:rPr>
        <w:t>алгоритмов</w:t>
      </w:r>
      <w:r>
        <w:t xml:space="preserve"> </w:t>
      </w:r>
      <w:r>
        <w:rPr>
          <w:rFonts w:hint="eastAsia"/>
        </w:rPr>
        <w:t>вычисления</w:t>
      </w:r>
      <w:r>
        <w:t xml:space="preserve"> </w:t>
      </w:r>
      <w:r>
        <w:rPr>
          <w:rFonts w:hint="eastAsia"/>
        </w:rPr>
        <w:t>наибольшего</w:t>
      </w:r>
      <w:r>
        <w:t xml:space="preserve"> </w:t>
      </w:r>
      <w:r>
        <w:rPr>
          <w:rFonts w:hint="eastAsia"/>
        </w:rPr>
        <w:t>общего</w:t>
      </w:r>
      <w:r>
        <w:t xml:space="preserve"> </w:t>
      </w:r>
      <w:r>
        <w:rPr>
          <w:rFonts w:hint="eastAsia"/>
        </w:rPr>
        <w:t>делителя</w:t>
      </w:r>
      <w:r>
        <w:t xml:space="preserve"> (</w:t>
      </w:r>
      <w:r>
        <w:rPr>
          <w:rFonts w:hint="eastAsia"/>
        </w:rPr>
        <w:t>НОД</w:t>
      </w:r>
      <w:r>
        <w:t xml:space="preserve">) </w:t>
      </w:r>
      <w:r>
        <w:rPr>
          <w:rFonts w:hint="eastAsia"/>
        </w:rPr>
        <w:t>натуральных</w:t>
      </w:r>
      <w:r>
        <w:t xml:space="preserve"> </w:t>
      </w:r>
      <w:r>
        <w:rPr>
          <w:rFonts w:hint="eastAsia"/>
        </w:rPr>
        <w:t>чисел</w:t>
      </w:r>
      <w:r>
        <w:t xml:space="preserve"> </w:t>
      </w:r>
      <w:r>
        <w:rPr>
          <w:rFonts w:hint="eastAsia"/>
        </w:rPr>
        <w:t>и</w:t>
      </w:r>
      <w:r>
        <w:t xml:space="preserve"> </w:t>
      </w:r>
      <w:r>
        <w:rPr>
          <w:rFonts w:hint="eastAsia"/>
        </w:rPr>
        <w:t>оценки</w:t>
      </w:r>
      <w:r>
        <w:t xml:space="preserve"> </w:t>
      </w:r>
      <w:r>
        <w:rPr>
          <w:rFonts w:hint="eastAsia"/>
        </w:rPr>
        <w:t>их</w:t>
      </w:r>
    </w:p>
    <w:p w14:paraId="24A453B8" w14:textId="77777777" w:rsidR="00CB38D1" w:rsidRDefault="00CB38D1" w:rsidP="00CB38D1"/>
    <w:p w14:paraId="4F2C8D50" w14:textId="77777777" w:rsidR="00CB38D1" w:rsidRDefault="00CB38D1" w:rsidP="00CB38D1">
      <w:r>
        <w:rPr>
          <w:rFonts w:hint="eastAsia"/>
        </w:rPr>
        <w:t>сложности</w:t>
      </w:r>
    </w:p>
    <w:p w14:paraId="7B361D3C" w14:textId="77777777" w:rsidR="00CB38D1" w:rsidRDefault="00CB38D1" w:rsidP="00CB38D1"/>
    <w:p w14:paraId="660C8B91" w14:textId="77777777" w:rsidR="00CB38D1" w:rsidRDefault="00CB38D1" w:rsidP="00CB38D1">
      <w:r>
        <w:t xml:space="preserve">1.1 </w:t>
      </w:r>
      <w:r>
        <w:rPr>
          <w:rFonts w:hint="eastAsia"/>
        </w:rPr>
        <w:t>Классический</w:t>
      </w:r>
      <w:r>
        <w:t xml:space="preserve"> </w:t>
      </w:r>
      <w:r>
        <w:rPr>
          <w:rFonts w:hint="eastAsia"/>
        </w:rPr>
        <w:t>алгоритм</w:t>
      </w:r>
      <w:r>
        <w:t xml:space="preserve"> </w:t>
      </w:r>
      <w:r>
        <w:rPr>
          <w:rFonts w:hint="eastAsia"/>
        </w:rPr>
        <w:t>Евклида</w:t>
      </w:r>
    </w:p>
    <w:p w14:paraId="0A5334C9" w14:textId="77777777" w:rsidR="00CB38D1" w:rsidRDefault="00CB38D1" w:rsidP="00CB38D1"/>
    <w:p w14:paraId="351CC735" w14:textId="77777777" w:rsidR="00CB38D1" w:rsidRDefault="00CB38D1" w:rsidP="00CB38D1">
      <w:r>
        <w:t xml:space="preserve">1.1.1 </w:t>
      </w:r>
      <w:r>
        <w:rPr>
          <w:rFonts w:hint="eastAsia"/>
        </w:rPr>
        <w:t>Расширенный</w:t>
      </w:r>
      <w:r>
        <w:t xml:space="preserve"> </w:t>
      </w:r>
      <w:r>
        <w:rPr>
          <w:rFonts w:hint="eastAsia"/>
        </w:rPr>
        <w:t>алгоритм</w:t>
      </w:r>
      <w:r>
        <w:t xml:space="preserve"> </w:t>
      </w:r>
      <w:r>
        <w:rPr>
          <w:rFonts w:hint="eastAsia"/>
        </w:rPr>
        <w:t>Евклида</w:t>
      </w:r>
    </w:p>
    <w:p w14:paraId="2C12FAF8" w14:textId="77777777" w:rsidR="00CB38D1" w:rsidRDefault="00CB38D1" w:rsidP="00CB38D1"/>
    <w:p w14:paraId="6F32D734" w14:textId="77777777" w:rsidR="00CB38D1" w:rsidRDefault="00CB38D1" w:rsidP="00CB38D1">
      <w:r>
        <w:t xml:space="preserve">1.1.2 </w:t>
      </w:r>
      <w:r>
        <w:rPr>
          <w:rFonts w:hint="eastAsia"/>
        </w:rPr>
        <w:t>Оценка</w:t>
      </w:r>
      <w:r>
        <w:t xml:space="preserve"> </w:t>
      </w:r>
      <w:r>
        <w:rPr>
          <w:rFonts w:hint="eastAsia"/>
        </w:rPr>
        <w:t>производительности</w:t>
      </w:r>
      <w:r>
        <w:t xml:space="preserve"> </w:t>
      </w:r>
      <w:r>
        <w:rPr>
          <w:rFonts w:hint="eastAsia"/>
        </w:rPr>
        <w:t>алгоритма</w:t>
      </w:r>
      <w:r>
        <w:t xml:space="preserve"> </w:t>
      </w:r>
      <w:r>
        <w:rPr>
          <w:rFonts w:hint="eastAsia"/>
        </w:rPr>
        <w:t>Евклида</w:t>
      </w:r>
    </w:p>
    <w:p w14:paraId="0C76E14D" w14:textId="77777777" w:rsidR="00CB38D1" w:rsidRDefault="00CB38D1" w:rsidP="00CB38D1"/>
    <w:p w14:paraId="47AE00BE" w14:textId="77777777" w:rsidR="00CB38D1" w:rsidRDefault="00CB38D1" w:rsidP="00CB38D1">
      <w:r>
        <w:t xml:space="preserve">1.2 </w:t>
      </w:r>
      <w:r>
        <w:rPr>
          <w:rFonts w:hint="eastAsia"/>
        </w:rPr>
        <w:t>Бинарный</w:t>
      </w:r>
      <w:r>
        <w:t xml:space="preserve"> </w:t>
      </w:r>
      <w:r>
        <w:rPr>
          <w:rFonts w:hint="eastAsia"/>
        </w:rPr>
        <w:t>алгоритм</w:t>
      </w:r>
      <w:r>
        <w:t xml:space="preserve"> </w:t>
      </w:r>
      <w:r>
        <w:rPr>
          <w:rFonts w:hint="eastAsia"/>
        </w:rPr>
        <w:t>вычисления</w:t>
      </w:r>
      <w:r>
        <w:t xml:space="preserve"> </w:t>
      </w:r>
      <w:r>
        <w:rPr>
          <w:rFonts w:hint="eastAsia"/>
        </w:rPr>
        <w:t>НОД</w:t>
      </w:r>
    </w:p>
    <w:p w14:paraId="795F5495" w14:textId="77777777" w:rsidR="00CB38D1" w:rsidRDefault="00CB38D1" w:rsidP="00CB38D1"/>
    <w:p w14:paraId="593CD6FB" w14:textId="77777777" w:rsidR="00CB38D1" w:rsidRDefault="00CB38D1" w:rsidP="00CB38D1">
      <w:r>
        <w:t>1.3 fc-</w:t>
      </w:r>
      <w:r>
        <w:rPr>
          <w:rFonts w:hint="eastAsia"/>
        </w:rPr>
        <w:t>арный</w:t>
      </w:r>
      <w:r>
        <w:t xml:space="preserve"> </w:t>
      </w:r>
      <w:r>
        <w:rPr>
          <w:rFonts w:hint="eastAsia"/>
        </w:rPr>
        <w:t>алгоритм</w:t>
      </w:r>
      <w:r>
        <w:t xml:space="preserve"> </w:t>
      </w:r>
      <w:r>
        <w:rPr>
          <w:rFonts w:hint="eastAsia"/>
        </w:rPr>
        <w:t>Евклида</w:t>
      </w:r>
    </w:p>
    <w:p w14:paraId="0E1048F5" w14:textId="77777777" w:rsidR="00CB38D1" w:rsidRDefault="00CB38D1" w:rsidP="00CB38D1"/>
    <w:p w14:paraId="21CB9674" w14:textId="77777777" w:rsidR="00CB38D1" w:rsidRDefault="00CB38D1" w:rsidP="00CB38D1">
      <w:r>
        <w:t xml:space="preserve">1.4 </w:t>
      </w:r>
      <w:r>
        <w:rPr>
          <w:rFonts w:hint="eastAsia"/>
        </w:rPr>
        <w:t>Аппроксимирующий</w:t>
      </w:r>
      <w:r>
        <w:t xml:space="preserve"> </w:t>
      </w:r>
      <w:r>
        <w:rPr>
          <w:rFonts w:hint="eastAsia"/>
        </w:rPr>
        <w:t>к</w:t>
      </w:r>
      <w:r>
        <w:t>-</w:t>
      </w:r>
      <w:r>
        <w:rPr>
          <w:rFonts w:hint="eastAsia"/>
        </w:rPr>
        <w:t>арный</w:t>
      </w:r>
      <w:r>
        <w:t xml:space="preserve"> </w:t>
      </w:r>
      <w:r>
        <w:rPr>
          <w:rFonts w:hint="eastAsia"/>
        </w:rPr>
        <w:t>алгоритм</w:t>
      </w:r>
    </w:p>
    <w:p w14:paraId="1A57A381" w14:textId="77777777" w:rsidR="00CB38D1" w:rsidRDefault="00CB38D1" w:rsidP="00CB38D1"/>
    <w:p w14:paraId="2F284AA8" w14:textId="77777777" w:rsidR="00CB38D1" w:rsidRDefault="00CB38D1" w:rsidP="00CB38D1">
      <w:r>
        <w:rPr>
          <w:rFonts w:hint="eastAsia"/>
        </w:rPr>
        <w:t>Глава</w:t>
      </w:r>
      <w:r>
        <w:t xml:space="preserve"> 2. </w:t>
      </w:r>
      <w:r>
        <w:rPr>
          <w:rFonts w:hint="eastAsia"/>
        </w:rPr>
        <w:t>Программирование</w:t>
      </w:r>
      <w:r>
        <w:t xml:space="preserve"> </w:t>
      </w:r>
      <w:r>
        <w:rPr>
          <w:rFonts w:hint="eastAsia"/>
        </w:rPr>
        <w:t>к</w:t>
      </w:r>
      <w:r>
        <w:t>-</w:t>
      </w:r>
      <w:r>
        <w:rPr>
          <w:rFonts w:hint="eastAsia"/>
        </w:rPr>
        <w:t>арного</w:t>
      </w:r>
      <w:r>
        <w:t xml:space="preserve"> </w:t>
      </w:r>
      <w:r>
        <w:rPr>
          <w:rFonts w:hint="eastAsia"/>
        </w:rPr>
        <w:t>метода</w:t>
      </w:r>
      <w:r>
        <w:t xml:space="preserve"> </w:t>
      </w:r>
      <w:r>
        <w:rPr>
          <w:rFonts w:hint="eastAsia"/>
        </w:rPr>
        <w:t>вычисления</w:t>
      </w:r>
      <w:r>
        <w:t xml:space="preserve"> </w:t>
      </w:r>
      <w:r>
        <w:rPr>
          <w:rFonts w:hint="eastAsia"/>
        </w:rPr>
        <w:t>НОД</w:t>
      </w:r>
    </w:p>
    <w:p w14:paraId="37C4CAC0" w14:textId="77777777" w:rsidR="00CB38D1" w:rsidRDefault="00CB38D1" w:rsidP="00CB38D1"/>
    <w:p w14:paraId="13A2F8AD" w14:textId="77777777" w:rsidR="00CB38D1" w:rsidRDefault="00CB38D1" w:rsidP="00CB38D1">
      <w:r>
        <w:rPr>
          <w:rFonts w:hint="eastAsia"/>
        </w:rPr>
        <w:t>натуральных</w:t>
      </w:r>
      <w:r>
        <w:t xml:space="preserve"> </w:t>
      </w:r>
      <w:r>
        <w:rPr>
          <w:rFonts w:hint="eastAsia"/>
        </w:rPr>
        <w:t>чисел</w:t>
      </w:r>
    </w:p>
    <w:p w14:paraId="6E2ABEEA" w14:textId="77777777" w:rsidR="00CB38D1" w:rsidRDefault="00CB38D1" w:rsidP="00CB38D1"/>
    <w:p w14:paraId="78EB0E71" w14:textId="77777777" w:rsidR="00CB38D1" w:rsidRDefault="00CB38D1" w:rsidP="00CB38D1">
      <w:r>
        <w:t xml:space="preserve">2.1 </w:t>
      </w:r>
      <w:r>
        <w:rPr>
          <w:rFonts w:hint="eastAsia"/>
        </w:rPr>
        <w:t>Методика</w:t>
      </w:r>
      <w:r>
        <w:t xml:space="preserve"> </w:t>
      </w:r>
      <w:r>
        <w:rPr>
          <w:rFonts w:hint="eastAsia"/>
        </w:rPr>
        <w:t>экспериментальных</w:t>
      </w:r>
      <w:r>
        <w:t xml:space="preserve"> </w:t>
      </w:r>
      <w:r>
        <w:rPr>
          <w:rFonts w:hint="eastAsia"/>
        </w:rPr>
        <w:t>вычислений</w:t>
      </w:r>
    </w:p>
    <w:p w14:paraId="6C95F391" w14:textId="77777777" w:rsidR="00CB38D1" w:rsidRDefault="00CB38D1" w:rsidP="00CB38D1"/>
    <w:p w14:paraId="4FADFEE1" w14:textId="77777777" w:rsidR="00CB38D1" w:rsidRDefault="00CB38D1" w:rsidP="00CB38D1">
      <w:r>
        <w:t xml:space="preserve">2.2 </w:t>
      </w:r>
      <w:r>
        <w:rPr>
          <w:rFonts w:hint="eastAsia"/>
        </w:rPr>
        <w:t>Исследование</w:t>
      </w:r>
      <w:r>
        <w:t xml:space="preserve"> </w:t>
      </w:r>
      <w:r>
        <w:rPr>
          <w:rFonts w:hint="eastAsia"/>
        </w:rPr>
        <w:t>значений</w:t>
      </w:r>
      <w:r>
        <w:t xml:space="preserve"> </w:t>
      </w:r>
      <w:r>
        <w:rPr>
          <w:rFonts w:hint="eastAsia"/>
        </w:rPr>
        <w:t>коэффициента</w:t>
      </w:r>
      <w:r>
        <w:t xml:space="preserve"> </w:t>
      </w:r>
      <w:r>
        <w:rPr>
          <w:rFonts w:hint="eastAsia"/>
        </w:rPr>
        <w:t>редукции</w:t>
      </w:r>
      <w:r>
        <w:t xml:space="preserve"> </w:t>
      </w:r>
      <w:r>
        <w:rPr>
          <w:rFonts w:hint="eastAsia"/>
        </w:rPr>
        <w:lastRenderedPageBreak/>
        <w:t>в</w:t>
      </w:r>
      <w:r>
        <w:t xml:space="preserve"> </w:t>
      </w:r>
      <w:r>
        <w:rPr>
          <w:rFonts w:hint="eastAsia"/>
        </w:rPr>
        <w:t>зависимости</w:t>
      </w:r>
    </w:p>
    <w:p w14:paraId="6117EBA8" w14:textId="77777777" w:rsidR="00CB38D1" w:rsidRDefault="00CB38D1" w:rsidP="00CB38D1"/>
    <w:p w14:paraId="6DB877C7" w14:textId="77777777" w:rsidR="00CB38D1" w:rsidRDefault="00CB38D1" w:rsidP="00CB38D1">
      <w:r>
        <w:rPr>
          <w:rFonts w:hint="eastAsia"/>
        </w:rPr>
        <w:t>от</w:t>
      </w:r>
      <w:r>
        <w:t xml:space="preserve"> </w:t>
      </w:r>
      <w:r>
        <w:rPr>
          <w:rFonts w:hint="eastAsia"/>
        </w:rPr>
        <w:t>к</w:t>
      </w:r>
    </w:p>
    <w:p w14:paraId="58D7EEC6" w14:textId="77777777" w:rsidR="00CB38D1" w:rsidRDefault="00CB38D1" w:rsidP="00CB38D1"/>
    <w:p w14:paraId="6EF007E8" w14:textId="77777777" w:rsidR="00CB38D1" w:rsidRDefault="00CB38D1" w:rsidP="00CB38D1">
      <w:r>
        <w:t xml:space="preserve">2.3 </w:t>
      </w:r>
      <w:r>
        <w:rPr>
          <w:rFonts w:hint="eastAsia"/>
        </w:rPr>
        <w:t>Поиск</w:t>
      </w:r>
      <w:r>
        <w:t xml:space="preserve"> </w:t>
      </w:r>
      <w:r>
        <w:rPr>
          <w:rFonts w:hint="eastAsia"/>
        </w:rPr>
        <w:t>подходящей</w:t>
      </w:r>
      <w:r>
        <w:t xml:space="preserve"> </w:t>
      </w:r>
      <w:r>
        <w:rPr>
          <w:rFonts w:hint="eastAsia"/>
        </w:rPr>
        <w:t>пары</w:t>
      </w:r>
      <w:r>
        <w:t xml:space="preserve"> (</w:t>
      </w:r>
      <w:r>
        <w:rPr>
          <w:rFonts w:hint="eastAsia"/>
        </w:rPr>
        <w:t>х</w:t>
      </w:r>
      <w:r>
        <w:t>,</w:t>
      </w:r>
      <w:r>
        <w:rPr>
          <w:rFonts w:hint="eastAsia"/>
        </w:rPr>
        <w:t>у</w:t>
      </w:r>
      <w:r>
        <w:t xml:space="preserve">) </w:t>
      </w:r>
      <w:r>
        <w:rPr>
          <w:rFonts w:hint="eastAsia"/>
        </w:rPr>
        <w:t>в</w:t>
      </w:r>
      <w:r>
        <w:t xml:space="preserve"> fc-</w:t>
      </w:r>
      <w:r>
        <w:rPr>
          <w:rFonts w:hint="eastAsia"/>
        </w:rPr>
        <w:t>арном</w:t>
      </w:r>
      <w:r>
        <w:t xml:space="preserve"> </w:t>
      </w:r>
      <w:r>
        <w:rPr>
          <w:rFonts w:hint="eastAsia"/>
        </w:rPr>
        <w:t>алгоритме</w:t>
      </w:r>
    </w:p>
    <w:p w14:paraId="096C314B" w14:textId="77777777" w:rsidR="00CB38D1" w:rsidRDefault="00CB38D1" w:rsidP="00CB38D1"/>
    <w:p w14:paraId="16ABADD7" w14:textId="77777777" w:rsidR="00CB38D1" w:rsidRDefault="00CB38D1" w:rsidP="00CB38D1">
      <w:r>
        <w:t xml:space="preserve">2.4 </w:t>
      </w:r>
      <w:r>
        <w:rPr>
          <w:rFonts w:hint="eastAsia"/>
        </w:rPr>
        <w:t>Методы</w:t>
      </w:r>
      <w:r>
        <w:t xml:space="preserve"> </w:t>
      </w:r>
      <w:r>
        <w:rPr>
          <w:rFonts w:hint="eastAsia"/>
        </w:rPr>
        <w:t>ускорение</w:t>
      </w:r>
      <w:r>
        <w:t xml:space="preserve"> </w:t>
      </w:r>
      <w:r>
        <w:rPr>
          <w:rFonts w:hint="eastAsia"/>
        </w:rPr>
        <w:t>процедуры</w:t>
      </w:r>
      <w:r>
        <w:t xml:space="preserve"> </w:t>
      </w:r>
      <w:r>
        <w:rPr>
          <w:rFonts w:hint="eastAsia"/>
        </w:rPr>
        <w:t>поиска</w:t>
      </w:r>
      <w:r>
        <w:t xml:space="preserve"> </w:t>
      </w:r>
      <w:r>
        <w:rPr>
          <w:rFonts w:hint="eastAsia"/>
        </w:rPr>
        <w:t>пары</w:t>
      </w:r>
      <w:r>
        <w:t xml:space="preserve"> (</w:t>
      </w:r>
      <w:r>
        <w:rPr>
          <w:rFonts w:hint="eastAsia"/>
        </w:rPr>
        <w:t>х</w:t>
      </w:r>
      <w:r>
        <w:t>,</w:t>
      </w:r>
      <w:r>
        <w:rPr>
          <w:rFonts w:hint="eastAsia"/>
        </w:rPr>
        <w:t>у</w:t>
      </w:r>
      <w:r>
        <w:t xml:space="preserve">) </w:t>
      </w:r>
      <w:r>
        <w:rPr>
          <w:rFonts w:hint="eastAsia"/>
        </w:rPr>
        <w:t>в</w:t>
      </w:r>
      <w:r>
        <w:t xml:space="preserve"> fc-</w:t>
      </w:r>
      <w:r>
        <w:rPr>
          <w:rFonts w:hint="eastAsia"/>
        </w:rPr>
        <w:t>арном</w:t>
      </w:r>
      <w:r>
        <w:t xml:space="preserve"> </w:t>
      </w:r>
      <w:r>
        <w:rPr>
          <w:rFonts w:hint="eastAsia"/>
        </w:rPr>
        <w:t>алгоритме</w:t>
      </w:r>
    </w:p>
    <w:p w14:paraId="5338CF4C" w14:textId="77777777" w:rsidR="00CB38D1" w:rsidRDefault="00CB38D1" w:rsidP="00CB38D1"/>
    <w:p w14:paraId="4575674F" w14:textId="77777777" w:rsidR="00CB38D1" w:rsidRDefault="00CB38D1" w:rsidP="00CB38D1">
      <w:r>
        <w:t xml:space="preserve">2.5 </w:t>
      </w:r>
      <w:r>
        <w:rPr>
          <w:rFonts w:hint="eastAsia"/>
        </w:rPr>
        <w:t>Время</w:t>
      </w:r>
      <w:r>
        <w:t xml:space="preserve"> </w:t>
      </w:r>
      <w:r>
        <w:rPr>
          <w:rFonts w:hint="eastAsia"/>
        </w:rPr>
        <w:t>вычисления</w:t>
      </w:r>
      <w:r>
        <w:t xml:space="preserve"> </w:t>
      </w:r>
      <w:r>
        <w:rPr>
          <w:rFonts w:hint="eastAsia"/>
        </w:rPr>
        <w:t>НОД</w:t>
      </w:r>
      <w:r>
        <w:t xml:space="preserve"> </w:t>
      </w:r>
      <w:r>
        <w:rPr>
          <w:rFonts w:hint="eastAsia"/>
        </w:rPr>
        <w:t>при</w:t>
      </w:r>
      <w:r>
        <w:t xml:space="preserve"> </w:t>
      </w:r>
      <w:r>
        <w:rPr>
          <w:rFonts w:hint="eastAsia"/>
        </w:rPr>
        <w:t>использовании</w:t>
      </w:r>
      <w:r>
        <w:t xml:space="preserve"> </w:t>
      </w:r>
      <w:r>
        <w:rPr>
          <w:rFonts w:hint="eastAsia"/>
        </w:rPr>
        <w:t>предтаблиц</w:t>
      </w:r>
      <w:r>
        <w:t xml:space="preserve"> </w:t>
      </w:r>
      <w:r>
        <w:rPr>
          <w:rFonts w:hint="eastAsia"/>
        </w:rPr>
        <w:t>обратных</w:t>
      </w:r>
      <w:r>
        <w:t xml:space="preserve"> </w:t>
      </w:r>
      <w:r>
        <w:rPr>
          <w:rFonts w:hint="eastAsia"/>
        </w:rPr>
        <w:t>элементов</w:t>
      </w:r>
    </w:p>
    <w:p w14:paraId="44090D3A" w14:textId="77777777" w:rsidR="00CB38D1" w:rsidRDefault="00CB38D1" w:rsidP="00CB38D1"/>
    <w:p w14:paraId="2A4D4782" w14:textId="77777777" w:rsidR="00CB38D1" w:rsidRDefault="00CB38D1" w:rsidP="00CB38D1">
      <w:r>
        <w:t xml:space="preserve">2.6 </w:t>
      </w:r>
      <w:r>
        <w:rPr>
          <w:rFonts w:hint="eastAsia"/>
        </w:rPr>
        <w:t>Анализ</w:t>
      </w:r>
      <w:r>
        <w:t xml:space="preserve"> </w:t>
      </w:r>
      <w:r>
        <w:rPr>
          <w:rFonts w:hint="eastAsia"/>
        </w:rPr>
        <w:t>значений</w:t>
      </w:r>
      <w:r>
        <w:t xml:space="preserve"> </w:t>
      </w:r>
      <w:r>
        <w:rPr>
          <w:rFonts w:hint="eastAsia"/>
        </w:rPr>
        <w:t>х</w:t>
      </w:r>
      <w:r>
        <w:t xml:space="preserve"> </w:t>
      </w:r>
      <w:r>
        <w:rPr>
          <w:rFonts w:hint="eastAsia"/>
        </w:rPr>
        <w:t>и</w:t>
      </w:r>
      <w:r>
        <w:t xml:space="preserve"> </w:t>
      </w:r>
      <w:r>
        <w:rPr>
          <w:rFonts w:hint="eastAsia"/>
        </w:rPr>
        <w:t>у</w:t>
      </w:r>
      <w:r>
        <w:t xml:space="preserve"> </w:t>
      </w:r>
      <w:r>
        <w:rPr>
          <w:rFonts w:hint="eastAsia"/>
        </w:rPr>
        <w:t>и</w:t>
      </w:r>
      <w:r>
        <w:t xml:space="preserve"> </w:t>
      </w:r>
      <w:r>
        <w:rPr>
          <w:rFonts w:hint="eastAsia"/>
        </w:rPr>
        <w:t>выбор</w:t>
      </w:r>
      <w:r>
        <w:t xml:space="preserve"> </w:t>
      </w:r>
      <w:r>
        <w:rPr>
          <w:rFonts w:hint="eastAsia"/>
        </w:rPr>
        <w:t>способа</w:t>
      </w:r>
      <w:r>
        <w:t xml:space="preserve"> </w:t>
      </w:r>
      <w:r>
        <w:rPr>
          <w:rFonts w:hint="eastAsia"/>
        </w:rPr>
        <w:t>переб</w:t>
      </w:r>
      <w:r>
        <w:t xml:space="preserve">opa </w:t>
      </w:r>
      <w:r>
        <w:rPr>
          <w:rFonts w:hint="eastAsia"/>
        </w:rPr>
        <w:t>пар</w:t>
      </w:r>
      <w:r>
        <w:t xml:space="preserve"> (</w:t>
      </w:r>
      <w:r>
        <w:rPr>
          <w:rFonts w:hint="eastAsia"/>
        </w:rPr>
        <w:t>х</w:t>
      </w:r>
      <w:r>
        <w:t>,</w:t>
      </w:r>
      <w:r>
        <w:rPr>
          <w:rFonts w:hint="eastAsia"/>
        </w:rPr>
        <w:t>у</w:t>
      </w:r>
      <w:r>
        <w:t>)</w:t>
      </w:r>
    </w:p>
    <w:p w14:paraId="71BD0D1B" w14:textId="77777777" w:rsidR="00CB38D1" w:rsidRDefault="00CB38D1" w:rsidP="00CB38D1"/>
    <w:p w14:paraId="7CACBE90" w14:textId="77777777" w:rsidR="00CB38D1" w:rsidRDefault="00CB38D1" w:rsidP="00CB38D1">
      <w:r>
        <w:t xml:space="preserve">2.7 </w:t>
      </w:r>
      <w:r>
        <w:rPr>
          <w:rFonts w:hint="eastAsia"/>
        </w:rPr>
        <w:t>Использование</w:t>
      </w:r>
      <w:r>
        <w:t xml:space="preserve"> </w:t>
      </w:r>
      <w:r>
        <w:rPr>
          <w:rFonts w:hint="eastAsia"/>
        </w:rPr>
        <w:t>предтаблиц</w:t>
      </w:r>
      <w:r>
        <w:t xml:space="preserve"> </w:t>
      </w:r>
      <w:r>
        <w:rPr>
          <w:rFonts w:hint="eastAsia"/>
        </w:rPr>
        <w:t>значений</w:t>
      </w:r>
      <w:r>
        <w:t xml:space="preserve"> </w:t>
      </w:r>
      <w:r>
        <w:rPr>
          <w:rFonts w:hint="eastAsia"/>
        </w:rPr>
        <w:t>х</w:t>
      </w:r>
      <w:r>
        <w:t xml:space="preserve"> </w:t>
      </w:r>
      <w:r>
        <w:rPr>
          <w:rFonts w:hint="eastAsia"/>
        </w:rPr>
        <w:t>и</w:t>
      </w:r>
      <w:r>
        <w:t xml:space="preserve"> </w:t>
      </w:r>
      <w:r>
        <w:rPr>
          <w:rFonts w:hint="eastAsia"/>
        </w:rPr>
        <w:t>у</w:t>
      </w:r>
      <w:r>
        <w:t xml:space="preserve"> </w:t>
      </w:r>
      <w:r>
        <w:rPr>
          <w:rFonts w:hint="eastAsia"/>
        </w:rPr>
        <w:t>для</w:t>
      </w:r>
      <w:r>
        <w:t xml:space="preserve"> </w:t>
      </w:r>
      <w:r>
        <w:rPr>
          <w:rFonts w:hint="eastAsia"/>
        </w:rPr>
        <w:t>заданных</w:t>
      </w:r>
    </w:p>
    <w:p w14:paraId="0A17A0F6" w14:textId="77777777" w:rsidR="00CB38D1" w:rsidRDefault="00CB38D1" w:rsidP="00CB38D1"/>
    <w:p w14:paraId="4786C094" w14:textId="77777777" w:rsidR="00CB38D1" w:rsidRDefault="00CB38D1" w:rsidP="00CB38D1">
      <w:r>
        <w:rPr>
          <w:rFonts w:hint="eastAsia"/>
        </w:rPr>
        <w:t>значений</w:t>
      </w:r>
      <w:r>
        <w:t xml:space="preserve"> </w:t>
      </w:r>
      <w:r>
        <w:rPr>
          <w:rFonts w:hint="eastAsia"/>
        </w:rPr>
        <w:t>а</w:t>
      </w:r>
      <w:r>
        <w:t xml:space="preserve"> </w:t>
      </w:r>
      <w:r>
        <w:rPr>
          <w:rFonts w:hint="eastAsia"/>
        </w:rPr>
        <w:t>и</w:t>
      </w:r>
      <w:r>
        <w:t xml:space="preserve"> b</w:t>
      </w:r>
    </w:p>
    <w:p w14:paraId="1796C4FC" w14:textId="77777777" w:rsidR="00CB38D1" w:rsidRDefault="00CB38D1" w:rsidP="00CB38D1"/>
    <w:p w14:paraId="0E0FBB83" w14:textId="77777777" w:rsidR="00CB38D1" w:rsidRDefault="00CB38D1" w:rsidP="00CB38D1">
      <w:r>
        <w:t xml:space="preserve">2.8 </w:t>
      </w:r>
      <w:r>
        <w:rPr>
          <w:rFonts w:hint="eastAsia"/>
        </w:rPr>
        <w:t>Сдвиг</w:t>
      </w:r>
      <w:r>
        <w:t xml:space="preserve"> </w:t>
      </w:r>
      <w:r>
        <w:rPr>
          <w:rFonts w:hint="eastAsia"/>
        </w:rPr>
        <w:t>интервала</w:t>
      </w:r>
      <w:r>
        <w:t xml:space="preserve"> </w:t>
      </w:r>
      <w:r>
        <w:rPr>
          <w:rFonts w:hint="eastAsia"/>
        </w:rPr>
        <w:t>значений</w:t>
      </w:r>
      <w:r>
        <w:t xml:space="preserve"> </w:t>
      </w:r>
      <w:r>
        <w:rPr>
          <w:rFonts w:hint="eastAsia"/>
        </w:rPr>
        <w:t>у</w:t>
      </w:r>
    </w:p>
    <w:p w14:paraId="0C993A67" w14:textId="77777777" w:rsidR="00CB38D1" w:rsidRDefault="00CB38D1" w:rsidP="00CB38D1"/>
    <w:p w14:paraId="6D624287" w14:textId="77777777" w:rsidR="00CB38D1" w:rsidRDefault="00CB38D1" w:rsidP="00CB38D1">
      <w:r>
        <w:t xml:space="preserve">2.9 </w:t>
      </w:r>
      <w:r>
        <w:rPr>
          <w:rFonts w:hint="eastAsia"/>
        </w:rPr>
        <w:t>Экспериментальные</w:t>
      </w:r>
      <w:r>
        <w:t xml:space="preserve"> </w:t>
      </w:r>
      <w:r>
        <w:rPr>
          <w:rFonts w:hint="eastAsia"/>
        </w:rPr>
        <w:t>результаты</w:t>
      </w:r>
      <w:r>
        <w:t xml:space="preserve"> </w:t>
      </w:r>
      <w:r>
        <w:rPr>
          <w:rFonts w:hint="eastAsia"/>
        </w:rPr>
        <w:t>времени</w:t>
      </w:r>
      <w:r>
        <w:t xml:space="preserve"> </w:t>
      </w:r>
      <w:r>
        <w:rPr>
          <w:rFonts w:hint="eastAsia"/>
        </w:rPr>
        <w:t>при</w:t>
      </w:r>
      <w:r>
        <w:t xml:space="preserve"> </w:t>
      </w:r>
      <w:r>
        <w:rPr>
          <w:rFonts w:hint="eastAsia"/>
        </w:rPr>
        <w:t>сдвиге</w:t>
      </w:r>
      <w:r>
        <w:t xml:space="preserve"> </w:t>
      </w:r>
      <w:r>
        <w:rPr>
          <w:rFonts w:hint="eastAsia"/>
        </w:rPr>
        <w:t>области</w:t>
      </w:r>
      <w:r>
        <w:t xml:space="preserve"> </w:t>
      </w:r>
      <w:r>
        <w:rPr>
          <w:rFonts w:hint="eastAsia"/>
        </w:rPr>
        <w:t>значений</w:t>
      </w:r>
      <w:r>
        <w:t xml:space="preserve"> </w:t>
      </w:r>
      <w:r>
        <w:rPr>
          <w:rFonts w:hint="eastAsia"/>
        </w:rPr>
        <w:t>у</w:t>
      </w:r>
    </w:p>
    <w:p w14:paraId="6D9F2F53" w14:textId="77777777" w:rsidR="00CB38D1" w:rsidRDefault="00CB38D1" w:rsidP="00CB38D1"/>
    <w:p w14:paraId="0EE76DC7" w14:textId="77777777" w:rsidR="00CB38D1" w:rsidRDefault="00CB38D1" w:rsidP="00CB38D1">
      <w:r>
        <w:t xml:space="preserve">2.10 </w:t>
      </w:r>
      <w:r>
        <w:rPr>
          <w:rFonts w:hint="eastAsia"/>
        </w:rPr>
        <w:t>Вычисления</w:t>
      </w:r>
      <w:r>
        <w:t xml:space="preserve"> </w:t>
      </w:r>
      <w:r>
        <w:rPr>
          <w:rFonts w:hint="eastAsia"/>
        </w:rPr>
        <w:t>с</w:t>
      </w:r>
      <w:r>
        <w:t xml:space="preserve"> </w:t>
      </w:r>
      <w:r>
        <w:rPr>
          <w:rFonts w:hint="eastAsia"/>
        </w:rPr>
        <w:t>большим</w:t>
      </w:r>
      <w:r>
        <w:t xml:space="preserve"> </w:t>
      </w:r>
      <w:r>
        <w:rPr>
          <w:rFonts w:hint="eastAsia"/>
        </w:rPr>
        <w:t>сдвигом</w:t>
      </w:r>
      <w:r>
        <w:t xml:space="preserve"> </w:t>
      </w:r>
      <w:r>
        <w:rPr>
          <w:rFonts w:hint="eastAsia"/>
        </w:rPr>
        <w:t>области</w:t>
      </w:r>
      <w:r>
        <w:t xml:space="preserve"> </w:t>
      </w:r>
      <w:r>
        <w:rPr>
          <w:rFonts w:hint="eastAsia"/>
        </w:rPr>
        <w:t>значений</w:t>
      </w:r>
      <w:r>
        <w:t xml:space="preserve"> </w:t>
      </w:r>
      <w:r>
        <w:rPr>
          <w:rFonts w:hint="eastAsia"/>
        </w:rPr>
        <w:t>у</w:t>
      </w:r>
    </w:p>
    <w:p w14:paraId="5F6B310D" w14:textId="77777777" w:rsidR="00CB38D1" w:rsidRDefault="00CB38D1" w:rsidP="00CB38D1"/>
    <w:p w14:paraId="2E459DAF" w14:textId="77777777" w:rsidR="00CB38D1" w:rsidRDefault="00CB38D1" w:rsidP="00CB38D1">
      <w:r>
        <w:t xml:space="preserve">2.11 </w:t>
      </w:r>
      <w:r>
        <w:rPr>
          <w:rFonts w:hint="eastAsia"/>
        </w:rPr>
        <w:t>Смешанный</w:t>
      </w:r>
      <w:r>
        <w:t xml:space="preserve"> </w:t>
      </w:r>
      <w:r>
        <w:rPr>
          <w:rFonts w:hint="eastAsia"/>
        </w:rPr>
        <w:t>алгоритм</w:t>
      </w:r>
      <w:r>
        <w:t xml:space="preserve"> </w:t>
      </w:r>
      <w:r>
        <w:rPr>
          <w:rFonts w:hint="eastAsia"/>
        </w:rPr>
        <w:t>на</w:t>
      </w:r>
      <w:r>
        <w:t xml:space="preserve"> </w:t>
      </w:r>
      <w:r>
        <w:rPr>
          <w:rFonts w:hint="eastAsia"/>
        </w:rPr>
        <w:t>основе</w:t>
      </w:r>
      <w:r>
        <w:t xml:space="preserve"> </w:t>
      </w:r>
      <w:r>
        <w:rPr>
          <w:rFonts w:hint="eastAsia"/>
        </w:rPr>
        <w:t>к</w:t>
      </w:r>
      <w:r>
        <w:t>-</w:t>
      </w:r>
      <w:r>
        <w:rPr>
          <w:rFonts w:hint="eastAsia"/>
        </w:rPr>
        <w:t>арного</w:t>
      </w:r>
      <w:r>
        <w:t xml:space="preserve"> </w:t>
      </w:r>
      <w:r>
        <w:rPr>
          <w:rFonts w:hint="eastAsia"/>
        </w:rPr>
        <w:t>алгоритма</w:t>
      </w:r>
      <w:r>
        <w:t xml:space="preserve"> </w:t>
      </w:r>
      <w:r>
        <w:rPr>
          <w:rFonts w:hint="eastAsia"/>
        </w:rPr>
        <w:t>и</w:t>
      </w:r>
      <w:r>
        <w:t xml:space="preserve"> </w:t>
      </w:r>
      <w:r>
        <w:rPr>
          <w:rFonts w:hint="eastAsia"/>
        </w:rPr>
        <w:t>схемы</w:t>
      </w:r>
      <w:r>
        <w:t xml:space="preserve"> </w:t>
      </w:r>
      <w:r>
        <w:rPr>
          <w:rFonts w:hint="eastAsia"/>
        </w:rPr>
        <w:t>Евклида</w:t>
      </w:r>
    </w:p>
    <w:p w14:paraId="3FBF13DF" w14:textId="77777777" w:rsidR="00CB38D1" w:rsidRDefault="00CB38D1" w:rsidP="00CB38D1"/>
    <w:p w14:paraId="206A2EED" w14:textId="77777777" w:rsidR="00CB38D1" w:rsidRDefault="00CB38D1" w:rsidP="00CB38D1">
      <w:r>
        <w:rPr>
          <w:rFonts w:hint="eastAsia"/>
        </w:rPr>
        <w:t>Стр</w:t>
      </w:r>
      <w:r>
        <w:t>.</w:t>
      </w:r>
    </w:p>
    <w:p w14:paraId="2496F691" w14:textId="77777777" w:rsidR="00CB38D1" w:rsidRDefault="00CB38D1" w:rsidP="00CB38D1"/>
    <w:p w14:paraId="4E7DE28E" w14:textId="77777777" w:rsidR="00CB38D1" w:rsidRDefault="00CB38D1" w:rsidP="00CB38D1">
      <w:r>
        <w:lastRenderedPageBreak/>
        <w:t xml:space="preserve">2.12 </w:t>
      </w:r>
      <w:r>
        <w:rPr>
          <w:rFonts w:hint="eastAsia"/>
        </w:rPr>
        <w:t>Выводы</w:t>
      </w:r>
      <w:r>
        <w:t xml:space="preserve"> </w:t>
      </w:r>
      <w:r>
        <w:rPr>
          <w:rFonts w:hint="eastAsia"/>
        </w:rPr>
        <w:t>по</w:t>
      </w:r>
      <w:r>
        <w:t xml:space="preserve"> </w:t>
      </w:r>
      <w:r>
        <w:rPr>
          <w:rFonts w:hint="eastAsia"/>
        </w:rPr>
        <w:t>главе</w:t>
      </w:r>
    </w:p>
    <w:p w14:paraId="4E693F2C" w14:textId="77777777" w:rsidR="00CB38D1" w:rsidRDefault="00CB38D1" w:rsidP="00CB38D1"/>
    <w:p w14:paraId="36A94FCE" w14:textId="77777777" w:rsidR="00CB38D1" w:rsidRDefault="00CB38D1" w:rsidP="00CB38D1">
      <w:r>
        <w:rPr>
          <w:rFonts w:hint="eastAsia"/>
        </w:rPr>
        <w:t>Глава</w:t>
      </w:r>
      <w:r>
        <w:t xml:space="preserve"> 3. </w:t>
      </w:r>
      <w:r>
        <w:rPr>
          <w:rFonts w:hint="eastAsia"/>
        </w:rPr>
        <w:t>Исследование</w:t>
      </w:r>
      <w:r>
        <w:t xml:space="preserve"> </w:t>
      </w:r>
      <w:r>
        <w:rPr>
          <w:rFonts w:hint="eastAsia"/>
        </w:rPr>
        <w:t>аппроксимирующего</w:t>
      </w:r>
      <w:r>
        <w:t xml:space="preserve"> </w:t>
      </w:r>
      <w:r>
        <w:rPr>
          <w:rFonts w:hint="eastAsia"/>
        </w:rPr>
        <w:t>к</w:t>
      </w:r>
      <w:r>
        <w:t>-</w:t>
      </w:r>
      <w:r>
        <w:rPr>
          <w:rFonts w:hint="eastAsia"/>
        </w:rPr>
        <w:t>арного</w:t>
      </w:r>
    </w:p>
    <w:p w14:paraId="18675CFE" w14:textId="77777777" w:rsidR="00CB38D1" w:rsidRDefault="00CB38D1" w:rsidP="00CB38D1"/>
    <w:p w14:paraId="506736DE" w14:textId="77777777" w:rsidR="00CB38D1" w:rsidRDefault="00CB38D1" w:rsidP="00CB38D1">
      <w:r>
        <w:rPr>
          <w:rFonts w:hint="eastAsia"/>
        </w:rPr>
        <w:t>алгоритма</w:t>
      </w:r>
      <w:r>
        <w:t xml:space="preserve"> </w:t>
      </w:r>
      <w:r>
        <w:rPr>
          <w:rFonts w:hint="eastAsia"/>
        </w:rPr>
        <w:t>вычисления</w:t>
      </w:r>
      <w:r>
        <w:t xml:space="preserve"> </w:t>
      </w:r>
      <w:r>
        <w:rPr>
          <w:rFonts w:hint="eastAsia"/>
        </w:rPr>
        <w:t>НОД</w:t>
      </w:r>
    </w:p>
    <w:p w14:paraId="22B0BE23" w14:textId="77777777" w:rsidR="00CB38D1" w:rsidRDefault="00CB38D1" w:rsidP="00CB38D1"/>
    <w:p w14:paraId="717B163C" w14:textId="77777777" w:rsidR="00CB38D1" w:rsidRDefault="00CB38D1" w:rsidP="00CB38D1">
      <w:r>
        <w:t xml:space="preserve">3.1 </w:t>
      </w:r>
      <w:r>
        <w:rPr>
          <w:rFonts w:hint="eastAsia"/>
        </w:rPr>
        <w:t>Базовая</w:t>
      </w:r>
      <w:r>
        <w:t xml:space="preserve"> </w:t>
      </w:r>
      <w:r>
        <w:rPr>
          <w:rFonts w:hint="eastAsia"/>
        </w:rPr>
        <w:t>схема</w:t>
      </w:r>
      <w:r>
        <w:t xml:space="preserve"> </w:t>
      </w:r>
      <w:r>
        <w:rPr>
          <w:rFonts w:hint="eastAsia"/>
        </w:rPr>
        <w:t>аппроксимирующего</w:t>
      </w:r>
      <w:r>
        <w:t xml:space="preserve"> </w:t>
      </w:r>
      <w:r>
        <w:rPr>
          <w:rFonts w:hint="eastAsia"/>
        </w:rPr>
        <w:t>алгоритма</w:t>
      </w:r>
    </w:p>
    <w:p w14:paraId="1A10ED9E" w14:textId="77777777" w:rsidR="00CB38D1" w:rsidRDefault="00CB38D1" w:rsidP="00CB38D1"/>
    <w:p w14:paraId="16787695" w14:textId="77777777" w:rsidR="00CB38D1" w:rsidRDefault="00CB38D1" w:rsidP="00CB38D1">
      <w:r>
        <w:t xml:space="preserve">3.2 </w:t>
      </w:r>
      <w:r>
        <w:rPr>
          <w:rFonts w:hint="eastAsia"/>
        </w:rPr>
        <w:t>Программирование</w:t>
      </w:r>
      <w:r>
        <w:t xml:space="preserve"> </w:t>
      </w:r>
      <w:r>
        <w:rPr>
          <w:rFonts w:hint="eastAsia"/>
        </w:rPr>
        <w:t>аппроксимирующего</w:t>
      </w:r>
      <w:r>
        <w:t xml:space="preserve"> ^-</w:t>
      </w:r>
      <w:r>
        <w:rPr>
          <w:rFonts w:hint="eastAsia"/>
        </w:rPr>
        <w:t>арного</w:t>
      </w:r>
      <w:r>
        <w:t xml:space="preserve"> </w:t>
      </w:r>
      <w:r>
        <w:rPr>
          <w:rFonts w:hint="eastAsia"/>
        </w:rPr>
        <w:t>алгоритма</w:t>
      </w:r>
      <w:r>
        <w:t xml:space="preserve"> </w:t>
      </w:r>
      <w:r>
        <w:rPr>
          <w:rFonts w:hint="eastAsia"/>
        </w:rPr>
        <w:t>в</w:t>
      </w:r>
      <w:r>
        <w:t xml:space="preserve"> </w:t>
      </w:r>
      <w:r>
        <w:rPr>
          <w:rFonts w:hint="eastAsia"/>
        </w:rPr>
        <w:t>МРП</w:t>
      </w:r>
      <w:r>
        <w:t>1</w:t>
      </w:r>
    </w:p>
    <w:p w14:paraId="2669DDBD" w14:textId="77777777" w:rsidR="00CB38D1" w:rsidRDefault="00CB38D1" w:rsidP="00CB38D1"/>
    <w:p w14:paraId="466C6A8F" w14:textId="77777777" w:rsidR="00CB38D1" w:rsidRDefault="00CB38D1" w:rsidP="00CB38D1">
      <w:r>
        <w:t xml:space="preserve">3.3 </w:t>
      </w:r>
      <w:r>
        <w:rPr>
          <w:rFonts w:hint="eastAsia"/>
        </w:rPr>
        <w:t>Расчет</w:t>
      </w:r>
      <w:r>
        <w:t xml:space="preserve"> </w:t>
      </w:r>
      <w:r>
        <w:rPr>
          <w:rFonts w:hint="eastAsia"/>
        </w:rPr>
        <w:t>времени</w:t>
      </w:r>
      <w:r>
        <w:t xml:space="preserve"> </w:t>
      </w:r>
      <w:r>
        <w:rPr>
          <w:rFonts w:hint="eastAsia"/>
        </w:rPr>
        <w:t>и</w:t>
      </w:r>
      <w:r>
        <w:t xml:space="preserve"> </w:t>
      </w:r>
      <w:r>
        <w:rPr>
          <w:rFonts w:hint="eastAsia"/>
        </w:rPr>
        <w:t>среднего</w:t>
      </w:r>
      <w:r>
        <w:t xml:space="preserve"> </w:t>
      </w:r>
      <w:r>
        <w:rPr>
          <w:rFonts w:hint="eastAsia"/>
        </w:rPr>
        <w:t>числа</w:t>
      </w:r>
      <w:r>
        <w:t xml:space="preserve"> </w:t>
      </w:r>
      <w:r>
        <w:rPr>
          <w:rFonts w:hint="eastAsia"/>
        </w:rPr>
        <w:t>итераций</w:t>
      </w:r>
      <w:r>
        <w:t xml:space="preserve"> </w:t>
      </w:r>
      <w:r>
        <w:rPr>
          <w:rFonts w:hint="eastAsia"/>
        </w:rPr>
        <w:t>АКА</w:t>
      </w:r>
    </w:p>
    <w:p w14:paraId="4840D40E" w14:textId="77777777" w:rsidR="00CB38D1" w:rsidRDefault="00CB38D1" w:rsidP="00CB38D1"/>
    <w:p w14:paraId="7A13EA55" w14:textId="77777777" w:rsidR="00CB38D1" w:rsidRDefault="00CB38D1" w:rsidP="00CB38D1">
      <w:r>
        <w:t xml:space="preserve">3.3.1 </w:t>
      </w:r>
      <w:r>
        <w:rPr>
          <w:rFonts w:hint="eastAsia"/>
        </w:rPr>
        <w:t>Оценка</w:t>
      </w:r>
      <w:r>
        <w:t xml:space="preserve"> </w:t>
      </w:r>
      <w:r>
        <w:rPr>
          <w:rFonts w:hint="eastAsia"/>
        </w:rPr>
        <w:t>производительности</w:t>
      </w:r>
      <w:r>
        <w:t xml:space="preserve"> </w:t>
      </w:r>
      <w:r>
        <w:rPr>
          <w:rFonts w:hint="eastAsia"/>
        </w:rPr>
        <w:t>вычисления</w:t>
      </w:r>
      <w:r>
        <w:t xml:space="preserve"> </w:t>
      </w:r>
      <w:r>
        <w:rPr>
          <w:rFonts w:hint="eastAsia"/>
        </w:rPr>
        <w:t>НОД</w:t>
      </w:r>
      <w:r>
        <w:t xml:space="preserve"> </w:t>
      </w:r>
      <w:r>
        <w:rPr>
          <w:rFonts w:hint="eastAsia"/>
        </w:rPr>
        <w:t>для</w:t>
      </w:r>
    </w:p>
    <w:p w14:paraId="6911C97E" w14:textId="77777777" w:rsidR="00CB38D1" w:rsidRDefault="00CB38D1" w:rsidP="00CB38D1"/>
    <w:p w14:paraId="6A6BE879" w14:textId="77777777" w:rsidR="00CB38D1" w:rsidRDefault="00CB38D1" w:rsidP="00CB38D1">
      <w:r>
        <w:rPr>
          <w:rFonts w:hint="eastAsia"/>
        </w:rPr>
        <w:t>Ь</w:t>
      </w:r>
      <w:r>
        <w:t xml:space="preserve"> = 330 </w:t>
      </w:r>
      <w:r>
        <w:rPr>
          <w:rFonts w:hint="eastAsia"/>
        </w:rPr>
        <w:t>бит</w:t>
      </w:r>
    </w:p>
    <w:p w14:paraId="48C253E8" w14:textId="77777777" w:rsidR="00CB38D1" w:rsidRDefault="00CB38D1" w:rsidP="00CB38D1"/>
    <w:p w14:paraId="6219BEF9" w14:textId="77777777" w:rsidR="00CB38D1" w:rsidRDefault="00CB38D1" w:rsidP="00CB38D1">
      <w:r>
        <w:t xml:space="preserve">3.3.2 </w:t>
      </w:r>
      <w:r>
        <w:rPr>
          <w:rFonts w:hint="eastAsia"/>
        </w:rPr>
        <w:t>Оценка</w:t>
      </w:r>
      <w:r>
        <w:t xml:space="preserve"> </w:t>
      </w:r>
      <w:r>
        <w:rPr>
          <w:rFonts w:hint="eastAsia"/>
        </w:rPr>
        <w:t>производительности</w:t>
      </w:r>
      <w:r>
        <w:t xml:space="preserve"> </w:t>
      </w:r>
      <w:r>
        <w:rPr>
          <w:rFonts w:hint="eastAsia"/>
        </w:rPr>
        <w:t>вычисления</w:t>
      </w:r>
      <w:r>
        <w:t xml:space="preserve"> </w:t>
      </w:r>
      <w:r>
        <w:rPr>
          <w:rFonts w:hint="eastAsia"/>
        </w:rPr>
        <w:t>НОД</w:t>
      </w:r>
      <w:r>
        <w:t xml:space="preserve"> </w:t>
      </w:r>
      <w:r>
        <w:rPr>
          <w:rFonts w:hint="eastAsia"/>
        </w:rPr>
        <w:t>для</w:t>
      </w:r>
    </w:p>
    <w:p w14:paraId="10C0528B" w14:textId="77777777" w:rsidR="00CB38D1" w:rsidRDefault="00CB38D1" w:rsidP="00CB38D1"/>
    <w:p w14:paraId="3D2B4A2E" w14:textId="77777777" w:rsidR="00CB38D1" w:rsidRDefault="00CB38D1" w:rsidP="00CB38D1">
      <w:r>
        <w:rPr>
          <w:rFonts w:hint="eastAsia"/>
        </w:rPr>
        <w:t>Ь</w:t>
      </w:r>
      <w:r>
        <w:t xml:space="preserve"> = 825 </w:t>
      </w:r>
      <w:r>
        <w:rPr>
          <w:rFonts w:hint="eastAsia"/>
        </w:rPr>
        <w:t>бит</w:t>
      </w:r>
    </w:p>
    <w:p w14:paraId="40C99C94" w14:textId="77777777" w:rsidR="00CB38D1" w:rsidRDefault="00CB38D1" w:rsidP="00CB38D1"/>
    <w:p w14:paraId="1188B9C0" w14:textId="77777777" w:rsidR="00CB38D1" w:rsidRDefault="00CB38D1" w:rsidP="00CB38D1">
      <w:r>
        <w:t xml:space="preserve">3.3.3 </w:t>
      </w:r>
      <w:r>
        <w:rPr>
          <w:rFonts w:hint="eastAsia"/>
        </w:rPr>
        <w:t>Оценка</w:t>
      </w:r>
      <w:r>
        <w:t xml:space="preserve"> </w:t>
      </w:r>
      <w:r>
        <w:rPr>
          <w:rFonts w:hint="eastAsia"/>
        </w:rPr>
        <w:t>производительности</w:t>
      </w:r>
      <w:r>
        <w:t xml:space="preserve"> </w:t>
      </w:r>
      <w:r>
        <w:rPr>
          <w:rFonts w:hint="eastAsia"/>
        </w:rPr>
        <w:t>вычисления</w:t>
      </w:r>
      <w:r>
        <w:t xml:space="preserve"> </w:t>
      </w:r>
      <w:r>
        <w:rPr>
          <w:rFonts w:hint="eastAsia"/>
        </w:rPr>
        <w:t>НОД</w:t>
      </w:r>
      <w:r>
        <w:t xml:space="preserve"> </w:t>
      </w:r>
      <w:r>
        <w:rPr>
          <w:rFonts w:hint="eastAsia"/>
        </w:rPr>
        <w:t>для</w:t>
      </w:r>
    </w:p>
    <w:p w14:paraId="454AC860" w14:textId="77777777" w:rsidR="00CB38D1" w:rsidRDefault="00CB38D1" w:rsidP="00CB38D1"/>
    <w:p w14:paraId="60F5EB9B" w14:textId="77777777" w:rsidR="00CB38D1" w:rsidRDefault="00CB38D1" w:rsidP="00CB38D1">
      <w:r>
        <w:rPr>
          <w:rFonts w:hint="eastAsia"/>
        </w:rPr>
        <w:t>Ь</w:t>
      </w:r>
      <w:r>
        <w:t xml:space="preserve"> = 1650 </w:t>
      </w:r>
      <w:r>
        <w:rPr>
          <w:rFonts w:hint="eastAsia"/>
        </w:rPr>
        <w:t>бит</w:t>
      </w:r>
    </w:p>
    <w:p w14:paraId="555C8641" w14:textId="77777777" w:rsidR="00CB38D1" w:rsidRDefault="00CB38D1" w:rsidP="00CB38D1"/>
    <w:p w14:paraId="5997497F" w14:textId="77777777" w:rsidR="00CB38D1" w:rsidRDefault="00CB38D1" w:rsidP="00CB38D1">
      <w:r>
        <w:t xml:space="preserve">3.4 </w:t>
      </w:r>
      <w:r>
        <w:rPr>
          <w:rFonts w:hint="eastAsia"/>
        </w:rPr>
        <w:t>Ускорение</w:t>
      </w:r>
      <w:r>
        <w:t xml:space="preserve"> </w:t>
      </w:r>
      <w:r>
        <w:rPr>
          <w:rFonts w:hint="eastAsia"/>
        </w:rPr>
        <w:t>аппроксимирующего</w:t>
      </w:r>
      <w:r>
        <w:t xml:space="preserve"> </w:t>
      </w:r>
      <w:r>
        <w:rPr>
          <w:rFonts w:hint="eastAsia"/>
        </w:rPr>
        <w:t>алгоритма</w:t>
      </w:r>
    </w:p>
    <w:p w14:paraId="1BEB7DD5" w14:textId="77777777" w:rsidR="00CB38D1" w:rsidRDefault="00CB38D1" w:rsidP="00CB38D1"/>
    <w:p w14:paraId="34470F0C" w14:textId="77777777" w:rsidR="00CB38D1" w:rsidRDefault="00CB38D1" w:rsidP="00CB38D1">
      <w:r>
        <w:t xml:space="preserve">3.4.1 </w:t>
      </w:r>
      <w:r>
        <w:rPr>
          <w:rFonts w:hint="eastAsia"/>
        </w:rPr>
        <w:t>Ускоренное</w:t>
      </w:r>
      <w:r>
        <w:t xml:space="preserve"> </w:t>
      </w:r>
      <w:r>
        <w:rPr>
          <w:rFonts w:hint="eastAsia"/>
        </w:rPr>
        <w:t>вычисление</w:t>
      </w:r>
      <w:r>
        <w:t xml:space="preserve"> </w:t>
      </w:r>
      <w:r>
        <w:rPr>
          <w:rFonts w:hint="eastAsia"/>
        </w:rPr>
        <w:t>параметра</w:t>
      </w:r>
      <w:r>
        <w:t xml:space="preserve"> </w:t>
      </w:r>
      <w:r>
        <w:rPr>
          <w:rFonts w:hint="eastAsia"/>
        </w:rPr>
        <w:t>г</w:t>
      </w:r>
      <w:r>
        <w:t xml:space="preserve"> = </w:t>
      </w:r>
      <w:r>
        <w:rPr>
          <w:rFonts w:hint="eastAsia"/>
        </w:rPr>
        <w:t>А</w:t>
      </w:r>
      <w:r>
        <w:t>/</w:t>
      </w:r>
      <w:r>
        <w:rPr>
          <w:rFonts w:hint="eastAsia"/>
        </w:rPr>
        <w:t>В</w:t>
      </w:r>
    </w:p>
    <w:p w14:paraId="251921D1" w14:textId="77777777" w:rsidR="00CB38D1" w:rsidRDefault="00CB38D1" w:rsidP="00CB38D1"/>
    <w:p w14:paraId="50331C53" w14:textId="77777777" w:rsidR="00CB38D1" w:rsidRDefault="00CB38D1" w:rsidP="00CB38D1">
      <w:r>
        <w:t xml:space="preserve">3.4.2 </w:t>
      </w:r>
      <w:r>
        <w:rPr>
          <w:rFonts w:hint="eastAsia"/>
        </w:rPr>
        <w:t>Оценка</w:t>
      </w:r>
      <w:r>
        <w:t xml:space="preserve"> </w:t>
      </w:r>
      <w:r>
        <w:rPr>
          <w:rFonts w:hint="eastAsia"/>
        </w:rPr>
        <w:t>времени</w:t>
      </w:r>
      <w:r>
        <w:t xml:space="preserve"> </w:t>
      </w:r>
      <w:r>
        <w:rPr>
          <w:rFonts w:hint="eastAsia"/>
        </w:rPr>
        <w:t>вычисления</w:t>
      </w:r>
      <w:r>
        <w:t xml:space="preserve"> </w:t>
      </w:r>
      <w:r>
        <w:rPr>
          <w:rFonts w:hint="eastAsia"/>
        </w:rPr>
        <w:t>НОД</w:t>
      </w:r>
      <w:r>
        <w:t xml:space="preserve"> </w:t>
      </w:r>
      <w:r>
        <w:rPr>
          <w:rFonts w:hint="eastAsia"/>
        </w:rPr>
        <w:t>по</w:t>
      </w:r>
      <w:r>
        <w:t xml:space="preserve"> </w:t>
      </w:r>
      <w:r>
        <w:rPr>
          <w:rFonts w:hint="eastAsia"/>
        </w:rPr>
        <w:t>новой</w:t>
      </w:r>
      <w:r>
        <w:t xml:space="preserve"> </w:t>
      </w:r>
      <w:r>
        <w:rPr>
          <w:rFonts w:hint="eastAsia"/>
        </w:rPr>
        <w:t>схеме</w:t>
      </w:r>
    </w:p>
    <w:p w14:paraId="53D28E58" w14:textId="77777777" w:rsidR="00CB38D1" w:rsidRDefault="00CB38D1" w:rsidP="00CB38D1"/>
    <w:p w14:paraId="4FAB98EA" w14:textId="77777777" w:rsidR="00CB38D1" w:rsidRDefault="00CB38D1" w:rsidP="00CB38D1">
      <w:r>
        <w:t xml:space="preserve">3.4.3 </w:t>
      </w:r>
      <w:r>
        <w:rPr>
          <w:rFonts w:hint="eastAsia"/>
        </w:rPr>
        <w:t>Оптимизация</w:t>
      </w:r>
      <w:r>
        <w:t xml:space="preserve"> </w:t>
      </w:r>
      <w:r>
        <w:rPr>
          <w:rFonts w:hint="eastAsia"/>
        </w:rPr>
        <w:t>вычисления</w:t>
      </w:r>
      <w:r>
        <w:t xml:space="preserve"> </w:t>
      </w:r>
      <w:r>
        <w:rPr>
          <w:rFonts w:hint="eastAsia"/>
        </w:rPr>
        <w:t>параметра</w:t>
      </w:r>
      <w:r>
        <w:t xml:space="preserve"> </w:t>
      </w:r>
      <w:r>
        <w:rPr>
          <w:rFonts w:hint="eastAsia"/>
        </w:rPr>
        <w:t>а</w:t>
      </w:r>
      <w:r>
        <w:t xml:space="preserve"> </w:t>
      </w:r>
      <w:r>
        <w:rPr>
          <w:rFonts w:hint="eastAsia"/>
        </w:rPr>
        <w:t>и</w:t>
      </w:r>
      <w:r>
        <w:t xml:space="preserve"> </w:t>
      </w:r>
      <w:r>
        <w:rPr>
          <w:rFonts w:hint="eastAsia"/>
        </w:rPr>
        <w:t>аппроксимирующей</w:t>
      </w:r>
      <w:r>
        <w:t xml:space="preserve"> </w:t>
      </w:r>
      <w:r>
        <w:rPr>
          <w:rFonts w:hint="eastAsia"/>
        </w:rPr>
        <w:t>дроби</w:t>
      </w:r>
      <w:r>
        <w:t xml:space="preserve"> </w:t>
      </w:r>
      <w:r>
        <w:rPr>
          <w:rFonts w:hint="eastAsia"/>
        </w:rPr>
        <w:t>Фарея</w:t>
      </w:r>
    </w:p>
    <w:p w14:paraId="051625C6" w14:textId="77777777" w:rsidR="00CB38D1" w:rsidRDefault="00CB38D1" w:rsidP="00CB38D1"/>
    <w:p w14:paraId="3DB3CB76" w14:textId="77777777" w:rsidR="00CB38D1" w:rsidRDefault="00CB38D1" w:rsidP="00CB38D1">
      <w:r>
        <w:t xml:space="preserve">3.4.4 </w:t>
      </w:r>
      <w:r>
        <w:rPr>
          <w:rFonts w:hint="eastAsia"/>
        </w:rPr>
        <w:t>Построение</w:t>
      </w:r>
      <w:r>
        <w:t xml:space="preserve"> </w:t>
      </w:r>
      <w:r>
        <w:rPr>
          <w:rFonts w:hint="eastAsia"/>
        </w:rPr>
        <w:t>аппроксимирующей</w:t>
      </w:r>
      <w:r>
        <w:t xml:space="preserve"> </w:t>
      </w:r>
      <w:r>
        <w:rPr>
          <w:rFonts w:hint="eastAsia"/>
        </w:rPr>
        <w:t>дроби</w:t>
      </w:r>
      <w:r>
        <w:t xml:space="preserve"> </w:t>
      </w:r>
      <w:r>
        <w:rPr>
          <w:rFonts w:hint="eastAsia"/>
        </w:rPr>
        <w:t>методом</w:t>
      </w:r>
      <w:r>
        <w:t xml:space="preserve"> </w:t>
      </w:r>
      <w:r>
        <w:rPr>
          <w:rFonts w:hint="eastAsia"/>
        </w:rPr>
        <w:t>Фарея</w:t>
      </w:r>
    </w:p>
    <w:p w14:paraId="35913FFD" w14:textId="77777777" w:rsidR="00CB38D1" w:rsidRDefault="00CB38D1" w:rsidP="00CB38D1"/>
    <w:p w14:paraId="2050A9C0" w14:textId="77777777" w:rsidR="00CB38D1" w:rsidRDefault="00CB38D1" w:rsidP="00CB38D1">
      <w:r>
        <w:t xml:space="preserve">3.4.5 </w:t>
      </w:r>
      <w:r>
        <w:rPr>
          <w:rFonts w:hint="eastAsia"/>
        </w:rPr>
        <w:t>Оценка</w:t>
      </w:r>
      <w:r>
        <w:t xml:space="preserve"> </w:t>
      </w:r>
      <w:r>
        <w:rPr>
          <w:rFonts w:hint="eastAsia"/>
        </w:rPr>
        <w:t>трудоемкости</w:t>
      </w:r>
      <w:r>
        <w:t xml:space="preserve"> </w:t>
      </w:r>
      <w:r>
        <w:rPr>
          <w:rFonts w:hint="eastAsia"/>
        </w:rPr>
        <w:t>процедуры</w:t>
      </w:r>
      <w:r>
        <w:t xml:space="preserve"> </w:t>
      </w:r>
      <w:r>
        <w:rPr>
          <w:rFonts w:hint="eastAsia"/>
        </w:rPr>
        <w:t>Фарея</w:t>
      </w:r>
    </w:p>
    <w:p w14:paraId="518CE040" w14:textId="77777777" w:rsidR="00CB38D1" w:rsidRDefault="00CB38D1" w:rsidP="00CB38D1"/>
    <w:p w14:paraId="2483C541" w14:textId="77777777" w:rsidR="00CB38D1" w:rsidRDefault="00CB38D1" w:rsidP="00CB38D1">
      <w:r>
        <w:t xml:space="preserve">3.4.6 </w:t>
      </w:r>
      <w:r>
        <w:rPr>
          <w:rFonts w:hint="eastAsia"/>
        </w:rPr>
        <w:t>Вычисление</w:t>
      </w:r>
      <w:r>
        <w:t xml:space="preserve"> </w:t>
      </w:r>
      <w:r>
        <w:rPr>
          <w:rFonts w:hint="eastAsia"/>
        </w:rPr>
        <w:t>параметра</w:t>
      </w:r>
      <w:r>
        <w:t xml:space="preserve"> </w:t>
      </w:r>
      <w:r>
        <w:rPr>
          <w:rFonts w:hint="eastAsia"/>
        </w:rPr>
        <w:t>С</w:t>
      </w:r>
      <w:r>
        <w:t xml:space="preserve"> = (</w:t>
      </w:r>
      <w:r>
        <w:rPr>
          <w:rFonts w:hint="eastAsia"/>
        </w:rPr>
        <w:t>Ах</w:t>
      </w:r>
      <w:r>
        <w:t xml:space="preserve"> + </w:t>
      </w:r>
      <w:r>
        <w:rPr>
          <w:rFonts w:hint="eastAsia"/>
        </w:rPr>
        <w:t>Ву</w:t>
      </w:r>
      <w:r>
        <w:t>)/</w:t>
      </w:r>
      <w:r>
        <w:rPr>
          <w:rFonts w:hint="eastAsia"/>
        </w:rPr>
        <w:t>к</w:t>
      </w:r>
    </w:p>
    <w:p w14:paraId="6E330575" w14:textId="77777777" w:rsidR="00CB38D1" w:rsidRDefault="00CB38D1" w:rsidP="00CB38D1"/>
    <w:p w14:paraId="36655835" w14:textId="77777777" w:rsidR="00CB38D1" w:rsidRDefault="00CB38D1" w:rsidP="00CB38D1">
      <w:r>
        <w:t xml:space="preserve">3.5 </w:t>
      </w:r>
      <w:r>
        <w:rPr>
          <w:rFonts w:hint="eastAsia"/>
        </w:rPr>
        <w:t>Приложения</w:t>
      </w:r>
      <w:r>
        <w:t xml:space="preserve"> </w:t>
      </w:r>
      <w:r>
        <w:rPr>
          <w:rFonts w:hint="eastAsia"/>
        </w:rPr>
        <w:t>аппроксимирующего</w:t>
      </w:r>
      <w:r>
        <w:t xml:space="preserve"> </w:t>
      </w:r>
      <w:r>
        <w:rPr>
          <w:rFonts w:hint="eastAsia"/>
        </w:rPr>
        <w:t>алгоритма</w:t>
      </w:r>
    </w:p>
    <w:p w14:paraId="68F5C916" w14:textId="77777777" w:rsidR="00CB38D1" w:rsidRDefault="00CB38D1" w:rsidP="00CB38D1"/>
    <w:p w14:paraId="3830370C" w14:textId="77777777" w:rsidR="00CB38D1" w:rsidRDefault="00CB38D1" w:rsidP="00CB38D1">
      <w:r>
        <w:t xml:space="preserve">3.5.1 </w:t>
      </w:r>
      <w:r>
        <w:rPr>
          <w:rFonts w:hint="eastAsia"/>
        </w:rPr>
        <w:t>Тест</w:t>
      </w:r>
      <w:r>
        <w:t xml:space="preserve"> </w:t>
      </w:r>
      <w:r>
        <w:rPr>
          <w:rFonts w:hint="eastAsia"/>
        </w:rPr>
        <w:t>простоты</w:t>
      </w:r>
      <w:r>
        <w:t xml:space="preserve"> </w:t>
      </w:r>
      <w:r>
        <w:rPr>
          <w:rFonts w:hint="eastAsia"/>
        </w:rPr>
        <w:t>Миллера</w:t>
      </w:r>
      <w:r>
        <w:t>-</w:t>
      </w:r>
      <w:r>
        <w:rPr>
          <w:rFonts w:hint="eastAsia"/>
        </w:rPr>
        <w:t>Рабина</w:t>
      </w:r>
    </w:p>
    <w:p w14:paraId="2CBC89F9" w14:textId="77777777" w:rsidR="00CB38D1" w:rsidRDefault="00CB38D1" w:rsidP="00CB38D1"/>
    <w:p w14:paraId="5805DB4A" w14:textId="77777777" w:rsidR="00CB38D1" w:rsidRDefault="00CB38D1" w:rsidP="00CB38D1">
      <w:r>
        <w:t xml:space="preserve">3.5.2 </w:t>
      </w:r>
      <w:r>
        <w:rPr>
          <w:rFonts w:hint="eastAsia"/>
        </w:rPr>
        <w:t>Поиск</w:t>
      </w:r>
      <w:r>
        <w:t xml:space="preserve"> </w:t>
      </w:r>
      <w:r>
        <w:rPr>
          <w:rFonts w:hint="eastAsia"/>
        </w:rPr>
        <w:t>строго</w:t>
      </w:r>
      <w:r>
        <w:t xml:space="preserve"> </w:t>
      </w:r>
      <w:r>
        <w:rPr>
          <w:rFonts w:hint="eastAsia"/>
        </w:rPr>
        <w:t>псевдопростых</w:t>
      </w:r>
      <w:r>
        <w:t xml:space="preserve"> </w:t>
      </w:r>
      <w:r>
        <w:rPr>
          <w:rFonts w:hint="eastAsia"/>
        </w:rPr>
        <w:t>чисел</w:t>
      </w:r>
    </w:p>
    <w:p w14:paraId="73BA8ACF" w14:textId="77777777" w:rsidR="00CB38D1" w:rsidRDefault="00CB38D1" w:rsidP="00CB38D1"/>
    <w:p w14:paraId="566C1ABD" w14:textId="77777777" w:rsidR="00CB38D1" w:rsidRDefault="00CB38D1" w:rsidP="00CB38D1">
      <w:r>
        <w:t xml:space="preserve">3.5.3 </w:t>
      </w:r>
      <w:r>
        <w:rPr>
          <w:rFonts w:hint="eastAsia"/>
        </w:rPr>
        <w:t>Экспериментальные</w:t>
      </w:r>
      <w:r>
        <w:t xml:space="preserve"> </w:t>
      </w:r>
      <w:r>
        <w:rPr>
          <w:rFonts w:hint="eastAsia"/>
        </w:rPr>
        <w:t>результаты</w:t>
      </w:r>
    </w:p>
    <w:p w14:paraId="0C4AA219" w14:textId="77777777" w:rsidR="00CB38D1" w:rsidRDefault="00CB38D1" w:rsidP="00CB38D1"/>
    <w:p w14:paraId="26395FF7" w14:textId="77777777" w:rsidR="00CB38D1" w:rsidRDefault="00CB38D1" w:rsidP="00CB38D1">
      <w:r>
        <w:t xml:space="preserve">3.6 </w:t>
      </w:r>
      <w:r>
        <w:rPr>
          <w:rFonts w:hint="eastAsia"/>
        </w:rPr>
        <w:t>Выводы</w:t>
      </w:r>
      <w:r>
        <w:t xml:space="preserve"> </w:t>
      </w:r>
      <w:r>
        <w:rPr>
          <w:rFonts w:hint="eastAsia"/>
        </w:rPr>
        <w:t>по</w:t>
      </w:r>
      <w:r>
        <w:t xml:space="preserve"> </w:t>
      </w:r>
      <w:r>
        <w:rPr>
          <w:rFonts w:hint="eastAsia"/>
        </w:rPr>
        <w:t>Главе</w:t>
      </w:r>
    </w:p>
    <w:p w14:paraId="02235A21" w14:textId="77777777" w:rsidR="00CB38D1" w:rsidRDefault="00CB38D1" w:rsidP="00CB38D1"/>
    <w:p w14:paraId="21455DD6" w14:textId="77777777" w:rsidR="00CB38D1" w:rsidRDefault="00CB38D1" w:rsidP="00CB38D1">
      <w:r>
        <w:rPr>
          <w:rFonts w:hint="eastAsia"/>
        </w:rPr>
        <w:t>Заключение</w:t>
      </w:r>
    </w:p>
    <w:p w14:paraId="7D2D96E9" w14:textId="77777777" w:rsidR="00CB38D1" w:rsidRDefault="00CB38D1" w:rsidP="00CB38D1"/>
    <w:p w14:paraId="59035404" w14:textId="77777777" w:rsidR="00CB38D1" w:rsidRDefault="00CB38D1" w:rsidP="00CB38D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FBB0287" w14:textId="77777777" w:rsidR="00CB38D1" w:rsidRDefault="00CB38D1" w:rsidP="00CB38D1"/>
    <w:p w14:paraId="745CF684" w14:textId="77777777" w:rsidR="00CB38D1" w:rsidRDefault="00CB38D1" w:rsidP="00CB38D1">
      <w:r>
        <w:rPr>
          <w:rFonts w:hint="eastAsia"/>
        </w:rPr>
        <w:t>Список</w:t>
      </w:r>
      <w:r>
        <w:t xml:space="preserve"> </w:t>
      </w:r>
      <w:r>
        <w:rPr>
          <w:rFonts w:hint="eastAsia"/>
        </w:rPr>
        <w:t>литературы</w:t>
      </w:r>
    </w:p>
    <w:p w14:paraId="2D6A215D" w14:textId="77777777" w:rsidR="00CB38D1" w:rsidRDefault="00CB38D1" w:rsidP="00CB38D1"/>
    <w:p w14:paraId="5B8EA68E" w14:textId="77777777" w:rsidR="00CB38D1" w:rsidRDefault="00CB38D1" w:rsidP="00CB38D1">
      <w:r>
        <w:rPr>
          <w:rFonts w:hint="eastAsia"/>
        </w:rPr>
        <w:t>Список</w:t>
      </w:r>
      <w:r>
        <w:t xml:space="preserve"> </w:t>
      </w:r>
      <w:r>
        <w:rPr>
          <w:rFonts w:hint="eastAsia"/>
        </w:rPr>
        <w:t>рисунков</w:t>
      </w:r>
    </w:p>
    <w:p w14:paraId="0A987127" w14:textId="77777777" w:rsidR="00CB38D1" w:rsidRDefault="00CB38D1" w:rsidP="00CB38D1"/>
    <w:p w14:paraId="1539974C" w14:textId="77777777" w:rsidR="00CB38D1" w:rsidRDefault="00CB38D1" w:rsidP="00CB38D1">
      <w:r>
        <w:rPr>
          <w:rFonts w:hint="eastAsia"/>
        </w:rPr>
        <w:lastRenderedPageBreak/>
        <w:t>Стр</w:t>
      </w:r>
      <w:r>
        <w:t>.</w:t>
      </w:r>
    </w:p>
    <w:p w14:paraId="5D6E05F1" w14:textId="77777777" w:rsidR="00CB38D1" w:rsidRDefault="00CB38D1" w:rsidP="00CB38D1"/>
    <w:p w14:paraId="60E6C564" w14:textId="77777777" w:rsidR="00CB38D1" w:rsidRDefault="00CB38D1" w:rsidP="00CB38D1">
      <w:r>
        <w:rPr>
          <w:rFonts w:hint="eastAsia"/>
        </w:rPr>
        <w:t>Список</w:t>
      </w:r>
      <w:r>
        <w:t xml:space="preserve"> </w:t>
      </w:r>
      <w:r>
        <w:rPr>
          <w:rFonts w:hint="eastAsia"/>
        </w:rPr>
        <w:t>таблиц</w:t>
      </w:r>
    </w:p>
    <w:p w14:paraId="102F7B2D" w14:textId="77777777" w:rsidR="00CB38D1" w:rsidRDefault="00CB38D1" w:rsidP="00CB38D1"/>
    <w:p w14:paraId="41E331A8" w14:textId="08952BC4" w:rsidR="00CB38D1" w:rsidRPr="00CB38D1" w:rsidRDefault="00CB38D1" w:rsidP="00CB38D1">
      <w:r>
        <w:rPr>
          <w:rFonts w:hint="eastAsia"/>
        </w:rPr>
        <w:t>Приложение</w:t>
      </w:r>
      <w:r>
        <w:t xml:space="preserve"> </w:t>
      </w:r>
      <w:r>
        <w:rPr>
          <w:rFonts w:hint="eastAsia"/>
        </w:rPr>
        <w:t>А</w:t>
      </w:r>
      <w:r>
        <w:t xml:space="preserve">. </w:t>
      </w:r>
      <w:r>
        <w:rPr>
          <w:rFonts w:hint="eastAsia"/>
        </w:rPr>
        <w:t>Коды</w:t>
      </w:r>
      <w:r>
        <w:t xml:space="preserve"> </w:t>
      </w:r>
      <w:r>
        <w:rPr>
          <w:rFonts w:hint="eastAsia"/>
        </w:rPr>
        <w:t>программного</w:t>
      </w:r>
      <w:r>
        <w:t xml:space="preserve"> </w:t>
      </w:r>
      <w:r>
        <w:rPr>
          <w:rFonts w:hint="eastAsia"/>
        </w:rPr>
        <w:t>комплекса</w:t>
      </w:r>
    </w:p>
    <w:sectPr w:rsidR="00CB38D1" w:rsidRPr="00CB38D1" w:rsidSect="000665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B67C" w14:textId="77777777" w:rsidR="00066557" w:rsidRDefault="00066557">
      <w:pPr>
        <w:spacing w:after="0" w:line="240" w:lineRule="auto"/>
      </w:pPr>
      <w:r>
        <w:separator/>
      </w:r>
    </w:p>
  </w:endnote>
  <w:endnote w:type="continuationSeparator" w:id="0">
    <w:p w14:paraId="2C821C1A" w14:textId="77777777" w:rsidR="00066557" w:rsidRDefault="0006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9DF1" w14:textId="77777777" w:rsidR="00066557" w:rsidRDefault="00066557"/>
    <w:p w14:paraId="03FDF647" w14:textId="77777777" w:rsidR="00066557" w:rsidRDefault="00066557"/>
    <w:p w14:paraId="40DDBF76" w14:textId="77777777" w:rsidR="00066557" w:rsidRDefault="00066557"/>
    <w:p w14:paraId="1606D827" w14:textId="77777777" w:rsidR="00066557" w:rsidRDefault="00066557"/>
    <w:p w14:paraId="1F9F122F" w14:textId="77777777" w:rsidR="00066557" w:rsidRDefault="00066557"/>
    <w:p w14:paraId="34894986" w14:textId="77777777" w:rsidR="00066557" w:rsidRDefault="00066557"/>
    <w:p w14:paraId="11D67937" w14:textId="77777777" w:rsidR="00066557" w:rsidRDefault="000665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91E9C" wp14:editId="103828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F357" w14:textId="77777777" w:rsidR="00066557" w:rsidRDefault="000665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91E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B5F357" w14:textId="77777777" w:rsidR="00066557" w:rsidRDefault="000665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F4FD28" w14:textId="77777777" w:rsidR="00066557" w:rsidRDefault="00066557"/>
    <w:p w14:paraId="30A0E0FE" w14:textId="77777777" w:rsidR="00066557" w:rsidRDefault="00066557"/>
    <w:p w14:paraId="26E434AF" w14:textId="77777777" w:rsidR="00066557" w:rsidRDefault="000665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8604C7" wp14:editId="11721E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9D14" w14:textId="77777777" w:rsidR="00066557" w:rsidRDefault="00066557"/>
                          <w:p w14:paraId="72F4D956" w14:textId="77777777" w:rsidR="00066557" w:rsidRDefault="000665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8604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F69D14" w14:textId="77777777" w:rsidR="00066557" w:rsidRDefault="00066557"/>
                    <w:p w14:paraId="72F4D956" w14:textId="77777777" w:rsidR="00066557" w:rsidRDefault="000665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5F132" w14:textId="77777777" w:rsidR="00066557" w:rsidRDefault="00066557"/>
    <w:p w14:paraId="13C2D9EB" w14:textId="77777777" w:rsidR="00066557" w:rsidRDefault="00066557">
      <w:pPr>
        <w:rPr>
          <w:sz w:val="2"/>
          <w:szCs w:val="2"/>
        </w:rPr>
      </w:pPr>
    </w:p>
    <w:p w14:paraId="352EBC2D" w14:textId="77777777" w:rsidR="00066557" w:rsidRDefault="00066557"/>
    <w:p w14:paraId="5CF5DFD7" w14:textId="77777777" w:rsidR="00066557" w:rsidRDefault="00066557">
      <w:pPr>
        <w:spacing w:after="0" w:line="240" w:lineRule="auto"/>
      </w:pPr>
    </w:p>
  </w:footnote>
  <w:footnote w:type="continuationSeparator" w:id="0">
    <w:p w14:paraId="7379C7F9" w14:textId="77777777" w:rsidR="00066557" w:rsidRDefault="0006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57"/>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13514</TotalTime>
  <Pages>5</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1372</cp:revision>
  <cp:lastPrinted>2009-02-06T05:36:00Z</cp:lastPrinted>
  <dcterms:created xsi:type="dcterms:W3CDTF">2024-01-07T13:43:00Z</dcterms:created>
  <dcterms:modified xsi:type="dcterms:W3CDTF">2024-01-29T13:13:00Z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