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D4DF0B" w14:textId="363A7F3C" w:rsidR="002B2B52" w:rsidRDefault="002E7DF6" w:rsidP="002E7DF6">
      <w:r w:rsidRPr="002E7DF6">
        <w:rPr>
          <w:rFonts w:hint="eastAsia"/>
        </w:rPr>
        <w:t>Коррекция</w:t>
      </w:r>
      <w:r w:rsidRPr="002E7DF6">
        <w:t xml:space="preserve"> </w:t>
      </w:r>
      <w:r w:rsidRPr="002E7DF6">
        <w:rPr>
          <w:rFonts w:hint="eastAsia"/>
        </w:rPr>
        <w:t>острой</w:t>
      </w:r>
      <w:r w:rsidRPr="002E7DF6">
        <w:t xml:space="preserve"> </w:t>
      </w:r>
      <w:r w:rsidRPr="002E7DF6">
        <w:rPr>
          <w:rFonts w:hint="eastAsia"/>
        </w:rPr>
        <w:t>кровопотери</w:t>
      </w:r>
      <w:r w:rsidRPr="002E7DF6">
        <w:t xml:space="preserve"> </w:t>
      </w:r>
      <w:r w:rsidRPr="002E7DF6">
        <w:rPr>
          <w:rFonts w:hint="eastAsia"/>
        </w:rPr>
        <w:t>как</w:t>
      </w:r>
      <w:r w:rsidRPr="002E7DF6">
        <w:t xml:space="preserve"> </w:t>
      </w:r>
      <w:r w:rsidRPr="002E7DF6">
        <w:rPr>
          <w:rFonts w:hint="eastAsia"/>
        </w:rPr>
        <w:t>компонент</w:t>
      </w:r>
      <w:r w:rsidRPr="002E7DF6">
        <w:t xml:space="preserve"> </w:t>
      </w:r>
      <w:r w:rsidRPr="002E7DF6">
        <w:rPr>
          <w:rFonts w:hint="eastAsia"/>
        </w:rPr>
        <w:t>оптимизации</w:t>
      </w:r>
      <w:r w:rsidRPr="002E7DF6">
        <w:t xml:space="preserve"> </w:t>
      </w:r>
      <w:r w:rsidRPr="002E7DF6">
        <w:rPr>
          <w:rFonts w:hint="eastAsia"/>
        </w:rPr>
        <w:t>хирургического</w:t>
      </w:r>
      <w:r w:rsidRPr="002E7DF6">
        <w:t xml:space="preserve"> </w:t>
      </w:r>
      <w:r w:rsidRPr="002E7DF6">
        <w:rPr>
          <w:rFonts w:hint="eastAsia"/>
        </w:rPr>
        <w:t>лечения</w:t>
      </w:r>
      <w:r w:rsidRPr="002E7DF6">
        <w:t xml:space="preserve"> </w:t>
      </w:r>
      <w:r w:rsidRPr="002E7DF6">
        <w:rPr>
          <w:rFonts w:hint="eastAsia"/>
        </w:rPr>
        <w:t>травмы</w:t>
      </w:r>
      <w:r w:rsidRPr="002E7DF6">
        <w:t xml:space="preserve"> </w:t>
      </w:r>
      <w:r w:rsidRPr="002E7DF6">
        <w:rPr>
          <w:rFonts w:hint="eastAsia"/>
        </w:rPr>
        <w:t>живота</w:t>
      </w:r>
      <w:r w:rsidRPr="002E7DF6">
        <w:t xml:space="preserve"> </w:t>
      </w:r>
      <w:r w:rsidRPr="002E7DF6">
        <w:rPr>
          <w:rFonts w:hint="eastAsia"/>
        </w:rPr>
        <w:t>и</w:t>
      </w:r>
      <w:r w:rsidRPr="002E7DF6">
        <w:t xml:space="preserve"> </w:t>
      </w:r>
      <w:r w:rsidRPr="002E7DF6">
        <w:rPr>
          <w:rFonts w:hint="eastAsia"/>
        </w:rPr>
        <w:t>груди</w:t>
      </w:r>
      <w:r>
        <w:t xml:space="preserve"> </w:t>
      </w:r>
      <w:r w:rsidRPr="002E7DF6">
        <w:rPr>
          <w:rFonts w:hint="eastAsia"/>
        </w:rPr>
        <w:t>Пелина</w:t>
      </w:r>
      <w:r w:rsidRPr="002E7DF6">
        <w:t xml:space="preserve"> </w:t>
      </w:r>
      <w:r w:rsidRPr="002E7DF6">
        <w:rPr>
          <w:rFonts w:hint="eastAsia"/>
        </w:rPr>
        <w:t>Наталья</w:t>
      </w:r>
      <w:r w:rsidRPr="002E7DF6">
        <w:t xml:space="preserve"> </w:t>
      </w:r>
      <w:r w:rsidRPr="002E7DF6">
        <w:rPr>
          <w:rFonts w:hint="eastAsia"/>
        </w:rPr>
        <w:t>Александровна</w:t>
      </w:r>
    </w:p>
    <w:p w14:paraId="46E6F3D4" w14:textId="77777777" w:rsidR="002E7DF6" w:rsidRDefault="002E7DF6" w:rsidP="002E7DF6">
      <w:r>
        <w:rPr>
          <w:rFonts w:hint="eastAsia"/>
        </w:rPr>
        <w:t>ОГЛАВЛЕНИЕ</w:t>
      </w:r>
      <w:r>
        <w:t xml:space="preserve"> </w:t>
      </w:r>
      <w:r>
        <w:rPr>
          <w:rFonts w:hint="eastAsia"/>
        </w:rPr>
        <w:t>ДИССЕРТАЦИИ</w:t>
      </w:r>
    </w:p>
    <w:p w14:paraId="2524D7FF" w14:textId="77777777" w:rsidR="002E7DF6" w:rsidRDefault="002E7DF6" w:rsidP="002E7DF6">
      <w:r>
        <w:rPr>
          <w:rFonts w:hint="eastAsia"/>
        </w:rPr>
        <w:t>кандидат</w:t>
      </w:r>
      <w:r>
        <w:t xml:space="preserve"> </w:t>
      </w:r>
      <w:r>
        <w:rPr>
          <w:rFonts w:hint="eastAsia"/>
        </w:rPr>
        <w:t>наук</w:t>
      </w:r>
      <w:r>
        <w:t xml:space="preserve"> </w:t>
      </w:r>
      <w:r>
        <w:rPr>
          <w:rFonts w:hint="eastAsia"/>
        </w:rPr>
        <w:t>Пелина</w:t>
      </w:r>
      <w:r>
        <w:t xml:space="preserve"> </w:t>
      </w:r>
      <w:r>
        <w:rPr>
          <w:rFonts w:hint="eastAsia"/>
        </w:rPr>
        <w:t>Наталья</w:t>
      </w:r>
      <w:r>
        <w:t xml:space="preserve"> </w:t>
      </w:r>
      <w:r>
        <w:rPr>
          <w:rFonts w:hint="eastAsia"/>
        </w:rPr>
        <w:t>Александровна</w:t>
      </w:r>
    </w:p>
    <w:p w14:paraId="117F0C29" w14:textId="77777777" w:rsidR="002E7DF6" w:rsidRDefault="002E7DF6" w:rsidP="002E7DF6">
      <w:r>
        <w:rPr>
          <w:rFonts w:hint="eastAsia"/>
        </w:rPr>
        <w:t>ОГЛАВЛЕНИЕ</w:t>
      </w:r>
    </w:p>
    <w:p w14:paraId="52022F0D" w14:textId="77777777" w:rsidR="002E7DF6" w:rsidRDefault="002E7DF6" w:rsidP="002E7DF6"/>
    <w:p w14:paraId="38D3DB5E" w14:textId="77777777" w:rsidR="002E7DF6" w:rsidRDefault="002E7DF6" w:rsidP="002E7DF6">
      <w:r>
        <w:rPr>
          <w:rFonts w:hint="eastAsia"/>
        </w:rPr>
        <w:t>СПИСОК</w:t>
      </w:r>
      <w:r>
        <w:t xml:space="preserve"> </w:t>
      </w:r>
      <w:r>
        <w:rPr>
          <w:rFonts w:hint="eastAsia"/>
        </w:rPr>
        <w:t>ИСПОЛЬЗУЕМЫХ</w:t>
      </w:r>
      <w:r>
        <w:t xml:space="preserve"> </w:t>
      </w:r>
      <w:r>
        <w:rPr>
          <w:rFonts w:hint="eastAsia"/>
        </w:rPr>
        <w:t>СОКРАЩЕНИЙ</w:t>
      </w:r>
    </w:p>
    <w:p w14:paraId="3293703A" w14:textId="77777777" w:rsidR="002E7DF6" w:rsidRDefault="002E7DF6" w:rsidP="002E7DF6"/>
    <w:p w14:paraId="5D453B0F" w14:textId="77777777" w:rsidR="002E7DF6" w:rsidRDefault="002E7DF6" w:rsidP="002E7DF6">
      <w:r>
        <w:rPr>
          <w:rFonts w:hint="eastAsia"/>
        </w:rPr>
        <w:t>ВВЕДЕНИЕ</w:t>
      </w:r>
      <w:r>
        <w:t xml:space="preserve">. </w:t>
      </w:r>
      <w:r>
        <w:rPr>
          <w:rFonts w:hint="eastAsia"/>
        </w:rPr>
        <w:t>АКТУАЛЬНОСТЬ</w:t>
      </w:r>
      <w:r>
        <w:t xml:space="preserve"> </w:t>
      </w:r>
      <w:r>
        <w:rPr>
          <w:rFonts w:hint="eastAsia"/>
        </w:rPr>
        <w:t>ПРОБЛЕМЫ</w:t>
      </w:r>
    </w:p>
    <w:p w14:paraId="43F78E0F" w14:textId="77777777" w:rsidR="002E7DF6" w:rsidRDefault="002E7DF6" w:rsidP="002E7DF6"/>
    <w:p w14:paraId="0B11A69A" w14:textId="77777777" w:rsidR="002E7DF6" w:rsidRDefault="002E7DF6" w:rsidP="002E7DF6">
      <w:r>
        <w:rPr>
          <w:rFonts w:hint="eastAsia"/>
        </w:rPr>
        <w:t>ЦЕЛИ</w:t>
      </w:r>
      <w:r>
        <w:t xml:space="preserve"> </w:t>
      </w:r>
      <w:r>
        <w:rPr>
          <w:rFonts w:hint="eastAsia"/>
        </w:rPr>
        <w:t>И</w:t>
      </w:r>
      <w:r>
        <w:t xml:space="preserve"> </w:t>
      </w:r>
      <w:r>
        <w:rPr>
          <w:rFonts w:hint="eastAsia"/>
        </w:rPr>
        <w:t>ЗАДАЧИ</w:t>
      </w:r>
      <w:r>
        <w:t xml:space="preserve"> </w:t>
      </w:r>
      <w:r>
        <w:rPr>
          <w:rFonts w:hint="eastAsia"/>
        </w:rPr>
        <w:t>ИССЛЕДОВАНИЯ</w:t>
      </w:r>
    </w:p>
    <w:p w14:paraId="3F310A8F" w14:textId="77777777" w:rsidR="002E7DF6" w:rsidRDefault="002E7DF6" w:rsidP="002E7DF6"/>
    <w:p w14:paraId="576ED4A8" w14:textId="77777777" w:rsidR="002E7DF6" w:rsidRDefault="002E7DF6" w:rsidP="002E7DF6">
      <w:r>
        <w:rPr>
          <w:rFonts w:hint="eastAsia"/>
        </w:rPr>
        <w:t>НАУЧНАЯ</w:t>
      </w:r>
      <w:r>
        <w:t xml:space="preserve"> </w:t>
      </w:r>
      <w:r>
        <w:rPr>
          <w:rFonts w:hint="eastAsia"/>
        </w:rPr>
        <w:t>НОВИЗНА</w:t>
      </w:r>
    </w:p>
    <w:p w14:paraId="51E12086" w14:textId="77777777" w:rsidR="002E7DF6" w:rsidRDefault="002E7DF6" w:rsidP="002E7DF6"/>
    <w:p w14:paraId="44A9994F" w14:textId="77777777" w:rsidR="002E7DF6" w:rsidRDefault="002E7DF6" w:rsidP="002E7DF6">
      <w:r>
        <w:rPr>
          <w:rFonts w:hint="eastAsia"/>
        </w:rPr>
        <w:t>ПРАКТИЧЕСКАЯ</w:t>
      </w:r>
      <w:r>
        <w:t xml:space="preserve"> </w:t>
      </w:r>
      <w:r>
        <w:rPr>
          <w:rFonts w:hint="eastAsia"/>
        </w:rPr>
        <w:t>ЗНАЧИМОСТЬ</w:t>
      </w:r>
      <w:r>
        <w:t xml:space="preserve"> </w:t>
      </w:r>
      <w:r>
        <w:rPr>
          <w:rFonts w:hint="eastAsia"/>
        </w:rPr>
        <w:t>РАБОТЫ</w:t>
      </w:r>
    </w:p>
    <w:p w14:paraId="396B435E" w14:textId="77777777" w:rsidR="002E7DF6" w:rsidRDefault="002E7DF6" w:rsidP="002E7DF6"/>
    <w:p w14:paraId="6304348E" w14:textId="77777777" w:rsidR="002E7DF6" w:rsidRDefault="002E7DF6" w:rsidP="002E7DF6">
      <w:r>
        <w:rPr>
          <w:rFonts w:hint="eastAsia"/>
        </w:rPr>
        <w:t>ПОЛОЖЕНИЯ</w:t>
      </w:r>
      <w:r>
        <w:t xml:space="preserve">, </w:t>
      </w:r>
      <w:r>
        <w:rPr>
          <w:rFonts w:hint="eastAsia"/>
        </w:rPr>
        <w:t>ВЫНОСИМЫЕ</w:t>
      </w:r>
      <w:r>
        <w:t xml:space="preserve"> </w:t>
      </w:r>
      <w:r>
        <w:rPr>
          <w:rFonts w:hint="eastAsia"/>
        </w:rPr>
        <w:t>НА</w:t>
      </w:r>
      <w:r>
        <w:t xml:space="preserve"> </w:t>
      </w:r>
      <w:r>
        <w:rPr>
          <w:rFonts w:hint="eastAsia"/>
        </w:rPr>
        <w:t>ЗАЩИТУ</w:t>
      </w:r>
    </w:p>
    <w:p w14:paraId="33610966" w14:textId="77777777" w:rsidR="002E7DF6" w:rsidRDefault="002E7DF6" w:rsidP="002E7DF6"/>
    <w:p w14:paraId="2CB2516B" w14:textId="77777777" w:rsidR="002E7DF6" w:rsidRDefault="002E7DF6" w:rsidP="002E7DF6">
      <w:r>
        <w:rPr>
          <w:rFonts w:hint="eastAsia"/>
        </w:rPr>
        <w:t>АПРОБАЦИЯ</w:t>
      </w:r>
      <w:r>
        <w:t xml:space="preserve"> </w:t>
      </w:r>
      <w:r>
        <w:rPr>
          <w:rFonts w:hint="eastAsia"/>
        </w:rPr>
        <w:t>РАБОТЫ</w:t>
      </w:r>
    </w:p>
    <w:p w14:paraId="4FEA34A9" w14:textId="77777777" w:rsidR="002E7DF6" w:rsidRDefault="002E7DF6" w:rsidP="002E7DF6"/>
    <w:p w14:paraId="66F31979" w14:textId="77777777" w:rsidR="002E7DF6" w:rsidRDefault="002E7DF6" w:rsidP="002E7DF6">
      <w:r>
        <w:rPr>
          <w:rFonts w:hint="eastAsia"/>
        </w:rPr>
        <w:t>РЕАЛИЗАЦИЯ</w:t>
      </w:r>
      <w:r>
        <w:t xml:space="preserve"> </w:t>
      </w:r>
      <w:r>
        <w:rPr>
          <w:rFonts w:hint="eastAsia"/>
        </w:rPr>
        <w:t>РАБОТЫ</w:t>
      </w:r>
    </w:p>
    <w:p w14:paraId="17252E3F" w14:textId="77777777" w:rsidR="002E7DF6" w:rsidRDefault="002E7DF6" w:rsidP="002E7DF6"/>
    <w:p w14:paraId="086BE0F6" w14:textId="77777777" w:rsidR="002E7DF6" w:rsidRDefault="002E7DF6" w:rsidP="002E7DF6">
      <w:r>
        <w:rPr>
          <w:rFonts w:hint="eastAsia"/>
        </w:rPr>
        <w:t>ЛИЧНОЕ</w:t>
      </w:r>
      <w:r>
        <w:t xml:space="preserve"> </w:t>
      </w:r>
      <w:r>
        <w:rPr>
          <w:rFonts w:hint="eastAsia"/>
        </w:rPr>
        <w:t>УЧАСТИЕ</w:t>
      </w:r>
      <w:r>
        <w:t xml:space="preserve"> </w:t>
      </w:r>
      <w:r>
        <w:rPr>
          <w:rFonts w:hint="eastAsia"/>
        </w:rPr>
        <w:t>АВТОРА</w:t>
      </w:r>
      <w:r>
        <w:t xml:space="preserve"> </w:t>
      </w:r>
      <w:r>
        <w:rPr>
          <w:rFonts w:hint="eastAsia"/>
        </w:rPr>
        <w:t>В</w:t>
      </w:r>
      <w:r>
        <w:t xml:space="preserve"> </w:t>
      </w:r>
      <w:r>
        <w:rPr>
          <w:rFonts w:hint="eastAsia"/>
        </w:rPr>
        <w:t>ПОЛУЧЕНИИ</w:t>
      </w:r>
      <w:r>
        <w:t xml:space="preserve"> </w:t>
      </w:r>
      <w:r>
        <w:rPr>
          <w:rFonts w:hint="eastAsia"/>
        </w:rPr>
        <w:t>РЕЗУЛЬТАТОВ</w:t>
      </w:r>
    </w:p>
    <w:p w14:paraId="2DA1E814" w14:textId="77777777" w:rsidR="002E7DF6" w:rsidRDefault="002E7DF6" w:rsidP="002E7DF6"/>
    <w:p w14:paraId="37510F46" w14:textId="77777777" w:rsidR="002E7DF6" w:rsidRDefault="002E7DF6" w:rsidP="002E7DF6">
      <w:r>
        <w:rPr>
          <w:rFonts w:hint="eastAsia"/>
        </w:rPr>
        <w:t>ПУБЛИКАЦИИ</w:t>
      </w:r>
    </w:p>
    <w:p w14:paraId="3BC3B943" w14:textId="77777777" w:rsidR="002E7DF6" w:rsidRDefault="002E7DF6" w:rsidP="002E7DF6"/>
    <w:p w14:paraId="5EA70818" w14:textId="77777777" w:rsidR="002E7DF6" w:rsidRDefault="002E7DF6" w:rsidP="002E7DF6">
      <w:r>
        <w:rPr>
          <w:rFonts w:hint="eastAsia"/>
        </w:rPr>
        <w:t>ОБЪЕМ</w:t>
      </w:r>
      <w:r>
        <w:t xml:space="preserve"> </w:t>
      </w:r>
      <w:r>
        <w:rPr>
          <w:rFonts w:hint="eastAsia"/>
        </w:rPr>
        <w:t>И</w:t>
      </w:r>
      <w:r>
        <w:t xml:space="preserve"> </w:t>
      </w:r>
      <w:r>
        <w:rPr>
          <w:rFonts w:hint="eastAsia"/>
        </w:rPr>
        <w:t>СТРУКТУРА</w:t>
      </w:r>
      <w:r>
        <w:t xml:space="preserve"> </w:t>
      </w:r>
      <w:r>
        <w:rPr>
          <w:rFonts w:hint="eastAsia"/>
        </w:rPr>
        <w:t>ДИССЕРТАЦИИ</w:t>
      </w:r>
    </w:p>
    <w:p w14:paraId="48EE68DE" w14:textId="77777777" w:rsidR="002E7DF6" w:rsidRDefault="002E7DF6" w:rsidP="002E7DF6"/>
    <w:p w14:paraId="7D39F8EB" w14:textId="77777777" w:rsidR="002E7DF6" w:rsidRDefault="002E7DF6" w:rsidP="002E7DF6">
      <w:r>
        <w:rPr>
          <w:rFonts w:hint="eastAsia"/>
        </w:rPr>
        <w:t>СОГЛАСИЕ</w:t>
      </w:r>
      <w:r>
        <w:t xml:space="preserve"> </w:t>
      </w:r>
      <w:r>
        <w:rPr>
          <w:rFonts w:hint="eastAsia"/>
        </w:rPr>
        <w:t>ЛОКАЛЬНОГО</w:t>
      </w:r>
      <w:r>
        <w:t xml:space="preserve"> </w:t>
      </w:r>
      <w:r>
        <w:rPr>
          <w:rFonts w:hint="eastAsia"/>
        </w:rPr>
        <w:t>ЭТИЧЕСКОГО</w:t>
      </w:r>
      <w:r>
        <w:t xml:space="preserve"> </w:t>
      </w:r>
      <w:r>
        <w:rPr>
          <w:rFonts w:hint="eastAsia"/>
        </w:rPr>
        <w:t>КОМИТЕТА</w:t>
      </w:r>
    </w:p>
    <w:p w14:paraId="340F3B45" w14:textId="77777777" w:rsidR="002E7DF6" w:rsidRDefault="002E7DF6" w:rsidP="002E7DF6"/>
    <w:p w14:paraId="47618F1F" w14:textId="77777777" w:rsidR="002E7DF6" w:rsidRDefault="002E7DF6" w:rsidP="002E7DF6">
      <w:r>
        <w:rPr>
          <w:rFonts w:hint="eastAsia"/>
        </w:rPr>
        <w:t>Глава</w:t>
      </w:r>
      <w:r>
        <w:t xml:space="preserve"> 1. </w:t>
      </w:r>
      <w:r>
        <w:rPr>
          <w:rFonts w:hint="eastAsia"/>
        </w:rPr>
        <w:t>СОВРЕМЕННОЕ</w:t>
      </w:r>
      <w:r>
        <w:t xml:space="preserve"> </w:t>
      </w:r>
      <w:r>
        <w:rPr>
          <w:rFonts w:hint="eastAsia"/>
        </w:rPr>
        <w:t>СОСТОЯНИЕ</w:t>
      </w:r>
      <w:r>
        <w:t xml:space="preserve"> </w:t>
      </w:r>
      <w:r>
        <w:rPr>
          <w:rFonts w:hint="eastAsia"/>
        </w:rPr>
        <w:t>ПРОБЛЕМЫ</w:t>
      </w:r>
      <w:r>
        <w:t xml:space="preserve"> </w:t>
      </w:r>
      <w:r>
        <w:rPr>
          <w:rFonts w:hint="eastAsia"/>
        </w:rPr>
        <w:t>ОКАЗАНИЯ</w:t>
      </w:r>
      <w:r>
        <w:t xml:space="preserve"> </w:t>
      </w:r>
      <w:r>
        <w:rPr>
          <w:rFonts w:hint="eastAsia"/>
        </w:rPr>
        <w:t>ХИРУРГИЧЕСКОЙ</w:t>
      </w:r>
      <w:r>
        <w:t xml:space="preserve"> </w:t>
      </w:r>
      <w:r>
        <w:rPr>
          <w:rFonts w:hint="eastAsia"/>
        </w:rPr>
        <w:t>ПОМОЩИ</w:t>
      </w:r>
      <w:r>
        <w:t xml:space="preserve"> </w:t>
      </w:r>
      <w:r>
        <w:rPr>
          <w:rFonts w:hint="eastAsia"/>
        </w:rPr>
        <w:t>И</w:t>
      </w:r>
      <w:r>
        <w:t xml:space="preserve"> </w:t>
      </w:r>
      <w:r>
        <w:rPr>
          <w:rFonts w:hint="eastAsia"/>
        </w:rPr>
        <w:t>КОРРЕКЦИИ</w:t>
      </w:r>
      <w:r>
        <w:t xml:space="preserve"> </w:t>
      </w:r>
      <w:r>
        <w:rPr>
          <w:rFonts w:hint="eastAsia"/>
        </w:rPr>
        <w:t>КРОВОПОТЕРИ</w:t>
      </w:r>
      <w:r>
        <w:t xml:space="preserve"> </w:t>
      </w:r>
      <w:r>
        <w:rPr>
          <w:rFonts w:hint="eastAsia"/>
        </w:rPr>
        <w:t>ПРИ</w:t>
      </w:r>
    </w:p>
    <w:p w14:paraId="04BC75ED" w14:textId="77777777" w:rsidR="002E7DF6" w:rsidRDefault="002E7DF6" w:rsidP="002E7DF6"/>
    <w:p w14:paraId="4D04BA85" w14:textId="77777777" w:rsidR="002E7DF6" w:rsidRDefault="002E7DF6" w:rsidP="002E7DF6">
      <w:r>
        <w:rPr>
          <w:rFonts w:hint="eastAsia"/>
        </w:rPr>
        <w:t>ТРАВМЕ</w:t>
      </w:r>
      <w:r>
        <w:t xml:space="preserve"> (</w:t>
      </w:r>
      <w:r>
        <w:rPr>
          <w:rFonts w:hint="eastAsia"/>
        </w:rPr>
        <w:t>ОБЗОР</w:t>
      </w:r>
      <w:r>
        <w:t xml:space="preserve"> </w:t>
      </w:r>
      <w:r>
        <w:rPr>
          <w:rFonts w:hint="eastAsia"/>
        </w:rPr>
        <w:t>ЛИТЕРАТУРЫ</w:t>
      </w:r>
      <w:r>
        <w:t>)</w:t>
      </w:r>
    </w:p>
    <w:p w14:paraId="49746DB6" w14:textId="77777777" w:rsidR="002E7DF6" w:rsidRDefault="002E7DF6" w:rsidP="002E7DF6"/>
    <w:p w14:paraId="12A1C074" w14:textId="77777777" w:rsidR="002E7DF6" w:rsidRDefault="002E7DF6" w:rsidP="002E7DF6">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p>
    <w:p w14:paraId="6260D3BE" w14:textId="77777777" w:rsidR="002E7DF6" w:rsidRDefault="002E7DF6" w:rsidP="002E7DF6"/>
    <w:p w14:paraId="37A8034E" w14:textId="77777777" w:rsidR="002E7DF6" w:rsidRDefault="002E7DF6" w:rsidP="002E7DF6">
      <w:r>
        <w:rPr>
          <w:rFonts w:hint="eastAsia"/>
        </w:rPr>
        <w:t>Глава</w:t>
      </w:r>
      <w:r>
        <w:t xml:space="preserve"> 3. </w:t>
      </w:r>
      <w:r>
        <w:rPr>
          <w:rFonts w:hint="eastAsia"/>
        </w:rPr>
        <w:t>РЕЗУЛЬТАТЫ</w:t>
      </w:r>
      <w:r>
        <w:t xml:space="preserve"> </w:t>
      </w:r>
      <w:r>
        <w:rPr>
          <w:rFonts w:hint="eastAsia"/>
        </w:rPr>
        <w:t>ОКАЗАНИЯ</w:t>
      </w:r>
      <w:r>
        <w:t xml:space="preserve"> </w:t>
      </w:r>
      <w:r>
        <w:rPr>
          <w:rFonts w:hint="eastAsia"/>
        </w:rPr>
        <w:t>ХИРУРГИЧЕСКОЙ</w:t>
      </w:r>
      <w:r>
        <w:t xml:space="preserve"> </w:t>
      </w:r>
      <w:r>
        <w:rPr>
          <w:rFonts w:hint="eastAsia"/>
        </w:rPr>
        <w:t>ПОМОЩИ</w:t>
      </w:r>
    </w:p>
    <w:p w14:paraId="439394A9" w14:textId="77777777" w:rsidR="002E7DF6" w:rsidRDefault="002E7DF6" w:rsidP="002E7DF6"/>
    <w:p w14:paraId="0FBB029F" w14:textId="77777777" w:rsidR="002E7DF6" w:rsidRDefault="002E7DF6" w:rsidP="002E7DF6">
      <w:r>
        <w:rPr>
          <w:rFonts w:hint="eastAsia"/>
        </w:rPr>
        <w:t>В</w:t>
      </w:r>
      <w:r>
        <w:t xml:space="preserve"> </w:t>
      </w:r>
      <w:r>
        <w:rPr>
          <w:rFonts w:hint="eastAsia"/>
        </w:rPr>
        <w:t>ОСНОВНОЙ</w:t>
      </w:r>
      <w:r>
        <w:t xml:space="preserve"> </w:t>
      </w:r>
      <w:r>
        <w:rPr>
          <w:rFonts w:hint="eastAsia"/>
        </w:rPr>
        <w:t>ГРУППЕ</w:t>
      </w:r>
      <w:r>
        <w:t xml:space="preserve"> </w:t>
      </w:r>
      <w:r>
        <w:rPr>
          <w:rFonts w:hint="eastAsia"/>
        </w:rPr>
        <w:t>И</w:t>
      </w:r>
      <w:r>
        <w:t xml:space="preserve"> </w:t>
      </w:r>
      <w:r>
        <w:rPr>
          <w:rFonts w:hint="eastAsia"/>
        </w:rPr>
        <w:t>ГРУППЕ</w:t>
      </w:r>
      <w:r>
        <w:t xml:space="preserve"> </w:t>
      </w:r>
      <w:r>
        <w:rPr>
          <w:rFonts w:hint="eastAsia"/>
        </w:rPr>
        <w:t>СРАВНЕНИЯ</w:t>
      </w:r>
    </w:p>
    <w:p w14:paraId="14603E78" w14:textId="77777777" w:rsidR="002E7DF6" w:rsidRDefault="002E7DF6" w:rsidP="002E7DF6"/>
    <w:p w14:paraId="4B49379E" w14:textId="77777777" w:rsidR="002E7DF6" w:rsidRDefault="002E7DF6" w:rsidP="002E7DF6">
      <w:r>
        <w:rPr>
          <w:rFonts w:hint="eastAsia"/>
        </w:rPr>
        <w:t>Глава</w:t>
      </w:r>
      <w:r>
        <w:t xml:space="preserve"> 4. </w:t>
      </w:r>
      <w:r>
        <w:rPr>
          <w:rFonts w:hint="eastAsia"/>
        </w:rPr>
        <w:t>РЕЗУЛЬТАТЫ</w:t>
      </w:r>
      <w:r>
        <w:t xml:space="preserve"> </w:t>
      </w:r>
      <w:r>
        <w:rPr>
          <w:rFonts w:hint="eastAsia"/>
        </w:rPr>
        <w:t>ОКАЗАНИЯ</w:t>
      </w:r>
      <w:r>
        <w:t xml:space="preserve"> </w:t>
      </w:r>
      <w:r>
        <w:rPr>
          <w:rFonts w:hint="eastAsia"/>
        </w:rPr>
        <w:t>ХИРУРГИЧЕСКОЙ</w:t>
      </w:r>
      <w:r>
        <w:t xml:space="preserve"> </w:t>
      </w:r>
      <w:r>
        <w:rPr>
          <w:rFonts w:hint="eastAsia"/>
        </w:rPr>
        <w:t>ПОМОЩИ</w:t>
      </w:r>
      <w:r>
        <w:t xml:space="preserve"> </w:t>
      </w:r>
      <w:r>
        <w:rPr>
          <w:rFonts w:hint="eastAsia"/>
        </w:rPr>
        <w:t>В</w:t>
      </w:r>
      <w:r>
        <w:t xml:space="preserve"> </w:t>
      </w:r>
      <w:r>
        <w:rPr>
          <w:rFonts w:hint="eastAsia"/>
        </w:rPr>
        <w:t>ОСНОВНОЙ</w:t>
      </w:r>
      <w:r>
        <w:t xml:space="preserve"> </w:t>
      </w:r>
      <w:r>
        <w:rPr>
          <w:rFonts w:hint="eastAsia"/>
        </w:rPr>
        <w:t>ГРУППЕ</w:t>
      </w:r>
      <w:r>
        <w:t xml:space="preserve"> </w:t>
      </w:r>
      <w:r>
        <w:rPr>
          <w:rFonts w:hint="eastAsia"/>
        </w:rPr>
        <w:t>С</w:t>
      </w:r>
      <w:r>
        <w:t xml:space="preserve"> </w:t>
      </w:r>
      <w:r>
        <w:rPr>
          <w:rFonts w:hint="eastAsia"/>
        </w:rPr>
        <w:t>ПРОВЕДЕНИЕМ</w:t>
      </w:r>
      <w:r>
        <w:t xml:space="preserve"> </w:t>
      </w:r>
      <w:r>
        <w:rPr>
          <w:rFonts w:hint="eastAsia"/>
        </w:rPr>
        <w:t>ВНУТРИГРУППОВОГО</w:t>
      </w:r>
      <w:r>
        <w:t xml:space="preserve"> </w:t>
      </w:r>
      <w:r>
        <w:rPr>
          <w:rFonts w:hint="eastAsia"/>
        </w:rPr>
        <w:t>АНАЛИЗА</w:t>
      </w:r>
      <w:r>
        <w:t xml:space="preserve"> </w:t>
      </w:r>
      <w:r>
        <w:rPr>
          <w:rFonts w:hint="eastAsia"/>
        </w:rPr>
        <w:t>ДЛЯ</w:t>
      </w:r>
      <w:r>
        <w:t xml:space="preserve"> </w:t>
      </w:r>
      <w:r>
        <w:rPr>
          <w:rFonts w:hint="eastAsia"/>
        </w:rPr>
        <w:t>ОПРЕДЕЛЕНИЯ</w:t>
      </w:r>
      <w:r>
        <w:t xml:space="preserve"> </w:t>
      </w:r>
      <w:r>
        <w:rPr>
          <w:rFonts w:hint="eastAsia"/>
        </w:rPr>
        <w:t>ОПТИМАЛЬНОЙ</w:t>
      </w:r>
      <w:r>
        <w:t xml:space="preserve"> </w:t>
      </w:r>
      <w:r>
        <w:rPr>
          <w:rFonts w:hint="eastAsia"/>
        </w:rPr>
        <w:t>КОМПЛЕКСНОЙ</w:t>
      </w:r>
    </w:p>
    <w:p w14:paraId="52E780D0" w14:textId="77777777" w:rsidR="002E7DF6" w:rsidRDefault="002E7DF6" w:rsidP="002E7DF6"/>
    <w:p w14:paraId="1645924B" w14:textId="77777777" w:rsidR="002E7DF6" w:rsidRDefault="002E7DF6" w:rsidP="002E7DF6">
      <w:r>
        <w:rPr>
          <w:rFonts w:hint="eastAsia"/>
        </w:rPr>
        <w:t>ХИРУРГИЧЕСКОЙ</w:t>
      </w:r>
      <w:r>
        <w:t xml:space="preserve"> </w:t>
      </w:r>
      <w:r>
        <w:rPr>
          <w:rFonts w:hint="eastAsia"/>
        </w:rPr>
        <w:t>И</w:t>
      </w:r>
      <w:r>
        <w:t xml:space="preserve"> </w:t>
      </w:r>
      <w:r>
        <w:rPr>
          <w:rFonts w:hint="eastAsia"/>
        </w:rPr>
        <w:t>ТРАНСФУЗИОННОЙ</w:t>
      </w:r>
      <w:r>
        <w:t xml:space="preserve"> </w:t>
      </w:r>
      <w:r>
        <w:rPr>
          <w:rFonts w:hint="eastAsia"/>
        </w:rPr>
        <w:t>ТАКТИКИ</w:t>
      </w:r>
    </w:p>
    <w:p w14:paraId="0609FBDA" w14:textId="77777777" w:rsidR="002E7DF6" w:rsidRDefault="002E7DF6" w:rsidP="002E7DF6"/>
    <w:p w14:paraId="480F7AF0" w14:textId="77777777" w:rsidR="002E7DF6" w:rsidRDefault="002E7DF6" w:rsidP="002E7DF6">
      <w:r>
        <w:rPr>
          <w:rFonts w:hint="eastAsia"/>
        </w:rPr>
        <w:t>Глава</w:t>
      </w:r>
      <w:r>
        <w:t xml:space="preserve"> 5. </w:t>
      </w:r>
      <w:r>
        <w:rPr>
          <w:rFonts w:hint="eastAsia"/>
        </w:rPr>
        <w:t>РЕЗУЛЬТАТЫ</w:t>
      </w:r>
      <w:r>
        <w:t xml:space="preserve"> </w:t>
      </w:r>
      <w:r>
        <w:rPr>
          <w:rFonts w:hint="eastAsia"/>
        </w:rPr>
        <w:t>ОКАЗАНИЯ</w:t>
      </w:r>
      <w:r>
        <w:t xml:space="preserve"> </w:t>
      </w:r>
      <w:r>
        <w:rPr>
          <w:rFonts w:hint="eastAsia"/>
        </w:rPr>
        <w:t>ХИРУРГИЧЕСКОЙ</w:t>
      </w:r>
      <w:r>
        <w:t xml:space="preserve"> </w:t>
      </w:r>
      <w:r>
        <w:rPr>
          <w:rFonts w:hint="eastAsia"/>
        </w:rPr>
        <w:t>ПОМОЩИ</w:t>
      </w:r>
      <w:r>
        <w:t xml:space="preserve"> </w:t>
      </w:r>
      <w:r>
        <w:rPr>
          <w:rFonts w:hint="eastAsia"/>
        </w:rPr>
        <w:t>В</w:t>
      </w:r>
      <w:r>
        <w:t xml:space="preserve"> </w:t>
      </w:r>
      <w:r>
        <w:rPr>
          <w:rFonts w:hint="eastAsia"/>
        </w:rPr>
        <w:t>ОСНОВНОЙ</w:t>
      </w:r>
      <w:r>
        <w:t xml:space="preserve"> </w:t>
      </w:r>
      <w:r>
        <w:rPr>
          <w:rFonts w:hint="eastAsia"/>
        </w:rPr>
        <w:t>ГРУППЕ</w:t>
      </w:r>
      <w:r>
        <w:t xml:space="preserve"> </w:t>
      </w:r>
      <w:r>
        <w:rPr>
          <w:rFonts w:hint="eastAsia"/>
        </w:rPr>
        <w:t>С</w:t>
      </w:r>
      <w:r>
        <w:t xml:space="preserve"> </w:t>
      </w:r>
      <w:r>
        <w:rPr>
          <w:rFonts w:hint="eastAsia"/>
        </w:rPr>
        <w:t>ПРОВЕДЕНИЕМ</w:t>
      </w:r>
      <w:r>
        <w:t xml:space="preserve"> </w:t>
      </w:r>
      <w:r>
        <w:rPr>
          <w:rFonts w:hint="eastAsia"/>
        </w:rPr>
        <w:t>ВНУТРИГРУППОВОГО</w:t>
      </w:r>
      <w:r>
        <w:t xml:space="preserve"> </w:t>
      </w:r>
      <w:r>
        <w:rPr>
          <w:rFonts w:hint="eastAsia"/>
        </w:rPr>
        <w:t>АНАЛИЗА</w:t>
      </w:r>
      <w:r>
        <w:t xml:space="preserve"> </w:t>
      </w:r>
      <w:r>
        <w:rPr>
          <w:rFonts w:hint="eastAsia"/>
        </w:rPr>
        <w:t>ДЛЯ</w:t>
      </w:r>
      <w:r>
        <w:t xml:space="preserve"> </w:t>
      </w:r>
      <w:r>
        <w:rPr>
          <w:rFonts w:hint="eastAsia"/>
        </w:rPr>
        <w:t>ОПРЕДЕЛЕНИЯ</w:t>
      </w:r>
      <w:r>
        <w:t xml:space="preserve"> </w:t>
      </w:r>
      <w:r>
        <w:rPr>
          <w:rFonts w:hint="eastAsia"/>
        </w:rPr>
        <w:t>РОЛИ</w:t>
      </w:r>
      <w:r>
        <w:t xml:space="preserve"> </w:t>
      </w:r>
      <w:r>
        <w:rPr>
          <w:rFonts w:hint="eastAsia"/>
        </w:rPr>
        <w:t>КОМОРБИДНОЙ</w:t>
      </w:r>
    </w:p>
    <w:p w14:paraId="14EC317E" w14:textId="77777777" w:rsidR="002E7DF6" w:rsidRDefault="002E7DF6" w:rsidP="002E7DF6"/>
    <w:p w14:paraId="44335C41" w14:textId="77777777" w:rsidR="002E7DF6" w:rsidRDefault="002E7DF6" w:rsidP="002E7DF6">
      <w:r>
        <w:rPr>
          <w:rFonts w:hint="eastAsia"/>
        </w:rPr>
        <w:t>СОПУТСТВУЮЩЕЙ</w:t>
      </w:r>
      <w:r>
        <w:t xml:space="preserve"> </w:t>
      </w:r>
      <w:r>
        <w:rPr>
          <w:rFonts w:hint="eastAsia"/>
        </w:rPr>
        <w:t>ПАТОЛОГИИ</w:t>
      </w:r>
    </w:p>
    <w:p w14:paraId="01670D46" w14:textId="77777777" w:rsidR="002E7DF6" w:rsidRDefault="002E7DF6" w:rsidP="002E7DF6"/>
    <w:p w14:paraId="6974D9DE" w14:textId="77777777" w:rsidR="002E7DF6" w:rsidRDefault="002E7DF6" w:rsidP="002E7DF6">
      <w:r>
        <w:rPr>
          <w:rFonts w:hint="eastAsia"/>
        </w:rPr>
        <w:t>ВЫВОДЫ</w:t>
      </w:r>
    </w:p>
    <w:p w14:paraId="42D716A1" w14:textId="77777777" w:rsidR="002E7DF6" w:rsidRDefault="002E7DF6" w:rsidP="002E7DF6"/>
    <w:p w14:paraId="508C02E4" w14:textId="77777777" w:rsidR="002E7DF6" w:rsidRDefault="002E7DF6" w:rsidP="002E7DF6">
      <w:r>
        <w:rPr>
          <w:rFonts w:hint="eastAsia"/>
        </w:rPr>
        <w:t>ПРАКТИЧЕСКИЕ</w:t>
      </w:r>
      <w:r>
        <w:t xml:space="preserve"> </w:t>
      </w:r>
      <w:r>
        <w:rPr>
          <w:rFonts w:hint="eastAsia"/>
        </w:rPr>
        <w:t>РЕКОМЕНДАЦИИ</w:t>
      </w:r>
    </w:p>
    <w:p w14:paraId="2657CDF4" w14:textId="77777777" w:rsidR="002E7DF6" w:rsidRDefault="002E7DF6" w:rsidP="002E7DF6"/>
    <w:p w14:paraId="32B3B7C0" w14:textId="1184DD6A" w:rsidR="002E7DF6" w:rsidRPr="002E7DF6" w:rsidRDefault="002E7DF6" w:rsidP="002E7DF6">
      <w:r>
        <w:rPr>
          <w:rFonts w:hint="eastAsia"/>
        </w:rPr>
        <w:t>ЗАКЛЮЧЕНИЕ</w:t>
      </w:r>
    </w:p>
    <w:sectPr w:rsidR="002E7DF6" w:rsidRPr="002E7DF6"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4865FE" w14:textId="77777777" w:rsidR="002C0D91" w:rsidRPr="008D1934" w:rsidRDefault="002C0D91">
      <w:pPr>
        <w:spacing w:after="0" w:line="240" w:lineRule="auto"/>
      </w:pPr>
      <w:r w:rsidRPr="008D1934">
        <w:separator/>
      </w:r>
    </w:p>
  </w:endnote>
  <w:endnote w:type="continuationSeparator" w:id="0">
    <w:p w14:paraId="3F6ECE45" w14:textId="77777777" w:rsidR="002C0D91" w:rsidRPr="008D1934" w:rsidRDefault="002C0D91">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2913C3" w14:textId="77777777" w:rsidR="002C0D91" w:rsidRPr="008D1934" w:rsidRDefault="002C0D91"/>
    <w:p w14:paraId="4EE82D87" w14:textId="77777777" w:rsidR="002C0D91" w:rsidRPr="008D1934" w:rsidRDefault="002C0D91"/>
    <w:p w14:paraId="3C278077" w14:textId="77777777" w:rsidR="002C0D91" w:rsidRPr="008D1934" w:rsidRDefault="002C0D91"/>
    <w:p w14:paraId="527828B3" w14:textId="77777777" w:rsidR="002C0D91" w:rsidRPr="008D1934" w:rsidRDefault="002C0D91"/>
    <w:p w14:paraId="66BE4234" w14:textId="77777777" w:rsidR="002C0D91" w:rsidRPr="008D1934" w:rsidRDefault="002C0D91"/>
    <w:p w14:paraId="2BFEA34D" w14:textId="77777777" w:rsidR="002C0D91" w:rsidRPr="008D1934" w:rsidRDefault="002C0D91"/>
    <w:p w14:paraId="62CB95B7" w14:textId="77777777" w:rsidR="002C0D91" w:rsidRPr="008D1934" w:rsidRDefault="002C0D91">
      <w:pPr>
        <w:rPr>
          <w:sz w:val="2"/>
          <w:szCs w:val="2"/>
        </w:rPr>
      </w:pPr>
      <w:r>
        <w:rPr>
          <w:noProof/>
        </w:rPr>
        <mc:AlternateContent>
          <mc:Choice Requires="wps">
            <w:drawing>
              <wp:anchor distT="0" distB="0" distL="63500" distR="63500" simplePos="0" relativeHeight="251660288" behindDoc="1" locked="0" layoutInCell="1" allowOverlap="1" wp14:anchorId="645996FC" wp14:editId="5C021BE9">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207EF352" w14:textId="77777777" w:rsidR="002C0D91" w:rsidRPr="008D1934" w:rsidRDefault="002C0D91">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45996FC"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07EF352" w14:textId="77777777" w:rsidR="002C0D91" w:rsidRPr="008D1934" w:rsidRDefault="002C0D91">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373B7808" w14:textId="77777777" w:rsidR="002C0D91" w:rsidRPr="008D1934" w:rsidRDefault="002C0D91"/>
    <w:p w14:paraId="7F78899E" w14:textId="77777777" w:rsidR="002C0D91" w:rsidRPr="008D1934" w:rsidRDefault="002C0D91"/>
    <w:p w14:paraId="4E4473E0" w14:textId="77777777" w:rsidR="002C0D91" w:rsidRPr="008D1934" w:rsidRDefault="002C0D91">
      <w:pPr>
        <w:rPr>
          <w:sz w:val="2"/>
          <w:szCs w:val="2"/>
        </w:rPr>
      </w:pPr>
      <w:r>
        <w:rPr>
          <w:noProof/>
        </w:rPr>
        <mc:AlternateContent>
          <mc:Choice Requires="wps">
            <w:drawing>
              <wp:anchor distT="0" distB="0" distL="63500" distR="63500" simplePos="0" relativeHeight="251659264" behindDoc="1" locked="0" layoutInCell="1" allowOverlap="1" wp14:anchorId="57F595BB" wp14:editId="037E09D8">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32F4F491" w14:textId="77777777" w:rsidR="002C0D91" w:rsidRPr="008D1934" w:rsidRDefault="002C0D91">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7F595BB"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2F4F491" w14:textId="77777777" w:rsidR="002C0D91" w:rsidRPr="008D1934" w:rsidRDefault="002C0D91">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331E2D6B" w14:textId="77777777" w:rsidR="002C0D91" w:rsidRPr="008D1934" w:rsidRDefault="002C0D91"/>
    <w:p w14:paraId="27C141EE" w14:textId="77777777" w:rsidR="002C0D91" w:rsidRPr="008D1934" w:rsidRDefault="002C0D91">
      <w:pPr>
        <w:rPr>
          <w:sz w:val="2"/>
          <w:szCs w:val="2"/>
        </w:rPr>
      </w:pPr>
    </w:p>
    <w:p w14:paraId="3C0B1C0E" w14:textId="77777777" w:rsidR="002C0D91" w:rsidRPr="008D1934" w:rsidRDefault="002C0D91"/>
    <w:p w14:paraId="114021B3" w14:textId="77777777" w:rsidR="002C0D91" w:rsidRPr="008D1934" w:rsidRDefault="002C0D91">
      <w:pPr>
        <w:spacing w:after="0" w:line="240" w:lineRule="auto"/>
      </w:pPr>
    </w:p>
  </w:footnote>
  <w:footnote w:type="continuationSeparator" w:id="0">
    <w:p w14:paraId="2B57631B" w14:textId="77777777" w:rsidR="002C0D91" w:rsidRPr="008D1934" w:rsidRDefault="002C0D91">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D91"/>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22"/>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2437</TotalTime>
  <Pages>2</Pages>
  <Words>180</Words>
  <Characters>1026</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1204</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382</cp:revision>
  <cp:lastPrinted>2024-05-12T14:21:00Z</cp:lastPrinted>
  <dcterms:created xsi:type="dcterms:W3CDTF">2024-05-12T14:37:00Z</dcterms:created>
  <dcterms:modified xsi:type="dcterms:W3CDTF">2024-05-15T14:18:00Z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