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7957"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Мошарев, Павел Александрович.</w:t>
      </w:r>
    </w:p>
    <w:p w14:paraId="25F3ED94"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 xml:space="preserve">Эффекты нелинейной электродинамики с дилатоном и </w:t>
      </w:r>
      <w:proofErr w:type="gramStart"/>
      <w:r w:rsidRPr="00214417">
        <w:rPr>
          <w:rFonts w:ascii="Helvetica" w:eastAsia="Symbol" w:hAnsi="Helvetica" w:cs="Helvetica"/>
          <w:b/>
          <w:bCs/>
          <w:color w:val="222222"/>
          <w:kern w:val="0"/>
          <w:sz w:val="21"/>
          <w:szCs w:val="21"/>
          <w:lang w:eastAsia="ru-RU"/>
        </w:rPr>
        <w:t>аксионом :</w:t>
      </w:r>
      <w:proofErr w:type="gramEnd"/>
      <w:r w:rsidRPr="0021441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Мошарев Павел Александрович; [Место защиты: ФГБОУ ВО «Московский государственный университет имени М.В. Ломоносова»]. - Москва, 2020. - 95 </w:t>
      </w:r>
      <w:proofErr w:type="gramStart"/>
      <w:r w:rsidRPr="00214417">
        <w:rPr>
          <w:rFonts w:ascii="Helvetica" w:eastAsia="Symbol" w:hAnsi="Helvetica" w:cs="Helvetica"/>
          <w:b/>
          <w:bCs/>
          <w:color w:val="222222"/>
          <w:kern w:val="0"/>
          <w:sz w:val="21"/>
          <w:szCs w:val="21"/>
          <w:lang w:eastAsia="ru-RU"/>
        </w:rPr>
        <w:t>с. :</w:t>
      </w:r>
      <w:proofErr w:type="gramEnd"/>
      <w:r w:rsidRPr="00214417">
        <w:rPr>
          <w:rFonts w:ascii="Helvetica" w:eastAsia="Symbol" w:hAnsi="Helvetica" w:cs="Helvetica"/>
          <w:b/>
          <w:bCs/>
          <w:color w:val="222222"/>
          <w:kern w:val="0"/>
          <w:sz w:val="21"/>
          <w:szCs w:val="21"/>
          <w:lang w:eastAsia="ru-RU"/>
        </w:rPr>
        <w:t xml:space="preserve"> ил.</w:t>
      </w:r>
    </w:p>
    <w:p w14:paraId="19EE0615"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Оглавление диссертациикандидат наук Мошарев Павел Александрович</w:t>
      </w:r>
    </w:p>
    <w:p w14:paraId="5B6C19C3"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Оглавление</w:t>
      </w:r>
    </w:p>
    <w:p w14:paraId="5D252847"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Введение</w:t>
      </w:r>
    </w:p>
    <w:p w14:paraId="75870ED8"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Глава 1. Нелинейные модели в классической теории поля</w:t>
      </w:r>
    </w:p>
    <w:p w14:paraId="5951799D"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1.1 Электродинамика Максвелла</w:t>
      </w:r>
    </w:p>
    <w:p w14:paraId="25B373B3"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1.2 Первые модели нелинейной электродинамики: теория Борна-Инфельда</w:t>
      </w:r>
    </w:p>
    <w:p w14:paraId="706A5093"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и Гейзенберга - Эйлера</w:t>
      </w:r>
    </w:p>
    <w:p w14:paraId="39A1FA3C"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1.3 Общая Теория Относительности Эйнштейна</w:t>
      </w:r>
    </w:p>
    <w:p w14:paraId="160999C1"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1.3.1 Метод симметрий в стационарной ОТО</w:t>
      </w:r>
    </w:p>
    <w:p w14:paraId="095C3F4F"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1.3.2 Аксиально-симметричные точные решения в ОТО</w:t>
      </w:r>
    </w:p>
    <w:p w14:paraId="32F56409"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1.4 Теории Великого Объединения и электродинамика с дополнитель-</w:t>
      </w:r>
    </w:p>
    <w:p w14:paraId="0B0B78CD"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ными полями</w:t>
      </w:r>
    </w:p>
    <w:p w14:paraId="5226078B"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1.4.1 Теория Калуцы-Клейна</w:t>
      </w:r>
    </w:p>
    <w:p w14:paraId="17FC4CBF"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1.5 Аксионы</w:t>
      </w:r>
    </w:p>
    <w:p w14:paraId="4518E86B"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1.6 Дилатон-аксионное обобщение классической электродинамики</w:t>
      </w:r>
    </w:p>
    <w:p w14:paraId="67993114"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1.6.1 Компактификация лагранжиана электродинамики с аксио-</w:t>
      </w:r>
    </w:p>
    <w:p w14:paraId="7AFCAECB"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ном и дилатоном в стационарном случае</w:t>
      </w:r>
    </w:p>
    <w:p w14:paraId="4ACA9C7A"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Глава 2. Дилатон-Максвелловская электродинамика (ДМЭ)</w:t>
      </w:r>
    </w:p>
    <w:p w14:paraId="59E1E28A"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2.1 Дилатон-Максвелловская электродинамика в четырех измерениях</w:t>
      </w:r>
    </w:p>
    <w:p w14:paraId="49BCA964"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2.2 Стационарная ДМЭ</w:t>
      </w:r>
    </w:p>
    <w:p w14:paraId="65BB3253"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2.3 Общее гармоническое решение уравнений стационарной электроди-</w:t>
      </w:r>
    </w:p>
    <w:p w14:paraId="5986818D"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намики Максвелла с дилатоном и интегрируемые частные случаи</w:t>
      </w:r>
    </w:p>
    <w:p w14:paraId="1824F18A"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2.4 Первый класс решений</w:t>
      </w:r>
    </w:p>
    <w:p w14:paraId="5C530383"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2.5 Второй класс решений</w:t>
      </w:r>
    </w:p>
    <w:p w14:paraId="77BAA442"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2.6 Третий класс решений</w:t>
      </w:r>
    </w:p>
    <w:p w14:paraId="4E3C78DA"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2.6.1 Класс дионных решений</w:t>
      </w:r>
    </w:p>
    <w:p w14:paraId="00F52D39"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3</w:t>
      </w:r>
    </w:p>
    <w:p w14:paraId="58D49801"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lastRenderedPageBreak/>
        <w:t>2.6.2 Электро- и магнитостатические решения</w:t>
      </w:r>
    </w:p>
    <w:p w14:paraId="6ED85652"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Глава3. Дуальность статической ДМЭ и стационарной ОТО.</w:t>
      </w:r>
    </w:p>
    <w:p w14:paraId="7C748C09"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Методы генерации точных решений</w:t>
      </w:r>
    </w:p>
    <w:p w14:paraId="1E2D260A"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3.1 Генерация точных решений ДМЭ с использованием преобразований</w:t>
      </w:r>
    </w:p>
    <w:p w14:paraId="45190F58"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симметрии ОТО</w:t>
      </w:r>
    </w:p>
    <w:p w14:paraId="6D6E8845"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3.2 Общее центрально-симметричное решение и эффективный потенциал</w:t>
      </w:r>
    </w:p>
    <w:p w14:paraId="446EAF16"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3.2.1 Генерация решения и доказательство его единственности</w:t>
      </w:r>
    </w:p>
    <w:p w14:paraId="653FA7BF"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3.2.2 Энергия полей</w:t>
      </w:r>
    </w:p>
    <w:p w14:paraId="56133289"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3.2.3 Эффективный потенциал</w:t>
      </w:r>
    </w:p>
    <w:p w14:paraId="39869E0B"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3.3 Генерация точных решений ДМЭ из стационарных решений ОТО в</w:t>
      </w:r>
    </w:p>
    <w:p w14:paraId="7C69D187"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вакууме</w:t>
      </w:r>
    </w:p>
    <w:p w14:paraId="02981777"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3.3.1 Решение Керра-НУТ и его частные случаи в ДМЭ</w:t>
      </w:r>
    </w:p>
    <w:p w14:paraId="1FC8E79B"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Глава 4. Электродинамика Максвелла с аксионом</w:t>
      </w:r>
    </w:p>
    <w:p w14:paraId="7969E1B3"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4.1 Компактификация лагранжиана в стационарном случае</w:t>
      </w:r>
    </w:p>
    <w:p w14:paraId="6E04904D"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4.2 Симметрии трехмерной модели</w:t>
      </w:r>
    </w:p>
    <w:p w14:paraId="4020D8FA"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4.3 Общее гармоническое решение</w:t>
      </w:r>
    </w:p>
    <w:p w14:paraId="4730C42A"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Глава 5. Возможные способы экспериментальной проверки</w:t>
      </w:r>
    </w:p>
    <w:p w14:paraId="34E254D4"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5.1 Модифицированная формула Резерфорда для рассеяния пробных</w:t>
      </w:r>
    </w:p>
    <w:p w14:paraId="69DD0D20"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частиц на центрально-симметричном потенциале ДМЭ</w:t>
      </w:r>
    </w:p>
    <w:p w14:paraId="604D62BC"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5.2 Рассеяние пробных частиц на точечном дионе в электродинамике с</w:t>
      </w:r>
    </w:p>
    <w:p w14:paraId="13D1A589"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аксионом</w:t>
      </w:r>
    </w:p>
    <w:p w14:paraId="6CC82713"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Заключение</w:t>
      </w:r>
    </w:p>
    <w:p w14:paraId="558FE77B" w14:textId="77777777" w:rsidR="00214417" w:rsidRPr="00214417" w:rsidRDefault="00214417" w:rsidP="00214417">
      <w:pPr>
        <w:rPr>
          <w:rFonts w:ascii="Helvetica" w:eastAsia="Symbol" w:hAnsi="Helvetica" w:cs="Helvetica"/>
          <w:b/>
          <w:bCs/>
          <w:color w:val="222222"/>
          <w:kern w:val="0"/>
          <w:sz w:val="21"/>
          <w:szCs w:val="21"/>
          <w:lang w:eastAsia="ru-RU"/>
        </w:rPr>
      </w:pPr>
      <w:r w:rsidRPr="00214417">
        <w:rPr>
          <w:rFonts w:ascii="Helvetica" w:eastAsia="Symbol" w:hAnsi="Helvetica" w:cs="Helvetica"/>
          <w:b/>
          <w:bCs/>
          <w:color w:val="222222"/>
          <w:kern w:val="0"/>
          <w:sz w:val="21"/>
          <w:szCs w:val="21"/>
          <w:lang w:eastAsia="ru-RU"/>
        </w:rPr>
        <w:t>Список литературы</w:t>
      </w:r>
    </w:p>
    <w:p w14:paraId="3869883D" w14:textId="6CDEF84B" w:rsidR="00F11235" w:rsidRPr="00214417" w:rsidRDefault="00F11235" w:rsidP="00214417"/>
    <w:sectPr w:rsidR="00F11235" w:rsidRPr="002144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C1C5" w14:textId="77777777" w:rsidR="0024311A" w:rsidRDefault="0024311A">
      <w:pPr>
        <w:spacing w:after="0" w:line="240" w:lineRule="auto"/>
      </w:pPr>
      <w:r>
        <w:separator/>
      </w:r>
    </w:p>
  </w:endnote>
  <w:endnote w:type="continuationSeparator" w:id="0">
    <w:p w14:paraId="01533B88" w14:textId="77777777" w:rsidR="0024311A" w:rsidRDefault="0024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BCF4" w14:textId="77777777" w:rsidR="0024311A" w:rsidRDefault="0024311A"/>
    <w:p w14:paraId="2DF6A21A" w14:textId="77777777" w:rsidR="0024311A" w:rsidRDefault="0024311A"/>
    <w:p w14:paraId="69B58188" w14:textId="77777777" w:rsidR="0024311A" w:rsidRDefault="0024311A"/>
    <w:p w14:paraId="7337202F" w14:textId="77777777" w:rsidR="0024311A" w:rsidRDefault="0024311A"/>
    <w:p w14:paraId="24DAACDA" w14:textId="77777777" w:rsidR="0024311A" w:rsidRDefault="0024311A"/>
    <w:p w14:paraId="7425F1BF" w14:textId="77777777" w:rsidR="0024311A" w:rsidRDefault="0024311A"/>
    <w:p w14:paraId="6EB82252" w14:textId="77777777" w:rsidR="0024311A" w:rsidRDefault="002431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BC05D3" wp14:editId="6F3853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E18BA" w14:textId="77777777" w:rsidR="0024311A" w:rsidRDefault="002431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C05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0E18BA" w14:textId="77777777" w:rsidR="0024311A" w:rsidRDefault="002431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09A066" w14:textId="77777777" w:rsidR="0024311A" w:rsidRDefault="0024311A"/>
    <w:p w14:paraId="715B1F3A" w14:textId="77777777" w:rsidR="0024311A" w:rsidRDefault="0024311A"/>
    <w:p w14:paraId="4FC9DA6C" w14:textId="77777777" w:rsidR="0024311A" w:rsidRDefault="002431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EC46FC" wp14:editId="296C1E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B2C8" w14:textId="77777777" w:rsidR="0024311A" w:rsidRDefault="0024311A"/>
                          <w:p w14:paraId="1042826B" w14:textId="77777777" w:rsidR="0024311A" w:rsidRDefault="002431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EC46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67B2C8" w14:textId="77777777" w:rsidR="0024311A" w:rsidRDefault="0024311A"/>
                    <w:p w14:paraId="1042826B" w14:textId="77777777" w:rsidR="0024311A" w:rsidRDefault="002431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CD3FDF" w14:textId="77777777" w:rsidR="0024311A" w:rsidRDefault="0024311A"/>
    <w:p w14:paraId="1618114D" w14:textId="77777777" w:rsidR="0024311A" w:rsidRDefault="0024311A">
      <w:pPr>
        <w:rPr>
          <w:sz w:val="2"/>
          <w:szCs w:val="2"/>
        </w:rPr>
      </w:pPr>
    </w:p>
    <w:p w14:paraId="345C6ECC" w14:textId="77777777" w:rsidR="0024311A" w:rsidRDefault="0024311A"/>
    <w:p w14:paraId="591347F2" w14:textId="77777777" w:rsidR="0024311A" w:rsidRDefault="0024311A">
      <w:pPr>
        <w:spacing w:after="0" w:line="240" w:lineRule="auto"/>
      </w:pPr>
    </w:p>
  </w:footnote>
  <w:footnote w:type="continuationSeparator" w:id="0">
    <w:p w14:paraId="3EB1FD45" w14:textId="77777777" w:rsidR="0024311A" w:rsidRDefault="00243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1A"/>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165452</TotalTime>
  <Pages>2</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5046</cp:revision>
  <cp:lastPrinted>2009-02-06T05:36:00Z</cp:lastPrinted>
  <dcterms:created xsi:type="dcterms:W3CDTF">2024-01-07T13:43:00Z</dcterms:created>
  <dcterms:modified xsi:type="dcterms:W3CDTF">2025-09-15T19:29:00Z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