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0751" w14:textId="77777777" w:rsidR="009429AA" w:rsidRDefault="009429AA" w:rsidP="009429AA"/>
    <w:p w14:paraId="1093793B" w14:textId="567D1CFD" w:rsidR="00F93F84" w:rsidRDefault="009429AA" w:rsidP="009429AA">
      <w:proofErr w:type="spellStart"/>
      <w:r>
        <w:rPr>
          <w:rFonts w:hint="eastAsia"/>
        </w:rPr>
        <w:t>Де</w:t>
      </w:r>
      <w:proofErr w:type="spellEnd"/>
      <w:r>
        <w:t xml:space="preserve"> </w:t>
      </w:r>
      <w:proofErr w:type="spellStart"/>
      <w:r>
        <w:rPr>
          <w:rFonts w:hint="eastAsia"/>
        </w:rPr>
        <w:t>Болливье</w:t>
      </w:r>
      <w:proofErr w:type="spellEnd"/>
      <w:r>
        <w:t xml:space="preserve"> </w:t>
      </w:r>
      <w:proofErr w:type="spellStart"/>
      <w:r>
        <w:rPr>
          <w:rFonts w:hint="eastAsia"/>
        </w:rPr>
        <w:t>Марк</w:t>
      </w:r>
      <w:proofErr w:type="spellEnd"/>
      <w:r>
        <w:t xml:space="preserve"> </w:t>
      </w:r>
      <w:proofErr w:type="spellStart"/>
      <w:r>
        <w:rPr>
          <w:rFonts w:hint="eastAsia"/>
        </w:rPr>
        <w:t>Луи</w:t>
      </w:r>
      <w:proofErr w:type="spellEnd"/>
      <w:r>
        <w:t xml:space="preserve"> </w:t>
      </w:r>
      <w:r w:rsidRPr="009429AA">
        <w:t>La campagne de crim</w:t>
      </w:r>
      <w:r w:rsidRPr="009429AA">
        <w:rPr>
          <w:rFonts w:hint="eastAsia"/>
        </w:rPr>
        <w:t>é</w:t>
      </w:r>
      <w:r w:rsidRPr="009429AA">
        <w:t xml:space="preserve">e </w:t>
      </w:r>
      <w:r w:rsidRPr="009429AA">
        <w:rPr>
          <w:rFonts w:hint="eastAsia"/>
        </w:rPr>
        <w:t>à</w:t>
      </w:r>
      <w:r w:rsidRPr="009429AA">
        <w:t xml:space="preserve"> travers les t</w:t>
      </w:r>
      <w:r w:rsidRPr="009429AA">
        <w:rPr>
          <w:rFonts w:hint="eastAsia"/>
        </w:rPr>
        <w:t>é</w:t>
      </w:r>
      <w:r w:rsidRPr="009429AA">
        <w:t>moignages des militaires russes et fran</w:t>
      </w:r>
      <w:r w:rsidRPr="009429AA">
        <w:rPr>
          <w:rFonts w:hint="eastAsia"/>
        </w:rPr>
        <w:t>ç</w:t>
      </w:r>
      <w:r w:rsidRPr="009429AA">
        <w:t>ais: essai d</w:t>
      </w:r>
      <w:r w:rsidRPr="009429AA">
        <w:rPr>
          <w:rFonts w:hint="eastAsia"/>
        </w:rPr>
        <w:t>’</w:t>
      </w:r>
      <w:r w:rsidRPr="009429AA">
        <w:t>anthropologie historique (</w:t>
      </w:r>
      <w:proofErr w:type="spellStart"/>
      <w:r w:rsidRPr="009429AA">
        <w:rPr>
          <w:rFonts w:hint="eastAsia"/>
        </w:rPr>
        <w:t>Отражение</w:t>
      </w:r>
      <w:proofErr w:type="spellEnd"/>
      <w:r w:rsidRPr="009429AA">
        <w:t xml:space="preserve"> </w:t>
      </w:r>
      <w:proofErr w:type="spellStart"/>
      <w:r w:rsidRPr="009429AA">
        <w:rPr>
          <w:rFonts w:hint="eastAsia"/>
        </w:rPr>
        <w:t>Крымской</w:t>
      </w:r>
      <w:proofErr w:type="spellEnd"/>
      <w:r w:rsidRPr="009429AA">
        <w:t xml:space="preserve"> </w:t>
      </w:r>
      <w:proofErr w:type="spellStart"/>
      <w:r w:rsidRPr="009429AA">
        <w:rPr>
          <w:rFonts w:hint="eastAsia"/>
        </w:rPr>
        <w:t>кампании</w:t>
      </w:r>
      <w:proofErr w:type="spellEnd"/>
      <w:r w:rsidRPr="009429AA">
        <w:t xml:space="preserve"> </w:t>
      </w:r>
      <w:r w:rsidRPr="009429AA">
        <w:rPr>
          <w:rFonts w:hint="eastAsia"/>
        </w:rPr>
        <w:t>в</w:t>
      </w:r>
      <w:r w:rsidRPr="009429AA">
        <w:t xml:space="preserve"> </w:t>
      </w:r>
      <w:proofErr w:type="spellStart"/>
      <w:r w:rsidRPr="009429AA">
        <w:rPr>
          <w:rFonts w:hint="eastAsia"/>
        </w:rPr>
        <w:t>свидетельствах</w:t>
      </w:r>
      <w:proofErr w:type="spellEnd"/>
      <w:r w:rsidRPr="009429AA">
        <w:t xml:space="preserve"> </w:t>
      </w:r>
      <w:proofErr w:type="spellStart"/>
      <w:r w:rsidRPr="009429AA">
        <w:rPr>
          <w:rFonts w:hint="eastAsia"/>
        </w:rPr>
        <w:t>российских</w:t>
      </w:r>
      <w:proofErr w:type="spellEnd"/>
      <w:r w:rsidRPr="009429AA">
        <w:t xml:space="preserve"> </w:t>
      </w:r>
      <w:r w:rsidRPr="009429AA">
        <w:rPr>
          <w:rFonts w:hint="eastAsia"/>
        </w:rPr>
        <w:t>и</w:t>
      </w:r>
      <w:r w:rsidRPr="009429AA">
        <w:t xml:space="preserve"> </w:t>
      </w:r>
      <w:proofErr w:type="spellStart"/>
      <w:r w:rsidRPr="009429AA">
        <w:rPr>
          <w:rFonts w:hint="eastAsia"/>
        </w:rPr>
        <w:t>французских</w:t>
      </w:r>
      <w:proofErr w:type="spellEnd"/>
      <w:r w:rsidRPr="009429AA">
        <w:t xml:space="preserve"> </w:t>
      </w:r>
      <w:proofErr w:type="spellStart"/>
      <w:r w:rsidRPr="009429AA">
        <w:rPr>
          <w:rFonts w:hint="eastAsia"/>
        </w:rPr>
        <w:t>военных</w:t>
      </w:r>
      <w:proofErr w:type="spellEnd"/>
      <w:r w:rsidRPr="009429AA">
        <w:t xml:space="preserve">: </w:t>
      </w:r>
      <w:proofErr w:type="spellStart"/>
      <w:r w:rsidRPr="009429AA">
        <w:rPr>
          <w:rFonts w:hint="eastAsia"/>
        </w:rPr>
        <w:t>историко</w:t>
      </w:r>
      <w:proofErr w:type="spellEnd"/>
      <w:r w:rsidRPr="009429AA">
        <w:t>-</w:t>
      </w:r>
      <w:proofErr w:type="spellStart"/>
      <w:r w:rsidRPr="009429AA">
        <w:rPr>
          <w:rFonts w:hint="eastAsia"/>
        </w:rPr>
        <w:t>антропологическое</w:t>
      </w:r>
      <w:proofErr w:type="spellEnd"/>
      <w:r w:rsidRPr="009429AA">
        <w:t xml:space="preserve"> </w:t>
      </w:r>
      <w:proofErr w:type="spellStart"/>
      <w:r w:rsidRPr="009429AA">
        <w:rPr>
          <w:rFonts w:hint="eastAsia"/>
        </w:rPr>
        <w:t>измерение</w:t>
      </w:r>
      <w:proofErr w:type="spellEnd"/>
      <w:r w:rsidRPr="009429AA">
        <w:t>)</w:t>
      </w:r>
    </w:p>
    <w:p w14:paraId="2B7D0E1B" w14:textId="77777777" w:rsidR="009429AA" w:rsidRDefault="009429AA" w:rsidP="009429AA">
      <w:r>
        <w:rPr>
          <w:rFonts w:hint="eastAsia"/>
        </w:rPr>
        <w:t>ОГЛАВЛЕНИЕ</w:t>
      </w:r>
      <w:r>
        <w:t xml:space="preserve"> </w:t>
      </w:r>
      <w:r>
        <w:rPr>
          <w:rFonts w:hint="eastAsia"/>
        </w:rPr>
        <w:t>ДИССЕРТАЦИИ</w:t>
      </w:r>
    </w:p>
    <w:p w14:paraId="7792DB33" w14:textId="77777777" w:rsidR="009429AA" w:rsidRDefault="009429AA" w:rsidP="009429AA">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Де</w:t>
      </w:r>
      <w:proofErr w:type="spellEnd"/>
      <w:r>
        <w:t xml:space="preserve"> </w:t>
      </w:r>
      <w:proofErr w:type="spellStart"/>
      <w:r>
        <w:rPr>
          <w:rFonts w:hint="eastAsia"/>
        </w:rPr>
        <w:t>Болливье</w:t>
      </w:r>
      <w:proofErr w:type="spellEnd"/>
      <w:r>
        <w:t xml:space="preserve"> </w:t>
      </w:r>
      <w:proofErr w:type="spellStart"/>
      <w:r>
        <w:rPr>
          <w:rFonts w:hint="eastAsia"/>
        </w:rPr>
        <w:t>Марк</w:t>
      </w:r>
      <w:proofErr w:type="spellEnd"/>
      <w:r>
        <w:t xml:space="preserve"> </w:t>
      </w:r>
      <w:proofErr w:type="spellStart"/>
      <w:r>
        <w:rPr>
          <w:rFonts w:hint="eastAsia"/>
        </w:rPr>
        <w:t>Луи</w:t>
      </w:r>
      <w:proofErr w:type="spellEnd"/>
    </w:p>
    <w:p w14:paraId="57F038F9" w14:textId="77777777" w:rsidR="009429AA" w:rsidRDefault="009429AA" w:rsidP="009429AA">
      <w:r>
        <w:t>Sommaire</w:t>
      </w:r>
    </w:p>
    <w:p w14:paraId="35C695A1" w14:textId="77777777" w:rsidR="009429AA" w:rsidRDefault="009429AA" w:rsidP="009429AA"/>
    <w:p w14:paraId="1E670DEB" w14:textId="77777777" w:rsidR="009429AA" w:rsidRDefault="009429AA" w:rsidP="009429AA">
      <w:r>
        <w:t>Introduction</w:t>
      </w:r>
    </w:p>
    <w:p w14:paraId="728DAE56" w14:textId="77777777" w:rsidR="009429AA" w:rsidRDefault="009429AA" w:rsidP="009429AA"/>
    <w:p w14:paraId="4065FB66" w14:textId="77777777" w:rsidR="009429AA" w:rsidRDefault="009429AA" w:rsidP="009429AA">
      <w:r>
        <w:t>Partie 1 : Raconter les grandes batailles de la campagne de Crim</w:t>
      </w:r>
      <w:r>
        <w:rPr>
          <w:rFonts w:hint="eastAsia"/>
        </w:rPr>
        <w:t>é</w:t>
      </w:r>
      <w:r>
        <w:t>e_36</w:t>
      </w:r>
    </w:p>
    <w:p w14:paraId="236A5019" w14:textId="77777777" w:rsidR="009429AA" w:rsidRDefault="009429AA" w:rsidP="009429AA"/>
    <w:p w14:paraId="408F92F8" w14:textId="77777777" w:rsidR="009429AA" w:rsidRDefault="009429AA" w:rsidP="009429AA">
      <w:r>
        <w:t>1. Quelles sont les batailles de la campagne de Crim</w:t>
      </w:r>
      <w:r>
        <w:rPr>
          <w:rFonts w:hint="eastAsia"/>
        </w:rPr>
        <w:t>é</w:t>
      </w:r>
      <w:r>
        <w:t>e ?_______________________39</w:t>
      </w:r>
    </w:p>
    <w:p w14:paraId="5F05FD4C" w14:textId="77777777" w:rsidR="009429AA" w:rsidRDefault="009429AA" w:rsidP="009429AA"/>
    <w:p w14:paraId="03D33836" w14:textId="77777777" w:rsidR="009429AA" w:rsidRDefault="009429AA" w:rsidP="009429AA">
      <w:r>
        <w:t>1.1. D</w:t>
      </w:r>
      <w:r>
        <w:rPr>
          <w:rFonts w:hint="eastAsia"/>
        </w:rPr>
        <w:t>é</w:t>
      </w:r>
      <w:r>
        <w:t>finir une liste de batailles_______________________________________________40</w:t>
      </w:r>
    </w:p>
    <w:p w14:paraId="59201CCC" w14:textId="77777777" w:rsidR="009429AA" w:rsidRDefault="009429AA" w:rsidP="009429AA"/>
    <w:p w14:paraId="3FFDAC41" w14:textId="77777777" w:rsidR="009429AA" w:rsidRDefault="009429AA" w:rsidP="009429AA">
      <w:r>
        <w:t>1.1.1. Comment d</w:t>
      </w:r>
      <w:r>
        <w:rPr>
          <w:rFonts w:hint="eastAsia"/>
        </w:rPr>
        <w:t>é</w:t>
      </w:r>
      <w:r>
        <w:t>finir la bataille ?____________________________________________42</w:t>
      </w:r>
    </w:p>
    <w:p w14:paraId="01C613E8" w14:textId="77777777" w:rsidR="009429AA" w:rsidRDefault="009429AA" w:rsidP="009429AA"/>
    <w:p w14:paraId="26F65A0A" w14:textId="77777777" w:rsidR="009429AA" w:rsidRDefault="009429AA" w:rsidP="009429AA">
      <w:r>
        <w:t>1.1.2. Red</w:t>
      </w:r>
      <w:r>
        <w:rPr>
          <w:rFonts w:hint="eastAsia"/>
        </w:rPr>
        <w:t>é</w:t>
      </w:r>
      <w:r>
        <w:t>finir les batailles__________________________________________________5</w:t>
      </w:r>
    </w:p>
    <w:p w14:paraId="53E8F24C" w14:textId="77777777" w:rsidR="009429AA" w:rsidRDefault="009429AA" w:rsidP="009429AA"/>
    <w:p w14:paraId="2AA43516" w14:textId="77777777" w:rsidR="009429AA" w:rsidRDefault="009429AA" w:rsidP="009429AA">
      <w:r>
        <w:t>1.2. L'importance des batailles dans les t</w:t>
      </w:r>
      <w:r>
        <w:rPr>
          <w:rFonts w:hint="eastAsia"/>
        </w:rPr>
        <w:t>é</w:t>
      </w:r>
      <w:r>
        <w:t>moignages_______________________________58</w:t>
      </w:r>
    </w:p>
    <w:p w14:paraId="789560E9" w14:textId="77777777" w:rsidR="009429AA" w:rsidRDefault="009429AA" w:rsidP="009429AA"/>
    <w:p w14:paraId="15B3B545" w14:textId="77777777" w:rsidR="009429AA" w:rsidRDefault="009429AA" w:rsidP="009429AA">
      <w:r>
        <w:t xml:space="preserve">1.2.1. Un </w:t>
      </w:r>
      <w:r>
        <w:rPr>
          <w:rFonts w:hint="eastAsia"/>
        </w:rPr>
        <w:t>é</w:t>
      </w:r>
      <w:r>
        <w:t>l</w:t>
      </w:r>
      <w:r>
        <w:rPr>
          <w:rFonts w:hint="eastAsia"/>
        </w:rPr>
        <w:t>é</w:t>
      </w:r>
      <w:r>
        <w:t>ment central du r</w:t>
      </w:r>
      <w:r>
        <w:rPr>
          <w:rFonts w:hint="eastAsia"/>
        </w:rPr>
        <w:t>é</w:t>
      </w:r>
      <w:r>
        <w:t>cit______________________________________________59</w:t>
      </w:r>
    </w:p>
    <w:p w14:paraId="2A3DDDD4" w14:textId="77777777" w:rsidR="009429AA" w:rsidRDefault="009429AA" w:rsidP="009429AA"/>
    <w:p w14:paraId="2273C59D" w14:textId="77777777" w:rsidR="009429AA" w:rsidRDefault="009429AA" w:rsidP="009429AA">
      <w:r>
        <w:t>1.2.2. Le choix des mots_____________________________________________________64</w:t>
      </w:r>
    </w:p>
    <w:p w14:paraId="4E70E955" w14:textId="77777777" w:rsidR="009429AA" w:rsidRDefault="009429AA" w:rsidP="009429AA"/>
    <w:p w14:paraId="5CB43ECA" w14:textId="77777777" w:rsidR="009429AA" w:rsidRDefault="009429AA" w:rsidP="009429AA">
      <w:r>
        <w:t>1.2.3. Bataille rapport</w:t>
      </w:r>
      <w:r>
        <w:rPr>
          <w:rFonts w:hint="eastAsia"/>
        </w:rPr>
        <w:t>é</w:t>
      </w:r>
      <w:r>
        <w:t>e, mais non v</w:t>
      </w:r>
      <w:r>
        <w:rPr>
          <w:rFonts w:hint="eastAsia"/>
        </w:rPr>
        <w:t>é</w:t>
      </w:r>
      <w:r>
        <w:t>cue________________________________________67</w:t>
      </w:r>
    </w:p>
    <w:p w14:paraId="09D9AE38" w14:textId="77777777" w:rsidR="009429AA" w:rsidRDefault="009429AA" w:rsidP="009429AA"/>
    <w:p w14:paraId="7EFD3DDB" w14:textId="77777777" w:rsidR="009429AA" w:rsidRDefault="009429AA" w:rsidP="009429AA">
      <w:r>
        <w:t>1.3. Les batailles de la guerre de Crim</w:t>
      </w:r>
      <w:r>
        <w:rPr>
          <w:rFonts w:hint="eastAsia"/>
        </w:rPr>
        <w:t>é</w:t>
      </w:r>
      <w:r>
        <w:t>e : conclusions______________________________69</w:t>
      </w:r>
    </w:p>
    <w:p w14:paraId="543AFE82" w14:textId="77777777" w:rsidR="009429AA" w:rsidRDefault="009429AA" w:rsidP="009429AA"/>
    <w:p w14:paraId="7642961E" w14:textId="77777777" w:rsidR="009429AA" w:rsidRDefault="009429AA" w:rsidP="009429AA">
      <w:r>
        <w:lastRenderedPageBreak/>
        <w:t>1.3.1. Le poids du pass</w:t>
      </w:r>
      <w:r>
        <w:rPr>
          <w:rFonts w:hint="eastAsia"/>
        </w:rPr>
        <w:t>é</w:t>
      </w:r>
      <w:r>
        <w:t>_____________________________________________________70</w:t>
      </w:r>
    </w:p>
    <w:p w14:paraId="7385F561" w14:textId="77777777" w:rsidR="009429AA" w:rsidRDefault="009429AA" w:rsidP="009429AA"/>
    <w:p w14:paraId="75238D6F" w14:textId="77777777" w:rsidR="009429AA" w:rsidRDefault="009429AA" w:rsidP="009429AA">
      <w:r>
        <w:t>1.3.2. Des changements perceptibles___________________________________________72</w:t>
      </w:r>
    </w:p>
    <w:p w14:paraId="6FF5DD9F" w14:textId="77777777" w:rsidR="009429AA" w:rsidRDefault="009429AA" w:rsidP="009429AA"/>
    <w:p w14:paraId="4644182B" w14:textId="77777777" w:rsidR="009429AA" w:rsidRDefault="009429AA" w:rsidP="009429AA">
      <w:r>
        <w:t>1.3.3. Un pr</w:t>
      </w:r>
      <w:r>
        <w:rPr>
          <w:rFonts w:hint="eastAsia"/>
        </w:rPr>
        <w:t>é</w:t>
      </w:r>
      <w:r>
        <w:t xml:space="preserve">lude </w:t>
      </w:r>
      <w:r>
        <w:rPr>
          <w:rFonts w:hint="eastAsia"/>
        </w:rPr>
        <w:t>à</w:t>
      </w:r>
      <w:r>
        <w:t xml:space="preserve"> la fin des batailles ?_________________________________________74</w:t>
      </w:r>
    </w:p>
    <w:p w14:paraId="3D6009C1" w14:textId="77777777" w:rsidR="009429AA" w:rsidRDefault="009429AA" w:rsidP="009429AA"/>
    <w:p w14:paraId="28630CAD" w14:textId="77777777" w:rsidR="009429AA" w:rsidRDefault="009429AA" w:rsidP="009429AA">
      <w:r>
        <w:t>2. De la tactique dans les t</w:t>
      </w:r>
      <w:r>
        <w:rPr>
          <w:rFonts w:hint="eastAsia"/>
        </w:rPr>
        <w:t>é</w:t>
      </w:r>
      <w:r>
        <w:t>moignages sur les batailles________________________78</w:t>
      </w:r>
    </w:p>
    <w:p w14:paraId="7AEA2156" w14:textId="77777777" w:rsidR="009429AA" w:rsidRDefault="009429AA" w:rsidP="009429AA"/>
    <w:p w14:paraId="030DCDF1" w14:textId="77777777" w:rsidR="009429AA" w:rsidRDefault="009429AA" w:rsidP="009429AA">
      <w:r>
        <w:t>2.1. Raconter la bataille dans ses aspects techniques________________________________80</w:t>
      </w:r>
    </w:p>
    <w:p w14:paraId="43A24708" w14:textId="77777777" w:rsidR="009429AA" w:rsidRDefault="009429AA" w:rsidP="009429AA"/>
    <w:p w14:paraId="438BC564" w14:textId="77777777" w:rsidR="009429AA" w:rsidRDefault="009429AA" w:rsidP="009429AA">
      <w:r>
        <w:t xml:space="preserve">2.1.1. Un </w:t>
      </w:r>
      <w:r>
        <w:rPr>
          <w:rFonts w:hint="eastAsia"/>
        </w:rPr>
        <w:t>é</w:t>
      </w:r>
      <w:r>
        <w:t>l</w:t>
      </w:r>
      <w:r>
        <w:rPr>
          <w:rFonts w:hint="eastAsia"/>
        </w:rPr>
        <w:t>é</w:t>
      </w:r>
      <w:r>
        <w:t>ment structurant du t</w:t>
      </w:r>
      <w:r>
        <w:rPr>
          <w:rFonts w:hint="eastAsia"/>
        </w:rPr>
        <w:t>é</w:t>
      </w:r>
      <w:r>
        <w:t>moignage sur la bataille ?________________________81</w:t>
      </w:r>
    </w:p>
    <w:p w14:paraId="642062BF" w14:textId="77777777" w:rsidR="009429AA" w:rsidRDefault="009429AA" w:rsidP="009429AA"/>
    <w:p w14:paraId="497915EC" w14:textId="77777777" w:rsidR="009429AA" w:rsidRDefault="009429AA" w:rsidP="009429AA">
      <w:r>
        <w:t xml:space="preserve">2.1.2. Du mouvement </w:t>
      </w:r>
      <w:r>
        <w:rPr>
          <w:rFonts w:hint="eastAsia"/>
        </w:rPr>
        <w:t>à</w:t>
      </w:r>
      <w:r>
        <w:t xml:space="preserve"> la ligne de feu__________________________________________85</w:t>
      </w:r>
    </w:p>
    <w:p w14:paraId="454AE516" w14:textId="77777777" w:rsidR="009429AA" w:rsidRDefault="009429AA" w:rsidP="009429AA"/>
    <w:p w14:paraId="65435B7A" w14:textId="77777777" w:rsidR="009429AA" w:rsidRDefault="009429AA" w:rsidP="009429AA">
      <w:r>
        <w:t>2.1.3. Le feu et le choc______________________________________________________89</w:t>
      </w:r>
    </w:p>
    <w:p w14:paraId="64193308" w14:textId="77777777" w:rsidR="009429AA" w:rsidRDefault="009429AA" w:rsidP="009429AA"/>
    <w:p w14:paraId="35C7A056" w14:textId="77777777" w:rsidR="009429AA" w:rsidRDefault="009429AA" w:rsidP="009429AA">
      <w:r>
        <w:t>2.1.4. La bataille dans son ensemble____________________________________________97</w:t>
      </w:r>
    </w:p>
    <w:p w14:paraId="465EC255" w14:textId="77777777" w:rsidR="009429AA" w:rsidRDefault="009429AA" w:rsidP="009429AA"/>
    <w:p w14:paraId="3C520E78" w14:textId="77777777" w:rsidR="009429AA" w:rsidRDefault="009429AA" w:rsidP="009429AA">
      <w:r>
        <w:t>2.2. Une question de doctrine__________________________________________________99</w:t>
      </w:r>
    </w:p>
    <w:p w14:paraId="3301F865" w14:textId="77777777" w:rsidR="009429AA" w:rsidRDefault="009429AA" w:rsidP="009429AA"/>
    <w:p w14:paraId="6DA31C9F" w14:textId="77777777" w:rsidR="009429AA" w:rsidRDefault="009429AA" w:rsidP="009429AA">
      <w:r>
        <w:t>2.2.1. La fonction, le grade, le temps__________________________________________100</w:t>
      </w:r>
    </w:p>
    <w:p w14:paraId="258DE91D" w14:textId="77777777" w:rsidR="009429AA" w:rsidRDefault="009429AA" w:rsidP="009429AA"/>
    <w:p w14:paraId="5034BFFF" w14:textId="77777777" w:rsidR="009429AA" w:rsidRDefault="009429AA" w:rsidP="009429AA">
      <w:r>
        <w:t>2.2.2. L'arm</w:t>
      </w:r>
      <w:r>
        <w:rPr>
          <w:rFonts w:hint="eastAsia"/>
        </w:rPr>
        <w:t>é</w:t>
      </w:r>
      <w:r>
        <w:t>e fran</w:t>
      </w:r>
      <w:r>
        <w:rPr>
          <w:rFonts w:hint="eastAsia"/>
        </w:rPr>
        <w:t>ç</w:t>
      </w:r>
      <w:r>
        <w:t>aise de 1854 _____________________________________________104</w:t>
      </w:r>
    </w:p>
    <w:p w14:paraId="12B677E6" w14:textId="77777777" w:rsidR="009429AA" w:rsidRDefault="009429AA" w:rsidP="009429AA"/>
    <w:p w14:paraId="7D22795C" w14:textId="77777777" w:rsidR="009429AA" w:rsidRDefault="009429AA" w:rsidP="009429AA">
      <w:r>
        <w:t>2.2.3. L'arm</w:t>
      </w:r>
      <w:r>
        <w:rPr>
          <w:rFonts w:hint="eastAsia"/>
        </w:rPr>
        <w:t>é</w:t>
      </w:r>
      <w:r>
        <w:t>e russe et la bataille_____________________________________________108</w:t>
      </w:r>
    </w:p>
    <w:p w14:paraId="2E96B137" w14:textId="77777777" w:rsidR="009429AA" w:rsidRDefault="009429AA" w:rsidP="009429AA"/>
    <w:p w14:paraId="661948F2" w14:textId="77777777" w:rsidR="009429AA" w:rsidRDefault="009429AA" w:rsidP="009429AA">
      <w:r>
        <w:t>2.2.4. Une vision europ</w:t>
      </w:r>
      <w:r>
        <w:rPr>
          <w:rFonts w:hint="eastAsia"/>
        </w:rPr>
        <w:t>é</w:t>
      </w:r>
      <w:r>
        <w:t>enne________________________________________________112</w:t>
      </w:r>
    </w:p>
    <w:p w14:paraId="73104E11" w14:textId="77777777" w:rsidR="009429AA" w:rsidRDefault="009429AA" w:rsidP="009429AA"/>
    <w:p w14:paraId="538FE06E" w14:textId="77777777" w:rsidR="009429AA" w:rsidRDefault="009429AA" w:rsidP="009429AA">
      <w:r>
        <w:t>2.3. La tactique dans le r</w:t>
      </w:r>
      <w:r>
        <w:rPr>
          <w:rFonts w:hint="eastAsia"/>
        </w:rPr>
        <w:t>é</w:t>
      </w:r>
      <w:r>
        <w:t>cit__________________________________________________114</w:t>
      </w:r>
    </w:p>
    <w:p w14:paraId="51A1B859" w14:textId="77777777" w:rsidR="009429AA" w:rsidRDefault="009429AA" w:rsidP="009429AA"/>
    <w:p w14:paraId="442A06BF" w14:textId="77777777" w:rsidR="009429AA" w:rsidRDefault="009429AA" w:rsidP="009429AA">
      <w:r>
        <w:t>2.3.1. Comprendre sa guerre_________________________________________________115</w:t>
      </w:r>
    </w:p>
    <w:p w14:paraId="1B51B41E" w14:textId="77777777" w:rsidR="009429AA" w:rsidRDefault="009429AA" w:rsidP="009429AA"/>
    <w:p w14:paraId="28779780" w14:textId="77777777" w:rsidR="009429AA" w:rsidRDefault="009429AA" w:rsidP="009429AA">
      <w:r>
        <w:t>2.3.2. Au service de la narration______________________________________________120</w:t>
      </w:r>
    </w:p>
    <w:p w14:paraId="0EFBD09C" w14:textId="77777777" w:rsidR="009429AA" w:rsidRDefault="009429AA" w:rsidP="009429AA"/>
    <w:p w14:paraId="6D7EB29B" w14:textId="77777777" w:rsidR="009429AA" w:rsidRDefault="009429AA" w:rsidP="009429AA">
      <w:r>
        <w:t>2.3.3. L'apport des civils___________________________________________________122</w:t>
      </w:r>
    </w:p>
    <w:p w14:paraId="3096DE85" w14:textId="77777777" w:rsidR="009429AA" w:rsidRDefault="009429AA" w:rsidP="009429AA"/>
    <w:p w14:paraId="26E351AF" w14:textId="77777777" w:rsidR="009429AA" w:rsidRDefault="009429AA" w:rsidP="009429AA">
      <w:r>
        <w:t>3. Raconter sa bataille : l'exp</w:t>
      </w:r>
      <w:r>
        <w:rPr>
          <w:rFonts w:hint="eastAsia"/>
        </w:rPr>
        <w:t>é</w:t>
      </w:r>
      <w:r>
        <w:t>rience individuelle dans les r</w:t>
      </w:r>
      <w:r>
        <w:rPr>
          <w:rFonts w:hint="eastAsia"/>
        </w:rPr>
        <w:t>é</w:t>
      </w:r>
      <w:r>
        <w:t>cits_______________127</w:t>
      </w:r>
    </w:p>
    <w:p w14:paraId="79C17758" w14:textId="77777777" w:rsidR="009429AA" w:rsidRDefault="009429AA" w:rsidP="009429AA"/>
    <w:p w14:paraId="0E0C63D5" w14:textId="77777777" w:rsidR="009429AA" w:rsidRDefault="009429AA" w:rsidP="009429AA">
      <w:r>
        <w:t>3.1. La gloire et la peur au milieu du chaos______________________________________128</w:t>
      </w:r>
    </w:p>
    <w:p w14:paraId="0C5E9569" w14:textId="77777777" w:rsidR="009429AA" w:rsidRDefault="009429AA" w:rsidP="009429AA"/>
    <w:p w14:paraId="23968502" w14:textId="77777777" w:rsidR="009429AA" w:rsidRDefault="009429AA" w:rsidP="009429AA">
      <w:r>
        <w:t>3.1.1. La r</w:t>
      </w:r>
      <w:r>
        <w:rPr>
          <w:rFonts w:hint="eastAsia"/>
        </w:rPr>
        <w:t>é</w:t>
      </w:r>
      <w:r>
        <w:t>alit</w:t>
      </w:r>
      <w:r>
        <w:rPr>
          <w:rFonts w:hint="eastAsia"/>
        </w:rPr>
        <w:t>é</w:t>
      </w:r>
      <w:r>
        <w:t xml:space="preserve"> du champ de bataille__________________________________________130</w:t>
      </w:r>
    </w:p>
    <w:p w14:paraId="6079697A" w14:textId="77777777" w:rsidR="009429AA" w:rsidRDefault="009429AA" w:rsidP="009429AA"/>
    <w:p w14:paraId="2CD05FAA" w14:textId="77777777" w:rsidR="009429AA" w:rsidRDefault="009429AA" w:rsidP="009429AA">
      <w:r>
        <w:t>3.1.2. Le courage et la peur au combat_________________________________________138</w:t>
      </w:r>
    </w:p>
    <w:p w14:paraId="50F2B747" w14:textId="77777777" w:rsidR="009429AA" w:rsidRDefault="009429AA" w:rsidP="009429AA"/>
    <w:p w14:paraId="0A6DF351" w14:textId="77777777" w:rsidR="009429AA" w:rsidRDefault="009429AA" w:rsidP="009429AA">
      <w:r>
        <w:t>3.2. La bataille dans les actes_________________________________________________145</w:t>
      </w:r>
    </w:p>
    <w:p w14:paraId="371C19B5" w14:textId="77777777" w:rsidR="009429AA" w:rsidRDefault="009429AA" w:rsidP="009429AA"/>
    <w:p w14:paraId="4C12FFD5" w14:textId="77777777" w:rsidR="009429AA" w:rsidRDefault="009429AA" w:rsidP="009429AA">
      <w:r>
        <w:t>3.2.1. Le combat au plus pr</w:t>
      </w:r>
      <w:r>
        <w:rPr>
          <w:rFonts w:hint="eastAsia"/>
        </w:rPr>
        <w:t>è</w:t>
      </w:r>
      <w:r>
        <w:t>s________________________________________________146</w:t>
      </w:r>
    </w:p>
    <w:p w14:paraId="0FED685F" w14:textId="77777777" w:rsidR="009429AA" w:rsidRDefault="009429AA" w:rsidP="009429AA"/>
    <w:p w14:paraId="21C9BDC2" w14:textId="77777777" w:rsidR="009429AA" w:rsidRDefault="009429AA" w:rsidP="009429AA">
      <w:r>
        <w:t>3.2.2. Illustrer la bataille____________________________________________________151</w:t>
      </w:r>
    </w:p>
    <w:p w14:paraId="53818C9F" w14:textId="77777777" w:rsidR="009429AA" w:rsidRDefault="009429AA" w:rsidP="009429AA"/>
    <w:p w14:paraId="2BFCA51A" w14:textId="77777777" w:rsidR="009429AA" w:rsidRDefault="009429AA" w:rsidP="009429AA">
      <w:r>
        <w:t>3.2.3. Quand retombe la fi</w:t>
      </w:r>
      <w:r>
        <w:rPr>
          <w:rFonts w:hint="eastAsia"/>
        </w:rPr>
        <w:t>è</w:t>
      </w:r>
      <w:r>
        <w:t>vre du combat______________________________________156</w:t>
      </w:r>
    </w:p>
    <w:p w14:paraId="16569B28" w14:textId="77777777" w:rsidR="009429AA" w:rsidRDefault="009429AA" w:rsidP="009429AA"/>
    <w:p w14:paraId="138B16AA" w14:textId="77777777" w:rsidR="009429AA" w:rsidRDefault="009429AA" w:rsidP="009429AA">
      <w:r>
        <w:t>3.3. La post</w:t>
      </w:r>
      <w:r>
        <w:rPr>
          <w:rFonts w:hint="eastAsia"/>
        </w:rPr>
        <w:t>é</w:t>
      </w:r>
      <w:r>
        <w:t>rit</w:t>
      </w:r>
      <w:r>
        <w:rPr>
          <w:rFonts w:hint="eastAsia"/>
        </w:rPr>
        <w:t>é</w:t>
      </w:r>
      <w:r>
        <w:t xml:space="preserve"> de l'exp</w:t>
      </w:r>
      <w:r>
        <w:rPr>
          <w:rFonts w:hint="eastAsia"/>
        </w:rPr>
        <w:t>é</w:t>
      </w:r>
      <w:r>
        <w:t>rience combattante____________________________________160</w:t>
      </w:r>
    </w:p>
    <w:p w14:paraId="59F13606" w14:textId="77777777" w:rsidR="009429AA" w:rsidRDefault="009429AA" w:rsidP="009429AA"/>
    <w:p w14:paraId="15B25BD9" w14:textId="77777777" w:rsidR="009429AA" w:rsidRDefault="009429AA" w:rsidP="009429AA">
      <w:r>
        <w:t>3.3.1. Un r</w:t>
      </w:r>
      <w:r>
        <w:rPr>
          <w:rFonts w:hint="eastAsia"/>
        </w:rPr>
        <w:t>é</w:t>
      </w:r>
      <w:r>
        <w:t>cit ancr</w:t>
      </w:r>
      <w:r>
        <w:rPr>
          <w:rFonts w:hint="eastAsia"/>
        </w:rPr>
        <w:t>é</w:t>
      </w:r>
      <w:r>
        <w:t xml:space="preserve"> dans son temps___________________________________________161</w:t>
      </w:r>
    </w:p>
    <w:p w14:paraId="767A5B3C" w14:textId="77777777" w:rsidR="009429AA" w:rsidRDefault="009429AA" w:rsidP="009429AA"/>
    <w:p w14:paraId="4F0B10F8" w14:textId="77777777" w:rsidR="009429AA" w:rsidRDefault="009429AA" w:rsidP="009429AA">
      <w:r>
        <w:t>3.3.2. Entrer dans l'histoire__________________________________________________164</w:t>
      </w:r>
    </w:p>
    <w:p w14:paraId="7696E3D1" w14:textId="77777777" w:rsidR="009429AA" w:rsidRDefault="009429AA" w:rsidP="009429AA"/>
    <w:p w14:paraId="15AEAE15" w14:textId="77777777" w:rsidR="009429AA" w:rsidRDefault="009429AA" w:rsidP="009429AA">
      <w:r>
        <w:t>Partie 2 : Le si</w:t>
      </w:r>
      <w:r>
        <w:rPr>
          <w:rFonts w:hint="eastAsia"/>
        </w:rPr>
        <w:t>è</w:t>
      </w:r>
      <w:r>
        <w:t>ge de S</w:t>
      </w:r>
      <w:r>
        <w:rPr>
          <w:rFonts w:hint="eastAsia"/>
        </w:rPr>
        <w:t>é</w:t>
      </w:r>
      <w:r>
        <w:t>bastopol racont</w:t>
      </w:r>
      <w:r>
        <w:rPr>
          <w:rFonts w:hint="eastAsia"/>
        </w:rPr>
        <w:t>é</w:t>
      </w:r>
      <w:r>
        <w:t xml:space="preserve"> par les combattants_168</w:t>
      </w:r>
    </w:p>
    <w:p w14:paraId="6959177F" w14:textId="77777777" w:rsidR="009429AA" w:rsidRDefault="009429AA" w:rsidP="009429AA"/>
    <w:p w14:paraId="19E74200" w14:textId="77777777" w:rsidR="009429AA" w:rsidRDefault="009429AA" w:rsidP="009429AA">
      <w:r>
        <w:t>4. Le si</w:t>
      </w:r>
      <w:r>
        <w:rPr>
          <w:rFonts w:hint="eastAsia"/>
        </w:rPr>
        <w:t>è</w:t>
      </w:r>
      <w:r>
        <w:t>ge de S</w:t>
      </w:r>
      <w:r>
        <w:rPr>
          <w:rFonts w:hint="eastAsia"/>
        </w:rPr>
        <w:t>é</w:t>
      </w:r>
      <w:r>
        <w:t>bastopol : dans l'univers de la guerre de positions_____________171</w:t>
      </w:r>
    </w:p>
    <w:p w14:paraId="57DBABD4" w14:textId="77777777" w:rsidR="009429AA" w:rsidRDefault="009429AA" w:rsidP="009429AA"/>
    <w:p w14:paraId="215BB5D7" w14:textId="77777777" w:rsidR="009429AA" w:rsidRDefault="009429AA" w:rsidP="009429AA">
      <w:r>
        <w:lastRenderedPageBreak/>
        <w:t>4.1. Les formes du combat quotidien___________________________________________172</w:t>
      </w:r>
    </w:p>
    <w:p w14:paraId="565BBA11" w14:textId="77777777" w:rsidR="009429AA" w:rsidRDefault="009429AA" w:rsidP="009429AA"/>
    <w:p w14:paraId="17FE0A86" w14:textId="77777777" w:rsidR="009429AA" w:rsidRDefault="009429AA" w:rsidP="009429AA">
      <w:r>
        <w:t>4.1.1. Une guerre d'escarmouches____________________________________________173</w:t>
      </w:r>
    </w:p>
    <w:p w14:paraId="07E6832F" w14:textId="77777777" w:rsidR="009429AA" w:rsidRDefault="009429AA" w:rsidP="009429AA"/>
    <w:p w14:paraId="31436702" w14:textId="77777777" w:rsidR="009429AA" w:rsidRDefault="009429AA" w:rsidP="009429AA">
      <w:r>
        <w:t>4.1.2. La guerre au clair de lune______________________________________________178</w:t>
      </w:r>
    </w:p>
    <w:p w14:paraId="01D395C4" w14:textId="77777777" w:rsidR="009429AA" w:rsidRDefault="009429AA" w:rsidP="009429AA"/>
    <w:p w14:paraId="2D25321B" w14:textId="77777777" w:rsidR="009429AA" w:rsidRDefault="009429AA" w:rsidP="009429AA">
      <w:r>
        <w:t>4.1.3. Les francs-tireurs____________________________________________________182</w:t>
      </w:r>
    </w:p>
    <w:p w14:paraId="07000E9B" w14:textId="77777777" w:rsidR="009429AA" w:rsidRDefault="009429AA" w:rsidP="009429AA"/>
    <w:p w14:paraId="283CFDCB" w14:textId="77777777" w:rsidR="009429AA" w:rsidRDefault="009429AA" w:rsidP="009429AA">
      <w:r>
        <w:t>4.2. L'artillerie, reine du si</w:t>
      </w:r>
      <w:r>
        <w:rPr>
          <w:rFonts w:hint="eastAsia"/>
        </w:rPr>
        <w:t>è</w:t>
      </w:r>
      <w:r>
        <w:t>ge________________________________________________188</w:t>
      </w:r>
    </w:p>
    <w:p w14:paraId="46E1120A" w14:textId="77777777" w:rsidR="009429AA" w:rsidRDefault="009429AA" w:rsidP="009429AA"/>
    <w:p w14:paraId="437DD370" w14:textId="77777777" w:rsidR="009429AA" w:rsidRDefault="009429AA" w:rsidP="009429AA">
      <w:r>
        <w:t>4.2.1. Les artilleries fran</w:t>
      </w:r>
      <w:r>
        <w:rPr>
          <w:rFonts w:hint="eastAsia"/>
        </w:rPr>
        <w:t>ç</w:t>
      </w:r>
      <w:r>
        <w:t>aises et russes de la campagne de Crim</w:t>
      </w:r>
      <w:r>
        <w:rPr>
          <w:rFonts w:hint="eastAsia"/>
        </w:rPr>
        <w:t>é</w:t>
      </w:r>
      <w:r>
        <w:t>e__________________189</w:t>
      </w:r>
    </w:p>
    <w:p w14:paraId="4D25464E" w14:textId="77777777" w:rsidR="009429AA" w:rsidRDefault="009429AA" w:rsidP="009429AA"/>
    <w:p w14:paraId="2A06F747" w14:textId="77777777" w:rsidR="009429AA" w:rsidRDefault="009429AA" w:rsidP="009429AA">
      <w:r>
        <w:t>4.2.2. Les grands bombardements_____________________________________________192</w:t>
      </w:r>
    </w:p>
    <w:p w14:paraId="68492992" w14:textId="77777777" w:rsidR="009429AA" w:rsidRDefault="009429AA" w:rsidP="009429AA"/>
    <w:p w14:paraId="59CCAA84" w14:textId="77777777" w:rsidR="009429AA" w:rsidRDefault="009429AA" w:rsidP="009429AA">
      <w:r>
        <w:t>4.2.3. Le duel d'artillerie au quotidien_________________________________________197</w:t>
      </w:r>
    </w:p>
    <w:p w14:paraId="1BB67A0C" w14:textId="77777777" w:rsidR="009429AA" w:rsidRDefault="009429AA" w:rsidP="009429AA"/>
    <w:p w14:paraId="4274EE02" w14:textId="77777777" w:rsidR="009429AA" w:rsidRDefault="009429AA" w:rsidP="009429AA">
      <w:r>
        <w:t>4.3. Corps d'observation et arm</w:t>
      </w:r>
      <w:r>
        <w:rPr>
          <w:rFonts w:hint="eastAsia"/>
        </w:rPr>
        <w:t>é</w:t>
      </w:r>
      <w:r>
        <w:t>e de Crim</w:t>
      </w:r>
      <w:r>
        <w:rPr>
          <w:rFonts w:hint="eastAsia"/>
        </w:rPr>
        <w:t>é</w:t>
      </w:r>
      <w:r>
        <w:t>e : des troupes l'arme au pied ?_____________202</w:t>
      </w:r>
    </w:p>
    <w:p w14:paraId="1ADB9FCA" w14:textId="77777777" w:rsidR="009429AA" w:rsidRDefault="009429AA" w:rsidP="009429AA"/>
    <w:p w14:paraId="768DD2C9" w14:textId="77777777" w:rsidR="009429AA" w:rsidRDefault="009429AA" w:rsidP="009429AA">
      <w:r>
        <w:t>4.3.1. Deux arm</w:t>
      </w:r>
      <w:r>
        <w:rPr>
          <w:rFonts w:hint="eastAsia"/>
        </w:rPr>
        <w:t>é</w:t>
      </w:r>
      <w:r>
        <w:t>es se regardant en chiens de fa</w:t>
      </w:r>
      <w:r>
        <w:rPr>
          <w:rFonts w:hint="eastAsia"/>
        </w:rPr>
        <w:t>ï</w:t>
      </w:r>
      <w:r>
        <w:t>ence_____________________________203</w:t>
      </w:r>
    </w:p>
    <w:p w14:paraId="39DC5105" w14:textId="77777777" w:rsidR="009429AA" w:rsidRDefault="009429AA" w:rsidP="009429AA"/>
    <w:p w14:paraId="541D0B26" w14:textId="77777777" w:rsidR="009429AA" w:rsidRDefault="009429AA" w:rsidP="009429AA">
      <w:r>
        <w:t>4.3.2. Sortir de l'impasse : les exp</w:t>
      </w:r>
      <w:r>
        <w:rPr>
          <w:rFonts w:hint="eastAsia"/>
        </w:rPr>
        <w:t>é</w:t>
      </w:r>
      <w:r>
        <w:t>ditions alli</w:t>
      </w:r>
      <w:r>
        <w:rPr>
          <w:rFonts w:hint="eastAsia"/>
        </w:rPr>
        <w:t>é</w:t>
      </w:r>
      <w:r>
        <w:t>es en Crim</w:t>
      </w:r>
      <w:r>
        <w:rPr>
          <w:rFonts w:hint="eastAsia"/>
        </w:rPr>
        <w:t>é</w:t>
      </w:r>
      <w:r>
        <w:t>e et en mer Noire___________208</w:t>
      </w:r>
    </w:p>
    <w:p w14:paraId="7941A4F1" w14:textId="77777777" w:rsidR="009429AA" w:rsidRDefault="009429AA" w:rsidP="009429AA"/>
    <w:p w14:paraId="6661A038" w14:textId="77777777" w:rsidR="009429AA" w:rsidRDefault="009429AA" w:rsidP="009429AA">
      <w:r>
        <w:t>5. Vivre le si</w:t>
      </w:r>
      <w:r>
        <w:rPr>
          <w:rFonts w:hint="eastAsia"/>
        </w:rPr>
        <w:t>è</w:t>
      </w:r>
      <w:r>
        <w:t>ge au quotidien____________________________________________213</w:t>
      </w:r>
    </w:p>
    <w:p w14:paraId="4A4C691F" w14:textId="77777777" w:rsidR="009429AA" w:rsidRDefault="009429AA" w:rsidP="009429AA"/>
    <w:p w14:paraId="7069AFDD" w14:textId="77777777" w:rsidR="009429AA" w:rsidRDefault="009429AA" w:rsidP="009429AA">
      <w:r>
        <w:t>5.1. L'organisation des arm</w:t>
      </w:r>
      <w:r>
        <w:rPr>
          <w:rFonts w:hint="eastAsia"/>
        </w:rPr>
        <w:t>é</w:t>
      </w:r>
      <w:r>
        <w:t>es dans une guerre de position_________________________214</w:t>
      </w:r>
    </w:p>
    <w:p w14:paraId="218C96D1" w14:textId="77777777" w:rsidR="009429AA" w:rsidRDefault="009429AA" w:rsidP="009429AA"/>
    <w:p w14:paraId="29828833" w14:textId="77777777" w:rsidR="009429AA" w:rsidRDefault="009429AA" w:rsidP="009429AA">
      <w:r>
        <w:t>5.1.1. Vers la guerre de si</w:t>
      </w:r>
      <w:r>
        <w:rPr>
          <w:rFonts w:hint="eastAsia"/>
        </w:rPr>
        <w:t>è</w:t>
      </w:r>
      <w:r>
        <w:t>ge________________________________________________215</w:t>
      </w:r>
    </w:p>
    <w:p w14:paraId="0FAFCFD1" w14:textId="77777777" w:rsidR="009429AA" w:rsidRDefault="009429AA" w:rsidP="009429AA"/>
    <w:p w14:paraId="66C43CBF" w14:textId="77777777" w:rsidR="009429AA" w:rsidRDefault="009429AA" w:rsidP="009429AA">
      <w:r>
        <w:t>5.1.2. Le service aux tranch</w:t>
      </w:r>
      <w:r>
        <w:rPr>
          <w:rFonts w:hint="eastAsia"/>
        </w:rPr>
        <w:t>é</w:t>
      </w:r>
      <w:r>
        <w:t>es_______________________________________________220</w:t>
      </w:r>
    </w:p>
    <w:p w14:paraId="115B5198" w14:textId="77777777" w:rsidR="009429AA" w:rsidRDefault="009429AA" w:rsidP="009429AA"/>
    <w:p w14:paraId="7755DE66" w14:textId="77777777" w:rsidR="009429AA" w:rsidRDefault="009429AA" w:rsidP="009429AA">
      <w:r>
        <w:t>5.1.3. Arm</w:t>
      </w:r>
      <w:r>
        <w:rPr>
          <w:rFonts w:hint="eastAsia"/>
        </w:rPr>
        <w:t>é</w:t>
      </w:r>
      <w:r>
        <w:t>e de secours et corps d'observation__________________________________224</w:t>
      </w:r>
    </w:p>
    <w:p w14:paraId="3441F960" w14:textId="77777777" w:rsidR="009429AA" w:rsidRDefault="009429AA" w:rsidP="009429AA"/>
    <w:p w14:paraId="62089756" w14:textId="77777777" w:rsidR="009429AA" w:rsidRDefault="009429AA" w:rsidP="009429AA">
      <w:r>
        <w:t>5.2. Les travaux de si</w:t>
      </w:r>
      <w:r>
        <w:rPr>
          <w:rFonts w:hint="eastAsia"/>
        </w:rPr>
        <w:t>è</w:t>
      </w:r>
      <w:r>
        <w:t>ge____________________________________________________226</w:t>
      </w:r>
    </w:p>
    <w:p w14:paraId="7EA2B8AC" w14:textId="77777777" w:rsidR="009429AA" w:rsidRDefault="009429AA" w:rsidP="009429AA"/>
    <w:p w14:paraId="4393970B" w14:textId="77777777" w:rsidR="009429AA" w:rsidRDefault="009429AA" w:rsidP="009429AA">
      <w:r>
        <w:t>5.2.1. Les arm</w:t>
      </w:r>
      <w:r>
        <w:rPr>
          <w:rFonts w:hint="eastAsia"/>
        </w:rPr>
        <w:t>é</w:t>
      </w:r>
      <w:r>
        <w:t>es et leurs plans de campagne____________________________________227</w:t>
      </w:r>
    </w:p>
    <w:p w14:paraId="101664E1" w14:textId="77777777" w:rsidR="009429AA" w:rsidRDefault="009429AA" w:rsidP="009429AA"/>
    <w:p w14:paraId="4628C416" w14:textId="77777777" w:rsidR="009429AA" w:rsidRDefault="009429AA" w:rsidP="009429AA">
      <w:r>
        <w:t>5.2.2. Classicisme et innovations dans la guerre de si</w:t>
      </w:r>
      <w:r>
        <w:rPr>
          <w:rFonts w:hint="eastAsia"/>
        </w:rPr>
        <w:t>è</w:t>
      </w:r>
      <w:r>
        <w:t>ge___________________________230</w:t>
      </w:r>
    </w:p>
    <w:p w14:paraId="24F74A40" w14:textId="77777777" w:rsidR="009429AA" w:rsidRDefault="009429AA" w:rsidP="009429AA"/>
    <w:p w14:paraId="3DE82CF3" w14:textId="77777777" w:rsidR="009429AA" w:rsidRDefault="009429AA" w:rsidP="009429AA">
      <w:r>
        <w:t>5.2.3. Le soldat face aux travaux quotidiens_____________________________________235</w:t>
      </w:r>
    </w:p>
    <w:p w14:paraId="0F114CDC" w14:textId="77777777" w:rsidR="009429AA" w:rsidRDefault="009429AA" w:rsidP="009429AA"/>
    <w:p w14:paraId="25BE3A96" w14:textId="77777777" w:rsidR="009429AA" w:rsidRDefault="009429AA" w:rsidP="009429AA">
      <w:r>
        <w:t>5.3. Vie de camp, vie dans S</w:t>
      </w:r>
      <w:r>
        <w:rPr>
          <w:rFonts w:hint="eastAsia"/>
        </w:rPr>
        <w:t>é</w:t>
      </w:r>
      <w:r>
        <w:t>bastopol__________________________________________240</w:t>
      </w:r>
    </w:p>
    <w:p w14:paraId="0DDA5BD8" w14:textId="77777777" w:rsidR="009429AA" w:rsidRDefault="009429AA" w:rsidP="009429AA"/>
    <w:p w14:paraId="0D022EA9" w14:textId="77777777" w:rsidR="009429AA" w:rsidRDefault="009429AA" w:rsidP="009429AA">
      <w:r>
        <w:t>5.3.1. Vie de camp et corv</w:t>
      </w:r>
      <w:r>
        <w:rPr>
          <w:rFonts w:hint="eastAsia"/>
        </w:rPr>
        <w:t>é</w:t>
      </w:r>
      <w:r>
        <w:t>es________________________________________________241</w:t>
      </w:r>
    </w:p>
    <w:p w14:paraId="27C4BDEC" w14:textId="77777777" w:rsidR="009429AA" w:rsidRDefault="009429AA" w:rsidP="009429AA"/>
    <w:p w14:paraId="41B6C6E0" w14:textId="77777777" w:rsidR="009429AA" w:rsidRDefault="009429AA" w:rsidP="009429AA">
      <w:r>
        <w:t>5.3.2. Les conditions climatiques_____________________________________________245</w:t>
      </w:r>
    </w:p>
    <w:p w14:paraId="1BF8456F" w14:textId="77777777" w:rsidR="009429AA" w:rsidRDefault="009429AA" w:rsidP="009429AA"/>
    <w:p w14:paraId="1E8C86CC" w14:textId="77777777" w:rsidR="009429AA" w:rsidRDefault="009429AA" w:rsidP="009429AA">
      <w:r>
        <w:t>5.3.3. La question du ravitaillement___________________________________________249</w:t>
      </w:r>
    </w:p>
    <w:p w14:paraId="101C00ED" w14:textId="77777777" w:rsidR="009429AA" w:rsidRDefault="009429AA" w:rsidP="009429AA"/>
    <w:p w14:paraId="1D5C3C25" w14:textId="77777777" w:rsidR="009429AA" w:rsidRDefault="009429AA" w:rsidP="009429AA">
      <w:r>
        <w:t>5.3.4. Se divertir en campagne_______________________________________________255</w:t>
      </w:r>
    </w:p>
    <w:p w14:paraId="767C2C2F" w14:textId="77777777" w:rsidR="009429AA" w:rsidRDefault="009429AA" w:rsidP="009429AA"/>
    <w:p w14:paraId="14B7F1A0" w14:textId="77777777" w:rsidR="009429AA" w:rsidRDefault="009429AA" w:rsidP="009429AA">
      <w:r>
        <w:t>6. Les repr</w:t>
      </w:r>
      <w:r>
        <w:rPr>
          <w:rFonts w:hint="eastAsia"/>
        </w:rPr>
        <w:t>é</w:t>
      </w:r>
      <w:r>
        <w:t>sentations de l'autre : regards crois</w:t>
      </w:r>
      <w:r>
        <w:rPr>
          <w:rFonts w:hint="eastAsia"/>
        </w:rPr>
        <w:t>é</w:t>
      </w:r>
      <w:r>
        <w:t>s des combattants fran</w:t>
      </w:r>
      <w:r>
        <w:rPr>
          <w:rFonts w:hint="eastAsia"/>
        </w:rPr>
        <w:t>ç</w:t>
      </w:r>
      <w:r>
        <w:t>ais et russes sur leurs adversaires_____________________________________________________260</w:t>
      </w:r>
    </w:p>
    <w:p w14:paraId="6FBD45FD" w14:textId="77777777" w:rsidR="009429AA" w:rsidRDefault="009429AA" w:rsidP="009429AA"/>
    <w:p w14:paraId="4B32E3F6" w14:textId="77777777" w:rsidR="009429AA" w:rsidRDefault="009429AA" w:rsidP="009429AA">
      <w:r>
        <w:t>6.1. Lieux et p</w:t>
      </w:r>
      <w:r>
        <w:rPr>
          <w:rFonts w:hint="eastAsia"/>
        </w:rPr>
        <w:t>é</w:t>
      </w:r>
      <w:r>
        <w:t>riodes de rencontre entre les soldats des deux arm</w:t>
      </w:r>
      <w:r>
        <w:rPr>
          <w:rFonts w:hint="eastAsia"/>
        </w:rPr>
        <w:t>é</w:t>
      </w:r>
      <w:r>
        <w:t>es__________________262</w:t>
      </w:r>
    </w:p>
    <w:p w14:paraId="7A602151" w14:textId="77777777" w:rsidR="009429AA" w:rsidRDefault="009429AA" w:rsidP="009429AA"/>
    <w:p w14:paraId="54EB0F2B" w14:textId="77777777" w:rsidR="009429AA" w:rsidRDefault="009429AA" w:rsidP="009429AA">
      <w:r>
        <w:t>6.1.1. La ligne de front_____________________________________________________263</w:t>
      </w:r>
    </w:p>
    <w:p w14:paraId="58B1D071" w14:textId="77777777" w:rsidR="009429AA" w:rsidRDefault="009429AA" w:rsidP="009429AA"/>
    <w:p w14:paraId="38966780" w14:textId="77777777" w:rsidR="009429AA" w:rsidRDefault="009429AA" w:rsidP="009429AA">
      <w:r>
        <w:t>6.1.2. Les suspensions d'armes_______________________________________________266</w:t>
      </w:r>
    </w:p>
    <w:p w14:paraId="7D0D7B47" w14:textId="77777777" w:rsidR="009429AA" w:rsidRDefault="009429AA" w:rsidP="009429AA"/>
    <w:p w14:paraId="093F5493" w14:textId="77777777" w:rsidR="009429AA" w:rsidRDefault="009429AA" w:rsidP="009429AA">
      <w:r>
        <w:t>6.1.3. Aux ambulances_____________________________________________________269</w:t>
      </w:r>
    </w:p>
    <w:p w14:paraId="5D9C2F97" w14:textId="77777777" w:rsidR="009429AA" w:rsidRDefault="009429AA" w:rsidP="009429AA"/>
    <w:p w14:paraId="4BDAA9CB" w14:textId="77777777" w:rsidR="009429AA" w:rsidRDefault="009429AA" w:rsidP="009429AA">
      <w:r>
        <w:t>6.1.4. La fin des combats___________________________________________________271</w:t>
      </w:r>
    </w:p>
    <w:p w14:paraId="1EB0A6D7" w14:textId="77777777" w:rsidR="009429AA" w:rsidRDefault="009429AA" w:rsidP="009429AA"/>
    <w:p w14:paraId="79FD54A1" w14:textId="77777777" w:rsidR="009429AA" w:rsidRDefault="009429AA" w:rsidP="009429AA">
      <w:r>
        <w:t>6.2. Parler de ses rapports avec l'ennemi________________________________________272</w:t>
      </w:r>
    </w:p>
    <w:p w14:paraId="06A48C1E" w14:textId="77777777" w:rsidR="009429AA" w:rsidRDefault="009429AA" w:rsidP="009429AA"/>
    <w:p w14:paraId="71A01677" w14:textId="77777777" w:rsidR="009429AA" w:rsidRDefault="009429AA" w:rsidP="009429AA">
      <w:r>
        <w:t>6.2.1. Un adversaire valeureux_______________________________________________273</w:t>
      </w:r>
    </w:p>
    <w:p w14:paraId="258ABC95" w14:textId="77777777" w:rsidR="009429AA" w:rsidRDefault="009429AA" w:rsidP="009429AA"/>
    <w:p w14:paraId="56716297" w14:textId="77777777" w:rsidR="009429AA" w:rsidRDefault="009429AA" w:rsidP="009429AA">
      <w:r>
        <w:t>6.2.2. L'ennemi dans la guerre de si</w:t>
      </w:r>
      <w:r>
        <w:rPr>
          <w:rFonts w:hint="eastAsia"/>
        </w:rPr>
        <w:t>è</w:t>
      </w:r>
      <w:r>
        <w:t>ge________________________________________277</w:t>
      </w:r>
    </w:p>
    <w:p w14:paraId="56E0191D" w14:textId="77777777" w:rsidR="009429AA" w:rsidRDefault="009429AA" w:rsidP="009429AA"/>
    <w:p w14:paraId="6E305AB4" w14:textId="77777777" w:rsidR="009429AA" w:rsidRDefault="009429AA" w:rsidP="009429AA">
      <w:r>
        <w:t xml:space="preserve">6.2.3. Fraternisations et </w:t>
      </w:r>
      <w:r>
        <w:rPr>
          <w:rFonts w:hint="eastAsia"/>
        </w:rPr>
        <w:t>é</w:t>
      </w:r>
      <w:r>
        <w:t>changes entre combattants______________________________281</w:t>
      </w:r>
    </w:p>
    <w:p w14:paraId="50149E2E" w14:textId="77777777" w:rsidR="009429AA" w:rsidRDefault="009429AA" w:rsidP="009429AA"/>
    <w:p w14:paraId="42052F0A" w14:textId="77777777" w:rsidR="009429AA" w:rsidRDefault="009429AA" w:rsidP="009429AA">
      <w:r>
        <w:t>6.2.4. D</w:t>
      </w:r>
      <w:r>
        <w:rPr>
          <w:rFonts w:hint="eastAsia"/>
        </w:rPr>
        <w:t>é</w:t>
      </w:r>
      <w:r>
        <w:t>noncer, critiquer, se moquer de l'ennemi________________________________287</w:t>
      </w:r>
    </w:p>
    <w:p w14:paraId="5BEA74CA" w14:textId="77777777" w:rsidR="009429AA" w:rsidRDefault="009429AA" w:rsidP="009429AA"/>
    <w:p w14:paraId="4C8F4146" w14:textId="77777777" w:rsidR="009429AA" w:rsidRDefault="009429AA" w:rsidP="009429AA">
      <w:r>
        <w:t xml:space="preserve">6.3. Un </w:t>
      </w:r>
      <w:r>
        <w:rPr>
          <w:rFonts w:hint="eastAsia"/>
        </w:rPr>
        <w:t>é</w:t>
      </w:r>
      <w:r>
        <w:t>l</w:t>
      </w:r>
      <w:r>
        <w:rPr>
          <w:rFonts w:hint="eastAsia"/>
        </w:rPr>
        <w:t>é</w:t>
      </w:r>
      <w:r>
        <w:t>ment de comparaison : Les autres bellig</w:t>
      </w:r>
      <w:r>
        <w:rPr>
          <w:rFonts w:hint="eastAsia"/>
        </w:rPr>
        <w:t>é</w:t>
      </w:r>
      <w:r>
        <w:t>rants de la campagne de Crim</w:t>
      </w:r>
      <w:r>
        <w:rPr>
          <w:rFonts w:hint="eastAsia"/>
        </w:rPr>
        <w:t>é</w:t>
      </w:r>
      <w:r>
        <w:t>e______291</w:t>
      </w:r>
    </w:p>
    <w:p w14:paraId="2EC7F6BE" w14:textId="77777777" w:rsidR="009429AA" w:rsidRDefault="009429AA" w:rsidP="009429AA"/>
    <w:p w14:paraId="4851A878" w14:textId="77777777" w:rsidR="009429AA" w:rsidRDefault="009429AA" w:rsidP="009429AA">
      <w:r>
        <w:t>6.3.1. L'arm</w:t>
      </w:r>
      <w:r>
        <w:rPr>
          <w:rFonts w:hint="eastAsia"/>
        </w:rPr>
        <w:t>é</w:t>
      </w:r>
      <w:r>
        <w:t>e britannique__________________________________________________292</w:t>
      </w:r>
    </w:p>
    <w:p w14:paraId="7FB8EE70" w14:textId="77777777" w:rsidR="009429AA" w:rsidRDefault="009429AA" w:rsidP="009429AA"/>
    <w:p w14:paraId="74A03FA3" w14:textId="77777777" w:rsidR="009429AA" w:rsidRDefault="009429AA" w:rsidP="009429AA">
      <w:r>
        <w:t>6.3.2. Le combattant turc___________________________________________________296</w:t>
      </w:r>
    </w:p>
    <w:p w14:paraId="42B64148" w14:textId="77777777" w:rsidR="009429AA" w:rsidRDefault="009429AA" w:rsidP="009429AA"/>
    <w:p w14:paraId="64F344BD" w14:textId="77777777" w:rsidR="009429AA" w:rsidRDefault="009429AA" w:rsidP="009429AA">
      <w:r>
        <w:t>6.3.3. Le corps exp</w:t>
      </w:r>
      <w:r>
        <w:rPr>
          <w:rFonts w:hint="eastAsia"/>
        </w:rPr>
        <w:t>é</w:t>
      </w:r>
      <w:r>
        <w:t>ditionnaire pi</w:t>
      </w:r>
      <w:r>
        <w:rPr>
          <w:rFonts w:hint="eastAsia"/>
        </w:rPr>
        <w:t>é</w:t>
      </w:r>
      <w:r>
        <w:t>montais_____________________________________298</w:t>
      </w:r>
    </w:p>
    <w:p w14:paraId="63A101D7" w14:textId="77777777" w:rsidR="009429AA" w:rsidRDefault="009429AA" w:rsidP="009429AA"/>
    <w:p w14:paraId="32D0869F" w14:textId="77777777" w:rsidR="009429AA" w:rsidRDefault="009429AA" w:rsidP="009429AA">
      <w:r>
        <w:t>6.4. Les influences sur la perception de l'adversaire_______________________________300</w:t>
      </w:r>
    </w:p>
    <w:p w14:paraId="04C962B9" w14:textId="77777777" w:rsidR="009429AA" w:rsidRDefault="009429AA" w:rsidP="009429AA"/>
    <w:p w14:paraId="3CDD0855" w14:textId="77777777" w:rsidR="009429AA" w:rsidRDefault="009429AA" w:rsidP="009429AA">
      <w:r>
        <w:t>6.4.1. La fonction et le grade________________________________________________301</w:t>
      </w:r>
    </w:p>
    <w:p w14:paraId="06957668" w14:textId="77777777" w:rsidR="009429AA" w:rsidRDefault="009429AA" w:rsidP="009429AA"/>
    <w:p w14:paraId="2EEC18DF" w14:textId="77777777" w:rsidR="009429AA" w:rsidRDefault="009429AA" w:rsidP="009429AA">
      <w:r>
        <w:t>6.4.2. L'opinion publique___________________________________________________303</w:t>
      </w:r>
    </w:p>
    <w:p w14:paraId="3282F97B" w14:textId="77777777" w:rsidR="009429AA" w:rsidRDefault="009429AA" w:rsidP="009429AA"/>
    <w:p w14:paraId="65A9AEAF" w14:textId="77777777" w:rsidR="009429AA" w:rsidRDefault="009429AA" w:rsidP="009429AA">
      <w:r>
        <w:t>6.4.3. Le passage du temps__________________________________________________306</w:t>
      </w:r>
    </w:p>
    <w:p w14:paraId="399F68F5" w14:textId="77777777" w:rsidR="009429AA" w:rsidRDefault="009429AA" w:rsidP="009429AA"/>
    <w:p w14:paraId="338A62BC" w14:textId="77777777" w:rsidR="009429AA" w:rsidRDefault="009429AA" w:rsidP="009429AA">
      <w:r>
        <w:t xml:space="preserve">Partie 3 : Le combattant face </w:t>
      </w:r>
      <w:r>
        <w:rPr>
          <w:rFonts w:hint="eastAsia"/>
        </w:rPr>
        <w:t>à</w:t>
      </w:r>
      <w:r>
        <w:t xml:space="preserve"> la guerre : id</w:t>
      </w:r>
      <w:r>
        <w:rPr>
          <w:rFonts w:hint="eastAsia"/>
        </w:rPr>
        <w:t>é</w:t>
      </w:r>
      <w:r>
        <w:t>alisation d</w:t>
      </w:r>
      <w:r>
        <w:rPr>
          <w:rFonts w:hint="eastAsia"/>
        </w:rPr>
        <w:t>é</w:t>
      </w:r>
      <w:r>
        <w:t>sillusions et d</w:t>
      </w:r>
      <w:r>
        <w:rPr>
          <w:rFonts w:hint="eastAsia"/>
        </w:rPr>
        <w:t>é</w:t>
      </w:r>
      <w:r>
        <w:t>couvertes des horreurs de la guerre_310</w:t>
      </w:r>
    </w:p>
    <w:p w14:paraId="5EFA9711" w14:textId="77777777" w:rsidR="009429AA" w:rsidRDefault="009429AA" w:rsidP="009429AA"/>
    <w:p w14:paraId="4E826009" w14:textId="77777777" w:rsidR="009429AA" w:rsidRDefault="009429AA" w:rsidP="009429AA">
      <w:r>
        <w:t>7. De l'id</w:t>
      </w:r>
      <w:r>
        <w:rPr>
          <w:rFonts w:hint="eastAsia"/>
        </w:rPr>
        <w:t>é</w:t>
      </w:r>
      <w:r>
        <w:t xml:space="preserve">alisation de la guerre </w:t>
      </w:r>
      <w:r>
        <w:rPr>
          <w:rFonts w:hint="eastAsia"/>
        </w:rPr>
        <w:t>à</w:t>
      </w:r>
      <w:r>
        <w:t xml:space="preserve"> la lassitude d'une campagne </w:t>
      </w:r>
      <w:r>
        <w:rPr>
          <w:rFonts w:hint="eastAsia"/>
        </w:rPr>
        <w:t>à</w:t>
      </w:r>
      <w:r>
        <w:t xml:space="preserve"> la longueur impr</w:t>
      </w:r>
      <w:r>
        <w:rPr>
          <w:rFonts w:hint="eastAsia"/>
        </w:rPr>
        <w:t>é</w:t>
      </w:r>
      <w:r>
        <w:t>vue</w:t>
      </w:r>
    </w:p>
    <w:p w14:paraId="7AAB1295" w14:textId="77777777" w:rsidR="009429AA" w:rsidRDefault="009429AA" w:rsidP="009429AA"/>
    <w:p w14:paraId="0FF4CBC1" w14:textId="77777777" w:rsidR="009429AA" w:rsidRDefault="009429AA" w:rsidP="009429AA">
      <w:r>
        <w:t>7.1. La guerre d'Orient dans l'imaginaire des soldats partant en campagne_____________315</w:t>
      </w:r>
    </w:p>
    <w:p w14:paraId="3D3954B3" w14:textId="77777777" w:rsidR="009429AA" w:rsidRDefault="009429AA" w:rsidP="009429AA"/>
    <w:p w14:paraId="5B732999" w14:textId="77777777" w:rsidR="009429AA" w:rsidRDefault="009429AA" w:rsidP="009429AA">
      <w:r>
        <w:t>7.1.1. Le d</w:t>
      </w:r>
      <w:r>
        <w:rPr>
          <w:rFonts w:hint="eastAsia"/>
        </w:rPr>
        <w:t>é</w:t>
      </w:r>
      <w:r>
        <w:t>part pour la guerre_______________________________________________316</w:t>
      </w:r>
    </w:p>
    <w:p w14:paraId="6C0FB2DD" w14:textId="77777777" w:rsidR="009429AA" w:rsidRDefault="009429AA" w:rsidP="009429AA"/>
    <w:p w14:paraId="314DB1C9" w14:textId="77777777" w:rsidR="009429AA" w:rsidRDefault="009429AA" w:rsidP="009429AA">
      <w:r>
        <w:t>7.1.2. Les diff</w:t>
      </w:r>
      <w:r>
        <w:rPr>
          <w:rFonts w:hint="eastAsia"/>
        </w:rPr>
        <w:t>é</w:t>
      </w:r>
      <w:r>
        <w:t>rentes repr</w:t>
      </w:r>
      <w:r>
        <w:rPr>
          <w:rFonts w:hint="eastAsia"/>
        </w:rPr>
        <w:t>é</w:t>
      </w:r>
      <w:r>
        <w:t>sentations de la guerre________________________________322</w:t>
      </w:r>
    </w:p>
    <w:p w14:paraId="0CAA3C45" w14:textId="77777777" w:rsidR="009429AA" w:rsidRDefault="009429AA" w:rsidP="009429AA"/>
    <w:p w14:paraId="79D6EB25" w14:textId="77777777" w:rsidR="009429AA" w:rsidRDefault="009429AA" w:rsidP="009429AA">
      <w:r>
        <w:t xml:space="preserve">7.2. L'imaginaire de la guerre face </w:t>
      </w:r>
      <w:r>
        <w:rPr>
          <w:rFonts w:hint="eastAsia"/>
        </w:rPr>
        <w:t>à</w:t>
      </w:r>
      <w:r>
        <w:t xml:space="preserve"> la r</w:t>
      </w:r>
      <w:r>
        <w:rPr>
          <w:rFonts w:hint="eastAsia"/>
        </w:rPr>
        <w:t>é</w:t>
      </w:r>
      <w:r>
        <w:t>alit</w:t>
      </w:r>
      <w:r>
        <w:rPr>
          <w:rFonts w:hint="eastAsia"/>
        </w:rPr>
        <w:t>é</w:t>
      </w:r>
      <w:r>
        <w:t xml:space="preserve"> des combats_________________________333</w:t>
      </w:r>
    </w:p>
    <w:p w14:paraId="4507E09A" w14:textId="77777777" w:rsidR="009429AA" w:rsidRDefault="009429AA" w:rsidP="009429AA"/>
    <w:p w14:paraId="5A405F04" w14:textId="77777777" w:rsidR="009429AA" w:rsidRDefault="009429AA" w:rsidP="009429AA">
      <w:r>
        <w:t>7.2.1. La d</w:t>
      </w:r>
      <w:r>
        <w:rPr>
          <w:rFonts w:hint="eastAsia"/>
        </w:rPr>
        <w:t>é</w:t>
      </w:r>
      <w:r>
        <w:t>couverte des combats et de la vie en campagne_________________________334</w:t>
      </w:r>
    </w:p>
    <w:p w14:paraId="728A0BF2" w14:textId="77777777" w:rsidR="009429AA" w:rsidRDefault="009429AA" w:rsidP="009429AA"/>
    <w:p w14:paraId="34F9278B" w14:textId="77777777" w:rsidR="009429AA" w:rsidRDefault="009429AA" w:rsidP="009429AA">
      <w:r>
        <w:t>7.2.2. Une image de la guerre toujours intacte ?__________________________________341</w:t>
      </w:r>
    </w:p>
    <w:p w14:paraId="556ED73C" w14:textId="77777777" w:rsidR="009429AA" w:rsidRDefault="009429AA" w:rsidP="009429AA"/>
    <w:p w14:paraId="18440D8A" w14:textId="77777777" w:rsidR="009429AA" w:rsidRDefault="009429AA" w:rsidP="009429AA">
      <w:r>
        <w:t xml:space="preserve">7.3. Vers une lassitude face </w:t>
      </w:r>
      <w:r>
        <w:rPr>
          <w:rFonts w:hint="eastAsia"/>
        </w:rPr>
        <w:t>à</w:t>
      </w:r>
      <w:r>
        <w:t xml:space="preserve"> la guerre_________________________________________346</w:t>
      </w:r>
    </w:p>
    <w:p w14:paraId="05C81A76" w14:textId="77777777" w:rsidR="009429AA" w:rsidRDefault="009429AA" w:rsidP="009429AA"/>
    <w:p w14:paraId="68ABE49A" w14:textId="77777777" w:rsidR="009429AA" w:rsidRDefault="009429AA" w:rsidP="009429AA">
      <w:r>
        <w:t>7.3.1. Causes et manifestations de la lassitude des combattants______________________347</w:t>
      </w:r>
    </w:p>
    <w:p w14:paraId="256DC994" w14:textId="77777777" w:rsidR="009429AA" w:rsidRDefault="009429AA" w:rsidP="009429AA"/>
    <w:p w14:paraId="7FDB003D" w14:textId="77777777" w:rsidR="009429AA" w:rsidRDefault="009429AA" w:rsidP="009429AA">
      <w:r>
        <w:t>7.3.2. Une lassitude de la guerre qui ne dit pas son nom___________________________352</w:t>
      </w:r>
    </w:p>
    <w:p w14:paraId="0FA51D53" w14:textId="77777777" w:rsidR="009429AA" w:rsidRDefault="009429AA" w:rsidP="009429AA"/>
    <w:p w14:paraId="4C62A1B0" w14:textId="77777777" w:rsidR="009429AA" w:rsidRDefault="009429AA" w:rsidP="009429AA">
      <w:r>
        <w:t>7.3.3. Un support privil</w:t>
      </w:r>
      <w:r>
        <w:rPr>
          <w:rFonts w:hint="eastAsia"/>
        </w:rPr>
        <w:t>é</w:t>
      </w:r>
      <w:r>
        <w:t>gi</w:t>
      </w:r>
      <w:r>
        <w:rPr>
          <w:rFonts w:hint="eastAsia"/>
        </w:rPr>
        <w:t>é</w:t>
      </w:r>
      <w:r>
        <w:t xml:space="preserve"> pour parler de sa lassitude ?___________________________356</w:t>
      </w:r>
    </w:p>
    <w:p w14:paraId="7EE1C10A" w14:textId="77777777" w:rsidR="009429AA" w:rsidRDefault="009429AA" w:rsidP="009429AA"/>
    <w:p w14:paraId="35B79040" w14:textId="77777777" w:rsidR="009429AA" w:rsidRDefault="009429AA" w:rsidP="009429AA">
      <w:r>
        <w:t>8. Raconter les blessures et la mort au combat______________________________361</w:t>
      </w:r>
    </w:p>
    <w:p w14:paraId="5E25A537" w14:textId="77777777" w:rsidR="009429AA" w:rsidRDefault="009429AA" w:rsidP="009429AA"/>
    <w:p w14:paraId="65401122" w14:textId="77777777" w:rsidR="009429AA" w:rsidRDefault="009429AA" w:rsidP="009429AA">
      <w:r>
        <w:t>8.1. Blessures, morts et avanc</w:t>
      </w:r>
      <w:r>
        <w:rPr>
          <w:rFonts w:hint="eastAsia"/>
        </w:rPr>
        <w:t>é</w:t>
      </w:r>
      <w:r>
        <w:t>es m</w:t>
      </w:r>
      <w:r>
        <w:rPr>
          <w:rFonts w:hint="eastAsia"/>
        </w:rPr>
        <w:t>é</w:t>
      </w:r>
      <w:r>
        <w:t>dicales dans les arm</w:t>
      </w:r>
      <w:r>
        <w:rPr>
          <w:rFonts w:hint="eastAsia"/>
        </w:rPr>
        <w:t>é</w:t>
      </w:r>
      <w:r>
        <w:t>es jusqu'</w:t>
      </w:r>
      <w:r>
        <w:rPr>
          <w:rFonts w:hint="eastAsia"/>
        </w:rPr>
        <w:t>à</w:t>
      </w:r>
      <w:r>
        <w:t xml:space="preserve"> la guerre de Crim</w:t>
      </w:r>
      <w:r>
        <w:rPr>
          <w:rFonts w:hint="eastAsia"/>
        </w:rPr>
        <w:t>é</w:t>
      </w:r>
      <w:r>
        <w:t>e__363</w:t>
      </w:r>
    </w:p>
    <w:p w14:paraId="65DE439B" w14:textId="77777777" w:rsidR="009429AA" w:rsidRDefault="009429AA" w:rsidP="009429AA"/>
    <w:p w14:paraId="1AD46D9F" w14:textId="77777777" w:rsidR="009429AA" w:rsidRDefault="009429AA" w:rsidP="009429AA">
      <w:r>
        <w:t>8.1.1. Innovations dans l'armement, l</w:t>
      </w:r>
      <w:r>
        <w:rPr>
          <w:rFonts w:hint="eastAsia"/>
        </w:rPr>
        <w:t>é</w:t>
      </w:r>
      <w:r>
        <w:t>talit</w:t>
      </w:r>
      <w:r>
        <w:rPr>
          <w:rFonts w:hint="eastAsia"/>
        </w:rPr>
        <w:t>é</w:t>
      </w:r>
      <w:r>
        <w:t xml:space="preserve"> des feux et nouvelles blessures au combat___363</w:t>
      </w:r>
    </w:p>
    <w:p w14:paraId="627E3E35" w14:textId="77777777" w:rsidR="009429AA" w:rsidRDefault="009429AA" w:rsidP="009429AA"/>
    <w:p w14:paraId="2025621B" w14:textId="77777777" w:rsidR="009429AA" w:rsidRDefault="009429AA" w:rsidP="009429AA">
      <w:r>
        <w:t>8.1.2. Causes et types de blessures et de morts au combat dans les arm</w:t>
      </w:r>
      <w:r>
        <w:rPr>
          <w:rFonts w:hint="eastAsia"/>
        </w:rPr>
        <w:t>é</w:t>
      </w:r>
      <w:r>
        <w:t>es depuis les guerres napol</w:t>
      </w:r>
      <w:r>
        <w:rPr>
          <w:rFonts w:hint="eastAsia"/>
        </w:rPr>
        <w:t>é</w:t>
      </w:r>
      <w:r>
        <w:t>oniennes_____________________________________________________________368</w:t>
      </w:r>
    </w:p>
    <w:p w14:paraId="55315A08" w14:textId="77777777" w:rsidR="009429AA" w:rsidRDefault="009429AA" w:rsidP="009429AA"/>
    <w:p w14:paraId="6157D5E5" w14:textId="77777777" w:rsidR="009429AA" w:rsidRDefault="009429AA" w:rsidP="009429AA">
      <w:r>
        <w:lastRenderedPageBreak/>
        <w:t>8.1.3. Soins en vigueur dans les arm</w:t>
      </w:r>
      <w:r>
        <w:rPr>
          <w:rFonts w:hint="eastAsia"/>
        </w:rPr>
        <w:t>é</w:t>
      </w:r>
      <w:r>
        <w:t>es et nouveaut</w:t>
      </w:r>
      <w:r>
        <w:rPr>
          <w:rFonts w:hint="eastAsia"/>
        </w:rPr>
        <w:t>é</w:t>
      </w:r>
      <w:r>
        <w:t>s de la guerre de Crim</w:t>
      </w:r>
      <w:r>
        <w:rPr>
          <w:rFonts w:hint="eastAsia"/>
        </w:rPr>
        <w:t>é</w:t>
      </w:r>
      <w:r>
        <w:t>e__________371</w:t>
      </w:r>
    </w:p>
    <w:p w14:paraId="01B5AF1A" w14:textId="77777777" w:rsidR="009429AA" w:rsidRDefault="009429AA" w:rsidP="009429AA"/>
    <w:p w14:paraId="320B240E" w14:textId="77777777" w:rsidR="009429AA" w:rsidRDefault="009429AA" w:rsidP="009429AA">
      <w:r>
        <w:t>8.2. Raconter les blessures au combat__________________________________________374</w:t>
      </w:r>
    </w:p>
    <w:p w14:paraId="7072FBFC" w14:textId="77777777" w:rsidR="009429AA" w:rsidRDefault="009429AA" w:rsidP="009429AA"/>
    <w:p w14:paraId="0639EDA8" w14:textId="77777777" w:rsidR="009429AA" w:rsidRDefault="009429AA" w:rsidP="009429AA">
      <w:r>
        <w:t xml:space="preserve">8.2.1. Voir, donner des coups </w:t>
      </w:r>
      <w:r>
        <w:rPr>
          <w:rFonts w:hint="eastAsia"/>
        </w:rPr>
        <w:t>à</w:t>
      </w:r>
      <w:r>
        <w:t xml:space="preserve"> l'adversaire_____________________________________376</w:t>
      </w:r>
    </w:p>
    <w:p w14:paraId="775F0A4A" w14:textId="77777777" w:rsidR="009429AA" w:rsidRDefault="009429AA" w:rsidP="009429AA"/>
    <w:p w14:paraId="141AA4EF" w14:textId="77777777" w:rsidR="009429AA" w:rsidRDefault="009429AA" w:rsidP="009429AA">
      <w:r>
        <w:t>8.2.2. Parler d'une blessure personnelle________________________________________380</w:t>
      </w:r>
    </w:p>
    <w:p w14:paraId="5D36159A" w14:textId="77777777" w:rsidR="009429AA" w:rsidRDefault="009429AA" w:rsidP="009429AA"/>
    <w:p w14:paraId="7EE7984C" w14:textId="77777777" w:rsidR="009429AA" w:rsidRDefault="009429AA" w:rsidP="009429AA">
      <w:r>
        <w:t>8.2.3. Les blessures psychologiques___________________________________________382</w:t>
      </w:r>
    </w:p>
    <w:p w14:paraId="15CA9645" w14:textId="77777777" w:rsidR="009429AA" w:rsidRDefault="009429AA" w:rsidP="009429AA"/>
    <w:p w14:paraId="17F395E2" w14:textId="77777777" w:rsidR="009429AA" w:rsidRDefault="009429AA" w:rsidP="009429AA">
      <w:r>
        <w:t>8.2.4. Des montagnes de bless</w:t>
      </w:r>
      <w:r>
        <w:rPr>
          <w:rFonts w:hint="eastAsia"/>
        </w:rPr>
        <w:t>é</w:t>
      </w:r>
      <w:r>
        <w:t>s : chiffrer, nommer les bless</w:t>
      </w:r>
      <w:r>
        <w:rPr>
          <w:rFonts w:hint="eastAsia"/>
        </w:rPr>
        <w:t>é</w:t>
      </w:r>
      <w:r>
        <w:t>s______________________384</w:t>
      </w:r>
    </w:p>
    <w:p w14:paraId="76C9B725" w14:textId="77777777" w:rsidR="009429AA" w:rsidRDefault="009429AA" w:rsidP="009429AA"/>
    <w:p w14:paraId="3384018D" w14:textId="77777777" w:rsidR="009429AA" w:rsidRDefault="009429AA" w:rsidP="009429AA">
      <w:r>
        <w:t>8.3. La cha</w:t>
      </w:r>
      <w:r>
        <w:rPr>
          <w:rFonts w:hint="eastAsia"/>
        </w:rPr>
        <w:t>î</w:t>
      </w:r>
      <w:r>
        <w:t>ne logistique du bless</w:t>
      </w:r>
      <w:r>
        <w:rPr>
          <w:rFonts w:hint="eastAsia"/>
        </w:rPr>
        <w:t>é</w:t>
      </w:r>
      <w:r>
        <w:t>_____________________________________________387</w:t>
      </w:r>
    </w:p>
    <w:p w14:paraId="6A3C427B" w14:textId="77777777" w:rsidR="009429AA" w:rsidRDefault="009429AA" w:rsidP="009429AA"/>
    <w:p w14:paraId="24CF54BB" w14:textId="77777777" w:rsidR="009429AA" w:rsidRDefault="009429AA" w:rsidP="009429AA">
      <w:r>
        <w:t>8.3.1. Raconter les op</w:t>
      </w:r>
      <w:r>
        <w:rPr>
          <w:rFonts w:hint="eastAsia"/>
        </w:rPr>
        <w:t>é</w:t>
      </w:r>
      <w:r>
        <w:t>rations et les soins______________________________________388</w:t>
      </w:r>
    </w:p>
    <w:p w14:paraId="40F260ED" w14:textId="77777777" w:rsidR="009429AA" w:rsidRDefault="009429AA" w:rsidP="009429AA"/>
    <w:p w14:paraId="2D7D3984" w14:textId="77777777" w:rsidR="009429AA" w:rsidRDefault="009429AA" w:rsidP="009429AA">
      <w:r>
        <w:t>8.3.2. Convalescence et vie aux h</w:t>
      </w:r>
      <w:r>
        <w:rPr>
          <w:rFonts w:hint="eastAsia"/>
        </w:rPr>
        <w:t>ô</w:t>
      </w:r>
      <w:r>
        <w:t>pitaux_______________________________________391</w:t>
      </w:r>
    </w:p>
    <w:p w14:paraId="3814597E" w14:textId="77777777" w:rsidR="009429AA" w:rsidRDefault="009429AA" w:rsidP="009429AA"/>
    <w:p w14:paraId="7FB9F6C2" w14:textId="77777777" w:rsidR="009429AA" w:rsidRDefault="009429AA" w:rsidP="009429AA">
      <w:r>
        <w:t>8.3.3. Le regard port</w:t>
      </w:r>
      <w:r>
        <w:rPr>
          <w:rFonts w:hint="eastAsia"/>
        </w:rPr>
        <w:t>é</w:t>
      </w:r>
      <w:r>
        <w:t xml:space="preserve"> sur le personnel de sant</w:t>
      </w:r>
      <w:r>
        <w:rPr>
          <w:rFonts w:hint="eastAsia"/>
        </w:rPr>
        <w:t>é</w:t>
      </w:r>
      <w:r>
        <w:t>__________________________________394</w:t>
      </w:r>
    </w:p>
    <w:p w14:paraId="1C3C7554" w14:textId="77777777" w:rsidR="009429AA" w:rsidRDefault="009429AA" w:rsidP="009429AA"/>
    <w:p w14:paraId="566DCCF0" w14:textId="77777777" w:rsidR="009429AA" w:rsidRDefault="009429AA" w:rsidP="009429AA">
      <w:r>
        <w:t>8.4. Parler de la mort_______________________________________________________398</w:t>
      </w:r>
    </w:p>
    <w:p w14:paraId="4D5C0095" w14:textId="77777777" w:rsidR="009429AA" w:rsidRDefault="009429AA" w:rsidP="009429AA"/>
    <w:p w14:paraId="5D8F3576" w14:textId="77777777" w:rsidR="009429AA" w:rsidRDefault="009429AA" w:rsidP="009429AA">
      <w:r>
        <w:t>8.4.1. Voir la mort et la retranscrire___________________________________________399</w:t>
      </w:r>
    </w:p>
    <w:p w14:paraId="5A02C7D5" w14:textId="77777777" w:rsidR="009429AA" w:rsidRDefault="009429AA" w:rsidP="009429AA"/>
    <w:p w14:paraId="37B919A9" w14:textId="77777777" w:rsidR="009429AA" w:rsidRDefault="009429AA" w:rsidP="009429AA">
      <w:r>
        <w:t>8.4.2. Parler des morts : d</w:t>
      </w:r>
      <w:r>
        <w:rPr>
          <w:rFonts w:hint="eastAsia"/>
        </w:rPr>
        <w:t>é</w:t>
      </w:r>
      <w:r>
        <w:t>nombrer et nommer les morts___________________________402</w:t>
      </w:r>
    </w:p>
    <w:p w14:paraId="531A35B8" w14:textId="77777777" w:rsidR="009429AA" w:rsidRDefault="009429AA" w:rsidP="009429AA"/>
    <w:p w14:paraId="2F8BBF11" w14:textId="77777777" w:rsidR="009429AA" w:rsidRDefault="009429AA" w:rsidP="009429AA">
      <w:r>
        <w:t>8.4.3. Parler de la mort au combat : entre h</w:t>
      </w:r>
      <w:r>
        <w:rPr>
          <w:rFonts w:hint="eastAsia"/>
        </w:rPr>
        <w:t>é</w:t>
      </w:r>
      <w:r>
        <w:t>ro</w:t>
      </w:r>
      <w:r>
        <w:rPr>
          <w:rFonts w:hint="eastAsia"/>
        </w:rPr>
        <w:t>ï</w:t>
      </w:r>
      <w:r>
        <w:t>sation et banalit</w:t>
      </w:r>
      <w:r>
        <w:rPr>
          <w:rFonts w:hint="eastAsia"/>
        </w:rPr>
        <w:t>é</w:t>
      </w:r>
      <w:r>
        <w:t>_____________________405</w:t>
      </w:r>
    </w:p>
    <w:p w14:paraId="1F2DC63F" w14:textId="77777777" w:rsidR="009429AA" w:rsidRDefault="009429AA" w:rsidP="009429AA"/>
    <w:p w14:paraId="3A1B14E9" w14:textId="77777777" w:rsidR="009429AA" w:rsidRDefault="009429AA" w:rsidP="009429AA">
      <w:r>
        <w:t xml:space="preserve">9. Raconter les </w:t>
      </w:r>
      <w:r>
        <w:rPr>
          <w:rFonts w:hint="eastAsia"/>
        </w:rPr>
        <w:t>é</w:t>
      </w:r>
      <w:r>
        <w:t>pid</w:t>
      </w:r>
      <w:r>
        <w:rPr>
          <w:rFonts w:hint="eastAsia"/>
        </w:rPr>
        <w:t>é</w:t>
      </w:r>
      <w:r>
        <w:t>mies et la mort de maladie_____________________________409</w:t>
      </w:r>
    </w:p>
    <w:p w14:paraId="3BFE070F" w14:textId="77777777" w:rsidR="009429AA" w:rsidRDefault="009429AA" w:rsidP="009429AA"/>
    <w:p w14:paraId="1B61B12E" w14:textId="77777777" w:rsidR="009429AA" w:rsidRDefault="009429AA" w:rsidP="009429AA">
      <w:r>
        <w:t>9.1. Les arm</w:t>
      </w:r>
      <w:r>
        <w:rPr>
          <w:rFonts w:hint="eastAsia"/>
        </w:rPr>
        <w:t>é</w:t>
      </w:r>
      <w:r>
        <w:t xml:space="preserve">es face aux </w:t>
      </w:r>
      <w:r>
        <w:rPr>
          <w:rFonts w:hint="eastAsia"/>
        </w:rPr>
        <w:t>é</w:t>
      </w:r>
      <w:r>
        <w:t>pid</w:t>
      </w:r>
      <w:r>
        <w:rPr>
          <w:rFonts w:hint="eastAsia"/>
        </w:rPr>
        <w:t>é</w:t>
      </w:r>
      <w:r>
        <w:t>mies pendant la campagne de Crim</w:t>
      </w:r>
      <w:r>
        <w:rPr>
          <w:rFonts w:hint="eastAsia"/>
        </w:rPr>
        <w:t>é</w:t>
      </w:r>
      <w:r>
        <w:t>e__________________411</w:t>
      </w:r>
    </w:p>
    <w:p w14:paraId="0DD6E650" w14:textId="77777777" w:rsidR="009429AA" w:rsidRDefault="009429AA" w:rsidP="009429AA"/>
    <w:p w14:paraId="084E522C" w14:textId="77777777" w:rsidR="009429AA" w:rsidRDefault="009429AA" w:rsidP="009429AA">
      <w:r>
        <w:t>9.1.1. Les maladies de la campagne de Crim</w:t>
      </w:r>
      <w:r>
        <w:rPr>
          <w:rFonts w:hint="eastAsia"/>
        </w:rPr>
        <w:t>é</w:t>
      </w:r>
      <w:r>
        <w:t>e___________________________________412</w:t>
      </w:r>
    </w:p>
    <w:p w14:paraId="3FB323EC" w14:textId="77777777" w:rsidR="009429AA" w:rsidRDefault="009429AA" w:rsidP="009429AA"/>
    <w:p w14:paraId="5675E894" w14:textId="77777777" w:rsidR="009429AA" w:rsidRDefault="009429AA" w:rsidP="009429AA">
      <w:r>
        <w:t>9.1.2. Le corps m</w:t>
      </w:r>
      <w:r>
        <w:rPr>
          <w:rFonts w:hint="eastAsia"/>
        </w:rPr>
        <w:t>é</w:t>
      </w:r>
      <w:r>
        <w:t xml:space="preserve">dical face aux </w:t>
      </w:r>
      <w:r>
        <w:rPr>
          <w:rFonts w:hint="eastAsia"/>
        </w:rPr>
        <w:t>é</w:t>
      </w:r>
      <w:r>
        <w:t>pid</w:t>
      </w:r>
      <w:r>
        <w:rPr>
          <w:rFonts w:hint="eastAsia"/>
        </w:rPr>
        <w:t>é</w:t>
      </w:r>
      <w:r>
        <w:t>mies_____________________________________415</w:t>
      </w:r>
    </w:p>
    <w:p w14:paraId="0468596D" w14:textId="77777777" w:rsidR="009429AA" w:rsidRDefault="009429AA" w:rsidP="009429AA"/>
    <w:p w14:paraId="323B4E0A" w14:textId="77777777" w:rsidR="009429AA" w:rsidRDefault="009429AA" w:rsidP="009429AA">
      <w:r>
        <w:t>9.1.3. Le regard du combattant_______________________________________________420</w:t>
      </w:r>
    </w:p>
    <w:p w14:paraId="282DAC40" w14:textId="77777777" w:rsidR="009429AA" w:rsidRDefault="009429AA" w:rsidP="009429AA"/>
    <w:p w14:paraId="7B35EC30" w14:textId="77777777" w:rsidR="009429AA" w:rsidRDefault="009429AA" w:rsidP="009429AA">
      <w:r>
        <w:t>9.2. L'exp</w:t>
      </w:r>
      <w:r>
        <w:rPr>
          <w:rFonts w:hint="eastAsia"/>
        </w:rPr>
        <w:t>é</w:t>
      </w:r>
      <w:r>
        <w:t>rience individuelle de la maladie_____________________________________423</w:t>
      </w:r>
    </w:p>
    <w:p w14:paraId="5EB2DE94" w14:textId="77777777" w:rsidR="009429AA" w:rsidRDefault="009429AA" w:rsidP="009429AA"/>
    <w:p w14:paraId="0F11B866" w14:textId="77777777" w:rsidR="009429AA" w:rsidRDefault="009429AA" w:rsidP="009429AA">
      <w:r>
        <w:t xml:space="preserve">9.2.1. Les combattants et la maladie : </w:t>
      </w:r>
      <w:r>
        <w:rPr>
          <w:rFonts w:hint="eastAsia"/>
        </w:rPr>
        <w:t>é</w:t>
      </w:r>
      <w:r>
        <w:t>motions et perceptions______________________423</w:t>
      </w:r>
    </w:p>
    <w:p w14:paraId="35DBD25C" w14:textId="77777777" w:rsidR="009429AA" w:rsidRDefault="009429AA" w:rsidP="009429AA"/>
    <w:p w14:paraId="4D21DAD4" w14:textId="77777777" w:rsidR="009429AA" w:rsidRDefault="009429AA" w:rsidP="009429AA">
      <w:r>
        <w:t>9.2.2. Raconter la maladie autour de soi________________________________________425</w:t>
      </w:r>
    </w:p>
    <w:p w14:paraId="26D4D4D4" w14:textId="77777777" w:rsidR="009429AA" w:rsidRDefault="009429AA" w:rsidP="009429AA"/>
    <w:p w14:paraId="4DF58C60" w14:textId="77777777" w:rsidR="009429AA" w:rsidRDefault="009429AA" w:rsidP="009429AA">
      <w:r>
        <w:t>9.2.3. Raconter sa maladie, le cas des v</w:t>
      </w:r>
      <w:r>
        <w:rPr>
          <w:rFonts w:hint="eastAsia"/>
        </w:rPr>
        <w:t>é</w:t>
      </w:r>
      <w:r>
        <w:t>t</w:t>
      </w:r>
      <w:r>
        <w:rPr>
          <w:rFonts w:hint="eastAsia"/>
        </w:rPr>
        <w:t>é</w:t>
      </w:r>
      <w:r>
        <w:t>rans qui tomb</w:t>
      </w:r>
      <w:r>
        <w:rPr>
          <w:rFonts w:hint="eastAsia"/>
        </w:rPr>
        <w:t>è</w:t>
      </w:r>
      <w:r>
        <w:t>rent malades________________429</w:t>
      </w:r>
    </w:p>
    <w:p w14:paraId="60172407" w14:textId="77777777" w:rsidR="009429AA" w:rsidRDefault="009429AA" w:rsidP="009429AA"/>
    <w:p w14:paraId="72CE029F" w14:textId="77777777" w:rsidR="009429AA" w:rsidRDefault="009429AA" w:rsidP="009429AA">
      <w:r>
        <w:t>9.2.4. Le tabou de la maladie ?_______________________________________________432</w:t>
      </w:r>
    </w:p>
    <w:p w14:paraId="6447850C" w14:textId="77777777" w:rsidR="009429AA" w:rsidRDefault="009429AA" w:rsidP="009429AA"/>
    <w:p w14:paraId="26C7FDCB" w14:textId="77777777" w:rsidR="009429AA" w:rsidRDefault="009429AA" w:rsidP="009429AA">
      <w:r>
        <w:t>9.3. Mourir de maladie en campagne___________________________________________434</w:t>
      </w:r>
    </w:p>
    <w:p w14:paraId="616025D1" w14:textId="77777777" w:rsidR="009429AA" w:rsidRDefault="009429AA" w:rsidP="009429AA"/>
    <w:p w14:paraId="4097B14C" w14:textId="77777777" w:rsidR="009429AA" w:rsidRDefault="009429AA" w:rsidP="009429AA">
      <w:r>
        <w:t>9.3.1. L'impossible d</w:t>
      </w:r>
      <w:r>
        <w:rPr>
          <w:rFonts w:hint="eastAsia"/>
        </w:rPr>
        <w:t>é</w:t>
      </w:r>
      <w:r>
        <w:t>compte des morts________________________________________435</w:t>
      </w:r>
    </w:p>
    <w:p w14:paraId="16797971" w14:textId="77777777" w:rsidR="009429AA" w:rsidRDefault="009429AA" w:rsidP="009429AA"/>
    <w:p w14:paraId="4D34ACCE" w14:textId="77777777" w:rsidR="009429AA" w:rsidRDefault="009429AA" w:rsidP="009429AA">
      <w:r>
        <w:t>9.3.2. Nommer les morts de maladie___________________________________________438</w:t>
      </w:r>
    </w:p>
    <w:p w14:paraId="78D642FC" w14:textId="77777777" w:rsidR="009429AA" w:rsidRDefault="009429AA" w:rsidP="009429AA"/>
    <w:p w14:paraId="4ED4A9D1" w14:textId="77777777" w:rsidR="009429AA" w:rsidRDefault="009429AA" w:rsidP="009429AA">
      <w:r>
        <w:t>9.3.3. Une mort d</w:t>
      </w:r>
      <w:r>
        <w:rPr>
          <w:rFonts w:hint="eastAsia"/>
        </w:rPr>
        <w:t>é</w:t>
      </w:r>
      <w:r>
        <w:t>shonorante ?_______________________________________________441</w:t>
      </w:r>
    </w:p>
    <w:p w14:paraId="4F83A2E6" w14:textId="77777777" w:rsidR="009429AA" w:rsidRDefault="009429AA" w:rsidP="009429AA"/>
    <w:p w14:paraId="080D2195" w14:textId="77777777" w:rsidR="009429AA" w:rsidRDefault="009429AA" w:rsidP="009429AA">
      <w:r>
        <w:t>Conclusion_444</w:t>
      </w:r>
    </w:p>
    <w:p w14:paraId="7ACE044D" w14:textId="77777777" w:rsidR="009429AA" w:rsidRDefault="009429AA" w:rsidP="009429AA"/>
    <w:p w14:paraId="4C88007F" w14:textId="77777777" w:rsidR="009429AA" w:rsidRDefault="009429AA" w:rsidP="009429AA">
      <w:r>
        <w:t>Bibliographie_453</w:t>
      </w:r>
    </w:p>
    <w:p w14:paraId="1887F22A" w14:textId="77777777" w:rsidR="009429AA" w:rsidRDefault="009429AA" w:rsidP="009429AA"/>
    <w:p w14:paraId="3261E98F" w14:textId="77777777" w:rsidR="009429AA" w:rsidRDefault="009429AA" w:rsidP="009429AA">
      <w:r>
        <w:t>Sources_466</w:t>
      </w:r>
    </w:p>
    <w:p w14:paraId="7149E48B" w14:textId="77777777" w:rsidR="009429AA" w:rsidRDefault="009429AA" w:rsidP="009429AA"/>
    <w:p w14:paraId="3AD1A148" w14:textId="77777777" w:rsidR="009429AA" w:rsidRDefault="009429AA" w:rsidP="009429AA">
      <w:r>
        <w:lastRenderedPageBreak/>
        <w:t>Table des annexes_4</w:t>
      </w:r>
    </w:p>
    <w:p w14:paraId="17251981" w14:textId="77777777" w:rsidR="009429AA" w:rsidRDefault="009429AA" w:rsidP="009429AA"/>
    <w:p w14:paraId="30B83BCF" w14:textId="0550353F" w:rsidR="009429AA" w:rsidRPr="009429AA" w:rsidRDefault="009429AA" w:rsidP="009429AA">
      <w:r>
        <w:t>Index</w:t>
      </w:r>
    </w:p>
    <w:sectPr w:rsidR="009429AA" w:rsidRPr="009429AA" w:rsidSect="005342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1F3A" w14:textId="77777777" w:rsidR="005342FD" w:rsidRDefault="005342FD">
      <w:pPr>
        <w:spacing w:after="0" w:line="240" w:lineRule="auto"/>
      </w:pPr>
      <w:r>
        <w:separator/>
      </w:r>
    </w:p>
  </w:endnote>
  <w:endnote w:type="continuationSeparator" w:id="0">
    <w:p w14:paraId="42E4F838" w14:textId="77777777" w:rsidR="005342FD" w:rsidRDefault="0053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CFAD" w14:textId="77777777" w:rsidR="005342FD" w:rsidRDefault="005342FD"/>
    <w:p w14:paraId="28B7FB1D" w14:textId="77777777" w:rsidR="005342FD" w:rsidRDefault="005342FD"/>
    <w:p w14:paraId="35294427" w14:textId="77777777" w:rsidR="005342FD" w:rsidRDefault="005342FD"/>
    <w:p w14:paraId="0B2863FD" w14:textId="77777777" w:rsidR="005342FD" w:rsidRDefault="005342FD"/>
    <w:p w14:paraId="27908FE4" w14:textId="77777777" w:rsidR="005342FD" w:rsidRDefault="005342FD"/>
    <w:p w14:paraId="6FECF365" w14:textId="77777777" w:rsidR="005342FD" w:rsidRDefault="005342FD"/>
    <w:p w14:paraId="70425429" w14:textId="77777777" w:rsidR="005342FD" w:rsidRDefault="005342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ADB127" wp14:editId="2771F2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283B" w14:textId="77777777" w:rsidR="005342FD" w:rsidRDefault="00534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ADB1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85283B" w14:textId="77777777" w:rsidR="005342FD" w:rsidRDefault="00534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A3AD71" w14:textId="77777777" w:rsidR="005342FD" w:rsidRDefault="005342FD"/>
    <w:p w14:paraId="1141AE55" w14:textId="77777777" w:rsidR="005342FD" w:rsidRDefault="005342FD"/>
    <w:p w14:paraId="1FC9A409" w14:textId="77777777" w:rsidR="005342FD" w:rsidRDefault="005342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6AF741" wp14:editId="779C57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7B648" w14:textId="77777777" w:rsidR="005342FD" w:rsidRDefault="005342FD"/>
                          <w:p w14:paraId="2A18B542" w14:textId="77777777" w:rsidR="005342FD" w:rsidRDefault="00534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AF7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F7B648" w14:textId="77777777" w:rsidR="005342FD" w:rsidRDefault="005342FD"/>
                    <w:p w14:paraId="2A18B542" w14:textId="77777777" w:rsidR="005342FD" w:rsidRDefault="005342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A6A6BE" w14:textId="77777777" w:rsidR="005342FD" w:rsidRDefault="005342FD"/>
    <w:p w14:paraId="355786B7" w14:textId="77777777" w:rsidR="005342FD" w:rsidRDefault="005342FD">
      <w:pPr>
        <w:rPr>
          <w:sz w:val="2"/>
          <w:szCs w:val="2"/>
        </w:rPr>
      </w:pPr>
    </w:p>
    <w:p w14:paraId="79D7DD17" w14:textId="77777777" w:rsidR="005342FD" w:rsidRDefault="005342FD"/>
    <w:p w14:paraId="6949A78D" w14:textId="77777777" w:rsidR="005342FD" w:rsidRDefault="005342FD">
      <w:pPr>
        <w:spacing w:after="0" w:line="240" w:lineRule="auto"/>
      </w:pPr>
    </w:p>
  </w:footnote>
  <w:footnote w:type="continuationSeparator" w:id="0">
    <w:p w14:paraId="6311200B" w14:textId="77777777" w:rsidR="005342FD" w:rsidRDefault="00534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2FD"/>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51116</TotalTime>
  <Pages>10</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643</cp:revision>
  <cp:lastPrinted>2009-02-06T05:36:00Z</cp:lastPrinted>
  <dcterms:created xsi:type="dcterms:W3CDTF">2024-01-07T13:43:00Z</dcterms:created>
  <dcterms:modified xsi:type="dcterms:W3CDTF">2024-03-28T17:48:00Z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