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F6BC3" w14:textId="42F23466" w:rsidR="004D3B63" w:rsidRDefault="005B2851" w:rsidP="005B2851">
      <w:r w:rsidRPr="005B2851">
        <w:rPr>
          <w:rFonts w:hint="eastAsia"/>
        </w:rPr>
        <w:t>Головин</w:t>
      </w:r>
      <w:r w:rsidRPr="005B2851">
        <w:t xml:space="preserve"> </w:t>
      </w:r>
      <w:r w:rsidRPr="005B2851">
        <w:rPr>
          <w:rFonts w:hint="eastAsia"/>
        </w:rPr>
        <w:t>Дмитрий</w:t>
      </w:r>
      <w:r w:rsidRPr="005B2851">
        <w:t xml:space="preserve"> </w:t>
      </w:r>
      <w:r w:rsidRPr="005B2851">
        <w:rPr>
          <w:rFonts w:hint="eastAsia"/>
        </w:rPr>
        <w:t>Юрьевич</w:t>
      </w:r>
      <w:r>
        <w:rPr>
          <w:rFonts w:hint="cs"/>
        </w:rPr>
        <w:t xml:space="preserve"> </w:t>
      </w:r>
      <w:r w:rsidRPr="005B2851">
        <w:rPr>
          <w:rFonts w:hint="eastAsia"/>
        </w:rPr>
        <w:t>Термографические</w:t>
      </w:r>
      <w:r w:rsidRPr="005B2851">
        <w:t xml:space="preserve"> </w:t>
      </w:r>
      <w:r w:rsidRPr="005B2851">
        <w:rPr>
          <w:rFonts w:hint="eastAsia"/>
        </w:rPr>
        <w:t>методы</w:t>
      </w:r>
      <w:r w:rsidRPr="005B2851">
        <w:t xml:space="preserve"> </w:t>
      </w:r>
      <w:r w:rsidRPr="005B2851">
        <w:rPr>
          <w:rFonts w:hint="eastAsia"/>
        </w:rPr>
        <w:t>и</w:t>
      </w:r>
      <w:r w:rsidRPr="005B2851">
        <w:t xml:space="preserve"> </w:t>
      </w:r>
      <w:r w:rsidRPr="005B2851">
        <w:rPr>
          <w:rFonts w:hint="eastAsia"/>
        </w:rPr>
        <w:t>средства</w:t>
      </w:r>
      <w:r w:rsidRPr="005B2851">
        <w:t xml:space="preserve"> </w:t>
      </w:r>
      <w:r w:rsidRPr="005B2851">
        <w:rPr>
          <w:rFonts w:hint="eastAsia"/>
        </w:rPr>
        <w:t>для</w:t>
      </w:r>
      <w:r w:rsidRPr="005B2851">
        <w:t xml:space="preserve"> </w:t>
      </w:r>
      <w:r w:rsidRPr="005B2851">
        <w:rPr>
          <w:rFonts w:hint="eastAsia"/>
        </w:rPr>
        <w:t>измерения</w:t>
      </w:r>
      <w:r w:rsidRPr="005B2851">
        <w:t xml:space="preserve"> </w:t>
      </w:r>
      <w:r w:rsidRPr="005B2851">
        <w:rPr>
          <w:rFonts w:hint="eastAsia"/>
        </w:rPr>
        <w:t>коэффициента</w:t>
      </w:r>
      <w:r w:rsidRPr="005B2851">
        <w:t xml:space="preserve"> </w:t>
      </w:r>
      <w:r w:rsidRPr="005B2851">
        <w:rPr>
          <w:rFonts w:hint="eastAsia"/>
        </w:rPr>
        <w:t>температуропроводности</w:t>
      </w:r>
      <w:r w:rsidRPr="005B2851">
        <w:t xml:space="preserve"> </w:t>
      </w:r>
      <w:r w:rsidRPr="005B2851">
        <w:rPr>
          <w:rFonts w:hint="eastAsia"/>
        </w:rPr>
        <w:t>и</w:t>
      </w:r>
      <w:r w:rsidRPr="005B2851">
        <w:t xml:space="preserve"> </w:t>
      </w:r>
      <w:r w:rsidRPr="005B2851">
        <w:rPr>
          <w:rFonts w:hint="eastAsia"/>
        </w:rPr>
        <w:t>дефектоскопии</w:t>
      </w:r>
      <w:r w:rsidRPr="005B2851">
        <w:t xml:space="preserve"> </w:t>
      </w:r>
      <w:r w:rsidRPr="005B2851">
        <w:rPr>
          <w:rFonts w:hint="eastAsia"/>
        </w:rPr>
        <w:t>керамических</w:t>
      </w:r>
      <w:r w:rsidRPr="005B2851">
        <w:t xml:space="preserve"> </w:t>
      </w:r>
      <w:r w:rsidRPr="005B2851">
        <w:rPr>
          <w:rFonts w:hint="eastAsia"/>
        </w:rPr>
        <w:t>и</w:t>
      </w:r>
      <w:r w:rsidRPr="005B2851">
        <w:t xml:space="preserve"> </w:t>
      </w:r>
      <w:r w:rsidRPr="005B2851">
        <w:rPr>
          <w:rFonts w:hint="eastAsia"/>
        </w:rPr>
        <w:t>композитных</w:t>
      </w:r>
      <w:r w:rsidRPr="005B2851">
        <w:t xml:space="preserve"> </w:t>
      </w:r>
      <w:r w:rsidRPr="005B2851">
        <w:rPr>
          <w:rFonts w:hint="eastAsia"/>
        </w:rPr>
        <w:t>материалов</w:t>
      </w:r>
    </w:p>
    <w:p w14:paraId="1EACCE2A" w14:textId="77777777" w:rsidR="005B2851" w:rsidRDefault="005B2851" w:rsidP="005B2851">
      <w:r>
        <w:rPr>
          <w:rFonts w:hint="eastAsia"/>
        </w:rPr>
        <w:t>ОГЛАВЛЕНИЕ</w:t>
      </w:r>
      <w:r>
        <w:t xml:space="preserve"> </w:t>
      </w:r>
      <w:r>
        <w:rPr>
          <w:rFonts w:hint="eastAsia"/>
        </w:rPr>
        <w:t>ДИССЕРТАЦИИ</w:t>
      </w:r>
    </w:p>
    <w:p w14:paraId="666DD688" w14:textId="77777777" w:rsidR="005B2851" w:rsidRDefault="005B2851" w:rsidP="005B2851">
      <w:r>
        <w:rPr>
          <w:rFonts w:hint="eastAsia"/>
        </w:rPr>
        <w:t>кандидат</w:t>
      </w:r>
      <w:r>
        <w:t xml:space="preserve"> </w:t>
      </w:r>
      <w:r>
        <w:rPr>
          <w:rFonts w:hint="eastAsia"/>
        </w:rPr>
        <w:t>наук</w:t>
      </w:r>
      <w:r>
        <w:t xml:space="preserve"> </w:t>
      </w:r>
      <w:r>
        <w:rPr>
          <w:rFonts w:hint="eastAsia"/>
        </w:rPr>
        <w:t>Головин</w:t>
      </w:r>
      <w:r>
        <w:t xml:space="preserve"> </w:t>
      </w:r>
      <w:r>
        <w:rPr>
          <w:rFonts w:hint="eastAsia"/>
        </w:rPr>
        <w:t>Дмитрий</w:t>
      </w:r>
      <w:r>
        <w:t xml:space="preserve"> </w:t>
      </w:r>
      <w:r>
        <w:rPr>
          <w:rFonts w:hint="eastAsia"/>
        </w:rPr>
        <w:t>Юрьевич</w:t>
      </w:r>
    </w:p>
    <w:p w14:paraId="1ECBFEDE" w14:textId="77777777" w:rsidR="005B2851" w:rsidRDefault="005B2851" w:rsidP="005B2851">
      <w:r>
        <w:rPr>
          <w:rFonts w:hint="eastAsia"/>
        </w:rPr>
        <w:t>Введение</w:t>
      </w:r>
    </w:p>
    <w:p w14:paraId="12FD4DDD" w14:textId="77777777" w:rsidR="005B2851" w:rsidRDefault="005B2851" w:rsidP="005B2851"/>
    <w:p w14:paraId="1AA0C824" w14:textId="77777777" w:rsidR="005B2851" w:rsidRDefault="005B2851" w:rsidP="005B2851">
      <w:r>
        <w:rPr>
          <w:rFonts w:hint="eastAsia"/>
        </w:rPr>
        <w:t>ГЛАВА</w:t>
      </w:r>
      <w:r>
        <w:t xml:space="preserve"> 1. </w:t>
      </w:r>
      <w:r>
        <w:rPr>
          <w:rFonts w:hint="eastAsia"/>
        </w:rPr>
        <w:t>Краткий</w:t>
      </w:r>
      <w:r>
        <w:t xml:space="preserve"> </w:t>
      </w:r>
      <w:r>
        <w:rPr>
          <w:rFonts w:hint="eastAsia"/>
        </w:rPr>
        <w:t>критический</w:t>
      </w:r>
      <w:r>
        <w:t xml:space="preserve"> </w:t>
      </w:r>
      <w:r>
        <w:rPr>
          <w:rFonts w:hint="eastAsia"/>
        </w:rPr>
        <w:t>обзор</w:t>
      </w:r>
      <w:r>
        <w:t xml:space="preserve"> </w:t>
      </w:r>
      <w:r>
        <w:rPr>
          <w:rFonts w:hint="eastAsia"/>
        </w:rPr>
        <w:t>существующих</w:t>
      </w:r>
      <w:r>
        <w:t xml:space="preserve"> </w:t>
      </w:r>
      <w:r>
        <w:rPr>
          <w:rFonts w:hint="eastAsia"/>
        </w:rPr>
        <w:t>тепловых</w:t>
      </w:r>
      <w:r>
        <w:t xml:space="preserve"> </w:t>
      </w:r>
      <w:r>
        <w:rPr>
          <w:rFonts w:hint="eastAsia"/>
        </w:rPr>
        <w:t>методов</w:t>
      </w:r>
    </w:p>
    <w:p w14:paraId="252AD10A" w14:textId="77777777" w:rsidR="005B2851" w:rsidRDefault="005B2851" w:rsidP="005B2851"/>
    <w:p w14:paraId="76A23CCE" w14:textId="77777777" w:rsidR="005B2851" w:rsidRDefault="005B2851" w:rsidP="005B2851">
      <w:r>
        <w:rPr>
          <w:rFonts w:hint="eastAsia"/>
        </w:rPr>
        <w:t>технической</w:t>
      </w:r>
      <w:r>
        <w:t xml:space="preserve"> </w:t>
      </w:r>
      <w:r>
        <w:rPr>
          <w:rFonts w:hint="eastAsia"/>
        </w:rPr>
        <w:t>диагностики</w:t>
      </w:r>
    </w:p>
    <w:p w14:paraId="49039250" w14:textId="77777777" w:rsidR="005B2851" w:rsidRDefault="005B2851" w:rsidP="005B2851"/>
    <w:p w14:paraId="2910DB0F" w14:textId="77777777" w:rsidR="005B2851" w:rsidRDefault="005B2851" w:rsidP="005B2851">
      <w:r>
        <w:t xml:space="preserve">1.1. </w:t>
      </w:r>
      <w:r>
        <w:rPr>
          <w:rFonts w:hint="eastAsia"/>
        </w:rPr>
        <w:t>Введение</w:t>
      </w:r>
    </w:p>
    <w:p w14:paraId="06B099AE" w14:textId="77777777" w:rsidR="005B2851" w:rsidRDefault="005B2851" w:rsidP="005B2851"/>
    <w:p w14:paraId="400469C6" w14:textId="77777777" w:rsidR="005B2851" w:rsidRDefault="005B2851" w:rsidP="005B2851">
      <w:r>
        <w:t xml:space="preserve">1.2. </w:t>
      </w:r>
      <w:r>
        <w:rPr>
          <w:rFonts w:hint="eastAsia"/>
        </w:rPr>
        <w:t>Принципы</w:t>
      </w:r>
      <w:r>
        <w:t xml:space="preserve"> </w:t>
      </w:r>
      <w:r>
        <w:rPr>
          <w:rFonts w:hint="eastAsia"/>
        </w:rPr>
        <w:t>и</w:t>
      </w:r>
      <w:r>
        <w:t xml:space="preserve"> </w:t>
      </w:r>
      <w:r>
        <w:rPr>
          <w:rFonts w:hint="eastAsia"/>
        </w:rPr>
        <w:t>классификация</w:t>
      </w:r>
      <w:r>
        <w:t xml:space="preserve"> </w:t>
      </w:r>
      <w:r>
        <w:rPr>
          <w:rFonts w:hint="eastAsia"/>
        </w:rPr>
        <w:t>методов</w:t>
      </w:r>
      <w:r>
        <w:t xml:space="preserve"> </w:t>
      </w:r>
      <w:r>
        <w:rPr>
          <w:rFonts w:hint="eastAsia"/>
        </w:rPr>
        <w:t>тепловой</w:t>
      </w:r>
      <w:r>
        <w:t xml:space="preserve"> </w:t>
      </w:r>
      <w:r>
        <w:rPr>
          <w:rFonts w:hint="eastAsia"/>
        </w:rPr>
        <w:t>технической</w:t>
      </w:r>
      <w:r>
        <w:t xml:space="preserve"> </w:t>
      </w:r>
      <w:r>
        <w:rPr>
          <w:rFonts w:hint="eastAsia"/>
        </w:rPr>
        <w:t>диагностики</w:t>
      </w:r>
    </w:p>
    <w:p w14:paraId="045AA84D" w14:textId="77777777" w:rsidR="005B2851" w:rsidRDefault="005B2851" w:rsidP="005B2851"/>
    <w:p w14:paraId="24F73D82" w14:textId="77777777" w:rsidR="005B2851" w:rsidRDefault="005B2851" w:rsidP="005B2851">
      <w:r>
        <w:t xml:space="preserve">1.3. </w:t>
      </w:r>
      <w:r>
        <w:rPr>
          <w:rFonts w:hint="eastAsia"/>
        </w:rPr>
        <w:t>Термографические</w:t>
      </w:r>
      <w:r>
        <w:t xml:space="preserve"> </w:t>
      </w:r>
      <w:r>
        <w:rPr>
          <w:rFonts w:hint="eastAsia"/>
        </w:rPr>
        <w:t>методы</w:t>
      </w:r>
    </w:p>
    <w:p w14:paraId="3BFF6C29" w14:textId="77777777" w:rsidR="005B2851" w:rsidRDefault="005B2851" w:rsidP="005B2851"/>
    <w:p w14:paraId="50E522C1" w14:textId="77777777" w:rsidR="005B2851" w:rsidRDefault="005B2851" w:rsidP="005B2851">
      <w:r>
        <w:t xml:space="preserve">1.4. </w:t>
      </w:r>
      <w:r>
        <w:rPr>
          <w:rFonts w:hint="eastAsia"/>
        </w:rPr>
        <w:t>Стационарные</w:t>
      </w:r>
      <w:r>
        <w:t xml:space="preserve"> </w:t>
      </w:r>
      <w:r>
        <w:rPr>
          <w:rFonts w:hint="eastAsia"/>
        </w:rPr>
        <w:t>методы</w:t>
      </w:r>
      <w:r>
        <w:t xml:space="preserve"> </w:t>
      </w:r>
      <w:r>
        <w:rPr>
          <w:rFonts w:hint="eastAsia"/>
        </w:rPr>
        <w:t>измерения</w:t>
      </w:r>
      <w:r>
        <w:t xml:space="preserve"> </w:t>
      </w:r>
      <w:r>
        <w:rPr>
          <w:rFonts w:hint="eastAsia"/>
        </w:rPr>
        <w:t>теплопроводности</w:t>
      </w:r>
    </w:p>
    <w:p w14:paraId="0173395B" w14:textId="77777777" w:rsidR="005B2851" w:rsidRDefault="005B2851" w:rsidP="005B2851"/>
    <w:p w14:paraId="3C6C1979" w14:textId="77777777" w:rsidR="005B2851" w:rsidRDefault="005B2851" w:rsidP="005B2851">
      <w:r>
        <w:t xml:space="preserve">1.5. </w:t>
      </w:r>
      <w:r>
        <w:rPr>
          <w:rFonts w:hint="eastAsia"/>
        </w:rPr>
        <w:t>Квазистационарные</w:t>
      </w:r>
      <w:r>
        <w:t xml:space="preserve"> </w:t>
      </w:r>
      <w:r>
        <w:rPr>
          <w:rFonts w:hint="eastAsia"/>
        </w:rPr>
        <w:t>методы</w:t>
      </w:r>
      <w:r>
        <w:t xml:space="preserve"> </w:t>
      </w:r>
      <w:r>
        <w:rPr>
          <w:rFonts w:hint="eastAsia"/>
        </w:rPr>
        <w:t>измерения</w:t>
      </w:r>
      <w:r>
        <w:t xml:space="preserve"> </w:t>
      </w:r>
      <w:r>
        <w:rPr>
          <w:rFonts w:hint="eastAsia"/>
        </w:rPr>
        <w:t>теплопроводности</w:t>
      </w:r>
    </w:p>
    <w:p w14:paraId="1A1A0064" w14:textId="77777777" w:rsidR="005B2851" w:rsidRDefault="005B2851" w:rsidP="005B2851"/>
    <w:p w14:paraId="728DBB91" w14:textId="77777777" w:rsidR="005B2851" w:rsidRDefault="005B2851" w:rsidP="005B2851">
      <w:r>
        <w:t xml:space="preserve">1.6. </w:t>
      </w:r>
      <w:r>
        <w:rPr>
          <w:rFonts w:hint="eastAsia"/>
        </w:rPr>
        <w:t>Нестационарные</w:t>
      </w:r>
      <w:r>
        <w:t xml:space="preserve"> </w:t>
      </w:r>
      <w:r>
        <w:rPr>
          <w:rFonts w:hint="eastAsia"/>
        </w:rPr>
        <w:t>методы</w:t>
      </w:r>
    </w:p>
    <w:p w14:paraId="42618F34" w14:textId="77777777" w:rsidR="005B2851" w:rsidRDefault="005B2851" w:rsidP="005B2851"/>
    <w:p w14:paraId="33BF9C87" w14:textId="77777777" w:rsidR="005B2851" w:rsidRDefault="005B2851" w:rsidP="005B2851">
      <w:r>
        <w:t xml:space="preserve">1.7. </w:t>
      </w:r>
      <w:r>
        <w:rPr>
          <w:rFonts w:hint="eastAsia"/>
        </w:rPr>
        <w:t>Неразрушающий</w:t>
      </w:r>
      <w:r>
        <w:t xml:space="preserve"> </w:t>
      </w:r>
      <w:r>
        <w:rPr>
          <w:rFonts w:hint="eastAsia"/>
        </w:rPr>
        <w:t>контроль</w:t>
      </w:r>
      <w:r>
        <w:t xml:space="preserve"> </w:t>
      </w:r>
      <w:r>
        <w:rPr>
          <w:rFonts w:hint="eastAsia"/>
        </w:rPr>
        <w:t>и</w:t>
      </w:r>
      <w:r>
        <w:t xml:space="preserve"> </w:t>
      </w:r>
      <w:r>
        <w:rPr>
          <w:rFonts w:hint="eastAsia"/>
        </w:rPr>
        <w:t>дефектоскопия</w:t>
      </w:r>
      <w:r>
        <w:t xml:space="preserve"> </w:t>
      </w:r>
      <w:r>
        <w:rPr>
          <w:rFonts w:hint="eastAsia"/>
        </w:rPr>
        <w:t>методами</w:t>
      </w:r>
      <w:r>
        <w:t xml:space="preserve"> </w:t>
      </w:r>
      <w:r>
        <w:rPr>
          <w:rFonts w:hint="eastAsia"/>
        </w:rPr>
        <w:t>термографии</w:t>
      </w:r>
    </w:p>
    <w:p w14:paraId="58E4AA54" w14:textId="77777777" w:rsidR="005B2851" w:rsidRDefault="005B2851" w:rsidP="005B2851"/>
    <w:p w14:paraId="576736B3" w14:textId="77777777" w:rsidR="005B2851" w:rsidRDefault="005B2851" w:rsidP="005B2851">
      <w:r>
        <w:t xml:space="preserve">1.8. </w:t>
      </w:r>
      <w:r>
        <w:rPr>
          <w:rFonts w:hint="eastAsia"/>
        </w:rPr>
        <w:t>Заключение</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Главе</w:t>
      </w:r>
    </w:p>
    <w:p w14:paraId="2DAA573B" w14:textId="77777777" w:rsidR="005B2851" w:rsidRDefault="005B2851" w:rsidP="005B2851"/>
    <w:p w14:paraId="7AE142FA" w14:textId="77777777" w:rsidR="005B2851" w:rsidRDefault="005B2851" w:rsidP="005B2851">
      <w:r>
        <w:rPr>
          <w:rFonts w:hint="eastAsia"/>
        </w:rPr>
        <w:t>ГЛАВА</w:t>
      </w:r>
      <w:r>
        <w:t xml:space="preserve"> 2. </w:t>
      </w:r>
      <w:r>
        <w:rPr>
          <w:rFonts w:hint="eastAsia"/>
        </w:rPr>
        <w:t>Обоснование</w:t>
      </w:r>
      <w:r>
        <w:t xml:space="preserve"> </w:t>
      </w:r>
      <w:r>
        <w:rPr>
          <w:rFonts w:hint="eastAsia"/>
        </w:rPr>
        <w:t>и</w:t>
      </w:r>
      <w:r>
        <w:t xml:space="preserve"> </w:t>
      </w:r>
      <w:r>
        <w:rPr>
          <w:rFonts w:hint="eastAsia"/>
        </w:rPr>
        <w:t>описание</w:t>
      </w:r>
      <w:r>
        <w:t xml:space="preserve"> </w:t>
      </w:r>
      <w:r>
        <w:rPr>
          <w:rFonts w:hint="eastAsia"/>
        </w:rPr>
        <w:t>предлагаемых</w:t>
      </w:r>
      <w:r>
        <w:t xml:space="preserve"> </w:t>
      </w:r>
      <w:r>
        <w:rPr>
          <w:rFonts w:hint="eastAsia"/>
        </w:rPr>
        <w:t>мет</w:t>
      </w:r>
      <w:r>
        <w:rPr>
          <w:rFonts w:hint="eastAsia"/>
        </w:rPr>
        <w:lastRenderedPageBreak/>
        <w:t>одов</w:t>
      </w:r>
    </w:p>
    <w:p w14:paraId="2ED37B24" w14:textId="77777777" w:rsidR="005B2851" w:rsidRDefault="005B2851" w:rsidP="005B2851"/>
    <w:p w14:paraId="0227D38C" w14:textId="77777777" w:rsidR="005B2851" w:rsidRDefault="005B2851" w:rsidP="005B2851">
      <w:r>
        <w:t xml:space="preserve">2.1. </w:t>
      </w:r>
      <w:r>
        <w:rPr>
          <w:rFonts w:hint="eastAsia"/>
        </w:rPr>
        <w:t>Особенности</w:t>
      </w:r>
      <w:r>
        <w:t xml:space="preserve"> </w:t>
      </w:r>
      <w:r>
        <w:rPr>
          <w:rFonts w:hint="eastAsia"/>
        </w:rPr>
        <w:t>и</w:t>
      </w:r>
      <w:r>
        <w:t xml:space="preserve"> </w:t>
      </w:r>
      <w:r>
        <w:rPr>
          <w:rFonts w:hint="eastAsia"/>
        </w:rPr>
        <w:t>достоинства</w:t>
      </w:r>
      <w:r>
        <w:t xml:space="preserve"> </w:t>
      </w:r>
      <w:r>
        <w:rPr>
          <w:rFonts w:hint="eastAsia"/>
        </w:rPr>
        <w:t>импульсного</w:t>
      </w:r>
      <w:r>
        <w:t xml:space="preserve"> </w:t>
      </w:r>
      <w:r>
        <w:rPr>
          <w:rFonts w:hint="eastAsia"/>
        </w:rPr>
        <w:t>«</w:t>
      </w:r>
      <w:r>
        <w:rPr>
          <w:rFonts w:hint="eastAsia"/>
        </w:rPr>
        <w:t>точечного</w:t>
      </w:r>
      <w:r>
        <w:rPr>
          <w:rFonts w:hint="eastAsia"/>
        </w:rPr>
        <w:t>»</w:t>
      </w:r>
      <w:r>
        <w:t xml:space="preserve"> </w:t>
      </w:r>
      <w:r>
        <w:rPr>
          <w:rFonts w:hint="eastAsia"/>
        </w:rPr>
        <w:t>нагрева</w:t>
      </w:r>
    </w:p>
    <w:p w14:paraId="4CEB4F91" w14:textId="77777777" w:rsidR="005B2851" w:rsidRDefault="005B2851" w:rsidP="005B2851"/>
    <w:p w14:paraId="7A583FDF" w14:textId="77777777" w:rsidR="005B2851" w:rsidRDefault="005B2851" w:rsidP="005B2851">
      <w:r>
        <w:t xml:space="preserve">2.2. </w:t>
      </w:r>
      <w:r>
        <w:rPr>
          <w:rFonts w:hint="eastAsia"/>
        </w:rPr>
        <w:t>Использованное</w:t>
      </w:r>
      <w:r>
        <w:t xml:space="preserve"> </w:t>
      </w:r>
      <w:r>
        <w:rPr>
          <w:rFonts w:hint="eastAsia"/>
        </w:rPr>
        <w:t>оборудование</w:t>
      </w:r>
      <w:r>
        <w:t xml:space="preserve"> </w:t>
      </w:r>
      <w:r>
        <w:rPr>
          <w:rFonts w:hint="eastAsia"/>
        </w:rPr>
        <w:t>и</w:t>
      </w:r>
      <w:r>
        <w:t xml:space="preserve"> </w:t>
      </w:r>
      <w:r>
        <w:rPr>
          <w:rFonts w:hint="eastAsia"/>
        </w:rPr>
        <w:t>его</w:t>
      </w:r>
      <w:r>
        <w:t xml:space="preserve"> </w:t>
      </w:r>
      <w:r>
        <w:rPr>
          <w:rFonts w:hint="eastAsia"/>
        </w:rPr>
        <w:t>характеристики</w:t>
      </w:r>
    </w:p>
    <w:p w14:paraId="269748D2" w14:textId="77777777" w:rsidR="005B2851" w:rsidRDefault="005B2851" w:rsidP="005B2851"/>
    <w:p w14:paraId="14D16F0B" w14:textId="77777777" w:rsidR="005B2851" w:rsidRDefault="005B2851" w:rsidP="005B2851">
      <w:r>
        <w:t xml:space="preserve">2.3. </w:t>
      </w:r>
      <w:r>
        <w:rPr>
          <w:rFonts w:hint="eastAsia"/>
        </w:rPr>
        <w:t>Калибровка</w:t>
      </w:r>
      <w:r>
        <w:t xml:space="preserve"> </w:t>
      </w:r>
      <w:r>
        <w:rPr>
          <w:rFonts w:hint="eastAsia"/>
        </w:rPr>
        <w:t>оптики</w:t>
      </w:r>
      <w:r>
        <w:t xml:space="preserve"> </w:t>
      </w:r>
      <w:r>
        <w:rPr>
          <w:rFonts w:hint="eastAsia"/>
        </w:rPr>
        <w:t>тепловизора</w:t>
      </w:r>
    </w:p>
    <w:p w14:paraId="419DA8CD" w14:textId="77777777" w:rsidR="005B2851" w:rsidRDefault="005B2851" w:rsidP="005B2851"/>
    <w:p w14:paraId="586195F7" w14:textId="77777777" w:rsidR="005B2851" w:rsidRDefault="005B2851" w:rsidP="005B2851">
      <w:r>
        <w:t xml:space="preserve">2.4. </w:t>
      </w:r>
      <w:r>
        <w:rPr>
          <w:rFonts w:hint="eastAsia"/>
        </w:rPr>
        <w:t>Общие</w:t>
      </w:r>
      <w:r>
        <w:t xml:space="preserve"> </w:t>
      </w:r>
      <w:r>
        <w:rPr>
          <w:rFonts w:hint="eastAsia"/>
        </w:rPr>
        <w:t>алгоритмы</w:t>
      </w:r>
      <w:r>
        <w:t xml:space="preserve"> </w:t>
      </w:r>
      <w:r>
        <w:rPr>
          <w:rFonts w:hint="eastAsia"/>
        </w:rPr>
        <w:t>обработки</w:t>
      </w:r>
      <w:r>
        <w:t xml:space="preserve"> </w:t>
      </w:r>
      <w:r>
        <w:rPr>
          <w:rFonts w:hint="eastAsia"/>
        </w:rPr>
        <w:t>термограмм</w:t>
      </w:r>
    </w:p>
    <w:p w14:paraId="32C3083D" w14:textId="77777777" w:rsidR="005B2851" w:rsidRDefault="005B2851" w:rsidP="005B2851"/>
    <w:p w14:paraId="7F1FC806" w14:textId="77777777" w:rsidR="005B2851" w:rsidRDefault="005B2851" w:rsidP="005B2851">
      <w:r>
        <w:t xml:space="preserve">2.5. </w:t>
      </w:r>
      <w:r>
        <w:rPr>
          <w:rFonts w:hint="eastAsia"/>
        </w:rPr>
        <w:t>Необходимые</w:t>
      </w:r>
      <w:r>
        <w:t xml:space="preserve"> </w:t>
      </w:r>
      <w:r>
        <w:rPr>
          <w:rFonts w:hint="eastAsia"/>
        </w:rPr>
        <w:t>условия</w:t>
      </w:r>
      <w:r>
        <w:t xml:space="preserve"> </w:t>
      </w:r>
      <w:r>
        <w:rPr>
          <w:rFonts w:hint="eastAsia"/>
        </w:rPr>
        <w:t>для</w:t>
      </w:r>
      <w:r>
        <w:t xml:space="preserve"> </w:t>
      </w:r>
      <w:r>
        <w:rPr>
          <w:rFonts w:hint="eastAsia"/>
        </w:rPr>
        <w:t>корректного</w:t>
      </w:r>
      <w:r>
        <w:t xml:space="preserve"> </w:t>
      </w:r>
      <w:r>
        <w:rPr>
          <w:rFonts w:hint="eastAsia"/>
        </w:rPr>
        <w:t>определение</w:t>
      </w:r>
      <w:r>
        <w:t xml:space="preserve"> </w:t>
      </w:r>
      <w:r>
        <w:rPr>
          <w:rFonts w:hint="eastAsia"/>
        </w:rPr>
        <w:t>КТП</w:t>
      </w:r>
    </w:p>
    <w:p w14:paraId="01499368" w14:textId="77777777" w:rsidR="005B2851" w:rsidRDefault="005B2851" w:rsidP="005B2851"/>
    <w:p w14:paraId="7EA8AEC1" w14:textId="77777777" w:rsidR="005B2851" w:rsidRDefault="005B2851" w:rsidP="005B2851">
      <w:r>
        <w:t xml:space="preserve">2.6. </w:t>
      </w:r>
      <w:r>
        <w:rPr>
          <w:rFonts w:hint="eastAsia"/>
        </w:rPr>
        <w:t>Проверка</w:t>
      </w:r>
      <w:r>
        <w:t xml:space="preserve"> </w:t>
      </w:r>
      <w:r>
        <w:rPr>
          <w:rFonts w:hint="eastAsia"/>
        </w:rPr>
        <w:t>отсутствия</w:t>
      </w:r>
      <w:r>
        <w:t xml:space="preserve"> </w:t>
      </w:r>
      <w:r>
        <w:rPr>
          <w:rFonts w:hint="eastAsia"/>
        </w:rPr>
        <w:t>явной</w:t>
      </w:r>
      <w:r>
        <w:t xml:space="preserve"> </w:t>
      </w:r>
      <w:r>
        <w:rPr>
          <w:rFonts w:hint="eastAsia"/>
        </w:rPr>
        <w:t>зависимости</w:t>
      </w:r>
      <w:r>
        <w:t xml:space="preserve"> </w:t>
      </w:r>
      <w:r>
        <w:rPr>
          <w:rFonts w:hint="eastAsia"/>
        </w:rPr>
        <w:t>результатов</w:t>
      </w:r>
      <w:r>
        <w:t xml:space="preserve"> </w:t>
      </w:r>
      <w:r>
        <w:rPr>
          <w:rFonts w:hint="eastAsia"/>
        </w:rPr>
        <w:t>измерений</w:t>
      </w:r>
      <w:r>
        <w:t xml:space="preserve"> </w:t>
      </w:r>
      <w:r>
        <w:rPr>
          <w:rFonts w:hint="eastAsia"/>
        </w:rPr>
        <w:t>от</w:t>
      </w:r>
      <w:r>
        <w:t xml:space="preserve"> </w:t>
      </w:r>
      <w:r>
        <w:rPr>
          <w:rFonts w:hint="eastAsia"/>
        </w:rPr>
        <w:t>мощности</w:t>
      </w:r>
      <w:r>
        <w:t xml:space="preserve"> </w:t>
      </w:r>
      <w:r>
        <w:rPr>
          <w:rFonts w:hint="eastAsia"/>
        </w:rPr>
        <w:t>источника</w:t>
      </w:r>
      <w:r>
        <w:t xml:space="preserve"> </w:t>
      </w:r>
      <w:r>
        <w:rPr>
          <w:rFonts w:hint="eastAsia"/>
        </w:rPr>
        <w:t>нагрева</w:t>
      </w:r>
    </w:p>
    <w:p w14:paraId="2845283D" w14:textId="77777777" w:rsidR="005B2851" w:rsidRDefault="005B2851" w:rsidP="005B2851"/>
    <w:p w14:paraId="0025706D" w14:textId="77777777" w:rsidR="005B2851" w:rsidRDefault="005B2851" w:rsidP="005B2851">
      <w:r>
        <w:t xml:space="preserve">2.7. </w:t>
      </w:r>
      <w:r>
        <w:rPr>
          <w:rFonts w:hint="eastAsia"/>
        </w:rPr>
        <w:t>Методы</w:t>
      </w:r>
      <w:r>
        <w:t xml:space="preserve"> </w:t>
      </w:r>
      <w:r>
        <w:rPr>
          <w:rFonts w:hint="eastAsia"/>
        </w:rPr>
        <w:t>обнаружения</w:t>
      </w:r>
      <w:r>
        <w:t xml:space="preserve"> </w:t>
      </w:r>
      <w:r>
        <w:rPr>
          <w:rFonts w:hint="eastAsia"/>
        </w:rPr>
        <w:t>и</w:t>
      </w:r>
      <w:r>
        <w:t xml:space="preserve"> </w:t>
      </w:r>
      <w:r>
        <w:rPr>
          <w:rFonts w:hint="eastAsia"/>
        </w:rPr>
        <w:t>характеризации</w:t>
      </w:r>
      <w:r>
        <w:t xml:space="preserve"> </w:t>
      </w:r>
      <w:r>
        <w:rPr>
          <w:rFonts w:hint="eastAsia"/>
        </w:rPr>
        <w:t>дефектов</w:t>
      </w:r>
    </w:p>
    <w:p w14:paraId="3756A4EB" w14:textId="77777777" w:rsidR="005B2851" w:rsidRDefault="005B2851" w:rsidP="005B2851"/>
    <w:p w14:paraId="1201A25E" w14:textId="77777777" w:rsidR="005B2851" w:rsidRDefault="005B2851" w:rsidP="005B2851">
      <w:r>
        <w:t xml:space="preserve">2.8. </w:t>
      </w:r>
      <w:r>
        <w:rPr>
          <w:rFonts w:hint="eastAsia"/>
        </w:rPr>
        <w:t>Краткие</w:t>
      </w:r>
      <w:r>
        <w:t xml:space="preserve"> </w:t>
      </w:r>
      <w:r>
        <w:rPr>
          <w:rFonts w:hint="eastAsia"/>
        </w:rPr>
        <w:t>выводы</w:t>
      </w:r>
      <w:r>
        <w:t xml:space="preserve"> </w:t>
      </w:r>
      <w:r>
        <w:rPr>
          <w:rFonts w:hint="eastAsia"/>
        </w:rPr>
        <w:t>по</w:t>
      </w:r>
      <w:r>
        <w:t xml:space="preserve"> </w:t>
      </w:r>
      <w:r>
        <w:rPr>
          <w:rFonts w:hint="eastAsia"/>
        </w:rPr>
        <w:t>Главе</w:t>
      </w:r>
    </w:p>
    <w:p w14:paraId="63BEAD96" w14:textId="77777777" w:rsidR="005B2851" w:rsidRDefault="005B2851" w:rsidP="005B2851"/>
    <w:p w14:paraId="25165199" w14:textId="77777777" w:rsidR="005B2851" w:rsidRDefault="005B2851" w:rsidP="005B2851">
      <w:r>
        <w:rPr>
          <w:rFonts w:hint="eastAsia"/>
        </w:rPr>
        <w:t>ГЛАВА</w:t>
      </w:r>
      <w:r>
        <w:t xml:space="preserve"> 3. </w:t>
      </w:r>
      <w:r>
        <w:rPr>
          <w:rFonts w:hint="eastAsia"/>
        </w:rPr>
        <w:t>Измерение</w:t>
      </w:r>
      <w:r>
        <w:t xml:space="preserve"> </w:t>
      </w:r>
      <w:r>
        <w:rPr>
          <w:rFonts w:hint="eastAsia"/>
        </w:rPr>
        <w:t>коэффициента</w:t>
      </w:r>
      <w:r>
        <w:t xml:space="preserve"> </w:t>
      </w:r>
      <w:r>
        <w:rPr>
          <w:rFonts w:hint="eastAsia"/>
        </w:rPr>
        <w:t>температуропроводности</w:t>
      </w:r>
    </w:p>
    <w:p w14:paraId="644528F5" w14:textId="77777777" w:rsidR="005B2851" w:rsidRDefault="005B2851" w:rsidP="005B2851"/>
    <w:p w14:paraId="4C4118B1" w14:textId="77777777" w:rsidR="005B2851" w:rsidRDefault="005B2851" w:rsidP="005B2851">
      <w:r>
        <w:t xml:space="preserve">3.1. </w:t>
      </w:r>
      <w:r>
        <w:rPr>
          <w:rFonts w:hint="eastAsia"/>
        </w:rPr>
        <w:t>Теоретические</w:t>
      </w:r>
      <w:r>
        <w:t xml:space="preserve"> </w:t>
      </w:r>
      <w:r>
        <w:rPr>
          <w:rFonts w:hint="eastAsia"/>
        </w:rPr>
        <w:t>основы</w:t>
      </w:r>
      <w:r>
        <w:t xml:space="preserve"> 3D </w:t>
      </w:r>
      <w:r>
        <w:rPr>
          <w:rFonts w:hint="eastAsia"/>
        </w:rPr>
        <w:t>метода</w:t>
      </w:r>
      <w:r>
        <w:t xml:space="preserve"> </w:t>
      </w:r>
      <w:r>
        <w:rPr>
          <w:rFonts w:hint="eastAsia"/>
        </w:rPr>
        <w:t>измерения</w:t>
      </w:r>
    </w:p>
    <w:p w14:paraId="785D2865" w14:textId="77777777" w:rsidR="005B2851" w:rsidRDefault="005B2851" w:rsidP="005B2851"/>
    <w:p w14:paraId="28E3B2B0" w14:textId="77777777" w:rsidR="005B2851" w:rsidRDefault="005B2851" w:rsidP="005B2851">
      <w:r>
        <w:t>3.2. 3</w:t>
      </w:r>
      <w:r>
        <w:rPr>
          <w:rFonts w:hint="eastAsia"/>
        </w:rPr>
        <w:t>Б</w:t>
      </w:r>
      <w:r>
        <w:t xml:space="preserve"> </w:t>
      </w:r>
      <w:r>
        <w:rPr>
          <w:rFonts w:hint="eastAsia"/>
        </w:rPr>
        <w:t>эксперимент</w:t>
      </w:r>
    </w:p>
    <w:p w14:paraId="424AD77D" w14:textId="77777777" w:rsidR="005B2851" w:rsidRDefault="005B2851" w:rsidP="005B2851"/>
    <w:p w14:paraId="4C39B02D" w14:textId="77777777" w:rsidR="005B2851" w:rsidRDefault="005B2851" w:rsidP="005B2851">
      <w:r>
        <w:t xml:space="preserve">3.3. </w:t>
      </w:r>
      <w:r>
        <w:rPr>
          <w:rFonts w:hint="eastAsia"/>
        </w:rPr>
        <w:t>Теоретические</w:t>
      </w:r>
      <w:r>
        <w:t xml:space="preserve"> </w:t>
      </w:r>
      <w:r>
        <w:rPr>
          <w:rFonts w:hint="eastAsia"/>
        </w:rPr>
        <w:t>основы</w:t>
      </w:r>
      <w:r>
        <w:t xml:space="preserve"> 2D </w:t>
      </w:r>
      <w:r>
        <w:rPr>
          <w:rFonts w:hint="eastAsia"/>
        </w:rPr>
        <w:t>метода</w:t>
      </w:r>
      <w:r>
        <w:t xml:space="preserve"> </w:t>
      </w:r>
      <w:r>
        <w:rPr>
          <w:rFonts w:hint="eastAsia"/>
        </w:rPr>
        <w:t>измерения</w:t>
      </w:r>
    </w:p>
    <w:p w14:paraId="5C28790D" w14:textId="77777777" w:rsidR="005B2851" w:rsidRDefault="005B2851" w:rsidP="005B2851"/>
    <w:p w14:paraId="17B8C53C" w14:textId="77777777" w:rsidR="005B2851" w:rsidRDefault="005B2851" w:rsidP="005B2851">
      <w:r>
        <w:t>3.4. 2</w:t>
      </w:r>
      <w:r>
        <w:rPr>
          <w:rFonts w:hint="eastAsia"/>
        </w:rPr>
        <w:t>Б</w:t>
      </w:r>
      <w:r>
        <w:t xml:space="preserve"> </w:t>
      </w:r>
      <w:r>
        <w:rPr>
          <w:rFonts w:hint="eastAsia"/>
        </w:rPr>
        <w:t>эксперимент</w:t>
      </w:r>
      <w:r>
        <w:t xml:space="preserve"> </w:t>
      </w:r>
      <w:r>
        <w:rPr>
          <w:rFonts w:hint="eastAsia"/>
        </w:rPr>
        <w:t>с</w:t>
      </w:r>
      <w:r>
        <w:t xml:space="preserve"> </w:t>
      </w:r>
      <w:r>
        <w:rPr>
          <w:rFonts w:hint="eastAsia"/>
        </w:rPr>
        <w:t>цилиндрическим</w:t>
      </w:r>
      <w:r>
        <w:t xml:space="preserve"> </w:t>
      </w:r>
      <w:r>
        <w:rPr>
          <w:rFonts w:hint="eastAsia"/>
        </w:rPr>
        <w:t>тепловым</w:t>
      </w:r>
      <w:r>
        <w:t xml:space="preserve"> </w:t>
      </w:r>
      <w:r>
        <w:rPr>
          <w:rFonts w:hint="eastAsia"/>
        </w:rPr>
        <w:t>фронтом</w:t>
      </w:r>
    </w:p>
    <w:p w14:paraId="26735CA6" w14:textId="77777777" w:rsidR="005B2851" w:rsidRDefault="005B2851" w:rsidP="005B2851"/>
    <w:p w14:paraId="32B61B94" w14:textId="77777777" w:rsidR="005B2851" w:rsidRDefault="005B2851" w:rsidP="005B2851">
      <w:r>
        <w:t xml:space="preserve">3.5. </w:t>
      </w:r>
      <w:r>
        <w:rPr>
          <w:rFonts w:hint="eastAsia"/>
        </w:rPr>
        <w:t>Источники</w:t>
      </w:r>
      <w:r>
        <w:t xml:space="preserve"> </w:t>
      </w:r>
      <w:r>
        <w:rPr>
          <w:rFonts w:hint="eastAsia"/>
        </w:rPr>
        <w:t>погрешностей</w:t>
      </w:r>
    </w:p>
    <w:p w14:paraId="0F4CDD5A" w14:textId="77777777" w:rsidR="005B2851" w:rsidRDefault="005B2851" w:rsidP="005B2851"/>
    <w:p w14:paraId="12D47E58" w14:textId="77777777" w:rsidR="005B2851" w:rsidRDefault="005B2851" w:rsidP="005B2851">
      <w:r>
        <w:t xml:space="preserve">3.6. </w:t>
      </w:r>
      <w:r>
        <w:rPr>
          <w:rFonts w:hint="eastAsia"/>
        </w:rPr>
        <w:t>Обсуждение</w:t>
      </w:r>
      <w:r>
        <w:t xml:space="preserve"> </w:t>
      </w:r>
      <w:r>
        <w:rPr>
          <w:rFonts w:hint="eastAsia"/>
        </w:rPr>
        <w:t>результатов</w:t>
      </w:r>
    </w:p>
    <w:p w14:paraId="7CFFB5BB" w14:textId="77777777" w:rsidR="005B2851" w:rsidRDefault="005B2851" w:rsidP="005B2851"/>
    <w:p w14:paraId="78EBB6E0" w14:textId="77777777" w:rsidR="005B2851" w:rsidRDefault="005B2851" w:rsidP="005B2851">
      <w:r>
        <w:t xml:space="preserve">3.7. </w:t>
      </w:r>
      <w:r>
        <w:rPr>
          <w:rFonts w:hint="eastAsia"/>
        </w:rPr>
        <w:t>Заключение</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Главе</w:t>
      </w:r>
    </w:p>
    <w:p w14:paraId="05D3979B" w14:textId="77777777" w:rsidR="005B2851" w:rsidRDefault="005B2851" w:rsidP="005B2851"/>
    <w:p w14:paraId="216BBBE6" w14:textId="77777777" w:rsidR="005B2851" w:rsidRDefault="005B2851" w:rsidP="005B2851">
      <w:r>
        <w:rPr>
          <w:rFonts w:hint="eastAsia"/>
        </w:rPr>
        <w:t>ГЛАВА</w:t>
      </w:r>
      <w:r>
        <w:t xml:space="preserve"> 4. </w:t>
      </w:r>
      <w:r>
        <w:rPr>
          <w:rFonts w:hint="eastAsia"/>
        </w:rPr>
        <w:t>Выявление</w:t>
      </w:r>
      <w:r>
        <w:t xml:space="preserve"> </w:t>
      </w:r>
      <w:r>
        <w:rPr>
          <w:rFonts w:hint="eastAsia"/>
        </w:rPr>
        <w:t>и</w:t>
      </w:r>
      <w:r>
        <w:t xml:space="preserve"> </w:t>
      </w:r>
      <w:r>
        <w:rPr>
          <w:rFonts w:hint="eastAsia"/>
        </w:rPr>
        <w:t>характеризация</w:t>
      </w:r>
      <w:r>
        <w:t xml:space="preserve"> </w:t>
      </w:r>
      <w:r>
        <w:rPr>
          <w:rFonts w:hint="eastAsia"/>
        </w:rPr>
        <w:t>дефектов</w:t>
      </w:r>
      <w:r>
        <w:t xml:space="preserve"> </w:t>
      </w:r>
      <w:r>
        <w:rPr>
          <w:rFonts w:hint="eastAsia"/>
        </w:rPr>
        <w:t>посредством</w:t>
      </w:r>
      <w:r>
        <w:t xml:space="preserve"> </w:t>
      </w:r>
      <w:r>
        <w:rPr>
          <w:rFonts w:hint="eastAsia"/>
        </w:rPr>
        <w:t>точечного</w:t>
      </w:r>
      <w:r>
        <w:t xml:space="preserve"> </w:t>
      </w:r>
      <w:r>
        <w:rPr>
          <w:rFonts w:hint="eastAsia"/>
        </w:rPr>
        <w:t>нагрева</w:t>
      </w:r>
    </w:p>
    <w:p w14:paraId="3D142EF0" w14:textId="77777777" w:rsidR="005B2851" w:rsidRDefault="005B2851" w:rsidP="005B2851"/>
    <w:p w14:paraId="4A59727F" w14:textId="77777777" w:rsidR="005B2851" w:rsidRDefault="005B2851" w:rsidP="005B2851">
      <w:r>
        <w:t xml:space="preserve">4.1. </w:t>
      </w:r>
      <w:r>
        <w:rPr>
          <w:rFonts w:hint="eastAsia"/>
        </w:rPr>
        <w:t>Модели</w:t>
      </w:r>
      <w:r>
        <w:t xml:space="preserve"> </w:t>
      </w:r>
      <w:r>
        <w:rPr>
          <w:rFonts w:hint="eastAsia"/>
        </w:rPr>
        <w:t>нормальных</w:t>
      </w:r>
      <w:r>
        <w:t xml:space="preserve"> </w:t>
      </w:r>
      <w:r>
        <w:rPr>
          <w:rFonts w:hint="eastAsia"/>
        </w:rPr>
        <w:t>дефектов</w:t>
      </w:r>
    </w:p>
    <w:p w14:paraId="648A4CA6" w14:textId="77777777" w:rsidR="005B2851" w:rsidRDefault="005B2851" w:rsidP="005B2851"/>
    <w:p w14:paraId="28AB6654" w14:textId="77777777" w:rsidR="005B2851" w:rsidRDefault="005B2851" w:rsidP="005B2851">
      <w:r>
        <w:t xml:space="preserve">4.2. </w:t>
      </w:r>
      <w:r>
        <w:rPr>
          <w:rFonts w:hint="eastAsia"/>
        </w:rPr>
        <w:t>Методы</w:t>
      </w:r>
      <w:r>
        <w:t xml:space="preserve"> </w:t>
      </w:r>
      <w:r>
        <w:rPr>
          <w:rFonts w:hint="eastAsia"/>
        </w:rPr>
        <w:t>обработки</w:t>
      </w:r>
      <w:r>
        <w:t xml:space="preserve"> </w:t>
      </w:r>
      <w:r>
        <w:rPr>
          <w:rFonts w:hint="eastAsia"/>
        </w:rPr>
        <w:t>ИК</w:t>
      </w:r>
      <w:r>
        <w:t xml:space="preserve"> </w:t>
      </w:r>
      <w:r>
        <w:rPr>
          <w:rFonts w:hint="eastAsia"/>
        </w:rPr>
        <w:t>изображений</w:t>
      </w:r>
    </w:p>
    <w:p w14:paraId="52817F2E" w14:textId="77777777" w:rsidR="005B2851" w:rsidRDefault="005B2851" w:rsidP="005B2851"/>
    <w:p w14:paraId="4CF8D94F" w14:textId="77777777" w:rsidR="005B2851" w:rsidRDefault="005B2851" w:rsidP="005B2851">
      <w:r>
        <w:t xml:space="preserve">4.3. </w:t>
      </w:r>
      <w:r>
        <w:rPr>
          <w:rFonts w:hint="eastAsia"/>
        </w:rPr>
        <w:t>Экспериментальное</w:t>
      </w:r>
      <w:r>
        <w:t xml:space="preserve"> </w:t>
      </w:r>
      <w:r>
        <w:rPr>
          <w:rFonts w:hint="eastAsia"/>
        </w:rPr>
        <w:t>обнаружение</w:t>
      </w:r>
      <w:r>
        <w:t xml:space="preserve"> </w:t>
      </w:r>
      <w:r>
        <w:rPr>
          <w:rFonts w:hint="eastAsia"/>
        </w:rPr>
        <w:t>нормальных</w:t>
      </w:r>
      <w:r>
        <w:t xml:space="preserve"> </w:t>
      </w:r>
      <w:r>
        <w:rPr>
          <w:rFonts w:hint="eastAsia"/>
        </w:rPr>
        <w:t>трещин</w:t>
      </w:r>
    </w:p>
    <w:p w14:paraId="01B57E20" w14:textId="77777777" w:rsidR="005B2851" w:rsidRDefault="005B2851" w:rsidP="005B2851"/>
    <w:p w14:paraId="2AB43D9C" w14:textId="77777777" w:rsidR="005B2851" w:rsidRDefault="005B2851" w:rsidP="005B2851">
      <w:r>
        <w:t xml:space="preserve">4.4. </w:t>
      </w:r>
      <w:r>
        <w:rPr>
          <w:rFonts w:hint="eastAsia"/>
        </w:rPr>
        <w:t>Методы</w:t>
      </w:r>
      <w:r>
        <w:t xml:space="preserve"> </w:t>
      </w:r>
      <w:r>
        <w:rPr>
          <w:rFonts w:hint="eastAsia"/>
        </w:rPr>
        <w:t>увеличения</w:t>
      </w:r>
      <w:r>
        <w:t xml:space="preserve"> </w:t>
      </w:r>
      <w:r>
        <w:rPr>
          <w:rFonts w:hint="eastAsia"/>
        </w:rPr>
        <w:t>чувствительности</w:t>
      </w:r>
      <w:r>
        <w:t xml:space="preserve"> </w:t>
      </w:r>
      <w:r>
        <w:rPr>
          <w:rFonts w:hint="eastAsia"/>
        </w:rPr>
        <w:t>для</w:t>
      </w:r>
      <w:r>
        <w:t xml:space="preserve"> </w:t>
      </w:r>
      <w:r>
        <w:rPr>
          <w:rFonts w:hint="eastAsia"/>
        </w:rPr>
        <w:t>обнаружения</w:t>
      </w:r>
      <w:r>
        <w:t xml:space="preserve"> </w:t>
      </w:r>
      <w:r>
        <w:rPr>
          <w:rFonts w:hint="eastAsia"/>
        </w:rPr>
        <w:t>мелких</w:t>
      </w:r>
      <w:r>
        <w:t xml:space="preserve"> </w:t>
      </w:r>
      <w:r>
        <w:rPr>
          <w:rFonts w:hint="eastAsia"/>
        </w:rPr>
        <w:t>дефектов</w:t>
      </w:r>
    </w:p>
    <w:p w14:paraId="5FAC550D" w14:textId="77777777" w:rsidR="005B2851" w:rsidRDefault="005B2851" w:rsidP="005B2851"/>
    <w:p w14:paraId="7147BA39" w14:textId="77777777" w:rsidR="005B2851" w:rsidRDefault="005B2851" w:rsidP="005B2851">
      <w:r>
        <w:t xml:space="preserve">4.5. </w:t>
      </w:r>
      <w:r>
        <w:rPr>
          <w:rFonts w:hint="eastAsia"/>
        </w:rPr>
        <w:t>Заключение</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Главе</w:t>
      </w:r>
    </w:p>
    <w:p w14:paraId="67C00920" w14:textId="77777777" w:rsidR="005B2851" w:rsidRDefault="005B2851" w:rsidP="005B2851"/>
    <w:p w14:paraId="4D2B0A88" w14:textId="77777777" w:rsidR="005B2851" w:rsidRDefault="005B2851" w:rsidP="005B2851">
      <w:r>
        <w:rPr>
          <w:rFonts w:hint="eastAsia"/>
        </w:rPr>
        <w:t>Заключение</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диссертации</w:t>
      </w:r>
    </w:p>
    <w:p w14:paraId="073FF18E" w14:textId="77777777" w:rsidR="005B2851" w:rsidRDefault="005B2851" w:rsidP="005B2851"/>
    <w:p w14:paraId="3B228883" w14:textId="77777777" w:rsidR="005B2851" w:rsidRDefault="005B2851" w:rsidP="005B2851">
      <w:r>
        <w:rPr>
          <w:rFonts w:hint="eastAsia"/>
        </w:rPr>
        <w:t>Список</w:t>
      </w:r>
      <w:r>
        <w:t xml:space="preserve"> </w:t>
      </w:r>
      <w:r>
        <w:rPr>
          <w:rFonts w:hint="eastAsia"/>
        </w:rPr>
        <w:t>литературы</w:t>
      </w:r>
    </w:p>
    <w:p w14:paraId="36DBDEB6" w14:textId="77777777" w:rsidR="005B2851" w:rsidRDefault="005B2851" w:rsidP="005B2851"/>
    <w:p w14:paraId="2BFBACC8" w14:textId="77777777" w:rsidR="005B2851" w:rsidRDefault="005B2851" w:rsidP="005B2851">
      <w:r>
        <w:rPr>
          <w:rFonts w:hint="eastAsia"/>
        </w:rPr>
        <w:t>Приложение</w:t>
      </w:r>
      <w:r>
        <w:t xml:space="preserve"> 1. </w:t>
      </w:r>
      <w:r>
        <w:rPr>
          <w:rFonts w:hint="eastAsia"/>
        </w:rPr>
        <w:t>Обнаружение</w:t>
      </w:r>
      <w:r>
        <w:t xml:space="preserve"> </w:t>
      </w:r>
      <w:r>
        <w:rPr>
          <w:rFonts w:hint="eastAsia"/>
        </w:rPr>
        <w:t>нормальных</w:t>
      </w:r>
      <w:r>
        <w:t xml:space="preserve"> </w:t>
      </w:r>
      <w:r>
        <w:rPr>
          <w:rFonts w:hint="eastAsia"/>
        </w:rPr>
        <w:t>трещин</w:t>
      </w:r>
      <w:r>
        <w:t xml:space="preserve"> </w:t>
      </w:r>
      <w:r>
        <w:rPr>
          <w:rFonts w:hint="eastAsia"/>
        </w:rPr>
        <w:t>электротоковым</w:t>
      </w:r>
      <w:r>
        <w:t xml:space="preserve"> </w:t>
      </w:r>
      <w:r>
        <w:rPr>
          <w:rFonts w:hint="eastAsia"/>
        </w:rPr>
        <w:t>нагревом</w:t>
      </w:r>
    </w:p>
    <w:p w14:paraId="71204520" w14:textId="77777777" w:rsidR="005B2851" w:rsidRDefault="005B2851" w:rsidP="005B2851"/>
    <w:p w14:paraId="7E08DFF9" w14:textId="77777777" w:rsidR="005B2851" w:rsidRDefault="005B2851" w:rsidP="005B2851">
      <w:r>
        <w:rPr>
          <w:rFonts w:hint="eastAsia"/>
        </w:rPr>
        <w:t>Приложение</w:t>
      </w:r>
      <w:r>
        <w:t xml:space="preserve"> 2. </w:t>
      </w:r>
      <w:r>
        <w:rPr>
          <w:rFonts w:hint="eastAsia"/>
        </w:rPr>
        <w:t>Термографический</w:t>
      </w:r>
      <w:r>
        <w:t xml:space="preserve"> </w:t>
      </w:r>
      <w:r>
        <w:rPr>
          <w:rFonts w:hint="eastAsia"/>
        </w:rPr>
        <w:t>контроль</w:t>
      </w:r>
      <w:r>
        <w:t xml:space="preserve"> </w:t>
      </w:r>
      <w:r>
        <w:rPr>
          <w:rFonts w:hint="eastAsia"/>
        </w:rPr>
        <w:t>изделий</w:t>
      </w:r>
      <w:r>
        <w:t xml:space="preserve"> </w:t>
      </w:r>
      <w:r>
        <w:rPr>
          <w:rFonts w:hint="eastAsia"/>
        </w:rPr>
        <w:t>посредством</w:t>
      </w:r>
      <w:r>
        <w:t xml:space="preserve"> </w:t>
      </w:r>
      <w:r>
        <w:rPr>
          <w:rFonts w:hint="eastAsia"/>
        </w:rPr>
        <w:t>обдувом</w:t>
      </w:r>
    </w:p>
    <w:p w14:paraId="35853D55" w14:textId="77777777" w:rsidR="005B2851" w:rsidRDefault="005B2851" w:rsidP="005B2851"/>
    <w:p w14:paraId="538EB2AE" w14:textId="77777777" w:rsidR="005B2851" w:rsidRDefault="005B2851" w:rsidP="005B2851">
      <w:r>
        <w:rPr>
          <w:rFonts w:hint="eastAsia"/>
        </w:rPr>
        <w:lastRenderedPageBreak/>
        <w:t>объекта</w:t>
      </w:r>
      <w:r>
        <w:t xml:space="preserve"> </w:t>
      </w:r>
      <w:r>
        <w:rPr>
          <w:rFonts w:hint="eastAsia"/>
        </w:rPr>
        <w:t>горячим</w:t>
      </w:r>
      <w:r>
        <w:t xml:space="preserve"> </w:t>
      </w:r>
      <w:r>
        <w:rPr>
          <w:rFonts w:hint="eastAsia"/>
        </w:rPr>
        <w:t>воздухом</w:t>
      </w:r>
    </w:p>
    <w:p w14:paraId="24699E05" w14:textId="77777777" w:rsidR="005B2851" w:rsidRDefault="005B2851" w:rsidP="005B2851"/>
    <w:p w14:paraId="02DFF35F" w14:textId="77777777" w:rsidR="005B2851" w:rsidRDefault="005B2851" w:rsidP="005B2851">
      <w:r>
        <w:rPr>
          <w:rFonts w:hint="eastAsia"/>
        </w:rPr>
        <w:t>Приложение</w:t>
      </w:r>
      <w:r>
        <w:t xml:space="preserve"> 3. </w:t>
      </w:r>
      <w:r>
        <w:rPr>
          <w:rFonts w:hint="eastAsia"/>
        </w:rPr>
        <w:t>Акт</w:t>
      </w:r>
      <w:r>
        <w:t xml:space="preserve"> </w:t>
      </w:r>
      <w:r>
        <w:rPr>
          <w:rFonts w:hint="eastAsia"/>
        </w:rPr>
        <w:t>использования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на</w:t>
      </w:r>
      <w:r>
        <w:t xml:space="preserve"> </w:t>
      </w:r>
      <w:r>
        <w:rPr>
          <w:rFonts w:hint="eastAsia"/>
        </w:rPr>
        <w:t>ПАО</w:t>
      </w:r>
    </w:p>
    <w:p w14:paraId="648836E9" w14:textId="77777777" w:rsidR="005B2851" w:rsidRDefault="005B2851" w:rsidP="005B2851"/>
    <w:p w14:paraId="58AF79B6" w14:textId="77777777" w:rsidR="005B2851" w:rsidRDefault="005B2851" w:rsidP="005B2851">
      <w:r>
        <w:rPr>
          <w:rFonts w:hint="eastAsia"/>
        </w:rPr>
        <w:t>«</w:t>
      </w:r>
      <w:r>
        <w:rPr>
          <w:rFonts w:hint="eastAsia"/>
        </w:rPr>
        <w:t>Тамбовский</w:t>
      </w:r>
      <w:r>
        <w:t xml:space="preserve"> </w:t>
      </w:r>
      <w:r>
        <w:rPr>
          <w:rFonts w:hint="eastAsia"/>
        </w:rPr>
        <w:t>завод</w:t>
      </w:r>
      <w:r>
        <w:t xml:space="preserve"> </w:t>
      </w:r>
      <w:r>
        <w:rPr>
          <w:rFonts w:hint="eastAsia"/>
        </w:rPr>
        <w:t>«</w:t>
      </w:r>
      <w:r>
        <w:rPr>
          <w:rFonts w:hint="eastAsia"/>
        </w:rPr>
        <w:t>Электроприбор</w:t>
      </w:r>
      <w:r>
        <w:rPr>
          <w:rFonts w:hint="eastAsia"/>
        </w:rPr>
        <w:t>»</w:t>
      </w:r>
    </w:p>
    <w:p w14:paraId="5EDD2FA1" w14:textId="77777777" w:rsidR="005B2851" w:rsidRDefault="005B2851" w:rsidP="005B2851"/>
    <w:p w14:paraId="66791EA2" w14:textId="77777777" w:rsidR="005B2851" w:rsidRDefault="005B2851" w:rsidP="005B2851">
      <w:r>
        <w:rPr>
          <w:rFonts w:hint="eastAsia"/>
        </w:rPr>
        <w:t>Приложение</w:t>
      </w:r>
      <w:r>
        <w:t xml:space="preserve"> 4. </w:t>
      </w:r>
      <w:r>
        <w:rPr>
          <w:rFonts w:hint="eastAsia"/>
        </w:rPr>
        <w:t>Акт</w:t>
      </w:r>
      <w:r>
        <w:t xml:space="preserve"> </w:t>
      </w:r>
      <w:r>
        <w:rPr>
          <w:rFonts w:hint="eastAsia"/>
        </w:rPr>
        <w:t>использования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на</w:t>
      </w:r>
      <w:r>
        <w:t xml:space="preserve"> </w:t>
      </w:r>
      <w:r>
        <w:rPr>
          <w:rFonts w:hint="eastAsia"/>
        </w:rPr>
        <w:t>ООО</w:t>
      </w:r>
    </w:p>
    <w:p w14:paraId="4F992350" w14:textId="77777777" w:rsidR="005B2851" w:rsidRDefault="005B2851" w:rsidP="005B2851"/>
    <w:p w14:paraId="40EC9492" w14:textId="77777777" w:rsidR="005B2851" w:rsidRDefault="005B2851" w:rsidP="005B2851">
      <w:r>
        <w:rPr>
          <w:rFonts w:hint="eastAsia"/>
        </w:rPr>
        <w:t>«</w:t>
      </w:r>
      <w:r>
        <w:rPr>
          <w:rFonts w:hint="eastAsia"/>
        </w:rPr>
        <w:t>Наноматериалы</w:t>
      </w:r>
      <w:r>
        <w:rPr>
          <w:rFonts w:hint="eastAsia"/>
        </w:rPr>
        <w:t>»</w:t>
      </w:r>
    </w:p>
    <w:p w14:paraId="4F0C7D14" w14:textId="77777777" w:rsidR="005B2851" w:rsidRDefault="005B2851" w:rsidP="005B2851"/>
    <w:p w14:paraId="4B842D93" w14:textId="2D275284" w:rsidR="005B2851" w:rsidRPr="005B2851" w:rsidRDefault="005B2851" w:rsidP="005B2851">
      <w:r>
        <w:rPr>
          <w:rFonts w:hint="eastAsia"/>
        </w:rPr>
        <w:t>Приложение</w:t>
      </w:r>
      <w:r>
        <w:t xml:space="preserve"> 5. </w:t>
      </w:r>
      <w:r>
        <w:rPr>
          <w:rFonts w:hint="eastAsia"/>
        </w:rPr>
        <w:t>Патенты</w:t>
      </w:r>
    </w:p>
    <w:sectPr w:rsidR="005B2851" w:rsidRPr="005B2851" w:rsidSect="008043C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A3183" w14:textId="77777777" w:rsidR="008043C3" w:rsidRDefault="008043C3">
      <w:pPr>
        <w:spacing w:after="0" w:line="240" w:lineRule="auto"/>
      </w:pPr>
      <w:r>
        <w:separator/>
      </w:r>
    </w:p>
  </w:endnote>
  <w:endnote w:type="continuationSeparator" w:id="0">
    <w:p w14:paraId="7170E29E" w14:textId="77777777" w:rsidR="008043C3" w:rsidRDefault="0080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5904B" w14:textId="77777777" w:rsidR="008043C3" w:rsidRDefault="008043C3"/>
    <w:p w14:paraId="558D34BB" w14:textId="77777777" w:rsidR="008043C3" w:rsidRDefault="008043C3"/>
    <w:p w14:paraId="252CDF93" w14:textId="77777777" w:rsidR="008043C3" w:rsidRDefault="008043C3"/>
    <w:p w14:paraId="4589C49F" w14:textId="77777777" w:rsidR="008043C3" w:rsidRDefault="008043C3"/>
    <w:p w14:paraId="5148E6C5" w14:textId="77777777" w:rsidR="008043C3" w:rsidRDefault="008043C3"/>
    <w:p w14:paraId="74C9F9B1" w14:textId="77777777" w:rsidR="008043C3" w:rsidRDefault="008043C3"/>
    <w:p w14:paraId="037CEB3F" w14:textId="77777777" w:rsidR="008043C3" w:rsidRDefault="008043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59C22A" wp14:editId="0E7A83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09BF8" w14:textId="77777777" w:rsidR="008043C3" w:rsidRDefault="008043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59C2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809BF8" w14:textId="77777777" w:rsidR="008043C3" w:rsidRDefault="008043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5991BF" w14:textId="77777777" w:rsidR="008043C3" w:rsidRDefault="008043C3"/>
    <w:p w14:paraId="09393FA1" w14:textId="77777777" w:rsidR="008043C3" w:rsidRDefault="008043C3"/>
    <w:p w14:paraId="744AC4E6" w14:textId="77777777" w:rsidR="008043C3" w:rsidRDefault="008043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0EC39C" wp14:editId="0A72EF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438C3" w14:textId="77777777" w:rsidR="008043C3" w:rsidRDefault="008043C3"/>
                          <w:p w14:paraId="12F291CB" w14:textId="77777777" w:rsidR="008043C3" w:rsidRDefault="008043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0EC3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B438C3" w14:textId="77777777" w:rsidR="008043C3" w:rsidRDefault="008043C3"/>
                    <w:p w14:paraId="12F291CB" w14:textId="77777777" w:rsidR="008043C3" w:rsidRDefault="008043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709B58" w14:textId="77777777" w:rsidR="008043C3" w:rsidRDefault="008043C3"/>
    <w:p w14:paraId="42047F79" w14:textId="77777777" w:rsidR="008043C3" w:rsidRDefault="008043C3">
      <w:pPr>
        <w:rPr>
          <w:sz w:val="2"/>
          <w:szCs w:val="2"/>
        </w:rPr>
      </w:pPr>
    </w:p>
    <w:p w14:paraId="419B0C37" w14:textId="77777777" w:rsidR="008043C3" w:rsidRDefault="008043C3"/>
    <w:p w14:paraId="743069DA" w14:textId="77777777" w:rsidR="008043C3" w:rsidRDefault="008043C3">
      <w:pPr>
        <w:spacing w:after="0" w:line="240" w:lineRule="auto"/>
      </w:pPr>
    </w:p>
  </w:footnote>
  <w:footnote w:type="continuationSeparator" w:id="0">
    <w:p w14:paraId="14D9CB1E" w14:textId="77777777" w:rsidR="008043C3" w:rsidRDefault="00804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3"/>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30662</TotalTime>
  <Pages>4</Pages>
  <Words>334</Words>
  <Characters>1906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3998</cp:revision>
  <cp:lastPrinted>2009-02-06T05:36:00Z</cp:lastPrinted>
  <dcterms:created xsi:type="dcterms:W3CDTF">2024-01-07T13:43:00Z</dcterms:created>
  <dcterms:modified xsi:type="dcterms:W3CDTF">2024-02-27T18:00:00Z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