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E0245" w:rsidRDefault="006E0245" w:rsidP="006E0245">
      <w:r w:rsidRPr="004435F9">
        <w:rPr>
          <w:rFonts w:ascii="Times New Roman" w:eastAsia="Times New Roman" w:hAnsi="Times New Roman" w:cs="Times New Roman"/>
          <w:b/>
          <w:sz w:val="24"/>
          <w:szCs w:val="24"/>
          <w:lang w:eastAsia="ru-RU"/>
        </w:rPr>
        <w:t>Луценко Руслан Володимирович</w:t>
      </w:r>
      <w:r w:rsidRPr="004435F9">
        <w:rPr>
          <w:rFonts w:ascii="Times New Roman" w:eastAsia="Times New Roman" w:hAnsi="Times New Roman" w:cs="Times New Roman"/>
          <w:sz w:val="24"/>
          <w:szCs w:val="24"/>
          <w:lang w:eastAsia="ru-RU"/>
        </w:rPr>
        <w:t xml:space="preserve">, завідувач кафедри експериментальної та клінічної фармакології з клінічною імунологією та алергологією Української медичної стоматолгічної академії </w:t>
      </w:r>
      <w:r w:rsidRPr="004435F9">
        <w:rPr>
          <w:rFonts w:ascii="Times New Roman" w:eastAsia="Times New Roman" w:hAnsi="Times New Roman" w:cs="Times New Roman"/>
          <w:sz w:val="24"/>
          <w:szCs w:val="24"/>
          <w:lang w:eastAsia="uk-UA"/>
        </w:rPr>
        <w:t>МОЗ України</w:t>
      </w:r>
      <w:r w:rsidRPr="004435F9">
        <w:rPr>
          <w:rFonts w:ascii="Times New Roman" w:eastAsia="Times New Roman" w:hAnsi="Times New Roman" w:cs="Times New Roman"/>
          <w:color w:val="000000"/>
          <w:sz w:val="24"/>
          <w:szCs w:val="24"/>
          <w:lang w:eastAsia="ru-RU"/>
        </w:rPr>
        <w:t xml:space="preserve">. </w:t>
      </w:r>
      <w:r w:rsidRPr="004435F9">
        <w:rPr>
          <w:rFonts w:ascii="Times New Roman" w:eastAsia="Times New Roman" w:hAnsi="Times New Roman" w:cs="Times New Roman"/>
          <w:sz w:val="24"/>
          <w:szCs w:val="24"/>
          <w:lang w:eastAsia="ru-RU"/>
        </w:rPr>
        <w:t xml:space="preserve">Назва дисертації: </w:t>
      </w:r>
      <w:r w:rsidRPr="00D1113C">
        <w:rPr>
          <w:rFonts w:ascii="Times New Roman" w:eastAsia="Times New Roman" w:hAnsi="Times New Roman" w:cs="Times New Roman"/>
          <w:sz w:val="24"/>
          <w:szCs w:val="24"/>
          <w:lang w:eastAsia="ru-RU"/>
        </w:rPr>
        <w:t>«</w:t>
      </w:r>
      <w:r w:rsidRPr="00D1113C">
        <w:rPr>
          <w:rFonts w:ascii="Times New Roman" w:eastAsia="Times New Roman" w:hAnsi="Times New Roman" w:cs="Times New Roman"/>
          <w:sz w:val="24"/>
          <w:szCs w:val="24"/>
          <w:lang w:eastAsia="uk-UA"/>
        </w:rPr>
        <w:t>Фармакологічні властивості нових похідних 2-оксоіндолін-3-гліоксилової кислоти як перспективних нейротропних засобів</w:t>
      </w:r>
      <w:r w:rsidRPr="00D1113C">
        <w:rPr>
          <w:rFonts w:ascii="Times New Roman" w:eastAsia="Times New Roman" w:hAnsi="Times New Roman" w:cs="Times New Roman"/>
          <w:sz w:val="24"/>
          <w:szCs w:val="24"/>
          <w:lang w:eastAsia="ru-RU"/>
        </w:rPr>
        <w:t>».</w:t>
      </w:r>
      <w:r w:rsidRPr="004435F9">
        <w:rPr>
          <w:rFonts w:ascii="Times New Roman" w:eastAsia="Times New Roman" w:hAnsi="Times New Roman" w:cs="Times New Roman"/>
          <w:sz w:val="24"/>
          <w:szCs w:val="24"/>
          <w:lang w:eastAsia="ru-RU"/>
        </w:rPr>
        <w:t xml:space="preserve"> Шифр та назва спеціальності – 14.03.05 – фармакологія. Спецрада – Д 64.605.03 Національного фармацевтичного університету</w:t>
      </w:r>
    </w:p>
    <w:sectPr w:rsidR="004111C7" w:rsidRPr="006E02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6E0245" w:rsidRPr="006E02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BF69-9579-45E9-8B38-0A62DF87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2021-04-02T09:37:00Z</dcterms:created>
  <dcterms:modified xsi:type="dcterms:W3CDTF">2021-04-02T13:13:00Z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