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КОТОВ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МИХАЙЛО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МИКОЛАЙОВИЧ</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Назва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дисертаційної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w:t>
      </w:r>
      <w:r w:rsidRPr="00E75923">
        <w:rPr>
          <w:rFonts w:ascii="Verdana" w:hAnsi="Verdana" w:hint="eastAsia"/>
          <w:color w:val="000000"/>
          <w:shd w:val="clear" w:color="auto" w:fill="FFFFFF"/>
        </w:rPr>
        <w:t>ДИФРАКЦІЙНІ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p>
    <w:p w:rsidR="00E75923" w:rsidRPr="00E75923" w:rsidRDefault="00E75923" w:rsidP="00E75923">
      <w:pPr>
        <w:rPr>
          <w:rFonts w:ascii="Verdana" w:hAnsi="Verdana"/>
          <w:color w:val="000000"/>
          <w:shd w:val="clear" w:color="auto" w:fill="FFFFFF"/>
        </w:rPr>
      </w:pPr>
    </w:p>
    <w:p w:rsidR="00E75923" w:rsidRPr="00E75923" w:rsidRDefault="00E75923" w:rsidP="00E75923">
      <w:pPr>
        <w:rPr>
          <w:rFonts w:ascii="Verdana" w:hAnsi="Verdana"/>
          <w:color w:val="000000"/>
          <w:shd w:val="clear" w:color="auto" w:fill="FFFFFF"/>
        </w:rPr>
      </w:pP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Міністерство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освіти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України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Київський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національний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університет</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імені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Тараса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Шевченка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правах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рукопису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КОТОВ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МИХАЙЛО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МИКОЛАЙОВИЧ</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УДК</w:t>
      </w:r>
      <w:r w:rsidRPr="00E75923">
        <w:rPr>
          <w:rFonts w:ascii="Verdana" w:hAnsi="Verdana"/>
          <w:color w:val="000000"/>
          <w:shd w:val="clear" w:color="auto" w:fill="FFFFFF"/>
        </w:rPr>
        <w:t xml:space="preserve"> 535.42:681.785, 778.38:535</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ДИФРАКЦІЙНІ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Спеціальність</w:t>
      </w:r>
      <w:r w:rsidRPr="00E75923">
        <w:rPr>
          <w:rFonts w:ascii="Verdana" w:hAnsi="Verdana"/>
          <w:color w:val="000000"/>
          <w:shd w:val="clear" w:color="auto" w:fill="FFFFFF"/>
        </w:rPr>
        <w:t xml:space="preserve"> 01.04.05 - </w:t>
      </w:r>
      <w:r w:rsidRPr="00E75923">
        <w:rPr>
          <w:rFonts w:ascii="Verdana" w:hAnsi="Verdana" w:hint="eastAsia"/>
          <w:color w:val="000000"/>
          <w:shd w:val="clear" w:color="auto" w:fill="FFFFFF"/>
        </w:rPr>
        <w:t>оптика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лазерна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фізика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Дисертація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здобуття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ступеня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кандидата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фізико</w:t>
      </w:r>
      <w:r w:rsidRPr="00E75923">
        <w:rPr>
          <w:rFonts w:ascii="Verdana" w:hAnsi="Verdana"/>
          <w:color w:val="000000"/>
          <w:shd w:val="clear" w:color="auto" w:fill="FFFFFF"/>
        </w:rPr>
        <w:t>-</w:t>
      </w:r>
      <w:r w:rsidRPr="00E75923">
        <w:rPr>
          <w:rFonts w:ascii="Verdana" w:hAnsi="Verdana" w:hint="eastAsia"/>
          <w:color w:val="000000"/>
          <w:shd w:val="clear" w:color="auto" w:fill="FFFFFF"/>
        </w:rPr>
        <w:t>математичних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Науковий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керівник</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Курашов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Віталій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Наумович</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w:t>
      </w:r>
      <w:r w:rsidRPr="00E75923">
        <w:rPr>
          <w:rFonts w:ascii="Verdana" w:hAnsi="Verdana"/>
          <w:color w:val="000000"/>
          <w:shd w:val="clear" w:color="auto" w:fill="FFFFFF"/>
        </w:rPr>
        <w:t>.</w:t>
      </w:r>
      <w:r w:rsidRPr="00E75923">
        <w:rPr>
          <w:rFonts w:ascii="Verdana" w:hAnsi="Verdana" w:hint="eastAsia"/>
          <w:color w:val="000000"/>
          <w:shd w:val="clear" w:color="auto" w:fill="FFFFFF"/>
        </w:rPr>
        <w:t>ф</w:t>
      </w:r>
      <w:r w:rsidRPr="00E75923">
        <w:rPr>
          <w:rFonts w:ascii="Verdana" w:hAnsi="Verdana"/>
          <w:color w:val="000000"/>
          <w:shd w:val="clear" w:color="auto" w:fill="FFFFFF"/>
        </w:rPr>
        <w:t>.-</w:t>
      </w:r>
      <w:r w:rsidRPr="00E75923">
        <w:rPr>
          <w:rFonts w:ascii="Verdana" w:hAnsi="Verdana" w:hint="eastAsia"/>
          <w:color w:val="000000"/>
          <w:shd w:val="clear" w:color="auto" w:fill="FFFFFF"/>
        </w:rPr>
        <w:t>м</w:t>
      </w:r>
      <w:r w:rsidRPr="00E75923">
        <w:rPr>
          <w:rFonts w:ascii="Verdana" w:hAnsi="Verdana"/>
          <w:color w:val="000000"/>
          <w:shd w:val="clear" w:color="auto" w:fill="FFFFFF"/>
        </w:rPr>
        <w:t>.</w:t>
      </w:r>
      <w:r w:rsidRPr="00E75923">
        <w:rPr>
          <w:rFonts w:ascii="Verdana" w:hAnsi="Verdana" w:hint="eastAsia"/>
          <w:color w:val="000000"/>
          <w:shd w:val="clear" w:color="auto" w:fill="FFFFFF"/>
        </w:rPr>
        <w:t>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доцент</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Київ</w:t>
      </w:r>
      <w:r w:rsidRPr="00E75923">
        <w:rPr>
          <w:rFonts w:ascii="Verdana" w:hAnsi="Verdana"/>
          <w:color w:val="000000"/>
          <w:shd w:val="clear" w:color="auto" w:fill="FFFFFF"/>
        </w:rPr>
        <w:t xml:space="preserve"> - 2015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2</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ЗМІСТ</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Список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умовних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позначень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символів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скорочень</w:t>
      </w:r>
      <w:r w:rsidRPr="00E75923">
        <w:rPr>
          <w:rFonts w:ascii="Verdana" w:hAnsi="Verdana"/>
          <w:color w:val="000000"/>
          <w:shd w:val="clear" w:color="auto" w:fill="FFFFFF"/>
        </w:rPr>
        <w:t>................................................... 4</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Вступ</w:t>
      </w:r>
      <w:r w:rsidRPr="00E75923">
        <w:rPr>
          <w:rFonts w:ascii="Verdana" w:hAnsi="Verdana"/>
          <w:color w:val="000000"/>
          <w:shd w:val="clear" w:color="auto" w:fill="FFFFFF"/>
        </w:rPr>
        <w:t>............................................................................................................................. 5</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Розділ</w:t>
      </w:r>
      <w:r w:rsidRPr="00E75923">
        <w:rPr>
          <w:rFonts w:ascii="Verdana" w:hAnsi="Verdana"/>
          <w:color w:val="000000"/>
          <w:shd w:val="clear" w:color="auto" w:fill="FFFFFF"/>
        </w:rPr>
        <w:t xml:space="preserve"> 1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15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1.1. </w:t>
      </w:r>
      <w:r w:rsidRPr="00E75923">
        <w:rPr>
          <w:rFonts w:ascii="Verdana" w:hAnsi="Verdana" w:hint="eastAsia"/>
          <w:color w:val="000000"/>
          <w:shd w:val="clear" w:color="auto" w:fill="FFFFFF"/>
        </w:rPr>
        <w:t>Сенсори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 16</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1.1.1. </w:t>
      </w:r>
      <w:r w:rsidRPr="00E75923">
        <w:rPr>
          <w:rFonts w:ascii="Verdana" w:hAnsi="Verdana" w:hint="eastAsia"/>
          <w:color w:val="000000"/>
          <w:shd w:val="clear" w:color="auto" w:fill="FFFFFF"/>
        </w:rPr>
        <w:t>Інтерферометри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зсуву</w:t>
      </w:r>
      <w:r w:rsidRPr="00E75923">
        <w:rPr>
          <w:rFonts w:ascii="Verdana" w:hAnsi="Verdana"/>
          <w:color w:val="000000"/>
          <w:shd w:val="clear" w:color="auto" w:fill="FFFFFF"/>
        </w:rPr>
        <w:t>............................................................................. 16</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1.1.2.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20</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1.1.3.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матрицею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 24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1.1.4. </w:t>
      </w:r>
      <w:r w:rsidRPr="00E75923">
        <w:rPr>
          <w:rFonts w:ascii="Verdana" w:hAnsi="Verdana" w:hint="eastAsia"/>
          <w:color w:val="000000"/>
          <w:shd w:val="clear" w:color="auto" w:fill="FFFFFF"/>
        </w:rPr>
        <w:t>Дифракційний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30</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1.2.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локальними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нахилами</w:t>
      </w:r>
      <w:r w:rsidRPr="00E75923">
        <w:rPr>
          <w:rFonts w:ascii="Verdana" w:hAnsi="Verdana"/>
          <w:color w:val="000000"/>
          <w:shd w:val="clear" w:color="auto" w:fill="FFFFFF"/>
        </w:rPr>
        <w:t>.............. 32</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1.3.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нівелювання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спотворень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 40</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Розділ</w:t>
      </w:r>
      <w:r w:rsidRPr="00E75923">
        <w:rPr>
          <w:rFonts w:ascii="Verdana" w:hAnsi="Verdana"/>
          <w:color w:val="000000"/>
          <w:shd w:val="clear" w:color="auto" w:fill="FFFFFF"/>
        </w:rPr>
        <w:t xml:space="preserve"> 2 </w:t>
      </w:r>
      <w:r w:rsidRPr="00E75923">
        <w:rPr>
          <w:rFonts w:ascii="Verdana" w:hAnsi="Verdana" w:hint="eastAsia"/>
          <w:color w:val="000000"/>
          <w:shd w:val="clear" w:color="auto" w:fill="FFFFFF"/>
        </w:rPr>
        <w:t>ГОЛОГРАФІЧНІ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ПОЛЯХ</w:t>
      </w:r>
      <w:r w:rsidRPr="00E75923">
        <w:rPr>
          <w:rFonts w:ascii="Verdana" w:hAnsi="Verdana"/>
          <w:color w:val="000000"/>
          <w:shd w:val="clear" w:color="auto" w:fill="FFFFFF"/>
        </w:rPr>
        <w:t>................................................................................... 44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2.1. </w:t>
      </w:r>
      <w:r w:rsidRPr="00E75923">
        <w:rPr>
          <w:rFonts w:ascii="Verdana" w:hAnsi="Verdana" w:hint="eastAsia"/>
          <w:color w:val="000000"/>
          <w:shd w:val="clear" w:color="auto" w:fill="FFFFFF"/>
        </w:rPr>
        <w:t>Голографічні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спотворень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 45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2.1.1. </w:t>
      </w:r>
      <w:r w:rsidRPr="00E75923">
        <w:rPr>
          <w:rFonts w:ascii="Verdana" w:hAnsi="Verdana" w:hint="eastAsia"/>
          <w:color w:val="000000"/>
          <w:shd w:val="clear" w:color="auto" w:fill="FFFFFF"/>
        </w:rPr>
        <w:t>Голографічний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 45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2.1.2. </w:t>
      </w:r>
      <w:r w:rsidRPr="00E75923">
        <w:rPr>
          <w:rFonts w:ascii="Verdana" w:hAnsi="Verdana" w:hint="eastAsia"/>
          <w:color w:val="000000"/>
          <w:shd w:val="clear" w:color="auto" w:fill="FFFFFF"/>
        </w:rPr>
        <w:t>Ітераційний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розширення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 55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2.2. </w:t>
      </w:r>
      <w:r w:rsidRPr="00E75923">
        <w:rPr>
          <w:rFonts w:ascii="Verdana" w:hAnsi="Verdana" w:hint="eastAsia"/>
          <w:color w:val="000000"/>
          <w:shd w:val="clear" w:color="auto" w:fill="FFFFFF"/>
        </w:rPr>
        <w:t>Голографічні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полях</w:t>
      </w:r>
      <w:r w:rsidRPr="00E75923">
        <w:rPr>
          <w:rFonts w:ascii="Verdana" w:hAnsi="Verdana"/>
          <w:color w:val="000000"/>
          <w:shd w:val="clear" w:color="auto" w:fill="FFFFFF"/>
        </w:rPr>
        <w:t xml:space="preserve"> ..................... 61</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2.2.1.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дифузних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об’єктів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характеристики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розсіяного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випромінювання</w:t>
      </w:r>
      <w:r w:rsidRPr="00E75923">
        <w:rPr>
          <w:rFonts w:ascii="Verdana" w:hAnsi="Verdana"/>
          <w:color w:val="000000"/>
          <w:shd w:val="clear" w:color="auto" w:fill="FFFFFF"/>
        </w:rPr>
        <w:t>................................................................................................ 61</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2.2.2.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 76</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2.2.3. </w:t>
      </w:r>
      <w:r w:rsidRPr="00E75923">
        <w:rPr>
          <w:rFonts w:ascii="Verdana" w:hAnsi="Verdana" w:hint="eastAsia"/>
          <w:color w:val="000000"/>
          <w:shd w:val="clear" w:color="auto" w:fill="FFFFFF"/>
        </w:rPr>
        <w:t>Ітераційний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полях</w:t>
      </w:r>
      <w:r w:rsidRPr="00E75923">
        <w:rPr>
          <w:rFonts w:ascii="Verdana" w:hAnsi="Verdana"/>
          <w:color w:val="000000"/>
          <w:shd w:val="clear" w:color="auto" w:fill="FFFFFF"/>
        </w:rPr>
        <w:t>................... 81</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2.3.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деформацій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шорстких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поверхонь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послідовних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ітерацій</w:t>
      </w:r>
      <w:r w:rsidRPr="00E75923">
        <w:rPr>
          <w:rFonts w:ascii="Verdana" w:hAnsi="Verdana"/>
          <w:color w:val="000000"/>
          <w:shd w:val="clear" w:color="auto" w:fill="FFFFFF"/>
        </w:rPr>
        <w:t>............................................................................................................. 85</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Висновки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розділу</w:t>
      </w:r>
      <w:r w:rsidRPr="00E75923">
        <w:rPr>
          <w:rFonts w:ascii="Verdana" w:hAnsi="Verdana"/>
          <w:color w:val="000000"/>
          <w:shd w:val="clear" w:color="auto" w:fill="FFFFFF"/>
        </w:rPr>
        <w:t xml:space="preserve"> 2. ......................................................................................... 88</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3</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Розділ</w:t>
      </w:r>
      <w:r w:rsidRPr="00E75923">
        <w:rPr>
          <w:rFonts w:ascii="Verdana" w:hAnsi="Verdana"/>
          <w:color w:val="000000"/>
          <w:shd w:val="clear" w:color="auto" w:fill="FFFFFF"/>
        </w:rPr>
        <w:t xml:space="preserve"> 3 </w:t>
      </w:r>
      <w:r w:rsidRPr="00E75923">
        <w:rPr>
          <w:rFonts w:ascii="Verdana" w:hAnsi="Verdana" w:hint="eastAsia"/>
          <w:color w:val="000000"/>
          <w:shd w:val="clear" w:color="auto" w:fill="FFFFFF"/>
        </w:rPr>
        <w:t>ЕФЕКТ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ПУЧКАХ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АБЕРАЦІЯМИ</w:t>
      </w:r>
      <w:r w:rsidRPr="00E75923">
        <w:rPr>
          <w:rFonts w:ascii="Verdana" w:hAnsi="Verdana"/>
          <w:color w:val="000000"/>
          <w:shd w:val="clear" w:color="auto" w:fill="FFFFFF"/>
        </w:rPr>
        <w:t xml:space="preserve"> ................................. 90</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3.1. </w:t>
      </w:r>
      <w:r w:rsidRPr="00E75923">
        <w:rPr>
          <w:rFonts w:ascii="Verdana" w:hAnsi="Verdana" w:hint="eastAsia"/>
          <w:color w:val="000000"/>
          <w:shd w:val="clear" w:color="auto" w:fill="FFFFFF"/>
        </w:rPr>
        <w:t>Дифракційна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розсіяного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структурованими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об’єктами</w:t>
      </w:r>
      <w:r w:rsidRPr="00E75923">
        <w:rPr>
          <w:rFonts w:ascii="Verdana" w:hAnsi="Verdana"/>
          <w:color w:val="000000"/>
          <w:shd w:val="clear" w:color="auto" w:fill="FFFFFF"/>
        </w:rPr>
        <w:t>........................................................................... 91</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3.1.1. </w:t>
      </w:r>
      <w:r w:rsidRPr="00E75923">
        <w:rPr>
          <w:rFonts w:ascii="Verdana" w:hAnsi="Verdana" w:hint="eastAsia"/>
          <w:color w:val="000000"/>
          <w:shd w:val="clear" w:color="auto" w:fill="FFFFFF"/>
        </w:rPr>
        <w:t>Зміна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амплітудного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розподілу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випромінювання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 91</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3.1.2. </w:t>
      </w:r>
      <w:r w:rsidRPr="00E75923">
        <w:rPr>
          <w:rFonts w:ascii="Verdana" w:hAnsi="Verdana" w:hint="eastAsia"/>
          <w:color w:val="000000"/>
          <w:shd w:val="clear" w:color="auto" w:fill="FFFFFF"/>
        </w:rPr>
        <w:t>Ефект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94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3.2. </w:t>
      </w:r>
      <w:r w:rsidRPr="00E75923">
        <w:rPr>
          <w:rFonts w:ascii="Verdana" w:hAnsi="Verdana" w:hint="eastAsia"/>
          <w:color w:val="000000"/>
          <w:shd w:val="clear" w:color="auto" w:fill="FFFFFF"/>
        </w:rPr>
        <w:t>Фізичні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обмеження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 98</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3.2.1. </w:t>
      </w:r>
      <w:r w:rsidRPr="00E75923">
        <w:rPr>
          <w:rFonts w:ascii="Verdana" w:hAnsi="Verdana" w:hint="eastAsia"/>
          <w:color w:val="000000"/>
          <w:shd w:val="clear" w:color="auto" w:fill="FFFFFF"/>
        </w:rPr>
        <w:t>Порівняльний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ШекаХартмана</w:t>
      </w:r>
      <w:r w:rsidRPr="00E75923">
        <w:rPr>
          <w:rFonts w:ascii="Verdana" w:hAnsi="Verdana"/>
          <w:color w:val="000000"/>
          <w:shd w:val="clear" w:color="auto" w:fill="FFFFFF"/>
        </w:rPr>
        <w:t>. ........................................................................................................... 99</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3.2.2.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 104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3.2.3. </w:t>
      </w:r>
      <w:r w:rsidRPr="00E75923">
        <w:rPr>
          <w:rFonts w:ascii="Verdana" w:hAnsi="Verdana" w:hint="eastAsia"/>
          <w:color w:val="000000"/>
          <w:shd w:val="clear" w:color="auto" w:fill="FFFFFF"/>
        </w:rPr>
        <w:t>Роль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профілю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спотворень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 114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3.3. </w:t>
      </w:r>
      <w:r w:rsidRPr="00E75923">
        <w:rPr>
          <w:rFonts w:ascii="Verdana" w:hAnsi="Verdana" w:hint="eastAsia"/>
          <w:color w:val="000000"/>
          <w:shd w:val="clear" w:color="auto" w:fill="FFFFFF"/>
        </w:rPr>
        <w:t>Висновки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розділу</w:t>
      </w:r>
      <w:r w:rsidRPr="00E75923">
        <w:rPr>
          <w:rFonts w:ascii="Verdana" w:hAnsi="Verdana"/>
          <w:color w:val="000000"/>
          <w:shd w:val="clear" w:color="auto" w:fill="FFFFFF"/>
        </w:rPr>
        <w:t xml:space="preserve"> 3. ................................................................................ 121</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Розділ</w:t>
      </w:r>
      <w:r w:rsidRPr="00E75923">
        <w:rPr>
          <w:rFonts w:ascii="Verdana" w:hAnsi="Verdana"/>
          <w:color w:val="000000"/>
          <w:shd w:val="clear" w:color="auto" w:fill="FFFFFF"/>
        </w:rPr>
        <w:t xml:space="preserve"> 4 </w:t>
      </w:r>
      <w:r w:rsidRPr="00E75923">
        <w:rPr>
          <w:rFonts w:ascii="Verdana" w:hAnsi="Verdana" w:hint="eastAsia"/>
          <w:color w:val="000000"/>
          <w:shd w:val="clear" w:color="auto" w:fill="FFFFFF"/>
        </w:rPr>
        <w:t>АДАПТИВНИЙ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 123</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4.1. </w:t>
      </w:r>
      <w:r w:rsidRPr="00E75923">
        <w:rPr>
          <w:rFonts w:ascii="Verdana" w:hAnsi="Verdana" w:hint="eastAsia"/>
          <w:color w:val="000000"/>
          <w:shd w:val="clear" w:color="auto" w:fill="FFFFFF"/>
        </w:rPr>
        <w:t>Ефект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прямокутної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астигматичним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фронтом</w:t>
      </w:r>
      <w:r w:rsidRPr="00E75923">
        <w:rPr>
          <w:rFonts w:ascii="Verdana" w:hAnsi="Verdana"/>
          <w:color w:val="000000"/>
          <w:shd w:val="clear" w:color="auto" w:fill="FFFFFF"/>
        </w:rPr>
        <w:t>.......................................................................................................... 123</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4.2. </w:t>
      </w:r>
      <w:r w:rsidRPr="00E75923">
        <w:rPr>
          <w:rFonts w:ascii="Verdana" w:hAnsi="Verdana" w:hint="eastAsia"/>
          <w:color w:val="000000"/>
          <w:shd w:val="clear" w:color="auto" w:fill="FFFFFF"/>
        </w:rPr>
        <w:t>Моделювання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адаптацією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кривизни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125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4.3. </w:t>
      </w:r>
      <w:r w:rsidRPr="00E75923">
        <w:rPr>
          <w:rFonts w:ascii="Verdana" w:hAnsi="Verdana" w:hint="eastAsia"/>
          <w:color w:val="000000"/>
          <w:shd w:val="clear" w:color="auto" w:fill="FFFFFF"/>
        </w:rPr>
        <w:t>Адаптивний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модулятором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 131</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Висновки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розділу</w:t>
      </w:r>
      <w:r w:rsidRPr="00E75923">
        <w:rPr>
          <w:rFonts w:ascii="Verdana" w:hAnsi="Verdana"/>
          <w:color w:val="000000"/>
          <w:shd w:val="clear" w:color="auto" w:fill="FFFFFF"/>
        </w:rPr>
        <w:t xml:space="preserve"> 4. ....................................................................................... 140</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ВИСНОВКИ</w:t>
      </w:r>
      <w:r w:rsidRPr="00E75923">
        <w:rPr>
          <w:rFonts w:ascii="Verdana" w:hAnsi="Verdana"/>
          <w:color w:val="000000"/>
          <w:shd w:val="clear" w:color="auto" w:fill="FFFFFF"/>
        </w:rPr>
        <w:t>............................................................................................................. 141</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СПИСОК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ДЖЕРЕЛСТАНИХ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ДЖЕРЕЛ</w:t>
      </w:r>
      <w:r w:rsidRPr="00E75923">
        <w:rPr>
          <w:rFonts w:ascii="Verdana" w:hAnsi="Verdana"/>
          <w:color w:val="000000"/>
          <w:shd w:val="clear" w:color="auto" w:fill="FFFFFF"/>
        </w:rPr>
        <w:t>............................. 143</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4</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СПИСОК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УМОВНИХ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ПОЗНАЧЕНЬ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СИМВОЛІВ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СКОРОЧЕНЬ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акустооптичний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дефлектор</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лінза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ГМЛ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ДГ</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лінза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ДС</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ІЧ</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інфрачервоний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КДД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кутовий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динамічний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ММЛ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ОПФ</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передаточна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функція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ПЗЗ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прилад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зарядовим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зв’язком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персональний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комп’ютер</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модулятор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світла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рідкокристалічний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СШХ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об’єкт</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функція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розсіювання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точки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ХФ</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He-Ne </w:t>
      </w:r>
      <w:r w:rsidRPr="00E75923">
        <w:rPr>
          <w:rFonts w:ascii="Verdana" w:hAnsi="Verdana" w:hint="eastAsia"/>
          <w:color w:val="000000"/>
          <w:shd w:val="clear" w:color="auto" w:fill="FFFFFF"/>
        </w:rPr>
        <w:t>гелій</w:t>
      </w:r>
      <w:r w:rsidRPr="00E75923">
        <w:rPr>
          <w:rFonts w:ascii="Verdana" w:hAnsi="Verdana"/>
          <w:color w:val="000000"/>
          <w:shd w:val="clear" w:color="auto" w:fill="FFFFFF"/>
        </w:rPr>
        <w:t>-</w:t>
      </w:r>
      <w:r w:rsidRPr="00E75923">
        <w:rPr>
          <w:rFonts w:ascii="Verdana" w:hAnsi="Verdana" w:hint="eastAsia"/>
          <w:color w:val="000000"/>
          <w:shd w:val="clear" w:color="auto" w:fill="FFFFFF"/>
        </w:rPr>
        <w:t>неоновий</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TFT LCD </w:t>
      </w:r>
      <w:r w:rsidRPr="00E75923">
        <w:rPr>
          <w:rFonts w:ascii="Verdana" w:hAnsi="Verdana" w:hint="eastAsia"/>
          <w:color w:val="000000"/>
          <w:shd w:val="clear" w:color="auto" w:fill="FFFFFF"/>
        </w:rPr>
        <w:t>рідкокристалічний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екран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тонкоплівкових</w:t>
      </w:r>
    </w:p>
    <w:p w:rsidR="00E75923" w:rsidRPr="00E75923" w:rsidRDefault="00E75923" w:rsidP="00E75923">
      <w:pPr>
        <w:rPr>
          <w:rFonts w:ascii="Verdana" w:hAnsi="Verdana"/>
          <w:color w:val="000000"/>
          <w:shd w:val="clear" w:color="auto" w:fill="FFFFFF"/>
          <w:lang w:val="en-US"/>
        </w:rPr>
      </w:pPr>
      <w:r w:rsidRPr="00E75923">
        <w:rPr>
          <w:rFonts w:ascii="Verdana" w:hAnsi="Verdana" w:hint="eastAsia"/>
          <w:color w:val="000000"/>
          <w:shd w:val="clear" w:color="auto" w:fill="FFFFFF"/>
        </w:rPr>
        <w:t>транзисторах</w:t>
      </w:r>
      <w:r w:rsidRPr="00E75923">
        <w:rPr>
          <w:rFonts w:ascii="Verdana" w:hAnsi="Verdana"/>
          <w:color w:val="000000"/>
          <w:shd w:val="clear" w:color="auto" w:fill="FFFFFF"/>
          <w:lang w:val="en-US"/>
        </w:rPr>
        <w:t xml:space="preserve"> (thin-film transistor liquid-crystal display)</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VGA </w:t>
      </w:r>
      <w:r w:rsidRPr="00E75923">
        <w:rPr>
          <w:rFonts w:ascii="Verdana" w:hAnsi="Verdana" w:hint="eastAsia"/>
          <w:color w:val="000000"/>
          <w:shd w:val="clear" w:color="auto" w:fill="FFFFFF"/>
        </w:rPr>
        <w:t>компонентний</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відеоінтерфейс</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стандарту</w:t>
      </w:r>
      <w:r w:rsidRPr="00E75923">
        <w:rPr>
          <w:rFonts w:ascii="Verdana" w:hAnsi="Verdana"/>
          <w:color w:val="000000"/>
          <w:shd w:val="clear" w:color="auto" w:fill="FFFFFF"/>
          <w:lang w:val="en-US"/>
        </w:rPr>
        <w:t xml:space="preserve"> VGA</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2D </w:t>
      </w:r>
      <w:r w:rsidRPr="00E75923">
        <w:rPr>
          <w:rFonts w:ascii="Verdana" w:hAnsi="Verdana" w:hint="eastAsia"/>
          <w:color w:val="000000"/>
          <w:shd w:val="clear" w:color="auto" w:fill="FFFFFF"/>
        </w:rPr>
        <w:t>двовимірний</w:t>
      </w:r>
      <w:r w:rsidRPr="00E75923">
        <w:rPr>
          <w:rFonts w:ascii="Verdana" w:hAnsi="Verdana"/>
          <w:color w:val="000000"/>
          <w:shd w:val="clear" w:color="auto" w:fill="FFFFFF"/>
          <w:lang w:val="en-US"/>
        </w:rPr>
        <w:t xml:space="preserve"> (two-dimensional)</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5</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ВСТУП</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Актуальність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Задача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є</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актуальною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багатьох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галузях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сучасної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прикладної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безконтактного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тестування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об’єктів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метрології</w:t>
      </w:r>
      <w:r w:rsidRPr="00E75923">
        <w:rPr>
          <w:rFonts w:ascii="Verdana" w:hAnsi="Verdana"/>
          <w:color w:val="000000"/>
          <w:shd w:val="clear" w:color="auto" w:fill="FFFFFF"/>
        </w:rPr>
        <w:t xml:space="preserve"> [1],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офтальмології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корекції</w:t>
      </w:r>
      <w:r w:rsidRPr="00E75923">
        <w:rPr>
          <w:rFonts w:ascii="Verdana" w:hAnsi="Verdana"/>
          <w:color w:val="000000"/>
          <w:shd w:val="clear" w:color="auto" w:fill="FFFFFF"/>
        </w:rPr>
        <w:t xml:space="preserve"> [2, 3],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астрономічних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дослідженнях</w:t>
      </w:r>
      <w:r w:rsidRPr="00E75923">
        <w:rPr>
          <w:rFonts w:ascii="Verdana" w:hAnsi="Verdana"/>
          <w:color w:val="000000"/>
          <w:shd w:val="clear" w:color="auto" w:fill="FFFFFF"/>
        </w:rPr>
        <w:t xml:space="preserve"> [4], </w:t>
      </w:r>
      <w:r w:rsidRPr="00E75923">
        <w:rPr>
          <w:rFonts w:ascii="Verdana" w:hAnsi="Verdana" w:hint="eastAsia"/>
          <w:color w:val="000000"/>
          <w:shd w:val="clear" w:color="auto" w:fill="FFFFFF"/>
        </w:rPr>
        <w:t>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нелінійних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ефектів</w:t>
      </w:r>
      <w:r w:rsidRPr="00E75923">
        <w:rPr>
          <w:rFonts w:ascii="Verdana" w:hAnsi="Verdana"/>
          <w:color w:val="000000"/>
          <w:shd w:val="clear" w:color="auto" w:fill="FFFFFF"/>
        </w:rPr>
        <w:t xml:space="preserve"> [5]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вихорів</w:t>
      </w:r>
      <w:r w:rsidRPr="00E75923">
        <w:rPr>
          <w:rFonts w:ascii="Verdana" w:hAnsi="Verdana"/>
          <w:color w:val="000000"/>
          <w:shd w:val="clear" w:color="auto" w:fill="FFFFFF"/>
        </w:rPr>
        <w:t xml:space="preserve"> [6, 7].</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побудові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адаптивних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часто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необхідно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визначати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високих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порядків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надсучасних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телескопах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використовуються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зокрема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виявлення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екзопланет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компенсації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атмосферної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турбулентності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застосовуються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масивом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30</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30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навіть</w:t>
      </w:r>
      <w:r w:rsidRPr="00E75923">
        <w:rPr>
          <w:rFonts w:ascii="Verdana" w:hAnsi="Verdana"/>
          <w:color w:val="000000"/>
          <w:shd w:val="clear" w:color="auto" w:fill="FFFFFF"/>
        </w:rPr>
        <w:t>, 44</w:t>
      </w:r>
      <w:r w:rsidRPr="00E75923">
        <w:rPr>
          <w:rFonts w:ascii="Verdana" w:hAnsi="Verdana" w:hint="eastAsia"/>
          <w:color w:val="000000"/>
          <w:shd w:val="clear" w:color="auto" w:fill="FFFFFF"/>
        </w:rPr>
        <w:t>×</w:t>
      </w:r>
      <w:r w:rsidRPr="00E75923">
        <w:rPr>
          <w:rFonts w:ascii="Verdana" w:hAnsi="Verdana"/>
          <w:color w:val="000000"/>
          <w:shd w:val="clear" w:color="auto" w:fill="FFFFFF"/>
        </w:rPr>
        <w:t>44</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коригуючих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елементів</w:t>
      </w:r>
      <w:r w:rsidRPr="00E75923">
        <w:rPr>
          <w:rFonts w:ascii="Verdana" w:hAnsi="Verdana"/>
          <w:color w:val="000000"/>
          <w:shd w:val="clear" w:color="auto" w:fill="FFFFFF"/>
        </w:rPr>
        <w:t xml:space="preserve"> [8]. </w:t>
      </w:r>
      <w:r w:rsidRPr="00E75923">
        <w:rPr>
          <w:rFonts w:ascii="Verdana" w:hAnsi="Verdana" w:hint="eastAsia"/>
          <w:color w:val="000000"/>
          <w:shd w:val="clear" w:color="auto" w:fill="FFFFFF"/>
        </w:rPr>
        <w:t>Така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досягнута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лише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когерентних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джерел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астрономічних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цією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використовується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штучна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зірка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гідування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створюється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шляхом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збудження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лазерним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пучком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атомів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натрію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мезосфері</w:t>
      </w:r>
      <w:r w:rsidRPr="00E75923">
        <w:rPr>
          <w:rFonts w:ascii="Verdana" w:hAnsi="Verdana"/>
          <w:color w:val="000000"/>
          <w:shd w:val="clear" w:color="auto" w:fill="FFFFFF"/>
        </w:rPr>
        <w:t xml:space="preserve"> [9].</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базуються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перетворенні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вихідного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внаслідок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виникає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залежність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інтенсивності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виході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приладу</w:t>
      </w:r>
      <w:r w:rsidRPr="00E75923">
        <w:rPr>
          <w:rFonts w:ascii="Verdana" w:hAnsi="Verdana"/>
          <w:color w:val="000000"/>
          <w:shd w:val="clear" w:color="auto" w:fill="FFFFFF"/>
        </w:rPr>
        <w:t>-</w:t>
      </w:r>
      <w:r w:rsidRPr="00E75923">
        <w:rPr>
          <w:rFonts w:ascii="Verdana" w:hAnsi="Verdana" w:hint="eastAsia"/>
          <w:color w:val="000000"/>
          <w:shd w:val="clear" w:color="auto" w:fill="FFFFFF"/>
        </w:rPr>
        <w:t>аналізатора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функції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Одним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найпоширеніших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інструментів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[10]. </w:t>
      </w:r>
      <w:r w:rsidRPr="00E75923">
        <w:rPr>
          <w:rFonts w:ascii="Verdana" w:hAnsi="Verdana" w:hint="eastAsia"/>
          <w:color w:val="000000"/>
          <w:shd w:val="clear" w:color="auto" w:fill="FFFFFF"/>
        </w:rPr>
        <w:t>Основними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є</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двовимірний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масив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координатно</w:t>
      </w:r>
      <w:r w:rsidRPr="00E75923">
        <w:rPr>
          <w:rFonts w:ascii="Verdana" w:hAnsi="Verdana"/>
          <w:color w:val="000000"/>
          <w:shd w:val="clear" w:color="auto" w:fill="FFFFFF"/>
        </w:rPr>
        <w:t>-</w:t>
      </w:r>
      <w:r w:rsidRPr="00E75923">
        <w:rPr>
          <w:rFonts w:ascii="Verdana" w:hAnsi="Verdana" w:hint="eastAsia"/>
          <w:color w:val="000000"/>
          <w:shd w:val="clear" w:color="auto" w:fill="FFFFFF"/>
        </w:rPr>
        <w:t>чутливий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фотоприймач</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призводить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зміщення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сфокусованих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фотодетекторі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світлових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пропорційно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нахилу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усередненого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відповідної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чином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зазначений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вимірює</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градієнт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фактично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розглядається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точки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зору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геометричної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оптики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когерентних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джерел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призводити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негативного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явищ</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6</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[11]. </w:t>
      </w:r>
      <w:r w:rsidRPr="00E75923">
        <w:rPr>
          <w:rFonts w:ascii="Verdana" w:hAnsi="Verdana" w:hint="eastAsia"/>
          <w:color w:val="000000"/>
          <w:shd w:val="clear" w:color="auto" w:fill="FFFFFF"/>
        </w:rPr>
        <w:t>Наприклад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зменшенні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діаметра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фокальній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будуть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розмиватись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внаслідок</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дрібних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випадкових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флуктуацій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досліджуваному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пучку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спостереження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буде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зашумлюватись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спеклами</w:t>
      </w:r>
      <w:r w:rsidRPr="00E75923">
        <w:rPr>
          <w:rFonts w:ascii="Verdana" w:hAnsi="Verdana"/>
          <w:color w:val="000000"/>
          <w:shd w:val="clear" w:color="auto" w:fill="FFFFFF"/>
        </w:rPr>
        <w:t xml:space="preserve"> [12]. </w:t>
      </w:r>
      <w:r w:rsidRPr="00E75923">
        <w:rPr>
          <w:rFonts w:ascii="Verdana" w:hAnsi="Verdana" w:hint="eastAsia"/>
          <w:color w:val="000000"/>
          <w:shd w:val="clear" w:color="auto" w:fill="FFFFFF"/>
        </w:rPr>
        <w:t>Відповідно</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існуючі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потребують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детальної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інтерпретації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метою</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наблизити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процедуру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реальних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умов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Це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дозволяє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розширити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діапазон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застосування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відомих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наприклад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деформацій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шорсткої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поверхні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Існують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мають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суто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природу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наприклад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основані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полягає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освітленні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плоским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монохроматичним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пучком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завдяки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інтерференції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дифрагованих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самовідновлюється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без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будь</w:t>
      </w:r>
      <w:r w:rsidRPr="00E75923">
        <w:rPr>
          <w:rFonts w:ascii="Verdana" w:hAnsi="Verdana"/>
          <w:color w:val="000000"/>
          <w:shd w:val="clear" w:color="auto" w:fill="FFFFFF"/>
        </w:rPr>
        <w:t>-</w:t>
      </w:r>
      <w:r w:rsidRPr="00E75923">
        <w:rPr>
          <w:rFonts w:ascii="Verdana" w:hAnsi="Verdana" w:hint="eastAsia"/>
          <w:color w:val="000000"/>
          <w:shd w:val="clear" w:color="auto" w:fill="FFFFFF"/>
        </w:rPr>
        <w:t>якої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певній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відстані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w:t>
      </w:r>
      <w:r w:rsidRPr="00E75923">
        <w:rPr>
          <w:rFonts w:ascii="Verdana" w:hAnsi="Verdana"/>
          <w:color w:val="000000"/>
          <w:shd w:val="clear" w:color="auto" w:fill="FFFFFF"/>
        </w:rPr>
        <w:t>.</w:t>
      </w:r>
      <w:r w:rsidRPr="00E75923">
        <w:rPr>
          <w:rFonts w:ascii="Verdana" w:hAnsi="Verdana" w:hint="eastAsia"/>
          <w:color w:val="000000"/>
          <w:shd w:val="clear" w:color="auto" w:fill="FFFFFF"/>
        </w:rPr>
        <w:t>зв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відстані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довжині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[13]. </w:t>
      </w:r>
      <w:r w:rsidRPr="00E75923">
        <w:rPr>
          <w:rFonts w:ascii="Verdana" w:hAnsi="Verdana" w:hint="eastAsia"/>
          <w:color w:val="000000"/>
          <w:shd w:val="clear" w:color="auto" w:fill="FFFFFF"/>
        </w:rPr>
        <w:t>Якщо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освітлювати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двовимірну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неплоским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пучком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невеликих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варіацій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фазових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спотворень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локальні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зміщення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френелівських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можуть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співставленні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локальними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нахилами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Відхилення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початкового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пропорційні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відхиленням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який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освітлює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ґратку</w:t>
      </w:r>
      <w:r w:rsidRPr="00E75923">
        <w:rPr>
          <w:rFonts w:ascii="Verdana" w:hAnsi="Verdana"/>
          <w:color w:val="000000"/>
          <w:shd w:val="clear" w:color="auto" w:fill="FFFFFF"/>
        </w:rPr>
        <w:t xml:space="preserve"> [14]. </w:t>
      </w:r>
      <w:r w:rsidRPr="00E75923">
        <w:rPr>
          <w:rFonts w:ascii="Verdana" w:hAnsi="Verdana" w:hint="eastAsia"/>
          <w:color w:val="000000"/>
          <w:shd w:val="clear" w:color="auto" w:fill="FFFFFF"/>
        </w:rPr>
        <w:t>Таким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чином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алгоритм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дуже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подібний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проте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тут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відсутнє</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дифракційне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розмиття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[15].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жаль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збільшені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кривизни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все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буде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погіршуватись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[16] </w:t>
      </w:r>
      <w:r w:rsidRPr="00E75923">
        <w:rPr>
          <w:rFonts w:ascii="Verdana" w:hAnsi="Verdana" w:hint="eastAsia"/>
          <w:color w:val="000000"/>
          <w:shd w:val="clear" w:color="auto" w:fill="FFFFFF"/>
        </w:rPr>
        <w:t>експериментально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показано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залежатиме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скважності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Проте</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увагою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лишились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питання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пов’язані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іншими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просторовими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характеристиками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отворів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розмір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іншим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скінченність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призводить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розмиття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особливо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краю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розглянуте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питання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7</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Отже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актуальність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цієї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визначається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фундаментальним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значенням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явища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лежить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перспективних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високоточних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фронтів</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Зв’язок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програмами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планами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темами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виконана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науково</w:t>
      </w:r>
      <w:r w:rsidRPr="00E75923">
        <w:rPr>
          <w:rFonts w:ascii="Verdana" w:hAnsi="Verdana"/>
          <w:color w:val="000000"/>
          <w:shd w:val="clear" w:color="auto" w:fill="FFFFFF"/>
        </w:rPr>
        <w:t>-</w:t>
      </w:r>
      <w:r w:rsidRPr="00E75923">
        <w:rPr>
          <w:rFonts w:ascii="Verdana" w:hAnsi="Verdana" w:hint="eastAsia"/>
          <w:color w:val="000000"/>
          <w:shd w:val="clear" w:color="auto" w:fill="FFFFFF"/>
        </w:rPr>
        <w:t>дослідній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лабораторії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мікрохвильової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обробки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інформації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середовищ</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факультету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радіофізики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електроніки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комп’ютерних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Київського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національного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університету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імені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Тараса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Шевченка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отримано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рамках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базових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фундаментальних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прикладних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темами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Енергетично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ефективні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передачі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обробки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сигналів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НВЧ</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діапазонів</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0101U002878 (</w:t>
      </w:r>
      <w:r w:rsidRPr="00E75923">
        <w:rPr>
          <w:rFonts w:ascii="Verdana" w:hAnsi="Verdana" w:hint="eastAsia"/>
          <w:color w:val="000000"/>
          <w:shd w:val="clear" w:color="auto" w:fill="FFFFFF"/>
        </w:rPr>
        <w:t>фундаментальна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проаналізовано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існуючі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Головну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увагу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приділено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модифікаціям</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теоретичному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обґрунтуванню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цієї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методики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встановленню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граничних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можливостей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динамічного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чутливості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тощо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Проведено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порівняння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інтерферометричними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методами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Розробка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приладів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програмно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апаратних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комплексів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радіофізичних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енергокомплексу</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0106U006544</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w:t>
      </w:r>
      <w:r w:rsidRPr="00E75923">
        <w:rPr>
          <w:rFonts w:ascii="Verdana" w:hAnsi="Verdana" w:hint="eastAsia"/>
          <w:color w:val="000000"/>
          <w:shd w:val="clear" w:color="auto" w:fill="FFFFFF"/>
        </w:rPr>
        <w:t>прикладна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розроблено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схему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вимоги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установки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адаптивного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заснованого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ітераційному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реєстрації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залежно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динаміки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часі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Розробка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приладів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програмно</w:t>
      </w:r>
      <w:r w:rsidRPr="00E75923">
        <w:rPr>
          <w:rFonts w:ascii="Verdana" w:hAnsi="Verdana"/>
          <w:color w:val="000000"/>
          <w:shd w:val="clear" w:color="auto" w:fill="FFFFFF"/>
        </w:rPr>
        <w:t>-</w:t>
      </w:r>
      <w:r w:rsidRPr="00E75923">
        <w:rPr>
          <w:rFonts w:ascii="Verdana" w:hAnsi="Verdana" w:hint="eastAsia"/>
          <w:color w:val="000000"/>
          <w:shd w:val="clear" w:color="auto" w:fill="FFFFFF"/>
        </w:rPr>
        <w:t>апаратних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комплексів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радіофізичних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енергокомплексу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покращеними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характеристиками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елементів</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0109U004210 (</w:t>
      </w:r>
      <w:r w:rsidRPr="00E75923">
        <w:rPr>
          <w:rFonts w:ascii="Verdana" w:hAnsi="Verdana" w:hint="eastAsia"/>
          <w:color w:val="000000"/>
          <w:shd w:val="clear" w:color="auto" w:fill="FFFFFF"/>
        </w:rPr>
        <w:t>прикладна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Автором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розроблено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схему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вимоги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лабораторного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макета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сканера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обробкою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поляризаційної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інформації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поверхні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8</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Фундаментальні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новітніх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ресурсозберігаючих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технологій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радіофізики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електроніки</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0106U006625</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w:t>
      </w:r>
      <w:r w:rsidRPr="00E75923">
        <w:rPr>
          <w:rFonts w:ascii="Verdana" w:hAnsi="Verdana" w:hint="eastAsia"/>
          <w:color w:val="000000"/>
          <w:shd w:val="clear" w:color="auto" w:fill="FFFFFF"/>
        </w:rPr>
        <w:t>фундаментальна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було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можливість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застосування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компенсації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детектуванні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Розроблено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ітераційного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запису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Показано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покращує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параметри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розширює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функціональні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можливості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можливість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Фундаментальні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нанорозмірних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структур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керованими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параметрами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потреб</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енергокомплексу</w:t>
      </w:r>
      <w:r w:rsidRPr="00E75923">
        <w:rPr>
          <w:rFonts w:ascii="Verdana" w:hAnsi="Verdana" w:hint="eastAsia"/>
          <w:color w:val="000000"/>
          <w:shd w:val="clear" w:color="auto" w:fill="FFFFFF"/>
        </w:rPr>
        <w:t>»</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0111U006169 (</w:t>
      </w:r>
      <w:r w:rsidRPr="00E75923">
        <w:rPr>
          <w:rFonts w:ascii="Verdana" w:hAnsi="Verdana" w:hint="eastAsia"/>
          <w:color w:val="000000"/>
          <w:shd w:val="clear" w:color="auto" w:fill="FFFFFF"/>
        </w:rPr>
        <w:t>фундаментальна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визначені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перевірені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умови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обмеження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коректного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Проведено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скінченності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вказано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мінімізації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Запропоновано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продемонстровано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новий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ґрунтується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спостереженні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досліджуваної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Мета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задачі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Метою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було</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застосуванням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голографії</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 </w:t>
      </w:r>
      <w:r w:rsidRPr="00E75923">
        <w:rPr>
          <w:rFonts w:ascii="Verdana" w:hAnsi="Verdana" w:hint="eastAsia"/>
          <w:color w:val="000000"/>
          <w:shd w:val="clear" w:color="auto" w:fill="FFFFFF"/>
        </w:rPr>
        <w:t>Теоретичний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обмежень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його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застосування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 </w:t>
      </w:r>
      <w:r w:rsidRPr="00E75923">
        <w:rPr>
          <w:rFonts w:ascii="Verdana" w:hAnsi="Verdana" w:hint="eastAsia"/>
          <w:color w:val="000000"/>
          <w:shd w:val="clear" w:color="auto" w:fill="FFFFFF"/>
        </w:rPr>
        <w:t>Теоретичне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обґрунтування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фізичних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особливостей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формування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оптимізації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9</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аберації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реалізації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адаптивному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досягнення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поставленої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розв’язувалися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наступні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задачі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статистики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випадкових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неоднорідностей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середовища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фур’єплощині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установки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голографічною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пам’яттю</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отворів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кривизни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Об’єкт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явище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фазово</w:t>
      </w:r>
      <w:r w:rsidRPr="00E75923">
        <w:rPr>
          <w:rFonts w:ascii="Verdana" w:hAnsi="Verdana"/>
          <w:color w:val="000000"/>
          <w:shd w:val="clear" w:color="auto" w:fill="FFFFFF"/>
        </w:rPr>
        <w:t>-</w:t>
      </w:r>
      <w:r w:rsidRPr="00E75923">
        <w:rPr>
          <w:rFonts w:ascii="Verdana" w:hAnsi="Verdana" w:hint="eastAsia"/>
          <w:color w:val="000000"/>
          <w:shd w:val="clear" w:color="auto" w:fill="FFFFFF"/>
        </w:rPr>
        <w:t>неоднорідної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двовимірних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структурах</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Предмет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характеристики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зображень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формуються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умовах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неоднорідностей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досліджуваних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об’єктів</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статистичної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кореляційної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спеклів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полях</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фотометричні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центрів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мас</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гартманограмах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талботограмах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спотворень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досліджуваних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числові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оптимального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отриманими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значеннями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локальних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нахилів</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10</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теоретичний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аналіз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комп’ютерне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структури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розсіяного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періодичними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об’єктами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Наукова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новизна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одержаних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визначається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наступними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положеннями</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1. </w:t>
      </w:r>
      <w:r w:rsidRPr="00E75923">
        <w:rPr>
          <w:rFonts w:ascii="Verdana" w:hAnsi="Verdana" w:hint="eastAsia"/>
          <w:color w:val="000000"/>
          <w:shd w:val="clear" w:color="auto" w:fill="FFFFFF"/>
        </w:rPr>
        <w:t>Вперше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розглянуто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статистики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випадкових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неоднорідностей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об’єкта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формування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фур’є</w:t>
      </w:r>
      <w:r w:rsidRPr="00E75923">
        <w:rPr>
          <w:rFonts w:ascii="Verdana" w:hAnsi="Verdana"/>
          <w:color w:val="000000"/>
          <w:shd w:val="clear" w:color="auto" w:fill="FFFFFF"/>
        </w:rPr>
        <w:t>-</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2. </w:t>
      </w:r>
      <w:r w:rsidRPr="00E75923">
        <w:rPr>
          <w:rFonts w:ascii="Verdana" w:hAnsi="Verdana" w:hint="eastAsia"/>
          <w:color w:val="000000"/>
          <w:shd w:val="clear" w:color="auto" w:fill="FFFFFF"/>
        </w:rPr>
        <w:t>Вперше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компенсації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спотворень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3. </w:t>
      </w:r>
      <w:r w:rsidRPr="00E75923">
        <w:rPr>
          <w:rFonts w:ascii="Verdana" w:hAnsi="Verdana" w:hint="eastAsia"/>
          <w:color w:val="000000"/>
          <w:shd w:val="clear" w:color="auto" w:fill="FFFFFF"/>
        </w:rPr>
        <w:t>Вперше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розглянуто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скінченності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отворів</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періодичної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4. </w:t>
      </w:r>
      <w:r w:rsidRPr="00E75923">
        <w:rPr>
          <w:rFonts w:ascii="Verdana" w:hAnsi="Verdana" w:hint="eastAsia"/>
          <w:color w:val="000000"/>
          <w:shd w:val="clear" w:color="auto" w:fill="FFFFFF"/>
        </w:rPr>
        <w:t>Вперше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запропоновано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дифракційної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кривизни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плоскої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Шляхом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комп’ютерного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реалізовано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ітераційний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алгоритм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адаптивного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реалізовано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прямокутної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дифракційної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різним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астигматичного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5. </w:t>
      </w:r>
      <w:r w:rsidRPr="00E75923">
        <w:rPr>
          <w:rFonts w:ascii="Verdana" w:hAnsi="Verdana" w:hint="eastAsia"/>
          <w:color w:val="000000"/>
          <w:shd w:val="clear" w:color="auto" w:fill="FFFFFF"/>
        </w:rPr>
        <w:t>Вперше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запропоновано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реалізовано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двоканальну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вимірювальну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розширеними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функціями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використовується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попередньої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грубої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оцінки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досліджуваного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проводяться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адаптивним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Практичне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одержаних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полягає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наступному</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Використання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запропонованого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ітераційного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алгоритму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дає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можливість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розробляти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пристрої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реальному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часі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забезпеченням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необхідної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кутової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чутливості</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Запропонована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концепція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побудови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адаптацією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каналу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змін</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досліджуваної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оптичної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шляхом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варіювання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параметрів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11</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може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принципово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електронно</w:t>
      </w:r>
      <w:r w:rsidRPr="00E75923">
        <w:rPr>
          <w:rFonts w:ascii="Verdana" w:hAnsi="Verdana"/>
          <w:color w:val="000000"/>
          <w:shd w:val="clear" w:color="auto" w:fill="FFFFFF"/>
        </w:rPr>
        <w:t>-</w:t>
      </w:r>
      <w:r w:rsidRPr="00E75923">
        <w:rPr>
          <w:rFonts w:ascii="Verdana" w:hAnsi="Verdana" w:hint="eastAsia"/>
          <w:color w:val="000000"/>
          <w:shd w:val="clear" w:color="auto" w:fill="FFFFFF"/>
        </w:rPr>
        <w:t>оптичних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вимірювальних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систем</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Результати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проведених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під</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час</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виконання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договірних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прикладних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науково</w:t>
      </w:r>
      <w:r w:rsidRPr="00E75923">
        <w:rPr>
          <w:rFonts w:ascii="Verdana" w:hAnsi="Verdana"/>
          <w:color w:val="000000"/>
          <w:shd w:val="clear" w:color="auto" w:fill="FFFFFF"/>
        </w:rPr>
        <w:t>-</w:t>
      </w:r>
      <w:r w:rsidRPr="00E75923">
        <w:rPr>
          <w:rFonts w:ascii="Verdana" w:hAnsi="Verdana" w:hint="eastAsia"/>
          <w:color w:val="000000"/>
          <w:shd w:val="clear" w:color="auto" w:fill="FFFFFF"/>
        </w:rPr>
        <w:t>дослідних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робіт</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Дослідження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когерентності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вищих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порядків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лінійних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нелінійних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перетвореннях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полів</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0105U008450,</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договір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w:t>
      </w:r>
      <w:r w:rsidRPr="00E75923">
        <w:rPr>
          <w:rFonts w:ascii="Verdana" w:hAnsi="Verdana"/>
          <w:color w:val="000000"/>
          <w:shd w:val="clear" w:color="auto" w:fill="FFFFFF"/>
        </w:rPr>
        <w:t xml:space="preserve">10/30-2005, </w:t>
      </w:r>
      <w:r w:rsidRPr="00E75923">
        <w:rPr>
          <w:rFonts w:ascii="Verdana" w:hAnsi="Verdana" w:hint="eastAsia"/>
          <w:color w:val="000000"/>
          <w:shd w:val="clear" w:color="auto" w:fill="FFFFFF"/>
        </w:rPr>
        <w:t>замовник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Міністерство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освіти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України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деформацій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шорсткої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поверхні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ітераційного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методу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запису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Розроблення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діагностики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зору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людини</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держреєстрації</w:t>
      </w:r>
      <w:r w:rsidRPr="00E75923">
        <w:rPr>
          <w:rFonts w:ascii="Verdana" w:hAnsi="Verdana"/>
          <w:color w:val="000000"/>
          <w:shd w:val="clear" w:color="auto" w:fill="FFFFFF"/>
        </w:rPr>
        <w:t xml:space="preserve"> 0105U008451, </w:t>
      </w:r>
      <w:r w:rsidRPr="00E75923">
        <w:rPr>
          <w:rFonts w:ascii="Verdana" w:hAnsi="Verdana" w:hint="eastAsia"/>
          <w:color w:val="000000"/>
          <w:shd w:val="clear" w:color="auto" w:fill="FFFFFF"/>
        </w:rPr>
        <w:t>договір</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ДЗ</w:t>
      </w:r>
      <w:r w:rsidRPr="00E75923">
        <w:rPr>
          <w:rFonts w:ascii="Verdana" w:hAnsi="Verdana"/>
          <w:color w:val="000000"/>
          <w:shd w:val="clear" w:color="auto" w:fill="FFFFFF"/>
        </w:rPr>
        <w:t xml:space="preserve">/171-2005, </w:t>
      </w:r>
      <w:r w:rsidRPr="00E75923">
        <w:rPr>
          <w:rFonts w:ascii="Verdana" w:hAnsi="Verdana" w:hint="eastAsia"/>
          <w:color w:val="000000"/>
          <w:shd w:val="clear" w:color="auto" w:fill="FFFFFF"/>
        </w:rPr>
        <w:t>замовник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Міністерство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освіти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України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розробці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технічних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вимог</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пропозицій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конструктивного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виконання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співвиконавця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також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розробці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схеми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вимог</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установки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виготовлення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попередньою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компенсацією</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заданих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Результати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можуть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бути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також</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розробці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модернізації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існуючих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фази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параметрів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оптичних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елементів</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Особистий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внесок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здобувача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працях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виконаних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співавторстві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особистий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внесок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автора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полягає</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переважно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проведенні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комп’ютерного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вимірювань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обробці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обговоренні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інтерпретації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Зокрема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[17]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сконструйовано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лабораторний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макет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12</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[18, 19]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реалізовано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ітераційний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розширення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шляхом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послідовної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реєстрації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[20] </w:t>
      </w:r>
      <w:r w:rsidRPr="00E75923">
        <w:rPr>
          <w:rFonts w:ascii="Verdana" w:hAnsi="Verdana" w:hint="eastAsia"/>
          <w:color w:val="000000"/>
          <w:shd w:val="clear" w:color="auto" w:fill="FFFFFF"/>
        </w:rPr>
        <w:t>автор</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можливість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використання</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ітераційного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алгоритму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Харманна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матрицею</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визначення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аберацій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наявності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[21]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досліджуються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деформацій</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шорсткої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поверхні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Харманна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мартрицею</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голографічних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мікролінз</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[22]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статистичних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характеристик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спекл</w:t>
      </w:r>
      <w:r w:rsidRPr="00E75923">
        <w:rPr>
          <w:rFonts w:ascii="Verdana" w:hAnsi="Verdana"/>
          <w:color w:val="000000"/>
          <w:shd w:val="clear" w:color="auto" w:fill="FFFFFF"/>
        </w:rPr>
        <w:t>-</w:t>
      </w:r>
      <w:r w:rsidRPr="00E75923">
        <w:rPr>
          <w:rFonts w:ascii="Verdana" w:hAnsi="Verdana" w:hint="eastAsia"/>
          <w:color w:val="000000"/>
          <w:shd w:val="clear" w:color="auto" w:fill="FFFFFF"/>
        </w:rPr>
        <w:t>поля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відновлення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форми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сенсором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w:t>
      </w:r>
      <w:r w:rsidRPr="00E75923">
        <w:rPr>
          <w:rFonts w:ascii="Verdana" w:hAnsi="Verdana"/>
          <w:color w:val="000000"/>
          <w:shd w:val="clear" w:color="auto" w:fill="FFFFFF"/>
        </w:rPr>
        <w:t>-</w:t>
      </w:r>
      <w:r w:rsidRPr="00E75923">
        <w:rPr>
          <w:rFonts w:ascii="Verdana" w:hAnsi="Verdana" w:hint="eastAsia"/>
          <w:color w:val="000000"/>
          <w:shd w:val="clear" w:color="auto" w:fill="FFFFFF"/>
        </w:rPr>
        <w:t>Хартмана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[23]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зв’язок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вхідної</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вимірювальним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діапазоном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роботах</w:t>
      </w:r>
      <w:r w:rsidRPr="00E75923">
        <w:rPr>
          <w:rFonts w:ascii="Verdana" w:hAnsi="Verdana"/>
          <w:color w:val="000000"/>
          <w:shd w:val="clear" w:color="auto" w:fill="FFFFFF"/>
        </w:rPr>
        <w:t xml:space="preserve"> [24, 25]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проведено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експериментальне</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порівняння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ШекаХартмана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[26, 27]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числових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розміру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апертури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якість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вхідної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точність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вимірювань</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використовує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[28, 29]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числових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методів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вплив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характеристик</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таких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форма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отворів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скважність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двовимірної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періодичної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ґратки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самовідтворення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її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зображення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площині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вимірювальні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характеристики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основаного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роботі</w:t>
      </w:r>
      <w:r w:rsidRPr="00E75923">
        <w:rPr>
          <w:rFonts w:ascii="Verdana" w:hAnsi="Verdana"/>
          <w:color w:val="000000"/>
          <w:shd w:val="clear" w:color="auto" w:fill="FFFFFF"/>
        </w:rPr>
        <w:t xml:space="preserve"> [30]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допомогою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комп’ютерного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моделювання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роботу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адаптивного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прикладі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сферичної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астигматичної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13</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роботах</w:t>
      </w:r>
      <w:r w:rsidRPr="00E75923">
        <w:rPr>
          <w:rFonts w:ascii="Verdana" w:hAnsi="Verdana"/>
          <w:color w:val="000000"/>
          <w:shd w:val="clear" w:color="auto" w:fill="FFFFFF"/>
        </w:rPr>
        <w:t xml:space="preserve"> [31, 32] </w:t>
      </w:r>
      <w:r w:rsidRPr="00E75923">
        <w:rPr>
          <w:rFonts w:ascii="Verdana" w:hAnsi="Verdana" w:hint="eastAsia"/>
          <w:color w:val="000000"/>
          <w:shd w:val="clear" w:color="auto" w:fill="FFFFFF"/>
        </w:rPr>
        <w:t>автором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експериментально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досліджено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адаптивного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сенсора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хвильового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фронту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основі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ефекту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Талбота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просторовим</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модулятором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світла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Апробація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результатів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дисертації</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Основні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положення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дисертаційної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доповідались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14</w:t>
      </w:r>
    </w:p>
    <w:p w:rsidR="00E75923" w:rsidRPr="00E75923" w:rsidRDefault="00E75923" w:rsidP="00E75923">
      <w:pPr>
        <w:rPr>
          <w:rFonts w:ascii="Verdana" w:hAnsi="Verdana"/>
          <w:color w:val="000000"/>
          <w:shd w:val="clear" w:color="auto" w:fill="FFFFFF"/>
          <w:lang w:val="en-US"/>
        </w:rPr>
      </w:pPr>
      <w:r w:rsidRPr="00E75923">
        <w:rPr>
          <w:rFonts w:ascii="Verdana" w:hAnsi="Verdana" w:hint="eastAsia"/>
          <w:color w:val="000000"/>
          <w:shd w:val="clear" w:color="auto" w:fill="FFFFFF"/>
        </w:rPr>
        <w:t>міжнародних</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конференціях</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семінарах</w:t>
      </w:r>
      <w:r w:rsidRPr="00E75923">
        <w:rPr>
          <w:rFonts w:ascii="Verdana" w:hAnsi="Verdana"/>
          <w:color w:val="000000"/>
          <w:shd w:val="clear" w:color="auto" w:fill="FFFFFF"/>
          <w:lang w:val="en-US"/>
        </w:rPr>
        <w:t>:</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 I International Conference </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Electronics and Applied Physics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24-27 Nov. 2005,</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VI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14-16 June.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2006,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- 8th International Conference on Correlation Optics: 11-14 Sep. 2007, Chernivtsy,</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XI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15-18 June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2011,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XII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23-26 June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2012,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XIII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12-15 June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2013,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- 10th International Conference on Correlation Optics: 12 </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16 Sep. 2011,</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Chernivtsi,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- 11th International Conference on Correlation Optics: 18 </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21 Sep. 2013,</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Chernivtsi,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- 6</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th Int. Conf. on Advanced Optoelectronics and Lasers CAOL'2013 : 9-13 Sep.</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2013, Sudak,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XIV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11-14 June</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2014, Kyiv, Ukraine.</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- 13-</w:t>
      </w:r>
      <w:r w:rsidRPr="00E75923">
        <w:rPr>
          <w:rFonts w:ascii="Verdana" w:hAnsi="Verdana" w:hint="eastAsia"/>
          <w:color w:val="000000"/>
          <w:shd w:val="clear" w:color="auto" w:fill="FFFFFF"/>
        </w:rPr>
        <w:t>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Міжнародна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науково</w:t>
      </w:r>
      <w:r w:rsidRPr="00E75923">
        <w:rPr>
          <w:rFonts w:ascii="Verdana" w:hAnsi="Verdana"/>
          <w:color w:val="000000"/>
          <w:shd w:val="clear" w:color="auto" w:fill="FFFFFF"/>
        </w:rPr>
        <w:t>-</w:t>
      </w:r>
      <w:r w:rsidRPr="00E75923">
        <w:rPr>
          <w:rFonts w:ascii="Verdana" w:hAnsi="Verdana" w:hint="eastAsia"/>
          <w:color w:val="000000"/>
          <w:shd w:val="clear" w:color="auto" w:fill="FFFFFF"/>
        </w:rPr>
        <w:t>практична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конференція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w:t>
      </w:r>
      <w:r w:rsidRPr="00E75923">
        <w:rPr>
          <w:rFonts w:ascii="Verdana" w:hAnsi="Verdana" w:hint="eastAsia"/>
          <w:color w:val="000000"/>
          <w:shd w:val="clear" w:color="auto" w:fill="FFFFFF"/>
        </w:rPr>
        <w:t>Сучасні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інформаційні</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технології</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управління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екологічною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безпекою</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регіонів</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природокористуванням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заходами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надзвичайних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ситуаціях</w:t>
      </w:r>
      <w:r w:rsidRPr="00E75923">
        <w:rPr>
          <w:rFonts w:ascii="Verdana" w:hAnsi="Verdana" w:hint="eastAsia"/>
          <w:color w:val="000000"/>
          <w:shd w:val="clear" w:color="auto" w:fill="FFFFFF"/>
        </w:rPr>
        <w:t>»</w:t>
      </w:r>
      <w:r w:rsidRPr="00E75923">
        <w:rPr>
          <w:rFonts w:ascii="Verdana" w:hAnsi="Verdana"/>
          <w:color w:val="000000"/>
          <w:shd w:val="clear" w:color="auto" w:fill="FFFFFF"/>
        </w:rPr>
        <w:t>: 29.09</w:t>
      </w:r>
      <w:r w:rsidRPr="00E75923">
        <w:rPr>
          <w:rFonts w:ascii="Verdana" w:hAnsi="Verdana" w:hint="eastAsi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color w:val="000000"/>
          <w:shd w:val="clear" w:color="auto" w:fill="FFFFFF"/>
        </w:rPr>
        <w:t xml:space="preserve">03.10.2014, </w:t>
      </w:r>
      <w:r w:rsidRPr="00E75923">
        <w:rPr>
          <w:rFonts w:ascii="Verdana" w:hAnsi="Verdana" w:hint="eastAsia"/>
          <w:color w:val="000000"/>
          <w:shd w:val="clear" w:color="auto" w:fill="FFFFFF"/>
        </w:rPr>
        <w:t>Київ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Україна</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14</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- 15th International Young Scientists Conference Optics and High Technology</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Material Science - SPO 2014: 23- 26 Oct. 2014,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XV International Young Scientists</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Conference on Applied Physics: 10-13 June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2015, Kyiv, Ukraine.</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 xml:space="preserve">- 12th International Conference on Correlation Optics: 14 </w:t>
      </w:r>
      <w:r w:rsidRPr="00E75923">
        <w:rPr>
          <w:rFonts w:ascii="Verdana" w:hAnsi="Verdana" w:hint="eastAsia"/>
          <w:color w:val="000000"/>
          <w:shd w:val="clear" w:color="auto" w:fill="FFFFFF"/>
          <w:lang w:val="en-US"/>
        </w:rPr>
        <w:t>–</w:t>
      </w:r>
      <w:r w:rsidRPr="00E75923">
        <w:rPr>
          <w:rFonts w:ascii="Verdana" w:hAnsi="Verdana"/>
          <w:color w:val="000000"/>
          <w:shd w:val="clear" w:color="auto" w:fill="FFFFFF"/>
          <w:lang w:val="en-US"/>
        </w:rPr>
        <w:t xml:space="preserve"> 18 Sep. 2015,</w:t>
      </w:r>
    </w:p>
    <w:p w:rsidR="00E75923" w:rsidRPr="00E75923" w:rsidRDefault="00E75923" w:rsidP="00E75923">
      <w:pPr>
        <w:rPr>
          <w:rFonts w:ascii="Verdana" w:hAnsi="Verdana"/>
          <w:color w:val="000000"/>
          <w:shd w:val="clear" w:color="auto" w:fill="FFFFFF"/>
          <w:lang w:val="en-US"/>
        </w:rPr>
      </w:pPr>
      <w:r w:rsidRPr="00E75923">
        <w:rPr>
          <w:rFonts w:ascii="Verdana" w:hAnsi="Verdana"/>
          <w:color w:val="000000"/>
          <w:shd w:val="clear" w:color="auto" w:fill="FFFFFF"/>
          <w:lang w:val="en-US"/>
        </w:rPr>
        <w:t>Chernivtsi, Ukraine.</w:t>
      </w:r>
    </w:p>
    <w:p w:rsidR="00E75923" w:rsidRPr="00E75923" w:rsidRDefault="00E75923" w:rsidP="00E75923">
      <w:pPr>
        <w:rPr>
          <w:rFonts w:ascii="Verdana" w:hAnsi="Verdana"/>
          <w:color w:val="000000"/>
          <w:shd w:val="clear" w:color="auto" w:fill="FFFFFF"/>
          <w:lang w:val="en-US"/>
        </w:rPr>
      </w:pPr>
      <w:r w:rsidRPr="00E75923">
        <w:rPr>
          <w:rFonts w:ascii="Verdana" w:hAnsi="Verdana" w:hint="eastAsia"/>
          <w:color w:val="000000"/>
          <w:shd w:val="clear" w:color="auto" w:fill="FFFFFF"/>
        </w:rPr>
        <w:t>Публікації</w:t>
      </w:r>
    </w:p>
    <w:p w:rsidR="00E75923" w:rsidRPr="00E75923" w:rsidRDefault="00E75923" w:rsidP="00E75923">
      <w:pPr>
        <w:rPr>
          <w:rFonts w:ascii="Verdana" w:hAnsi="Verdana"/>
          <w:color w:val="000000"/>
          <w:shd w:val="clear" w:color="auto" w:fill="FFFFFF"/>
          <w:lang w:val="en-US"/>
        </w:rPr>
      </w:pPr>
      <w:r w:rsidRPr="00E75923">
        <w:rPr>
          <w:rFonts w:ascii="Verdana" w:hAnsi="Verdana" w:hint="eastAsia"/>
          <w:color w:val="000000"/>
          <w:shd w:val="clear" w:color="auto" w:fill="FFFFFF"/>
        </w:rPr>
        <w:t>За</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матеріалами</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дисертації</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опубліковано</w:t>
      </w:r>
      <w:r w:rsidRPr="00E75923">
        <w:rPr>
          <w:rFonts w:ascii="Verdana" w:hAnsi="Verdana"/>
          <w:color w:val="000000"/>
          <w:shd w:val="clear" w:color="auto" w:fill="FFFFFF"/>
          <w:lang w:val="en-US"/>
        </w:rPr>
        <w:t xml:space="preserve"> 27 </w:t>
      </w:r>
      <w:r w:rsidRPr="00E75923">
        <w:rPr>
          <w:rFonts w:ascii="Verdana" w:hAnsi="Verdana" w:hint="eastAsia"/>
          <w:color w:val="000000"/>
          <w:shd w:val="clear" w:color="auto" w:fill="FFFFFF"/>
        </w:rPr>
        <w:t>наукових</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праць</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lang w:val="en-US"/>
        </w:rPr>
        <w:t xml:space="preserve"> </w:t>
      </w:r>
      <w:r w:rsidRPr="00E75923">
        <w:rPr>
          <w:rFonts w:ascii="Verdana" w:hAnsi="Verdana" w:hint="eastAsia"/>
          <w:color w:val="000000"/>
          <w:shd w:val="clear" w:color="auto" w:fill="FFFFFF"/>
        </w:rPr>
        <w:t>яких</w:t>
      </w:r>
      <w:r w:rsidRPr="00E75923">
        <w:rPr>
          <w:rFonts w:ascii="Verdana" w:hAnsi="Verdana"/>
          <w:color w:val="000000"/>
          <w:shd w:val="clear" w:color="auto" w:fill="FFFFFF"/>
          <w:lang w:val="en-US"/>
        </w:rPr>
        <w:t xml:space="preserve"> 10</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статей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фахових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виданнях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них</w:t>
      </w:r>
      <w:r w:rsidRPr="00E75923">
        <w:rPr>
          <w:rFonts w:ascii="Verdana" w:hAnsi="Verdana"/>
          <w:color w:val="000000"/>
          <w:shd w:val="clear" w:color="auto" w:fill="FFFFFF"/>
        </w:rPr>
        <w:t xml:space="preserve"> 4 </w:t>
      </w:r>
      <w:r w:rsidRPr="00E75923">
        <w:rPr>
          <w:rFonts w:ascii="Verdana" w:hAnsi="Verdana" w:hint="eastAsia"/>
          <w:color w:val="000000"/>
          <w:shd w:val="clear" w:color="auto" w:fill="FFFFFF"/>
        </w:rPr>
        <w:t>статті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виданнях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які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входять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міжнародних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наукометричних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баз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даних</w:t>
      </w:r>
      <w:r w:rsidRPr="00E75923">
        <w:rPr>
          <w:rFonts w:ascii="Verdana" w:hAnsi="Verdana"/>
          <w:color w:val="000000"/>
          <w:shd w:val="clear" w:color="auto" w:fill="FFFFFF"/>
        </w:rPr>
        <w:t xml:space="preserve">), 6 </w:t>
      </w:r>
      <w:r w:rsidRPr="00E75923">
        <w:rPr>
          <w:rFonts w:ascii="Verdana" w:hAnsi="Verdana" w:hint="eastAsia"/>
          <w:color w:val="000000"/>
          <w:shd w:val="clear" w:color="auto" w:fill="FFFFFF"/>
        </w:rPr>
        <w:t>публікацій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реферованих</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збірниках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праць</w:t>
      </w:r>
      <w:r w:rsidRPr="00E75923">
        <w:rPr>
          <w:rFonts w:ascii="Verdana" w:hAnsi="Verdana"/>
          <w:color w:val="000000"/>
          <w:shd w:val="clear" w:color="auto" w:fill="FFFFFF"/>
        </w:rPr>
        <w:t xml:space="preserve">, 10 </w:t>
      </w:r>
      <w:r w:rsidRPr="00E75923">
        <w:rPr>
          <w:rFonts w:ascii="Verdana" w:hAnsi="Verdana" w:hint="eastAsia"/>
          <w:color w:val="000000"/>
          <w:shd w:val="clear" w:color="auto" w:fill="FFFFFF"/>
        </w:rPr>
        <w:t>тез</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доповідей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наукових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конференціях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один</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патент</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України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на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корисну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модель</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Структура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об’єм</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дисертації</w:t>
      </w:r>
      <w:r w:rsidRPr="00E75923">
        <w:rPr>
          <w:rFonts w:ascii="Verdana" w:hAnsi="Verdana"/>
          <w:color w:val="000000"/>
          <w:shd w:val="clear" w:color="auto" w:fill="FFFFFF"/>
        </w:rPr>
        <w:t>.</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Дисертація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складається</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вступу</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чотирьох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розділів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висновків</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списку</w:t>
      </w:r>
    </w:p>
    <w:p w:rsidR="00E75923" w:rsidRPr="00E75923"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використаних</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джерел</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що</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містить</w:t>
      </w:r>
      <w:r w:rsidRPr="00E75923">
        <w:rPr>
          <w:rFonts w:ascii="Verdana" w:hAnsi="Verdana"/>
          <w:color w:val="000000"/>
          <w:shd w:val="clear" w:color="auto" w:fill="FFFFFF"/>
        </w:rPr>
        <w:t xml:space="preserve"> 99 </w:t>
      </w:r>
      <w:r w:rsidRPr="00E75923">
        <w:rPr>
          <w:rFonts w:ascii="Verdana" w:hAnsi="Verdana" w:hint="eastAsia"/>
          <w:color w:val="000000"/>
          <w:shd w:val="clear" w:color="auto" w:fill="FFFFFF"/>
        </w:rPr>
        <w:t>посилань</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Робота</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ілюстрована</w:t>
      </w:r>
      <w:r w:rsidRPr="00E75923">
        <w:rPr>
          <w:rFonts w:ascii="Verdana" w:hAnsi="Verdana"/>
          <w:color w:val="000000"/>
          <w:shd w:val="clear" w:color="auto" w:fill="FFFFFF"/>
        </w:rPr>
        <w:t xml:space="preserve"> 75</w:t>
      </w:r>
    </w:p>
    <w:p w:rsidR="000E24CD" w:rsidRDefault="00E75923" w:rsidP="00E75923">
      <w:pPr>
        <w:rPr>
          <w:rFonts w:ascii="Verdana" w:hAnsi="Verdana"/>
          <w:color w:val="000000"/>
          <w:shd w:val="clear" w:color="auto" w:fill="FFFFFF"/>
        </w:rPr>
      </w:pPr>
      <w:r w:rsidRPr="00E75923">
        <w:rPr>
          <w:rFonts w:ascii="Verdana" w:hAnsi="Verdana" w:hint="eastAsia"/>
          <w:color w:val="000000"/>
          <w:shd w:val="clear" w:color="auto" w:fill="FFFFFF"/>
        </w:rPr>
        <w:t>рисунками</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містить</w:t>
      </w:r>
      <w:r w:rsidRPr="00E75923">
        <w:rPr>
          <w:rFonts w:ascii="Verdana" w:hAnsi="Verdana"/>
          <w:color w:val="000000"/>
          <w:shd w:val="clear" w:color="auto" w:fill="FFFFFF"/>
        </w:rPr>
        <w:t xml:space="preserve"> 4 </w:t>
      </w:r>
      <w:r w:rsidRPr="00E75923">
        <w:rPr>
          <w:rFonts w:ascii="Verdana" w:hAnsi="Verdana" w:hint="eastAsia"/>
          <w:color w:val="000000"/>
          <w:shd w:val="clear" w:color="auto" w:fill="FFFFFF"/>
        </w:rPr>
        <w:t>таблиці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і</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має</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загальний</w:t>
      </w:r>
      <w:r w:rsidRPr="00E75923">
        <w:rPr>
          <w:rFonts w:ascii="Verdana" w:hAnsi="Verdana"/>
          <w:color w:val="000000"/>
          <w:shd w:val="clear" w:color="auto" w:fill="FFFFFF"/>
        </w:rPr>
        <w:t xml:space="preserve"> </w:t>
      </w:r>
      <w:r w:rsidRPr="00E75923">
        <w:rPr>
          <w:rFonts w:ascii="Verdana" w:hAnsi="Verdana" w:hint="eastAsia"/>
          <w:color w:val="000000"/>
          <w:shd w:val="clear" w:color="auto" w:fill="FFFFFF"/>
        </w:rPr>
        <w:t>обсяг</w:t>
      </w:r>
      <w:r w:rsidRPr="00E75923">
        <w:rPr>
          <w:rFonts w:ascii="Verdana" w:hAnsi="Verdana"/>
          <w:color w:val="000000"/>
          <w:shd w:val="clear" w:color="auto" w:fill="FFFFFF"/>
        </w:rPr>
        <w:t xml:space="preserve"> 155 </w:t>
      </w:r>
      <w:r w:rsidRPr="00E75923">
        <w:rPr>
          <w:rFonts w:ascii="Verdana" w:hAnsi="Verdana" w:hint="eastAsia"/>
          <w:color w:val="000000"/>
          <w:shd w:val="clear" w:color="auto" w:fill="FFFFFF"/>
        </w:rPr>
        <w:t>сторінок</w:t>
      </w:r>
      <w:r w:rsidRPr="00E75923">
        <w:rPr>
          <w:rFonts w:ascii="Verdana" w:hAnsi="Verdana"/>
          <w:color w:val="000000"/>
          <w:shd w:val="clear" w:color="auto" w:fill="FFFFFF"/>
        </w:rPr>
        <w:t>.</w:t>
      </w:r>
    </w:p>
    <w:p w:rsidR="00E75923" w:rsidRDefault="00E75923" w:rsidP="00E75923">
      <w:pPr>
        <w:rPr>
          <w:rFonts w:ascii="Verdana" w:hAnsi="Verdana"/>
          <w:color w:val="000000"/>
          <w:shd w:val="clear" w:color="auto" w:fill="FFFFFF"/>
        </w:rPr>
      </w:pPr>
    </w:p>
    <w:p w:rsidR="00E75923" w:rsidRDefault="00E75923" w:rsidP="00E75923">
      <w:pPr>
        <w:rPr>
          <w:rFonts w:ascii="Verdana" w:hAnsi="Verdana"/>
          <w:color w:val="000000"/>
          <w:shd w:val="clear" w:color="auto" w:fill="FFFFFF"/>
        </w:rPr>
      </w:pPr>
    </w:p>
    <w:p w:rsidR="00E75923" w:rsidRDefault="00E75923" w:rsidP="00E75923">
      <w:r>
        <w:rPr>
          <w:rFonts w:hint="eastAsia"/>
        </w:rPr>
        <w:t>ВИСНОВКИ</w:t>
      </w:r>
    </w:p>
    <w:p w:rsidR="00E75923" w:rsidRDefault="00E75923" w:rsidP="00E75923">
      <w:r>
        <w:t></w:t>
      </w:r>
      <w:r>
        <w:t></w:t>
      </w:r>
      <w:r>
        <w:t></w:t>
      </w:r>
      <w:r>
        <w:rPr>
          <w:rFonts w:hint="eastAsia"/>
        </w:rPr>
        <w:t>Вперше</w:t>
      </w:r>
      <w:r>
        <w:t></w:t>
      </w:r>
      <w:r>
        <w:rPr>
          <w:rFonts w:hint="eastAsia"/>
        </w:rPr>
        <w:t>показано</w:t>
      </w:r>
      <w:r>
        <w:t></w:t>
      </w:r>
      <w:r>
        <w:t></w:t>
      </w:r>
      <w:r>
        <w:rPr>
          <w:rFonts w:hint="eastAsia"/>
        </w:rPr>
        <w:t>що</w:t>
      </w:r>
      <w:r>
        <w:t></w:t>
      </w:r>
      <w:r>
        <w:rPr>
          <w:rFonts w:hint="eastAsia"/>
        </w:rPr>
        <w:t>при</w:t>
      </w:r>
      <w:r>
        <w:t></w:t>
      </w:r>
      <w:r>
        <w:rPr>
          <w:rFonts w:hint="eastAsia"/>
        </w:rPr>
        <w:t>дослідженні</w:t>
      </w:r>
      <w:r>
        <w:t></w:t>
      </w:r>
      <w:r>
        <w:rPr>
          <w:rFonts w:hint="eastAsia"/>
        </w:rPr>
        <w:t>когерентних</w:t>
      </w:r>
      <w:r>
        <w:t></w:t>
      </w:r>
      <w:r>
        <w:rPr>
          <w:rFonts w:hint="eastAsia"/>
        </w:rPr>
        <w:t>пучків</w:t>
      </w:r>
      <w:r>
        <w:t></w:t>
      </w:r>
      <w:r>
        <w:rPr>
          <w:rFonts w:hint="eastAsia"/>
        </w:rPr>
        <w:t>із</w:t>
      </w:r>
      <w:r>
        <w:t></w:t>
      </w:r>
      <w:r>
        <w:rPr>
          <w:rFonts w:hint="eastAsia"/>
        </w:rPr>
        <w:t>внесеними</w:t>
      </w:r>
    </w:p>
    <w:p w:rsidR="00E75923" w:rsidRDefault="00E75923" w:rsidP="00E75923">
      <w:r>
        <w:rPr>
          <w:rFonts w:hint="eastAsia"/>
        </w:rPr>
        <w:t>випадковими</w:t>
      </w:r>
      <w:r>
        <w:t></w:t>
      </w:r>
      <w:r>
        <w:rPr>
          <w:rFonts w:hint="eastAsia"/>
        </w:rPr>
        <w:t>флуктуаціями</w:t>
      </w:r>
      <w:r>
        <w:t></w:t>
      </w:r>
      <w:r>
        <w:rPr>
          <w:rFonts w:hint="eastAsia"/>
        </w:rPr>
        <w:t>фази</w:t>
      </w:r>
      <w:r>
        <w:t></w:t>
      </w:r>
      <w:r>
        <w:rPr>
          <w:rFonts w:hint="eastAsia"/>
        </w:rPr>
        <w:t>розміри</w:t>
      </w:r>
      <w:r>
        <w:t></w:t>
      </w:r>
      <w:r>
        <w:rPr>
          <w:rFonts w:hint="eastAsia"/>
        </w:rPr>
        <w:t>спеклів</w:t>
      </w:r>
      <w:r>
        <w:t></w:t>
      </w:r>
      <w:r>
        <w:rPr>
          <w:rFonts w:hint="eastAsia"/>
        </w:rPr>
        <w:t>у</w:t>
      </w:r>
      <w:r>
        <w:t></w:t>
      </w:r>
      <w:r>
        <w:rPr>
          <w:rFonts w:hint="eastAsia"/>
        </w:rPr>
        <w:t>полі</w:t>
      </w:r>
      <w:r>
        <w:t></w:t>
      </w:r>
      <w:r>
        <w:rPr>
          <w:rFonts w:hint="eastAsia"/>
        </w:rPr>
        <w:t>спостереження</w:t>
      </w:r>
    </w:p>
    <w:p w:rsidR="00E75923" w:rsidRDefault="00E75923" w:rsidP="00E75923">
      <w:r>
        <w:rPr>
          <w:rFonts w:hint="eastAsia"/>
        </w:rPr>
        <w:t>залежать</w:t>
      </w:r>
      <w:r>
        <w:t></w:t>
      </w:r>
      <w:r>
        <w:rPr>
          <w:rFonts w:hint="eastAsia"/>
        </w:rPr>
        <w:t>не</w:t>
      </w:r>
      <w:r>
        <w:t></w:t>
      </w:r>
      <w:r>
        <w:rPr>
          <w:rFonts w:hint="eastAsia"/>
        </w:rPr>
        <w:t>лише</w:t>
      </w:r>
      <w:r>
        <w:t></w:t>
      </w:r>
      <w:r>
        <w:rPr>
          <w:rFonts w:hint="eastAsia"/>
        </w:rPr>
        <w:t>від</w:t>
      </w:r>
      <w:r>
        <w:t></w:t>
      </w:r>
      <w:r>
        <w:rPr>
          <w:rFonts w:hint="eastAsia"/>
        </w:rPr>
        <w:t>розмірів</w:t>
      </w:r>
      <w:r>
        <w:t></w:t>
      </w:r>
      <w:r>
        <w:rPr>
          <w:rFonts w:hint="eastAsia"/>
        </w:rPr>
        <w:t>апертури</w:t>
      </w:r>
      <w:r>
        <w:t></w:t>
      </w:r>
      <w:r>
        <w:t></w:t>
      </w:r>
      <w:r>
        <w:rPr>
          <w:rFonts w:hint="eastAsia"/>
        </w:rPr>
        <w:t>а</w:t>
      </w:r>
      <w:r>
        <w:t></w:t>
      </w:r>
      <w:r>
        <w:rPr>
          <w:rFonts w:hint="eastAsia"/>
        </w:rPr>
        <w:t>й</w:t>
      </w:r>
      <w:r>
        <w:t></w:t>
      </w:r>
      <w:r>
        <w:rPr>
          <w:rFonts w:hint="eastAsia"/>
        </w:rPr>
        <w:t>від</w:t>
      </w:r>
      <w:r>
        <w:t></w:t>
      </w:r>
      <w:r>
        <w:rPr>
          <w:rFonts w:hint="eastAsia"/>
        </w:rPr>
        <w:t>статистичних</w:t>
      </w:r>
      <w:r>
        <w:t></w:t>
      </w:r>
      <w:r>
        <w:rPr>
          <w:rFonts w:hint="eastAsia"/>
        </w:rPr>
        <w:t>параметрів</w:t>
      </w:r>
    </w:p>
    <w:p w:rsidR="00E75923" w:rsidRDefault="00E75923" w:rsidP="00E75923">
      <w:r>
        <w:rPr>
          <w:rFonts w:hint="eastAsia"/>
        </w:rPr>
        <w:t>дифузора</w:t>
      </w:r>
      <w:r>
        <w:t></w:t>
      </w:r>
      <w:r>
        <w:t></w:t>
      </w:r>
      <w:r>
        <w:rPr>
          <w:rFonts w:hint="eastAsia"/>
        </w:rPr>
        <w:t>Запропонована</w:t>
      </w:r>
      <w:r>
        <w:t></w:t>
      </w:r>
      <w:r>
        <w:rPr>
          <w:rFonts w:hint="eastAsia"/>
        </w:rPr>
        <w:t>оригінальна</w:t>
      </w:r>
      <w:r>
        <w:t></w:t>
      </w:r>
      <w:r>
        <w:rPr>
          <w:rFonts w:hint="eastAsia"/>
        </w:rPr>
        <w:t>оптична</w:t>
      </w:r>
      <w:r>
        <w:t></w:t>
      </w:r>
      <w:r>
        <w:rPr>
          <w:rFonts w:hint="eastAsia"/>
        </w:rPr>
        <w:t>схема</w:t>
      </w:r>
      <w:r>
        <w:t></w:t>
      </w:r>
      <w:r>
        <w:rPr>
          <w:rFonts w:hint="eastAsia"/>
        </w:rPr>
        <w:t>експерименту</w:t>
      </w:r>
      <w:r>
        <w:t></w:t>
      </w:r>
      <w:r>
        <w:t></w:t>
      </w:r>
      <w:r>
        <w:rPr>
          <w:rFonts w:hint="eastAsia"/>
        </w:rPr>
        <w:t>яка</w:t>
      </w:r>
    </w:p>
    <w:p w:rsidR="00E75923" w:rsidRDefault="00E75923" w:rsidP="00E75923">
      <w:r>
        <w:rPr>
          <w:rFonts w:hint="eastAsia"/>
        </w:rPr>
        <w:t>дозволяє</w:t>
      </w:r>
      <w:r>
        <w:t></w:t>
      </w:r>
      <w:r>
        <w:rPr>
          <w:rFonts w:hint="eastAsia"/>
        </w:rPr>
        <w:t>моделювати</w:t>
      </w:r>
      <w:r>
        <w:t></w:t>
      </w:r>
      <w:r>
        <w:rPr>
          <w:rFonts w:hint="eastAsia"/>
        </w:rPr>
        <w:t>дифузну</w:t>
      </w:r>
      <w:r>
        <w:t></w:t>
      </w:r>
      <w:r>
        <w:rPr>
          <w:rFonts w:hint="eastAsia"/>
        </w:rPr>
        <w:t>поверхню</w:t>
      </w:r>
      <w:r>
        <w:t></w:t>
      </w:r>
      <w:r>
        <w:rPr>
          <w:rFonts w:hint="eastAsia"/>
        </w:rPr>
        <w:t>з</w:t>
      </w:r>
      <w:r>
        <w:t></w:t>
      </w:r>
      <w:r>
        <w:rPr>
          <w:rFonts w:hint="eastAsia"/>
        </w:rPr>
        <w:t>керованими</w:t>
      </w:r>
      <w:r>
        <w:t></w:t>
      </w:r>
      <w:r>
        <w:rPr>
          <w:rFonts w:hint="eastAsia"/>
        </w:rPr>
        <w:t>кореляційними</w:t>
      </w:r>
    </w:p>
    <w:p w:rsidR="00E75923" w:rsidRDefault="00E75923" w:rsidP="00E75923">
      <w:r>
        <w:rPr>
          <w:rFonts w:hint="eastAsia"/>
        </w:rPr>
        <w:t>характеристиками</w:t>
      </w:r>
      <w:r>
        <w:t></w:t>
      </w:r>
      <w:r>
        <w:t></w:t>
      </w:r>
      <w:r>
        <w:rPr>
          <w:rFonts w:hint="eastAsia"/>
        </w:rPr>
        <w:t>Теоретично</w:t>
      </w:r>
      <w:r>
        <w:t></w:t>
      </w:r>
      <w:r>
        <w:rPr>
          <w:rFonts w:hint="eastAsia"/>
        </w:rPr>
        <w:t>та</w:t>
      </w:r>
      <w:r>
        <w:t></w:t>
      </w:r>
      <w:r>
        <w:rPr>
          <w:rFonts w:hint="eastAsia"/>
        </w:rPr>
        <w:t>експериментально</w:t>
      </w:r>
      <w:r>
        <w:t></w:t>
      </w:r>
      <w:r>
        <w:rPr>
          <w:rFonts w:hint="eastAsia"/>
        </w:rPr>
        <w:t>показано</w:t>
      </w:r>
      <w:r>
        <w:t></w:t>
      </w:r>
      <w:r>
        <w:t></w:t>
      </w:r>
      <w:r>
        <w:rPr>
          <w:rFonts w:hint="eastAsia"/>
        </w:rPr>
        <w:t>що</w:t>
      </w:r>
      <w:r>
        <w:t></w:t>
      </w:r>
      <w:r>
        <w:rPr>
          <w:rFonts w:hint="eastAsia"/>
        </w:rPr>
        <w:t>точність</w:t>
      </w:r>
    </w:p>
    <w:p w:rsidR="00E75923" w:rsidRDefault="00E75923" w:rsidP="00E75923">
      <w:r>
        <w:rPr>
          <w:rFonts w:hint="eastAsia"/>
        </w:rPr>
        <w:t>визначення</w:t>
      </w:r>
      <w:r>
        <w:t></w:t>
      </w:r>
      <w:r>
        <w:rPr>
          <w:rFonts w:hint="eastAsia"/>
        </w:rPr>
        <w:t>фази</w:t>
      </w:r>
      <w:r>
        <w:t></w:t>
      </w:r>
      <w:r>
        <w:rPr>
          <w:rFonts w:hint="eastAsia"/>
        </w:rPr>
        <w:t>хвильового</w:t>
      </w:r>
      <w:r>
        <w:t></w:t>
      </w:r>
      <w:r>
        <w:rPr>
          <w:rFonts w:hint="eastAsia"/>
        </w:rPr>
        <w:t>фронту</w:t>
      </w:r>
      <w:r>
        <w:t></w:t>
      </w:r>
      <w:r>
        <w:rPr>
          <w:rFonts w:hint="eastAsia"/>
        </w:rPr>
        <w:t>сенсором</w:t>
      </w:r>
      <w:r>
        <w:t></w:t>
      </w:r>
      <w:r>
        <w:rPr>
          <w:rFonts w:hint="eastAsia"/>
        </w:rPr>
        <w:t>Шека</w:t>
      </w:r>
      <w:r>
        <w:t></w:t>
      </w:r>
      <w:r>
        <w:rPr>
          <w:rFonts w:hint="eastAsia"/>
        </w:rPr>
        <w:t>Хартмана</w:t>
      </w:r>
      <w:r>
        <w:t></w:t>
      </w:r>
      <w:r>
        <w:rPr>
          <w:rFonts w:hint="eastAsia"/>
        </w:rPr>
        <w:t>зменшується</w:t>
      </w:r>
    </w:p>
    <w:p w:rsidR="00E75923" w:rsidRDefault="00E75923" w:rsidP="00E75923">
      <w:r>
        <w:rPr>
          <w:rFonts w:hint="eastAsia"/>
        </w:rPr>
        <w:t>при</w:t>
      </w:r>
      <w:r>
        <w:t></w:t>
      </w:r>
      <w:r>
        <w:rPr>
          <w:rFonts w:hint="eastAsia"/>
        </w:rPr>
        <w:t>зменшенні</w:t>
      </w:r>
      <w:r>
        <w:t></w:t>
      </w:r>
      <w:r>
        <w:rPr>
          <w:rFonts w:hint="eastAsia"/>
        </w:rPr>
        <w:t>радіусу</w:t>
      </w:r>
      <w:r>
        <w:t></w:t>
      </w:r>
      <w:r>
        <w:rPr>
          <w:rFonts w:hint="eastAsia"/>
        </w:rPr>
        <w:t>кореляції</w:t>
      </w:r>
      <w:r>
        <w:t></w:t>
      </w:r>
      <w:r>
        <w:rPr>
          <w:rFonts w:hint="eastAsia"/>
        </w:rPr>
        <w:t>спекл</w:t>
      </w:r>
      <w:r>
        <w:t></w:t>
      </w:r>
      <w:r>
        <w:rPr>
          <w:rFonts w:hint="eastAsia"/>
        </w:rPr>
        <w:t>поля</w:t>
      </w:r>
      <w:r>
        <w:t></w:t>
      </w:r>
    </w:p>
    <w:p w:rsidR="00E75923" w:rsidRDefault="00E75923" w:rsidP="00E75923">
      <w:r>
        <w:t></w:t>
      </w:r>
      <w:r>
        <w:t></w:t>
      </w:r>
      <w:r>
        <w:t></w:t>
      </w:r>
      <w:r>
        <w:rPr>
          <w:rFonts w:hint="eastAsia"/>
        </w:rPr>
        <w:t>Вперше</w:t>
      </w:r>
      <w:r>
        <w:t></w:t>
      </w:r>
      <w:r>
        <w:rPr>
          <w:rFonts w:hint="eastAsia"/>
        </w:rPr>
        <w:t>запропоновано</w:t>
      </w:r>
      <w:r>
        <w:t></w:t>
      </w:r>
      <w:r>
        <w:rPr>
          <w:rFonts w:hint="eastAsia"/>
        </w:rPr>
        <w:t>використання</w:t>
      </w:r>
      <w:r>
        <w:t></w:t>
      </w:r>
      <w:r>
        <w:rPr>
          <w:rFonts w:hint="eastAsia"/>
        </w:rPr>
        <w:t>дифракційної</w:t>
      </w:r>
      <w:r>
        <w:t></w:t>
      </w:r>
      <w:r>
        <w:rPr>
          <w:rFonts w:hint="eastAsia"/>
        </w:rPr>
        <w:t>оптики</w:t>
      </w:r>
      <w:r>
        <w:t></w:t>
      </w:r>
      <w:r>
        <w:rPr>
          <w:rFonts w:hint="eastAsia"/>
        </w:rPr>
        <w:t>для</w:t>
      </w:r>
      <w:r>
        <w:t></w:t>
      </w:r>
      <w:r>
        <w:rPr>
          <w:rFonts w:hint="eastAsia"/>
        </w:rPr>
        <w:t>дослідження</w:t>
      </w:r>
    </w:p>
    <w:p w:rsidR="00E75923" w:rsidRDefault="00E75923" w:rsidP="00E75923">
      <w:r>
        <w:rPr>
          <w:rFonts w:hint="eastAsia"/>
        </w:rPr>
        <w:t>зашумленого</w:t>
      </w:r>
      <w:r>
        <w:t></w:t>
      </w:r>
      <w:r>
        <w:rPr>
          <w:rFonts w:hint="eastAsia"/>
        </w:rPr>
        <w:t>спеклами</w:t>
      </w:r>
      <w:r>
        <w:t></w:t>
      </w:r>
      <w:r>
        <w:rPr>
          <w:rFonts w:hint="eastAsia"/>
        </w:rPr>
        <w:t>хвильового</w:t>
      </w:r>
      <w:r>
        <w:t></w:t>
      </w:r>
      <w:r>
        <w:rPr>
          <w:rFonts w:hint="eastAsia"/>
        </w:rPr>
        <w:t>фронту</w:t>
      </w:r>
      <w:r>
        <w:t></w:t>
      </w:r>
      <w:r>
        <w:t></w:t>
      </w:r>
      <w:r>
        <w:rPr>
          <w:rFonts w:hint="eastAsia"/>
        </w:rPr>
        <w:t>що</w:t>
      </w:r>
      <w:r>
        <w:t></w:t>
      </w:r>
      <w:r>
        <w:rPr>
          <w:rFonts w:hint="eastAsia"/>
        </w:rPr>
        <w:t>змінюється</w:t>
      </w:r>
      <w:r>
        <w:t></w:t>
      </w:r>
      <w:r>
        <w:rPr>
          <w:rFonts w:hint="eastAsia"/>
        </w:rPr>
        <w:t>у</w:t>
      </w:r>
      <w:r>
        <w:t></w:t>
      </w:r>
      <w:r>
        <w:rPr>
          <w:rFonts w:hint="eastAsia"/>
        </w:rPr>
        <w:t>часі</w:t>
      </w:r>
      <w:r>
        <w:t></w:t>
      </w:r>
    </w:p>
    <w:p w:rsidR="00E75923" w:rsidRDefault="00E75923" w:rsidP="00E75923">
      <w:r>
        <w:rPr>
          <w:rFonts w:hint="eastAsia"/>
        </w:rPr>
        <w:t>Використання</w:t>
      </w:r>
      <w:r>
        <w:t></w:t>
      </w:r>
      <w:r>
        <w:rPr>
          <w:rFonts w:hint="eastAsia"/>
        </w:rPr>
        <w:t>матриці</w:t>
      </w:r>
      <w:r>
        <w:t></w:t>
      </w:r>
      <w:r>
        <w:rPr>
          <w:rFonts w:hint="eastAsia"/>
        </w:rPr>
        <w:t>голографічних</w:t>
      </w:r>
      <w:r>
        <w:t></w:t>
      </w:r>
      <w:r>
        <w:rPr>
          <w:rFonts w:hint="eastAsia"/>
        </w:rPr>
        <w:t>мікролінз</w:t>
      </w:r>
      <w:r>
        <w:t></w:t>
      </w:r>
      <w:r>
        <w:rPr>
          <w:rFonts w:hint="eastAsia"/>
        </w:rPr>
        <w:t>дозволило</w:t>
      </w:r>
      <w:r>
        <w:t></w:t>
      </w:r>
      <w:r>
        <w:rPr>
          <w:rFonts w:hint="eastAsia"/>
        </w:rPr>
        <w:t>реалізувати</w:t>
      </w:r>
    </w:p>
    <w:p w:rsidR="00E75923" w:rsidRDefault="00E75923" w:rsidP="00E75923">
      <w:r>
        <w:rPr>
          <w:rFonts w:hint="eastAsia"/>
        </w:rPr>
        <w:t>ітераційний</w:t>
      </w:r>
      <w:r>
        <w:t></w:t>
      </w:r>
      <w:r>
        <w:rPr>
          <w:rFonts w:hint="eastAsia"/>
        </w:rPr>
        <w:t>метод</w:t>
      </w:r>
      <w:r>
        <w:t></w:t>
      </w:r>
      <w:r>
        <w:rPr>
          <w:rFonts w:hint="eastAsia"/>
        </w:rPr>
        <w:t>визначення</w:t>
      </w:r>
      <w:r>
        <w:t></w:t>
      </w:r>
      <w:r>
        <w:rPr>
          <w:rFonts w:hint="eastAsia"/>
        </w:rPr>
        <w:t>деформацій</w:t>
      </w:r>
      <w:r>
        <w:t></w:t>
      </w:r>
      <w:r>
        <w:rPr>
          <w:rFonts w:hint="eastAsia"/>
        </w:rPr>
        <w:t>поверхні</w:t>
      </w:r>
      <w:r>
        <w:t></w:t>
      </w:r>
      <w:r>
        <w:t></w:t>
      </w:r>
      <w:r>
        <w:rPr>
          <w:rFonts w:hint="eastAsia"/>
        </w:rPr>
        <w:t>що</w:t>
      </w:r>
      <w:r>
        <w:t></w:t>
      </w:r>
      <w:r>
        <w:rPr>
          <w:rFonts w:hint="eastAsia"/>
        </w:rPr>
        <w:t>розсіює</w:t>
      </w:r>
      <w:r>
        <w:t></w:t>
      </w:r>
      <w:r>
        <w:rPr>
          <w:rFonts w:hint="eastAsia"/>
        </w:rPr>
        <w:t>світло</w:t>
      </w:r>
      <w:r>
        <w:t></w:t>
      </w:r>
    </w:p>
    <w:p w:rsidR="00E75923" w:rsidRDefault="00E75923" w:rsidP="00E75923">
      <w:r>
        <w:t></w:t>
      </w:r>
      <w:r>
        <w:t></w:t>
      </w:r>
      <w:r>
        <w:t></w:t>
      </w:r>
      <w:r>
        <w:rPr>
          <w:rFonts w:hint="eastAsia"/>
        </w:rPr>
        <w:t>Аналіз</w:t>
      </w:r>
      <w:r>
        <w:t></w:t>
      </w:r>
      <w:r>
        <w:rPr>
          <w:rFonts w:hint="eastAsia"/>
        </w:rPr>
        <w:t>ефекту</w:t>
      </w:r>
      <w:r>
        <w:t></w:t>
      </w:r>
      <w:r>
        <w:rPr>
          <w:rFonts w:hint="eastAsia"/>
        </w:rPr>
        <w:t>Талбота</w:t>
      </w:r>
      <w:r>
        <w:t></w:t>
      </w:r>
      <w:r>
        <w:rPr>
          <w:rFonts w:hint="eastAsia"/>
        </w:rPr>
        <w:t>в</w:t>
      </w:r>
      <w:r>
        <w:t></w:t>
      </w:r>
      <w:r>
        <w:rPr>
          <w:rFonts w:hint="eastAsia"/>
        </w:rPr>
        <w:t>пучках</w:t>
      </w:r>
      <w:r>
        <w:t></w:t>
      </w:r>
      <w:r>
        <w:rPr>
          <w:rFonts w:hint="eastAsia"/>
        </w:rPr>
        <w:t>з</w:t>
      </w:r>
      <w:r>
        <w:t></w:t>
      </w:r>
      <w:r>
        <w:rPr>
          <w:rFonts w:hint="eastAsia"/>
        </w:rPr>
        <w:t>абераціями</w:t>
      </w:r>
      <w:r>
        <w:t></w:t>
      </w:r>
      <w:r>
        <w:rPr>
          <w:rFonts w:hint="eastAsia"/>
        </w:rPr>
        <w:t>показав</w:t>
      </w:r>
      <w:r>
        <w:t></w:t>
      </w:r>
      <w:r>
        <w:t></w:t>
      </w:r>
      <w:r>
        <w:rPr>
          <w:rFonts w:hint="eastAsia"/>
        </w:rPr>
        <w:t>що</w:t>
      </w:r>
      <w:r>
        <w:t></w:t>
      </w:r>
      <w:r>
        <w:rPr>
          <w:rFonts w:hint="eastAsia"/>
        </w:rPr>
        <w:t>локальні</w:t>
      </w:r>
      <w:r>
        <w:t></w:t>
      </w:r>
      <w:r>
        <w:rPr>
          <w:rFonts w:hint="eastAsia"/>
        </w:rPr>
        <w:t>зміщення</w:t>
      </w:r>
    </w:p>
    <w:p w:rsidR="00E75923" w:rsidRDefault="00E75923" w:rsidP="00E75923">
      <w:r>
        <w:rPr>
          <w:rFonts w:hint="eastAsia"/>
        </w:rPr>
        <w:t>зображення</w:t>
      </w:r>
      <w:r>
        <w:t></w:t>
      </w:r>
      <w:r>
        <w:rPr>
          <w:rFonts w:hint="eastAsia"/>
        </w:rPr>
        <w:t>у</w:t>
      </w:r>
      <w:r>
        <w:t></w:t>
      </w:r>
      <w:r>
        <w:rPr>
          <w:rFonts w:hint="eastAsia"/>
        </w:rPr>
        <w:t>площині</w:t>
      </w:r>
      <w:r>
        <w:t></w:t>
      </w:r>
      <w:r>
        <w:rPr>
          <w:rFonts w:hint="eastAsia"/>
        </w:rPr>
        <w:t>Талбота</w:t>
      </w:r>
      <w:r>
        <w:t></w:t>
      </w:r>
      <w:r>
        <w:rPr>
          <w:rFonts w:hint="eastAsia"/>
        </w:rPr>
        <w:t>будуть</w:t>
      </w:r>
      <w:r>
        <w:t></w:t>
      </w:r>
      <w:r>
        <w:rPr>
          <w:rFonts w:hint="eastAsia"/>
        </w:rPr>
        <w:t>пропорційними</w:t>
      </w:r>
      <w:r>
        <w:t></w:t>
      </w:r>
      <w:r>
        <w:rPr>
          <w:rFonts w:hint="eastAsia"/>
        </w:rPr>
        <w:t>до</w:t>
      </w:r>
      <w:r>
        <w:t></w:t>
      </w:r>
      <w:r>
        <w:rPr>
          <w:rFonts w:hint="eastAsia"/>
        </w:rPr>
        <w:t>локальних</w:t>
      </w:r>
      <w:r>
        <w:t></w:t>
      </w:r>
      <w:r>
        <w:rPr>
          <w:rFonts w:hint="eastAsia"/>
        </w:rPr>
        <w:t>нахилів</w:t>
      </w:r>
    </w:p>
    <w:p w:rsidR="00E75923" w:rsidRDefault="00E75923" w:rsidP="00E75923">
      <w:r>
        <w:rPr>
          <w:rFonts w:hint="eastAsia"/>
        </w:rPr>
        <w:t>хвильового</w:t>
      </w:r>
      <w:r>
        <w:t></w:t>
      </w:r>
      <w:r>
        <w:rPr>
          <w:rFonts w:hint="eastAsia"/>
        </w:rPr>
        <w:t>фронту</w:t>
      </w:r>
      <w:r>
        <w:t></w:t>
      </w:r>
      <w:r>
        <w:rPr>
          <w:rFonts w:hint="eastAsia"/>
        </w:rPr>
        <w:t>за</w:t>
      </w:r>
      <w:r>
        <w:t></w:t>
      </w:r>
      <w:r>
        <w:rPr>
          <w:rFonts w:hint="eastAsia"/>
        </w:rPr>
        <w:t>умови</w:t>
      </w:r>
      <w:r>
        <w:t></w:t>
      </w:r>
      <w:r>
        <w:t></w:t>
      </w:r>
      <w:r>
        <w:rPr>
          <w:rFonts w:hint="eastAsia"/>
        </w:rPr>
        <w:t>що</w:t>
      </w:r>
      <w:r>
        <w:t></w:t>
      </w:r>
      <w:r>
        <w:rPr>
          <w:rFonts w:hint="eastAsia"/>
        </w:rPr>
        <w:t>хвильовий</w:t>
      </w:r>
      <w:r>
        <w:t></w:t>
      </w:r>
      <w:r>
        <w:rPr>
          <w:rFonts w:hint="eastAsia"/>
        </w:rPr>
        <w:t>фронт</w:t>
      </w:r>
      <w:r>
        <w:t></w:t>
      </w:r>
      <w:r>
        <w:rPr>
          <w:rFonts w:hint="eastAsia"/>
        </w:rPr>
        <w:t>може</w:t>
      </w:r>
      <w:r>
        <w:t></w:t>
      </w:r>
      <w:r>
        <w:rPr>
          <w:rFonts w:hint="eastAsia"/>
        </w:rPr>
        <w:t>вважатися</w:t>
      </w:r>
      <w:r>
        <w:t></w:t>
      </w:r>
      <w:r>
        <w:rPr>
          <w:rFonts w:hint="eastAsia"/>
        </w:rPr>
        <w:t>плоским</w:t>
      </w:r>
      <w:r>
        <w:t></w:t>
      </w:r>
      <w:r>
        <w:rPr>
          <w:rFonts w:hint="eastAsia"/>
        </w:rPr>
        <w:t>в</w:t>
      </w:r>
    </w:p>
    <w:p w:rsidR="00E75923" w:rsidRDefault="00E75923" w:rsidP="00E75923">
      <w:r>
        <w:rPr>
          <w:rFonts w:hint="eastAsia"/>
        </w:rPr>
        <w:t>околі</w:t>
      </w:r>
      <w:r>
        <w:t></w:t>
      </w:r>
      <w:r>
        <w:rPr>
          <w:rFonts w:hint="eastAsia"/>
        </w:rPr>
        <w:t>радіусом</w:t>
      </w:r>
      <w:r>
        <w:t></w:t>
      </w:r>
      <w:r>
        <w:rPr>
          <w:rFonts w:hint="eastAsia"/>
        </w:rPr>
        <w:t>у</w:t>
      </w:r>
      <w:r>
        <w:t></w:t>
      </w:r>
      <w:r>
        <w:rPr>
          <w:rFonts w:hint="eastAsia"/>
        </w:rPr>
        <w:t>два</w:t>
      </w:r>
      <w:r>
        <w:t></w:t>
      </w:r>
      <w:r>
        <w:rPr>
          <w:rFonts w:hint="eastAsia"/>
        </w:rPr>
        <w:t>періоди</w:t>
      </w:r>
      <w:r>
        <w:t></w:t>
      </w:r>
      <w:r>
        <w:rPr>
          <w:rFonts w:hint="eastAsia"/>
        </w:rPr>
        <w:t>ґратки</w:t>
      </w:r>
      <w:r>
        <w:t></w:t>
      </w:r>
      <w:r>
        <w:t></w:t>
      </w:r>
      <w:r>
        <w:rPr>
          <w:rFonts w:hint="eastAsia"/>
        </w:rPr>
        <w:t>Як</w:t>
      </w:r>
      <w:r>
        <w:t></w:t>
      </w:r>
      <w:r>
        <w:rPr>
          <w:rFonts w:hint="eastAsia"/>
        </w:rPr>
        <w:t>наслідок</w:t>
      </w:r>
      <w:r>
        <w:t></w:t>
      </w:r>
      <w:r>
        <w:t></w:t>
      </w:r>
      <w:r>
        <w:rPr>
          <w:rFonts w:hint="eastAsia"/>
        </w:rPr>
        <w:t>для</w:t>
      </w:r>
      <w:r>
        <w:t></w:t>
      </w:r>
      <w:r>
        <w:rPr>
          <w:rFonts w:hint="eastAsia"/>
        </w:rPr>
        <w:t>скінченої</w:t>
      </w:r>
      <w:r>
        <w:t></w:t>
      </w:r>
      <w:r>
        <w:rPr>
          <w:rFonts w:hint="eastAsia"/>
        </w:rPr>
        <w:t>ґратки</w:t>
      </w:r>
    </w:p>
    <w:p w:rsidR="00E75923" w:rsidRDefault="00E75923" w:rsidP="00E75923">
      <w:r>
        <w:rPr>
          <w:rFonts w:hint="eastAsia"/>
        </w:rPr>
        <w:t>оптимальна</w:t>
      </w:r>
      <w:r>
        <w:t></w:t>
      </w:r>
      <w:r>
        <w:rPr>
          <w:rFonts w:hint="eastAsia"/>
        </w:rPr>
        <w:t>оцінка</w:t>
      </w:r>
      <w:r>
        <w:t></w:t>
      </w:r>
      <w:r>
        <w:rPr>
          <w:rFonts w:hint="eastAsia"/>
        </w:rPr>
        <w:t>хвильового</w:t>
      </w:r>
      <w:r>
        <w:t></w:t>
      </w:r>
      <w:r>
        <w:rPr>
          <w:rFonts w:hint="eastAsia"/>
        </w:rPr>
        <w:t>фронту</w:t>
      </w:r>
      <w:r>
        <w:t></w:t>
      </w:r>
      <w:r>
        <w:rPr>
          <w:rFonts w:hint="eastAsia"/>
        </w:rPr>
        <w:t>отримується</w:t>
      </w:r>
      <w:r>
        <w:t></w:t>
      </w:r>
      <w:r>
        <w:rPr>
          <w:rFonts w:hint="eastAsia"/>
        </w:rPr>
        <w:t>за</w:t>
      </w:r>
      <w:r>
        <w:t></w:t>
      </w:r>
      <w:r>
        <w:rPr>
          <w:rFonts w:hint="eastAsia"/>
        </w:rPr>
        <w:t>центральною</w:t>
      </w:r>
      <w:r>
        <w:t></w:t>
      </w:r>
      <w:r>
        <w:rPr>
          <w:rFonts w:hint="eastAsia"/>
        </w:rPr>
        <w:t>частиною</w:t>
      </w:r>
    </w:p>
    <w:p w:rsidR="00E75923" w:rsidRDefault="00E75923" w:rsidP="00E75923">
      <w:r>
        <w:rPr>
          <w:rFonts w:hint="eastAsia"/>
        </w:rPr>
        <w:t>талботограми</w:t>
      </w:r>
      <w:r>
        <w:t></w:t>
      </w:r>
      <w:r>
        <w:t></w:t>
      </w:r>
      <w:r>
        <w:rPr>
          <w:rFonts w:hint="eastAsia"/>
        </w:rPr>
        <w:t>що</w:t>
      </w:r>
      <w:r>
        <w:t></w:t>
      </w:r>
      <w:r>
        <w:rPr>
          <w:rFonts w:hint="eastAsia"/>
        </w:rPr>
        <w:t>не</w:t>
      </w:r>
      <w:r>
        <w:t></w:t>
      </w:r>
      <w:r>
        <w:rPr>
          <w:rFonts w:hint="eastAsia"/>
        </w:rPr>
        <w:t>включає</w:t>
      </w:r>
      <w:r>
        <w:t></w:t>
      </w:r>
      <w:r>
        <w:rPr>
          <w:rFonts w:hint="eastAsia"/>
        </w:rPr>
        <w:t>два</w:t>
      </w:r>
      <w:r>
        <w:t></w:t>
      </w:r>
      <w:r>
        <w:rPr>
          <w:rFonts w:hint="eastAsia"/>
        </w:rPr>
        <w:t>крайні</w:t>
      </w:r>
      <w:r>
        <w:t></w:t>
      </w:r>
      <w:r>
        <w:rPr>
          <w:rFonts w:hint="eastAsia"/>
        </w:rPr>
        <w:t>рядки</w:t>
      </w:r>
      <w:r>
        <w:t></w:t>
      </w:r>
      <w:r>
        <w:rPr>
          <w:rFonts w:hint="eastAsia"/>
        </w:rPr>
        <w:t>отриманого</w:t>
      </w:r>
      <w:r>
        <w:t></w:t>
      </w:r>
      <w:r>
        <w:rPr>
          <w:rFonts w:hint="eastAsia"/>
        </w:rPr>
        <w:t>зображення</w:t>
      </w:r>
      <w:r>
        <w:t></w:t>
      </w:r>
      <w:r>
        <w:rPr>
          <w:rFonts w:hint="eastAsia"/>
        </w:rPr>
        <w:t>ґратки</w:t>
      </w:r>
      <w:r>
        <w:t></w:t>
      </w:r>
    </w:p>
    <w:p w:rsidR="00E75923" w:rsidRDefault="00E75923" w:rsidP="00E75923">
      <w:r>
        <w:rPr>
          <w:rFonts w:hint="eastAsia"/>
        </w:rPr>
        <w:t>Встановлено</w:t>
      </w:r>
      <w:r>
        <w:t></w:t>
      </w:r>
      <w:r>
        <w:t></w:t>
      </w:r>
      <w:r>
        <w:rPr>
          <w:rFonts w:hint="eastAsia"/>
        </w:rPr>
        <w:t>що</w:t>
      </w:r>
      <w:r>
        <w:t></w:t>
      </w:r>
      <w:r>
        <w:rPr>
          <w:rFonts w:hint="eastAsia"/>
        </w:rPr>
        <w:t>для</w:t>
      </w:r>
      <w:r>
        <w:t></w:t>
      </w:r>
      <w:r>
        <w:rPr>
          <w:rFonts w:hint="eastAsia"/>
        </w:rPr>
        <w:t>виконання</w:t>
      </w:r>
      <w:r>
        <w:t></w:t>
      </w:r>
      <w:r>
        <w:rPr>
          <w:rFonts w:hint="eastAsia"/>
        </w:rPr>
        <w:t>умов</w:t>
      </w:r>
      <w:r>
        <w:t></w:t>
      </w:r>
      <w:r>
        <w:rPr>
          <w:rFonts w:hint="eastAsia"/>
        </w:rPr>
        <w:t>фазового</w:t>
      </w:r>
      <w:r>
        <w:t></w:t>
      </w:r>
      <w:r>
        <w:rPr>
          <w:rFonts w:hint="eastAsia"/>
        </w:rPr>
        <w:t>синхронізму</w:t>
      </w:r>
      <w:r>
        <w:t></w:t>
      </w:r>
      <w:r>
        <w:rPr>
          <w:rFonts w:hint="eastAsia"/>
        </w:rPr>
        <w:t>доцільно</w:t>
      </w:r>
    </w:p>
    <w:p w:rsidR="00E75923" w:rsidRDefault="00E75923" w:rsidP="00E75923">
      <w:r>
        <w:rPr>
          <w:rFonts w:hint="eastAsia"/>
        </w:rPr>
        <w:t>застосовувати</w:t>
      </w:r>
      <w:r>
        <w:t></w:t>
      </w:r>
      <w:r>
        <w:rPr>
          <w:rFonts w:hint="eastAsia"/>
        </w:rPr>
        <w:t>ґратки</w:t>
      </w:r>
      <w:r>
        <w:t></w:t>
      </w:r>
      <w:r>
        <w:rPr>
          <w:rFonts w:hint="eastAsia"/>
        </w:rPr>
        <w:t>з</w:t>
      </w:r>
      <w:r>
        <w:t></w:t>
      </w:r>
      <w:r>
        <w:rPr>
          <w:rFonts w:hint="eastAsia"/>
        </w:rPr>
        <w:t>вузьким</w:t>
      </w:r>
      <w:r>
        <w:t></w:t>
      </w:r>
      <w:r>
        <w:rPr>
          <w:rFonts w:hint="eastAsia"/>
        </w:rPr>
        <w:t>спектром</w:t>
      </w:r>
      <w:r>
        <w:t></w:t>
      </w:r>
      <w:r>
        <w:rPr>
          <w:rFonts w:hint="eastAsia"/>
        </w:rPr>
        <w:t>просторових</w:t>
      </w:r>
      <w:r>
        <w:t></w:t>
      </w:r>
      <w:r>
        <w:rPr>
          <w:rFonts w:hint="eastAsia"/>
        </w:rPr>
        <w:t>частот</w:t>
      </w:r>
      <w:r>
        <w:t></w:t>
      </w:r>
    </w:p>
    <w:p w:rsidR="00E75923" w:rsidRDefault="00E75923" w:rsidP="00E75923">
      <w:r>
        <w:t></w:t>
      </w:r>
      <w:r>
        <w:t></w:t>
      </w:r>
      <w:r>
        <w:t></w:t>
      </w:r>
      <w:r>
        <w:rPr>
          <w:rFonts w:hint="eastAsia"/>
        </w:rPr>
        <w:t>Показано</w:t>
      </w:r>
      <w:r>
        <w:t></w:t>
      </w:r>
      <w:r>
        <w:t></w:t>
      </w:r>
      <w:r>
        <w:rPr>
          <w:rFonts w:hint="eastAsia"/>
        </w:rPr>
        <w:t>що</w:t>
      </w:r>
      <w:r>
        <w:t></w:t>
      </w:r>
      <w:r>
        <w:rPr>
          <w:rFonts w:hint="eastAsia"/>
        </w:rPr>
        <w:t>негативний</w:t>
      </w:r>
      <w:r>
        <w:t></w:t>
      </w:r>
      <w:r>
        <w:rPr>
          <w:rFonts w:hint="eastAsia"/>
        </w:rPr>
        <w:t>вплив</w:t>
      </w:r>
      <w:r>
        <w:t></w:t>
      </w:r>
      <w:r>
        <w:rPr>
          <w:rFonts w:hint="eastAsia"/>
        </w:rPr>
        <w:t>дифракції</w:t>
      </w:r>
      <w:r>
        <w:t></w:t>
      </w:r>
      <w:r>
        <w:t></w:t>
      </w:r>
      <w:r>
        <w:rPr>
          <w:rFonts w:hint="eastAsia"/>
        </w:rPr>
        <w:t>розмиття</w:t>
      </w:r>
      <w:r>
        <w:t></w:t>
      </w:r>
      <w:r>
        <w:rPr>
          <w:rFonts w:hint="eastAsia"/>
        </w:rPr>
        <w:t>зображення</w:t>
      </w:r>
      <w:r>
        <w:t></w:t>
      </w:r>
      <w:r>
        <w:t></w:t>
      </w:r>
      <w:r>
        <w:t></w:t>
      </w:r>
      <w:r>
        <w:rPr>
          <w:rFonts w:hint="eastAsia"/>
        </w:rPr>
        <w:t>характерний</w:t>
      </w:r>
    </w:p>
    <w:p w:rsidR="00E75923" w:rsidRDefault="00E75923" w:rsidP="00E75923">
      <w:r>
        <w:rPr>
          <w:rFonts w:hint="eastAsia"/>
        </w:rPr>
        <w:t>для</w:t>
      </w:r>
      <w:r>
        <w:t></w:t>
      </w:r>
      <w:r>
        <w:rPr>
          <w:rFonts w:hint="eastAsia"/>
        </w:rPr>
        <w:t>сенсора</w:t>
      </w:r>
      <w:r>
        <w:t></w:t>
      </w:r>
      <w:r>
        <w:rPr>
          <w:rFonts w:hint="eastAsia"/>
        </w:rPr>
        <w:t>Шека</w:t>
      </w:r>
      <w:r>
        <w:t></w:t>
      </w:r>
      <w:r>
        <w:rPr>
          <w:rFonts w:hint="eastAsia"/>
        </w:rPr>
        <w:t>Хартмана</w:t>
      </w:r>
      <w:r>
        <w:t></w:t>
      </w:r>
      <w:r>
        <w:t></w:t>
      </w:r>
      <w:r>
        <w:rPr>
          <w:rFonts w:hint="eastAsia"/>
        </w:rPr>
        <w:t>в</w:t>
      </w:r>
      <w:r>
        <w:t></w:t>
      </w:r>
      <w:r>
        <w:rPr>
          <w:rFonts w:hint="eastAsia"/>
        </w:rPr>
        <w:t>сенсорі</w:t>
      </w:r>
      <w:r>
        <w:t></w:t>
      </w:r>
      <w:r>
        <w:rPr>
          <w:rFonts w:hint="eastAsia"/>
        </w:rPr>
        <w:t>на</w:t>
      </w:r>
      <w:r>
        <w:t></w:t>
      </w:r>
      <w:r>
        <w:rPr>
          <w:rFonts w:hint="eastAsia"/>
        </w:rPr>
        <w:t>основі</w:t>
      </w:r>
      <w:r>
        <w:t></w:t>
      </w:r>
      <w:r>
        <w:rPr>
          <w:rFonts w:hint="eastAsia"/>
        </w:rPr>
        <w:t>ефекту</w:t>
      </w:r>
      <w:r>
        <w:t></w:t>
      </w:r>
      <w:r>
        <w:rPr>
          <w:rFonts w:hint="eastAsia"/>
        </w:rPr>
        <w:t>Талбота</w:t>
      </w:r>
      <w:r>
        <w:t></w:t>
      </w:r>
      <w:r>
        <w:rPr>
          <w:rFonts w:hint="eastAsia"/>
        </w:rPr>
        <w:t>відсутній</w:t>
      </w:r>
      <w:r>
        <w:t></w:t>
      </w:r>
      <w:r>
        <w:t></w:t>
      </w:r>
      <w:r>
        <w:rPr>
          <w:rFonts w:hint="eastAsia"/>
        </w:rPr>
        <w:t>що</w:t>
      </w:r>
      <w:r>
        <w:t></w:t>
      </w:r>
      <w:r>
        <w:rPr>
          <w:rFonts w:hint="eastAsia"/>
        </w:rPr>
        <w:t>є</w:t>
      </w:r>
    </w:p>
    <w:p w:rsidR="00E75923" w:rsidRDefault="00E75923" w:rsidP="00E75923">
      <w:r>
        <w:rPr>
          <w:rFonts w:hint="eastAsia"/>
        </w:rPr>
        <w:t>важливою</w:t>
      </w:r>
      <w:r>
        <w:t></w:t>
      </w:r>
      <w:r>
        <w:rPr>
          <w:rFonts w:hint="eastAsia"/>
        </w:rPr>
        <w:t>перевагою</w:t>
      </w:r>
      <w:r>
        <w:t></w:t>
      </w:r>
      <w:r>
        <w:rPr>
          <w:rFonts w:hint="eastAsia"/>
        </w:rPr>
        <w:t>останнього</w:t>
      </w:r>
      <w:r>
        <w:t></w:t>
      </w:r>
      <w:r>
        <w:t></w:t>
      </w:r>
      <w:r>
        <w:rPr>
          <w:rFonts w:hint="eastAsia"/>
        </w:rPr>
        <w:t>Крім</w:t>
      </w:r>
      <w:r>
        <w:t></w:t>
      </w:r>
      <w:r>
        <w:rPr>
          <w:rFonts w:hint="eastAsia"/>
        </w:rPr>
        <w:t>того</w:t>
      </w:r>
      <w:r>
        <w:t></w:t>
      </w:r>
      <w:r>
        <w:t></w:t>
      </w:r>
      <w:r>
        <w:rPr>
          <w:rFonts w:hint="eastAsia"/>
        </w:rPr>
        <w:t>використання</w:t>
      </w:r>
      <w:r>
        <w:t></w:t>
      </w:r>
      <w:r>
        <w:rPr>
          <w:rFonts w:hint="eastAsia"/>
        </w:rPr>
        <w:t>кратних</w:t>
      </w:r>
      <w:r>
        <w:t></w:t>
      </w:r>
      <w:r>
        <w:rPr>
          <w:rFonts w:hint="eastAsia"/>
        </w:rPr>
        <w:t>та</w:t>
      </w:r>
      <w:r>
        <w:t></w:t>
      </w:r>
      <w:r>
        <w:rPr>
          <w:rFonts w:hint="eastAsia"/>
        </w:rPr>
        <w:t>напівцілих</w:t>
      </w:r>
    </w:p>
    <w:p w:rsidR="00E75923" w:rsidRDefault="00E75923" w:rsidP="00E75923">
      <w:r>
        <w:rPr>
          <w:rFonts w:hint="eastAsia"/>
        </w:rPr>
        <w:t>площин</w:t>
      </w:r>
      <w:r>
        <w:t></w:t>
      </w:r>
      <w:r>
        <w:rPr>
          <w:rFonts w:hint="eastAsia"/>
        </w:rPr>
        <w:t>Талбота</w:t>
      </w:r>
      <w:r>
        <w:t></w:t>
      </w:r>
      <w:r>
        <w:rPr>
          <w:rFonts w:hint="eastAsia"/>
        </w:rPr>
        <w:t>дає</w:t>
      </w:r>
      <w:r>
        <w:t></w:t>
      </w:r>
      <w:r>
        <w:rPr>
          <w:rFonts w:hint="eastAsia"/>
        </w:rPr>
        <w:t>можливість</w:t>
      </w:r>
      <w:r>
        <w:t></w:t>
      </w:r>
      <w:r>
        <w:rPr>
          <w:rFonts w:hint="eastAsia"/>
        </w:rPr>
        <w:t>суттєво</w:t>
      </w:r>
      <w:r>
        <w:t></w:t>
      </w:r>
      <w:r>
        <w:rPr>
          <w:rFonts w:hint="eastAsia"/>
        </w:rPr>
        <w:t>розширити</w:t>
      </w:r>
      <w:r>
        <w:t></w:t>
      </w:r>
      <w:r>
        <w:rPr>
          <w:rFonts w:hint="eastAsia"/>
        </w:rPr>
        <w:t>динамічний</w:t>
      </w:r>
      <w:r>
        <w:t></w:t>
      </w:r>
      <w:r>
        <w:rPr>
          <w:rFonts w:hint="eastAsia"/>
        </w:rPr>
        <w:t>діапазон</w:t>
      </w:r>
    </w:p>
    <w:p w:rsidR="00E75923" w:rsidRDefault="00E75923" w:rsidP="00E75923">
      <w:r>
        <w:rPr>
          <w:rFonts w:hint="eastAsia"/>
        </w:rPr>
        <w:t>вимірювання</w:t>
      </w:r>
      <w:r>
        <w:t></w:t>
      </w:r>
    </w:p>
    <w:p w:rsidR="00E75923" w:rsidRDefault="00E75923" w:rsidP="00E75923">
      <w:r>
        <w:t></w:t>
      </w:r>
      <w:r>
        <w:t></w:t>
      </w:r>
      <w:r>
        <w:t></w:t>
      </w:r>
    </w:p>
    <w:p w:rsidR="00E75923" w:rsidRDefault="00E75923" w:rsidP="00E75923">
      <w:r>
        <w:t></w:t>
      </w:r>
      <w:r>
        <w:t></w:t>
      </w:r>
      <w:r>
        <w:t></w:t>
      </w:r>
      <w:r>
        <w:rPr>
          <w:rFonts w:hint="eastAsia"/>
        </w:rPr>
        <w:t>Запропоновано</w:t>
      </w:r>
      <w:r>
        <w:t></w:t>
      </w:r>
      <w:r>
        <w:rPr>
          <w:rFonts w:hint="eastAsia"/>
        </w:rPr>
        <w:t>новий</w:t>
      </w:r>
      <w:r>
        <w:t></w:t>
      </w:r>
      <w:r>
        <w:rPr>
          <w:rFonts w:hint="eastAsia"/>
        </w:rPr>
        <w:t>принцип</w:t>
      </w:r>
      <w:r>
        <w:t></w:t>
      </w:r>
      <w:r>
        <w:rPr>
          <w:rFonts w:hint="eastAsia"/>
        </w:rPr>
        <w:t>адаптації</w:t>
      </w:r>
      <w:r>
        <w:t></w:t>
      </w:r>
      <w:r>
        <w:rPr>
          <w:rFonts w:hint="eastAsia"/>
        </w:rPr>
        <w:t>сенсора</w:t>
      </w:r>
      <w:r>
        <w:t></w:t>
      </w:r>
      <w:r>
        <w:rPr>
          <w:rFonts w:hint="eastAsia"/>
        </w:rPr>
        <w:t>хвильового</w:t>
      </w:r>
      <w:r>
        <w:t></w:t>
      </w:r>
      <w:r>
        <w:rPr>
          <w:rFonts w:hint="eastAsia"/>
        </w:rPr>
        <w:t>фронту</w:t>
      </w:r>
      <w:r>
        <w:t></w:t>
      </w:r>
      <w:r>
        <w:rPr>
          <w:rFonts w:hint="eastAsia"/>
        </w:rPr>
        <w:t>на</w:t>
      </w:r>
      <w:r>
        <w:t></w:t>
      </w:r>
      <w:r>
        <w:rPr>
          <w:rFonts w:hint="eastAsia"/>
        </w:rPr>
        <w:t>основі</w:t>
      </w:r>
    </w:p>
    <w:p w:rsidR="00E75923" w:rsidRDefault="00E75923" w:rsidP="00E75923">
      <w:r>
        <w:rPr>
          <w:rFonts w:hint="eastAsia"/>
        </w:rPr>
        <w:t>ефекту</w:t>
      </w:r>
      <w:r>
        <w:t></w:t>
      </w:r>
      <w:r>
        <w:rPr>
          <w:rFonts w:hint="eastAsia"/>
        </w:rPr>
        <w:t>Талбота</w:t>
      </w:r>
      <w:r>
        <w:t></w:t>
      </w:r>
      <w:r>
        <w:t></w:t>
      </w:r>
      <w:r>
        <w:rPr>
          <w:rFonts w:hint="eastAsia"/>
        </w:rPr>
        <w:t>Ідея</w:t>
      </w:r>
      <w:r>
        <w:t></w:t>
      </w:r>
      <w:r>
        <w:rPr>
          <w:rFonts w:hint="eastAsia"/>
        </w:rPr>
        <w:t>методу</w:t>
      </w:r>
      <w:r>
        <w:t></w:t>
      </w:r>
      <w:r>
        <w:rPr>
          <w:rFonts w:hint="eastAsia"/>
        </w:rPr>
        <w:t>полягає</w:t>
      </w:r>
      <w:r>
        <w:t></w:t>
      </w:r>
      <w:r>
        <w:rPr>
          <w:rFonts w:hint="eastAsia"/>
        </w:rPr>
        <w:t>в</w:t>
      </w:r>
      <w:r>
        <w:t></w:t>
      </w:r>
      <w:r>
        <w:rPr>
          <w:rFonts w:hint="eastAsia"/>
        </w:rPr>
        <w:t>адаптації</w:t>
      </w:r>
      <w:r>
        <w:t></w:t>
      </w:r>
      <w:r>
        <w:rPr>
          <w:rFonts w:hint="eastAsia"/>
        </w:rPr>
        <w:t>періоду</w:t>
      </w:r>
      <w:r>
        <w:t></w:t>
      </w:r>
      <w:r>
        <w:rPr>
          <w:rFonts w:hint="eastAsia"/>
        </w:rPr>
        <w:t>дифракційної</w:t>
      </w:r>
      <w:r>
        <w:t></w:t>
      </w:r>
      <w:r>
        <w:rPr>
          <w:rFonts w:hint="eastAsia"/>
        </w:rPr>
        <w:t>ґратки</w:t>
      </w:r>
      <w:r>
        <w:t></w:t>
      </w:r>
      <w:r>
        <w:rPr>
          <w:rFonts w:hint="eastAsia"/>
        </w:rPr>
        <w:t>до</w:t>
      </w:r>
    </w:p>
    <w:p w:rsidR="00E75923" w:rsidRDefault="00E75923" w:rsidP="00E75923">
      <w:r>
        <w:rPr>
          <w:rFonts w:hint="eastAsia"/>
        </w:rPr>
        <w:t>кривизни</w:t>
      </w:r>
      <w:r>
        <w:t></w:t>
      </w:r>
      <w:r>
        <w:rPr>
          <w:rFonts w:hint="eastAsia"/>
        </w:rPr>
        <w:t>хвильового</w:t>
      </w:r>
      <w:r>
        <w:t></w:t>
      </w:r>
      <w:r>
        <w:rPr>
          <w:rFonts w:hint="eastAsia"/>
        </w:rPr>
        <w:t>фронту</w:t>
      </w:r>
      <w:r>
        <w:t></w:t>
      </w:r>
      <w:r>
        <w:rPr>
          <w:rFonts w:hint="eastAsia"/>
        </w:rPr>
        <w:t>при</w:t>
      </w:r>
      <w:r>
        <w:t></w:t>
      </w:r>
      <w:r>
        <w:rPr>
          <w:rFonts w:hint="eastAsia"/>
        </w:rPr>
        <w:t>незмінній</w:t>
      </w:r>
      <w:r>
        <w:t></w:t>
      </w:r>
      <w:r>
        <w:rPr>
          <w:rFonts w:hint="eastAsia"/>
        </w:rPr>
        <w:t>площині</w:t>
      </w:r>
      <w:r>
        <w:t></w:t>
      </w:r>
      <w:r>
        <w:rPr>
          <w:rFonts w:hint="eastAsia"/>
        </w:rPr>
        <w:t>самовідтворення</w:t>
      </w:r>
    </w:p>
    <w:p w:rsidR="00E75923" w:rsidRDefault="00E75923" w:rsidP="00E75923">
      <w:r>
        <w:rPr>
          <w:rFonts w:hint="eastAsia"/>
        </w:rPr>
        <w:t>зображення</w:t>
      </w:r>
      <w:r>
        <w:t></w:t>
      </w:r>
      <w:r>
        <w:t></w:t>
      </w:r>
      <w:r>
        <w:rPr>
          <w:rFonts w:hint="eastAsia"/>
        </w:rPr>
        <w:t>Запропоновано</w:t>
      </w:r>
      <w:r>
        <w:t></w:t>
      </w:r>
      <w:r>
        <w:rPr>
          <w:rFonts w:hint="eastAsia"/>
        </w:rPr>
        <w:t>та</w:t>
      </w:r>
      <w:r>
        <w:t></w:t>
      </w:r>
      <w:r>
        <w:rPr>
          <w:rFonts w:hint="eastAsia"/>
        </w:rPr>
        <w:t>реалізовано</w:t>
      </w:r>
      <w:r>
        <w:t></w:t>
      </w:r>
      <w:r>
        <w:rPr>
          <w:rFonts w:hint="eastAsia"/>
        </w:rPr>
        <w:t>двоканальну</w:t>
      </w:r>
      <w:r>
        <w:t></w:t>
      </w:r>
      <w:r>
        <w:rPr>
          <w:rFonts w:hint="eastAsia"/>
        </w:rPr>
        <w:t>схему</w:t>
      </w:r>
      <w:r>
        <w:t></w:t>
      </w:r>
      <w:r>
        <w:rPr>
          <w:rFonts w:hint="eastAsia"/>
        </w:rPr>
        <w:t>сенсора</w:t>
      </w:r>
    </w:p>
    <w:p w:rsidR="00E75923" w:rsidRDefault="00E75923" w:rsidP="00E75923">
      <w:r>
        <w:rPr>
          <w:rFonts w:hint="eastAsia"/>
        </w:rPr>
        <w:t>хвильового</w:t>
      </w:r>
      <w:r>
        <w:t></w:t>
      </w:r>
      <w:r>
        <w:rPr>
          <w:rFonts w:hint="eastAsia"/>
        </w:rPr>
        <w:t>фронту</w:t>
      </w:r>
      <w:r>
        <w:t></w:t>
      </w:r>
      <w:r>
        <w:t></w:t>
      </w:r>
      <w:r>
        <w:rPr>
          <w:rFonts w:hint="eastAsia"/>
        </w:rPr>
        <w:t>в</w:t>
      </w:r>
      <w:r>
        <w:t></w:t>
      </w:r>
      <w:r>
        <w:rPr>
          <w:rFonts w:hint="eastAsia"/>
        </w:rPr>
        <w:t>якій</w:t>
      </w:r>
      <w:r>
        <w:t></w:t>
      </w:r>
      <w:r>
        <w:rPr>
          <w:rFonts w:hint="eastAsia"/>
        </w:rPr>
        <w:t>сенсор</w:t>
      </w:r>
      <w:r>
        <w:t></w:t>
      </w:r>
      <w:r>
        <w:rPr>
          <w:rFonts w:hint="eastAsia"/>
        </w:rPr>
        <w:t>Шека</w:t>
      </w:r>
      <w:r>
        <w:t></w:t>
      </w:r>
      <w:r>
        <w:rPr>
          <w:rFonts w:hint="eastAsia"/>
        </w:rPr>
        <w:t>Хартмана</w:t>
      </w:r>
      <w:r>
        <w:t></w:t>
      </w:r>
      <w:r>
        <w:rPr>
          <w:rFonts w:hint="eastAsia"/>
        </w:rPr>
        <w:t>використовується</w:t>
      </w:r>
      <w:r>
        <w:t></w:t>
      </w:r>
      <w:r>
        <w:rPr>
          <w:rFonts w:hint="eastAsia"/>
        </w:rPr>
        <w:t>для</w:t>
      </w:r>
    </w:p>
    <w:p w:rsidR="00E75923" w:rsidRDefault="00E75923" w:rsidP="00E75923">
      <w:r>
        <w:rPr>
          <w:rFonts w:hint="eastAsia"/>
        </w:rPr>
        <w:t>попередньої</w:t>
      </w:r>
      <w:r>
        <w:t></w:t>
      </w:r>
      <w:r>
        <w:rPr>
          <w:rFonts w:hint="eastAsia"/>
        </w:rPr>
        <w:t>грубої</w:t>
      </w:r>
      <w:r>
        <w:t></w:t>
      </w:r>
      <w:r>
        <w:rPr>
          <w:rFonts w:hint="eastAsia"/>
        </w:rPr>
        <w:t>оцінки</w:t>
      </w:r>
      <w:r>
        <w:t></w:t>
      </w:r>
      <w:r>
        <w:t></w:t>
      </w:r>
      <w:r>
        <w:rPr>
          <w:rFonts w:hint="eastAsia"/>
        </w:rPr>
        <w:t>а</w:t>
      </w:r>
      <w:r>
        <w:t></w:t>
      </w:r>
      <w:r>
        <w:rPr>
          <w:rFonts w:hint="eastAsia"/>
        </w:rPr>
        <w:t>точні</w:t>
      </w:r>
      <w:r>
        <w:t></w:t>
      </w:r>
      <w:r>
        <w:rPr>
          <w:rFonts w:hint="eastAsia"/>
        </w:rPr>
        <w:t>вимірювання</w:t>
      </w:r>
      <w:r>
        <w:t></w:t>
      </w:r>
      <w:r>
        <w:rPr>
          <w:rFonts w:hint="eastAsia"/>
        </w:rPr>
        <w:t>аберацій</w:t>
      </w:r>
      <w:r>
        <w:t></w:t>
      </w:r>
      <w:r>
        <w:rPr>
          <w:rFonts w:hint="eastAsia"/>
        </w:rPr>
        <w:t>проводяться</w:t>
      </w:r>
    </w:p>
    <w:p w:rsidR="00E75923" w:rsidRPr="00E75923" w:rsidRDefault="00E75923" w:rsidP="00E75923">
      <w:r>
        <w:rPr>
          <w:rFonts w:hint="eastAsia"/>
        </w:rPr>
        <w:t>адаптивним</w:t>
      </w:r>
      <w:r>
        <w:t></w:t>
      </w:r>
      <w:r>
        <w:rPr>
          <w:rFonts w:hint="eastAsia"/>
        </w:rPr>
        <w:t>сенсором</w:t>
      </w:r>
      <w:r>
        <w:t></w:t>
      </w:r>
      <w:r>
        <w:rPr>
          <w:rFonts w:hint="eastAsia"/>
        </w:rPr>
        <w:t>Талбота</w:t>
      </w:r>
      <w:r>
        <w:t></w:t>
      </w:r>
      <w:r>
        <w:rPr>
          <w:rFonts w:hint="eastAsia"/>
        </w:rPr>
        <w:t>з</w:t>
      </w:r>
      <w:r>
        <w:t></w:t>
      </w:r>
      <w:r>
        <w:rPr>
          <w:rFonts w:hint="eastAsia"/>
        </w:rPr>
        <w:t>керованим</w:t>
      </w:r>
      <w:r>
        <w:t></w:t>
      </w:r>
      <w:r>
        <w:rPr>
          <w:rFonts w:hint="eastAsia"/>
        </w:rPr>
        <w:t>електрооптичним</w:t>
      </w:r>
      <w:r>
        <w:t></w:t>
      </w:r>
      <w:r>
        <w:rPr>
          <w:rFonts w:hint="eastAsia"/>
        </w:rPr>
        <w:t>екраном</w:t>
      </w:r>
      <w:r>
        <w:t></w:t>
      </w:r>
    </w:p>
    <w:sectPr w:rsidR="00E75923" w:rsidRPr="00E7592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E75923" w:rsidRPr="00E75923">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5D32F-3AD4-4763-9F25-EA559416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2022-04-20T08:09:00Z</dcterms:created>
  <dcterms:modified xsi:type="dcterms:W3CDTF">2022-04-20T08:15:00Z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