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ЗМІСТ</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ВСТУП</w:t>
      </w:r>
      <w:r w:rsidRPr="00D35383">
        <w:rPr>
          <w:rFonts w:ascii="Verdana" w:eastAsia="Times New Roman" w:hAnsi="Verdana" w:cs="Times New Roman"/>
          <w:color w:val="000000"/>
          <w:kern w:val="0"/>
          <w:sz w:val="24"/>
          <w:szCs w:val="24"/>
          <w:lang w:eastAsia="ru-RU"/>
        </w:rPr>
        <w:t xml:space="preserve"> ........................................................................................................... 10</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Розділ</w:t>
      </w:r>
      <w:r w:rsidRPr="00D35383">
        <w:rPr>
          <w:rFonts w:ascii="Verdana" w:eastAsia="Times New Roman" w:hAnsi="Verdana" w:cs="Times New Roman"/>
          <w:color w:val="000000"/>
          <w:kern w:val="0"/>
          <w:sz w:val="24"/>
          <w:szCs w:val="24"/>
          <w:lang w:eastAsia="ru-RU"/>
        </w:rPr>
        <w:t xml:space="preserve"> 1. </w:t>
      </w:r>
      <w:r w:rsidRPr="00D35383">
        <w:rPr>
          <w:rFonts w:ascii="Verdana" w:eastAsia="Times New Roman" w:hAnsi="Verdana" w:cs="Times New Roman" w:hint="eastAsia"/>
          <w:color w:val="000000"/>
          <w:kern w:val="0"/>
          <w:sz w:val="24"/>
          <w:szCs w:val="24"/>
          <w:lang w:eastAsia="ru-RU"/>
        </w:rPr>
        <w:t>Історіографічні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теоретико</w:t>
      </w:r>
      <w:r w:rsidRPr="00D35383">
        <w:rPr>
          <w:rFonts w:ascii="Verdana" w:eastAsia="Times New Roman" w:hAnsi="Verdana" w:cs="Times New Roman"/>
          <w:color w:val="000000"/>
          <w:kern w:val="0"/>
          <w:sz w:val="24"/>
          <w:szCs w:val="24"/>
          <w:lang w:eastAsia="ru-RU"/>
        </w:rPr>
        <w:t>-</w:t>
      </w:r>
      <w:r w:rsidRPr="00D35383">
        <w:rPr>
          <w:rFonts w:ascii="Verdana" w:eastAsia="Times New Roman" w:hAnsi="Verdana" w:cs="Times New Roman" w:hint="eastAsia"/>
          <w:color w:val="000000"/>
          <w:kern w:val="0"/>
          <w:sz w:val="24"/>
          <w:szCs w:val="24"/>
          <w:lang w:eastAsia="ru-RU"/>
        </w:rPr>
        <w:t>методологічні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засади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дослідження</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проблем</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генезису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трансформацій</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психологічного</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типу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праворозуміння……</w:t>
      </w:r>
      <w:r w:rsidRPr="00D35383">
        <w:rPr>
          <w:rFonts w:ascii="Verdana" w:eastAsia="Times New Roman" w:hAnsi="Verdana" w:cs="Times New Roman"/>
          <w:color w:val="000000"/>
          <w:kern w:val="0"/>
          <w:sz w:val="24"/>
          <w:szCs w:val="24"/>
          <w:lang w:eastAsia="ru-RU"/>
        </w:rPr>
        <w:t>.20</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color w:val="000000"/>
          <w:kern w:val="0"/>
          <w:sz w:val="24"/>
          <w:szCs w:val="24"/>
          <w:lang w:eastAsia="ru-RU"/>
        </w:rPr>
        <w:t xml:space="preserve">1.1. </w:t>
      </w:r>
      <w:r w:rsidRPr="00D35383">
        <w:rPr>
          <w:rFonts w:ascii="Verdana" w:eastAsia="Times New Roman" w:hAnsi="Verdana" w:cs="Times New Roman" w:hint="eastAsia"/>
          <w:color w:val="000000"/>
          <w:kern w:val="0"/>
          <w:sz w:val="24"/>
          <w:szCs w:val="24"/>
          <w:lang w:eastAsia="ru-RU"/>
        </w:rPr>
        <w:t>Історіографія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методологія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дослідження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феномену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психологічного</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типу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праворозуміння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в</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українській</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зарубіжній</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доктрині</w:t>
      </w:r>
      <w:r w:rsidRPr="00D35383">
        <w:rPr>
          <w:rFonts w:ascii="Verdana" w:eastAsia="Times New Roman" w:hAnsi="Verdana" w:cs="Times New Roman"/>
          <w:color w:val="000000"/>
          <w:kern w:val="0"/>
          <w:sz w:val="24"/>
          <w:szCs w:val="24"/>
          <w:lang w:eastAsia="ru-RU"/>
        </w:rPr>
        <w:t>................................ 20</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color w:val="000000"/>
          <w:kern w:val="0"/>
          <w:sz w:val="24"/>
          <w:szCs w:val="24"/>
          <w:lang w:eastAsia="ru-RU"/>
        </w:rPr>
        <w:t xml:space="preserve">1.2 </w:t>
      </w:r>
      <w:r w:rsidRPr="00D35383">
        <w:rPr>
          <w:rFonts w:ascii="Verdana" w:eastAsia="Times New Roman" w:hAnsi="Verdana" w:cs="Times New Roman" w:hint="eastAsia"/>
          <w:color w:val="000000"/>
          <w:kern w:val="0"/>
          <w:sz w:val="24"/>
          <w:szCs w:val="24"/>
          <w:lang w:eastAsia="ru-RU"/>
        </w:rPr>
        <w:t>Сутність</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ознаки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поняття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психологічного</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типу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праворозуміння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його</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співвідношення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з</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іншими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теоріями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праворозуміння</w:t>
      </w:r>
      <w:r w:rsidRPr="00D35383">
        <w:rPr>
          <w:rFonts w:ascii="Verdana" w:eastAsia="Times New Roman" w:hAnsi="Verdana" w:cs="Times New Roman"/>
          <w:color w:val="000000"/>
          <w:kern w:val="0"/>
          <w:sz w:val="24"/>
          <w:szCs w:val="24"/>
          <w:lang w:eastAsia="ru-RU"/>
        </w:rPr>
        <w:t>............................................ 50</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Висновки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до</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Розділу</w:t>
      </w:r>
      <w:r w:rsidRPr="00D35383">
        <w:rPr>
          <w:rFonts w:ascii="Verdana" w:eastAsia="Times New Roman" w:hAnsi="Verdana" w:cs="Times New Roman"/>
          <w:color w:val="000000"/>
          <w:kern w:val="0"/>
          <w:sz w:val="24"/>
          <w:szCs w:val="24"/>
          <w:lang w:eastAsia="ru-RU"/>
        </w:rPr>
        <w:t xml:space="preserve"> 1 .................................................................................. 63</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Розділ</w:t>
      </w:r>
      <w:r w:rsidRPr="00D35383">
        <w:rPr>
          <w:rFonts w:ascii="Verdana" w:eastAsia="Times New Roman" w:hAnsi="Verdana" w:cs="Times New Roman"/>
          <w:color w:val="000000"/>
          <w:kern w:val="0"/>
          <w:sz w:val="24"/>
          <w:szCs w:val="24"/>
          <w:lang w:eastAsia="ru-RU"/>
        </w:rPr>
        <w:t xml:space="preserve"> 2. </w:t>
      </w:r>
      <w:r w:rsidRPr="00D35383">
        <w:rPr>
          <w:rFonts w:ascii="Verdana" w:eastAsia="Times New Roman" w:hAnsi="Verdana" w:cs="Times New Roman" w:hint="eastAsia"/>
          <w:color w:val="000000"/>
          <w:kern w:val="0"/>
          <w:sz w:val="24"/>
          <w:szCs w:val="24"/>
          <w:lang w:eastAsia="ru-RU"/>
        </w:rPr>
        <w:t>Елементи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змісту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психологічного</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типу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праворозуміння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їхні</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внутрішні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взаємозв’язки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w:t>
      </w:r>
      <w:r w:rsidRPr="00D35383">
        <w:rPr>
          <w:rFonts w:ascii="Verdana" w:eastAsia="Times New Roman" w:hAnsi="Verdana" w:cs="Times New Roman"/>
          <w:color w:val="000000"/>
          <w:kern w:val="0"/>
          <w:sz w:val="24"/>
          <w:szCs w:val="24"/>
          <w:lang w:eastAsia="ru-RU"/>
        </w:rPr>
        <w:t>..</w:t>
      </w:r>
      <w:r w:rsidRPr="00D35383">
        <w:rPr>
          <w:rFonts w:ascii="Verdana" w:eastAsia="Times New Roman" w:hAnsi="Verdana" w:cs="Times New Roman" w:hint="eastAsia"/>
          <w:color w:val="000000"/>
          <w:kern w:val="0"/>
          <w:sz w:val="24"/>
          <w:szCs w:val="24"/>
          <w:lang w:eastAsia="ru-RU"/>
        </w:rPr>
        <w:t>…</w:t>
      </w:r>
      <w:r w:rsidRPr="00D35383">
        <w:rPr>
          <w:rFonts w:ascii="Verdana" w:eastAsia="Times New Roman" w:hAnsi="Verdana" w:cs="Times New Roman"/>
          <w:color w:val="000000"/>
          <w:kern w:val="0"/>
          <w:sz w:val="24"/>
          <w:szCs w:val="24"/>
          <w:lang w:eastAsia="ru-RU"/>
        </w:rPr>
        <w:t>64</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color w:val="000000"/>
          <w:kern w:val="0"/>
          <w:sz w:val="24"/>
          <w:szCs w:val="24"/>
          <w:lang w:eastAsia="ru-RU"/>
        </w:rPr>
        <w:t xml:space="preserve">2.1. </w:t>
      </w:r>
      <w:r w:rsidRPr="00D35383">
        <w:rPr>
          <w:rFonts w:ascii="Verdana" w:eastAsia="Times New Roman" w:hAnsi="Verdana" w:cs="Times New Roman" w:hint="eastAsia"/>
          <w:color w:val="000000"/>
          <w:kern w:val="0"/>
          <w:sz w:val="24"/>
          <w:szCs w:val="24"/>
          <w:lang w:eastAsia="ru-RU"/>
        </w:rPr>
        <w:t>Поняття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види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когнітивний</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потенціал</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психічних</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процесів</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людини</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w:t>
      </w:r>
      <w:r w:rsidRPr="00D35383">
        <w:rPr>
          <w:rFonts w:ascii="Verdana" w:eastAsia="Times New Roman" w:hAnsi="Verdana" w:cs="Times New Roman"/>
          <w:color w:val="000000"/>
          <w:kern w:val="0"/>
          <w:sz w:val="24"/>
          <w:szCs w:val="24"/>
          <w:lang w:eastAsia="ru-RU"/>
        </w:rPr>
        <w:t>64</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color w:val="000000"/>
          <w:kern w:val="0"/>
          <w:sz w:val="24"/>
          <w:szCs w:val="24"/>
          <w:lang w:eastAsia="ru-RU"/>
        </w:rPr>
        <w:t xml:space="preserve">2.2. </w:t>
      </w:r>
      <w:r w:rsidRPr="00D35383">
        <w:rPr>
          <w:rFonts w:ascii="Verdana" w:eastAsia="Times New Roman" w:hAnsi="Verdana" w:cs="Times New Roman" w:hint="eastAsia"/>
          <w:color w:val="000000"/>
          <w:kern w:val="0"/>
          <w:sz w:val="24"/>
          <w:szCs w:val="24"/>
          <w:lang w:eastAsia="ru-RU"/>
        </w:rPr>
        <w:t>Концепт</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характерні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особливості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психічних</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станів</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як</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складових</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психологічного</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типу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праворозуміння……………………………………………</w:t>
      </w:r>
      <w:r w:rsidRPr="00D35383">
        <w:rPr>
          <w:rFonts w:ascii="Verdana" w:eastAsia="Times New Roman" w:hAnsi="Verdana" w:cs="Times New Roman"/>
          <w:color w:val="000000"/>
          <w:kern w:val="0"/>
          <w:sz w:val="24"/>
          <w:szCs w:val="24"/>
          <w:lang w:eastAsia="ru-RU"/>
        </w:rPr>
        <w:t>.90</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color w:val="000000"/>
          <w:kern w:val="0"/>
          <w:sz w:val="24"/>
          <w:szCs w:val="24"/>
          <w:lang w:eastAsia="ru-RU"/>
        </w:rPr>
        <w:t xml:space="preserve">2.3. </w:t>
      </w:r>
      <w:r w:rsidRPr="00D35383">
        <w:rPr>
          <w:rFonts w:ascii="Verdana" w:eastAsia="Times New Roman" w:hAnsi="Verdana" w:cs="Times New Roman" w:hint="eastAsia"/>
          <w:color w:val="000000"/>
          <w:kern w:val="0"/>
          <w:sz w:val="24"/>
          <w:szCs w:val="24"/>
          <w:lang w:eastAsia="ru-RU"/>
        </w:rPr>
        <w:t>Взаємозв’язки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психічних</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процесів</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станів</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на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рівні</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правосвідомості…………………………………………………………………</w:t>
      </w:r>
      <w:r w:rsidRPr="00D35383">
        <w:rPr>
          <w:rFonts w:ascii="Verdana" w:eastAsia="Times New Roman" w:hAnsi="Verdana" w:cs="Times New Roman"/>
          <w:color w:val="000000"/>
          <w:kern w:val="0"/>
          <w:sz w:val="24"/>
          <w:szCs w:val="24"/>
          <w:lang w:eastAsia="ru-RU"/>
        </w:rPr>
        <w:t>..108</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Висновки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до</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Розділу</w:t>
      </w:r>
      <w:r w:rsidRPr="00D35383">
        <w:rPr>
          <w:rFonts w:ascii="Verdana" w:eastAsia="Times New Roman" w:hAnsi="Verdana" w:cs="Times New Roman"/>
          <w:color w:val="000000"/>
          <w:kern w:val="0"/>
          <w:sz w:val="24"/>
          <w:szCs w:val="24"/>
          <w:lang w:eastAsia="ru-RU"/>
        </w:rPr>
        <w:t xml:space="preserve"> 2................................................................................. 145</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Розділ</w:t>
      </w:r>
      <w:r w:rsidRPr="00D35383">
        <w:rPr>
          <w:rFonts w:ascii="Verdana" w:eastAsia="Times New Roman" w:hAnsi="Verdana" w:cs="Times New Roman"/>
          <w:color w:val="000000"/>
          <w:kern w:val="0"/>
          <w:sz w:val="24"/>
          <w:szCs w:val="24"/>
          <w:lang w:eastAsia="ru-RU"/>
        </w:rPr>
        <w:t xml:space="preserve"> 3. </w:t>
      </w:r>
      <w:r w:rsidRPr="00D35383">
        <w:rPr>
          <w:rFonts w:ascii="Verdana" w:eastAsia="Times New Roman" w:hAnsi="Verdana" w:cs="Times New Roman" w:hint="eastAsia"/>
          <w:color w:val="000000"/>
          <w:kern w:val="0"/>
          <w:sz w:val="24"/>
          <w:szCs w:val="24"/>
          <w:lang w:eastAsia="ru-RU"/>
        </w:rPr>
        <w:t>Психологічні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трансформації</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розуміння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їхній</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вплив</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на</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відтворення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й</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розвиток</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правової</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культури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w:t>
      </w:r>
      <w:r w:rsidRPr="00D35383">
        <w:rPr>
          <w:rFonts w:ascii="Verdana" w:eastAsia="Times New Roman" w:hAnsi="Verdana" w:cs="Times New Roman"/>
          <w:color w:val="000000"/>
          <w:kern w:val="0"/>
          <w:sz w:val="24"/>
          <w:szCs w:val="24"/>
          <w:lang w:eastAsia="ru-RU"/>
        </w:rPr>
        <w:t>147</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color w:val="000000"/>
          <w:kern w:val="0"/>
          <w:sz w:val="24"/>
          <w:szCs w:val="24"/>
          <w:lang w:eastAsia="ru-RU"/>
        </w:rPr>
        <w:t xml:space="preserve">3.1. </w:t>
      </w:r>
      <w:r w:rsidRPr="00D35383">
        <w:rPr>
          <w:rFonts w:ascii="Verdana" w:eastAsia="Times New Roman" w:hAnsi="Verdana" w:cs="Times New Roman" w:hint="eastAsia"/>
          <w:color w:val="000000"/>
          <w:kern w:val="0"/>
          <w:sz w:val="24"/>
          <w:szCs w:val="24"/>
          <w:lang w:eastAsia="ru-RU"/>
        </w:rPr>
        <w:t>Складові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відображення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психічних</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явищ</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у</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різних</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видах</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правової</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культури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w:t>
      </w:r>
      <w:r w:rsidRPr="00D35383">
        <w:rPr>
          <w:rFonts w:ascii="Verdana" w:eastAsia="Times New Roman" w:hAnsi="Verdana" w:cs="Times New Roman"/>
          <w:color w:val="000000"/>
          <w:kern w:val="0"/>
          <w:sz w:val="24"/>
          <w:szCs w:val="24"/>
          <w:lang w:eastAsia="ru-RU"/>
        </w:rPr>
        <w:t>............................................................................................................. 147</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color w:val="000000"/>
          <w:kern w:val="0"/>
          <w:sz w:val="24"/>
          <w:szCs w:val="24"/>
          <w:lang w:eastAsia="ru-RU"/>
        </w:rPr>
        <w:t xml:space="preserve">3.2. </w:t>
      </w:r>
      <w:r w:rsidRPr="00D35383">
        <w:rPr>
          <w:rFonts w:ascii="Verdana" w:eastAsia="Times New Roman" w:hAnsi="Verdana" w:cs="Times New Roman" w:hint="eastAsia"/>
          <w:color w:val="000000"/>
          <w:kern w:val="0"/>
          <w:sz w:val="24"/>
          <w:szCs w:val="24"/>
          <w:lang w:eastAsia="ru-RU"/>
        </w:rPr>
        <w:t>Антропо</w:t>
      </w:r>
      <w:r w:rsidRPr="00D35383">
        <w:rPr>
          <w:rFonts w:ascii="Verdana" w:eastAsia="Times New Roman" w:hAnsi="Verdana" w:cs="Times New Roman"/>
          <w:color w:val="000000"/>
          <w:kern w:val="0"/>
          <w:sz w:val="24"/>
          <w:szCs w:val="24"/>
          <w:lang w:eastAsia="ru-RU"/>
        </w:rPr>
        <w:t>-</w:t>
      </w:r>
      <w:r w:rsidRPr="00D35383">
        <w:rPr>
          <w:rFonts w:ascii="Verdana" w:eastAsia="Times New Roman" w:hAnsi="Verdana" w:cs="Times New Roman" w:hint="eastAsia"/>
          <w:color w:val="000000"/>
          <w:kern w:val="0"/>
          <w:sz w:val="24"/>
          <w:szCs w:val="24"/>
          <w:lang w:eastAsia="ru-RU"/>
        </w:rPr>
        <w:t>психологічні</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деструкції</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правової</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культури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та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їхні</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варіації</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w:t>
      </w:r>
      <w:r w:rsidRPr="00D35383">
        <w:rPr>
          <w:rFonts w:ascii="Verdana" w:eastAsia="Times New Roman" w:hAnsi="Verdana" w:cs="Times New Roman"/>
          <w:color w:val="000000"/>
          <w:kern w:val="0"/>
          <w:sz w:val="24"/>
          <w:szCs w:val="24"/>
          <w:lang w:eastAsia="ru-RU"/>
        </w:rPr>
        <w:t>174</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Висновки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до</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Розділу</w:t>
      </w:r>
      <w:r w:rsidRPr="00D35383">
        <w:rPr>
          <w:rFonts w:ascii="Verdana" w:eastAsia="Times New Roman" w:hAnsi="Verdana" w:cs="Times New Roman"/>
          <w:color w:val="000000"/>
          <w:kern w:val="0"/>
          <w:sz w:val="24"/>
          <w:szCs w:val="24"/>
          <w:lang w:eastAsia="ru-RU"/>
        </w:rPr>
        <w:t xml:space="preserve"> 3 ................................................................................ 205</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ВИСНОВКИ</w:t>
      </w:r>
      <w:r w:rsidRPr="00D35383">
        <w:rPr>
          <w:rFonts w:ascii="Verdana" w:eastAsia="Times New Roman" w:hAnsi="Verdana" w:cs="Times New Roman"/>
          <w:color w:val="000000"/>
          <w:kern w:val="0"/>
          <w:sz w:val="24"/>
          <w:szCs w:val="24"/>
          <w:lang w:eastAsia="ru-RU"/>
        </w:rPr>
        <w:t xml:space="preserve"> ................................................................................................ 208</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СПИСОК</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ВИКОРИСТАНИХ</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ДЖЕРЕЛ</w:t>
      </w:r>
      <w:r w:rsidRPr="00D35383">
        <w:rPr>
          <w:rFonts w:ascii="Verdana" w:eastAsia="Times New Roman" w:hAnsi="Verdana" w:cs="Times New Roman"/>
          <w:color w:val="000000"/>
          <w:kern w:val="0"/>
          <w:sz w:val="24"/>
          <w:szCs w:val="24"/>
          <w:lang w:eastAsia="ru-RU"/>
        </w:rPr>
        <w:t xml:space="preserve"> ................................................... 212</w:t>
      </w:r>
    </w:p>
    <w:p w:rsidR="00D35383" w:rsidRPr="00D35383"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Додаток</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А</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Акти</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впровадження</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результатів</w:t>
      </w:r>
      <w:r w:rsidRPr="00D35383">
        <w:rPr>
          <w:rFonts w:ascii="Verdana" w:eastAsia="Times New Roman" w:hAnsi="Verdana" w:cs="Times New Roman"/>
          <w:color w:val="000000"/>
          <w:kern w:val="0"/>
          <w:sz w:val="24"/>
          <w:szCs w:val="24"/>
          <w:lang w:eastAsia="ru-RU"/>
        </w:rPr>
        <w:t xml:space="preserve"> </w:t>
      </w:r>
      <w:r w:rsidRPr="00D35383">
        <w:rPr>
          <w:rFonts w:ascii="Verdana" w:eastAsia="Times New Roman" w:hAnsi="Verdana" w:cs="Times New Roman" w:hint="eastAsia"/>
          <w:color w:val="000000"/>
          <w:kern w:val="0"/>
          <w:sz w:val="24"/>
          <w:szCs w:val="24"/>
          <w:lang w:eastAsia="ru-RU"/>
        </w:rPr>
        <w:t>дисертаційного</w:t>
      </w:r>
    </w:p>
    <w:p w:rsidR="00543BCC" w:rsidRDefault="00D35383" w:rsidP="00D35383">
      <w:pPr>
        <w:rPr>
          <w:rFonts w:ascii="Verdana" w:eastAsia="Times New Roman" w:hAnsi="Verdana" w:cs="Times New Roman"/>
          <w:color w:val="000000"/>
          <w:kern w:val="0"/>
          <w:sz w:val="24"/>
          <w:szCs w:val="24"/>
          <w:lang w:eastAsia="ru-RU"/>
        </w:rPr>
      </w:pPr>
      <w:r w:rsidRPr="00D35383">
        <w:rPr>
          <w:rFonts w:ascii="Verdana" w:eastAsia="Times New Roman" w:hAnsi="Verdana" w:cs="Times New Roman" w:hint="eastAsia"/>
          <w:color w:val="000000"/>
          <w:kern w:val="0"/>
          <w:sz w:val="24"/>
          <w:szCs w:val="24"/>
          <w:lang w:eastAsia="ru-RU"/>
        </w:rPr>
        <w:t>дослідження………………………………………………………………………</w:t>
      </w:r>
      <w:r w:rsidRPr="00D35383">
        <w:rPr>
          <w:rFonts w:ascii="Verdana" w:eastAsia="Times New Roman" w:hAnsi="Verdana" w:cs="Times New Roman"/>
          <w:color w:val="000000"/>
          <w:kern w:val="0"/>
          <w:sz w:val="24"/>
          <w:szCs w:val="24"/>
          <w:lang w:eastAsia="ru-RU"/>
        </w:rPr>
        <w:t>237</w:t>
      </w:r>
    </w:p>
    <w:p w:rsidR="00D35383" w:rsidRDefault="00D35383" w:rsidP="00D35383">
      <w:pPr>
        <w:rPr>
          <w:rFonts w:ascii="Verdana" w:eastAsia="Times New Roman" w:hAnsi="Verdana" w:cs="Times New Roman"/>
          <w:color w:val="000000"/>
          <w:kern w:val="0"/>
          <w:sz w:val="24"/>
          <w:szCs w:val="24"/>
          <w:lang w:eastAsia="ru-RU"/>
        </w:rPr>
      </w:pPr>
    </w:p>
    <w:p w:rsidR="00D35383" w:rsidRDefault="00D35383" w:rsidP="00D35383">
      <w:pPr>
        <w:rPr>
          <w:rFonts w:ascii="Verdana" w:eastAsia="Times New Roman" w:hAnsi="Verdana" w:cs="Times New Roman"/>
          <w:color w:val="000000"/>
          <w:kern w:val="0"/>
          <w:sz w:val="24"/>
          <w:szCs w:val="24"/>
          <w:lang w:eastAsia="ru-RU"/>
        </w:rPr>
      </w:pPr>
    </w:p>
    <w:p w:rsidR="00D35383" w:rsidRDefault="00D35383" w:rsidP="00D35383">
      <w:pPr>
        <w:rPr>
          <w:rFonts w:ascii="Verdana" w:eastAsia="Times New Roman" w:hAnsi="Verdana" w:cs="Times New Roman"/>
          <w:color w:val="000000"/>
          <w:kern w:val="0"/>
          <w:sz w:val="24"/>
          <w:szCs w:val="24"/>
          <w:lang w:eastAsia="ru-RU"/>
        </w:rPr>
      </w:pPr>
    </w:p>
    <w:p w:rsidR="00D35383" w:rsidRDefault="00D35383" w:rsidP="00D35383">
      <w:r>
        <w:rPr>
          <w:rFonts w:hint="eastAsia"/>
        </w:rPr>
        <w:t>ВИСНОВКИ</w:t>
      </w:r>
    </w:p>
    <w:p w:rsidR="00D35383" w:rsidRDefault="00D35383" w:rsidP="00D35383">
      <w:r>
        <w:rPr>
          <w:rFonts w:hint="eastAsia"/>
        </w:rPr>
        <w:t>Представлено</w:t>
      </w:r>
      <w:r>
        <w:t></w:t>
      </w:r>
      <w:r>
        <w:rPr>
          <w:rFonts w:hint="eastAsia"/>
        </w:rPr>
        <w:t>історіографію</w:t>
      </w:r>
      <w:r>
        <w:t></w:t>
      </w:r>
      <w:r>
        <w:rPr>
          <w:rFonts w:hint="eastAsia"/>
        </w:rPr>
        <w:t>дослідження</w:t>
      </w:r>
      <w:r>
        <w:t></w:t>
      </w:r>
      <w:r>
        <w:rPr>
          <w:rFonts w:hint="eastAsia"/>
        </w:rPr>
        <w:t>феномену</w:t>
      </w:r>
      <w:r>
        <w:t></w:t>
      </w:r>
      <w:r>
        <w:rPr>
          <w:rFonts w:hint="eastAsia"/>
        </w:rPr>
        <w:t>психологічного</w:t>
      </w:r>
      <w:r>
        <w:t></w:t>
      </w:r>
      <w:r>
        <w:rPr>
          <w:rFonts w:hint="eastAsia"/>
        </w:rPr>
        <w:t>типу</w:t>
      </w:r>
    </w:p>
    <w:p w:rsidR="00D35383" w:rsidRDefault="00D35383" w:rsidP="00D35383">
      <w:r>
        <w:rPr>
          <w:rFonts w:hint="eastAsia"/>
        </w:rPr>
        <w:t>праворозуміння</w:t>
      </w:r>
      <w:r>
        <w:t></w:t>
      </w:r>
      <w:r>
        <w:t></w:t>
      </w:r>
      <w:r>
        <w:rPr>
          <w:rFonts w:hint="eastAsia"/>
        </w:rPr>
        <w:t>Осмислення</w:t>
      </w:r>
      <w:r>
        <w:t></w:t>
      </w:r>
      <w:r>
        <w:rPr>
          <w:rFonts w:hint="eastAsia"/>
        </w:rPr>
        <w:t>правової</w:t>
      </w:r>
      <w:r>
        <w:t></w:t>
      </w:r>
      <w:r>
        <w:rPr>
          <w:rFonts w:hint="eastAsia"/>
        </w:rPr>
        <w:t>дійсності</w:t>
      </w:r>
      <w:r>
        <w:t></w:t>
      </w:r>
      <w:r>
        <w:rPr>
          <w:rFonts w:hint="eastAsia"/>
        </w:rPr>
        <w:t>незамінний</w:t>
      </w:r>
      <w:r>
        <w:t></w:t>
      </w:r>
      <w:r>
        <w:rPr>
          <w:rFonts w:hint="eastAsia"/>
        </w:rPr>
        <w:t>інструмент</w:t>
      </w:r>
    </w:p>
    <w:p w:rsidR="00D35383" w:rsidRDefault="00D35383" w:rsidP="00D35383">
      <w:r>
        <w:rPr>
          <w:rFonts w:hint="eastAsia"/>
        </w:rPr>
        <w:t>розкриття</w:t>
      </w:r>
      <w:r>
        <w:t></w:t>
      </w:r>
      <w:r>
        <w:rPr>
          <w:rFonts w:hint="eastAsia"/>
        </w:rPr>
        <w:t>антропної</w:t>
      </w:r>
      <w:r>
        <w:t></w:t>
      </w:r>
      <w:r>
        <w:rPr>
          <w:rFonts w:hint="eastAsia"/>
        </w:rPr>
        <w:t>сутності</w:t>
      </w:r>
      <w:r>
        <w:t></w:t>
      </w:r>
      <w:r>
        <w:rPr>
          <w:rFonts w:hint="eastAsia"/>
        </w:rPr>
        <w:t>права</w:t>
      </w:r>
      <w:r>
        <w:t></w:t>
      </w:r>
      <w:r>
        <w:rPr>
          <w:rFonts w:hint="eastAsia"/>
        </w:rPr>
        <w:t>в</w:t>
      </w:r>
      <w:r>
        <w:t></w:t>
      </w:r>
      <w:r>
        <w:rPr>
          <w:rFonts w:hint="eastAsia"/>
        </w:rPr>
        <w:t>усі</w:t>
      </w:r>
      <w:r>
        <w:t></w:t>
      </w:r>
      <w:r>
        <w:rPr>
          <w:rFonts w:hint="eastAsia"/>
        </w:rPr>
        <w:t>епохи</w:t>
      </w:r>
      <w:r>
        <w:t></w:t>
      </w:r>
      <w:r>
        <w:rPr>
          <w:rFonts w:hint="eastAsia"/>
        </w:rPr>
        <w:t>людської</w:t>
      </w:r>
      <w:r>
        <w:t></w:t>
      </w:r>
      <w:r>
        <w:rPr>
          <w:rFonts w:hint="eastAsia"/>
        </w:rPr>
        <w:t>історії</w:t>
      </w:r>
      <w:r>
        <w:t></w:t>
      </w:r>
      <w:r>
        <w:t></w:t>
      </w:r>
      <w:r>
        <w:rPr>
          <w:rFonts w:hint="eastAsia"/>
        </w:rPr>
        <w:t>На</w:t>
      </w:r>
      <w:r>
        <w:t></w:t>
      </w:r>
      <w:r>
        <w:rPr>
          <w:rFonts w:hint="eastAsia"/>
        </w:rPr>
        <w:t>початку</w:t>
      </w:r>
    </w:p>
    <w:p w:rsidR="00D35383" w:rsidRDefault="00D35383" w:rsidP="00D35383">
      <w:r>
        <w:rPr>
          <w:rFonts w:hint="eastAsia"/>
        </w:rPr>
        <w:t>ХХ</w:t>
      </w:r>
      <w:r>
        <w:t></w:t>
      </w:r>
      <w:r>
        <w:rPr>
          <w:rFonts w:hint="eastAsia"/>
        </w:rPr>
        <w:t>ст</w:t>
      </w:r>
      <w:r>
        <w:t></w:t>
      </w:r>
      <w:r>
        <w:t></w:t>
      </w:r>
      <w:r>
        <w:rPr>
          <w:rFonts w:hint="eastAsia"/>
        </w:rPr>
        <w:t>всесвітньо</w:t>
      </w:r>
      <w:r>
        <w:t></w:t>
      </w:r>
      <w:r>
        <w:rPr>
          <w:rFonts w:hint="eastAsia"/>
        </w:rPr>
        <w:t>відомий</w:t>
      </w:r>
      <w:r>
        <w:t></w:t>
      </w:r>
      <w:r>
        <w:rPr>
          <w:rFonts w:hint="eastAsia"/>
        </w:rPr>
        <w:t>правник</w:t>
      </w:r>
      <w:r>
        <w:t></w:t>
      </w:r>
      <w:r>
        <w:rPr>
          <w:rFonts w:hint="eastAsia"/>
        </w:rPr>
        <w:t>Л</w:t>
      </w:r>
      <w:r>
        <w:t></w:t>
      </w:r>
      <w:r>
        <w:t></w:t>
      </w:r>
      <w:r>
        <w:rPr>
          <w:rFonts w:hint="eastAsia"/>
        </w:rPr>
        <w:t>Й</w:t>
      </w:r>
      <w:r>
        <w:t></w:t>
      </w:r>
      <w:r>
        <w:t></w:t>
      </w:r>
      <w:r>
        <w:rPr>
          <w:rFonts w:hint="eastAsia"/>
        </w:rPr>
        <w:t>Петражицький</w:t>
      </w:r>
      <w:r>
        <w:t></w:t>
      </w:r>
      <w:r>
        <w:rPr>
          <w:rFonts w:hint="eastAsia"/>
        </w:rPr>
        <w:t>розвинув</w:t>
      </w:r>
      <w:r>
        <w:t></w:t>
      </w:r>
      <w:r>
        <w:rPr>
          <w:rFonts w:hint="eastAsia"/>
        </w:rPr>
        <w:t>наявні</w:t>
      </w:r>
      <w:r>
        <w:t></w:t>
      </w:r>
      <w:r>
        <w:rPr>
          <w:rFonts w:hint="eastAsia"/>
        </w:rPr>
        <w:t>у</w:t>
      </w:r>
    </w:p>
    <w:p w:rsidR="00D35383" w:rsidRDefault="00D35383" w:rsidP="00D35383">
      <w:r>
        <w:rPr>
          <w:rFonts w:hint="eastAsia"/>
        </w:rPr>
        <w:t>правовій</w:t>
      </w:r>
      <w:r>
        <w:t></w:t>
      </w:r>
      <w:r>
        <w:rPr>
          <w:rFonts w:hint="eastAsia"/>
        </w:rPr>
        <w:t>доктрині</w:t>
      </w:r>
      <w:r>
        <w:t></w:t>
      </w:r>
      <w:r>
        <w:t></w:t>
      </w:r>
      <w:r>
        <w:rPr>
          <w:rFonts w:hint="eastAsia"/>
        </w:rPr>
        <w:t>Е</w:t>
      </w:r>
      <w:r>
        <w:t></w:t>
      </w:r>
      <w:r>
        <w:t></w:t>
      </w:r>
      <w:r>
        <w:rPr>
          <w:rFonts w:hint="eastAsia"/>
        </w:rPr>
        <w:t>Р</w:t>
      </w:r>
      <w:r>
        <w:t></w:t>
      </w:r>
      <w:r>
        <w:t></w:t>
      </w:r>
      <w:r>
        <w:rPr>
          <w:rFonts w:hint="eastAsia"/>
        </w:rPr>
        <w:t>Берлінга</w:t>
      </w:r>
      <w:r>
        <w:t></w:t>
      </w:r>
      <w:r>
        <w:t></w:t>
      </w:r>
      <w:r>
        <w:t></w:t>
      </w:r>
      <w:r>
        <w:t></w:t>
      </w:r>
      <w:r>
        <w:rPr>
          <w:rFonts w:hint="eastAsia"/>
        </w:rPr>
        <w:t>відомості</w:t>
      </w:r>
      <w:r>
        <w:t></w:t>
      </w:r>
      <w:r>
        <w:rPr>
          <w:rFonts w:hint="eastAsia"/>
        </w:rPr>
        <w:t>про</w:t>
      </w:r>
      <w:r>
        <w:t></w:t>
      </w:r>
      <w:r>
        <w:rPr>
          <w:rFonts w:hint="eastAsia"/>
        </w:rPr>
        <w:t>інструментальні</w:t>
      </w:r>
      <w:r>
        <w:t></w:t>
      </w:r>
      <w:r>
        <w:rPr>
          <w:rFonts w:hint="eastAsia"/>
        </w:rPr>
        <w:t>можливості</w:t>
      </w:r>
    </w:p>
    <w:p w:rsidR="00D35383" w:rsidRDefault="00D35383" w:rsidP="00D35383">
      <w:r>
        <w:rPr>
          <w:rFonts w:hint="eastAsia"/>
        </w:rPr>
        <w:t>психологічних</w:t>
      </w:r>
      <w:r>
        <w:t></w:t>
      </w:r>
      <w:r>
        <w:rPr>
          <w:rFonts w:hint="eastAsia"/>
        </w:rPr>
        <w:t>знань</w:t>
      </w:r>
      <w:r>
        <w:t></w:t>
      </w:r>
      <w:r>
        <w:rPr>
          <w:rFonts w:hint="eastAsia"/>
        </w:rPr>
        <w:t>для</w:t>
      </w:r>
      <w:r>
        <w:t></w:t>
      </w:r>
      <w:r>
        <w:rPr>
          <w:rFonts w:hint="eastAsia"/>
        </w:rPr>
        <w:t>пізнання</w:t>
      </w:r>
      <w:r>
        <w:t></w:t>
      </w:r>
      <w:r>
        <w:rPr>
          <w:rFonts w:hint="eastAsia"/>
        </w:rPr>
        <w:t>правової</w:t>
      </w:r>
      <w:r>
        <w:t></w:t>
      </w:r>
      <w:r>
        <w:rPr>
          <w:rFonts w:hint="eastAsia"/>
        </w:rPr>
        <w:t>дійсності</w:t>
      </w:r>
      <w:r>
        <w:t></w:t>
      </w:r>
      <w:r>
        <w:rPr>
          <w:rFonts w:hint="eastAsia"/>
        </w:rPr>
        <w:t>до</w:t>
      </w:r>
      <w:r>
        <w:t></w:t>
      </w:r>
      <w:r>
        <w:rPr>
          <w:rFonts w:hint="eastAsia"/>
        </w:rPr>
        <w:t>рівня</w:t>
      </w:r>
      <w:r>
        <w:t></w:t>
      </w:r>
      <w:r>
        <w:rPr>
          <w:rFonts w:hint="eastAsia"/>
        </w:rPr>
        <w:t>окремої</w:t>
      </w:r>
      <w:r>
        <w:t></w:t>
      </w:r>
      <w:r>
        <w:rPr>
          <w:rFonts w:hint="eastAsia"/>
        </w:rPr>
        <w:t>теорії</w:t>
      </w:r>
      <w:r>
        <w:t></w:t>
      </w:r>
    </w:p>
    <w:p w:rsidR="00D35383" w:rsidRDefault="00D35383" w:rsidP="00D35383">
      <w:r>
        <w:rPr>
          <w:rFonts w:hint="eastAsia"/>
        </w:rPr>
        <w:t>Наступний</w:t>
      </w:r>
      <w:r>
        <w:t></w:t>
      </w:r>
      <w:r>
        <w:rPr>
          <w:rFonts w:hint="eastAsia"/>
        </w:rPr>
        <w:t>етап</w:t>
      </w:r>
      <w:r>
        <w:t></w:t>
      </w:r>
      <w:r>
        <w:rPr>
          <w:rFonts w:hint="eastAsia"/>
        </w:rPr>
        <w:t>доктринального</w:t>
      </w:r>
      <w:r>
        <w:t></w:t>
      </w:r>
      <w:r>
        <w:rPr>
          <w:rFonts w:hint="eastAsia"/>
        </w:rPr>
        <w:t>розвитку</w:t>
      </w:r>
      <w:r>
        <w:t></w:t>
      </w:r>
      <w:r>
        <w:rPr>
          <w:rFonts w:hint="eastAsia"/>
        </w:rPr>
        <w:t>психологічної</w:t>
      </w:r>
      <w:r>
        <w:t></w:t>
      </w:r>
      <w:r>
        <w:rPr>
          <w:rFonts w:hint="eastAsia"/>
        </w:rPr>
        <w:t>теорії</w:t>
      </w:r>
      <w:r>
        <w:t></w:t>
      </w:r>
      <w:r>
        <w:rPr>
          <w:rFonts w:hint="eastAsia"/>
        </w:rPr>
        <w:t>праворозуміння</w:t>
      </w:r>
    </w:p>
    <w:p w:rsidR="00D35383" w:rsidRDefault="00D35383" w:rsidP="00D35383">
      <w:r>
        <w:rPr>
          <w:rFonts w:hint="eastAsia"/>
        </w:rPr>
        <w:t>обмежується</w:t>
      </w:r>
      <w:r>
        <w:t></w:t>
      </w:r>
      <w:r>
        <w:rPr>
          <w:rFonts w:hint="eastAsia"/>
        </w:rPr>
        <w:t>часом</w:t>
      </w:r>
      <w:r>
        <w:t></w:t>
      </w:r>
      <w:r>
        <w:rPr>
          <w:rFonts w:hint="eastAsia"/>
        </w:rPr>
        <w:t>творчості</w:t>
      </w:r>
      <w:r>
        <w:t></w:t>
      </w:r>
      <w:r>
        <w:rPr>
          <w:rFonts w:hint="eastAsia"/>
        </w:rPr>
        <w:t>безпосередніх</w:t>
      </w:r>
      <w:r>
        <w:t></w:t>
      </w:r>
      <w:r>
        <w:rPr>
          <w:rFonts w:hint="eastAsia"/>
        </w:rPr>
        <w:t>учнів</w:t>
      </w:r>
      <w:r>
        <w:t></w:t>
      </w:r>
      <w:r>
        <w:rPr>
          <w:rFonts w:hint="eastAsia"/>
        </w:rPr>
        <w:t>засновника</w:t>
      </w:r>
      <w:r>
        <w:t></w:t>
      </w:r>
      <w:r>
        <w:rPr>
          <w:rFonts w:hint="eastAsia"/>
        </w:rPr>
        <w:t>цієї</w:t>
      </w:r>
      <w:r>
        <w:t></w:t>
      </w:r>
      <w:r>
        <w:rPr>
          <w:rFonts w:hint="eastAsia"/>
        </w:rPr>
        <w:t>теорії</w:t>
      </w:r>
      <w:r>
        <w:t></w:t>
      </w:r>
      <w:r>
        <w:t></w:t>
      </w:r>
      <w:r>
        <w:rPr>
          <w:rFonts w:hint="eastAsia"/>
        </w:rPr>
        <w:t>Третій</w:t>
      </w:r>
    </w:p>
    <w:p w:rsidR="00D35383" w:rsidRDefault="00D35383" w:rsidP="00D35383">
      <w:r>
        <w:rPr>
          <w:rFonts w:hint="eastAsia"/>
        </w:rPr>
        <w:t>етап</w:t>
      </w:r>
      <w:r>
        <w:t></w:t>
      </w:r>
      <w:r>
        <w:rPr>
          <w:rFonts w:hint="eastAsia"/>
        </w:rPr>
        <w:t>являє</w:t>
      </w:r>
      <w:r>
        <w:t></w:t>
      </w:r>
      <w:r>
        <w:rPr>
          <w:rFonts w:hint="eastAsia"/>
        </w:rPr>
        <w:t>собою</w:t>
      </w:r>
      <w:r>
        <w:t></w:t>
      </w:r>
      <w:r>
        <w:rPr>
          <w:rFonts w:hint="eastAsia"/>
        </w:rPr>
        <w:t>популяризацію</w:t>
      </w:r>
      <w:r>
        <w:t></w:t>
      </w:r>
      <w:r>
        <w:rPr>
          <w:rFonts w:hint="eastAsia"/>
        </w:rPr>
        <w:t>та</w:t>
      </w:r>
      <w:r>
        <w:t></w:t>
      </w:r>
      <w:r>
        <w:rPr>
          <w:rFonts w:hint="eastAsia"/>
        </w:rPr>
        <w:t>розвиток</w:t>
      </w:r>
      <w:r>
        <w:t></w:t>
      </w:r>
      <w:r>
        <w:rPr>
          <w:rFonts w:hint="eastAsia"/>
        </w:rPr>
        <w:t>психолого</w:t>
      </w:r>
      <w:r>
        <w:t></w:t>
      </w:r>
      <w:r>
        <w:rPr>
          <w:rFonts w:hint="eastAsia"/>
        </w:rPr>
        <w:t>правових</w:t>
      </w:r>
      <w:r>
        <w:t></w:t>
      </w:r>
      <w:r>
        <w:rPr>
          <w:rFonts w:hint="eastAsia"/>
        </w:rPr>
        <w:t>ідей</w:t>
      </w:r>
    </w:p>
    <w:p w:rsidR="00D35383" w:rsidRDefault="00D35383" w:rsidP="00D35383">
      <w:r>
        <w:rPr>
          <w:rFonts w:hint="eastAsia"/>
        </w:rPr>
        <w:t>послідовниками</w:t>
      </w:r>
      <w:r>
        <w:t></w:t>
      </w:r>
      <w:r>
        <w:rPr>
          <w:rFonts w:hint="eastAsia"/>
        </w:rPr>
        <w:t>зазначеної</w:t>
      </w:r>
      <w:r>
        <w:t></w:t>
      </w:r>
      <w:r>
        <w:rPr>
          <w:rFonts w:hint="eastAsia"/>
        </w:rPr>
        <w:t>теорії</w:t>
      </w:r>
      <w:r>
        <w:t></w:t>
      </w:r>
      <w:r>
        <w:rPr>
          <w:rFonts w:hint="eastAsia"/>
        </w:rPr>
        <w:t>в</w:t>
      </w:r>
      <w:r>
        <w:t></w:t>
      </w:r>
      <w:r>
        <w:rPr>
          <w:rFonts w:hint="eastAsia"/>
        </w:rPr>
        <w:t>усіх</w:t>
      </w:r>
      <w:r>
        <w:t></w:t>
      </w:r>
      <w:r>
        <w:rPr>
          <w:rFonts w:hint="eastAsia"/>
        </w:rPr>
        <w:t>високорозвинених</w:t>
      </w:r>
      <w:r>
        <w:t></w:t>
      </w:r>
      <w:r>
        <w:rPr>
          <w:rFonts w:hint="eastAsia"/>
        </w:rPr>
        <w:t>країнах</w:t>
      </w:r>
      <w:r>
        <w:t></w:t>
      </w:r>
      <w:r>
        <w:rPr>
          <w:rFonts w:hint="eastAsia"/>
        </w:rPr>
        <w:t>світу</w:t>
      </w:r>
      <w:r>
        <w:t></w:t>
      </w:r>
    </w:p>
    <w:p w:rsidR="00D35383" w:rsidRDefault="00D35383" w:rsidP="00D35383">
      <w:r>
        <w:t></w:t>
      </w:r>
      <w:r>
        <w:t></w:t>
      </w:r>
      <w:r>
        <w:t></w:t>
      </w:r>
      <w:r>
        <w:rPr>
          <w:rFonts w:hint="eastAsia"/>
        </w:rPr>
        <w:t>Досліджений</w:t>
      </w:r>
      <w:r>
        <w:t></w:t>
      </w:r>
      <w:r>
        <w:rPr>
          <w:rFonts w:hint="eastAsia"/>
        </w:rPr>
        <w:t>тип</w:t>
      </w:r>
      <w:r>
        <w:t></w:t>
      </w:r>
      <w:r>
        <w:rPr>
          <w:rFonts w:hint="eastAsia"/>
        </w:rPr>
        <w:t>праворозуміння</w:t>
      </w:r>
      <w:r>
        <w:t></w:t>
      </w:r>
      <w:r>
        <w:rPr>
          <w:rFonts w:hint="eastAsia"/>
        </w:rPr>
        <w:t>частина</w:t>
      </w:r>
      <w:r>
        <w:t></w:t>
      </w:r>
      <w:r>
        <w:rPr>
          <w:rFonts w:hint="eastAsia"/>
        </w:rPr>
        <w:t>сучасних</w:t>
      </w:r>
      <w:r>
        <w:t></w:t>
      </w:r>
      <w:r>
        <w:rPr>
          <w:rFonts w:hint="eastAsia"/>
        </w:rPr>
        <w:t>теорій</w:t>
      </w:r>
      <w:r>
        <w:t></w:t>
      </w:r>
      <w:r>
        <w:rPr>
          <w:rFonts w:hint="eastAsia"/>
        </w:rPr>
        <w:t>відкритого</w:t>
      </w:r>
    </w:p>
    <w:p w:rsidR="00D35383" w:rsidRDefault="00D35383" w:rsidP="00D35383">
      <w:r>
        <w:rPr>
          <w:rFonts w:hint="eastAsia"/>
        </w:rPr>
        <w:t>громадянського</w:t>
      </w:r>
      <w:r>
        <w:t></w:t>
      </w:r>
      <w:r>
        <w:rPr>
          <w:rFonts w:hint="eastAsia"/>
        </w:rPr>
        <w:t>суспільства</w:t>
      </w:r>
      <w:r>
        <w:t></w:t>
      </w:r>
      <w:r>
        <w:t></w:t>
      </w:r>
      <w:r>
        <w:rPr>
          <w:rFonts w:hint="eastAsia"/>
        </w:rPr>
        <w:t>правової</w:t>
      </w:r>
      <w:r>
        <w:t></w:t>
      </w:r>
      <w:r>
        <w:rPr>
          <w:rFonts w:hint="eastAsia"/>
        </w:rPr>
        <w:t>держави</w:t>
      </w:r>
      <w:r>
        <w:t></w:t>
      </w:r>
      <w:r>
        <w:rPr>
          <w:rFonts w:hint="eastAsia"/>
        </w:rPr>
        <w:t>та</w:t>
      </w:r>
      <w:r>
        <w:t></w:t>
      </w:r>
      <w:r>
        <w:rPr>
          <w:rFonts w:hint="eastAsia"/>
        </w:rPr>
        <w:t>варіацій</w:t>
      </w:r>
      <w:r>
        <w:t></w:t>
      </w:r>
      <w:r>
        <w:rPr>
          <w:rFonts w:hint="eastAsia"/>
        </w:rPr>
        <w:t>інтегративної</w:t>
      </w:r>
      <w:r>
        <w:t></w:t>
      </w:r>
      <w:r>
        <w:rPr>
          <w:rFonts w:hint="eastAsia"/>
        </w:rPr>
        <w:t>теорії</w:t>
      </w:r>
    </w:p>
    <w:p w:rsidR="00D35383" w:rsidRDefault="00D35383" w:rsidP="00D35383">
      <w:r>
        <w:rPr>
          <w:rFonts w:hint="eastAsia"/>
        </w:rPr>
        <w:t>права</w:t>
      </w:r>
      <w:r>
        <w:t></w:t>
      </w:r>
      <w:r>
        <w:t></w:t>
      </w:r>
      <w:r>
        <w:rPr>
          <w:rFonts w:hint="eastAsia"/>
        </w:rPr>
        <w:t>комунікативної</w:t>
      </w:r>
      <w:r>
        <w:t></w:t>
      </w:r>
      <w:r>
        <w:t></w:t>
      </w:r>
      <w:r>
        <w:rPr>
          <w:rFonts w:hint="eastAsia"/>
        </w:rPr>
        <w:t>лібертарної</w:t>
      </w:r>
      <w:r>
        <w:t></w:t>
      </w:r>
      <w:r>
        <w:rPr>
          <w:rFonts w:hint="eastAsia"/>
        </w:rPr>
        <w:t>та</w:t>
      </w:r>
      <w:r>
        <w:t></w:t>
      </w:r>
      <w:r>
        <w:rPr>
          <w:rFonts w:hint="eastAsia"/>
        </w:rPr>
        <w:t>ін</w:t>
      </w:r>
      <w:r>
        <w:t></w:t>
      </w:r>
      <w:r>
        <w:t></w:t>
      </w:r>
      <w:r>
        <w:t></w:t>
      </w:r>
      <w:r>
        <w:t></w:t>
      </w:r>
      <w:r>
        <w:rPr>
          <w:rFonts w:hint="eastAsia"/>
        </w:rPr>
        <w:t>у</w:t>
      </w:r>
      <w:r>
        <w:t></w:t>
      </w:r>
      <w:r>
        <w:rPr>
          <w:rFonts w:hint="eastAsia"/>
        </w:rPr>
        <w:t>межах</w:t>
      </w:r>
      <w:r>
        <w:t></w:t>
      </w:r>
      <w:r>
        <w:rPr>
          <w:rFonts w:hint="eastAsia"/>
        </w:rPr>
        <w:t>якої</w:t>
      </w:r>
      <w:r>
        <w:t></w:t>
      </w:r>
      <w:r>
        <w:rPr>
          <w:rFonts w:hint="eastAsia"/>
        </w:rPr>
        <w:t>нейтралізуються</w:t>
      </w:r>
    </w:p>
    <w:p w:rsidR="00D35383" w:rsidRDefault="00D35383" w:rsidP="00D35383">
      <w:r>
        <w:rPr>
          <w:rFonts w:hint="eastAsia"/>
        </w:rPr>
        <w:t>основні</w:t>
      </w:r>
      <w:r>
        <w:t></w:t>
      </w:r>
      <w:r>
        <w:rPr>
          <w:rFonts w:hint="eastAsia"/>
        </w:rPr>
        <w:t>протиріччя</w:t>
      </w:r>
      <w:r>
        <w:t></w:t>
      </w:r>
      <w:r>
        <w:rPr>
          <w:rFonts w:hint="eastAsia"/>
        </w:rPr>
        <w:t>юридичного</w:t>
      </w:r>
      <w:r>
        <w:t></w:t>
      </w:r>
      <w:r>
        <w:rPr>
          <w:rFonts w:hint="eastAsia"/>
        </w:rPr>
        <w:t>позитивізму</w:t>
      </w:r>
      <w:r>
        <w:t></w:t>
      </w:r>
      <w:r>
        <w:rPr>
          <w:rFonts w:hint="eastAsia"/>
        </w:rPr>
        <w:t>та</w:t>
      </w:r>
      <w:r>
        <w:t></w:t>
      </w:r>
      <w:r>
        <w:rPr>
          <w:rFonts w:hint="eastAsia"/>
        </w:rPr>
        <w:t>юснатуралізму</w:t>
      </w:r>
      <w:r>
        <w:t></w:t>
      </w:r>
      <w:r>
        <w:t></w:t>
      </w:r>
      <w:r>
        <w:rPr>
          <w:rFonts w:hint="eastAsia"/>
        </w:rPr>
        <w:t>Психологія</w:t>
      </w:r>
    </w:p>
    <w:p w:rsidR="00D35383" w:rsidRDefault="00D35383" w:rsidP="00D35383">
      <w:r>
        <w:rPr>
          <w:rFonts w:hint="eastAsia"/>
        </w:rPr>
        <w:t>людини</w:t>
      </w:r>
      <w:r>
        <w:t></w:t>
      </w:r>
      <w:r>
        <w:rPr>
          <w:rFonts w:hint="eastAsia"/>
        </w:rPr>
        <w:t>ядро</w:t>
      </w:r>
      <w:r>
        <w:t></w:t>
      </w:r>
      <w:r>
        <w:rPr>
          <w:rFonts w:hint="eastAsia"/>
        </w:rPr>
        <w:t>до</w:t>
      </w:r>
      <w:r>
        <w:t></w:t>
      </w:r>
      <w:r>
        <w:rPr>
          <w:rFonts w:hint="eastAsia"/>
        </w:rPr>
        <w:t>розкриття</w:t>
      </w:r>
      <w:r>
        <w:t></w:t>
      </w:r>
      <w:r>
        <w:rPr>
          <w:rFonts w:hint="eastAsia"/>
        </w:rPr>
        <w:t>як</w:t>
      </w:r>
      <w:r>
        <w:t></w:t>
      </w:r>
      <w:r>
        <w:rPr>
          <w:rFonts w:hint="eastAsia"/>
        </w:rPr>
        <w:t>онтології</w:t>
      </w:r>
      <w:r>
        <w:t></w:t>
      </w:r>
      <w:r>
        <w:rPr>
          <w:rFonts w:hint="eastAsia"/>
        </w:rPr>
        <w:t>права</w:t>
      </w:r>
      <w:r>
        <w:t></w:t>
      </w:r>
      <w:r>
        <w:t></w:t>
      </w:r>
      <w:r>
        <w:rPr>
          <w:rFonts w:hint="eastAsia"/>
        </w:rPr>
        <w:t>так</w:t>
      </w:r>
      <w:r>
        <w:t></w:t>
      </w:r>
      <w:r>
        <w:rPr>
          <w:rFonts w:hint="eastAsia"/>
        </w:rPr>
        <w:t>і</w:t>
      </w:r>
      <w:r>
        <w:t></w:t>
      </w:r>
      <w:r>
        <w:rPr>
          <w:rFonts w:hint="eastAsia"/>
        </w:rPr>
        <w:t>його</w:t>
      </w:r>
      <w:r>
        <w:t></w:t>
      </w:r>
      <w:r>
        <w:rPr>
          <w:rFonts w:hint="eastAsia"/>
        </w:rPr>
        <w:t>буття</w:t>
      </w:r>
      <w:r>
        <w:t></w:t>
      </w:r>
      <w:r>
        <w:t></w:t>
      </w:r>
      <w:r>
        <w:rPr>
          <w:rFonts w:hint="eastAsia"/>
        </w:rPr>
        <w:t>історично</w:t>
      </w:r>
    </w:p>
    <w:p w:rsidR="00D35383" w:rsidRDefault="00D35383" w:rsidP="00D35383">
      <w:r>
        <w:rPr>
          <w:rFonts w:hint="eastAsia"/>
        </w:rPr>
        <w:t>детермінованого</w:t>
      </w:r>
      <w:r>
        <w:t></w:t>
      </w:r>
      <w:r>
        <w:rPr>
          <w:rFonts w:hint="eastAsia"/>
        </w:rPr>
        <w:t>економічними</w:t>
      </w:r>
      <w:r>
        <w:t></w:t>
      </w:r>
      <w:r>
        <w:t></w:t>
      </w:r>
      <w:r>
        <w:rPr>
          <w:rFonts w:hint="eastAsia"/>
        </w:rPr>
        <w:t>політичними</w:t>
      </w:r>
      <w:r>
        <w:t></w:t>
      </w:r>
      <w:r>
        <w:rPr>
          <w:rFonts w:hint="eastAsia"/>
        </w:rPr>
        <w:t>та</w:t>
      </w:r>
      <w:r>
        <w:t></w:t>
      </w:r>
      <w:r>
        <w:rPr>
          <w:rFonts w:hint="eastAsia"/>
        </w:rPr>
        <w:t>духовними</w:t>
      </w:r>
      <w:r>
        <w:t></w:t>
      </w:r>
      <w:r>
        <w:rPr>
          <w:rFonts w:hint="eastAsia"/>
        </w:rPr>
        <w:t>чинниками</w:t>
      </w:r>
      <w:r>
        <w:t></w:t>
      </w:r>
      <w:r>
        <w:t></w:t>
      </w:r>
      <w:r>
        <w:rPr>
          <w:rFonts w:hint="eastAsia"/>
        </w:rPr>
        <w:t>Мета</w:t>
      </w:r>
    </w:p>
    <w:p w:rsidR="00D35383" w:rsidRDefault="00D35383" w:rsidP="00D35383">
      <w:r>
        <w:rPr>
          <w:rFonts w:hint="eastAsia"/>
        </w:rPr>
        <w:t>та</w:t>
      </w:r>
      <w:r>
        <w:t></w:t>
      </w:r>
      <w:r>
        <w:rPr>
          <w:rFonts w:hint="eastAsia"/>
        </w:rPr>
        <w:t>єдиний</w:t>
      </w:r>
      <w:r>
        <w:t></w:t>
      </w:r>
      <w:r>
        <w:rPr>
          <w:rFonts w:hint="eastAsia"/>
        </w:rPr>
        <w:t>сенс</w:t>
      </w:r>
      <w:r>
        <w:t></w:t>
      </w:r>
      <w:r>
        <w:rPr>
          <w:rFonts w:hint="eastAsia"/>
        </w:rPr>
        <w:t>права</w:t>
      </w:r>
      <w:r>
        <w:t></w:t>
      </w:r>
      <w:r>
        <w:rPr>
          <w:rFonts w:hint="eastAsia"/>
        </w:rPr>
        <w:t>людина</w:t>
      </w:r>
      <w:r>
        <w:t></w:t>
      </w:r>
      <w:r>
        <w:rPr>
          <w:rFonts w:hint="eastAsia"/>
        </w:rPr>
        <w:t>у</w:t>
      </w:r>
      <w:r>
        <w:t></w:t>
      </w:r>
      <w:r>
        <w:rPr>
          <w:rFonts w:hint="eastAsia"/>
        </w:rPr>
        <w:t>межах</w:t>
      </w:r>
      <w:r>
        <w:t></w:t>
      </w:r>
      <w:r>
        <w:rPr>
          <w:rFonts w:hint="eastAsia"/>
        </w:rPr>
        <w:t>своєї</w:t>
      </w:r>
      <w:r>
        <w:t></w:t>
      </w:r>
      <w:r>
        <w:rPr>
          <w:rFonts w:hint="eastAsia"/>
        </w:rPr>
        <w:t>соціальної</w:t>
      </w:r>
      <w:r>
        <w:t></w:t>
      </w:r>
      <w:r>
        <w:rPr>
          <w:rFonts w:hint="eastAsia"/>
        </w:rPr>
        <w:t>спільноти</w:t>
      </w:r>
      <w:r>
        <w:t></w:t>
      </w:r>
      <w:r>
        <w:rPr>
          <w:rFonts w:hint="eastAsia"/>
        </w:rPr>
        <w:t>реалізується</w:t>
      </w:r>
      <w:r>
        <w:t></w:t>
      </w:r>
    </w:p>
    <w:p w:rsidR="00D35383" w:rsidRDefault="00D35383" w:rsidP="00D35383">
      <w:r>
        <w:rPr>
          <w:rFonts w:hint="eastAsia"/>
        </w:rPr>
        <w:t>вступаючи</w:t>
      </w:r>
      <w:r>
        <w:t></w:t>
      </w:r>
      <w:r>
        <w:rPr>
          <w:rFonts w:hint="eastAsia"/>
        </w:rPr>
        <w:t>до</w:t>
      </w:r>
      <w:r>
        <w:t></w:t>
      </w:r>
      <w:r>
        <w:rPr>
          <w:rFonts w:hint="eastAsia"/>
        </w:rPr>
        <w:t>різноманітних</w:t>
      </w:r>
      <w:r>
        <w:t></w:t>
      </w:r>
      <w:r>
        <w:rPr>
          <w:rFonts w:hint="eastAsia"/>
        </w:rPr>
        <w:t>відносин</w:t>
      </w:r>
      <w:r>
        <w:t></w:t>
      </w:r>
      <w:r>
        <w:rPr>
          <w:rFonts w:hint="eastAsia"/>
        </w:rPr>
        <w:t>та</w:t>
      </w:r>
      <w:r>
        <w:t></w:t>
      </w:r>
      <w:r>
        <w:rPr>
          <w:rFonts w:hint="eastAsia"/>
        </w:rPr>
        <w:t>перетворюючи</w:t>
      </w:r>
      <w:r>
        <w:t></w:t>
      </w:r>
      <w:r>
        <w:rPr>
          <w:rFonts w:hint="eastAsia"/>
        </w:rPr>
        <w:t>їх</w:t>
      </w:r>
      <w:r>
        <w:t></w:t>
      </w:r>
      <w:r>
        <w:t></w:t>
      </w:r>
      <w:r>
        <w:rPr>
          <w:rFonts w:hint="eastAsia"/>
        </w:rPr>
        <w:t>відповідно</w:t>
      </w:r>
      <w:r>
        <w:t></w:t>
      </w:r>
      <w:r>
        <w:rPr>
          <w:rFonts w:hint="eastAsia"/>
        </w:rPr>
        <w:t>до</w:t>
      </w:r>
      <w:r>
        <w:t></w:t>
      </w:r>
      <w:r>
        <w:rPr>
          <w:rFonts w:hint="eastAsia"/>
        </w:rPr>
        <w:t>рівня</w:t>
      </w:r>
    </w:p>
    <w:p w:rsidR="00D35383" w:rsidRDefault="00D35383" w:rsidP="00D35383">
      <w:r>
        <w:rPr>
          <w:rFonts w:hint="eastAsia"/>
        </w:rPr>
        <w:t>власної</w:t>
      </w:r>
      <w:r>
        <w:t></w:t>
      </w:r>
      <w:r>
        <w:rPr>
          <w:rFonts w:hint="eastAsia"/>
        </w:rPr>
        <w:t>правосвідомості</w:t>
      </w:r>
      <w:r>
        <w:t></w:t>
      </w:r>
      <w:r>
        <w:rPr>
          <w:rFonts w:hint="eastAsia"/>
        </w:rPr>
        <w:t>та</w:t>
      </w:r>
      <w:r>
        <w:t></w:t>
      </w:r>
      <w:r>
        <w:rPr>
          <w:rFonts w:hint="eastAsia"/>
        </w:rPr>
        <w:t>цивілізаційних</w:t>
      </w:r>
      <w:r>
        <w:t></w:t>
      </w:r>
      <w:r>
        <w:rPr>
          <w:rFonts w:hint="eastAsia"/>
        </w:rPr>
        <w:t>можливостей</w:t>
      </w:r>
      <w:r>
        <w:t></w:t>
      </w:r>
      <w:r>
        <w:rPr>
          <w:rFonts w:hint="eastAsia"/>
        </w:rPr>
        <w:t>рідної</w:t>
      </w:r>
      <w:r>
        <w:t></w:t>
      </w:r>
      <w:r>
        <w:rPr>
          <w:rFonts w:hint="eastAsia"/>
        </w:rPr>
        <w:t>нації</w:t>
      </w:r>
      <w:r>
        <w:t></w:t>
      </w:r>
      <w:r>
        <w:t></w:t>
      </w:r>
      <w:r>
        <w:rPr>
          <w:rFonts w:hint="eastAsia"/>
        </w:rPr>
        <w:t>А</w:t>
      </w:r>
      <w:r>
        <w:t></w:t>
      </w:r>
    </w:p>
    <w:p w:rsidR="00D35383" w:rsidRDefault="00D35383" w:rsidP="00D35383">
      <w:r>
        <w:rPr>
          <w:rFonts w:hint="eastAsia"/>
        </w:rPr>
        <w:t>особливо</w:t>
      </w:r>
      <w:r>
        <w:t></w:t>
      </w:r>
      <w:r>
        <w:t></w:t>
      </w:r>
      <w:r>
        <w:rPr>
          <w:rFonts w:hint="eastAsia"/>
        </w:rPr>
        <w:t>інтуїтивні</w:t>
      </w:r>
      <w:r>
        <w:t></w:t>
      </w:r>
      <w:r>
        <w:rPr>
          <w:rFonts w:hint="eastAsia"/>
        </w:rPr>
        <w:t>та</w:t>
      </w:r>
      <w:r>
        <w:t></w:t>
      </w:r>
      <w:r>
        <w:rPr>
          <w:rFonts w:hint="eastAsia"/>
        </w:rPr>
        <w:t>інші</w:t>
      </w:r>
      <w:r>
        <w:t></w:t>
      </w:r>
      <w:r>
        <w:rPr>
          <w:rFonts w:hint="eastAsia"/>
        </w:rPr>
        <w:t>психологічні</w:t>
      </w:r>
      <w:r>
        <w:t></w:t>
      </w:r>
      <w:r>
        <w:rPr>
          <w:rFonts w:hint="eastAsia"/>
        </w:rPr>
        <w:t>форми</w:t>
      </w:r>
      <w:r>
        <w:t></w:t>
      </w:r>
      <w:r>
        <w:rPr>
          <w:rFonts w:hint="eastAsia"/>
        </w:rPr>
        <w:t>правопізнання</w:t>
      </w:r>
      <w:r>
        <w:t></w:t>
      </w:r>
      <w:r>
        <w:rPr>
          <w:rFonts w:hint="eastAsia"/>
        </w:rPr>
        <w:t>стають</w:t>
      </w:r>
    </w:p>
    <w:p w:rsidR="00D35383" w:rsidRDefault="00D35383" w:rsidP="00D35383">
      <w:r>
        <w:rPr>
          <w:rFonts w:hint="eastAsia"/>
        </w:rPr>
        <w:t>незамінними</w:t>
      </w:r>
      <w:r>
        <w:t></w:t>
      </w:r>
      <w:r>
        <w:rPr>
          <w:rFonts w:hint="eastAsia"/>
        </w:rPr>
        <w:t>в</w:t>
      </w:r>
      <w:r>
        <w:t></w:t>
      </w:r>
      <w:r>
        <w:rPr>
          <w:rFonts w:hint="eastAsia"/>
        </w:rPr>
        <w:t>нинішніх</w:t>
      </w:r>
      <w:r>
        <w:t></w:t>
      </w:r>
      <w:r>
        <w:rPr>
          <w:rFonts w:hint="eastAsia"/>
        </w:rPr>
        <w:t>умовах</w:t>
      </w:r>
      <w:r>
        <w:t></w:t>
      </w:r>
      <w:r>
        <w:rPr>
          <w:rFonts w:hint="eastAsia"/>
        </w:rPr>
        <w:t>пришвидшення</w:t>
      </w:r>
      <w:r>
        <w:t></w:t>
      </w:r>
      <w:r>
        <w:rPr>
          <w:rFonts w:hint="eastAsia"/>
        </w:rPr>
        <w:t>соціального</w:t>
      </w:r>
      <w:r>
        <w:t></w:t>
      </w:r>
      <w:r>
        <w:rPr>
          <w:rFonts w:hint="eastAsia"/>
        </w:rPr>
        <w:t>поступу</w:t>
      </w:r>
      <w:r>
        <w:t></w:t>
      </w:r>
      <w:r>
        <w:t></w:t>
      </w:r>
      <w:r>
        <w:rPr>
          <w:rFonts w:hint="eastAsia"/>
        </w:rPr>
        <w:t>за</w:t>
      </w:r>
    </w:p>
    <w:p w:rsidR="00D35383" w:rsidRDefault="00D35383" w:rsidP="00D35383">
      <w:r>
        <w:rPr>
          <w:rFonts w:hint="eastAsia"/>
        </w:rPr>
        <w:t>рахунок</w:t>
      </w:r>
      <w:r>
        <w:t></w:t>
      </w:r>
      <w:r>
        <w:rPr>
          <w:rFonts w:hint="eastAsia"/>
        </w:rPr>
        <w:t>вмілого</w:t>
      </w:r>
      <w:r>
        <w:t></w:t>
      </w:r>
      <w:r>
        <w:rPr>
          <w:rFonts w:hint="eastAsia"/>
        </w:rPr>
        <w:t>інформаційних</w:t>
      </w:r>
      <w:r>
        <w:t></w:t>
      </w:r>
      <w:r>
        <w:rPr>
          <w:rFonts w:hint="eastAsia"/>
        </w:rPr>
        <w:t>технологій</w:t>
      </w:r>
      <w:r>
        <w:t></w:t>
      </w:r>
      <w:r>
        <w:rPr>
          <w:rFonts w:hint="eastAsia"/>
        </w:rPr>
        <w:t>тощо</w:t>
      </w:r>
      <w:r>
        <w:t></w:t>
      </w:r>
      <w:r>
        <w:t></w:t>
      </w:r>
      <w:r>
        <w:rPr>
          <w:rFonts w:hint="eastAsia"/>
        </w:rPr>
        <w:t>на</w:t>
      </w:r>
      <w:r>
        <w:t></w:t>
      </w:r>
      <w:r>
        <w:rPr>
          <w:rFonts w:hint="eastAsia"/>
        </w:rPr>
        <w:t>тлі</w:t>
      </w:r>
      <w:r>
        <w:t></w:t>
      </w:r>
      <w:r>
        <w:rPr>
          <w:rFonts w:hint="eastAsia"/>
        </w:rPr>
        <w:t>нинішніх</w:t>
      </w:r>
      <w:r>
        <w:t></w:t>
      </w:r>
      <w:r>
        <w:rPr>
          <w:rFonts w:hint="eastAsia"/>
        </w:rPr>
        <w:t>діалектичних</w:t>
      </w:r>
    </w:p>
    <w:p w:rsidR="00D35383" w:rsidRDefault="00D35383" w:rsidP="00D35383">
      <w:r>
        <w:rPr>
          <w:rFonts w:hint="eastAsia"/>
        </w:rPr>
        <w:t>взаємозв’язків</w:t>
      </w:r>
      <w:r>
        <w:t></w:t>
      </w:r>
      <w:r>
        <w:rPr>
          <w:rFonts w:hint="eastAsia"/>
        </w:rPr>
        <w:t>глобалізаційних</w:t>
      </w:r>
      <w:r>
        <w:t></w:t>
      </w:r>
      <w:r>
        <w:rPr>
          <w:rFonts w:hint="eastAsia"/>
        </w:rPr>
        <w:t>викликів</w:t>
      </w:r>
      <w:r>
        <w:t></w:t>
      </w:r>
      <w:r>
        <w:t></w:t>
      </w:r>
      <w:r>
        <w:rPr>
          <w:rFonts w:hint="eastAsia"/>
        </w:rPr>
        <w:t>що</w:t>
      </w:r>
      <w:r>
        <w:t></w:t>
      </w:r>
      <w:r>
        <w:rPr>
          <w:rFonts w:hint="eastAsia"/>
        </w:rPr>
        <w:t>формує</w:t>
      </w:r>
      <w:r>
        <w:t></w:t>
      </w:r>
      <w:r>
        <w:rPr>
          <w:rFonts w:hint="eastAsia"/>
        </w:rPr>
        <w:t>справжній</w:t>
      </w:r>
      <w:r>
        <w:t></w:t>
      </w:r>
      <w:r>
        <w:rPr>
          <w:rFonts w:hint="eastAsia"/>
        </w:rPr>
        <w:t>виклик</w:t>
      </w:r>
      <w:r>
        <w:t></w:t>
      </w:r>
      <w:r>
        <w:rPr>
          <w:rFonts w:hint="eastAsia"/>
        </w:rPr>
        <w:t>для</w:t>
      </w:r>
    </w:p>
    <w:p w:rsidR="00D35383" w:rsidRDefault="00D35383" w:rsidP="00D35383">
      <w:r>
        <w:rPr>
          <w:rFonts w:hint="eastAsia"/>
        </w:rPr>
        <w:t>реформаторів</w:t>
      </w:r>
      <w:r>
        <w:t></w:t>
      </w:r>
      <w:r>
        <w:rPr>
          <w:rFonts w:hint="eastAsia"/>
        </w:rPr>
        <w:t>міжнародного</w:t>
      </w:r>
      <w:r>
        <w:t></w:t>
      </w:r>
      <w:r>
        <w:rPr>
          <w:rFonts w:hint="eastAsia"/>
        </w:rPr>
        <w:t>права</w:t>
      </w:r>
      <w:r>
        <w:t></w:t>
      </w:r>
      <w:r>
        <w:rPr>
          <w:rFonts w:hint="eastAsia"/>
        </w:rPr>
        <w:t>–</w:t>
      </w:r>
      <w:r>
        <w:t></w:t>
      </w:r>
      <w:r>
        <w:rPr>
          <w:rFonts w:hint="eastAsia"/>
        </w:rPr>
        <w:t>його</w:t>
      </w:r>
      <w:r>
        <w:t></w:t>
      </w:r>
      <w:r>
        <w:rPr>
          <w:rFonts w:hint="eastAsia"/>
        </w:rPr>
        <w:t>антропних</w:t>
      </w:r>
      <w:r>
        <w:t></w:t>
      </w:r>
      <w:r>
        <w:rPr>
          <w:rFonts w:hint="eastAsia"/>
        </w:rPr>
        <w:t>основ</w:t>
      </w:r>
      <w:r>
        <w:t></w:t>
      </w:r>
      <w:r>
        <w:t></w:t>
      </w:r>
      <w:r>
        <w:rPr>
          <w:rFonts w:hint="eastAsia"/>
        </w:rPr>
        <w:t>змістовного</w:t>
      </w:r>
    </w:p>
    <w:p w:rsidR="00D35383" w:rsidRDefault="00D35383" w:rsidP="00D35383">
      <w:r>
        <w:rPr>
          <w:rFonts w:hint="eastAsia"/>
        </w:rPr>
        <w:t>наповнення</w:t>
      </w:r>
      <w:r>
        <w:t></w:t>
      </w:r>
      <w:r>
        <w:rPr>
          <w:rFonts w:hint="eastAsia"/>
        </w:rPr>
        <w:t>нормами</w:t>
      </w:r>
      <w:r>
        <w:t></w:t>
      </w:r>
      <w:r>
        <w:rPr>
          <w:rFonts w:hint="eastAsia"/>
        </w:rPr>
        <w:t>матеріального</w:t>
      </w:r>
      <w:r>
        <w:t></w:t>
      </w:r>
      <w:r>
        <w:rPr>
          <w:rFonts w:hint="eastAsia"/>
        </w:rPr>
        <w:t>і</w:t>
      </w:r>
      <w:r>
        <w:t></w:t>
      </w:r>
      <w:r>
        <w:rPr>
          <w:rFonts w:hint="eastAsia"/>
        </w:rPr>
        <w:t>процесуального</w:t>
      </w:r>
      <w:r>
        <w:t></w:t>
      </w:r>
      <w:r>
        <w:rPr>
          <w:rFonts w:hint="eastAsia"/>
        </w:rPr>
        <w:t>характеру</w:t>
      </w:r>
      <w:r>
        <w:t></w:t>
      </w:r>
      <w:r>
        <w:rPr>
          <w:rFonts w:hint="eastAsia"/>
        </w:rPr>
        <w:t>тощо</w:t>
      </w:r>
      <w:r>
        <w:t></w:t>
      </w:r>
      <w:r>
        <w:t></w:t>
      </w:r>
      <w:r>
        <w:rPr>
          <w:rFonts w:hint="eastAsia"/>
        </w:rPr>
        <w:t>У</w:t>
      </w:r>
      <w:r>
        <w:t></w:t>
      </w:r>
      <w:r>
        <w:rPr>
          <w:rFonts w:hint="eastAsia"/>
        </w:rPr>
        <w:t>цих</w:t>
      </w:r>
    </w:p>
    <w:p w:rsidR="00D35383" w:rsidRDefault="00D35383" w:rsidP="00D35383">
      <w:r>
        <w:rPr>
          <w:rFonts w:hint="eastAsia"/>
        </w:rPr>
        <w:t>зв’язках</w:t>
      </w:r>
      <w:r>
        <w:t></w:t>
      </w:r>
      <w:r>
        <w:t></w:t>
      </w:r>
      <w:r>
        <w:rPr>
          <w:rFonts w:hint="eastAsia"/>
        </w:rPr>
        <w:t>автор</w:t>
      </w:r>
      <w:r>
        <w:t></w:t>
      </w:r>
      <w:r>
        <w:rPr>
          <w:rFonts w:hint="eastAsia"/>
        </w:rPr>
        <w:t>визначив</w:t>
      </w:r>
      <w:r>
        <w:t></w:t>
      </w:r>
      <w:r>
        <w:rPr>
          <w:rFonts w:hint="eastAsia"/>
        </w:rPr>
        <w:t>психологічний</w:t>
      </w:r>
      <w:r>
        <w:t></w:t>
      </w:r>
      <w:r>
        <w:rPr>
          <w:rFonts w:hint="eastAsia"/>
        </w:rPr>
        <w:t>тип</w:t>
      </w:r>
      <w:r>
        <w:t></w:t>
      </w:r>
      <w:r>
        <w:rPr>
          <w:rFonts w:hint="eastAsia"/>
        </w:rPr>
        <w:t>праворозуміння</w:t>
      </w:r>
      <w:r>
        <w:t></w:t>
      </w:r>
      <w:r>
        <w:rPr>
          <w:rFonts w:hint="eastAsia"/>
        </w:rPr>
        <w:t>як</w:t>
      </w:r>
      <w:r>
        <w:t></w:t>
      </w:r>
      <w:r>
        <w:rPr>
          <w:rFonts w:hint="eastAsia"/>
        </w:rPr>
        <w:t>обрання</w:t>
      </w:r>
      <w:r>
        <w:t></w:t>
      </w:r>
      <w:r>
        <w:rPr>
          <w:rFonts w:hint="eastAsia"/>
        </w:rPr>
        <w:t>емоцій</w:t>
      </w:r>
      <w:r>
        <w:t></w:t>
      </w:r>
    </w:p>
    <w:p w:rsidR="00D35383" w:rsidRDefault="00D35383" w:rsidP="00D35383">
      <w:r>
        <w:rPr>
          <w:rFonts w:hint="eastAsia"/>
        </w:rPr>
        <w:t>почуттів</w:t>
      </w:r>
      <w:r>
        <w:t></w:t>
      </w:r>
      <w:r>
        <w:t></w:t>
      </w:r>
      <w:r>
        <w:rPr>
          <w:rFonts w:hint="eastAsia"/>
        </w:rPr>
        <w:t>інтелекту</w:t>
      </w:r>
      <w:r>
        <w:t></w:t>
      </w:r>
      <w:r>
        <w:t></w:t>
      </w:r>
      <w:r>
        <w:rPr>
          <w:rFonts w:hint="eastAsia"/>
        </w:rPr>
        <w:t>волі</w:t>
      </w:r>
      <w:r>
        <w:t></w:t>
      </w:r>
      <w:r>
        <w:rPr>
          <w:rFonts w:hint="eastAsia"/>
        </w:rPr>
        <w:t>і</w:t>
      </w:r>
      <w:r>
        <w:t></w:t>
      </w:r>
      <w:r>
        <w:rPr>
          <w:rFonts w:hint="eastAsia"/>
        </w:rPr>
        <w:t>духу</w:t>
      </w:r>
      <w:r>
        <w:t></w:t>
      </w:r>
      <w:r>
        <w:rPr>
          <w:rFonts w:hint="eastAsia"/>
        </w:rPr>
        <w:t>людини</w:t>
      </w:r>
      <w:r>
        <w:t></w:t>
      </w:r>
      <w:r>
        <w:rPr>
          <w:rFonts w:hint="eastAsia"/>
        </w:rPr>
        <w:t>у</w:t>
      </w:r>
      <w:r>
        <w:t></w:t>
      </w:r>
      <w:r>
        <w:rPr>
          <w:rFonts w:hint="eastAsia"/>
        </w:rPr>
        <w:t>якості</w:t>
      </w:r>
      <w:r>
        <w:t></w:t>
      </w:r>
      <w:r>
        <w:rPr>
          <w:rFonts w:hint="eastAsia"/>
        </w:rPr>
        <w:t>теоретичних</w:t>
      </w:r>
      <w:r>
        <w:t></w:t>
      </w:r>
      <w:r>
        <w:rPr>
          <w:rFonts w:hint="eastAsia"/>
        </w:rPr>
        <w:t>підстав</w:t>
      </w:r>
      <w:r>
        <w:t></w:t>
      </w:r>
      <w:r>
        <w:rPr>
          <w:rFonts w:hint="eastAsia"/>
        </w:rPr>
        <w:t>для</w:t>
      </w:r>
      <w:r>
        <w:t></w:t>
      </w:r>
    </w:p>
    <w:p w:rsidR="00D35383" w:rsidRDefault="00D35383" w:rsidP="00D35383">
      <w:r>
        <w:t></w:t>
      </w:r>
      <w:r>
        <w:t></w:t>
      </w:r>
      <w:r>
        <w:t></w:t>
      </w:r>
    </w:p>
    <w:p w:rsidR="00D35383" w:rsidRDefault="00D35383" w:rsidP="00D35383">
      <w:r>
        <w:rPr>
          <w:rFonts w:hint="eastAsia"/>
        </w:rPr>
        <w:t>пізнання</w:t>
      </w:r>
      <w:r>
        <w:t></w:t>
      </w:r>
      <w:r>
        <w:rPr>
          <w:rFonts w:hint="eastAsia"/>
        </w:rPr>
        <w:t>та</w:t>
      </w:r>
      <w:r>
        <w:t></w:t>
      </w:r>
      <w:r>
        <w:rPr>
          <w:rFonts w:hint="eastAsia"/>
        </w:rPr>
        <w:t>осмислення</w:t>
      </w:r>
      <w:r>
        <w:t></w:t>
      </w:r>
      <w:r>
        <w:rPr>
          <w:rFonts w:hint="eastAsia"/>
        </w:rPr>
        <w:t>правового</w:t>
      </w:r>
      <w:r>
        <w:t></w:t>
      </w:r>
      <w:r>
        <w:rPr>
          <w:rFonts w:hint="eastAsia"/>
        </w:rPr>
        <w:t>життя</w:t>
      </w:r>
      <w:r>
        <w:t></w:t>
      </w:r>
      <w:r>
        <w:t></w:t>
      </w:r>
      <w:r>
        <w:rPr>
          <w:rFonts w:hint="eastAsia"/>
        </w:rPr>
        <w:t>юснатуралістський</w:t>
      </w:r>
      <w:r>
        <w:t></w:t>
      </w:r>
      <w:r>
        <w:rPr>
          <w:rFonts w:hint="eastAsia"/>
        </w:rPr>
        <w:t>зріз</w:t>
      </w:r>
      <w:r>
        <w:t></w:t>
      </w:r>
      <w:r>
        <w:t></w:t>
      </w:r>
      <w:r>
        <w:t></w:t>
      </w:r>
      <w:r>
        <w:rPr>
          <w:rFonts w:hint="eastAsia"/>
        </w:rPr>
        <w:t>а</w:t>
      </w:r>
      <w:r>
        <w:t></w:t>
      </w:r>
      <w:r>
        <w:rPr>
          <w:rFonts w:hint="eastAsia"/>
        </w:rPr>
        <w:t>також</w:t>
      </w:r>
    </w:p>
    <w:p w:rsidR="00D35383" w:rsidRDefault="00D35383" w:rsidP="00D35383">
      <w:r>
        <w:rPr>
          <w:rFonts w:hint="eastAsia"/>
        </w:rPr>
        <w:t>відображення</w:t>
      </w:r>
      <w:r>
        <w:t></w:t>
      </w:r>
      <w:r>
        <w:rPr>
          <w:rFonts w:hint="eastAsia"/>
        </w:rPr>
        <w:t>результатів</w:t>
      </w:r>
      <w:r>
        <w:t></w:t>
      </w:r>
      <w:r>
        <w:rPr>
          <w:rFonts w:hint="eastAsia"/>
        </w:rPr>
        <w:t>такого</w:t>
      </w:r>
      <w:r>
        <w:t></w:t>
      </w:r>
      <w:r>
        <w:rPr>
          <w:rFonts w:hint="eastAsia"/>
        </w:rPr>
        <w:t>осмислення</w:t>
      </w:r>
      <w:r>
        <w:t></w:t>
      </w:r>
      <w:r>
        <w:rPr>
          <w:rFonts w:hint="eastAsia"/>
        </w:rPr>
        <w:t>у</w:t>
      </w:r>
      <w:r>
        <w:t></w:t>
      </w:r>
      <w:r>
        <w:rPr>
          <w:rFonts w:hint="eastAsia"/>
        </w:rPr>
        <w:t>нормах</w:t>
      </w:r>
      <w:r>
        <w:t></w:t>
      </w:r>
      <w:r>
        <w:rPr>
          <w:rFonts w:hint="eastAsia"/>
        </w:rPr>
        <w:t>чинних</w:t>
      </w:r>
      <w:r>
        <w:t></w:t>
      </w:r>
      <w:r>
        <w:rPr>
          <w:rFonts w:hint="eastAsia"/>
        </w:rPr>
        <w:t>в</w:t>
      </w:r>
      <w:r>
        <w:t></w:t>
      </w:r>
      <w:r>
        <w:rPr>
          <w:rFonts w:hint="eastAsia"/>
        </w:rPr>
        <w:t>державі</w:t>
      </w:r>
    </w:p>
    <w:p w:rsidR="00D35383" w:rsidRDefault="00D35383" w:rsidP="00D35383">
      <w:r>
        <w:rPr>
          <w:rFonts w:hint="eastAsia"/>
        </w:rPr>
        <w:t>законодавчих</w:t>
      </w:r>
      <w:r>
        <w:t></w:t>
      </w:r>
      <w:r>
        <w:rPr>
          <w:rFonts w:hint="eastAsia"/>
        </w:rPr>
        <w:t>актів</w:t>
      </w:r>
      <w:r>
        <w:t></w:t>
      </w:r>
      <w:r>
        <w:t></w:t>
      </w:r>
      <w:r>
        <w:rPr>
          <w:rFonts w:hint="eastAsia"/>
        </w:rPr>
        <w:t>позитивістський</w:t>
      </w:r>
      <w:r>
        <w:t></w:t>
      </w:r>
      <w:r>
        <w:rPr>
          <w:rFonts w:hint="eastAsia"/>
        </w:rPr>
        <w:t>зріз</w:t>
      </w:r>
      <w:r>
        <w:t></w:t>
      </w:r>
      <w:r>
        <w:t></w:t>
      </w:r>
      <w:r>
        <w:t></w:t>
      </w:r>
      <w:r>
        <w:rPr>
          <w:rFonts w:hint="eastAsia"/>
        </w:rPr>
        <w:t>Психологічна</w:t>
      </w:r>
      <w:r>
        <w:t></w:t>
      </w:r>
      <w:r>
        <w:rPr>
          <w:rFonts w:hint="eastAsia"/>
        </w:rPr>
        <w:t>типологізація</w:t>
      </w:r>
    </w:p>
    <w:p w:rsidR="00D35383" w:rsidRDefault="00D35383" w:rsidP="00D35383">
      <w:r>
        <w:rPr>
          <w:rFonts w:hint="eastAsia"/>
        </w:rPr>
        <w:t>рефлексії</w:t>
      </w:r>
      <w:r>
        <w:t></w:t>
      </w:r>
      <w:r>
        <w:rPr>
          <w:rFonts w:hint="eastAsia"/>
        </w:rPr>
        <w:t>права</w:t>
      </w:r>
      <w:r>
        <w:t></w:t>
      </w:r>
      <w:r>
        <w:rPr>
          <w:rFonts w:hint="eastAsia"/>
        </w:rPr>
        <w:t>у</w:t>
      </w:r>
      <w:r>
        <w:t></w:t>
      </w:r>
      <w:r>
        <w:rPr>
          <w:rFonts w:hint="eastAsia"/>
        </w:rPr>
        <w:t>людській</w:t>
      </w:r>
      <w:r>
        <w:t></w:t>
      </w:r>
      <w:r>
        <w:rPr>
          <w:rFonts w:hint="eastAsia"/>
        </w:rPr>
        <w:t>свідомості</w:t>
      </w:r>
      <w:r>
        <w:t></w:t>
      </w:r>
      <w:r>
        <w:rPr>
          <w:rFonts w:hint="eastAsia"/>
        </w:rPr>
        <w:t>відбувається</w:t>
      </w:r>
      <w:r>
        <w:t></w:t>
      </w:r>
      <w:r>
        <w:rPr>
          <w:rFonts w:hint="eastAsia"/>
        </w:rPr>
        <w:t>у</w:t>
      </w:r>
      <w:r>
        <w:t></w:t>
      </w:r>
      <w:r>
        <w:rPr>
          <w:rFonts w:hint="eastAsia"/>
        </w:rPr>
        <w:t>канві</w:t>
      </w:r>
      <w:r>
        <w:t></w:t>
      </w:r>
      <w:r>
        <w:rPr>
          <w:rFonts w:hint="eastAsia"/>
        </w:rPr>
        <w:t>системи</w:t>
      </w:r>
      <w:r>
        <w:t></w:t>
      </w:r>
      <w:r>
        <w:rPr>
          <w:rFonts w:hint="eastAsia"/>
        </w:rPr>
        <w:t>однорідних</w:t>
      </w:r>
    </w:p>
    <w:p w:rsidR="00D35383" w:rsidRDefault="00D35383" w:rsidP="00D35383">
      <w:r>
        <w:rPr>
          <w:rFonts w:hint="eastAsia"/>
        </w:rPr>
        <w:t>засад</w:t>
      </w:r>
      <w:r>
        <w:t></w:t>
      </w:r>
      <w:r>
        <w:rPr>
          <w:rFonts w:hint="eastAsia"/>
        </w:rPr>
        <w:t>одного</w:t>
      </w:r>
      <w:r>
        <w:t></w:t>
      </w:r>
      <w:r>
        <w:rPr>
          <w:rFonts w:hint="eastAsia"/>
        </w:rPr>
        <w:t>психічного</w:t>
      </w:r>
      <w:r>
        <w:t></w:t>
      </w:r>
      <w:r>
        <w:rPr>
          <w:rFonts w:hint="eastAsia"/>
        </w:rPr>
        <w:t>порядку</w:t>
      </w:r>
      <w:r>
        <w:t></w:t>
      </w:r>
      <w:r>
        <w:t></w:t>
      </w:r>
      <w:r>
        <w:rPr>
          <w:rFonts w:hint="eastAsia"/>
        </w:rPr>
        <w:t>що</w:t>
      </w:r>
      <w:r>
        <w:t></w:t>
      </w:r>
      <w:r>
        <w:rPr>
          <w:rFonts w:hint="eastAsia"/>
        </w:rPr>
        <w:t>визначають</w:t>
      </w:r>
      <w:r>
        <w:t></w:t>
      </w:r>
      <w:r>
        <w:rPr>
          <w:rFonts w:hint="eastAsia"/>
        </w:rPr>
        <w:t>специфічний</w:t>
      </w:r>
      <w:r>
        <w:t></w:t>
      </w:r>
      <w:r>
        <w:rPr>
          <w:rFonts w:hint="eastAsia"/>
        </w:rPr>
        <w:t>підхід</w:t>
      </w:r>
      <w:r>
        <w:t></w:t>
      </w:r>
      <w:r>
        <w:rPr>
          <w:rFonts w:hint="eastAsia"/>
        </w:rPr>
        <w:t>до</w:t>
      </w:r>
    </w:p>
    <w:p w:rsidR="00D35383" w:rsidRDefault="00D35383" w:rsidP="00D35383">
      <w:r>
        <w:rPr>
          <w:rFonts w:hint="eastAsia"/>
        </w:rPr>
        <w:t>розуміння</w:t>
      </w:r>
      <w:r>
        <w:t></w:t>
      </w:r>
      <w:r>
        <w:rPr>
          <w:rFonts w:hint="eastAsia"/>
        </w:rPr>
        <w:t>змісту</w:t>
      </w:r>
      <w:r>
        <w:t></w:t>
      </w:r>
      <w:r>
        <w:rPr>
          <w:rFonts w:hint="eastAsia"/>
        </w:rPr>
        <w:t>та</w:t>
      </w:r>
      <w:r>
        <w:t></w:t>
      </w:r>
      <w:r>
        <w:rPr>
          <w:rFonts w:hint="eastAsia"/>
        </w:rPr>
        <w:t>сутності</w:t>
      </w:r>
      <w:r>
        <w:t></w:t>
      </w:r>
      <w:r>
        <w:rPr>
          <w:rFonts w:hint="eastAsia"/>
        </w:rPr>
        <w:t>права</w:t>
      </w:r>
      <w:r>
        <w:t></w:t>
      </w:r>
    </w:p>
    <w:p w:rsidR="00D35383" w:rsidRDefault="00D35383" w:rsidP="00D35383">
      <w:r>
        <w:t></w:t>
      </w:r>
      <w:r>
        <w:t></w:t>
      </w:r>
      <w:r>
        <w:t></w:t>
      </w:r>
      <w:r>
        <w:rPr>
          <w:rFonts w:hint="eastAsia"/>
        </w:rPr>
        <w:t>Доведено</w:t>
      </w:r>
      <w:r>
        <w:t></w:t>
      </w:r>
      <w:r>
        <w:t></w:t>
      </w:r>
      <w:r>
        <w:rPr>
          <w:rFonts w:hint="eastAsia"/>
        </w:rPr>
        <w:t>що</w:t>
      </w:r>
      <w:r>
        <w:t></w:t>
      </w:r>
      <w:r>
        <w:rPr>
          <w:rFonts w:hint="eastAsia"/>
        </w:rPr>
        <w:t>дія</w:t>
      </w:r>
      <w:r>
        <w:t></w:t>
      </w:r>
      <w:r>
        <w:rPr>
          <w:rFonts w:hint="eastAsia"/>
        </w:rPr>
        <w:t>елементів</w:t>
      </w:r>
      <w:r>
        <w:t></w:t>
      </w:r>
      <w:r>
        <w:rPr>
          <w:rFonts w:hint="eastAsia"/>
        </w:rPr>
        <w:t>психіки</w:t>
      </w:r>
      <w:r>
        <w:t></w:t>
      </w:r>
      <w:r>
        <w:rPr>
          <w:rFonts w:hint="eastAsia"/>
        </w:rPr>
        <w:t>людини</w:t>
      </w:r>
      <w:r>
        <w:t></w:t>
      </w:r>
      <w:r>
        <w:rPr>
          <w:rFonts w:hint="eastAsia"/>
        </w:rPr>
        <w:t>у</w:t>
      </w:r>
      <w:r>
        <w:t></w:t>
      </w:r>
      <w:r>
        <w:rPr>
          <w:rFonts w:hint="eastAsia"/>
        </w:rPr>
        <w:t>правопізнанні</w:t>
      </w:r>
    </w:p>
    <w:p w:rsidR="00D35383" w:rsidRDefault="00D35383" w:rsidP="00D35383">
      <w:r>
        <w:rPr>
          <w:rFonts w:hint="eastAsia"/>
        </w:rPr>
        <w:t>знаходиться</w:t>
      </w:r>
      <w:r>
        <w:t></w:t>
      </w:r>
      <w:r>
        <w:rPr>
          <w:rFonts w:hint="eastAsia"/>
        </w:rPr>
        <w:t>в</w:t>
      </w:r>
      <w:r>
        <w:t></w:t>
      </w:r>
      <w:r>
        <w:rPr>
          <w:rFonts w:hint="eastAsia"/>
        </w:rPr>
        <w:t>основі</w:t>
      </w:r>
      <w:r>
        <w:t></w:t>
      </w:r>
      <w:r>
        <w:rPr>
          <w:rFonts w:hint="eastAsia"/>
        </w:rPr>
        <w:t>психологічного</w:t>
      </w:r>
      <w:r>
        <w:t></w:t>
      </w:r>
      <w:r>
        <w:rPr>
          <w:rFonts w:hint="eastAsia"/>
        </w:rPr>
        <w:t>типу</w:t>
      </w:r>
      <w:r>
        <w:t></w:t>
      </w:r>
      <w:r>
        <w:rPr>
          <w:rFonts w:hint="eastAsia"/>
        </w:rPr>
        <w:t>праворозуміння</w:t>
      </w:r>
      <w:r>
        <w:t></w:t>
      </w:r>
      <w:r>
        <w:t></w:t>
      </w:r>
      <w:r>
        <w:rPr>
          <w:rFonts w:hint="eastAsia"/>
        </w:rPr>
        <w:t>Відповідно</w:t>
      </w:r>
      <w:r>
        <w:t></w:t>
      </w:r>
      <w:r>
        <w:rPr>
          <w:rFonts w:hint="eastAsia"/>
        </w:rPr>
        <w:t>право</w:t>
      </w:r>
    </w:p>
    <w:p w:rsidR="00D35383" w:rsidRDefault="00D35383" w:rsidP="00D35383">
      <w:r>
        <w:rPr>
          <w:rFonts w:hint="eastAsia"/>
        </w:rPr>
        <w:t>виникає</w:t>
      </w:r>
      <w:r>
        <w:t></w:t>
      </w:r>
      <w:r>
        <w:rPr>
          <w:rFonts w:hint="eastAsia"/>
        </w:rPr>
        <w:t>та</w:t>
      </w:r>
      <w:r>
        <w:t></w:t>
      </w:r>
      <w:r>
        <w:rPr>
          <w:rFonts w:hint="eastAsia"/>
        </w:rPr>
        <w:t>діє</w:t>
      </w:r>
      <w:r>
        <w:t></w:t>
      </w:r>
      <w:r>
        <w:rPr>
          <w:rFonts w:hint="eastAsia"/>
        </w:rPr>
        <w:t>як</w:t>
      </w:r>
      <w:r>
        <w:t></w:t>
      </w:r>
      <w:r>
        <w:rPr>
          <w:rFonts w:hint="eastAsia"/>
        </w:rPr>
        <w:t>наслідок</w:t>
      </w:r>
      <w:r>
        <w:t></w:t>
      </w:r>
      <w:r>
        <w:rPr>
          <w:rFonts w:hint="eastAsia"/>
        </w:rPr>
        <w:t>стимулювання</w:t>
      </w:r>
      <w:r>
        <w:t></w:t>
      </w:r>
      <w:r>
        <w:rPr>
          <w:rFonts w:hint="eastAsia"/>
        </w:rPr>
        <w:t>потрібних</w:t>
      </w:r>
      <w:r>
        <w:t></w:t>
      </w:r>
      <w:r>
        <w:rPr>
          <w:rFonts w:hint="eastAsia"/>
        </w:rPr>
        <w:t>і</w:t>
      </w:r>
      <w:r>
        <w:t></w:t>
      </w:r>
      <w:r>
        <w:rPr>
          <w:rFonts w:hint="eastAsia"/>
        </w:rPr>
        <w:t>пригнічення</w:t>
      </w:r>
      <w:r>
        <w:t></w:t>
      </w:r>
      <w:r>
        <w:rPr>
          <w:rFonts w:hint="eastAsia"/>
        </w:rPr>
        <w:t>шкідливих</w:t>
      </w:r>
    </w:p>
    <w:p w:rsidR="00D35383" w:rsidRDefault="00D35383" w:rsidP="00D35383">
      <w:r>
        <w:rPr>
          <w:rFonts w:hint="eastAsia"/>
        </w:rPr>
        <w:t>мотивів</w:t>
      </w:r>
      <w:r>
        <w:t></w:t>
      </w:r>
      <w:r>
        <w:t></w:t>
      </w:r>
      <w:r>
        <w:rPr>
          <w:rFonts w:hint="eastAsia"/>
        </w:rPr>
        <w:t>імпульсів</w:t>
      </w:r>
      <w:r>
        <w:t></w:t>
      </w:r>
      <w:r>
        <w:t></w:t>
      </w:r>
      <w:r>
        <w:rPr>
          <w:rFonts w:hint="eastAsia"/>
        </w:rPr>
        <w:t>у</w:t>
      </w:r>
      <w:r>
        <w:t></w:t>
      </w:r>
      <w:r>
        <w:rPr>
          <w:rFonts w:hint="eastAsia"/>
        </w:rPr>
        <w:t>поведінці</w:t>
      </w:r>
      <w:r>
        <w:t></w:t>
      </w:r>
      <w:r>
        <w:rPr>
          <w:rFonts w:hint="eastAsia"/>
        </w:rPr>
        <w:t>людини</w:t>
      </w:r>
      <w:r>
        <w:t></w:t>
      </w:r>
      <w:r>
        <w:t></w:t>
      </w:r>
      <w:r>
        <w:rPr>
          <w:rFonts w:hint="eastAsia"/>
        </w:rPr>
        <w:t>Тоді</w:t>
      </w:r>
      <w:r>
        <w:t></w:t>
      </w:r>
      <w:r>
        <w:rPr>
          <w:rFonts w:hint="eastAsia"/>
        </w:rPr>
        <w:t>обов’язковості</w:t>
      </w:r>
      <w:r>
        <w:t></w:t>
      </w:r>
      <w:r>
        <w:rPr>
          <w:rFonts w:hint="eastAsia"/>
        </w:rPr>
        <w:t>нормам</w:t>
      </w:r>
      <w:r>
        <w:t></w:t>
      </w:r>
      <w:r>
        <w:rPr>
          <w:rFonts w:hint="eastAsia"/>
        </w:rPr>
        <w:t>надає</w:t>
      </w:r>
      <w:r>
        <w:t></w:t>
      </w:r>
      <w:r>
        <w:rPr>
          <w:rFonts w:hint="eastAsia"/>
        </w:rPr>
        <w:t>не</w:t>
      </w:r>
    </w:p>
    <w:p w:rsidR="00D35383" w:rsidRDefault="00D35383" w:rsidP="00D35383">
      <w:r>
        <w:rPr>
          <w:rFonts w:hint="eastAsia"/>
        </w:rPr>
        <w:t>стільки</w:t>
      </w:r>
      <w:r>
        <w:t></w:t>
      </w:r>
      <w:r>
        <w:rPr>
          <w:rFonts w:hint="eastAsia"/>
        </w:rPr>
        <w:t>держава</w:t>
      </w:r>
      <w:r>
        <w:t></w:t>
      </w:r>
      <w:r>
        <w:t></w:t>
      </w:r>
      <w:r>
        <w:rPr>
          <w:rFonts w:hint="eastAsia"/>
        </w:rPr>
        <w:t>скільки</w:t>
      </w:r>
      <w:r>
        <w:t></w:t>
      </w:r>
      <w:r>
        <w:rPr>
          <w:rFonts w:hint="eastAsia"/>
        </w:rPr>
        <w:t>атрибутивно</w:t>
      </w:r>
      <w:r>
        <w:t></w:t>
      </w:r>
      <w:r>
        <w:rPr>
          <w:rFonts w:hint="eastAsia"/>
        </w:rPr>
        <w:t>імперативні</w:t>
      </w:r>
      <w:r>
        <w:t></w:t>
      </w:r>
      <w:r>
        <w:rPr>
          <w:rFonts w:hint="eastAsia"/>
        </w:rPr>
        <w:t>переживання</w:t>
      </w:r>
      <w:r>
        <w:t></w:t>
      </w:r>
      <w:r>
        <w:rPr>
          <w:rFonts w:hint="eastAsia"/>
        </w:rPr>
        <w:t>людей</w:t>
      </w:r>
      <w:r>
        <w:t></w:t>
      </w:r>
    </w:p>
    <w:p w:rsidR="00D35383" w:rsidRDefault="00D35383" w:rsidP="00D35383">
      <w:r>
        <w:rPr>
          <w:rFonts w:hint="eastAsia"/>
        </w:rPr>
        <w:t>Генетично</w:t>
      </w:r>
      <w:r>
        <w:t></w:t>
      </w:r>
      <w:r>
        <w:rPr>
          <w:rFonts w:hint="eastAsia"/>
        </w:rPr>
        <w:t>саме</w:t>
      </w:r>
      <w:r>
        <w:t></w:t>
      </w:r>
      <w:r>
        <w:rPr>
          <w:rFonts w:hint="eastAsia"/>
        </w:rPr>
        <w:t>право</w:t>
      </w:r>
      <w:r>
        <w:t></w:t>
      </w:r>
      <w:r>
        <w:t></w:t>
      </w:r>
      <w:r>
        <w:rPr>
          <w:rFonts w:hint="eastAsia"/>
        </w:rPr>
        <w:t>його</w:t>
      </w:r>
      <w:r>
        <w:t></w:t>
      </w:r>
      <w:r>
        <w:rPr>
          <w:rFonts w:hint="eastAsia"/>
        </w:rPr>
        <w:t>структура</w:t>
      </w:r>
      <w:r>
        <w:t></w:t>
      </w:r>
      <w:r>
        <w:rPr>
          <w:rFonts w:hint="eastAsia"/>
        </w:rPr>
        <w:t>та</w:t>
      </w:r>
      <w:r>
        <w:t></w:t>
      </w:r>
      <w:r>
        <w:rPr>
          <w:rFonts w:hint="eastAsia"/>
        </w:rPr>
        <w:t>функціонування</w:t>
      </w:r>
      <w:r>
        <w:t></w:t>
      </w:r>
      <w:r>
        <w:rPr>
          <w:rFonts w:hint="eastAsia"/>
        </w:rPr>
        <w:t>у</w:t>
      </w:r>
      <w:r>
        <w:t></w:t>
      </w:r>
      <w:r>
        <w:rPr>
          <w:rFonts w:hint="eastAsia"/>
        </w:rPr>
        <w:t>суспільстві</w:t>
      </w:r>
      <w:r>
        <w:t></w:t>
      </w:r>
      <w:r>
        <w:rPr>
          <w:rFonts w:hint="eastAsia"/>
        </w:rPr>
        <w:t>явища</w:t>
      </w:r>
    </w:p>
    <w:p w:rsidR="00D35383" w:rsidRDefault="00D35383" w:rsidP="00D35383">
      <w:r>
        <w:rPr>
          <w:rFonts w:hint="eastAsia"/>
        </w:rPr>
        <w:t>антропоморфні</w:t>
      </w:r>
      <w:r>
        <w:t></w:t>
      </w:r>
      <w:r>
        <w:t></w:t>
      </w:r>
      <w:r>
        <w:rPr>
          <w:rFonts w:hint="eastAsia"/>
        </w:rPr>
        <w:t>детерміновані</w:t>
      </w:r>
      <w:r>
        <w:t></w:t>
      </w:r>
      <w:r>
        <w:rPr>
          <w:rFonts w:hint="eastAsia"/>
        </w:rPr>
        <w:t>духовним</w:t>
      </w:r>
      <w:r>
        <w:t></w:t>
      </w:r>
      <w:r>
        <w:rPr>
          <w:rFonts w:hint="eastAsia"/>
        </w:rPr>
        <w:t>світом</w:t>
      </w:r>
      <w:r>
        <w:t></w:t>
      </w:r>
      <w:r>
        <w:rPr>
          <w:rFonts w:hint="eastAsia"/>
        </w:rPr>
        <w:t>людини</w:t>
      </w:r>
      <w:r>
        <w:t></w:t>
      </w:r>
    </w:p>
    <w:p w:rsidR="00D35383" w:rsidRDefault="00D35383" w:rsidP="00D35383">
      <w:r>
        <w:rPr>
          <w:rFonts w:hint="eastAsia"/>
        </w:rPr>
        <w:t>Визначено</w:t>
      </w:r>
      <w:r>
        <w:t></w:t>
      </w:r>
      <w:r>
        <w:t></w:t>
      </w:r>
      <w:r>
        <w:rPr>
          <w:rFonts w:hint="eastAsia"/>
        </w:rPr>
        <w:t>що</w:t>
      </w:r>
      <w:r>
        <w:t></w:t>
      </w:r>
      <w:r>
        <w:rPr>
          <w:rFonts w:hint="eastAsia"/>
        </w:rPr>
        <w:t>соціально</w:t>
      </w:r>
      <w:r>
        <w:t></w:t>
      </w:r>
      <w:r>
        <w:rPr>
          <w:rFonts w:hint="eastAsia"/>
        </w:rPr>
        <w:t>психологічний</w:t>
      </w:r>
      <w:r>
        <w:t></w:t>
      </w:r>
      <w:r>
        <w:rPr>
          <w:rFonts w:hint="eastAsia"/>
        </w:rPr>
        <w:t>образ</w:t>
      </w:r>
      <w:r>
        <w:t></w:t>
      </w:r>
      <w:r>
        <w:rPr>
          <w:rFonts w:hint="eastAsia"/>
        </w:rPr>
        <w:t>права</w:t>
      </w:r>
      <w:r>
        <w:t></w:t>
      </w:r>
      <w:r>
        <w:rPr>
          <w:rFonts w:hint="eastAsia"/>
        </w:rPr>
        <w:t>виявляється</w:t>
      </w:r>
      <w:r>
        <w:t></w:t>
      </w:r>
      <w:r>
        <w:rPr>
          <w:rFonts w:hint="eastAsia"/>
        </w:rPr>
        <w:t>у</w:t>
      </w:r>
    </w:p>
    <w:p w:rsidR="00D35383" w:rsidRDefault="00D35383" w:rsidP="00D35383">
      <w:r>
        <w:rPr>
          <w:rFonts w:hint="eastAsia"/>
        </w:rPr>
        <w:t>стійкому</w:t>
      </w:r>
      <w:r>
        <w:t></w:t>
      </w:r>
      <w:r>
        <w:rPr>
          <w:rFonts w:hint="eastAsia"/>
        </w:rPr>
        <w:t>поєднанні</w:t>
      </w:r>
      <w:r>
        <w:t></w:t>
      </w:r>
      <w:r>
        <w:rPr>
          <w:rFonts w:hint="eastAsia"/>
        </w:rPr>
        <w:t>індивідуальних</w:t>
      </w:r>
      <w:r>
        <w:t></w:t>
      </w:r>
      <w:r>
        <w:rPr>
          <w:rFonts w:hint="eastAsia"/>
        </w:rPr>
        <w:t>психічних</w:t>
      </w:r>
      <w:r>
        <w:t></w:t>
      </w:r>
      <w:r>
        <w:rPr>
          <w:rFonts w:hint="eastAsia"/>
        </w:rPr>
        <w:t>властивостей</w:t>
      </w:r>
      <w:r>
        <w:t></w:t>
      </w:r>
      <w:r>
        <w:rPr>
          <w:rFonts w:hint="eastAsia"/>
        </w:rPr>
        <w:t>та</w:t>
      </w:r>
      <w:r>
        <w:t></w:t>
      </w:r>
      <w:r>
        <w:rPr>
          <w:rFonts w:hint="eastAsia"/>
        </w:rPr>
        <w:t>системи</w:t>
      </w:r>
    </w:p>
    <w:p w:rsidR="00D35383" w:rsidRDefault="00D35383" w:rsidP="00D35383">
      <w:r>
        <w:rPr>
          <w:rFonts w:hint="eastAsia"/>
        </w:rPr>
        <w:t>соціально</w:t>
      </w:r>
      <w:r>
        <w:t></w:t>
      </w:r>
      <w:r>
        <w:rPr>
          <w:rFonts w:hint="eastAsia"/>
        </w:rPr>
        <w:t>значущих</w:t>
      </w:r>
      <w:r>
        <w:t></w:t>
      </w:r>
      <w:r>
        <w:rPr>
          <w:rFonts w:hint="eastAsia"/>
        </w:rPr>
        <w:t>якостей</w:t>
      </w:r>
      <w:r>
        <w:t></w:t>
      </w:r>
      <w:r>
        <w:rPr>
          <w:rFonts w:hint="eastAsia"/>
        </w:rPr>
        <w:t>людини</w:t>
      </w:r>
      <w:r>
        <w:t></w:t>
      </w:r>
      <w:r>
        <w:t></w:t>
      </w:r>
      <w:r>
        <w:rPr>
          <w:rFonts w:hint="eastAsia"/>
        </w:rPr>
        <w:t>Важливим</w:t>
      </w:r>
      <w:r>
        <w:t></w:t>
      </w:r>
      <w:r>
        <w:rPr>
          <w:rFonts w:hint="eastAsia"/>
        </w:rPr>
        <w:t>стає</w:t>
      </w:r>
      <w:r>
        <w:t></w:t>
      </w:r>
      <w:r>
        <w:rPr>
          <w:rFonts w:hint="eastAsia"/>
        </w:rPr>
        <w:t>міра</w:t>
      </w:r>
      <w:r>
        <w:t></w:t>
      </w:r>
      <w:r>
        <w:rPr>
          <w:rFonts w:hint="eastAsia"/>
        </w:rPr>
        <w:t>оволодіння</w:t>
      </w:r>
    </w:p>
    <w:p w:rsidR="00D35383" w:rsidRDefault="00D35383" w:rsidP="00D35383">
      <w:r>
        <w:rPr>
          <w:rFonts w:hint="eastAsia"/>
        </w:rPr>
        <w:t>соціальними</w:t>
      </w:r>
      <w:r>
        <w:t></w:t>
      </w:r>
      <w:r>
        <w:rPr>
          <w:rFonts w:hint="eastAsia"/>
        </w:rPr>
        <w:t>цінностями</w:t>
      </w:r>
      <w:r>
        <w:t></w:t>
      </w:r>
      <w:r>
        <w:rPr>
          <w:rFonts w:hint="eastAsia"/>
        </w:rPr>
        <w:t>людиною</w:t>
      </w:r>
      <w:r>
        <w:t></w:t>
      </w:r>
      <w:r>
        <w:rPr>
          <w:rFonts w:hint="eastAsia"/>
        </w:rPr>
        <w:t>та</w:t>
      </w:r>
      <w:r>
        <w:t></w:t>
      </w:r>
      <w:r>
        <w:rPr>
          <w:rFonts w:hint="eastAsia"/>
        </w:rPr>
        <w:t>здатністю</w:t>
      </w:r>
      <w:r>
        <w:t></w:t>
      </w:r>
      <w:r>
        <w:rPr>
          <w:rFonts w:hint="eastAsia"/>
        </w:rPr>
        <w:t>до</w:t>
      </w:r>
      <w:r>
        <w:t></w:t>
      </w:r>
      <w:r>
        <w:rPr>
          <w:rFonts w:hint="eastAsia"/>
        </w:rPr>
        <w:t>їх</w:t>
      </w:r>
      <w:r>
        <w:t></w:t>
      </w:r>
      <w:r>
        <w:rPr>
          <w:rFonts w:hint="eastAsia"/>
        </w:rPr>
        <w:t>реалізації</w:t>
      </w:r>
      <w:r>
        <w:t></w:t>
      </w:r>
    </w:p>
    <w:p w:rsidR="00D35383" w:rsidRDefault="00D35383" w:rsidP="00D35383">
      <w:r>
        <w:rPr>
          <w:rFonts w:hint="eastAsia"/>
        </w:rPr>
        <w:t>Праворозуміння</w:t>
      </w:r>
      <w:r>
        <w:t></w:t>
      </w:r>
      <w:r>
        <w:rPr>
          <w:rFonts w:hint="eastAsia"/>
        </w:rPr>
        <w:t>відбувається</w:t>
      </w:r>
      <w:r>
        <w:t></w:t>
      </w:r>
      <w:r>
        <w:rPr>
          <w:rFonts w:hint="eastAsia"/>
        </w:rPr>
        <w:t>ресурсами</w:t>
      </w:r>
      <w:r>
        <w:t></w:t>
      </w:r>
      <w:r>
        <w:rPr>
          <w:rFonts w:hint="eastAsia"/>
        </w:rPr>
        <w:t>системи</w:t>
      </w:r>
      <w:r>
        <w:t></w:t>
      </w:r>
      <w:r>
        <w:rPr>
          <w:rFonts w:hint="eastAsia"/>
        </w:rPr>
        <w:t>інтелектуальних</w:t>
      </w:r>
      <w:r>
        <w:t></w:t>
      </w:r>
      <w:r>
        <w:t></w:t>
      </w:r>
      <w:r>
        <w:rPr>
          <w:rFonts w:hint="eastAsia"/>
        </w:rPr>
        <w:t>емоційних</w:t>
      </w:r>
      <w:r>
        <w:t></w:t>
      </w:r>
      <w:r>
        <w:rPr>
          <w:rFonts w:hint="eastAsia"/>
        </w:rPr>
        <w:t>і</w:t>
      </w:r>
    </w:p>
    <w:p w:rsidR="00D35383" w:rsidRDefault="00D35383" w:rsidP="00D35383">
      <w:r>
        <w:rPr>
          <w:rFonts w:hint="eastAsia"/>
        </w:rPr>
        <w:t>чуттєвих</w:t>
      </w:r>
      <w:r>
        <w:t></w:t>
      </w:r>
      <w:r>
        <w:t></w:t>
      </w:r>
      <w:r>
        <w:rPr>
          <w:rFonts w:hint="eastAsia"/>
        </w:rPr>
        <w:t>а</w:t>
      </w:r>
      <w:r>
        <w:t></w:t>
      </w:r>
      <w:r>
        <w:rPr>
          <w:rFonts w:hint="eastAsia"/>
        </w:rPr>
        <w:t>також</w:t>
      </w:r>
      <w:r>
        <w:t></w:t>
      </w:r>
      <w:r>
        <w:rPr>
          <w:rFonts w:hint="eastAsia"/>
        </w:rPr>
        <w:t>вольових</w:t>
      </w:r>
      <w:r>
        <w:t></w:t>
      </w:r>
      <w:r>
        <w:rPr>
          <w:rFonts w:hint="eastAsia"/>
        </w:rPr>
        <w:t>властивостей</w:t>
      </w:r>
      <w:r>
        <w:t></w:t>
      </w:r>
      <w:r>
        <w:rPr>
          <w:rFonts w:hint="eastAsia"/>
        </w:rPr>
        <w:t>людини</w:t>
      </w:r>
      <w:r>
        <w:t></w:t>
      </w:r>
      <w:r>
        <w:t></w:t>
      </w:r>
      <w:r>
        <w:rPr>
          <w:rFonts w:hint="eastAsia"/>
        </w:rPr>
        <w:t>Імпульси</w:t>
      </w:r>
      <w:r>
        <w:t></w:t>
      </w:r>
      <w:r>
        <w:rPr>
          <w:rFonts w:hint="eastAsia"/>
        </w:rPr>
        <w:t>від</w:t>
      </w:r>
      <w:r>
        <w:t></w:t>
      </w:r>
      <w:r>
        <w:rPr>
          <w:rFonts w:hint="eastAsia"/>
        </w:rPr>
        <w:t>емоцій</w:t>
      </w:r>
      <w:r>
        <w:t></w:t>
      </w:r>
      <w:r>
        <w:t></w:t>
      </w:r>
      <w:r>
        <w:rPr>
          <w:rFonts w:hint="eastAsia"/>
        </w:rPr>
        <w:t>їхній</w:t>
      </w:r>
    </w:p>
    <w:p w:rsidR="00D35383" w:rsidRDefault="00D35383" w:rsidP="00D35383">
      <w:r>
        <w:rPr>
          <w:rFonts w:hint="eastAsia"/>
        </w:rPr>
        <w:t>розвиток</w:t>
      </w:r>
      <w:r>
        <w:t></w:t>
      </w:r>
      <w:r>
        <w:rPr>
          <w:rFonts w:hint="eastAsia"/>
        </w:rPr>
        <w:t>у</w:t>
      </w:r>
      <w:r>
        <w:t></w:t>
      </w:r>
      <w:r>
        <w:rPr>
          <w:rFonts w:hint="eastAsia"/>
        </w:rPr>
        <w:t>правових</w:t>
      </w:r>
      <w:r>
        <w:t></w:t>
      </w:r>
      <w:r>
        <w:rPr>
          <w:rFonts w:hint="eastAsia"/>
        </w:rPr>
        <w:t>почуттях</w:t>
      </w:r>
      <w:r>
        <w:t></w:t>
      </w:r>
      <w:r>
        <w:rPr>
          <w:rFonts w:hint="eastAsia"/>
        </w:rPr>
        <w:t>та</w:t>
      </w:r>
      <w:r>
        <w:t></w:t>
      </w:r>
      <w:r>
        <w:rPr>
          <w:rFonts w:hint="eastAsia"/>
        </w:rPr>
        <w:t>постійний</w:t>
      </w:r>
      <w:r>
        <w:t></w:t>
      </w:r>
      <w:r>
        <w:rPr>
          <w:rFonts w:hint="eastAsia"/>
        </w:rPr>
        <w:t>зв’язок</w:t>
      </w:r>
      <w:r>
        <w:t></w:t>
      </w:r>
      <w:r>
        <w:rPr>
          <w:rFonts w:hint="eastAsia"/>
        </w:rPr>
        <w:t>з</w:t>
      </w:r>
      <w:r>
        <w:t></w:t>
      </w:r>
      <w:r>
        <w:rPr>
          <w:rFonts w:hint="eastAsia"/>
        </w:rPr>
        <w:t>ментальною</w:t>
      </w:r>
      <w:r>
        <w:t></w:t>
      </w:r>
      <w:r>
        <w:rPr>
          <w:rFonts w:hint="eastAsia"/>
        </w:rPr>
        <w:t>структурою</w:t>
      </w:r>
    </w:p>
    <w:p w:rsidR="00D35383" w:rsidRDefault="00D35383" w:rsidP="00D35383">
      <w:r>
        <w:rPr>
          <w:rFonts w:hint="eastAsia"/>
        </w:rPr>
        <w:t>особистості</w:t>
      </w:r>
      <w:r>
        <w:t></w:t>
      </w:r>
      <w:r>
        <w:rPr>
          <w:rFonts w:hint="eastAsia"/>
        </w:rPr>
        <w:t>це</w:t>
      </w:r>
      <w:r>
        <w:t></w:t>
      </w:r>
      <w:r>
        <w:rPr>
          <w:rFonts w:hint="eastAsia"/>
        </w:rPr>
        <w:t>основа</w:t>
      </w:r>
      <w:r>
        <w:t></w:t>
      </w:r>
      <w:r>
        <w:rPr>
          <w:rFonts w:hint="eastAsia"/>
        </w:rPr>
        <w:t>для</w:t>
      </w:r>
      <w:r>
        <w:t></w:t>
      </w:r>
      <w:r>
        <w:rPr>
          <w:rFonts w:hint="eastAsia"/>
        </w:rPr>
        <w:t>розуміння</w:t>
      </w:r>
      <w:r>
        <w:t></w:t>
      </w:r>
      <w:r>
        <w:rPr>
          <w:rFonts w:hint="eastAsia"/>
        </w:rPr>
        <w:t>діючого</w:t>
      </w:r>
      <w:r>
        <w:t></w:t>
      </w:r>
      <w:r>
        <w:rPr>
          <w:rFonts w:hint="eastAsia"/>
        </w:rPr>
        <w:t>права</w:t>
      </w:r>
      <w:r>
        <w:t></w:t>
      </w:r>
    </w:p>
    <w:p w:rsidR="00D35383" w:rsidRDefault="00D35383" w:rsidP="00D35383">
      <w:r>
        <w:t></w:t>
      </w:r>
      <w:r>
        <w:t></w:t>
      </w:r>
      <w:r>
        <w:t></w:t>
      </w:r>
      <w:r>
        <w:rPr>
          <w:rFonts w:hint="eastAsia"/>
        </w:rPr>
        <w:t>Встановлено</w:t>
      </w:r>
      <w:r>
        <w:t></w:t>
      </w:r>
      <w:r>
        <w:t></w:t>
      </w:r>
      <w:r>
        <w:rPr>
          <w:rFonts w:hint="eastAsia"/>
        </w:rPr>
        <w:t>що</w:t>
      </w:r>
      <w:r>
        <w:t></w:t>
      </w:r>
      <w:r>
        <w:rPr>
          <w:rFonts w:hint="eastAsia"/>
        </w:rPr>
        <w:t>психічні</w:t>
      </w:r>
      <w:r>
        <w:t></w:t>
      </w:r>
      <w:r>
        <w:rPr>
          <w:rFonts w:hint="eastAsia"/>
        </w:rPr>
        <w:t>стани</w:t>
      </w:r>
      <w:r>
        <w:t></w:t>
      </w:r>
      <w:r>
        <w:rPr>
          <w:rFonts w:hint="eastAsia"/>
        </w:rPr>
        <w:t>це</w:t>
      </w:r>
      <w:r>
        <w:t></w:t>
      </w:r>
      <w:r>
        <w:rPr>
          <w:rFonts w:hint="eastAsia"/>
        </w:rPr>
        <w:t>динамічні</w:t>
      </w:r>
      <w:r>
        <w:t></w:t>
      </w:r>
      <w:r>
        <w:rPr>
          <w:rFonts w:hint="eastAsia"/>
        </w:rPr>
        <w:t>складові</w:t>
      </w:r>
      <w:r>
        <w:t></w:t>
      </w:r>
      <w:r>
        <w:rPr>
          <w:rFonts w:hint="eastAsia"/>
        </w:rPr>
        <w:t>психіки</w:t>
      </w:r>
      <w:r>
        <w:t></w:t>
      </w:r>
      <w:r>
        <w:rPr>
          <w:rFonts w:hint="eastAsia"/>
        </w:rPr>
        <w:t>людини</w:t>
      </w:r>
      <w:r>
        <w:t></w:t>
      </w:r>
    </w:p>
    <w:p w:rsidR="00D35383" w:rsidRDefault="00D35383" w:rsidP="00D35383">
      <w:r>
        <w:rPr>
          <w:rFonts w:hint="eastAsia"/>
        </w:rPr>
        <w:t>Психічні</w:t>
      </w:r>
      <w:r>
        <w:t></w:t>
      </w:r>
      <w:r>
        <w:rPr>
          <w:rFonts w:hint="eastAsia"/>
        </w:rPr>
        <w:t>прояви</w:t>
      </w:r>
      <w:r>
        <w:t></w:t>
      </w:r>
      <w:r>
        <w:rPr>
          <w:rFonts w:hint="eastAsia"/>
        </w:rPr>
        <w:t>динамічні</w:t>
      </w:r>
      <w:r>
        <w:t></w:t>
      </w:r>
      <w:r>
        <w:rPr>
          <w:rFonts w:hint="eastAsia"/>
        </w:rPr>
        <w:t>й</w:t>
      </w:r>
      <w:r>
        <w:t></w:t>
      </w:r>
      <w:r>
        <w:rPr>
          <w:rFonts w:hint="eastAsia"/>
        </w:rPr>
        <w:t>постійні</w:t>
      </w:r>
      <w:r>
        <w:t></w:t>
      </w:r>
      <w:r>
        <w:rPr>
          <w:rFonts w:hint="eastAsia"/>
        </w:rPr>
        <w:t>доповнюються</w:t>
      </w:r>
      <w:r>
        <w:t></w:t>
      </w:r>
      <w:r>
        <w:rPr>
          <w:rFonts w:hint="eastAsia"/>
        </w:rPr>
        <w:t>статичними</w:t>
      </w:r>
      <w:r>
        <w:t></w:t>
      </w:r>
      <w:r>
        <w:rPr>
          <w:rFonts w:hint="eastAsia"/>
        </w:rPr>
        <w:t>елементами</w:t>
      </w:r>
      <w:r>
        <w:t></w:t>
      </w:r>
      <w:r>
        <w:rPr>
          <w:rFonts w:hint="eastAsia"/>
        </w:rPr>
        <w:t>–</w:t>
      </w:r>
    </w:p>
    <w:p w:rsidR="00D35383" w:rsidRDefault="00D35383" w:rsidP="00D35383">
      <w:r>
        <w:rPr>
          <w:rFonts w:hint="eastAsia"/>
        </w:rPr>
        <w:t>образами</w:t>
      </w:r>
      <w:r>
        <w:t></w:t>
      </w:r>
      <w:r>
        <w:t></w:t>
      </w:r>
      <w:r>
        <w:rPr>
          <w:rFonts w:hint="eastAsia"/>
        </w:rPr>
        <w:t>уявленнями</w:t>
      </w:r>
      <w:r>
        <w:t></w:t>
      </w:r>
      <w:r>
        <w:rPr>
          <w:rFonts w:hint="eastAsia"/>
        </w:rPr>
        <w:t>та</w:t>
      </w:r>
      <w:r>
        <w:t></w:t>
      </w:r>
      <w:r>
        <w:rPr>
          <w:rFonts w:hint="eastAsia"/>
        </w:rPr>
        <w:t>іншими</w:t>
      </w:r>
      <w:r>
        <w:t></w:t>
      </w:r>
      <w:r>
        <w:rPr>
          <w:rFonts w:hint="eastAsia"/>
        </w:rPr>
        <w:t>результатами</w:t>
      </w:r>
      <w:r>
        <w:t></w:t>
      </w:r>
      <w:r>
        <w:rPr>
          <w:rFonts w:hint="eastAsia"/>
        </w:rPr>
        <w:t>процесів</w:t>
      </w:r>
      <w:r>
        <w:t></w:t>
      </w:r>
      <w:r>
        <w:rPr>
          <w:rFonts w:hint="eastAsia"/>
        </w:rPr>
        <w:t>усвідомлення</w:t>
      </w:r>
      <w:r>
        <w:t></w:t>
      </w:r>
      <w:r>
        <w:rPr>
          <w:rFonts w:hint="eastAsia"/>
        </w:rPr>
        <w:t>права</w:t>
      </w:r>
      <w:r>
        <w:t></w:t>
      </w:r>
    </w:p>
    <w:p w:rsidR="00D35383" w:rsidRDefault="00D35383" w:rsidP="00D35383">
      <w:r>
        <w:rPr>
          <w:rFonts w:hint="eastAsia"/>
        </w:rPr>
        <w:t>Людина</w:t>
      </w:r>
      <w:r>
        <w:t></w:t>
      </w:r>
      <w:r>
        <w:rPr>
          <w:rFonts w:hint="eastAsia"/>
        </w:rPr>
        <w:t>бере</w:t>
      </w:r>
      <w:r>
        <w:t></w:t>
      </w:r>
      <w:r>
        <w:rPr>
          <w:rFonts w:hint="eastAsia"/>
        </w:rPr>
        <w:t>участь</w:t>
      </w:r>
      <w:r>
        <w:t></w:t>
      </w:r>
      <w:r>
        <w:rPr>
          <w:rFonts w:hint="eastAsia"/>
        </w:rPr>
        <w:t>у</w:t>
      </w:r>
      <w:r>
        <w:t></w:t>
      </w:r>
      <w:r>
        <w:rPr>
          <w:rFonts w:hint="eastAsia"/>
        </w:rPr>
        <w:t>правових</w:t>
      </w:r>
      <w:r>
        <w:t></w:t>
      </w:r>
      <w:r>
        <w:rPr>
          <w:rFonts w:hint="eastAsia"/>
        </w:rPr>
        <w:t>відносинах</w:t>
      </w:r>
      <w:r>
        <w:t></w:t>
      </w:r>
      <w:r>
        <w:t></w:t>
      </w:r>
      <w:r>
        <w:rPr>
          <w:rFonts w:hint="eastAsia"/>
        </w:rPr>
        <w:t>наповнює</w:t>
      </w:r>
      <w:r>
        <w:t></w:t>
      </w:r>
      <w:r>
        <w:rPr>
          <w:rFonts w:hint="eastAsia"/>
        </w:rPr>
        <w:t>їх</w:t>
      </w:r>
      <w:r>
        <w:t></w:t>
      </w:r>
      <w:r>
        <w:rPr>
          <w:rFonts w:hint="eastAsia"/>
        </w:rPr>
        <w:t>сенсом</w:t>
      </w:r>
      <w:r>
        <w:t></w:t>
      </w:r>
      <w:r>
        <w:rPr>
          <w:rFonts w:hint="eastAsia"/>
        </w:rPr>
        <w:t>та</w:t>
      </w:r>
      <w:r>
        <w:t></w:t>
      </w:r>
      <w:r>
        <w:rPr>
          <w:rFonts w:hint="eastAsia"/>
        </w:rPr>
        <w:t>розвиває</w:t>
      </w:r>
      <w:r>
        <w:t></w:t>
      </w:r>
    </w:p>
    <w:p w:rsidR="00D35383" w:rsidRDefault="00D35383" w:rsidP="00D35383">
      <w:r>
        <w:rPr>
          <w:rFonts w:hint="eastAsia"/>
        </w:rPr>
        <w:t>виходячи</w:t>
      </w:r>
      <w:r>
        <w:t></w:t>
      </w:r>
      <w:r>
        <w:rPr>
          <w:rFonts w:hint="eastAsia"/>
        </w:rPr>
        <w:t>виключно</w:t>
      </w:r>
      <w:r>
        <w:t></w:t>
      </w:r>
      <w:r>
        <w:rPr>
          <w:rFonts w:hint="eastAsia"/>
        </w:rPr>
        <w:t>з</w:t>
      </w:r>
      <w:r>
        <w:t></w:t>
      </w:r>
      <w:r>
        <w:rPr>
          <w:rFonts w:hint="eastAsia"/>
        </w:rPr>
        <w:t>власних</w:t>
      </w:r>
      <w:r>
        <w:t></w:t>
      </w:r>
      <w:r>
        <w:rPr>
          <w:rFonts w:hint="eastAsia"/>
        </w:rPr>
        <w:t>уявлень</w:t>
      </w:r>
      <w:r>
        <w:t></w:t>
      </w:r>
      <w:r>
        <w:rPr>
          <w:rFonts w:hint="eastAsia"/>
        </w:rPr>
        <w:t>про</w:t>
      </w:r>
      <w:r>
        <w:t></w:t>
      </w:r>
      <w:r>
        <w:rPr>
          <w:rFonts w:hint="eastAsia"/>
        </w:rPr>
        <w:t>право</w:t>
      </w:r>
      <w:r>
        <w:t></w:t>
      </w:r>
      <w:r>
        <w:t></w:t>
      </w:r>
      <w:r>
        <w:rPr>
          <w:rFonts w:hint="eastAsia"/>
        </w:rPr>
        <w:t>Психічні</w:t>
      </w:r>
      <w:r>
        <w:t></w:t>
      </w:r>
      <w:r>
        <w:rPr>
          <w:rFonts w:hint="eastAsia"/>
        </w:rPr>
        <w:t>стани</w:t>
      </w:r>
      <w:r>
        <w:t></w:t>
      </w:r>
      <w:r>
        <w:rPr>
          <w:rFonts w:hint="eastAsia"/>
        </w:rPr>
        <w:t>у</w:t>
      </w:r>
      <w:r>
        <w:t></w:t>
      </w:r>
      <w:r>
        <w:rPr>
          <w:rFonts w:hint="eastAsia"/>
        </w:rPr>
        <w:t>вигляді</w:t>
      </w:r>
    </w:p>
    <w:p w:rsidR="00D35383" w:rsidRDefault="00D35383" w:rsidP="00D35383">
      <w:r>
        <w:rPr>
          <w:rFonts w:hint="eastAsia"/>
        </w:rPr>
        <w:t>правових</w:t>
      </w:r>
      <w:r>
        <w:t></w:t>
      </w:r>
      <w:r>
        <w:rPr>
          <w:rFonts w:hint="eastAsia"/>
        </w:rPr>
        <w:t>установок</w:t>
      </w:r>
      <w:r>
        <w:t></w:t>
      </w:r>
      <w:r>
        <w:rPr>
          <w:rFonts w:hint="eastAsia"/>
        </w:rPr>
        <w:t>виявляють</w:t>
      </w:r>
      <w:r>
        <w:t></w:t>
      </w:r>
      <w:r>
        <w:rPr>
          <w:rFonts w:hint="eastAsia"/>
        </w:rPr>
        <w:t>готовність</w:t>
      </w:r>
      <w:r>
        <w:t></w:t>
      </w:r>
      <w:r>
        <w:rPr>
          <w:rFonts w:hint="eastAsia"/>
        </w:rPr>
        <w:t>до</w:t>
      </w:r>
      <w:r>
        <w:t></w:t>
      </w:r>
      <w:r>
        <w:rPr>
          <w:rFonts w:hint="eastAsia"/>
        </w:rPr>
        <w:t>дії</w:t>
      </w:r>
      <w:r>
        <w:t></w:t>
      </w:r>
      <w:r>
        <w:t></w:t>
      </w:r>
      <w:r>
        <w:rPr>
          <w:rFonts w:hint="eastAsia"/>
        </w:rPr>
        <w:t>часто</w:t>
      </w:r>
      <w:r>
        <w:t></w:t>
      </w:r>
      <w:r>
        <w:rPr>
          <w:rFonts w:hint="eastAsia"/>
        </w:rPr>
        <w:t>відповідно</w:t>
      </w:r>
      <w:r>
        <w:t></w:t>
      </w:r>
      <w:r>
        <w:rPr>
          <w:rFonts w:hint="eastAsia"/>
        </w:rPr>
        <w:t>до</w:t>
      </w:r>
    </w:p>
    <w:p w:rsidR="00D35383" w:rsidRDefault="00D35383" w:rsidP="00D35383">
      <w:r>
        <w:rPr>
          <w:rFonts w:hint="eastAsia"/>
        </w:rPr>
        <w:t>неусвідомлених</w:t>
      </w:r>
      <w:r>
        <w:t></w:t>
      </w:r>
      <w:r>
        <w:rPr>
          <w:rFonts w:hint="eastAsia"/>
        </w:rPr>
        <w:t>підстав</w:t>
      </w:r>
      <w:r>
        <w:t></w:t>
      </w:r>
      <w:r>
        <w:rPr>
          <w:rFonts w:hint="eastAsia"/>
        </w:rPr>
        <w:t>попереднього</w:t>
      </w:r>
      <w:r>
        <w:t></w:t>
      </w:r>
      <w:r>
        <w:rPr>
          <w:rFonts w:hint="eastAsia"/>
        </w:rPr>
        <w:t>досвіду</w:t>
      </w:r>
      <w:r>
        <w:t></w:t>
      </w:r>
      <w:r>
        <w:rPr>
          <w:rFonts w:hint="eastAsia"/>
        </w:rPr>
        <w:t>правових</w:t>
      </w:r>
      <w:r>
        <w:t></w:t>
      </w:r>
      <w:r>
        <w:rPr>
          <w:rFonts w:hint="eastAsia"/>
        </w:rPr>
        <w:t>відносин</w:t>
      </w:r>
      <w:r>
        <w:t></w:t>
      </w:r>
    </w:p>
    <w:p w:rsidR="00D35383" w:rsidRDefault="00D35383" w:rsidP="00D35383">
      <w:r>
        <w:t></w:t>
      </w:r>
      <w:r>
        <w:t></w:t>
      </w:r>
      <w:r>
        <w:t></w:t>
      </w:r>
      <w:r>
        <w:rPr>
          <w:rFonts w:hint="eastAsia"/>
        </w:rPr>
        <w:t>Визначено</w:t>
      </w:r>
      <w:r>
        <w:t></w:t>
      </w:r>
      <w:r>
        <w:t></w:t>
      </w:r>
      <w:r>
        <w:rPr>
          <w:rFonts w:hint="eastAsia"/>
        </w:rPr>
        <w:t>що</w:t>
      </w:r>
      <w:r>
        <w:t></w:t>
      </w:r>
      <w:r>
        <w:rPr>
          <w:rFonts w:hint="eastAsia"/>
        </w:rPr>
        <w:t>право</w:t>
      </w:r>
      <w:r>
        <w:t></w:t>
      </w:r>
      <w:r>
        <w:rPr>
          <w:rFonts w:hint="eastAsia"/>
        </w:rPr>
        <w:t>властиве</w:t>
      </w:r>
      <w:r>
        <w:t></w:t>
      </w:r>
      <w:r>
        <w:rPr>
          <w:rFonts w:hint="eastAsia"/>
        </w:rPr>
        <w:t>біологічно</w:t>
      </w:r>
      <w:r>
        <w:t></w:t>
      </w:r>
      <w:r>
        <w:rPr>
          <w:rFonts w:hint="eastAsia"/>
        </w:rPr>
        <w:t>енергетичній</w:t>
      </w:r>
      <w:r>
        <w:t></w:t>
      </w:r>
      <w:r>
        <w:rPr>
          <w:rFonts w:hint="eastAsia"/>
        </w:rPr>
        <w:t>частині</w:t>
      </w:r>
    </w:p>
    <w:p w:rsidR="00D35383" w:rsidRDefault="00D35383" w:rsidP="00D35383">
      <w:r>
        <w:rPr>
          <w:rFonts w:hint="eastAsia"/>
        </w:rPr>
        <w:t>людської</w:t>
      </w:r>
      <w:r>
        <w:t></w:t>
      </w:r>
      <w:r>
        <w:rPr>
          <w:rFonts w:hint="eastAsia"/>
        </w:rPr>
        <w:t>природи</w:t>
      </w:r>
      <w:r>
        <w:t></w:t>
      </w:r>
      <w:r>
        <w:t></w:t>
      </w:r>
      <w:r>
        <w:rPr>
          <w:rFonts w:hint="eastAsia"/>
        </w:rPr>
        <w:t>проте</w:t>
      </w:r>
      <w:r>
        <w:t></w:t>
      </w:r>
      <w:r>
        <w:rPr>
          <w:rFonts w:hint="eastAsia"/>
        </w:rPr>
        <w:t>проявляються</w:t>
      </w:r>
      <w:r>
        <w:t></w:t>
      </w:r>
      <w:r>
        <w:rPr>
          <w:rFonts w:hint="eastAsia"/>
        </w:rPr>
        <w:t>правові</w:t>
      </w:r>
      <w:r>
        <w:t></w:t>
      </w:r>
      <w:r>
        <w:rPr>
          <w:rFonts w:hint="eastAsia"/>
        </w:rPr>
        <w:t>якості</w:t>
      </w:r>
      <w:r>
        <w:t></w:t>
      </w:r>
      <w:r>
        <w:rPr>
          <w:rFonts w:hint="eastAsia"/>
        </w:rPr>
        <w:t>і</w:t>
      </w:r>
      <w:r>
        <w:t></w:t>
      </w:r>
      <w:r>
        <w:rPr>
          <w:rFonts w:hint="eastAsia"/>
        </w:rPr>
        <w:t>знання</w:t>
      </w:r>
      <w:r>
        <w:t></w:t>
      </w:r>
      <w:r>
        <w:rPr>
          <w:rFonts w:hint="eastAsia"/>
        </w:rPr>
        <w:t>виключно</w:t>
      </w:r>
      <w:r>
        <w:t></w:t>
      </w:r>
    </w:p>
    <w:p w:rsidR="00D35383" w:rsidRDefault="00D35383" w:rsidP="00D35383">
      <w:r>
        <w:t></w:t>
      </w:r>
      <w:r>
        <w:t></w:t>
      </w:r>
      <w:r>
        <w:t></w:t>
      </w:r>
    </w:p>
    <w:p w:rsidR="00D35383" w:rsidRDefault="00D35383" w:rsidP="00D35383">
      <w:r>
        <w:rPr>
          <w:rFonts w:hint="eastAsia"/>
        </w:rPr>
        <w:t>у</w:t>
      </w:r>
      <w:r>
        <w:t></w:t>
      </w:r>
      <w:r>
        <w:rPr>
          <w:rFonts w:hint="eastAsia"/>
        </w:rPr>
        <w:t>соціумі</w:t>
      </w:r>
      <w:r>
        <w:t></w:t>
      </w:r>
      <w:r>
        <w:t></w:t>
      </w:r>
      <w:r>
        <w:rPr>
          <w:rFonts w:hint="eastAsia"/>
        </w:rPr>
        <w:t>Рівень</w:t>
      </w:r>
      <w:r>
        <w:t></w:t>
      </w:r>
      <w:r>
        <w:rPr>
          <w:rFonts w:hint="eastAsia"/>
        </w:rPr>
        <w:t>якості</w:t>
      </w:r>
      <w:r>
        <w:t></w:t>
      </w:r>
      <w:r>
        <w:rPr>
          <w:rFonts w:hint="eastAsia"/>
        </w:rPr>
        <w:t>таких</w:t>
      </w:r>
      <w:r>
        <w:t></w:t>
      </w:r>
      <w:r>
        <w:rPr>
          <w:rFonts w:hint="eastAsia"/>
        </w:rPr>
        <w:t>проявів</w:t>
      </w:r>
      <w:r>
        <w:t></w:t>
      </w:r>
      <w:r>
        <w:rPr>
          <w:rFonts w:hint="eastAsia"/>
        </w:rPr>
        <w:t>залежить</w:t>
      </w:r>
      <w:r>
        <w:t></w:t>
      </w:r>
      <w:r>
        <w:rPr>
          <w:rFonts w:hint="eastAsia"/>
        </w:rPr>
        <w:t>від</w:t>
      </w:r>
      <w:r>
        <w:t></w:t>
      </w:r>
      <w:r>
        <w:rPr>
          <w:rFonts w:hint="eastAsia"/>
        </w:rPr>
        <w:t>цивілізаційного</w:t>
      </w:r>
      <w:r>
        <w:t></w:t>
      </w:r>
      <w:r>
        <w:rPr>
          <w:rFonts w:hint="eastAsia"/>
        </w:rPr>
        <w:t>розвитку</w:t>
      </w:r>
    </w:p>
    <w:p w:rsidR="00D35383" w:rsidRDefault="00D35383" w:rsidP="00D35383">
      <w:r>
        <w:rPr>
          <w:rFonts w:hint="eastAsia"/>
        </w:rPr>
        <w:t>суспільства</w:t>
      </w:r>
      <w:r>
        <w:t></w:t>
      </w:r>
      <w:r>
        <w:t></w:t>
      </w:r>
      <w:r>
        <w:rPr>
          <w:rFonts w:hint="eastAsia"/>
        </w:rPr>
        <w:t>до</w:t>
      </w:r>
      <w:r>
        <w:t></w:t>
      </w:r>
      <w:r>
        <w:rPr>
          <w:rFonts w:hint="eastAsia"/>
        </w:rPr>
        <w:t>якого</w:t>
      </w:r>
      <w:r>
        <w:t></w:t>
      </w:r>
      <w:r>
        <w:rPr>
          <w:rFonts w:hint="eastAsia"/>
        </w:rPr>
        <w:t>належить</w:t>
      </w:r>
      <w:r>
        <w:t></w:t>
      </w:r>
      <w:r>
        <w:rPr>
          <w:rFonts w:hint="eastAsia"/>
        </w:rPr>
        <w:t>індивід</w:t>
      </w:r>
      <w:r>
        <w:t></w:t>
      </w:r>
      <w:r>
        <w:t></w:t>
      </w:r>
      <w:r>
        <w:rPr>
          <w:rFonts w:hint="eastAsia"/>
        </w:rPr>
        <w:t>Найголовнішими</w:t>
      </w:r>
      <w:r>
        <w:t></w:t>
      </w:r>
      <w:r>
        <w:rPr>
          <w:rFonts w:hint="eastAsia"/>
        </w:rPr>
        <w:t>орієнтирами</w:t>
      </w:r>
      <w:r>
        <w:t></w:t>
      </w:r>
      <w:r>
        <w:rPr>
          <w:rFonts w:hint="eastAsia"/>
        </w:rPr>
        <w:t>у</w:t>
      </w:r>
    </w:p>
    <w:p w:rsidR="00D35383" w:rsidRDefault="00D35383" w:rsidP="00D35383">
      <w:r>
        <w:rPr>
          <w:rFonts w:hint="eastAsia"/>
        </w:rPr>
        <w:t>психологічному</w:t>
      </w:r>
      <w:r>
        <w:t></w:t>
      </w:r>
      <w:r>
        <w:rPr>
          <w:rFonts w:hint="eastAsia"/>
        </w:rPr>
        <w:t>типі</w:t>
      </w:r>
      <w:r>
        <w:t></w:t>
      </w:r>
      <w:r>
        <w:rPr>
          <w:rFonts w:hint="eastAsia"/>
        </w:rPr>
        <w:t>праворозуміння</w:t>
      </w:r>
      <w:r>
        <w:t></w:t>
      </w:r>
      <w:r>
        <w:rPr>
          <w:rFonts w:hint="eastAsia"/>
        </w:rPr>
        <w:t>залишається</w:t>
      </w:r>
      <w:r>
        <w:t></w:t>
      </w:r>
      <w:r>
        <w:rPr>
          <w:rFonts w:hint="eastAsia"/>
        </w:rPr>
        <w:t>свідомість</w:t>
      </w:r>
      <w:r>
        <w:t></w:t>
      </w:r>
      <w:r>
        <w:rPr>
          <w:rFonts w:hint="eastAsia"/>
        </w:rPr>
        <w:t>і</w:t>
      </w:r>
      <w:r>
        <w:t></w:t>
      </w:r>
      <w:r>
        <w:rPr>
          <w:rFonts w:hint="eastAsia"/>
        </w:rPr>
        <w:t>психіка</w:t>
      </w:r>
      <w:r>
        <w:t></w:t>
      </w:r>
    </w:p>
    <w:p w:rsidR="00D35383" w:rsidRDefault="00D35383" w:rsidP="00D35383">
      <w:r>
        <w:rPr>
          <w:rFonts w:hint="eastAsia"/>
        </w:rPr>
        <w:t>Свідомість</w:t>
      </w:r>
      <w:r>
        <w:t></w:t>
      </w:r>
      <w:r>
        <w:rPr>
          <w:rFonts w:hint="eastAsia"/>
        </w:rPr>
        <w:t>являє</w:t>
      </w:r>
      <w:r>
        <w:t></w:t>
      </w:r>
      <w:r>
        <w:rPr>
          <w:rFonts w:hint="eastAsia"/>
        </w:rPr>
        <w:t>собою</w:t>
      </w:r>
      <w:r>
        <w:t></w:t>
      </w:r>
      <w:r>
        <w:rPr>
          <w:rFonts w:hint="eastAsia"/>
        </w:rPr>
        <w:t>картину</w:t>
      </w:r>
      <w:r>
        <w:t></w:t>
      </w:r>
      <w:r>
        <w:rPr>
          <w:rFonts w:hint="eastAsia"/>
        </w:rPr>
        <w:t>світу</w:t>
      </w:r>
      <w:r>
        <w:t></w:t>
      </w:r>
      <w:r>
        <w:t></w:t>
      </w:r>
      <w:r>
        <w:rPr>
          <w:rFonts w:hint="eastAsia"/>
        </w:rPr>
        <w:t>яку</w:t>
      </w:r>
      <w:r>
        <w:t></w:t>
      </w:r>
      <w:r>
        <w:rPr>
          <w:rFonts w:hint="eastAsia"/>
        </w:rPr>
        <w:t>бачить</w:t>
      </w:r>
      <w:r>
        <w:t></w:t>
      </w:r>
      <w:r>
        <w:rPr>
          <w:rFonts w:hint="eastAsia"/>
        </w:rPr>
        <w:t>людина</w:t>
      </w:r>
      <w:r>
        <w:t></w:t>
      </w:r>
      <w:r>
        <w:t></w:t>
      </w:r>
      <w:r>
        <w:rPr>
          <w:rFonts w:hint="eastAsia"/>
        </w:rPr>
        <w:t>Правова</w:t>
      </w:r>
      <w:r>
        <w:t></w:t>
      </w:r>
      <w:r>
        <w:rPr>
          <w:rFonts w:hint="eastAsia"/>
        </w:rPr>
        <w:t>частина</w:t>
      </w:r>
      <w:r>
        <w:t></w:t>
      </w:r>
      <w:r>
        <w:rPr>
          <w:rFonts w:hint="eastAsia"/>
        </w:rPr>
        <w:t>цієї</w:t>
      </w:r>
    </w:p>
    <w:p w:rsidR="00D35383" w:rsidRDefault="00D35383" w:rsidP="00D35383">
      <w:r>
        <w:rPr>
          <w:rFonts w:hint="eastAsia"/>
        </w:rPr>
        <w:t>картини</w:t>
      </w:r>
      <w:r>
        <w:t></w:t>
      </w:r>
      <w:r>
        <w:rPr>
          <w:rFonts w:hint="eastAsia"/>
        </w:rPr>
        <w:t>це</w:t>
      </w:r>
      <w:r>
        <w:t></w:t>
      </w:r>
      <w:r>
        <w:rPr>
          <w:rFonts w:hint="eastAsia"/>
        </w:rPr>
        <w:t>сфера</w:t>
      </w:r>
      <w:r>
        <w:t></w:t>
      </w:r>
      <w:r>
        <w:rPr>
          <w:rFonts w:hint="eastAsia"/>
        </w:rPr>
        <w:t>регулярно</w:t>
      </w:r>
      <w:r>
        <w:t></w:t>
      </w:r>
      <w:r>
        <w:rPr>
          <w:rFonts w:hint="eastAsia"/>
        </w:rPr>
        <w:t>повторюваних</w:t>
      </w:r>
      <w:r>
        <w:t></w:t>
      </w:r>
      <w:r>
        <w:t></w:t>
      </w:r>
      <w:r>
        <w:rPr>
          <w:rFonts w:hint="eastAsia"/>
        </w:rPr>
        <w:t>стійких</w:t>
      </w:r>
      <w:r>
        <w:t></w:t>
      </w:r>
      <w:r>
        <w:t></w:t>
      </w:r>
      <w:r>
        <w:rPr>
          <w:rFonts w:hint="eastAsia"/>
        </w:rPr>
        <w:t>суттєвих</w:t>
      </w:r>
      <w:r>
        <w:t></w:t>
      </w:r>
      <w:r>
        <w:t></w:t>
      </w:r>
      <w:r>
        <w:rPr>
          <w:rFonts w:hint="eastAsia"/>
        </w:rPr>
        <w:t>необхідних</w:t>
      </w:r>
      <w:r>
        <w:t></w:t>
      </w:r>
      <w:r>
        <w:rPr>
          <w:rFonts w:hint="eastAsia"/>
        </w:rPr>
        <w:t>та</w:t>
      </w:r>
    </w:p>
    <w:p w:rsidR="00D35383" w:rsidRDefault="00D35383" w:rsidP="00D35383">
      <w:r>
        <w:rPr>
          <w:rFonts w:hint="eastAsia"/>
        </w:rPr>
        <w:t>обов’язкових</w:t>
      </w:r>
      <w:r>
        <w:t></w:t>
      </w:r>
      <w:r>
        <w:rPr>
          <w:rFonts w:hint="eastAsia"/>
        </w:rPr>
        <w:t>соціальних</w:t>
      </w:r>
      <w:r>
        <w:t></w:t>
      </w:r>
      <w:r>
        <w:rPr>
          <w:rFonts w:hint="eastAsia"/>
        </w:rPr>
        <w:t>взаємозв’язків</w:t>
      </w:r>
      <w:r>
        <w:t></w:t>
      </w:r>
      <w:r>
        <w:t></w:t>
      </w:r>
      <w:r>
        <w:rPr>
          <w:rFonts w:hint="eastAsia"/>
        </w:rPr>
        <w:t>Осмислені</w:t>
      </w:r>
      <w:r>
        <w:t></w:t>
      </w:r>
      <w:r>
        <w:rPr>
          <w:rFonts w:hint="eastAsia"/>
        </w:rPr>
        <w:t>правила</w:t>
      </w:r>
      <w:r>
        <w:t></w:t>
      </w:r>
      <w:r>
        <w:rPr>
          <w:rFonts w:hint="eastAsia"/>
        </w:rPr>
        <w:t>таких</w:t>
      </w:r>
      <w:r>
        <w:t></w:t>
      </w:r>
      <w:r>
        <w:rPr>
          <w:rFonts w:hint="eastAsia"/>
        </w:rPr>
        <w:t>відносин</w:t>
      </w:r>
    </w:p>
    <w:p w:rsidR="00D35383" w:rsidRDefault="00D35383" w:rsidP="00D35383">
      <w:r>
        <w:rPr>
          <w:rFonts w:hint="eastAsia"/>
        </w:rPr>
        <w:t>складають</w:t>
      </w:r>
      <w:r>
        <w:t></w:t>
      </w:r>
      <w:r>
        <w:rPr>
          <w:rFonts w:hint="eastAsia"/>
        </w:rPr>
        <w:t>зміст</w:t>
      </w:r>
      <w:r>
        <w:t></w:t>
      </w:r>
      <w:r>
        <w:rPr>
          <w:rFonts w:hint="eastAsia"/>
        </w:rPr>
        <w:t>правової</w:t>
      </w:r>
      <w:r>
        <w:t></w:t>
      </w:r>
      <w:r>
        <w:rPr>
          <w:rFonts w:hint="eastAsia"/>
        </w:rPr>
        <w:t>свідомості</w:t>
      </w:r>
      <w:r>
        <w:t></w:t>
      </w:r>
      <w:r>
        <w:t></w:t>
      </w:r>
      <w:r>
        <w:rPr>
          <w:rFonts w:hint="eastAsia"/>
        </w:rPr>
        <w:t>Це</w:t>
      </w:r>
      <w:r>
        <w:t></w:t>
      </w:r>
      <w:r>
        <w:rPr>
          <w:rFonts w:hint="eastAsia"/>
        </w:rPr>
        <w:t>система</w:t>
      </w:r>
      <w:r>
        <w:t></w:t>
      </w:r>
      <w:r>
        <w:rPr>
          <w:rFonts w:hint="eastAsia"/>
        </w:rPr>
        <w:t>відображення</w:t>
      </w:r>
      <w:r>
        <w:t></w:t>
      </w:r>
      <w:r>
        <w:rPr>
          <w:rFonts w:hint="eastAsia"/>
        </w:rPr>
        <w:t>правової</w:t>
      </w:r>
    </w:p>
    <w:p w:rsidR="00D35383" w:rsidRDefault="00D35383" w:rsidP="00D35383">
      <w:r>
        <w:rPr>
          <w:rFonts w:hint="eastAsia"/>
        </w:rPr>
        <w:t>дійсності</w:t>
      </w:r>
      <w:r>
        <w:t></w:t>
      </w:r>
      <w:r>
        <w:rPr>
          <w:rFonts w:hint="eastAsia"/>
        </w:rPr>
        <w:t>у</w:t>
      </w:r>
      <w:r>
        <w:t></w:t>
      </w:r>
      <w:r>
        <w:rPr>
          <w:rFonts w:hint="eastAsia"/>
        </w:rPr>
        <w:t>поглядах</w:t>
      </w:r>
      <w:r>
        <w:t></w:t>
      </w:r>
      <w:r>
        <w:t></w:t>
      </w:r>
      <w:r>
        <w:rPr>
          <w:rFonts w:hint="eastAsia"/>
        </w:rPr>
        <w:t>теоріях</w:t>
      </w:r>
      <w:r>
        <w:t></w:t>
      </w:r>
      <w:r>
        <w:t></w:t>
      </w:r>
      <w:r>
        <w:rPr>
          <w:rFonts w:hint="eastAsia"/>
        </w:rPr>
        <w:t>концепціях</w:t>
      </w:r>
      <w:r>
        <w:t></w:t>
      </w:r>
      <w:r>
        <w:t></w:t>
      </w:r>
      <w:r>
        <w:rPr>
          <w:rFonts w:hint="eastAsia"/>
        </w:rPr>
        <w:t>почуттях</w:t>
      </w:r>
      <w:r>
        <w:t></w:t>
      </w:r>
      <w:r>
        <w:t></w:t>
      </w:r>
      <w:r>
        <w:rPr>
          <w:rFonts w:hint="eastAsia"/>
        </w:rPr>
        <w:t>уявленнях</w:t>
      </w:r>
      <w:r>
        <w:t></w:t>
      </w:r>
      <w:r>
        <w:rPr>
          <w:rFonts w:hint="eastAsia"/>
        </w:rPr>
        <w:t>людей</w:t>
      </w:r>
      <w:r>
        <w:t></w:t>
      </w:r>
      <w:r>
        <w:rPr>
          <w:rFonts w:hint="eastAsia"/>
        </w:rPr>
        <w:t>про</w:t>
      </w:r>
    </w:p>
    <w:p w:rsidR="00D35383" w:rsidRDefault="00D35383" w:rsidP="00D35383">
      <w:r>
        <w:rPr>
          <w:rFonts w:hint="eastAsia"/>
        </w:rPr>
        <w:t>право</w:t>
      </w:r>
      <w:r>
        <w:t></w:t>
      </w:r>
      <w:r>
        <w:t></w:t>
      </w:r>
      <w:r>
        <w:rPr>
          <w:rFonts w:hint="eastAsia"/>
        </w:rPr>
        <w:t>його</w:t>
      </w:r>
      <w:r>
        <w:t></w:t>
      </w:r>
      <w:r>
        <w:rPr>
          <w:rFonts w:hint="eastAsia"/>
        </w:rPr>
        <w:t>місце</w:t>
      </w:r>
      <w:r>
        <w:t></w:t>
      </w:r>
      <w:r>
        <w:rPr>
          <w:rFonts w:hint="eastAsia"/>
        </w:rPr>
        <w:t>та</w:t>
      </w:r>
      <w:r>
        <w:t></w:t>
      </w:r>
      <w:r>
        <w:rPr>
          <w:rFonts w:hint="eastAsia"/>
        </w:rPr>
        <w:t>роль</w:t>
      </w:r>
      <w:r>
        <w:t></w:t>
      </w:r>
      <w:r>
        <w:rPr>
          <w:rFonts w:hint="eastAsia"/>
        </w:rPr>
        <w:t>щодо</w:t>
      </w:r>
      <w:r>
        <w:t></w:t>
      </w:r>
      <w:r>
        <w:rPr>
          <w:rFonts w:hint="eastAsia"/>
        </w:rPr>
        <w:t>забезпечення</w:t>
      </w:r>
      <w:r>
        <w:t></w:t>
      </w:r>
      <w:r>
        <w:rPr>
          <w:rFonts w:hint="eastAsia"/>
        </w:rPr>
        <w:t>свободи</w:t>
      </w:r>
      <w:r>
        <w:t></w:t>
      </w:r>
      <w:r>
        <w:rPr>
          <w:rFonts w:hint="eastAsia"/>
        </w:rPr>
        <w:t>особи</w:t>
      </w:r>
      <w:r>
        <w:t></w:t>
      </w:r>
      <w:r>
        <w:rPr>
          <w:rFonts w:hint="eastAsia"/>
        </w:rPr>
        <w:t>та</w:t>
      </w:r>
      <w:r>
        <w:t></w:t>
      </w:r>
      <w:r>
        <w:rPr>
          <w:rFonts w:hint="eastAsia"/>
        </w:rPr>
        <w:t>інших</w:t>
      </w:r>
    </w:p>
    <w:p w:rsidR="00D35383" w:rsidRDefault="00D35383" w:rsidP="00D35383">
      <w:r>
        <w:rPr>
          <w:rFonts w:hint="eastAsia"/>
        </w:rPr>
        <w:t>загальнолюдських</w:t>
      </w:r>
      <w:r>
        <w:t></w:t>
      </w:r>
      <w:r>
        <w:rPr>
          <w:rFonts w:hint="eastAsia"/>
        </w:rPr>
        <w:t>цінностей</w:t>
      </w:r>
      <w:r>
        <w:t></w:t>
      </w:r>
    </w:p>
    <w:p w:rsidR="00D35383" w:rsidRDefault="00D35383" w:rsidP="00D35383">
      <w:r>
        <w:rPr>
          <w:rFonts w:hint="eastAsia"/>
        </w:rPr>
        <w:t>Взаємозв’язки</w:t>
      </w:r>
      <w:r>
        <w:t></w:t>
      </w:r>
      <w:r>
        <w:rPr>
          <w:rFonts w:hint="eastAsia"/>
        </w:rPr>
        <w:t>складових</w:t>
      </w:r>
      <w:r>
        <w:t></w:t>
      </w:r>
      <w:r>
        <w:rPr>
          <w:rFonts w:hint="eastAsia"/>
        </w:rPr>
        <w:t>психології</w:t>
      </w:r>
      <w:r>
        <w:t></w:t>
      </w:r>
      <w:r>
        <w:rPr>
          <w:rFonts w:hint="eastAsia"/>
        </w:rPr>
        <w:t>людини</w:t>
      </w:r>
      <w:r>
        <w:t></w:t>
      </w:r>
      <w:r>
        <w:rPr>
          <w:rFonts w:hint="eastAsia"/>
        </w:rPr>
        <w:t>сягають</w:t>
      </w:r>
      <w:r>
        <w:t></w:t>
      </w:r>
      <w:r>
        <w:rPr>
          <w:rFonts w:hint="eastAsia"/>
        </w:rPr>
        <w:t>якості</w:t>
      </w:r>
      <w:r>
        <w:t></w:t>
      </w:r>
      <w:r>
        <w:rPr>
          <w:rFonts w:hint="eastAsia"/>
        </w:rPr>
        <w:t>правової</w:t>
      </w:r>
    </w:p>
    <w:p w:rsidR="00D35383" w:rsidRDefault="00D35383" w:rsidP="00D35383">
      <w:r>
        <w:rPr>
          <w:rFonts w:hint="eastAsia"/>
        </w:rPr>
        <w:t>культури</w:t>
      </w:r>
      <w:r>
        <w:t></w:t>
      </w:r>
      <w:r>
        <w:rPr>
          <w:rFonts w:hint="eastAsia"/>
        </w:rPr>
        <w:t>за</w:t>
      </w:r>
      <w:r>
        <w:t></w:t>
      </w:r>
      <w:r>
        <w:rPr>
          <w:rFonts w:hint="eastAsia"/>
        </w:rPr>
        <w:t>умов</w:t>
      </w:r>
      <w:r>
        <w:t></w:t>
      </w:r>
      <w:r>
        <w:rPr>
          <w:rFonts w:hint="eastAsia"/>
        </w:rPr>
        <w:t>належно</w:t>
      </w:r>
      <w:r>
        <w:t></w:t>
      </w:r>
      <w:r>
        <w:rPr>
          <w:rFonts w:hint="eastAsia"/>
        </w:rPr>
        <w:t>розвинутих</w:t>
      </w:r>
      <w:r>
        <w:t></w:t>
      </w:r>
      <w:r>
        <w:rPr>
          <w:rFonts w:hint="eastAsia"/>
        </w:rPr>
        <w:t>інтелекту</w:t>
      </w:r>
      <w:r>
        <w:t></w:t>
      </w:r>
      <w:r>
        <w:t></w:t>
      </w:r>
      <w:r>
        <w:rPr>
          <w:rFonts w:hint="eastAsia"/>
        </w:rPr>
        <w:t>емоцій</w:t>
      </w:r>
      <w:r>
        <w:t></w:t>
      </w:r>
      <w:r>
        <w:t></w:t>
      </w:r>
      <w:r>
        <w:rPr>
          <w:rFonts w:hint="eastAsia"/>
        </w:rPr>
        <w:t>почуттів</w:t>
      </w:r>
      <w:r>
        <w:t></w:t>
      </w:r>
      <w:r>
        <w:rPr>
          <w:rFonts w:hint="eastAsia"/>
        </w:rPr>
        <w:t>та</w:t>
      </w:r>
      <w:r>
        <w:t></w:t>
      </w:r>
      <w:r>
        <w:rPr>
          <w:rFonts w:hint="eastAsia"/>
        </w:rPr>
        <w:t>волі</w:t>
      </w:r>
    </w:p>
    <w:p w:rsidR="00D35383" w:rsidRDefault="00D35383" w:rsidP="00D35383">
      <w:r>
        <w:rPr>
          <w:rFonts w:hint="eastAsia"/>
        </w:rPr>
        <w:t>людини</w:t>
      </w:r>
      <w:r>
        <w:t></w:t>
      </w:r>
      <w:r>
        <w:t></w:t>
      </w:r>
      <w:r>
        <w:rPr>
          <w:rFonts w:hint="eastAsia"/>
        </w:rPr>
        <w:t>наявності</w:t>
      </w:r>
      <w:r>
        <w:t></w:t>
      </w:r>
      <w:r>
        <w:rPr>
          <w:rFonts w:hint="eastAsia"/>
        </w:rPr>
        <w:t>достатніх</w:t>
      </w:r>
      <w:r>
        <w:t></w:t>
      </w:r>
      <w:r>
        <w:rPr>
          <w:rFonts w:hint="eastAsia"/>
        </w:rPr>
        <w:t>знань</w:t>
      </w:r>
      <w:r>
        <w:t></w:t>
      </w:r>
      <w:r>
        <w:rPr>
          <w:rFonts w:hint="eastAsia"/>
        </w:rPr>
        <w:t>з</w:t>
      </w:r>
      <w:r>
        <w:t></w:t>
      </w:r>
      <w:r>
        <w:rPr>
          <w:rFonts w:hint="eastAsia"/>
        </w:rPr>
        <w:t>психології</w:t>
      </w:r>
      <w:r>
        <w:t></w:t>
      </w:r>
      <w:r>
        <w:rPr>
          <w:rFonts w:hint="eastAsia"/>
        </w:rPr>
        <w:t>і</w:t>
      </w:r>
      <w:r>
        <w:t></w:t>
      </w:r>
      <w:r>
        <w:rPr>
          <w:rFonts w:hint="eastAsia"/>
        </w:rPr>
        <w:t>права</w:t>
      </w:r>
      <w:r>
        <w:t></w:t>
      </w:r>
      <w:r>
        <w:t></w:t>
      </w:r>
      <w:r>
        <w:rPr>
          <w:rFonts w:hint="eastAsia"/>
        </w:rPr>
        <w:t>особливостей</w:t>
      </w:r>
      <w:r>
        <w:t></w:t>
      </w:r>
      <w:r>
        <w:rPr>
          <w:rFonts w:hint="eastAsia"/>
        </w:rPr>
        <w:t>правових</w:t>
      </w:r>
    </w:p>
    <w:p w:rsidR="00D35383" w:rsidRDefault="00D35383" w:rsidP="00D35383">
      <w:r>
        <w:rPr>
          <w:rFonts w:hint="eastAsia"/>
        </w:rPr>
        <w:t>відносин</w:t>
      </w:r>
      <w:r>
        <w:t></w:t>
      </w:r>
      <w:r>
        <w:rPr>
          <w:rFonts w:hint="eastAsia"/>
        </w:rPr>
        <w:t>за</w:t>
      </w:r>
      <w:r>
        <w:t></w:t>
      </w:r>
      <w:r>
        <w:rPr>
          <w:rFonts w:hint="eastAsia"/>
        </w:rPr>
        <w:t>напрямами</w:t>
      </w:r>
      <w:r>
        <w:t></w:t>
      </w:r>
      <w:r>
        <w:rPr>
          <w:rFonts w:hint="eastAsia"/>
        </w:rPr>
        <w:t>її</w:t>
      </w:r>
      <w:r>
        <w:t></w:t>
      </w:r>
      <w:r>
        <w:rPr>
          <w:rFonts w:hint="eastAsia"/>
        </w:rPr>
        <w:t>життєвих</w:t>
      </w:r>
      <w:r>
        <w:t></w:t>
      </w:r>
      <w:r>
        <w:rPr>
          <w:rFonts w:hint="eastAsia"/>
        </w:rPr>
        <w:t>інтересів</w:t>
      </w:r>
      <w:r>
        <w:t></w:t>
      </w:r>
      <w:r>
        <w:t></w:t>
      </w:r>
      <w:r>
        <w:rPr>
          <w:rFonts w:hint="eastAsia"/>
        </w:rPr>
        <w:t>а</w:t>
      </w:r>
      <w:r>
        <w:t></w:t>
      </w:r>
      <w:r>
        <w:rPr>
          <w:rFonts w:hint="eastAsia"/>
        </w:rPr>
        <w:t>також</w:t>
      </w:r>
      <w:r>
        <w:t></w:t>
      </w:r>
      <w:r>
        <w:rPr>
          <w:rFonts w:hint="eastAsia"/>
        </w:rPr>
        <w:t>вміння</w:t>
      </w:r>
      <w:r>
        <w:t></w:t>
      </w:r>
      <w:r>
        <w:rPr>
          <w:rFonts w:hint="eastAsia"/>
        </w:rPr>
        <w:t>використовувати</w:t>
      </w:r>
    </w:p>
    <w:p w:rsidR="00D35383" w:rsidRDefault="00D35383" w:rsidP="00D35383">
      <w:r>
        <w:rPr>
          <w:rFonts w:hint="eastAsia"/>
        </w:rPr>
        <w:t>ці</w:t>
      </w:r>
      <w:r>
        <w:t></w:t>
      </w:r>
      <w:r>
        <w:rPr>
          <w:rFonts w:hint="eastAsia"/>
        </w:rPr>
        <w:t>знання</w:t>
      </w:r>
      <w:r>
        <w:t></w:t>
      </w:r>
      <w:r>
        <w:t></w:t>
      </w:r>
      <w:r>
        <w:rPr>
          <w:rFonts w:hint="eastAsia"/>
        </w:rPr>
        <w:t>враховувати</w:t>
      </w:r>
      <w:r>
        <w:t></w:t>
      </w:r>
      <w:r>
        <w:rPr>
          <w:rFonts w:hint="eastAsia"/>
        </w:rPr>
        <w:t>і</w:t>
      </w:r>
      <w:r>
        <w:t></w:t>
      </w:r>
      <w:r>
        <w:rPr>
          <w:rFonts w:hint="eastAsia"/>
        </w:rPr>
        <w:t>створювати</w:t>
      </w:r>
      <w:r>
        <w:t></w:t>
      </w:r>
      <w:r>
        <w:rPr>
          <w:rFonts w:hint="eastAsia"/>
        </w:rPr>
        <w:t>психологічні</w:t>
      </w:r>
      <w:r>
        <w:t></w:t>
      </w:r>
      <w:r>
        <w:rPr>
          <w:rFonts w:hint="eastAsia"/>
        </w:rPr>
        <w:t>умови</w:t>
      </w:r>
      <w:r>
        <w:t></w:t>
      </w:r>
      <w:r>
        <w:rPr>
          <w:rFonts w:hint="eastAsia"/>
        </w:rPr>
        <w:t>для</w:t>
      </w:r>
      <w:r>
        <w:t></w:t>
      </w:r>
      <w:r>
        <w:rPr>
          <w:rFonts w:hint="eastAsia"/>
        </w:rPr>
        <w:t>ефективного</w:t>
      </w:r>
    </w:p>
    <w:p w:rsidR="00D35383" w:rsidRDefault="00D35383" w:rsidP="00D35383">
      <w:r>
        <w:rPr>
          <w:rFonts w:hint="eastAsia"/>
        </w:rPr>
        <w:t>вирішення</w:t>
      </w:r>
      <w:r>
        <w:t></w:t>
      </w:r>
      <w:r>
        <w:rPr>
          <w:rFonts w:hint="eastAsia"/>
        </w:rPr>
        <w:t>поставленого</w:t>
      </w:r>
      <w:r>
        <w:t></w:t>
      </w:r>
      <w:r>
        <w:rPr>
          <w:rFonts w:hint="eastAsia"/>
        </w:rPr>
        <w:t>завдання</w:t>
      </w:r>
      <w:r>
        <w:t></w:t>
      </w:r>
      <w:r>
        <w:t></w:t>
      </w:r>
      <w:r>
        <w:rPr>
          <w:rFonts w:hint="eastAsia"/>
        </w:rPr>
        <w:t>використовувати</w:t>
      </w:r>
      <w:r>
        <w:t></w:t>
      </w:r>
      <w:r>
        <w:rPr>
          <w:rFonts w:hint="eastAsia"/>
        </w:rPr>
        <w:t>прийнятні</w:t>
      </w:r>
      <w:r>
        <w:t></w:t>
      </w:r>
      <w:r>
        <w:rPr>
          <w:rFonts w:hint="eastAsia"/>
        </w:rPr>
        <w:t>правові</w:t>
      </w:r>
    </w:p>
    <w:p w:rsidR="00D35383" w:rsidRDefault="00D35383" w:rsidP="00D35383">
      <w:r>
        <w:rPr>
          <w:rFonts w:hint="eastAsia"/>
        </w:rPr>
        <w:t>способи</w:t>
      </w:r>
      <w:r>
        <w:t></w:t>
      </w:r>
      <w:r>
        <w:t></w:t>
      </w:r>
      <w:r>
        <w:rPr>
          <w:rFonts w:hint="eastAsia"/>
        </w:rPr>
        <w:t>досконалість</w:t>
      </w:r>
      <w:r>
        <w:t></w:t>
      </w:r>
      <w:r>
        <w:rPr>
          <w:rFonts w:hint="eastAsia"/>
        </w:rPr>
        <w:t>та</w:t>
      </w:r>
      <w:r>
        <w:t></w:t>
      </w:r>
      <w:r>
        <w:rPr>
          <w:rFonts w:hint="eastAsia"/>
        </w:rPr>
        <w:t>стійкість</w:t>
      </w:r>
      <w:r>
        <w:t></w:t>
      </w:r>
      <w:r>
        <w:rPr>
          <w:rFonts w:hint="eastAsia"/>
        </w:rPr>
        <w:t>практичної</w:t>
      </w:r>
      <w:r>
        <w:t></w:t>
      </w:r>
      <w:r>
        <w:rPr>
          <w:rFonts w:hint="eastAsia"/>
        </w:rPr>
        <w:t>реалізації</w:t>
      </w:r>
      <w:r>
        <w:t></w:t>
      </w:r>
      <w:r>
        <w:rPr>
          <w:rFonts w:hint="eastAsia"/>
        </w:rPr>
        <w:t>знань</w:t>
      </w:r>
      <w:r>
        <w:t></w:t>
      </w:r>
      <w:r>
        <w:rPr>
          <w:rFonts w:hint="eastAsia"/>
        </w:rPr>
        <w:t>та</w:t>
      </w:r>
      <w:r>
        <w:t></w:t>
      </w:r>
      <w:r>
        <w:rPr>
          <w:rFonts w:hint="eastAsia"/>
        </w:rPr>
        <w:t>умінь</w:t>
      </w:r>
    </w:p>
    <w:p w:rsidR="00D35383" w:rsidRDefault="00D35383" w:rsidP="00D35383">
      <w:r>
        <w:rPr>
          <w:rFonts w:hint="eastAsia"/>
        </w:rPr>
        <w:t>незалежно</w:t>
      </w:r>
      <w:r>
        <w:t></w:t>
      </w:r>
      <w:r>
        <w:rPr>
          <w:rFonts w:hint="eastAsia"/>
        </w:rPr>
        <w:t>від</w:t>
      </w:r>
      <w:r>
        <w:t></w:t>
      </w:r>
      <w:r>
        <w:rPr>
          <w:rFonts w:hint="eastAsia"/>
        </w:rPr>
        <w:t>зовнішніх</w:t>
      </w:r>
      <w:r>
        <w:t></w:t>
      </w:r>
      <w:r>
        <w:rPr>
          <w:rFonts w:hint="eastAsia"/>
        </w:rPr>
        <w:t>чинників</w:t>
      </w:r>
      <w:r>
        <w:t></w:t>
      </w:r>
      <w:r>
        <w:t></w:t>
      </w:r>
      <w:r>
        <w:rPr>
          <w:rFonts w:hint="eastAsia"/>
        </w:rPr>
        <w:t>психологічного</w:t>
      </w:r>
      <w:r>
        <w:t></w:t>
      </w:r>
      <w:r>
        <w:rPr>
          <w:rFonts w:hint="eastAsia"/>
        </w:rPr>
        <w:t>тиску</w:t>
      </w:r>
      <w:r>
        <w:t></w:t>
      </w:r>
      <w:r>
        <w:rPr>
          <w:rFonts w:hint="eastAsia"/>
        </w:rPr>
        <w:t>з</w:t>
      </w:r>
      <w:r>
        <w:t></w:t>
      </w:r>
      <w:r>
        <w:rPr>
          <w:rFonts w:hint="eastAsia"/>
        </w:rPr>
        <w:t>боку</w:t>
      </w:r>
      <w:r>
        <w:t></w:t>
      </w:r>
      <w:r>
        <w:rPr>
          <w:rFonts w:hint="eastAsia"/>
        </w:rPr>
        <w:t>третіх</w:t>
      </w:r>
      <w:r>
        <w:t></w:t>
      </w:r>
      <w:r>
        <w:rPr>
          <w:rFonts w:hint="eastAsia"/>
        </w:rPr>
        <w:t>осіб</w:t>
      </w:r>
      <w:r>
        <w:t></w:t>
      </w:r>
    </w:p>
    <w:p w:rsidR="00D35383" w:rsidRDefault="00D35383" w:rsidP="00D35383">
      <w:r>
        <w:rPr>
          <w:rFonts w:hint="eastAsia"/>
        </w:rPr>
        <w:t>виникнення</w:t>
      </w:r>
      <w:r>
        <w:t></w:t>
      </w:r>
      <w:r>
        <w:rPr>
          <w:rFonts w:hint="eastAsia"/>
        </w:rPr>
        <w:t>напружених</w:t>
      </w:r>
      <w:r>
        <w:t></w:t>
      </w:r>
      <w:r>
        <w:t></w:t>
      </w:r>
      <w:r>
        <w:rPr>
          <w:rFonts w:hint="eastAsia"/>
        </w:rPr>
        <w:t>конфліктних</w:t>
      </w:r>
      <w:r>
        <w:t></w:t>
      </w:r>
      <w:r>
        <w:t></w:t>
      </w:r>
      <w:r>
        <w:rPr>
          <w:rFonts w:hint="eastAsia"/>
        </w:rPr>
        <w:t>критичних</w:t>
      </w:r>
      <w:r>
        <w:t></w:t>
      </w:r>
      <w:r>
        <w:rPr>
          <w:rFonts w:hint="eastAsia"/>
        </w:rPr>
        <w:t>ситуацій</w:t>
      </w:r>
      <w:r>
        <w:t></w:t>
      </w:r>
      <w:r>
        <w:rPr>
          <w:rFonts w:hint="eastAsia"/>
        </w:rPr>
        <w:t>тощо</w:t>
      </w:r>
      <w:r>
        <w:t></w:t>
      </w:r>
      <w:r>
        <w:t></w:t>
      </w:r>
    </w:p>
    <w:p w:rsidR="00D35383" w:rsidRDefault="00D35383" w:rsidP="00D35383">
      <w:r>
        <w:rPr>
          <w:rFonts w:hint="eastAsia"/>
        </w:rPr>
        <w:t>Правосвідомість</w:t>
      </w:r>
      <w:r>
        <w:t></w:t>
      </w:r>
      <w:r>
        <w:rPr>
          <w:rFonts w:hint="eastAsia"/>
        </w:rPr>
        <w:t>виявляє</w:t>
      </w:r>
      <w:r>
        <w:t></w:t>
      </w:r>
      <w:r>
        <w:rPr>
          <w:rFonts w:hint="eastAsia"/>
        </w:rPr>
        <w:t>себе</w:t>
      </w:r>
      <w:r>
        <w:t></w:t>
      </w:r>
      <w:r>
        <w:rPr>
          <w:rFonts w:hint="eastAsia"/>
        </w:rPr>
        <w:t>також</w:t>
      </w:r>
      <w:r>
        <w:t></w:t>
      </w:r>
      <w:r>
        <w:rPr>
          <w:rFonts w:hint="eastAsia"/>
        </w:rPr>
        <w:t>як</w:t>
      </w:r>
      <w:r>
        <w:t></w:t>
      </w:r>
      <w:r>
        <w:rPr>
          <w:rFonts w:hint="eastAsia"/>
        </w:rPr>
        <w:t>систему</w:t>
      </w:r>
      <w:r>
        <w:t></w:t>
      </w:r>
      <w:r>
        <w:rPr>
          <w:rFonts w:hint="eastAsia"/>
        </w:rPr>
        <w:t>понять</w:t>
      </w:r>
      <w:r>
        <w:t></w:t>
      </w:r>
      <w:r>
        <w:t></w:t>
      </w:r>
      <w:r>
        <w:rPr>
          <w:rFonts w:hint="eastAsia"/>
        </w:rPr>
        <w:t>поглядів</w:t>
      </w:r>
      <w:r>
        <w:t></w:t>
      </w:r>
      <w:r>
        <w:t></w:t>
      </w:r>
      <w:r>
        <w:rPr>
          <w:rFonts w:hint="eastAsia"/>
        </w:rPr>
        <w:t>уявлень</w:t>
      </w:r>
    </w:p>
    <w:p w:rsidR="00D35383" w:rsidRDefault="00D35383" w:rsidP="00D35383">
      <w:r>
        <w:rPr>
          <w:rFonts w:hint="eastAsia"/>
        </w:rPr>
        <w:t>і</w:t>
      </w:r>
      <w:r>
        <w:t></w:t>
      </w:r>
      <w:r>
        <w:rPr>
          <w:rFonts w:hint="eastAsia"/>
        </w:rPr>
        <w:t>почуттів</w:t>
      </w:r>
      <w:r>
        <w:t></w:t>
      </w:r>
      <w:r>
        <w:rPr>
          <w:rFonts w:hint="eastAsia"/>
        </w:rPr>
        <w:t>відносно</w:t>
      </w:r>
      <w:r>
        <w:t></w:t>
      </w:r>
      <w:r>
        <w:rPr>
          <w:rFonts w:hint="eastAsia"/>
        </w:rPr>
        <w:t>права</w:t>
      </w:r>
      <w:r>
        <w:t></w:t>
      </w:r>
      <w:r>
        <w:t></w:t>
      </w:r>
      <w:r>
        <w:rPr>
          <w:rFonts w:hint="eastAsia"/>
        </w:rPr>
        <w:t>а</w:t>
      </w:r>
      <w:r>
        <w:t></w:t>
      </w:r>
      <w:r>
        <w:rPr>
          <w:rFonts w:hint="eastAsia"/>
        </w:rPr>
        <w:t>також</w:t>
      </w:r>
      <w:r>
        <w:t></w:t>
      </w:r>
      <w:r>
        <w:rPr>
          <w:rFonts w:hint="eastAsia"/>
        </w:rPr>
        <w:t>щодо</w:t>
      </w:r>
      <w:r>
        <w:t></w:t>
      </w:r>
      <w:r>
        <w:rPr>
          <w:rFonts w:hint="eastAsia"/>
        </w:rPr>
        <w:t>діяльності</w:t>
      </w:r>
      <w:r>
        <w:t></w:t>
      </w:r>
      <w:r>
        <w:t></w:t>
      </w:r>
      <w:r>
        <w:rPr>
          <w:rFonts w:hint="eastAsia"/>
        </w:rPr>
        <w:t>пов’язаної</w:t>
      </w:r>
      <w:r>
        <w:t></w:t>
      </w:r>
      <w:r>
        <w:rPr>
          <w:rFonts w:hint="eastAsia"/>
        </w:rPr>
        <w:t>з</w:t>
      </w:r>
      <w:r>
        <w:t></w:t>
      </w:r>
      <w:r>
        <w:rPr>
          <w:rFonts w:hint="eastAsia"/>
        </w:rPr>
        <w:t>цим</w:t>
      </w:r>
      <w:r>
        <w:t></w:t>
      </w:r>
      <w:r>
        <w:rPr>
          <w:rFonts w:hint="eastAsia"/>
        </w:rPr>
        <w:t>правом</w:t>
      </w:r>
      <w:r>
        <w:t></w:t>
      </w:r>
    </w:p>
    <w:p w:rsidR="00D35383" w:rsidRDefault="00D35383" w:rsidP="00D35383">
      <w:r>
        <w:rPr>
          <w:rFonts w:hint="eastAsia"/>
        </w:rPr>
        <w:t>Правова</w:t>
      </w:r>
      <w:r>
        <w:t></w:t>
      </w:r>
      <w:r>
        <w:rPr>
          <w:rFonts w:hint="eastAsia"/>
        </w:rPr>
        <w:t>свідомість</w:t>
      </w:r>
      <w:r>
        <w:t></w:t>
      </w:r>
      <w:r>
        <w:rPr>
          <w:rFonts w:hint="eastAsia"/>
        </w:rPr>
        <w:t>як</w:t>
      </w:r>
      <w:r>
        <w:t></w:t>
      </w:r>
      <w:r>
        <w:rPr>
          <w:rFonts w:hint="eastAsia"/>
        </w:rPr>
        <w:t>чуттєве</w:t>
      </w:r>
      <w:r>
        <w:t></w:t>
      </w:r>
      <w:r>
        <w:rPr>
          <w:rFonts w:hint="eastAsia"/>
        </w:rPr>
        <w:t>й</w:t>
      </w:r>
      <w:r>
        <w:t></w:t>
      </w:r>
      <w:r>
        <w:rPr>
          <w:rFonts w:hint="eastAsia"/>
        </w:rPr>
        <w:t>раціональне</w:t>
      </w:r>
      <w:r>
        <w:t></w:t>
      </w:r>
      <w:r>
        <w:rPr>
          <w:rFonts w:hint="eastAsia"/>
        </w:rPr>
        <w:t>сприйняття</w:t>
      </w:r>
      <w:r>
        <w:t></w:t>
      </w:r>
      <w:r>
        <w:rPr>
          <w:rFonts w:hint="eastAsia"/>
        </w:rPr>
        <w:t>світу</w:t>
      </w:r>
      <w:r>
        <w:t></w:t>
      </w:r>
      <w:r>
        <w:rPr>
          <w:rFonts w:hint="eastAsia"/>
        </w:rPr>
        <w:t>права</w:t>
      </w:r>
      <w:r>
        <w:t></w:t>
      </w:r>
      <w:r>
        <w:t></w:t>
      </w:r>
      <w:r>
        <w:rPr>
          <w:rFonts w:hint="eastAsia"/>
        </w:rPr>
        <w:t>розкриває</w:t>
      </w:r>
    </w:p>
    <w:p w:rsidR="00D35383" w:rsidRDefault="00D35383" w:rsidP="00D35383">
      <w:r>
        <w:rPr>
          <w:rFonts w:hint="eastAsia"/>
        </w:rPr>
        <w:t>глибинну</w:t>
      </w:r>
      <w:r>
        <w:t></w:t>
      </w:r>
      <w:r>
        <w:rPr>
          <w:rFonts w:hint="eastAsia"/>
        </w:rPr>
        <w:t>суть</w:t>
      </w:r>
      <w:r>
        <w:t></w:t>
      </w:r>
      <w:r>
        <w:rPr>
          <w:rFonts w:hint="eastAsia"/>
        </w:rPr>
        <w:t>мотивів</w:t>
      </w:r>
      <w:r>
        <w:t></w:t>
      </w:r>
      <w:r>
        <w:t></w:t>
      </w:r>
      <w:r>
        <w:rPr>
          <w:rFonts w:hint="eastAsia"/>
        </w:rPr>
        <w:t>діянь</w:t>
      </w:r>
      <w:r>
        <w:t></w:t>
      </w:r>
      <w:r>
        <w:rPr>
          <w:rFonts w:hint="eastAsia"/>
        </w:rPr>
        <w:t>суб’єктів</w:t>
      </w:r>
      <w:r>
        <w:t></w:t>
      </w:r>
      <w:r>
        <w:rPr>
          <w:rFonts w:hint="eastAsia"/>
        </w:rPr>
        <w:t>у</w:t>
      </w:r>
      <w:r>
        <w:t></w:t>
      </w:r>
      <w:r>
        <w:rPr>
          <w:rFonts w:hint="eastAsia"/>
        </w:rPr>
        <w:t>реальному</w:t>
      </w:r>
      <w:r>
        <w:t></w:t>
      </w:r>
      <w:r>
        <w:rPr>
          <w:rFonts w:hint="eastAsia"/>
        </w:rPr>
        <w:t>житті</w:t>
      </w:r>
      <w:r>
        <w:t></w:t>
      </w:r>
      <w:r>
        <w:t></w:t>
      </w:r>
      <w:r>
        <w:rPr>
          <w:rFonts w:hint="eastAsia"/>
        </w:rPr>
        <w:t>За</w:t>
      </w:r>
      <w:r>
        <w:t></w:t>
      </w:r>
      <w:r>
        <w:rPr>
          <w:rFonts w:hint="eastAsia"/>
        </w:rPr>
        <w:t>своїм</w:t>
      </w:r>
      <w:r>
        <w:t></w:t>
      </w:r>
      <w:r>
        <w:rPr>
          <w:rFonts w:hint="eastAsia"/>
        </w:rPr>
        <w:t>змістом</w:t>
      </w:r>
    </w:p>
    <w:p w:rsidR="00D35383" w:rsidRDefault="00D35383" w:rsidP="00D35383">
      <w:r>
        <w:rPr>
          <w:rFonts w:hint="eastAsia"/>
        </w:rPr>
        <w:t>правосвідомість</w:t>
      </w:r>
      <w:r>
        <w:t></w:t>
      </w:r>
      <w:r>
        <w:rPr>
          <w:rFonts w:hint="eastAsia"/>
        </w:rPr>
        <w:t>одна</w:t>
      </w:r>
      <w:r>
        <w:t></w:t>
      </w:r>
      <w:r>
        <w:rPr>
          <w:rFonts w:hint="eastAsia"/>
        </w:rPr>
        <w:t>з</w:t>
      </w:r>
      <w:r>
        <w:t></w:t>
      </w:r>
      <w:r>
        <w:rPr>
          <w:rFonts w:hint="eastAsia"/>
        </w:rPr>
        <w:t>форм</w:t>
      </w:r>
      <w:r>
        <w:t></w:t>
      </w:r>
      <w:r>
        <w:rPr>
          <w:rFonts w:hint="eastAsia"/>
        </w:rPr>
        <w:t>буття</w:t>
      </w:r>
      <w:r>
        <w:t></w:t>
      </w:r>
      <w:r>
        <w:rPr>
          <w:rFonts w:hint="eastAsia"/>
        </w:rPr>
        <w:t>права</w:t>
      </w:r>
      <w:r>
        <w:t></w:t>
      </w:r>
      <w:r>
        <w:t></w:t>
      </w:r>
      <w:r>
        <w:rPr>
          <w:rFonts w:hint="eastAsia"/>
        </w:rPr>
        <w:t>Це</w:t>
      </w:r>
      <w:r>
        <w:t></w:t>
      </w:r>
      <w:r>
        <w:rPr>
          <w:rFonts w:hint="eastAsia"/>
        </w:rPr>
        <w:t>складне</w:t>
      </w:r>
      <w:r>
        <w:t></w:t>
      </w:r>
      <w:r>
        <w:rPr>
          <w:rFonts w:hint="eastAsia"/>
        </w:rPr>
        <w:t>системне</w:t>
      </w:r>
      <w:r>
        <w:t></w:t>
      </w:r>
      <w:r>
        <w:rPr>
          <w:rFonts w:hint="eastAsia"/>
        </w:rPr>
        <w:t>правове</w:t>
      </w:r>
      <w:r>
        <w:t></w:t>
      </w:r>
      <w:r>
        <w:rPr>
          <w:rFonts w:hint="eastAsia"/>
        </w:rPr>
        <w:t>явище</w:t>
      </w:r>
      <w:r>
        <w:t></w:t>
      </w:r>
    </w:p>
    <w:p w:rsidR="00D35383" w:rsidRDefault="00D35383" w:rsidP="00D35383">
      <w:r>
        <w:rPr>
          <w:rFonts w:hint="eastAsia"/>
        </w:rPr>
        <w:t>що</w:t>
      </w:r>
      <w:r>
        <w:t></w:t>
      </w:r>
      <w:r>
        <w:rPr>
          <w:rFonts w:hint="eastAsia"/>
        </w:rPr>
        <w:t>структурно</w:t>
      </w:r>
      <w:r>
        <w:t></w:t>
      </w:r>
      <w:r>
        <w:rPr>
          <w:rFonts w:hint="eastAsia"/>
        </w:rPr>
        <w:t>утворено</w:t>
      </w:r>
      <w:r>
        <w:t></w:t>
      </w:r>
      <w:r>
        <w:rPr>
          <w:rFonts w:hint="eastAsia"/>
        </w:rPr>
        <w:t>чуттєвим</w:t>
      </w:r>
      <w:r>
        <w:t></w:t>
      </w:r>
      <w:r>
        <w:rPr>
          <w:rFonts w:hint="eastAsia"/>
        </w:rPr>
        <w:t>на</w:t>
      </w:r>
      <w:r>
        <w:t></w:t>
      </w:r>
      <w:r>
        <w:rPr>
          <w:rFonts w:hint="eastAsia"/>
        </w:rPr>
        <w:t>рівні</w:t>
      </w:r>
      <w:r>
        <w:t></w:t>
      </w:r>
      <w:r>
        <w:rPr>
          <w:rFonts w:hint="eastAsia"/>
        </w:rPr>
        <w:t>правової</w:t>
      </w:r>
      <w:r>
        <w:t></w:t>
      </w:r>
      <w:r>
        <w:rPr>
          <w:rFonts w:hint="eastAsia"/>
        </w:rPr>
        <w:t>психології</w:t>
      </w:r>
      <w:r>
        <w:t></w:t>
      </w:r>
      <w:r>
        <w:rPr>
          <w:rFonts w:hint="eastAsia"/>
        </w:rPr>
        <w:t>та</w:t>
      </w:r>
      <w:r>
        <w:t></w:t>
      </w:r>
      <w:r>
        <w:rPr>
          <w:rFonts w:hint="eastAsia"/>
        </w:rPr>
        <w:t>ментальним</w:t>
      </w:r>
      <w:r>
        <w:t></w:t>
      </w:r>
      <w:r>
        <w:rPr>
          <w:rFonts w:hint="eastAsia"/>
        </w:rPr>
        <w:t>у</w:t>
      </w:r>
    </w:p>
    <w:p w:rsidR="00D35383" w:rsidRDefault="00D35383" w:rsidP="00D35383">
      <w:r>
        <w:rPr>
          <w:rFonts w:hint="eastAsia"/>
        </w:rPr>
        <w:t>правовій</w:t>
      </w:r>
      <w:r>
        <w:t></w:t>
      </w:r>
      <w:r>
        <w:rPr>
          <w:rFonts w:hint="eastAsia"/>
        </w:rPr>
        <w:t>ідеології</w:t>
      </w:r>
      <w:r>
        <w:t></w:t>
      </w:r>
    </w:p>
    <w:p w:rsidR="00D35383" w:rsidRDefault="00D35383" w:rsidP="00D35383">
      <w:r>
        <w:t></w:t>
      </w:r>
      <w:r>
        <w:t></w:t>
      </w:r>
      <w:r>
        <w:t></w:t>
      </w:r>
      <w:r>
        <w:rPr>
          <w:rFonts w:hint="eastAsia"/>
        </w:rPr>
        <w:t>Визнання</w:t>
      </w:r>
      <w:r>
        <w:t></w:t>
      </w:r>
      <w:r>
        <w:rPr>
          <w:rFonts w:hint="eastAsia"/>
        </w:rPr>
        <w:t>цінності</w:t>
      </w:r>
      <w:r>
        <w:t></w:t>
      </w:r>
      <w:r>
        <w:rPr>
          <w:rFonts w:hint="eastAsia"/>
        </w:rPr>
        <w:t>права</w:t>
      </w:r>
      <w:r>
        <w:t></w:t>
      </w:r>
      <w:r>
        <w:rPr>
          <w:rFonts w:hint="eastAsia"/>
        </w:rPr>
        <w:t>є</w:t>
      </w:r>
      <w:r>
        <w:t></w:t>
      </w:r>
      <w:r>
        <w:rPr>
          <w:rFonts w:hint="eastAsia"/>
        </w:rPr>
        <w:t>необхідним</w:t>
      </w:r>
      <w:r>
        <w:t></w:t>
      </w:r>
      <w:r>
        <w:rPr>
          <w:rFonts w:hint="eastAsia"/>
        </w:rPr>
        <w:t>кроком</w:t>
      </w:r>
      <w:r>
        <w:t></w:t>
      </w:r>
      <w:r>
        <w:rPr>
          <w:rFonts w:hint="eastAsia"/>
        </w:rPr>
        <w:t>у</w:t>
      </w:r>
      <w:r>
        <w:t></w:t>
      </w:r>
      <w:r>
        <w:rPr>
          <w:rFonts w:hint="eastAsia"/>
        </w:rPr>
        <w:t>розвитку</w:t>
      </w:r>
    </w:p>
    <w:p w:rsidR="00D35383" w:rsidRDefault="00D35383" w:rsidP="00D35383">
      <w:r>
        <w:rPr>
          <w:rFonts w:hint="eastAsia"/>
        </w:rPr>
        <w:t>правосвідомості</w:t>
      </w:r>
      <w:r>
        <w:t></w:t>
      </w:r>
      <w:r>
        <w:t></w:t>
      </w:r>
      <w:r>
        <w:rPr>
          <w:rFonts w:hint="eastAsia"/>
        </w:rPr>
        <w:t>до</w:t>
      </w:r>
      <w:r>
        <w:t></w:t>
      </w:r>
      <w:r>
        <w:rPr>
          <w:rFonts w:hint="eastAsia"/>
        </w:rPr>
        <w:t>соціально</w:t>
      </w:r>
      <w:r>
        <w:t></w:t>
      </w:r>
      <w:r>
        <w:rPr>
          <w:rFonts w:hint="eastAsia"/>
        </w:rPr>
        <w:t>активної</w:t>
      </w:r>
      <w:r>
        <w:t></w:t>
      </w:r>
      <w:r>
        <w:rPr>
          <w:rFonts w:hint="eastAsia"/>
        </w:rPr>
        <w:t>поведінки</w:t>
      </w:r>
      <w:r>
        <w:t></w:t>
      </w:r>
      <w:r>
        <w:t></w:t>
      </w:r>
      <w:r>
        <w:rPr>
          <w:rFonts w:hint="eastAsia"/>
        </w:rPr>
        <w:t>охорони</w:t>
      </w:r>
      <w:r>
        <w:t></w:t>
      </w:r>
      <w:r>
        <w:rPr>
          <w:rFonts w:hint="eastAsia"/>
        </w:rPr>
        <w:t>й</w:t>
      </w:r>
      <w:r>
        <w:t></w:t>
      </w:r>
      <w:r>
        <w:rPr>
          <w:rFonts w:hint="eastAsia"/>
        </w:rPr>
        <w:t>примноження</w:t>
      </w:r>
    </w:p>
    <w:p w:rsidR="00D35383" w:rsidRDefault="00D35383" w:rsidP="00D35383">
      <w:r>
        <w:rPr>
          <w:rFonts w:hint="eastAsia"/>
        </w:rPr>
        <w:t>загальнолюдських</w:t>
      </w:r>
      <w:r>
        <w:t></w:t>
      </w:r>
      <w:r>
        <w:rPr>
          <w:rFonts w:hint="eastAsia"/>
        </w:rPr>
        <w:t>цінностей</w:t>
      </w:r>
      <w:r>
        <w:t></w:t>
      </w:r>
      <w:r>
        <w:rPr>
          <w:rFonts w:hint="eastAsia"/>
        </w:rPr>
        <w:t>та</w:t>
      </w:r>
      <w:r>
        <w:t></w:t>
      </w:r>
      <w:r>
        <w:rPr>
          <w:rFonts w:hint="eastAsia"/>
        </w:rPr>
        <w:t>забезпечення</w:t>
      </w:r>
      <w:r>
        <w:t></w:t>
      </w:r>
      <w:r>
        <w:rPr>
          <w:rFonts w:hint="eastAsia"/>
        </w:rPr>
        <w:t>на</w:t>
      </w:r>
      <w:r>
        <w:t></w:t>
      </w:r>
      <w:r>
        <w:rPr>
          <w:rFonts w:hint="eastAsia"/>
        </w:rPr>
        <w:t>цій</w:t>
      </w:r>
      <w:r>
        <w:t></w:t>
      </w:r>
      <w:r>
        <w:rPr>
          <w:rFonts w:hint="eastAsia"/>
        </w:rPr>
        <w:t>підставі</w:t>
      </w:r>
      <w:r>
        <w:t></w:t>
      </w:r>
      <w:r>
        <w:rPr>
          <w:rFonts w:hint="eastAsia"/>
        </w:rPr>
        <w:t>соціального</w:t>
      </w:r>
    </w:p>
    <w:p w:rsidR="00D35383" w:rsidRDefault="00D35383" w:rsidP="00D35383">
      <w:r>
        <w:rPr>
          <w:rFonts w:hint="eastAsia"/>
        </w:rPr>
        <w:t>поступу</w:t>
      </w:r>
      <w:r>
        <w:t></w:t>
      </w:r>
      <w:r>
        <w:t></w:t>
      </w:r>
      <w:r>
        <w:rPr>
          <w:rFonts w:hint="eastAsia"/>
        </w:rPr>
        <w:t>Правосвідомість</w:t>
      </w:r>
      <w:r>
        <w:t></w:t>
      </w:r>
      <w:r>
        <w:rPr>
          <w:rFonts w:hint="eastAsia"/>
        </w:rPr>
        <w:t>є</w:t>
      </w:r>
      <w:r>
        <w:t></w:t>
      </w:r>
      <w:r>
        <w:rPr>
          <w:rFonts w:hint="eastAsia"/>
        </w:rPr>
        <w:t>одним</w:t>
      </w:r>
      <w:r>
        <w:t></w:t>
      </w:r>
      <w:r>
        <w:rPr>
          <w:rFonts w:hint="eastAsia"/>
        </w:rPr>
        <w:t>з</w:t>
      </w:r>
      <w:r>
        <w:t></w:t>
      </w:r>
      <w:r>
        <w:rPr>
          <w:rFonts w:hint="eastAsia"/>
        </w:rPr>
        <w:t>найважливіших</w:t>
      </w:r>
      <w:r>
        <w:t></w:t>
      </w:r>
      <w:r>
        <w:rPr>
          <w:rFonts w:hint="eastAsia"/>
        </w:rPr>
        <w:t>чинників</w:t>
      </w:r>
      <w:r>
        <w:t></w:t>
      </w:r>
      <w:r>
        <w:t></w:t>
      </w:r>
      <w:r>
        <w:rPr>
          <w:rFonts w:hint="eastAsia"/>
        </w:rPr>
        <w:t>що</w:t>
      </w:r>
      <w:r>
        <w:t></w:t>
      </w:r>
      <w:r>
        <w:rPr>
          <w:rFonts w:hint="eastAsia"/>
        </w:rPr>
        <w:t>впливає</w:t>
      </w:r>
      <w:r>
        <w:t></w:t>
      </w:r>
      <w:r>
        <w:rPr>
          <w:rFonts w:hint="eastAsia"/>
        </w:rPr>
        <w:t>як</w:t>
      </w:r>
      <w:r>
        <w:t></w:t>
      </w:r>
      <w:r>
        <w:rPr>
          <w:rFonts w:hint="eastAsia"/>
        </w:rPr>
        <w:t>на</w:t>
      </w:r>
      <w:r>
        <w:t></w:t>
      </w:r>
    </w:p>
    <w:p w:rsidR="00D35383" w:rsidRDefault="00D35383" w:rsidP="00D35383">
      <w:r>
        <w:t></w:t>
      </w:r>
      <w:r>
        <w:t></w:t>
      </w:r>
      <w:r>
        <w:t></w:t>
      </w:r>
    </w:p>
    <w:p w:rsidR="00D35383" w:rsidRDefault="00D35383" w:rsidP="00D35383">
      <w:r>
        <w:rPr>
          <w:rFonts w:hint="eastAsia"/>
        </w:rPr>
        <w:t>окремі</w:t>
      </w:r>
      <w:r>
        <w:t></w:t>
      </w:r>
      <w:r>
        <w:rPr>
          <w:rFonts w:hint="eastAsia"/>
        </w:rPr>
        <w:t>поведінкові</w:t>
      </w:r>
      <w:r>
        <w:t></w:t>
      </w:r>
      <w:r>
        <w:rPr>
          <w:rFonts w:hint="eastAsia"/>
        </w:rPr>
        <w:t>акти</w:t>
      </w:r>
      <w:r>
        <w:t></w:t>
      </w:r>
      <w:r>
        <w:rPr>
          <w:rFonts w:hint="eastAsia"/>
        </w:rPr>
        <w:t>індивіда</w:t>
      </w:r>
      <w:r>
        <w:t></w:t>
      </w:r>
      <w:r>
        <w:t></w:t>
      </w:r>
      <w:r>
        <w:rPr>
          <w:rFonts w:hint="eastAsia"/>
        </w:rPr>
        <w:t>так</w:t>
      </w:r>
      <w:r>
        <w:t></w:t>
      </w:r>
      <w:r>
        <w:rPr>
          <w:rFonts w:hint="eastAsia"/>
        </w:rPr>
        <w:t>і</w:t>
      </w:r>
      <w:r>
        <w:t></w:t>
      </w:r>
      <w:r>
        <w:rPr>
          <w:rFonts w:hint="eastAsia"/>
        </w:rPr>
        <w:t>на</w:t>
      </w:r>
      <w:r>
        <w:t></w:t>
      </w:r>
      <w:r>
        <w:rPr>
          <w:rFonts w:hint="eastAsia"/>
        </w:rPr>
        <w:t>процес</w:t>
      </w:r>
      <w:r>
        <w:t></w:t>
      </w:r>
      <w:r>
        <w:rPr>
          <w:rFonts w:hint="eastAsia"/>
        </w:rPr>
        <w:t>правотворення</w:t>
      </w:r>
      <w:r>
        <w:t></w:t>
      </w:r>
      <w:r>
        <w:rPr>
          <w:rFonts w:hint="eastAsia"/>
        </w:rPr>
        <w:t>і</w:t>
      </w:r>
    </w:p>
    <w:p w:rsidR="00D35383" w:rsidRDefault="00D35383" w:rsidP="00D35383">
      <w:r>
        <w:rPr>
          <w:rFonts w:hint="eastAsia"/>
        </w:rPr>
        <w:t>правореалізації</w:t>
      </w:r>
      <w:r>
        <w:t></w:t>
      </w:r>
      <w:r>
        <w:rPr>
          <w:rFonts w:hint="eastAsia"/>
        </w:rPr>
        <w:t>в</w:t>
      </w:r>
      <w:r>
        <w:t></w:t>
      </w:r>
      <w:r>
        <w:rPr>
          <w:rFonts w:hint="eastAsia"/>
        </w:rPr>
        <w:t>цілому</w:t>
      </w:r>
      <w:r>
        <w:t></w:t>
      </w:r>
      <w:r>
        <w:t></w:t>
      </w:r>
      <w:r>
        <w:rPr>
          <w:rFonts w:hint="eastAsia"/>
        </w:rPr>
        <w:t>Практична</w:t>
      </w:r>
      <w:r>
        <w:t></w:t>
      </w:r>
      <w:r>
        <w:rPr>
          <w:rFonts w:hint="eastAsia"/>
        </w:rPr>
        <w:t>робота</w:t>
      </w:r>
      <w:r>
        <w:t></w:t>
      </w:r>
      <w:r>
        <w:rPr>
          <w:rFonts w:hint="eastAsia"/>
        </w:rPr>
        <w:t>кожної</w:t>
      </w:r>
      <w:r>
        <w:t></w:t>
      </w:r>
      <w:r>
        <w:rPr>
          <w:rFonts w:hint="eastAsia"/>
        </w:rPr>
        <w:t>людини</w:t>
      </w:r>
      <w:r>
        <w:t></w:t>
      </w:r>
      <w:r>
        <w:t></w:t>
      </w:r>
      <w:r>
        <w:rPr>
          <w:rFonts w:hint="eastAsia"/>
        </w:rPr>
        <w:t>як</w:t>
      </w:r>
      <w:r>
        <w:t></w:t>
      </w:r>
      <w:r>
        <w:rPr>
          <w:rFonts w:hint="eastAsia"/>
        </w:rPr>
        <w:t>сфера</w:t>
      </w:r>
      <w:r>
        <w:t></w:t>
      </w:r>
      <w:r>
        <w:rPr>
          <w:rFonts w:hint="eastAsia"/>
        </w:rPr>
        <w:t>прояву</w:t>
      </w:r>
    </w:p>
    <w:p w:rsidR="00D35383" w:rsidRDefault="00D35383" w:rsidP="00D35383">
      <w:r>
        <w:rPr>
          <w:rFonts w:hint="eastAsia"/>
        </w:rPr>
        <w:t>професіоналізму</w:t>
      </w:r>
      <w:r>
        <w:t></w:t>
      </w:r>
      <w:r>
        <w:t></w:t>
      </w:r>
      <w:r>
        <w:rPr>
          <w:rFonts w:hint="eastAsia"/>
        </w:rPr>
        <w:t>вимагає</w:t>
      </w:r>
      <w:r>
        <w:t></w:t>
      </w:r>
      <w:r>
        <w:rPr>
          <w:rFonts w:hint="eastAsia"/>
        </w:rPr>
        <w:t>зосередити</w:t>
      </w:r>
      <w:r>
        <w:t></w:t>
      </w:r>
      <w:r>
        <w:rPr>
          <w:rFonts w:hint="eastAsia"/>
        </w:rPr>
        <w:t>зусилля</w:t>
      </w:r>
      <w:r>
        <w:t></w:t>
      </w:r>
      <w:r>
        <w:rPr>
          <w:rFonts w:hint="eastAsia"/>
        </w:rPr>
        <w:t>суспільства</w:t>
      </w:r>
      <w:r>
        <w:t></w:t>
      </w:r>
      <w:r>
        <w:rPr>
          <w:rFonts w:hint="eastAsia"/>
        </w:rPr>
        <w:t>на</w:t>
      </w:r>
      <w:r>
        <w:t></w:t>
      </w:r>
      <w:r>
        <w:rPr>
          <w:rFonts w:hint="eastAsia"/>
        </w:rPr>
        <w:t>підготовці</w:t>
      </w:r>
      <w:r>
        <w:t></w:t>
      </w:r>
      <w:r>
        <w:rPr>
          <w:rFonts w:hint="eastAsia"/>
        </w:rPr>
        <w:t>цілісної</w:t>
      </w:r>
    </w:p>
    <w:p w:rsidR="00D35383" w:rsidRDefault="00D35383" w:rsidP="00D35383">
      <w:r>
        <w:rPr>
          <w:rFonts w:hint="eastAsia"/>
        </w:rPr>
        <w:t>особистості</w:t>
      </w:r>
      <w:r>
        <w:t></w:t>
      </w:r>
      <w:r>
        <w:t></w:t>
      </w:r>
      <w:r>
        <w:rPr>
          <w:rFonts w:hint="eastAsia"/>
        </w:rPr>
        <w:t>яка</w:t>
      </w:r>
      <w:r>
        <w:t></w:t>
      </w:r>
      <w:r>
        <w:rPr>
          <w:rFonts w:hint="eastAsia"/>
        </w:rPr>
        <w:t>наділена</w:t>
      </w:r>
      <w:r>
        <w:t></w:t>
      </w:r>
      <w:r>
        <w:rPr>
          <w:rFonts w:hint="eastAsia"/>
        </w:rPr>
        <w:t>всебічно</w:t>
      </w:r>
      <w:r>
        <w:t></w:t>
      </w:r>
      <w:r>
        <w:rPr>
          <w:rFonts w:hint="eastAsia"/>
        </w:rPr>
        <w:t>розвинутими</w:t>
      </w:r>
      <w:r>
        <w:t></w:t>
      </w:r>
      <w:r>
        <w:rPr>
          <w:rFonts w:hint="eastAsia"/>
        </w:rPr>
        <w:t>здібностями</w:t>
      </w:r>
      <w:r>
        <w:t></w:t>
      </w:r>
      <w:r>
        <w:rPr>
          <w:rFonts w:hint="eastAsia"/>
        </w:rPr>
        <w:t>та</w:t>
      </w:r>
      <w:r>
        <w:t></w:t>
      </w:r>
      <w:r>
        <w:rPr>
          <w:rFonts w:hint="eastAsia"/>
        </w:rPr>
        <w:t>схильностями</w:t>
      </w:r>
      <w:r>
        <w:t></w:t>
      </w:r>
    </w:p>
    <w:p w:rsidR="00D35383" w:rsidRDefault="00D35383" w:rsidP="00D35383">
      <w:r>
        <w:rPr>
          <w:rFonts w:hint="eastAsia"/>
        </w:rPr>
        <w:t>що</w:t>
      </w:r>
      <w:r>
        <w:t></w:t>
      </w:r>
      <w:r>
        <w:t></w:t>
      </w:r>
      <w:r>
        <w:rPr>
          <w:rFonts w:hint="eastAsia"/>
        </w:rPr>
        <w:t>з</w:t>
      </w:r>
      <w:r>
        <w:t></w:t>
      </w:r>
      <w:r>
        <w:rPr>
          <w:rFonts w:hint="eastAsia"/>
        </w:rPr>
        <w:t>одного</w:t>
      </w:r>
      <w:r>
        <w:t></w:t>
      </w:r>
      <w:r>
        <w:rPr>
          <w:rFonts w:hint="eastAsia"/>
        </w:rPr>
        <w:t>боку</w:t>
      </w:r>
      <w:r>
        <w:t></w:t>
      </w:r>
      <w:r>
        <w:t></w:t>
      </w:r>
      <w:r>
        <w:rPr>
          <w:rFonts w:hint="eastAsia"/>
        </w:rPr>
        <w:t>якнайкраще</w:t>
      </w:r>
      <w:r>
        <w:t></w:t>
      </w:r>
      <w:r>
        <w:rPr>
          <w:rFonts w:hint="eastAsia"/>
        </w:rPr>
        <w:t>підготує</w:t>
      </w:r>
      <w:r>
        <w:t></w:t>
      </w:r>
      <w:r>
        <w:rPr>
          <w:rFonts w:hint="eastAsia"/>
        </w:rPr>
        <w:t>її</w:t>
      </w:r>
      <w:r>
        <w:t></w:t>
      </w:r>
      <w:r>
        <w:rPr>
          <w:rFonts w:hint="eastAsia"/>
        </w:rPr>
        <w:t>до</w:t>
      </w:r>
      <w:r>
        <w:t></w:t>
      </w:r>
      <w:r>
        <w:rPr>
          <w:rFonts w:hint="eastAsia"/>
        </w:rPr>
        <w:t>професійної</w:t>
      </w:r>
      <w:r>
        <w:t></w:t>
      </w:r>
      <w:r>
        <w:rPr>
          <w:rFonts w:hint="eastAsia"/>
        </w:rPr>
        <w:t>діяльності</w:t>
      </w:r>
      <w:r>
        <w:t></w:t>
      </w:r>
      <w:r>
        <w:t></w:t>
      </w:r>
      <w:r>
        <w:rPr>
          <w:rFonts w:hint="eastAsia"/>
        </w:rPr>
        <w:t>а</w:t>
      </w:r>
      <w:r>
        <w:t></w:t>
      </w:r>
      <w:r>
        <w:t></w:t>
      </w:r>
      <w:r>
        <w:rPr>
          <w:rFonts w:hint="eastAsia"/>
        </w:rPr>
        <w:t>з</w:t>
      </w:r>
    </w:p>
    <w:p w:rsidR="00D35383" w:rsidRDefault="00D35383" w:rsidP="00D35383">
      <w:r>
        <w:rPr>
          <w:rFonts w:hint="eastAsia"/>
        </w:rPr>
        <w:t>іншого</w:t>
      </w:r>
      <w:r>
        <w:t></w:t>
      </w:r>
      <w:r>
        <w:t></w:t>
      </w:r>
      <w:r>
        <w:rPr>
          <w:rFonts w:hint="eastAsia"/>
        </w:rPr>
        <w:t>дозволить</w:t>
      </w:r>
      <w:r>
        <w:t></w:t>
      </w:r>
      <w:r>
        <w:rPr>
          <w:rFonts w:hint="eastAsia"/>
        </w:rPr>
        <w:t>кожній</w:t>
      </w:r>
      <w:r>
        <w:t></w:t>
      </w:r>
      <w:r>
        <w:rPr>
          <w:rFonts w:hint="eastAsia"/>
        </w:rPr>
        <w:t>людині</w:t>
      </w:r>
      <w:r>
        <w:t></w:t>
      </w:r>
      <w:r>
        <w:rPr>
          <w:rFonts w:hint="eastAsia"/>
        </w:rPr>
        <w:t>реалізувати</w:t>
      </w:r>
      <w:r>
        <w:t></w:t>
      </w:r>
      <w:r>
        <w:rPr>
          <w:rFonts w:hint="eastAsia"/>
        </w:rPr>
        <w:t>себе</w:t>
      </w:r>
      <w:r>
        <w:t></w:t>
      </w:r>
      <w:r>
        <w:rPr>
          <w:rFonts w:hint="eastAsia"/>
        </w:rPr>
        <w:t>у</w:t>
      </w:r>
      <w:r>
        <w:t></w:t>
      </w:r>
      <w:r>
        <w:rPr>
          <w:rFonts w:hint="eastAsia"/>
        </w:rPr>
        <w:t>житті</w:t>
      </w:r>
      <w:r>
        <w:t></w:t>
      </w:r>
      <w:r>
        <w:rPr>
          <w:rFonts w:hint="eastAsia"/>
        </w:rPr>
        <w:t>через</w:t>
      </w:r>
      <w:r>
        <w:t></w:t>
      </w:r>
      <w:r>
        <w:rPr>
          <w:rFonts w:hint="eastAsia"/>
        </w:rPr>
        <w:t>свої</w:t>
      </w:r>
    </w:p>
    <w:p w:rsidR="00D35383" w:rsidRDefault="00D35383" w:rsidP="00D35383">
      <w:r>
        <w:rPr>
          <w:rFonts w:hint="eastAsia"/>
        </w:rPr>
        <w:t>суб’єктивні</w:t>
      </w:r>
      <w:r>
        <w:t></w:t>
      </w:r>
      <w:r>
        <w:rPr>
          <w:rFonts w:hint="eastAsia"/>
        </w:rPr>
        <w:t>можливості</w:t>
      </w:r>
      <w:r>
        <w:t></w:t>
      </w:r>
    </w:p>
    <w:p w:rsidR="00D35383" w:rsidRDefault="00D35383" w:rsidP="00D35383">
      <w:r>
        <w:rPr>
          <w:rFonts w:hint="eastAsia"/>
        </w:rPr>
        <w:t>З’ясовано</w:t>
      </w:r>
      <w:r>
        <w:t></w:t>
      </w:r>
      <w:r>
        <w:t></w:t>
      </w:r>
      <w:r>
        <w:rPr>
          <w:rFonts w:hint="eastAsia"/>
        </w:rPr>
        <w:t>що</w:t>
      </w:r>
      <w:r>
        <w:t></w:t>
      </w:r>
      <w:r>
        <w:rPr>
          <w:rFonts w:hint="eastAsia"/>
        </w:rPr>
        <w:t>якість</w:t>
      </w:r>
      <w:r>
        <w:t></w:t>
      </w:r>
      <w:r>
        <w:rPr>
          <w:rFonts w:hint="eastAsia"/>
        </w:rPr>
        <w:t>усвідомлення</w:t>
      </w:r>
      <w:r>
        <w:t></w:t>
      </w:r>
      <w:r>
        <w:rPr>
          <w:rFonts w:hint="eastAsia"/>
        </w:rPr>
        <w:t>людиною</w:t>
      </w:r>
      <w:r>
        <w:t></w:t>
      </w:r>
      <w:r>
        <w:rPr>
          <w:rFonts w:hint="eastAsia"/>
        </w:rPr>
        <w:t>права</w:t>
      </w:r>
      <w:r>
        <w:t></w:t>
      </w:r>
      <w:r>
        <w:rPr>
          <w:rFonts w:hint="eastAsia"/>
        </w:rPr>
        <w:t>визначальний</w:t>
      </w:r>
    </w:p>
    <w:p w:rsidR="00D35383" w:rsidRDefault="00D35383" w:rsidP="00D35383">
      <w:r>
        <w:rPr>
          <w:rFonts w:hint="eastAsia"/>
        </w:rPr>
        <w:t>критерій</w:t>
      </w:r>
      <w:r>
        <w:t></w:t>
      </w:r>
      <w:r>
        <w:rPr>
          <w:rFonts w:hint="eastAsia"/>
        </w:rPr>
        <w:t>для</w:t>
      </w:r>
      <w:r>
        <w:t></w:t>
      </w:r>
      <w:r>
        <w:rPr>
          <w:rFonts w:hint="eastAsia"/>
        </w:rPr>
        <w:t>типологізації</w:t>
      </w:r>
      <w:r>
        <w:t></w:t>
      </w:r>
      <w:r>
        <w:rPr>
          <w:rFonts w:hint="eastAsia"/>
        </w:rPr>
        <w:t>правової</w:t>
      </w:r>
      <w:r>
        <w:t></w:t>
      </w:r>
      <w:r>
        <w:rPr>
          <w:rFonts w:hint="eastAsia"/>
        </w:rPr>
        <w:t>культури</w:t>
      </w:r>
      <w:r>
        <w:t></w:t>
      </w:r>
      <w:r>
        <w:t></w:t>
      </w:r>
      <w:r>
        <w:rPr>
          <w:rFonts w:hint="eastAsia"/>
        </w:rPr>
        <w:t>За</w:t>
      </w:r>
      <w:r>
        <w:t></w:t>
      </w:r>
      <w:r>
        <w:rPr>
          <w:rFonts w:hint="eastAsia"/>
        </w:rPr>
        <w:t>цим</w:t>
      </w:r>
      <w:r>
        <w:t></w:t>
      </w:r>
      <w:r>
        <w:rPr>
          <w:rFonts w:hint="eastAsia"/>
        </w:rPr>
        <w:t>критерієм</w:t>
      </w:r>
      <w:r>
        <w:t></w:t>
      </w:r>
      <w:r>
        <w:rPr>
          <w:rFonts w:hint="eastAsia"/>
        </w:rPr>
        <w:t>виокремлено</w:t>
      </w:r>
    </w:p>
    <w:p w:rsidR="00D35383" w:rsidRDefault="00D35383" w:rsidP="00D35383">
      <w:r>
        <w:rPr>
          <w:rFonts w:hint="eastAsia"/>
        </w:rPr>
        <w:t>психологію</w:t>
      </w:r>
      <w:r>
        <w:t></w:t>
      </w:r>
      <w:r>
        <w:rPr>
          <w:rFonts w:hint="eastAsia"/>
        </w:rPr>
        <w:t>буденну</w:t>
      </w:r>
      <w:r>
        <w:t></w:t>
      </w:r>
      <w:r>
        <w:t></w:t>
      </w:r>
      <w:r>
        <w:rPr>
          <w:rFonts w:hint="eastAsia"/>
        </w:rPr>
        <w:t>а</w:t>
      </w:r>
      <w:r>
        <w:t></w:t>
      </w:r>
      <w:r>
        <w:rPr>
          <w:rFonts w:hint="eastAsia"/>
        </w:rPr>
        <w:t>також</w:t>
      </w:r>
      <w:r>
        <w:t></w:t>
      </w:r>
      <w:r>
        <w:rPr>
          <w:rFonts w:hint="eastAsia"/>
        </w:rPr>
        <w:t>психологію</w:t>
      </w:r>
      <w:r>
        <w:t></w:t>
      </w:r>
      <w:r>
        <w:rPr>
          <w:rFonts w:hint="eastAsia"/>
        </w:rPr>
        <w:t>фахово</w:t>
      </w:r>
      <w:r>
        <w:t></w:t>
      </w:r>
      <w:r>
        <w:rPr>
          <w:rFonts w:hint="eastAsia"/>
        </w:rPr>
        <w:t>підготовленої</w:t>
      </w:r>
      <w:r>
        <w:t></w:t>
      </w:r>
      <w:r>
        <w:rPr>
          <w:rFonts w:hint="eastAsia"/>
        </w:rPr>
        <w:t>людини</w:t>
      </w:r>
      <w:r>
        <w:t></w:t>
      </w:r>
      <w:r>
        <w:rPr>
          <w:rFonts w:hint="eastAsia"/>
        </w:rPr>
        <w:t>та</w:t>
      </w:r>
    </w:p>
    <w:p w:rsidR="00D35383" w:rsidRDefault="00D35383" w:rsidP="00D35383">
      <w:r>
        <w:rPr>
          <w:rFonts w:hint="eastAsia"/>
        </w:rPr>
        <w:t>науковця</w:t>
      </w:r>
      <w:r>
        <w:t></w:t>
      </w:r>
      <w:r>
        <w:t></w:t>
      </w:r>
      <w:r>
        <w:rPr>
          <w:rFonts w:hint="eastAsia"/>
        </w:rPr>
        <w:t>Класифіковано</w:t>
      </w:r>
      <w:r>
        <w:t></w:t>
      </w:r>
      <w:r>
        <w:rPr>
          <w:rFonts w:hint="eastAsia"/>
        </w:rPr>
        <w:t>правову</w:t>
      </w:r>
      <w:r>
        <w:t></w:t>
      </w:r>
      <w:r>
        <w:rPr>
          <w:rFonts w:hint="eastAsia"/>
        </w:rPr>
        <w:t>культуру</w:t>
      </w:r>
      <w:r>
        <w:t></w:t>
      </w:r>
      <w:r>
        <w:rPr>
          <w:rFonts w:hint="eastAsia"/>
        </w:rPr>
        <w:t>на</w:t>
      </w:r>
      <w:r>
        <w:t></w:t>
      </w:r>
      <w:r>
        <w:rPr>
          <w:rFonts w:hint="eastAsia"/>
        </w:rPr>
        <w:t>інституційну</w:t>
      </w:r>
      <w:r>
        <w:t></w:t>
      </w:r>
      <w:r>
        <w:rPr>
          <w:rFonts w:hint="eastAsia"/>
        </w:rPr>
        <w:t>та</w:t>
      </w:r>
      <w:r>
        <w:t></w:t>
      </w:r>
      <w:r>
        <w:rPr>
          <w:rFonts w:hint="eastAsia"/>
        </w:rPr>
        <w:t>не</w:t>
      </w:r>
      <w:r>
        <w:t></w:t>
      </w:r>
      <w:r>
        <w:rPr>
          <w:rFonts w:hint="eastAsia"/>
        </w:rPr>
        <w:t>інституційну</w:t>
      </w:r>
    </w:p>
    <w:p w:rsidR="00D35383" w:rsidRDefault="00D35383" w:rsidP="00D35383">
      <w:r>
        <w:rPr>
          <w:rFonts w:hint="eastAsia"/>
        </w:rPr>
        <w:t>форми</w:t>
      </w:r>
      <w:r>
        <w:t></w:t>
      </w:r>
      <w:r>
        <w:t></w:t>
      </w:r>
      <w:r>
        <w:rPr>
          <w:rFonts w:hint="eastAsia"/>
        </w:rPr>
        <w:t>на</w:t>
      </w:r>
      <w:r>
        <w:t></w:t>
      </w:r>
      <w:r>
        <w:rPr>
          <w:rFonts w:hint="eastAsia"/>
        </w:rPr>
        <w:t>індивідуальну</w:t>
      </w:r>
      <w:r>
        <w:t></w:t>
      </w:r>
      <w:r>
        <w:t></w:t>
      </w:r>
      <w:r>
        <w:rPr>
          <w:rFonts w:hint="eastAsia"/>
        </w:rPr>
        <w:t>групову</w:t>
      </w:r>
      <w:r>
        <w:t></w:t>
      </w:r>
      <w:r>
        <w:rPr>
          <w:rFonts w:hint="eastAsia"/>
        </w:rPr>
        <w:t>та</w:t>
      </w:r>
      <w:r>
        <w:t></w:t>
      </w:r>
      <w:r>
        <w:rPr>
          <w:rFonts w:hint="eastAsia"/>
        </w:rPr>
        <w:t>суспільну</w:t>
      </w:r>
      <w:r>
        <w:t></w:t>
      </w:r>
      <w:r>
        <w:t></w:t>
      </w:r>
      <w:r>
        <w:rPr>
          <w:rFonts w:hint="eastAsia"/>
        </w:rPr>
        <w:t>Психологічний</w:t>
      </w:r>
      <w:r>
        <w:t></w:t>
      </w:r>
      <w:r>
        <w:rPr>
          <w:rFonts w:hint="eastAsia"/>
        </w:rPr>
        <w:t>вимір</w:t>
      </w:r>
      <w:r>
        <w:t></w:t>
      </w:r>
      <w:r>
        <w:rPr>
          <w:rFonts w:hint="eastAsia"/>
        </w:rPr>
        <w:t>усіх</w:t>
      </w:r>
      <w:r>
        <w:t></w:t>
      </w:r>
      <w:r>
        <w:rPr>
          <w:rFonts w:hint="eastAsia"/>
        </w:rPr>
        <w:t>цих</w:t>
      </w:r>
    </w:p>
    <w:p w:rsidR="00D35383" w:rsidRDefault="00D35383" w:rsidP="00D35383">
      <w:r>
        <w:rPr>
          <w:rFonts w:hint="eastAsia"/>
        </w:rPr>
        <w:t>класифікацій</w:t>
      </w:r>
      <w:r>
        <w:t></w:t>
      </w:r>
      <w:r>
        <w:rPr>
          <w:rFonts w:hint="eastAsia"/>
        </w:rPr>
        <w:t>виявляється</w:t>
      </w:r>
      <w:r>
        <w:t></w:t>
      </w:r>
      <w:r>
        <w:rPr>
          <w:rFonts w:hint="eastAsia"/>
        </w:rPr>
        <w:t>через</w:t>
      </w:r>
      <w:r>
        <w:t></w:t>
      </w:r>
      <w:r>
        <w:rPr>
          <w:rFonts w:hint="eastAsia"/>
        </w:rPr>
        <w:t>ознаку</w:t>
      </w:r>
      <w:r>
        <w:t></w:t>
      </w:r>
      <w:r>
        <w:rPr>
          <w:rFonts w:hint="eastAsia"/>
        </w:rPr>
        <w:t>усвідомленості</w:t>
      </w:r>
      <w:r>
        <w:t></w:t>
      </w:r>
      <w:r>
        <w:rPr>
          <w:rFonts w:hint="eastAsia"/>
        </w:rPr>
        <w:t>норми</w:t>
      </w:r>
      <w:r>
        <w:t></w:t>
      </w:r>
      <w:r>
        <w:rPr>
          <w:rFonts w:hint="eastAsia"/>
        </w:rPr>
        <w:t>права</w:t>
      </w:r>
      <w:r>
        <w:t></w:t>
      </w:r>
      <w:r>
        <w:rPr>
          <w:rFonts w:hint="eastAsia"/>
        </w:rPr>
        <w:t>у</w:t>
      </w:r>
      <w:r>
        <w:t></w:t>
      </w:r>
      <w:r>
        <w:rPr>
          <w:rFonts w:hint="eastAsia"/>
        </w:rPr>
        <w:t>тих</w:t>
      </w:r>
      <w:r>
        <w:t></w:t>
      </w:r>
      <w:r>
        <w:rPr>
          <w:rFonts w:hint="eastAsia"/>
        </w:rPr>
        <w:t>або</w:t>
      </w:r>
    </w:p>
    <w:p w:rsidR="00D35383" w:rsidRDefault="00D35383" w:rsidP="00D35383">
      <w:r>
        <w:rPr>
          <w:rFonts w:hint="eastAsia"/>
        </w:rPr>
        <w:t>інших</w:t>
      </w:r>
      <w:r>
        <w:t></w:t>
      </w:r>
      <w:r>
        <w:rPr>
          <w:rFonts w:hint="eastAsia"/>
        </w:rPr>
        <w:t>правових</w:t>
      </w:r>
      <w:r>
        <w:t></w:t>
      </w:r>
      <w:r>
        <w:rPr>
          <w:rFonts w:hint="eastAsia"/>
        </w:rPr>
        <w:t>відносинах</w:t>
      </w:r>
      <w:r>
        <w:t></w:t>
      </w:r>
      <w:r>
        <w:t></w:t>
      </w:r>
      <w:r>
        <w:rPr>
          <w:rFonts w:hint="eastAsia"/>
        </w:rPr>
        <w:t>Людина</w:t>
      </w:r>
      <w:r>
        <w:t></w:t>
      </w:r>
      <w:r>
        <w:rPr>
          <w:rFonts w:hint="eastAsia"/>
        </w:rPr>
        <w:t>юридична</w:t>
      </w:r>
      <w:r>
        <w:t></w:t>
      </w:r>
      <w:r>
        <w:rPr>
          <w:rFonts w:hint="eastAsia"/>
        </w:rPr>
        <w:t>тоді</w:t>
      </w:r>
      <w:r>
        <w:t></w:t>
      </w:r>
      <w:r>
        <w:t></w:t>
      </w:r>
      <w:r>
        <w:rPr>
          <w:rFonts w:hint="eastAsia"/>
        </w:rPr>
        <w:t>коли</w:t>
      </w:r>
      <w:r>
        <w:t></w:t>
      </w:r>
      <w:r>
        <w:rPr>
          <w:rFonts w:hint="eastAsia"/>
        </w:rPr>
        <w:t>своєю</w:t>
      </w:r>
      <w:r>
        <w:t></w:t>
      </w:r>
      <w:r>
        <w:rPr>
          <w:rFonts w:hint="eastAsia"/>
        </w:rPr>
        <w:t>поведінкою</w:t>
      </w:r>
    </w:p>
    <w:p w:rsidR="00D35383" w:rsidRDefault="00D35383" w:rsidP="00D35383">
      <w:r>
        <w:rPr>
          <w:rFonts w:hint="eastAsia"/>
        </w:rPr>
        <w:t>відображає</w:t>
      </w:r>
      <w:r>
        <w:t></w:t>
      </w:r>
      <w:r>
        <w:rPr>
          <w:rFonts w:hint="eastAsia"/>
        </w:rPr>
        <w:t>найбільш</w:t>
      </w:r>
      <w:r>
        <w:t></w:t>
      </w:r>
      <w:r>
        <w:rPr>
          <w:rFonts w:hint="eastAsia"/>
        </w:rPr>
        <w:t>корисний</w:t>
      </w:r>
      <w:r>
        <w:t></w:t>
      </w:r>
      <w:r>
        <w:rPr>
          <w:rFonts w:hint="eastAsia"/>
        </w:rPr>
        <w:t>спосіб</w:t>
      </w:r>
      <w:r>
        <w:t></w:t>
      </w:r>
      <w:r>
        <w:rPr>
          <w:rFonts w:hint="eastAsia"/>
        </w:rPr>
        <w:t>розвитку</w:t>
      </w:r>
      <w:r>
        <w:t></w:t>
      </w:r>
      <w:r>
        <w:rPr>
          <w:rFonts w:hint="eastAsia"/>
        </w:rPr>
        <w:t>суспільства</w:t>
      </w:r>
      <w:r>
        <w:t></w:t>
      </w:r>
      <w:r>
        <w:t></w:t>
      </w:r>
      <w:r>
        <w:rPr>
          <w:rFonts w:hint="eastAsia"/>
        </w:rPr>
        <w:t>Домінуючою</w:t>
      </w:r>
      <w:r>
        <w:t></w:t>
      </w:r>
      <w:r>
        <w:rPr>
          <w:rFonts w:hint="eastAsia"/>
        </w:rPr>
        <w:t>стає</w:t>
      </w:r>
    </w:p>
    <w:p w:rsidR="00D35383" w:rsidRDefault="00D35383" w:rsidP="00D35383">
      <w:r>
        <w:rPr>
          <w:rFonts w:hint="eastAsia"/>
        </w:rPr>
        <w:t>індивідуальна</w:t>
      </w:r>
      <w:r>
        <w:t></w:t>
      </w:r>
      <w:r>
        <w:rPr>
          <w:rFonts w:hint="eastAsia"/>
        </w:rPr>
        <w:t>правова</w:t>
      </w:r>
      <w:r>
        <w:t></w:t>
      </w:r>
      <w:r>
        <w:rPr>
          <w:rFonts w:hint="eastAsia"/>
        </w:rPr>
        <w:t>культура</w:t>
      </w:r>
      <w:r>
        <w:t></w:t>
      </w:r>
      <w:r>
        <w:rPr>
          <w:rFonts w:hint="eastAsia"/>
        </w:rPr>
        <w:t>як</w:t>
      </w:r>
      <w:r>
        <w:t></w:t>
      </w:r>
      <w:r>
        <w:rPr>
          <w:rFonts w:hint="eastAsia"/>
        </w:rPr>
        <w:t>наслідок</w:t>
      </w:r>
      <w:r>
        <w:t></w:t>
      </w:r>
      <w:r>
        <w:rPr>
          <w:rFonts w:hint="eastAsia"/>
        </w:rPr>
        <w:t>унікальних</w:t>
      </w:r>
      <w:r>
        <w:t></w:t>
      </w:r>
      <w:r>
        <w:rPr>
          <w:rFonts w:hint="eastAsia"/>
        </w:rPr>
        <w:t>психологічних</w:t>
      </w:r>
    </w:p>
    <w:p w:rsidR="00D35383" w:rsidRDefault="00D35383" w:rsidP="00D35383">
      <w:r>
        <w:rPr>
          <w:rFonts w:hint="eastAsia"/>
        </w:rPr>
        <w:t>трансформацій</w:t>
      </w:r>
      <w:r>
        <w:t></w:t>
      </w:r>
      <w:r>
        <w:rPr>
          <w:rFonts w:hint="eastAsia"/>
        </w:rPr>
        <w:t>окремої</w:t>
      </w:r>
      <w:r>
        <w:t></w:t>
      </w:r>
      <w:r>
        <w:rPr>
          <w:rFonts w:hint="eastAsia"/>
        </w:rPr>
        <w:t>людини</w:t>
      </w:r>
      <w:r>
        <w:t></w:t>
      </w:r>
      <w:r>
        <w:t></w:t>
      </w:r>
      <w:r>
        <w:rPr>
          <w:rFonts w:hint="eastAsia"/>
        </w:rPr>
        <w:t>її</w:t>
      </w:r>
      <w:r>
        <w:t></w:t>
      </w:r>
      <w:r>
        <w:rPr>
          <w:rFonts w:hint="eastAsia"/>
        </w:rPr>
        <w:t>здатності</w:t>
      </w:r>
      <w:r>
        <w:t></w:t>
      </w:r>
      <w:r>
        <w:rPr>
          <w:rFonts w:hint="eastAsia"/>
        </w:rPr>
        <w:t>усвідомити</w:t>
      </w:r>
      <w:r>
        <w:t></w:t>
      </w:r>
      <w:r>
        <w:rPr>
          <w:rFonts w:hint="eastAsia"/>
        </w:rPr>
        <w:t>та</w:t>
      </w:r>
      <w:r>
        <w:t></w:t>
      </w:r>
      <w:r>
        <w:rPr>
          <w:rFonts w:hint="eastAsia"/>
        </w:rPr>
        <w:t>згенерувати</w:t>
      </w:r>
    </w:p>
    <w:p w:rsidR="00D35383" w:rsidRDefault="00D35383" w:rsidP="00D35383">
      <w:r>
        <w:rPr>
          <w:rFonts w:hint="eastAsia"/>
        </w:rPr>
        <w:t>прогресивні</w:t>
      </w:r>
      <w:r>
        <w:t></w:t>
      </w:r>
      <w:r>
        <w:rPr>
          <w:rFonts w:hint="eastAsia"/>
        </w:rPr>
        <w:t>образи</w:t>
      </w:r>
      <w:r>
        <w:t></w:t>
      </w:r>
      <w:r>
        <w:rPr>
          <w:rFonts w:hint="eastAsia"/>
        </w:rPr>
        <w:t>про</w:t>
      </w:r>
      <w:r>
        <w:t></w:t>
      </w:r>
      <w:r>
        <w:rPr>
          <w:rFonts w:hint="eastAsia"/>
        </w:rPr>
        <w:t>право</w:t>
      </w:r>
      <w:r>
        <w:t></w:t>
      </w:r>
    </w:p>
    <w:p w:rsidR="00D35383" w:rsidRDefault="00D35383" w:rsidP="00D35383">
      <w:r>
        <w:t></w:t>
      </w:r>
      <w:r>
        <w:t></w:t>
      </w:r>
      <w:r>
        <w:t></w:t>
      </w:r>
      <w:r>
        <w:rPr>
          <w:rFonts w:hint="eastAsia"/>
        </w:rPr>
        <w:t>Відзначено</w:t>
      </w:r>
      <w:r>
        <w:t></w:t>
      </w:r>
      <w:r>
        <w:t></w:t>
      </w:r>
      <w:r>
        <w:rPr>
          <w:rFonts w:hint="eastAsia"/>
        </w:rPr>
        <w:t>що</w:t>
      </w:r>
      <w:r>
        <w:t></w:t>
      </w:r>
      <w:r>
        <w:rPr>
          <w:rFonts w:hint="eastAsia"/>
        </w:rPr>
        <w:t>утвердження</w:t>
      </w:r>
      <w:r>
        <w:t></w:t>
      </w:r>
      <w:r>
        <w:rPr>
          <w:rFonts w:hint="eastAsia"/>
        </w:rPr>
        <w:t>цінностей</w:t>
      </w:r>
      <w:r>
        <w:t></w:t>
      </w:r>
      <w:r>
        <w:rPr>
          <w:rFonts w:hint="eastAsia"/>
        </w:rPr>
        <w:t>і</w:t>
      </w:r>
      <w:r>
        <w:t></w:t>
      </w:r>
      <w:r>
        <w:rPr>
          <w:rFonts w:hint="eastAsia"/>
        </w:rPr>
        <w:t>принципів</w:t>
      </w:r>
      <w:r>
        <w:t></w:t>
      </w:r>
      <w:r>
        <w:rPr>
          <w:rFonts w:hint="eastAsia"/>
        </w:rPr>
        <w:t>права</w:t>
      </w:r>
      <w:r>
        <w:t></w:t>
      </w:r>
      <w:r>
        <w:rPr>
          <w:rFonts w:hint="eastAsia"/>
        </w:rPr>
        <w:t>у</w:t>
      </w:r>
    </w:p>
    <w:p w:rsidR="00D35383" w:rsidRDefault="00D35383" w:rsidP="00D35383">
      <w:r>
        <w:rPr>
          <w:rFonts w:hint="eastAsia"/>
        </w:rPr>
        <w:t>повсякденній</w:t>
      </w:r>
      <w:r>
        <w:t></w:t>
      </w:r>
      <w:r>
        <w:rPr>
          <w:rFonts w:hint="eastAsia"/>
        </w:rPr>
        <w:t>соціальній</w:t>
      </w:r>
      <w:r>
        <w:t></w:t>
      </w:r>
      <w:r>
        <w:rPr>
          <w:rFonts w:hint="eastAsia"/>
        </w:rPr>
        <w:t>активності</w:t>
      </w:r>
      <w:r>
        <w:t></w:t>
      </w:r>
      <w:r>
        <w:rPr>
          <w:rFonts w:hint="eastAsia"/>
        </w:rPr>
        <w:t>людини</w:t>
      </w:r>
      <w:r>
        <w:t></w:t>
      </w:r>
      <w:r>
        <w:rPr>
          <w:rFonts w:hint="eastAsia"/>
        </w:rPr>
        <w:t>виключає</w:t>
      </w:r>
      <w:r>
        <w:t></w:t>
      </w:r>
      <w:r>
        <w:rPr>
          <w:rFonts w:hint="eastAsia"/>
        </w:rPr>
        <w:t>правопорушення</w:t>
      </w:r>
      <w:r>
        <w:t></w:t>
      </w:r>
    </w:p>
    <w:p w:rsidR="00D35383" w:rsidRDefault="00D35383" w:rsidP="00D35383">
      <w:r>
        <w:rPr>
          <w:rFonts w:hint="eastAsia"/>
        </w:rPr>
        <w:t>соціальні</w:t>
      </w:r>
      <w:r>
        <w:t></w:t>
      </w:r>
      <w:r>
        <w:rPr>
          <w:rFonts w:hint="eastAsia"/>
        </w:rPr>
        <w:t>напруження</w:t>
      </w:r>
      <w:r>
        <w:t></w:t>
      </w:r>
      <w:r>
        <w:rPr>
          <w:rFonts w:hint="eastAsia"/>
        </w:rPr>
        <w:t>і</w:t>
      </w:r>
      <w:r>
        <w:t></w:t>
      </w:r>
      <w:r>
        <w:rPr>
          <w:rFonts w:hint="eastAsia"/>
        </w:rPr>
        <w:t>конфлікти</w:t>
      </w:r>
      <w:r>
        <w:t></w:t>
      </w:r>
      <w:r>
        <w:t></w:t>
      </w:r>
      <w:r>
        <w:rPr>
          <w:rFonts w:hint="eastAsia"/>
        </w:rPr>
        <w:t>У</w:t>
      </w:r>
      <w:r>
        <w:t></w:t>
      </w:r>
      <w:r>
        <w:rPr>
          <w:rFonts w:hint="eastAsia"/>
        </w:rPr>
        <w:t>ході</w:t>
      </w:r>
      <w:r>
        <w:t></w:t>
      </w:r>
      <w:r>
        <w:rPr>
          <w:rFonts w:hint="eastAsia"/>
        </w:rPr>
        <w:t>виконання</w:t>
      </w:r>
      <w:r>
        <w:t></w:t>
      </w:r>
      <w:r>
        <w:rPr>
          <w:rFonts w:hint="eastAsia"/>
        </w:rPr>
        <w:t>дисертаційної</w:t>
      </w:r>
      <w:r>
        <w:t></w:t>
      </w:r>
      <w:r>
        <w:rPr>
          <w:rFonts w:hint="eastAsia"/>
        </w:rPr>
        <w:t>роботи</w:t>
      </w:r>
    </w:p>
    <w:p w:rsidR="00D35383" w:rsidRDefault="00D35383" w:rsidP="00D35383">
      <w:r>
        <w:rPr>
          <w:rFonts w:hint="eastAsia"/>
        </w:rPr>
        <w:t>встановлено</w:t>
      </w:r>
      <w:r>
        <w:t></w:t>
      </w:r>
      <w:r>
        <w:t></w:t>
      </w:r>
      <w:r>
        <w:rPr>
          <w:rFonts w:hint="eastAsia"/>
        </w:rPr>
        <w:t>що</w:t>
      </w:r>
      <w:r>
        <w:t></w:t>
      </w:r>
      <w:r>
        <w:rPr>
          <w:rFonts w:hint="eastAsia"/>
        </w:rPr>
        <w:t>усвідомлюються</w:t>
      </w:r>
      <w:r>
        <w:t></w:t>
      </w:r>
      <w:r>
        <w:rPr>
          <w:rFonts w:hint="eastAsia"/>
        </w:rPr>
        <w:t>тільки</w:t>
      </w:r>
      <w:r>
        <w:t></w:t>
      </w:r>
      <w:r>
        <w:rPr>
          <w:rFonts w:hint="eastAsia"/>
        </w:rPr>
        <w:t>ті</w:t>
      </w:r>
      <w:r>
        <w:t></w:t>
      </w:r>
      <w:r>
        <w:rPr>
          <w:rFonts w:hint="eastAsia"/>
        </w:rPr>
        <w:t>образи</w:t>
      </w:r>
      <w:r>
        <w:t></w:t>
      </w:r>
      <w:r>
        <w:t></w:t>
      </w:r>
      <w:r>
        <w:rPr>
          <w:rFonts w:hint="eastAsia"/>
        </w:rPr>
        <w:t>які</w:t>
      </w:r>
      <w:r>
        <w:t></w:t>
      </w:r>
      <w:r>
        <w:rPr>
          <w:rFonts w:hint="eastAsia"/>
        </w:rPr>
        <w:t>наявні</w:t>
      </w:r>
      <w:r>
        <w:t></w:t>
      </w:r>
      <w:r>
        <w:rPr>
          <w:rFonts w:hint="eastAsia"/>
        </w:rPr>
        <w:t>у</w:t>
      </w:r>
      <w:r>
        <w:t></w:t>
      </w:r>
      <w:r>
        <w:rPr>
          <w:rFonts w:hint="eastAsia"/>
        </w:rPr>
        <w:t>психіці</w:t>
      </w:r>
      <w:r>
        <w:t></w:t>
      </w:r>
    </w:p>
    <w:p w:rsidR="00D35383" w:rsidRDefault="00D35383" w:rsidP="00D35383">
      <w:r>
        <w:rPr>
          <w:rFonts w:hint="eastAsia"/>
        </w:rPr>
        <w:t>Потенційно</w:t>
      </w:r>
      <w:r>
        <w:t></w:t>
      </w:r>
      <w:r>
        <w:rPr>
          <w:rFonts w:hint="eastAsia"/>
        </w:rPr>
        <w:t>завжди</w:t>
      </w:r>
      <w:r>
        <w:t></w:t>
      </w:r>
      <w:r>
        <w:rPr>
          <w:rFonts w:hint="eastAsia"/>
        </w:rPr>
        <w:t>залишаються</w:t>
      </w:r>
      <w:r>
        <w:t></w:t>
      </w:r>
      <w:r>
        <w:rPr>
          <w:rFonts w:hint="eastAsia"/>
        </w:rPr>
        <w:t>неусвідомлені</w:t>
      </w:r>
      <w:r>
        <w:t></w:t>
      </w:r>
      <w:r>
        <w:rPr>
          <w:rFonts w:hint="eastAsia"/>
        </w:rPr>
        <w:t>образи</w:t>
      </w:r>
      <w:r>
        <w:t></w:t>
      </w:r>
      <w:r>
        <w:t></w:t>
      </w:r>
      <w:r>
        <w:rPr>
          <w:rFonts w:hint="eastAsia"/>
        </w:rPr>
        <w:t>Це</w:t>
      </w:r>
      <w:r>
        <w:t></w:t>
      </w:r>
      <w:r>
        <w:rPr>
          <w:rFonts w:hint="eastAsia"/>
        </w:rPr>
        <w:t>сфера</w:t>
      </w:r>
      <w:r>
        <w:t></w:t>
      </w:r>
      <w:r>
        <w:rPr>
          <w:rFonts w:hint="eastAsia"/>
        </w:rPr>
        <w:t>підсвідомого</w:t>
      </w:r>
      <w:r>
        <w:t></w:t>
      </w:r>
    </w:p>
    <w:p w:rsidR="00D35383" w:rsidRDefault="00D35383" w:rsidP="00D35383">
      <w:r>
        <w:rPr>
          <w:rFonts w:hint="eastAsia"/>
        </w:rPr>
        <w:t>що</w:t>
      </w:r>
      <w:r>
        <w:t></w:t>
      </w:r>
      <w:r>
        <w:rPr>
          <w:rFonts w:hint="eastAsia"/>
        </w:rPr>
        <w:t>впливає</w:t>
      </w:r>
      <w:r>
        <w:t></w:t>
      </w:r>
      <w:r>
        <w:rPr>
          <w:rFonts w:hint="eastAsia"/>
        </w:rPr>
        <w:t>на</w:t>
      </w:r>
      <w:r>
        <w:t></w:t>
      </w:r>
      <w:r>
        <w:rPr>
          <w:rFonts w:hint="eastAsia"/>
        </w:rPr>
        <w:t>правову</w:t>
      </w:r>
      <w:r>
        <w:t></w:t>
      </w:r>
      <w:r>
        <w:rPr>
          <w:rFonts w:hint="eastAsia"/>
        </w:rPr>
        <w:t>культуру</w:t>
      </w:r>
      <w:r>
        <w:t></w:t>
      </w:r>
      <w:r>
        <w:t></w:t>
      </w:r>
      <w:r>
        <w:rPr>
          <w:rFonts w:hint="eastAsia"/>
        </w:rPr>
        <w:t>Загальними</w:t>
      </w:r>
      <w:r>
        <w:t></w:t>
      </w:r>
      <w:r>
        <w:rPr>
          <w:rFonts w:hint="eastAsia"/>
        </w:rPr>
        <w:t>для</w:t>
      </w:r>
      <w:r>
        <w:t></w:t>
      </w:r>
      <w:r>
        <w:rPr>
          <w:rFonts w:hint="eastAsia"/>
        </w:rPr>
        <w:t>будь</w:t>
      </w:r>
      <w:r>
        <w:t></w:t>
      </w:r>
      <w:r>
        <w:rPr>
          <w:rFonts w:hint="eastAsia"/>
        </w:rPr>
        <w:t>якої</w:t>
      </w:r>
      <w:r>
        <w:t></w:t>
      </w:r>
      <w:r>
        <w:rPr>
          <w:rFonts w:hint="eastAsia"/>
        </w:rPr>
        <w:t>людини</w:t>
      </w:r>
      <w:r>
        <w:t></w:t>
      </w:r>
      <w:r>
        <w:rPr>
          <w:rFonts w:hint="eastAsia"/>
        </w:rPr>
        <w:t>стають</w:t>
      </w:r>
      <w:r>
        <w:t></w:t>
      </w:r>
      <w:r>
        <w:rPr>
          <w:rFonts w:hint="eastAsia"/>
        </w:rPr>
        <w:t>такі</w:t>
      </w:r>
    </w:p>
    <w:p w:rsidR="00D35383" w:rsidRDefault="00D35383" w:rsidP="00D35383">
      <w:r>
        <w:rPr>
          <w:rFonts w:hint="eastAsia"/>
        </w:rPr>
        <w:t>вади</w:t>
      </w:r>
      <w:r>
        <w:t></w:t>
      </w:r>
      <w:r>
        <w:rPr>
          <w:rFonts w:hint="eastAsia"/>
        </w:rPr>
        <w:t>сприйняття</w:t>
      </w:r>
      <w:r>
        <w:t></w:t>
      </w:r>
      <w:r>
        <w:rPr>
          <w:rFonts w:hint="eastAsia"/>
        </w:rPr>
        <w:t>і</w:t>
      </w:r>
      <w:r>
        <w:t></w:t>
      </w:r>
      <w:r>
        <w:rPr>
          <w:rFonts w:hint="eastAsia"/>
        </w:rPr>
        <w:t>трансляції</w:t>
      </w:r>
      <w:r>
        <w:t></w:t>
      </w:r>
      <w:r>
        <w:rPr>
          <w:rFonts w:hint="eastAsia"/>
        </w:rPr>
        <w:t>правової</w:t>
      </w:r>
      <w:r>
        <w:t></w:t>
      </w:r>
      <w:r>
        <w:rPr>
          <w:rFonts w:hint="eastAsia"/>
        </w:rPr>
        <w:t>інформації</w:t>
      </w:r>
      <w:r>
        <w:t></w:t>
      </w:r>
      <w:r>
        <w:rPr>
          <w:rFonts w:hint="eastAsia"/>
        </w:rPr>
        <w:t>як</w:t>
      </w:r>
      <w:r>
        <w:t></w:t>
      </w:r>
      <w:r>
        <w:rPr>
          <w:rFonts w:hint="eastAsia"/>
        </w:rPr>
        <w:t>демагогія</w:t>
      </w:r>
      <w:r>
        <w:t></w:t>
      </w:r>
      <w:r>
        <w:t></w:t>
      </w:r>
      <w:r>
        <w:rPr>
          <w:rFonts w:hint="eastAsia"/>
        </w:rPr>
        <w:t>дилетантизм</w:t>
      </w:r>
      <w:r>
        <w:t></w:t>
      </w:r>
    </w:p>
    <w:p w:rsidR="00D35383" w:rsidRDefault="00D35383" w:rsidP="00D35383">
      <w:r>
        <w:rPr>
          <w:rFonts w:hint="eastAsia"/>
        </w:rPr>
        <w:t>ідеалізм</w:t>
      </w:r>
      <w:r>
        <w:t></w:t>
      </w:r>
      <w:r>
        <w:t></w:t>
      </w:r>
      <w:r>
        <w:rPr>
          <w:rFonts w:hint="eastAsia"/>
        </w:rPr>
        <w:t>інфантилізм</w:t>
      </w:r>
      <w:r>
        <w:t></w:t>
      </w:r>
      <w:r>
        <w:t></w:t>
      </w:r>
      <w:r>
        <w:rPr>
          <w:rFonts w:hint="eastAsia"/>
        </w:rPr>
        <w:t>марнославство</w:t>
      </w:r>
      <w:r>
        <w:t></w:t>
      </w:r>
      <w:r>
        <w:rPr>
          <w:rFonts w:hint="eastAsia"/>
        </w:rPr>
        <w:t>тощо</w:t>
      </w:r>
      <w:r>
        <w:t></w:t>
      </w:r>
      <w:r>
        <w:t></w:t>
      </w:r>
      <w:r>
        <w:rPr>
          <w:rFonts w:hint="eastAsia"/>
        </w:rPr>
        <w:t>Декструктивними</w:t>
      </w:r>
      <w:r>
        <w:t></w:t>
      </w:r>
      <w:r>
        <w:rPr>
          <w:rFonts w:hint="eastAsia"/>
        </w:rPr>
        <w:t>проявами</w:t>
      </w:r>
    </w:p>
    <w:p w:rsidR="00D35383" w:rsidRDefault="00D35383" w:rsidP="00D35383">
      <w:r>
        <w:rPr>
          <w:rFonts w:hint="eastAsia"/>
        </w:rPr>
        <w:t>відносно</w:t>
      </w:r>
      <w:r>
        <w:t></w:t>
      </w:r>
      <w:r>
        <w:rPr>
          <w:rFonts w:hint="eastAsia"/>
        </w:rPr>
        <w:t>правової</w:t>
      </w:r>
      <w:r>
        <w:t></w:t>
      </w:r>
      <w:r>
        <w:rPr>
          <w:rFonts w:hint="eastAsia"/>
        </w:rPr>
        <w:t>культури</w:t>
      </w:r>
      <w:r>
        <w:t></w:t>
      </w:r>
      <w:r>
        <w:rPr>
          <w:rFonts w:hint="eastAsia"/>
        </w:rPr>
        <w:t>стають</w:t>
      </w:r>
      <w:r>
        <w:t></w:t>
      </w:r>
      <w:r>
        <w:rPr>
          <w:rFonts w:hint="eastAsia"/>
        </w:rPr>
        <w:t>також</w:t>
      </w:r>
      <w:r>
        <w:t></w:t>
      </w:r>
      <w:r>
        <w:rPr>
          <w:rFonts w:hint="eastAsia"/>
        </w:rPr>
        <w:t>неосудність</w:t>
      </w:r>
      <w:r>
        <w:t></w:t>
      </w:r>
      <w:r>
        <w:t></w:t>
      </w:r>
      <w:r>
        <w:rPr>
          <w:rFonts w:hint="eastAsia"/>
        </w:rPr>
        <w:t>злочинна</w:t>
      </w:r>
      <w:r>
        <w:t></w:t>
      </w:r>
      <w:r>
        <w:rPr>
          <w:rFonts w:hint="eastAsia"/>
        </w:rPr>
        <w:t>поведінка</w:t>
      </w:r>
      <w:r>
        <w:t></w:t>
      </w:r>
    </w:p>
    <w:p w:rsidR="00D35383" w:rsidRPr="00D35383" w:rsidRDefault="00D35383" w:rsidP="00D35383">
      <w:r>
        <w:rPr>
          <w:rFonts w:hint="eastAsia"/>
        </w:rPr>
        <w:t>використання</w:t>
      </w:r>
      <w:r>
        <w:t></w:t>
      </w:r>
      <w:r>
        <w:rPr>
          <w:rFonts w:hint="eastAsia"/>
        </w:rPr>
        <w:t>психологічних</w:t>
      </w:r>
      <w:r>
        <w:t></w:t>
      </w:r>
      <w:r>
        <w:rPr>
          <w:rFonts w:hint="eastAsia"/>
        </w:rPr>
        <w:t>знань</w:t>
      </w:r>
      <w:r>
        <w:t></w:t>
      </w:r>
      <w:r>
        <w:rPr>
          <w:rFonts w:hint="eastAsia"/>
        </w:rPr>
        <w:t>як</w:t>
      </w:r>
      <w:r>
        <w:t></w:t>
      </w:r>
      <w:r>
        <w:rPr>
          <w:rFonts w:hint="eastAsia"/>
        </w:rPr>
        <w:t>способу</w:t>
      </w:r>
      <w:r>
        <w:t></w:t>
      </w:r>
      <w:r>
        <w:rPr>
          <w:rFonts w:hint="eastAsia"/>
        </w:rPr>
        <w:t>вчинення</w:t>
      </w:r>
      <w:r>
        <w:t></w:t>
      </w:r>
      <w:r>
        <w:rPr>
          <w:rFonts w:hint="eastAsia"/>
        </w:rPr>
        <w:t>злочину</w:t>
      </w:r>
      <w:r>
        <w:t></w:t>
      </w:r>
      <w:r>
        <w:t></w:t>
      </w:r>
      <w:r>
        <w:rPr>
          <w:rFonts w:hint="eastAsia"/>
        </w:rPr>
        <w:t>гіпноз</w:t>
      </w:r>
      <w:r>
        <w:t></w:t>
      </w:r>
      <w:r>
        <w:t></w:t>
      </w:r>
    </w:p>
    <w:sectPr w:rsidR="00D35383" w:rsidRPr="00D353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D35383" w:rsidRPr="00D35383">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9EA3D-193B-40BB-A7BF-AD333B42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2021-09-20T10:41:00Z</dcterms:created>
  <dcterms:modified xsi:type="dcterms:W3CDTF">2021-09-20T22:42:00Z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