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A86AF" w14:textId="382CB17E" w:rsidR="00210E43" w:rsidRDefault="00F65A81" w:rsidP="00F65A81">
      <w:r w:rsidRPr="00F65A81">
        <w:rPr>
          <w:rFonts w:hint="eastAsia"/>
        </w:rPr>
        <w:t>Модель</w:t>
      </w:r>
      <w:r w:rsidRPr="00F65A81">
        <w:t xml:space="preserve"> </w:t>
      </w:r>
      <w:r w:rsidRPr="00F65A81">
        <w:rPr>
          <w:rFonts w:hint="eastAsia"/>
        </w:rPr>
        <w:t>непрерывного</w:t>
      </w:r>
      <w:r w:rsidRPr="00F65A81">
        <w:t xml:space="preserve"> </w:t>
      </w:r>
      <w:r w:rsidRPr="00F65A81">
        <w:rPr>
          <w:rFonts w:hint="eastAsia"/>
        </w:rPr>
        <w:t>улучшения</w:t>
      </w:r>
      <w:r w:rsidRPr="00F65A81">
        <w:t xml:space="preserve"> </w:t>
      </w:r>
      <w:r w:rsidRPr="00F65A81">
        <w:rPr>
          <w:rFonts w:hint="eastAsia"/>
        </w:rPr>
        <w:t>качества</w:t>
      </w:r>
      <w:r w:rsidRPr="00F65A81">
        <w:t xml:space="preserve"> </w:t>
      </w:r>
      <w:r w:rsidRPr="00F65A81">
        <w:rPr>
          <w:rFonts w:hint="eastAsia"/>
        </w:rPr>
        <w:t>медицинских</w:t>
      </w:r>
      <w:r w:rsidRPr="00F65A81">
        <w:t xml:space="preserve"> </w:t>
      </w:r>
      <w:r w:rsidRPr="00F65A81">
        <w:rPr>
          <w:rFonts w:hint="eastAsia"/>
        </w:rPr>
        <w:t>услуг</w:t>
      </w:r>
      <w:r w:rsidRPr="00F65A81">
        <w:t xml:space="preserve"> </w:t>
      </w:r>
      <w:r w:rsidRPr="00F65A81">
        <w:rPr>
          <w:rFonts w:hint="eastAsia"/>
        </w:rPr>
        <w:t>в</w:t>
      </w:r>
      <w:r w:rsidRPr="00F65A81">
        <w:t xml:space="preserve"> </w:t>
      </w:r>
      <w:r w:rsidRPr="00F65A81">
        <w:rPr>
          <w:rFonts w:hint="eastAsia"/>
        </w:rPr>
        <w:t>условиях</w:t>
      </w:r>
      <w:r w:rsidRPr="00F65A81">
        <w:t xml:space="preserve"> </w:t>
      </w:r>
      <w:r w:rsidRPr="00F65A81">
        <w:rPr>
          <w:rFonts w:hint="eastAsia"/>
        </w:rPr>
        <w:t>обязательного</w:t>
      </w:r>
      <w:r w:rsidRPr="00F65A81">
        <w:t xml:space="preserve"> </w:t>
      </w:r>
      <w:r w:rsidRPr="00F65A81">
        <w:rPr>
          <w:rFonts w:hint="eastAsia"/>
        </w:rPr>
        <w:t>медицинского</w:t>
      </w:r>
      <w:r w:rsidRPr="00F65A81">
        <w:t xml:space="preserve"> </w:t>
      </w:r>
      <w:r w:rsidRPr="00F65A81">
        <w:rPr>
          <w:rFonts w:hint="eastAsia"/>
        </w:rPr>
        <w:t>страхования</w:t>
      </w:r>
      <w:r w:rsidRPr="00F65A81">
        <w:t xml:space="preserve"> </w:t>
      </w:r>
      <w:r w:rsidRPr="00F65A81">
        <w:rPr>
          <w:rFonts w:hint="eastAsia"/>
        </w:rPr>
        <w:t>с</w:t>
      </w:r>
      <w:r w:rsidRPr="00F65A81">
        <w:t xml:space="preserve"> </w:t>
      </w:r>
      <w:r w:rsidRPr="00F65A81">
        <w:rPr>
          <w:rFonts w:hint="eastAsia"/>
        </w:rPr>
        <w:t>позиций</w:t>
      </w:r>
      <w:r w:rsidRPr="00F65A81">
        <w:t xml:space="preserve"> </w:t>
      </w:r>
      <w:r w:rsidRPr="00F65A81">
        <w:rPr>
          <w:rFonts w:hint="eastAsia"/>
        </w:rPr>
        <w:t>их</w:t>
      </w:r>
      <w:r w:rsidRPr="00F65A81">
        <w:t xml:space="preserve"> </w:t>
      </w:r>
      <w:r w:rsidRPr="00F65A81">
        <w:rPr>
          <w:rFonts w:hint="eastAsia"/>
        </w:rPr>
        <w:t>потребителей</w:t>
      </w:r>
      <w:r w:rsidRPr="00F65A81">
        <w:t xml:space="preserve"> (</w:t>
      </w:r>
      <w:r w:rsidRPr="00F65A81">
        <w:rPr>
          <w:rFonts w:hint="eastAsia"/>
        </w:rPr>
        <w:t>концептуальные</w:t>
      </w:r>
      <w:r w:rsidRPr="00F65A81">
        <w:t xml:space="preserve"> </w:t>
      </w:r>
      <w:r w:rsidRPr="00F65A81">
        <w:rPr>
          <w:rFonts w:hint="eastAsia"/>
        </w:rPr>
        <w:t>и</w:t>
      </w:r>
      <w:r w:rsidRPr="00F65A81">
        <w:t xml:space="preserve"> </w:t>
      </w:r>
      <w:r w:rsidRPr="00F65A81">
        <w:rPr>
          <w:rFonts w:hint="eastAsia"/>
        </w:rPr>
        <w:t>методические</w:t>
      </w:r>
      <w:r w:rsidRPr="00F65A81">
        <w:t xml:space="preserve"> </w:t>
      </w:r>
      <w:r w:rsidRPr="00F65A81">
        <w:rPr>
          <w:rFonts w:hint="eastAsia"/>
        </w:rPr>
        <w:t>подходы</w:t>
      </w:r>
      <w:r w:rsidRPr="00F65A81">
        <w:t>)</w:t>
      </w:r>
      <w:r>
        <w:t xml:space="preserve"> </w:t>
      </w:r>
      <w:r w:rsidRPr="00F65A81">
        <w:rPr>
          <w:rFonts w:hint="eastAsia"/>
        </w:rPr>
        <w:t>Чумаков</w:t>
      </w:r>
      <w:r w:rsidRPr="00F65A81">
        <w:t xml:space="preserve">, </w:t>
      </w:r>
      <w:r w:rsidRPr="00F65A81">
        <w:rPr>
          <w:rFonts w:hint="eastAsia"/>
        </w:rPr>
        <w:t>Александр</w:t>
      </w:r>
      <w:r w:rsidRPr="00F65A81">
        <w:t xml:space="preserve"> </w:t>
      </w:r>
      <w:r w:rsidRPr="00F65A81">
        <w:rPr>
          <w:rFonts w:hint="eastAsia"/>
        </w:rPr>
        <w:t>Сергеевич</w:t>
      </w:r>
    </w:p>
    <w:p w14:paraId="4DE8FF1F" w14:textId="77777777" w:rsidR="00F65A81" w:rsidRDefault="00F65A81" w:rsidP="00F65A81">
      <w:r>
        <w:rPr>
          <w:rFonts w:hint="eastAsia"/>
        </w:rPr>
        <w:t>ОГЛАВЛЕНИЕ</w:t>
      </w:r>
      <w:r>
        <w:t xml:space="preserve"> </w:t>
      </w:r>
      <w:r>
        <w:rPr>
          <w:rFonts w:hint="eastAsia"/>
        </w:rPr>
        <w:t>ДИССЕРТАЦИИ</w:t>
      </w:r>
    </w:p>
    <w:p w14:paraId="7E901A61" w14:textId="77777777" w:rsidR="00F65A81" w:rsidRDefault="00F65A81" w:rsidP="00F65A81">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Чумаков</w:t>
      </w:r>
      <w:r>
        <w:t xml:space="preserve">, </w:t>
      </w:r>
      <w:r>
        <w:rPr>
          <w:rFonts w:hint="eastAsia"/>
        </w:rPr>
        <w:t>Александр</w:t>
      </w:r>
      <w:r>
        <w:t xml:space="preserve"> </w:t>
      </w:r>
      <w:r>
        <w:rPr>
          <w:rFonts w:hint="eastAsia"/>
        </w:rPr>
        <w:t>Сергеевич</w:t>
      </w:r>
    </w:p>
    <w:p w14:paraId="7950FE6F" w14:textId="77777777" w:rsidR="00F65A81" w:rsidRDefault="00F65A81" w:rsidP="00F65A81">
      <w:r>
        <w:rPr>
          <w:rFonts w:hint="eastAsia"/>
        </w:rPr>
        <w:t>ВВЕДЕНИЕ</w:t>
      </w:r>
      <w:r>
        <w:t>.;.</w:t>
      </w:r>
    </w:p>
    <w:p w14:paraId="333DEAA0" w14:textId="77777777" w:rsidR="00F65A81" w:rsidRDefault="00F65A81" w:rsidP="00F65A81"/>
    <w:p w14:paraId="695ED12B" w14:textId="77777777" w:rsidR="00F65A81" w:rsidRDefault="00F65A81" w:rsidP="00F65A81">
      <w:r>
        <w:rPr>
          <w:rFonts w:hint="eastAsia"/>
        </w:rPr>
        <w:t>ГЛАВА</w:t>
      </w:r>
      <w:r>
        <w:t xml:space="preserve"> 1. </w:t>
      </w:r>
      <w:r>
        <w:rPr>
          <w:rFonts w:hint="eastAsia"/>
        </w:rPr>
        <w:t>МНЕНИЕ</w:t>
      </w:r>
      <w:r>
        <w:t xml:space="preserve"> </w:t>
      </w:r>
      <w:r>
        <w:rPr>
          <w:rFonts w:hint="eastAsia"/>
        </w:rPr>
        <w:t>О</w:t>
      </w:r>
      <w:r>
        <w:t xml:space="preserve"> </w:t>
      </w:r>
      <w:r>
        <w:rPr>
          <w:rFonts w:hint="eastAsia"/>
        </w:rPr>
        <w:t>ЗНАЧИМОСТИ</w:t>
      </w:r>
      <w:r>
        <w:t xml:space="preserve"> </w:t>
      </w:r>
      <w:r>
        <w:rPr>
          <w:rFonts w:hint="eastAsia"/>
        </w:rPr>
        <w:t>И</w:t>
      </w:r>
      <w:r>
        <w:t xml:space="preserve"> </w:t>
      </w:r>
      <w:r>
        <w:rPr>
          <w:rFonts w:hint="eastAsia"/>
        </w:rPr>
        <w:t>СОСТОЯНИИ</w:t>
      </w:r>
      <w:r>
        <w:t xml:space="preserve"> </w:t>
      </w:r>
      <w:r>
        <w:rPr>
          <w:rFonts w:hint="eastAsia"/>
        </w:rPr>
        <w:t>УДОВЛЕТВОРЕННОСТИ</w:t>
      </w:r>
      <w:r>
        <w:t xml:space="preserve"> </w:t>
      </w:r>
      <w:r>
        <w:rPr>
          <w:rFonts w:hint="eastAsia"/>
        </w:rPr>
        <w:t>ПОТРЕБИТЕЛЕЙ</w:t>
      </w:r>
      <w:r>
        <w:t xml:space="preserve"> </w:t>
      </w:r>
      <w:r>
        <w:rPr>
          <w:rFonts w:hint="eastAsia"/>
        </w:rPr>
        <w:t>МЕДИЦИНСКИМИ</w:t>
      </w:r>
      <w:r>
        <w:t xml:space="preserve"> </w:t>
      </w:r>
      <w:r>
        <w:rPr>
          <w:rFonts w:hint="eastAsia"/>
        </w:rPr>
        <w:t>УСЛУГАМИ</w:t>
      </w:r>
      <w:r>
        <w:t xml:space="preserve"> (</w:t>
      </w:r>
      <w:r>
        <w:rPr>
          <w:rFonts w:hint="eastAsia"/>
        </w:rPr>
        <w:t>ОБЗОР</w:t>
      </w:r>
      <w:r>
        <w:t xml:space="preserve"> </w:t>
      </w:r>
      <w:r>
        <w:rPr>
          <w:rFonts w:hint="eastAsia"/>
        </w:rPr>
        <w:t>ЛИТЕРАТУРЫ</w:t>
      </w:r>
      <w:r>
        <w:t>).</w:t>
      </w:r>
    </w:p>
    <w:p w14:paraId="758B3EAD" w14:textId="77777777" w:rsidR="00F65A81" w:rsidRDefault="00F65A81" w:rsidP="00F65A81"/>
    <w:p w14:paraId="79F06DCD" w14:textId="77777777" w:rsidR="00F65A81" w:rsidRDefault="00F65A81" w:rsidP="00F65A81">
      <w:r>
        <w:t xml:space="preserve">1.1 </w:t>
      </w:r>
      <w:r>
        <w:rPr>
          <w:rFonts w:hint="eastAsia"/>
        </w:rPr>
        <w:t>Взгляды</w:t>
      </w:r>
      <w:r>
        <w:t xml:space="preserve"> </w:t>
      </w:r>
      <w:r>
        <w:rPr>
          <w:rFonts w:hint="eastAsia"/>
        </w:rPr>
        <w:t>разных</w:t>
      </w:r>
      <w:r>
        <w:t xml:space="preserve"> </w:t>
      </w:r>
      <w:r>
        <w:rPr>
          <w:rFonts w:hint="eastAsia"/>
        </w:rPr>
        <w:t>авторов</w:t>
      </w:r>
      <w:r>
        <w:t xml:space="preserve"> </w:t>
      </w:r>
      <w:r>
        <w:rPr>
          <w:rFonts w:hint="eastAsia"/>
        </w:rPr>
        <w:t>на</w:t>
      </w:r>
      <w:r>
        <w:t xml:space="preserve"> </w:t>
      </w:r>
      <w:r>
        <w:rPr>
          <w:rFonts w:hint="eastAsia"/>
        </w:rPr>
        <w:t>роль</w:t>
      </w:r>
      <w:r>
        <w:t xml:space="preserve"> </w:t>
      </w:r>
      <w:r>
        <w:rPr>
          <w:rFonts w:hint="eastAsia"/>
        </w:rPr>
        <w:t>потребителя</w:t>
      </w:r>
      <w:r>
        <w:t xml:space="preserve"> </w:t>
      </w:r>
      <w:r>
        <w:rPr>
          <w:rFonts w:hint="eastAsia"/>
        </w:rPr>
        <w:t>в</w:t>
      </w:r>
      <w:r>
        <w:t xml:space="preserve"> </w:t>
      </w:r>
      <w:r>
        <w:rPr>
          <w:rFonts w:hint="eastAsia"/>
        </w:rPr>
        <w:t>обеспечении</w:t>
      </w:r>
      <w:r>
        <w:t xml:space="preserve"> </w:t>
      </w:r>
      <w:r>
        <w:rPr>
          <w:rFonts w:hint="eastAsia"/>
        </w:rPr>
        <w:t>и</w:t>
      </w:r>
      <w:r>
        <w:t xml:space="preserve"> </w:t>
      </w:r>
      <w:r>
        <w:rPr>
          <w:rFonts w:hint="eastAsia"/>
        </w:rPr>
        <w:t>оценке</w:t>
      </w:r>
      <w:r>
        <w:t xml:space="preserve"> </w:t>
      </w:r>
      <w:r>
        <w:rPr>
          <w:rFonts w:hint="eastAsia"/>
        </w:rPr>
        <w:t>качества</w:t>
      </w:r>
      <w:r>
        <w:t xml:space="preserve"> </w:t>
      </w:r>
      <w:r>
        <w:rPr>
          <w:rFonts w:hint="eastAsia"/>
        </w:rPr>
        <w:t>медицинской</w:t>
      </w:r>
      <w:r>
        <w:t xml:space="preserve"> </w:t>
      </w:r>
      <w:r>
        <w:rPr>
          <w:rFonts w:hint="eastAsia"/>
        </w:rPr>
        <w:t>услуги</w:t>
      </w:r>
      <w:r>
        <w:t>.</w:t>
      </w:r>
    </w:p>
    <w:p w14:paraId="17B15486" w14:textId="77777777" w:rsidR="00F65A81" w:rsidRDefault="00F65A81" w:rsidP="00F65A81"/>
    <w:p w14:paraId="090466AF" w14:textId="77777777" w:rsidR="00F65A81" w:rsidRDefault="00F65A81" w:rsidP="00F65A81">
      <w:r>
        <w:t>1.2.</w:t>
      </w:r>
      <w:r>
        <w:rPr>
          <w:rFonts w:hint="eastAsia"/>
        </w:rPr>
        <w:t>Состояние</w:t>
      </w:r>
      <w:r>
        <w:t xml:space="preserve"> </w:t>
      </w:r>
      <w:r>
        <w:rPr>
          <w:rFonts w:hint="eastAsia"/>
        </w:rPr>
        <w:t>удовлетворенности</w:t>
      </w:r>
      <w:r>
        <w:t xml:space="preserve"> </w:t>
      </w:r>
      <w:r>
        <w:rPr>
          <w:rFonts w:hint="eastAsia"/>
        </w:rPr>
        <w:t>потребителей</w:t>
      </w:r>
      <w:r>
        <w:t xml:space="preserve"> </w:t>
      </w:r>
      <w:r>
        <w:rPr>
          <w:rFonts w:hint="eastAsia"/>
        </w:rPr>
        <w:t>медицинскими</w:t>
      </w:r>
      <w:r>
        <w:t xml:space="preserve"> </w:t>
      </w:r>
      <w:r>
        <w:rPr>
          <w:rFonts w:hint="eastAsia"/>
        </w:rPr>
        <w:t>услугами</w:t>
      </w:r>
      <w:r>
        <w:t>.</w:t>
      </w:r>
    </w:p>
    <w:p w14:paraId="08E3FE6D" w14:textId="77777777" w:rsidR="00F65A81" w:rsidRDefault="00F65A81" w:rsidP="00F65A81"/>
    <w:p w14:paraId="2DA44D94" w14:textId="77777777" w:rsidR="00F65A81" w:rsidRDefault="00F65A81" w:rsidP="00F65A81">
      <w:r>
        <w:t xml:space="preserve">1.3. </w:t>
      </w:r>
      <w:r>
        <w:rPr>
          <w:rFonts w:hint="eastAsia"/>
        </w:rPr>
        <w:t>О</w:t>
      </w:r>
      <w:r>
        <w:t xml:space="preserve"> </w:t>
      </w:r>
      <w:r>
        <w:rPr>
          <w:rFonts w:hint="eastAsia"/>
        </w:rPr>
        <w:t>методических</w:t>
      </w:r>
      <w:r>
        <w:t xml:space="preserve"> </w:t>
      </w:r>
      <w:r>
        <w:rPr>
          <w:rFonts w:hint="eastAsia"/>
        </w:rPr>
        <w:t>подходах</w:t>
      </w:r>
      <w:r>
        <w:t xml:space="preserve"> </w:t>
      </w:r>
      <w:r>
        <w:rPr>
          <w:rFonts w:hint="eastAsia"/>
        </w:rPr>
        <w:t>изучения</w:t>
      </w:r>
      <w:r>
        <w:t xml:space="preserve"> </w:t>
      </w:r>
      <w:r>
        <w:rPr>
          <w:rFonts w:hint="eastAsia"/>
        </w:rPr>
        <w:t>удовлетворенности</w:t>
      </w:r>
      <w:r>
        <w:t xml:space="preserve"> </w:t>
      </w:r>
      <w:r>
        <w:rPr>
          <w:rFonts w:hint="eastAsia"/>
        </w:rPr>
        <w:t>потребителей</w:t>
      </w:r>
      <w:r>
        <w:t xml:space="preserve"> </w:t>
      </w:r>
      <w:r>
        <w:rPr>
          <w:rFonts w:hint="eastAsia"/>
        </w:rPr>
        <w:t>качеством</w:t>
      </w:r>
      <w:r>
        <w:t xml:space="preserve"> </w:t>
      </w:r>
      <w:r>
        <w:rPr>
          <w:rFonts w:hint="eastAsia"/>
        </w:rPr>
        <w:t>медицинских</w:t>
      </w:r>
      <w:r>
        <w:t xml:space="preserve"> </w:t>
      </w:r>
      <w:r>
        <w:rPr>
          <w:rFonts w:hint="eastAsia"/>
        </w:rPr>
        <w:t>услуг</w:t>
      </w:r>
      <w:r>
        <w:t>.</w:t>
      </w:r>
    </w:p>
    <w:p w14:paraId="1340E02A" w14:textId="77777777" w:rsidR="00F65A81" w:rsidRDefault="00F65A81" w:rsidP="00F65A81"/>
    <w:p w14:paraId="3AE463FB" w14:textId="77777777" w:rsidR="00F65A81" w:rsidRDefault="00F65A81" w:rsidP="00F65A81">
      <w:r>
        <w:t xml:space="preserve">1.4. </w:t>
      </w:r>
      <w:r>
        <w:rPr>
          <w:rFonts w:hint="eastAsia"/>
        </w:rPr>
        <w:t>О</w:t>
      </w:r>
      <w:r>
        <w:t xml:space="preserve"> </w:t>
      </w:r>
      <w:r>
        <w:rPr>
          <w:rFonts w:hint="eastAsia"/>
        </w:rPr>
        <w:t>влиянии</w:t>
      </w:r>
      <w:r>
        <w:t xml:space="preserve"> </w:t>
      </w:r>
      <w:r>
        <w:rPr>
          <w:rFonts w:hint="eastAsia"/>
        </w:rPr>
        <w:t>факторов</w:t>
      </w:r>
      <w:r>
        <w:t xml:space="preserve"> </w:t>
      </w:r>
      <w:r>
        <w:rPr>
          <w:rFonts w:hint="eastAsia"/>
        </w:rPr>
        <w:t>на</w:t>
      </w:r>
      <w:r>
        <w:t xml:space="preserve"> </w:t>
      </w:r>
      <w:r>
        <w:rPr>
          <w:rFonts w:hint="eastAsia"/>
        </w:rPr>
        <w:t>удовлетворенность</w:t>
      </w:r>
      <w:r>
        <w:t xml:space="preserve"> </w:t>
      </w:r>
      <w:r>
        <w:rPr>
          <w:rFonts w:hint="eastAsia"/>
        </w:rPr>
        <w:t>застрахованных</w:t>
      </w:r>
      <w:r>
        <w:t xml:space="preserve"> </w:t>
      </w:r>
      <w:r>
        <w:rPr>
          <w:rFonts w:hint="eastAsia"/>
        </w:rPr>
        <w:t>качеством</w:t>
      </w:r>
      <w:r>
        <w:t xml:space="preserve"> </w:t>
      </w:r>
      <w:r>
        <w:rPr>
          <w:rFonts w:hint="eastAsia"/>
        </w:rPr>
        <w:t>медицинских</w:t>
      </w:r>
      <w:r>
        <w:t xml:space="preserve"> </w:t>
      </w:r>
      <w:r>
        <w:rPr>
          <w:rFonts w:hint="eastAsia"/>
        </w:rPr>
        <w:t>услуг</w:t>
      </w:r>
      <w:r>
        <w:t xml:space="preserve"> </w:t>
      </w:r>
      <w:r>
        <w:rPr>
          <w:rFonts w:hint="eastAsia"/>
        </w:rPr>
        <w:t>в</w:t>
      </w:r>
      <w:r>
        <w:t xml:space="preserve"> </w:t>
      </w:r>
      <w:r>
        <w:rPr>
          <w:rFonts w:hint="eastAsia"/>
        </w:rPr>
        <w:t>системе</w:t>
      </w:r>
      <w:r>
        <w:t xml:space="preserve"> </w:t>
      </w:r>
      <w:r>
        <w:rPr>
          <w:rFonts w:hint="eastAsia"/>
        </w:rPr>
        <w:t>ОМС</w:t>
      </w:r>
      <w:r>
        <w:t>.</w:t>
      </w:r>
    </w:p>
    <w:p w14:paraId="66DC5AEA" w14:textId="77777777" w:rsidR="00F65A81" w:rsidRDefault="00F65A81" w:rsidP="00F65A81"/>
    <w:p w14:paraId="2E98AED5" w14:textId="77777777" w:rsidR="00F65A81" w:rsidRDefault="00F65A81" w:rsidP="00F65A81">
      <w:r>
        <w:t xml:space="preserve">1.5. </w:t>
      </w:r>
      <w:r>
        <w:rPr>
          <w:rFonts w:hint="eastAsia"/>
        </w:rPr>
        <w:t>О</w:t>
      </w:r>
      <w:r>
        <w:t xml:space="preserve"> </w:t>
      </w:r>
      <w:r>
        <w:rPr>
          <w:rFonts w:hint="eastAsia"/>
        </w:rPr>
        <w:t>механизмах</w:t>
      </w:r>
      <w:r>
        <w:t xml:space="preserve"> </w:t>
      </w:r>
      <w:r>
        <w:rPr>
          <w:rFonts w:hint="eastAsia"/>
        </w:rPr>
        <w:t>формирования</w:t>
      </w:r>
      <w:r>
        <w:t xml:space="preserve"> </w:t>
      </w:r>
      <w:r>
        <w:rPr>
          <w:rFonts w:hint="eastAsia"/>
        </w:rPr>
        <w:t>удовлетворенности</w:t>
      </w:r>
      <w:r>
        <w:t xml:space="preserve"> </w:t>
      </w:r>
      <w:r>
        <w:rPr>
          <w:rFonts w:hint="eastAsia"/>
        </w:rPr>
        <w:t>населения</w:t>
      </w:r>
      <w:r>
        <w:t xml:space="preserve"> </w:t>
      </w:r>
      <w:r>
        <w:rPr>
          <w:rFonts w:hint="eastAsia"/>
        </w:rPr>
        <w:t>медицинской</w:t>
      </w:r>
      <w:r>
        <w:t xml:space="preserve"> </w:t>
      </w:r>
      <w:r>
        <w:rPr>
          <w:rFonts w:hint="eastAsia"/>
        </w:rPr>
        <w:t>помощью</w:t>
      </w:r>
      <w:r>
        <w:t xml:space="preserve">, </w:t>
      </w:r>
      <w:r>
        <w:rPr>
          <w:rFonts w:hint="eastAsia"/>
        </w:rPr>
        <w:t>оказываемой</w:t>
      </w:r>
      <w:r>
        <w:t xml:space="preserve"> </w:t>
      </w:r>
      <w:r>
        <w:rPr>
          <w:rFonts w:hint="eastAsia"/>
        </w:rPr>
        <w:t>в</w:t>
      </w:r>
      <w:r>
        <w:t xml:space="preserve"> </w:t>
      </w:r>
      <w:r>
        <w:rPr>
          <w:rFonts w:hint="eastAsia"/>
        </w:rPr>
        <w:t>медицинских</w:t>
      </w:r>
      <w:r>
        <w:t xml:space="preserve"> </w:t>
      </w:r>
      <w:r>
        <w:rPr>
          <w:rFonts w:hint="eastAsia"/>
        </w:rPr>
        <w:t>учреждениях</w:t>
      </w:r>
      <w:r>
        <w:t xml:space="preserve"> </w:t>
      </w:r>
      <w:r>
        <w:rPr>
          <w:rFonts w:hint="eastAsia"/>
        </w:rPr>
        <w:t>в</w:t>
      </w:r>
      <w:r>
        <w:t xml:space="preserve"> </w:t>
      </w:r>
      <w:r>
        <w:rPr>
          <w:rFonts w:hint="eastAsia"/>
        </w:rPr>
        <w:t>условиях</w:t>
      </w:r>
      <w:r>
        <w:t xml:space="preserve"> </w:t>
      </w:r>
      <w:r>
        <w:rPr>
          <w:rFonts w:hint="eastAsia"/>
        </w:rPr>
        <w:t>ОМС</w:t>
      </w:r>
      <w:r>
        <w:t>.</w:t>
      </w:r>
    </w:p>
    <w:p w14:paraId="3277E378" w14:textId="77777777" w:rsidR="00F65A81" w:rsidRDefault="00F65A81" w:rsidP="00F65A81"/>
    <w:p w14:paraId="3C5E2E03" w14:textId="77777777" w:rsidR="00F65A81" w:rsidRDefault="00F65A81" w:rsidP="00F65A81">
      <w:r>
        <w:rPr>
          <w:rFonts w:hint="eastAsia"/>
        </w:rPr>
        <w:t>ГЛАВА</w:t>
      </w:r>
      <w:r>
        <w:t xml:space="preserve"> 2. </w:t>
      </w:r>
      <w:r>
        <w:rPr>
          <w:rFonts w:hint="eastAsia"/>
        </w:rPr>
        <w:t>МЕТОДОЛОГИЧЕСКИЕ</w:t>
      </w:r>
      <w:r>
        <w:t xml:space="preserve"> </w:t>
      </w:r>
      <w:r>
        <w:rPr>
          <w:rFonts w:hint="eastAsia"/>
        </w:rPr>
        <w:t>И</w:t>
      </w:r>
      <w:r>
        <w:t xml:space="preserve"> </w:t>
      </w:r>
      <w:r>
        <w:rPr>
          <w:rFonts w:hint="eastAsia"/>
        </w:rPr>
        <w:t>МЕТОДИЧЕСКИЕ</w:t>
      </w:r>
      <w:r>
        <w:t xml:space="preserve"> </w:t>
      </w:r>
      <w:r>
        <w:rPr>
          <w:rFonts w:hint="eastAsia"/>
        </w:rPr>
        <w:t>ОСНОВЫ</w:t>
      </w:r>
      <w:r>
        <w:t xml:space="preserve"> </w:t>
      </w:r>
      <w:r>
        <w:rPr>
          <w:rFonts w:hint="eastAsia"/>
        </w:rPr>
        <w:t>КОМПЛЕКСНОГО</w:t>
      </w:r>
      <w:r>
        <w:t xml:space="preserve"> </w:t>
      </w:r>
      <w:r>
        <w:rPr>
          <w:rFonts w:hint="eastAsia"/>
        </w:rPr>
        <w:t>ИССЛЕДОВАНИЯ</w:t>
      </w:r>
      <w:r>
        <w:t xml:space="preserve"> </w:t>
      </w:r>
      <w:r>
        <w:rPr>
          <w:rFonts w:hint="eastAsia"/>
        </w:rPr>
        <w:t>УДОВЛЕТВОРЕННОСТИ</w:t>
      </w:r>
      <w:r>
        <w:t xml:space="preserve"> </w:t>
      </w:r>
      <w:r>
        <w:rPr>
          <w:rFonts w:hint="eastAsia"/>
        </w:rPr>
        <w:t>ПОТРЕБИТЕЛЕЙ</w:t>
      </w:r>
      <w:r>
        <w:t xml:space="preserve"> </w:t>
      </w:r>
      <w:r>
        <w:rPr>
          <w:rFonts w:hint="eastAsia"/>
        </w:rPr>
        <w:t>И</w:t>
      </w:r>
      <w:r>
        <w:t xml:space="preserve"> </w:t>
      </w:r>
      <w:r>
        <w:rPr>
          <w:rFonts w:hint="eastAsia"/>
        </w:rPr>
        <w:t>ПОТРЕБИТЕЛЬСКИХ</w:t>
      </w:r>
      <w:r>
        <w:t xml:space="preserve"> </w:t>
      </w:r>
      <w:r>
        <w:rPr>
          <w:rFonts w:hint="eastAsia"/>
        </w:rPr>
        <w:t>ФАКТОРОВ</w:t>
      </w:r>
      <w:r>
        <w:t xml:space="preserve"> </w:t>
      </w:r>
      <w:r>
        <w:rPr>
          <w:rFonts w:hint="eastAsia"/>
        </w:rPr>
        <w:t>РИСКА</w:t>
      </w:r>
      <w:r>
        <w:t xml:space="preserve"> </w:t>
      </w:r>
      <w:r>
        <w:rPr>
          <w:rFonts w:hint="eastAsia"/>
        </w:rPr>
        <w:t>ЕЕ</w:t>
      </w:r>
      <w:r>
        <w:t xml:space="preserve"> </w:t>
      </w:r>
      <w:r>
        <w:rPr>
          <w:rFonts w:hint="eastAsia"/>
        </w:rPr>
        <w:t>СНИЖЕНИЯ</w:t>
      </w:r>
      <w:r>
        <w:t xml:space="preserve"> </w:t>
      </w:r>
      <w:r>
        <w:rPr>
          <w:rFonts w:hint="eastAsia"/>
        </w:rPr>
        <w:t>КАК</w:t>
      </w:r>
      <w:r>
        <w:t xml:space="preserve"> </w:t>
      </w:r>
      <w:r>
        <w:rPr>
          <w:rFonts w:hint="eastAsia"/>
        </w:rPr>
        <w:t>ОСНОВЫ</w:t>
      </w:r>
      <w:r>
        <w:t xml:space="preserve"> </w:t>
      </w:r>
      <w:r>
        <w:rPr>
          <w:rFonts w:hint="eastAsia"/>
        </w:rPr>
        <w:t>НЕПРЕРЫВНОГО</w:t>
      </w:r>
      <w:r>
        <w:t xml:space="preserve"> </w:t>
      </w:r>
      <w:r>
        <w:rPr>
          <w:rFonts w:hint="eastAsia"/>
        </w:rPr>
        <w:t>УЛУЧШЕНИЯ</w:t>
      </w:r>
      <w:r>
        <w:t xml:space="preserve"> </w:t>
      </w:r>
      <w:r>
        <w:rPr>
          <w:rFonts w:hint="eastAsia"/>
        </w:rPr>
        <w:t>КАЧЕСТВА</w:t>
      </w:r>
      <w:r>
        <w:t xml:space="preserve"> </w:t>
      </w:r>
      <w:r>
        <w:rPr>
          <w:rFonts w:hint="eastAsia"/>
        </w:rPr>
        <w:t>МЕДИЦИНСЬСИХ</w:t>
      </w:r>
      <w:r>
        <w:t xml:space="preserve"> </w:t>
      </w:r>
      <w:r>
        <w:rPr>
          <w:rFonts w:hint="eastAsia"/>
        </w:rPr>
        <w:t>УСЛУГ</w:t>
      </w:r>
      <w:r>
        <w:t xml:space="preserve"> </w:t>
      </w:r>
      <w:r>
        <w:rPr>
          <w:rFonts w:hint="eastAsia"/>
        </w:rPr>
        <w:t>С</w:t>
      </w:r>
      <w:r>
        <w:t xml:space="preserve"> </w:t>
      </w:r>
      <w:r>
        <w:rPr>
          <w:rFonts w:hint="eastAsia"/>
        </w:rPr>
        <w:t>ПОЗИЦИЙ</w:t>
      </w:r>
      <w:r>
        <w:t xml:space="preserve"> </w:t>
      </w:r>
      <w:r>
        <w:rPr>
          <w:rFonts w:hint="eastAsia"/>
        </w:rPr>
        <w:t>ИХ</w:t>
      </w:r>
      <w:r>
        <w:t xml:space="preserve"> </w:t>
      </w:r>
      <w:r>
        <w:rPr>
          <w:rFonts w:hint="eastAsia"/>
        </w:rPr>
        <w:t>ПОТРЕБИТЕЛЕЙ</w:t>
      </w:r>
      <w:r>
        <w:t>.</w:t>
      </w:r>
    </w:p>
    <w:p w14:paraId="04180482" w14:textId="77777777" w:rsidR="00F65A81" w:rsidRDefault="00F65A81" w:rsidP="00F65A81"/>
    <w:p w14:paraId="2871936B" w14:textId="77777777" w:rsidR="00F65A81" w:rsidRDefault="00F65A81" w:rsidP="00F65A81">
      <w:r>
        <w:t xml:space="preserve">2.1 </w:t>
      </w:r>
      <w:r>
        <w:rPr>
          <w:rFonts w:hint="eastAsia"/>
        </w:rPr>
        <w:t>Общие</w:t>
      </w:r>
      <w:r>
        <w:t xml:space="preserve"> </w:t>
      </w:r>
      <w:r>
        <w:rPr>
          <w:rFonts w:hint="eastAsia"/>
        </w:rPr>
        <w:t>методологические</w:t>
      </w:r>
      <w:r>
        <w:t xml:space="preserve"> </w:t>
      </w:r>
      <w:r>
        <w:rPr>
          <w:rFonts w:hint="eastAsia"/>
        </w:rPr>
        <w:t>аспекты</w:t>
      </w:r>
      <w:r>
        <w:t xml:space="preserve"> </w:t>
      </w:r>
      <w:r>
        <w:rPr>
          <w:rFonts w:hint="eastAsia"/>
        </w:rPr>
        <w:t>изучения</w:t>
      </w:r>
      <w:r>
        <w:t xml:space="preserve"> </w:t>
      </w:r>
      <w:r>
        <w:rPr>
          <w:rFonts w:hint="eastAsia"/>
        </w:rPr>
        <w:t>и</w:t>
      </w:r>
      <w:r>
        <w:t xml:space="preserve"> </w:t>
      </w:r>
      <w:r>
        <w:rPr>
          <w:rFonts w:hint="eastAsia"/>
        </w:rPr>
        <w:t>оце</w:t>
      </w:r>
      <w:r>
        <w:rPr>
          <w:rFonts w:hint="eastAsia"/>
        </w:rPr>
        <w:lastRenderedPageBreak/>
        <w:t>нки</w:t>
      </w:r>
      <w:r>
        <w:t xml:space="preserve"> </w:t>
      </w:r>
      <w:r>
        <w:rPr>
          <w:rFonts w:hint="eastAsia"/>
        </w:rPr>
        <w:t>удовлетворенности</w:t>
      </w:r>
      <w:r>
        <w:t xml:space="preserve"> </w:t>
      </w:r>
      <w:r>
        <w:rPr>
          <w:rFonts w:hint="eastAsia"/>
        </w:rPr>
        <w:t>населения</w:t>
      </w:r>
      <w:r>
        <w:t xml:space="preserve"> </w:t>
      </w:r>
      <w:r>
        <w:rPr>
          <w:rFonts w:hint="eastAsia"/>
        </w:rPr>
        <w:t>медицинской</w:t>
      </w:r>
      <w:r>
        <w:t xml:space="preserve"> </w:t>
      </w:r>
      <w:r>
        <w:rPr>
          <w:rFonts w:hint="eastAsia"/>
        </w:rPr>
        <w:t>помощью</w:t>
      </w:r>
      <w:r>
        <w:t>.</w:t>
      </w:r>
    </w:p>
    <w:p w14:paraId="28313F72" w14:textId="77777777" w:rsidR="00F65A81" w:rsidRDefault="00F65A81" w:rsidP="00F65A81"/>
    <w:p w14:paraId="045BCE83" w14:textId="77777777" w:rsidR="00F65A81" w:rsidRDefault="00F65A81" w:rsidP="00F65A81">
      <w:r>
        <w:t xml:space="preserve">2.2. </w:t>
      </w:r>
      <w:r>
        <w:rPr>
          <w:rFonts w:hint="eastAsia"/>
        </w:rPr>
        <w:t>Методические</w:t>
      </w:r>
      <w:r>
        <w:t xml:space="preserve"> </w:t>
      </w:r>
      <w:r>
        <w:rPr>
          <w:rFonts w:hint="eastAsia"/>
        </w:rPr>
        <w:t>аспекты</w:t>
      </w:r>
      <w:r>
        <w:t xml:space="preserve"> </w:t>
      </w:r>
      <w:r>
        <w:rPr>
          <w:rFonts w:hint="eastAsia"/>
        </w:rPr>
        <w:t>изучения</w:t>
      </w:r>
      <w:r>
        <w:t xml:space="preserve"> </w:t>
      </w:r>
      <w:r>
        <w:rPr>
          <w:rFonts w:hint="eastAsia"/>
        </w:rPr>
        <w:t>и</w:t>
      </w:r>
      <w:r>
        <w:t xml:space="preserve"> </w:t>
      </w:r>
      <w:r>
        <w:rPr>
          <w:rFonts w:hint="eastAsia"/>
        </w:rPr>
        <w:t>оценки</w:t>
      </w:r>
      <w:r>
        <w:t xml:space="preserve"> </w:t>
      </w:r>
      <w:r>
        <w:rPr>
          <w:rFonts w:hint="eastAsia"/>
        </w:rPr>
        <w:t>удовлетворенности</w:t>
      </w:r>
      <w:r>
        <w:t xml:space="preserve"> </w:t>
      </w:r>
      <w:r>
        <w:rPr>
          <w:rFonts w:hint="eastAsia"/>
        </w:rPr>
        <w:t>населения</w:t>
      </w:r>
      <w:r>
        <w:t xml:space="preserve"> </w:t>
      </w:r>
      <w:r>
        <w:rPr>
          <w:rFonts w:hint="eastAsia"/>
        </w:rPr>
        <w:t>медицинскими</w:t>
      </w:r>
      <w:r>
        <w:t xml:space="preserve"> </w:t>
      </w:r>
      <w:r>
        <w:rPr>
          <w:rFonts w:hint="eastAsia"/>
        </w:rPr>
        <w:t>услугами</w:t>
      </w:r>
      <w:r>
        <w:t>.</w:t>
      </w:r>
    </w:p>
    <w:p w14:paraId="510E1FC0" w14:textId="77777777" w:rsidR="00F65A81" w:rsidRDefault="00F65A81" w:rsidP="00F65A81"/>
    <w:p w14:paraId="25E4F061" w14:textId="77777777" w:rsidR="00F65A81" w:rsidRDefault="00F65A81" w:rsidP="00F65A81">
      <w:r>
        <w:t xml:space="preserve">2.3 </w:t>
      </w:r>
      <w:r>
        <w:rPr>
          <w:rFonts w:hint="eastAsia"/>
        </w:rPr>
        <w:t>Прикладные</w:t>
      </w:r>
      <w:r>
        <w:t xml:space="preserve"> </w:t>
      </w:r>
      <w:r>
        <w:rPr>
          <w:rFonts w:hint="eastAsia"/>
        </w:rPr>
        <w:t>аспекты</w:t>
      </w:r>
      <w:r>
        <w:t xml:space="preserve"> </w:t>
      </w:r>
      <w:r>
        <w:rPr>
          <w:rFonts w:hint="eastAsia"/>
        </w:rPr>
        <w:t>проведенного</w:t>
      </w:r>
      <w:r>
        <w:t xml:space="preserve"> </w:t>
      </w:r>
      <w:r>
        <w:rPr>
          <w:rFonts w:hint="eastAsia"/>
        </w:rPr>
        <w:t>исследования</w:t>
      </w:r>
      <w:r>
        <w:t xml:space="preserve"> </w:t>
      </w:r>
      <w:r>
        <w:rPr>
          <w:rFonts w:hint="eastAsia"/>
        </w:rPr>
        <w:t>состояния</w:t>
      </w:r>
      <w:r>
        <w:t xml:space="preserve"> </w:t>
      </w:r>
      <w:r>
        <w:rPr>
          <w:rFonts w:hint="eastAsia"/>
        </w:rPr>
        <w:t>удовлетворенности</w:t>
      </w:r>
      <w:r>
        <w:t xml:space="preserve"> </w:t>
      </w:r>
      <w:r>
        <w:rPr>
          <w:rFonts w:hint="eastAsia"/>
        </w:rPr>
        <w:t>населения</w:t>
      </w:r>
      <w:r>
        <w:t xml:space="preserve"> </w:t>
      </w:r>
      <w:r>
        <w:rPr>
          <w:rFonts w:hint="eastAsia"/>
        </w:rPr>
        <w:t>медицинскими</w:t>
      </w:r>
      <w:r>
        <w:t xml:space="preserve"> </w:t>
      </w:r>
      <w:r>
        <w:rPr>
          <w:rFonts w:hint="eastAsia"/>
        </w:rPr>
        <w:t>услугами</w:t>
      </w:r>
      <w:r>
        <w:t xml:space="preserve"> (</w:t>
      </w:r>
      <w:r>
        <w:rPr>
          <w:rFonts w:hint="eastAsia"/>
        </w:rPr>
        <w:t>программа</w:t>
      </w:r>
      <w:r>
        <w:t xml:space="preserve"> </w:t>
      </w:r>
      <w:r>
        <w:rPr>
          <w:rFonts w:hint="eastAsia"/>
        </w:rPr>
        <w:t>сбора</w:t>
      </w:r>
      <w:r>
        <w:t xml:space="preserve">, </w:t>
      </w:r>
      <w:r>
        <w:rPr>
          <w:rFonts w:hint="eastAsia"/>
        </w:rPr>
        <w:t>наблюдения</w:t>
      </w:r>
      <w:r>
        <w:t xml:space="preserve"> </w:t>
      </w:r>
      <w:r>
        <w:rPr>
          <w:rFonts w:hint="eastAsia"/>
        </w:rPr>
        <w:t>и</w:t>
      </w:r>
      <w:r>
        <w:t xml:space="preserve"> </w:t>
      </w:r>
      <w:r>
        <w:rPr>
          <w:rFonts w:hint="eastAsia"/>
        </w:rPr>
        <w:t>обработки</w:t>
      </w:r>
      <w:r>
        <w:t xml:space="preserve"> </w:t>
      </w:r>
      <w:r>
        <w:rPr>
          <w:rFonts w:hint="eastAsia"/>
        </w:rPr>
        <w:t>материала</w:t>
      </w:r>
      <w:r>
        <w:t xml:space="preserve">, </w:t>
      </w:r>
      <w:r>
        <w:rPr>
          <w:rFonts w:hint="eastAsia"/>
        </w:rPr>
        <w:t>база</w:t>
      </w:r>
      <w:r>
        <w:t xml:space="preserve"> </w:t>
      </w:r>
      <w:r>
        <w:rPr>
          <w:rFonts w:hint="eastAsia"/>
        </w:rPr>
        <w:t>исследования</w:t>
      </w:r>
      <w:r>
        <w:t>).</w:t>
      </w:r>
    </w:p>
    <w:p w14:paraId="5AE674BB" w14:textId="77777777" w:rsidR="00F65A81" w:rsidRDefault="00F65A81" w:rsidP="00F65A81"/>
    <w:p w14:paraId="56190C50" w14:textId="77777777" w:rsidR="00F65A81" w:rsidRDefault="00F65A81" w:rsidP="00F65A81">
      <w:r>
        <w:rPr>
          <w:rFonts w:hint="eastAsia"/>
        </w:rPr>
        <w:t>ГЛАВА</w:t>
      </w:r>
      <w:r>
        <w:t xml:space="preserve"> 3. </w:t>
      </w:r>
      <w:r>
        <w:rPr>
          <w:rFonts w:hint="eastAsia"/>
        </w:rPr>
        <w:t>УДОВЛЕТВОРЕННОСТЬ</w:t>
      </w:r>
      <w:r>
        <w:t xml:space="preserve"> </w:t>
      </w:r>
      <w:r>
        <w:rPr>
          <w:rFonts w:hint="eastAsia"/>
        </w:rPr>
        <w:t>ПОТРЕБИТЕЛЕЙ</w:t>
      </w:r>
      <w:r>
        <w:t xml:space="preserve"> </w:t>
      </w:r>
      <w:r>
        <w:rPr>
          <w:rFonts w:hint="eastAsia"/>
        </w:rPr>
        <w:t>КАЧЕСТВОМ</w:t>
      </w:r>
      <w:r>
        <w:t xml:space="preserve"> </w:t>
      </w:r>
      <w:r>
        <w:rPr>
          <w:rFonts w:hint="eastAsia"/>
        </w:rPr>
        <w:t>МЕДИЦИНСКИХ</w:t>
      </w:r>
      <w:r>
        <w:t xml:space="preserve"> </w:t>
      </w:r>
      <w:r>
        <w:rPr>
          <w:rFonts w:hint="eastAsia"/>
        </w:rPr>
        <w:t>УСЛУГ</w:t>
      </w:r>
      <w:r>
        <w:t xml:space="preserve"> </w:t>
      </w:r>
      <w:r>
        <w:rPr>
          <w:rFonts w:hint="eastAsia"/>
        </w:rPr>
        <w:t>В</w:t>
      </w:r>
      <w:r>
        <w:t xml:space="preserve"> </w:t>
      </w:r>
      <w:r>
        <w:rPr>
          <w:rFonts w:hint="eastAsia"/>
        </w:rPr>
        <w:t>УСЛОВИЯХ</w:t>
      </w:r>
      <w:r>
        <w:t xml:space="preserve"> </w:t>
      </w:r>
      <w:r>
        <w:rPr>
          <w:rFonts w:hint="eastAsia"/>
        </w:rPr>
        <w:t>ОМС</w:t>
      </w:r>
      <w:r>
        <w:t xml:space="preserve"> </w:t>
      </w:r>
      <w:r>
        <w:rPr>
          <w:rFonts w:hint="eastAsia"/>
        </w:rPr>
        <w:t>ПО</w:t>
      </w:r>
      <w:r>
        <w:t xml:space="preserve"> </w:t>
      </w:r>
      <w:r>
        <w:rPr>
          <w:rFonts w:hint="eastAsia"/>
        </w:rPr>
        <w:t>ДАННЫМ</w:t>
      </w:r>
      <w:r>
        <w:t xml:space="preserve"> </w:t>
      </w:r>
      <w:r>
        <w:rPr>
          <w:rFonts w:hint="eastAsia"/>
        </w:rPr>
        <w:t>ОБРАЩАЕМОСТИ</w:t>
      </w:r>
      <w:r>
        <w:t xml:space="preserve"> </w:t>
      </w:r>
      <w:r>
        <w:rPr>
          <w:rFonts w:hint="eastAsia"/>
        </w:rPr>
        <w:t>НА</w:t>
      </w:r>
      <w:r>
        <w:t xml:space="preserve"> </w:t>
      </w:r>
      <w:r>
        <w:rPr>
          <w:rFonts w:hint="eastAsia"/>
        </w:rPr>
        <w:t>ЭТАПЕ</w:t>
      </w:r>
      <w:r>
        <w:t xml:space="preserve"> </w:t>
      </w:r>
      <w:r>
        <w:rPr>
          <w:rFonts w:hint="eastAsia"/>
        </w:rPr>
        <w:t>ВНЕ</w:t>
      </w:r>
      <w:r>
        <w:t xml:space="preserve"> </w:t>
      </w:r>
      <w:r>
        <w:rPr>
          <w:rFonts w:hint="eastAsia"/>
        </w:rPr>
        <w:t>ИХ</w:t>
      </w:r>
      <w:r>
        <w:t xml:space="preserve"> </w:t>
      </w:r>
      <w:r>
        <w:rPr>
          <w:rFonts w:hint="eastAsia"/>
        </w:rPr>
        <w:t>ОКАЗАНИЯ</w:t>
      </w:r>
      <w:r>
        <w:t xml:space="preserve">, </w:t>
      </w:r>
      <w:r>
        <w:rPr>
          <w:rFonts w:hint="eastAsia"/>
        </w:rPr>
        <w:t>ВРЕМЕННЫЕ</w:t>
      </w:r>
      <w:r>
        <w:t xml:space="preserve"> </w:t>
      </w:r>
      <w:r>
        <w:rPr>
          <w:rFonts w:hint="eastAsia"/>
        </w:rPr>
        <w:t>И</w:t>
      </w:r>
      <w:r>
        <w:t xml:space="preserve"> </w:t>
      </w:r>
      <w:r>
        <w:rPr>
          <w:rFonts w:hint="eastAsia"/>
        </w:rPr>
        <w:t>ПРОСТАНСТВЕННЫЕ</w:t>
      </w:r>
      <w:r>
        <w:t xml:space="preserve"> </w:t>
      </w:r>
      <w:r>
        <w:rPr>
          <w:rFonts w:hint="eastAsia"/>
        </w:rPr>
        <w:t>ХАРАКТЕРИСТИКИ</w:t>
      </w:r>
      <w:r>
        <w:t>.</w:t>
      </w:r>
    </w:p>
    <w:p w14:paraId="19FA45DC" w14:textId="77777777" w:rsidR="00F65A81" w:rsidRDefault="00F65A81" w:rsidP="00F65A81"/>
    <w:p w14:paraId="3156D8DF" w14:textId="77777777" w:rsidR="00F65A81" w:rsidRDefault="00F65A81" w:rsidP="00F65A81">
      <w:r>
        <w:t>3.1.</w:t>
      </w:r>
      <w:r>
        <w:rPr>
          <w:rFonts w:hint="eastAsia"/>
        </w:rPr>
        <w:t>Общая</w:t>
      </w:r>
      <w:r>
        <w:t xml:space="preserve"> </w:t>
      </w:r>
      <w:r>
        <w:rPr>
          <w:rFonts w:hint="eastAsia"/>
        </w:rPr>
        <w:t>характеристика</w:t>
      </w:r>
      <w:r>
        <w:t xml:space="preserve"> </w:t>
      </w:r>
      <w:r>
        <w:rPr>
          <w:rFonts w:hint="eastAsia"/>
        </w:rPr>
        <w:t>удовлетворенности</w:t>
      </w:r>
      <w:r>
        <w:t xml:space="preserve"> </w:t>
      </w:r>
      <w:r>
        <w:rPr>
          <w:rFonts w:hint="eastAsia"/>
        </w:rPr>
        <w:t>качеством</w:t>
      </w:r>
      <w:r>
        <w:t xml:space="preserve"> </w:t>
      </w:r>
      <w:r>
        <w:rPr>
          <w:rFonts w:hint="eastAsia"/>
        </w:rPr>
        <w:t>и</w:t>
      </w:r>
      <w:r>
        <w:t xml:space="preserve"> </w:t>
      </w:r>
      <w:r>
        <w:rPr>
          <w:rFonts w:hint="eastAsia"/>
        </w:rPr>
        <w:t>доступностью</w:t>
      </w:r>
      <w:r>
        <w:t xml:space="preserve"> </w:t>
      </w:r>
      <w:r>
        <w:rPr>
          <w:rFonts w:hint="eastAsia"/>
        </w:rPr>
        <w:t>медицинских</w:t>
      </w:r>
      <w:r>
        <w:t xml:space="preserve"> </w:t>
      </w:r>
      <w:r>
        <w:rPr>
          <w:rFonts w:hint="eastAsia"/>
        </w:rPr>
        <w:t>услуг</w:t>
      </w:r>
      <w:r>
        <w:t xml:space="preserve"> </w:t>
      </w:r>
      <w:r>
        <w:rPr>
          <w:rFonts w:hint="eastAsia"/>
        </w:rPr>
        <w:t>по</w:t>
      </w:r>
      <w:r>
        <w:t xml:space="preserve"> </w:t>
      </w:r>
      <w:r>
        <w:rPr>
          <w:rFonts w:hint="eastAsia"/>
        </w:rPr>
        <w:t>данным</w:t>
      </w:r>
      <w:r>
        <w:t xml:space="preserve"> </w:t>
      </w:r>
      <w:r>
        <w:rPr>
          <w:rFonts w:hint="eastAsia"/>
        </w:rPr>
        <w:t>обращаемости</w:t>
      </w:r>
      <w:r>
        <w:t xml:space="preserve"> </w:t>
      </w:r>
      <w:r>
        <w:rPr>
          <w:rFonts w:hint="eastAsia"/>
        </w:rPr>
        <w:t>потребителей</w:t>
      </w:r>
      <w:r>
        <w:t xml:space="preserve"> </w:t>
      </w:r>
      <w:r>
        <w:rPr>
          <w:rFonts w:hint="eastAsia"/>
        </w:rPr>
        <w:t>в</w:t>
      </w:r>
      <w:r>
        <w:t xml:space="preserve"> </w:t>
      </w:r>
      <w:r>
        <w:rPr>
          <w:rFonts w:hint="eastAsia"/>
        </w:rPr>
        <w:t>условиях</w:t>
      </w:r>
      <w:r>
        <w:t xml:space="preserve"> </w:t>
      </w:r>
      <w:r>
        <w:rPr>
          <w:rFonts w:hint="eastAsia"/>
        </w:rPr>
        <w:t>ОМС</w:t>
      </w:r>
      <w:r>
        <w:t xml:space="preserve"> </w:t>
      </w:r>
      <w:r>
        <w:rPr>
          <w:rFonts w:hint="eastAsia"/>
        </w:rPr>
        <w:t>на</w:t>
      </w:r>
      <w:r>
        <w:t xml:space="preserve"> </w:t>
      </w:r>
      <w:r>
        <w:rPr>
          <w:rFonts w:hint="eastAsia"/>
        </w:rPr>
        <w:t>этапе</w:t>
      </w:r>
      <w:r>
        <w:t xml:space="preserve"> </w:t>
      </w:r>
      <w:r>
        <w:rPr>
          <w:rFonts w:hint="eastAsia"/>
        </w:rPr>
        <w:t>вне</w:t>
      </w:r>
      <w:r>
        <w:t xml:space="preserve"> </w:t>
      </w:r>
      <w:r>
        <w:rPr>
          <w:rFonts w:hint="eastAsia"/>
        </w:rPr>
        <w:t>оказания</w:t>
      </w:r>
      <w:r>
        <w:t xml:space="preserve"> </w:t>
      </w:r>
      <w:r>
        <w:rPr>
          <w:rFonts w:hint="eastAsia"/>
        </w:rPr>
        <w:t>услуг</w:t>
      </w:r>
      <w:r>
        <w:t>.</w:t>
      </w:r>
    </w:p>
    <w:p w14:paraId="6BCAB595" w14:textId="77777777" w:rsidR="00F65A81" w:rsidRDefault="00F65A81" w:rsidP="00F65A81"/>
    <w:p w14:paraId="5AA4F569" w14:textId="77777777" w:rsidR="00F65A81" w:rsidRDefault="00F65A81" w:rsidP="00F65A81">
      <w:r>
        <w:t>3.2.</w:t>
      </w:r>
      <w:r>
        <w:rPr>
          <w:rFonts w:hint="eastAsia"/>
        </w:rPr>
        <w:t>Пространственные</w:t>
      </w:r>
      <w:r>
        <w:t xml:space="preserve"> </w:t>
      </w:r>
      <w:r>
        <w:rPr>
          <w:rFonts w:hint="eastAsia"/>
        </w:rPr>
        <w:t>характеристики</w:t>
      </w:r>
      <w:r>
        <w:t xml:space="preserve"> </w:t>
      </w:r>
      <w:r>
        <w:rPr>
          <w:rFonts w:hint="eastAsia"/>
        </w:rPr>
        <w:t>удовлетворенности</w:t>
      </w:r>
      <w:r>
        <w:t xml:space="preserve"> </w:t>
      </w:r>
      <w:r>
        <w:rPr>
          <w:rFonts w:hint="eastAsia"/>
        </w:rPr>
        <w:t>потребителей</w:t>
      </w:r>
      <w:r>
        <w:t xml:space="preserve"> </w:t>
      </w:r>
      <w:r>
        <w:rPr>
          <w:rFonts w:hint="eastAsia"/>
        </w:rPr>
        <w:t>качеством</w:t>
      </w:r>
      <w:r>
        <w:t xml:space="preserve"> </w:t>
      </w:r>
      <w:r>
        <w:rPr>
          <w:rFonts w:hint="eastAsia"/>
        </w:rPr>
        <w:t>медицинских</w:t>
      </w:r>
      <w:r>
        <w:t xml:space="preserve"> </w:t>
      </w:r>
      <w:r>
        <w:rPr>
          <w:rFonts w:hint="eastAsia"/>
        </w:rPr>
        <w:t>услуг</w:t>
      </w:r>
      <w:r>
        <w:t xml:space="preserve"> </w:t>
      </w:r>
      <w:r>
        <w:rPr>
          <w:rFonts w:hint="eastAsia"/>
        </w:rPr>
        <w:t>по</w:t>
      </w:r>
      <w:r>
        <w:t xml:space="preserve"> </w:t>
      </w:r>
      <w:r>
        <w:rPr>
          <w:rFonts w:hint="eastAsia"/>
        </w:rPr>
        <w:t>данным</w:t>
      </w:r>
      <w:r>
        <w:t xml:space="preserve"> </w:t>
      </w:r>
      <w:r>
        <w:rPr>
          <w:rFonts w:hint="eastAsia"/>
        </w:rPr>
        <w:t>обращаемости</w:t>
      </w:r>
      <w:r>
        <w:t xml:space="preserve"> </w:t>
      </w:r>
      <w:r>
        <w:rPr>
          <w:rFonts w:hint="eastAsia"/>
        </w:rPr>
        <w:t>на</w:t>
      </w:r>
      <w:r>
        <w:t xml:space="preserve"> </w:t>
      </w:r>
      <w:r>
        <w:rPr>
          <w:rFonts w:hint="eastAsia"/>
        </w:rPr>
        <w:t>этапе</w:t>
      </w:r>
      <w:r>
        <w:t xml:space="preserve"> </w:t>
      </w:r>
      <w:r>
        <w:rPr>
          <w:rFonts w:hint="eastAsia"/>
        </w:rPr>
        <w:t>вне</w:t>
      </w:r>
      <w:r>
        <w:t xml:space="preserve"> </w:t>
      </w:r>
      <w:r>
        <w:rPr>
          <w:rFonts w:hint="eastAsia"/>
        </w:rPr>
        <w:t>их</w:t>
      </w:r>
      <w:r>
        <w:t xml:space="preserve"> </w:t>
      </w:r>
      <w:r>
        <w:rPr>
          <w:rFonts w:hint="eastAsia"/>
        </w:rPr>
        <w:t>оказания</w:t>
      </w:r>
      <w:r>
        <w:t>.</w:t>
      </w:r>
    </w:p>
    <w:p w14:paraId="0567A6B9" w14:textId="77777777" w:rsidR="00F65A81" w:rsidRDefault="00F65A81" w:rsidP="00F65A81"/>
    <w:p w14:paraId="7473B80F" w14:textId="77777777" w:rsidR="00F65A81" w:rsidRDefault="00F65A81" w:rsidP="00F65A81">
      <w:r>
        <w:t xml:space="preserve">3.3. </w:t>
      </w:r>
      <w:r>
        <w:rPr>
          <w:rFonts w:hint="eastAsia"/>
        </w:rPr>
        <w:t>Временные</w:t>
      </w:r>
      <w:r>
        <w:t xml:space="preserve"> </w:t>
      </w:r>
      <w:r>
        <w:rPr>
          <w:rFonts w:hint="eastAsia"/>
        </w:rPr>
        <w:t>различия</w:t>
      </w:r>
      <w:r>
        <w:t xml:space="preserve"> </w:t>
      </w:r>
      <w:r>
        <w:rPr>
          <w:rFonts w:hint="eastAsia"/>
        </w:rPr>
        <w:t>удовлетворенности</w:t>
      </w:r>
      <w:r>
        <w:t xml:space="preserve"> </w:t>
      </w:r>
      <w:r>
        <w:rPr>
          <w:rFonts w:hint="eastAsia"/>
        </w:rPr>
        <w:t>потребителей</w:t>
      </w:r>
      <w:r>
        <w:t xml:space="preserve"> </w:t>
      </w:r>
      <w:r>
        <w:rPr>
          <w:rFonts w:hint="eastAsia"/>
        </w:rPr>
        <w:t>медицинских</w:t>
      </w:r>
      <w:r>
        <w:t xml:space="preserve"> </w:t>
      </w:r>
      <w:r>
        <w:rPr>
          <w:rFonts w:hint="eastAsia"/>
        </w:rPr>
        <w:t>услуг</w:t>
      </w:r>
      <w:r>
        <w:t xml:space="preserve"> </w:t>
      </w:r>
      <w:r>
        <w:rPr>
          <w:rFonts w:hint="eastAsia"/>
        </w:rPr>
        <w:t>по</w:t>
      </w:r>
      <w:r>
        <w:t xml:space="preserve"> </w:t>
      </w:r>
      <w:r>
        <w:rPr>
          <w:rFonts w:hint="eastAsia"/>
        </w:rPr>
        <w:t>данным</w:t>
      </w:r>
      <w:r>
        <w:t xml:space="preserve"> </w:t>
      </w:r>
      <w:r>
        <w:rPr>
          <w:rFonts w:hint="eastAsia"/>
        </w:rPr>
        <w:t>обращаемости</w:t>
      </w:r>
      <w:r>
        <w:t xml:space="preserve"> </w:t>
      </w:r>
      <w:r>
        <w:rPr>
          <w:rFonts w:hint="eastAsia"/>
        </w:rPr>
        <w:t>на</w:t>
      </w:r>
      <w:r>
        <w:t xml:space="preserve"> </w:t>
      </w:r>
      <w:r>
        <w:rPr>
          <w:rFonts w:hint="eastAsia"/>
        </w:rPr>
        <w:t>этапе</w:t>
      </w:r>
      <w:r>
        <w:t xml:space="preserve"> </w:t>
      </w:r>
      <w:r>
        <w:rPr>
          <w:rFonts w:hint="eastAsia"/>
        </w:rPr>
        <w:t>вне</w:t>
      </w:r>
      <w:r>
        <w:t xml:space="preserve"> </w:t>
      </w:r>
      <w:r>
        <w:rPr>
          <w:rFonts w:hint="eastAsia"/>
        </w:rPr>
        <w:t>их</w:t>
      </w:r>
      <w:r>
        <w:t xml:space="preserve"> </w:t>
      </w:r>
      <w:r>
        <w:rPr>
          <w:rFonts w:hint="eastAsia"/>
        </w:rPr>
        <w:t>оказания</w:t>
      </w:r>
      <w:r>
        <w:t xml:space="preserve"> </w:t>
      </w:r>
      <w:r>
        <w:rPr>
          <w:rFonts w:hint="eastAsia"/>
        </w:rPr>
        <w:t>в</w:t>
      </w:r>
      <w:r>
        <w:t xml:space="preserve"> </w:t>
      </w:r>
      <w:r>
        <w:rPr>
          <w:rFonts w:hint="eastAsia"/>
        </w:rPr>
        <w:t>целом</w:t>
      </w:r>
      <w:r>
        <w:t xml:space="preserve"> </w:t>
      </w:r>
      <w:r>
        <w:rPr>
          <w:rFonts w:hint="eastAsia"/>
        </w:rPr>
        <w:t>и</w:t>
      </w:r>
      <w:r>
        <w:t xml:space="preserve"> </w:t>
      </w:r>
      <w:r>
        <w:rPr>
          <w:rFonts w:hint="eastAsia"/>
        </w:rPr>
        <w:t>по</w:t>
      </w:r>
      <w:r>
        <w:t xml:space="preserve"> </w:t>
      </w:r>
      <w:r>
        <w:rPr>
          <w:rFonts w:hint="eastAsia"/>
        </w:rPr>
        <w:t>отдельным</w:t>
      </w:r>
      <w:r>
        <w:t xml:space="preserve"> </w:t>
      </w:r>
      <w:r>
        <w:rPr>
          <w:rFonts w:hint="eastAsia"/>
        </w:rPr>
        <w:t>причинам</w:t>
      </w:r>
      <w:r>
        <w:t>.</w:t>
      </w:r>
    </w:p>
    <w:p w14:paraId="166901C6" w14:textId="77777777" w:rsidR="00F65A81" w:rsidRDefault="00F65A81" w:rsidP="00F65A81"/>
    <w:p w14:paraId="5575D92D" w14:textId="77777777" w:rsidR="00F65A81" w:rsidRDefault="00F65A81" w:rsidP="00F65A81">
      <w:r>
        <w:rPr>
          <w:rFonts w:hint="eastAsia"/>
        </w:rPr>
        <w:t>ГЛАВА</w:t>
      </w:r>
      <w:r>
        <w:t xml:space="preserve"> 4. </w:t>
      </w:r>
      <w:r>
        <w:rPr>
          <w:rFonts w:hint="eastAsia"/>
        </w:rPr>
        <w:t>УДОВЛЕТВОРЕННОСТЬ</w:t>
      </w:r>
      <w:r>
        <w:t xml:space="preserve"> </w:t>
      </w:r>
      <w:r>
        <w:rPr>
          <w:rFonts w:hint="eastAsia"/>
        </w:rPr>
        <w:t>ПОТРЕБИТЕЛЕЙ</w:t>
      </w:r>
      <w:r>
        <w:t xml:space="preserve"> </w:t>
      </w:r>
      <w:r>
        <w:rPr>
          <w:rFonts w:hint="eastAsia"/>
        </w:rPr>
        <w:t>КАЧЕСТВОМ</w:t>
      </w:r>
      <w:r>
        <w:t xml:space="preserve"> </w:t>
      </w:r>
      <w:r>
        <w:rPr>
          <w:rFonts w:hint="eastAsia"/>
        </w:rPr>
        <w:t>МЕДИЦИНСКИХ</w:t>
      </w:r>
      <w:r>
        <w:t xml:space="preserve"> </w:t>
      </w:r>
      <w:r>
        <w:rPr>
          <w:rFonts w:hint="eastAsia"/>
        </w:rPr>
        <w:t>УСЛУГ</w:t>
      </w:r>
      <w:r>
        <w:t xml:space="preserve"> </w:t>
      </w:r>
      <w:r>
        <w:rPr>
          <w:rFonts w:hint="eastAsia"/>
        </w:rPr>
        <w:t>ПО</w:t>
      </w:r>
      <w:r>
        <w:t xml:space="preserve"> </w:t>
      </w:r>
      <w:r>
        <w:rPr>
          <w:rFonts w:hint="eastAsia"/>
        </w:rPr>
        <w:t>ДАННЫМ</w:t>
      </w:r>
      <w:r>
        <w:t xml:space="preserve"> </w:t>
      </w:r>
      <w:r>
        <w:rPr>
          <w:rFonts w:hint="eastAsia"/>
        </w:rPr>
        <w:t>ОПРОСА</w:t>
      </w:r>
      <w:r>
        <w:t xml:space="preserve"> </w:t>
      </w:r>
      <w:r>
        <w:rPr>
          <w:rFonts w:hint="eastAsia"/>
        </w:rPr>
        <w:t>НА</w:t>
      </w:r>
      <w:r>
        <w:t xml:space="preserve"> </w:t>
      </w:r>
      <w:r>
        <w:rPr>
          <w:rFonts w:hint="eastAsia"/>
        </w:rPr>
        <w:t>ЭТАПЕ</w:t>
      </w:r>
      <w:r>
        <w:t xml:space="preserve"> </w:t>
      </w:r>
      <w:r>
        <w:rPr>
          <w:rFonts w:hint="eastAsia"/>
        </w:rPr>
        <w:t>ВНЕ</w:t>
      </w:r>
      <w:r>
        <w:t xml:space="preserve"> </w:t>
      </w:r>
      <w:r>
        <w:rPr>
          <w:rFonts w:hint="eastAsia"/>
        </w:rPr>
        <w:t>ИХ</w:t>
      </w:r>
      <w:r>
        <w:t xml:space="preserve"> </w:t>
      </w:r>
      <w:r>
        <w:rPr>
          <w:rFonts w:hint="eastAsia"/>
        </w:rPr>
        <w:t>ОКАЗАНИЯ</w:t>
      </w:r>
      <w:r>
        <w:t xml:space="preserve">, </w:t>
      </w:r>
      <w:r>
        <w:rPr>
          <w:rFonts w:hint="eastAsia"/>
        </w:rPr>
        <w:t>ВРЕМЕННЫЕ</w:t>
      </w:r>
      <w:r>
        <w:t xml:space="preserve"> </w:t>
      </w:r>
      <w:r>
        <w:rPr>
          <w:rFonts w:hint="eastAsia"/>
        </w:rPr>
        <w:t>И</w:t>
      </w:r>
      <w:r>
        <w:t xml:space="preserve"> </w:t>
      </w:r>
      <w:r>
        <w:rPr>
          <w:rFonts w:hint="eastAsia"/>
        </w:rPr>
        <w:t>ПРОСТРАНСТВЕННЫЕ</w:t>
      </w:r>
      <w:r>
        <w:t xml:space="preserve"> </w:t>
      </w:r>
      <w:r>
        <w:rPr>
          <w:rFonts w:hint="eastAsia"/>
        </w:rPr>
        <w:t>ХАРАКТЕРИСТИКИ</w:t>
      </w:r>
    </w:p>
    <w:p w14:paraId="251981CB" w14:textId="77777777" w:rsidR="00F65A81" w:rsidRDefault="00F65A81" w:rsidP="00F65A81"/>
    <w:p w14:paraId="5E95188B" w14:textId="77777777" w:rsidR="00F65A81" w:rsidRDefault="00F65A81" w:rsidP="00F65A81">
      <w:r>
        <w:t>4.1.</w:t>
      </w:r>
      <w:r>
        <w:rPr>
          <w:rFonts w:hint="eastAsia"/>
        </w:rPr>
        <w:t>Общий</w:t>
      </w:r>
      <w:r>
        <w:t xml:space="preserve"> </w:t>
      </w:r>
      <w:r>
        <w:rPr>
          <w:rFonts w:hint="eastAsia"/>
        </w:rPr>
        <w:t>анализ</w:t>
      </w:r>
      <w:r>
        <w:t xml:space="preserve"> </w:t>
      </w:r>
      <w:r>
        <w:rPr>
          <w:rFonts w:hint="eastAsia"/>
        </w:rPr>
        <w:t>состояния</w:t>
      </w:r>
      <w:r>
        <w:t xml:space="preserve"> </w:t>
      </w:r>
      <w:r>
        <w:rPr>
          <w:rFonts w:hint="eastAsia"/>
        </w:rPr>
        <w:t>удовлетворенности</w:t>
      </w:r>
      <w:r>
        <w:t xml:space="preserve"> </w:t>
      </w:r>
      <w:r>
        <w:rPr>
          <w:rFonts w:hint="eastAsia"/>
        </w:rPr>
        <w:t>потребителей</w:t>
      </w:r>
      <w:r>
        <w:t xml:space="preserve"> </w:t>
      </w:r>
      <w:r>
        <w:rPr>
          <w:rFonts w:hint="eastAsia"/>
        </w:rPr>
        <w:t>медицинских</w:t>
      </w:r>
      <w:r>
        <w:t xml:space="preserve"> </w:t>
      </w:r>
      <w:r>
        <w:rPr>
          <w:rFonts w:hint="eastAsia"/>
        </w:rPr>
        <w:t>услуг</w:t>
      </w:r>
      <w:r>
        <w:t xml:space="preserve"> </w:t>
      </w:r>
      <w:r>
        <w:rPr>
          <w:rFonts w:hint="eastAsia"/>
        </w:rPr>
        <w:t>их</w:t>
      </w:r>
      <w:r>
        <w:t xml:space="preserve"> </w:t>
      </w:r>
      <w:r>
        <w:rPr>
          <w:rFonts w:hint="eastAsia"/>
        </w:rPr>
        <w:t>качеством</w:t>
      </w:r>
      <w:r>
        <w:t xml:space="preserve"> </w:t>
      </w:r>
      <w:r>
        <w:rPr>
          <w:rFonts w:hint="eastAsia"/>
        </w:rPr>
        <w:t>по</w:t>
      </w:r>
      <w:r>
        <w:t xml:space="preserve"> </w:t>
      </w:r>
      <w:r>
        <w:rPr>
          <w:rFonts w:hint="eastAsia"/>
        </w:rPr>
        <w:t>данным</w:t>
      </w:r>
      <w:r>
        <w:t xml:space="preserve"> </w:t>
      </w:r>
      <w:r>
        <w:rPr>
          <w:rFonts w:hint="eastAsia"/>
        </w:rPr>
        <w:t>опроса</w:t>
      </w:r>
      <w:r>
        <w:t xml:space="preserve"> </w:t>
      </w:r>
      <w:r>
        <w:rPr>
          <w:rFonts w:hint="eastAsia"/>
        </w:rPr>
        <w:t>на</w:t>
      </w:r>
      <w:r>
        <w:t xml:space="preserve"> </w:t>
      </w:r>
      <w:r>
        <w:rPr>
          <w:rFonts w:hint="eastAsia"/>
        </w:rPr>
        <w:t>этапе</w:t>
      </w:r>
      <w:r>
        <w:t xml:space="preserve"> </w:t>
      </w:r>
      <w:r>
        <w:rPr>
          <w:rFonts w:hint="eastAsia"/>
        </w:rPr>
        <w:t>вне</w:t>
      </w:r>
      <w:r>
        <w:t xml:space="preserve"> </w:t>
      </w:r>
      <w:r>
        <w:rPr>
          <w:rFonts w:hint="eastAsia"/>
        </w:rPr>
        <w:t>их</w:t>
      </w:r>
      <w:r>
        <w:t xml:space="preserve"> </w:t>
      </w:r>
      <w:r>
        <w:rPr>
          <w:rFonts w:hint="eastAsia"/>
        </w:rPr>
        <w:t>получения</w:t>
      </w:r>
      <w:r>
        <w:t xml:space="preserve"> (</w:t>
      </w:r>
      <w:r>
        <w:rPr>
          <w:rFonts w:hint="eastAsia"/>
        </w:rPr>
        <w:t>среднетерриториальные</w:t>
      </w:r>
      <w:r>
        <w:t xml:space="preserve"> </w:t>
      </w:r>
      <w:r>
        <w:rPr>
          <w:rFonts w:hint="eastAsia"/>
        </w:rPr>
        <w:t>данные</w:t>
      </w:r>
      <w:r>
        <w:t>).</w:t>
      </w:r>
    </w:p>
    <w:p w14:paraId="18DB777F" w14:textId="77777777" w:rsidR="00F65A81" w:rsidRDefault="00F65A81" w:rsidP="00F65A81"/>
    <w:p w14:paraId="3684054D" w14:textId="77777777" w:rsidR="00F65A81" w:rsidRDefault="00F65A81" w:rsidP="00F65A81">
      <w:r>
        <w:t>4.2.</w:t>
      </w:r>
      <w:r>
        <w:rPr>
          <w:rFonts w:hint="eastAsia"/>
        </w:rPr>
        <w:t>Анализ</w:t>
      </w:r>
      <w:r>
        <w:t xml:space="preserve"> </w:t>
      </w:r>
      <w:r>
        <w:rPr>
          <w:rFonts w:hint="eastAsia"/>
        </w:rPr>
        <w:t>пространственных</w:t>
      </w:r>
      <w:r>
        <w:t xml:space="preserve"> </w:t>
      </w:r>
      <w:r>
        <w:rPr>
          <w:rFonts w:hint="eastAsia"/>
        </w:rPr>
        <w:t>характеристик</w:t>
      </w:r>
      <w:r>
        <w:t xml:space="preserve"> </w:t>
      </w:r>
      <w:r>
        <w:rPr>
          <w:rFonts w:hint="eastAsia"/>
        </w:rPr>
        <w:t>удовлетворенности</w:t>
      </w:r>
      <w:r>
        <w:t xml:space="preserve"> </w:t>
      </w:r>
      <w:r>
        <w:rPr>
          <w:rFonts w:hint="eastAsia"/>
        </w:rPr>
        <w:t>потребителей</w:t>
      </w:r>
      <w:r>
        <w:t xml:space="preserve"> </w:t>
      </w:r>
      <w:r>
        <w:rPr>
          <w:rFonts w:hint="eastAsia"/>
        </w:rPr>
        <w:t>качеством</w:t>
      </w:r>
      <w:r>
        <w:t xml:space="preserve"> </w:t>
      </w:r>
      <w:r>
        <w:rPr>
          <w:rFonts w:hint="eastAsia"/>
        </w:rPr>
        <w:t>и</w:t>
      </w:r>
      <w:r>
        <w:t xml:space="preserve"> </w:t>
      </w:r>
      <w:r>
        <w:rPr>
          <w:rFonts w:hint="eastAsia"/>
        </w:rPr>
        <w:t>доступностью</w:t>
      </w:r>
      <w:r>
        <w:t xml:space="preserve"> </w:t>
      </w:r>
      <w:r>
        <w:rPr>
          <w:rFonts w:hint="eastAsia"/>
        </w:rPr>
        <w:t>медицинских</w:t>
      </w:r>
      <w:r>
        <w:t xml:space="preserve"> </w:t>
      </w:r>
      <w:r>
        <w:rPr>
          <w:rFonts w:hint="eastAsia"/>
        </w:rPr>
        <w:t>услуг</w:t>
      </w:r>
      <w:r>
        <w:t xml:space="preserve"> </w:t>
      </w:r>
      <w:r>
        <w:rPr>
          <w:rFonts w:hint="eastAsia"/>
        </w:rPr>
        <w:t>по</w:t>
      </w:r>
      <w:r>
        <w:t xml:space="preserve"> </w:t>
      </w:r>
      <w:r>
        <w:rPr>
          <w:rFonts w:hint="eastAsia"/>
        </w:rPr>
        <w:t>данным</w:t>
      </w:r>
      <w:r>
        <w:t xml:space="preserve"> </w:t>
      </w:r>
      <w:r>
        <w:rPr>
          <w:rFonts w:hint="eastAsia"/>
        </w:rPr>
        <w:t>опроса</w:t>
      </w:r>
      <w:r>
        <w:t xml:space="preserve"> </w:t>
      </w:r>
      <w:r>
        <w:rPr>
          <w:rFonts w:hint="eastAsia"/>
        </w:rPr>
        <w:t>на</w:t>
      </w:r>
      <w:r>
        <w:t xml:space="preserve"> </w:t>
      </w:r>
      <w:r>
        <w:rPr>
          <w:rFonts w:hint="eastAsia"/>
        </w:rPr>
        <w:t>этапе</w:t>
      </w:r>
      <w:r>
        <w:t xml:space="preserve"> </w:t>
      </w:r>
      <w:r>
        <w:rPr>
          <w:rFonts w:hint="eastAsia"/>
        </w:rPr>
        <w:t>вне</w:t>
      </w:r>
      <w:r>
        <w:t xml:space="preserve"> </w:t>
      </w:r>
      <w:r>
        <w:rPr>
          <w:rFonts w:hint="eastAsia"/>
        </w:rPr>
        <w:t>их</w:t>
      </w:r>
      <w:r>
        <w:t xml:space="preserve"> </w:t>
      </w:r>
      <w:r>
        <w:rPr>
          <w:rFonts w:hint="eastAsia"/>
        </w:rPr>
        <w:t>получения</w:t>
      </w:r>
      <w:r>
        <w:t>.</w:t>
      </w:r>
    </w:p>
    <w:p w14:paraId="01CC1D5D" w14:textId="77777777" w:rsidR="00F65A81" w:rsidRDefault="00F65A81" w:rsidP="00F65A81"/>
    <w:p w14:paraId="0E8F29B7" w14:textId="77777777" w:rsidR="00F65A81" w:rsidRDefault="00F65A81" w:rsidP="00F65A81">
      <w:r>
        <w:t>4.3.</w:t>
      </w:r>
      <w:r>
        <w:rPr>
          <w:rFonts w:hint="eastAsia"/>
        </w:rPr>
        <w:t>Анализ</w:t>
      </w:r>
      <w:r>
        <w:t xml:space="preserve"> </w:t>
      </w:r>
      <w:r>
        <w:rPr>
          <w:rFonts w:hint="eastAsia"/>
        </w:rPr>
        <w:t>наличия</w:t>
      </w:r>
      <w:r>
        <w:t xml:space="preserve"> </w:t>
      </w:r>
      <w:r>
        <w:rPr>
          <w:rFonts w:hint="eastAsia"/>
        </w:rPr>
        <w:t>временных</w:t>
      </w:r>
      <w:r>
        <w:t xml:space="preserve"> </w:t>
      </w:r>
      <w:r>
        <w:rPr>
          <w:rFonts w:hint="eastAsia"/>
        </w:rPr>
        <w:t>различий</w:t>
      </w:r>
      <w:r>
        <w:t xml:space="preserve"> </w:t>
      </w:r>
      <w:r>
        <w:rPr>
          <w:rFonts w:hint="eastAsia"/>
        </w:rPr>
        <w:t>в</w:t>
      </w:r>
      <w:r>
        <w:t xml:space="preserve"> </w:t>
      </w:r>
      <w:r>
        <w:rPr>
          <w:rFonts w:hint="eastAsia"/>
        </w:rPr>
        <w:t>удовлетворенности</w:t>
      </w:r>
      <w:r>
        <w:t xml:space="preserve"> </w:t>
      </w:r>
      <w:r>
        <w:rPr>
          <w:rFonts w:hint="eastAsia"/>
        </w:rPr>
        <w:t>населения</w:t>
      </w:r>
      <w:r>
        <w:t xml:space="preserve"> </w:t>
      </w:r>
      <w:r>
        <w:rPr>
          <w:rFonts w:hint="eastAsia"/>
        </w:rPr>
        <w:t>медицинскими</w:t>
      </w:r>
      <w:r>
        <w:t xml:space="preserve"> </w:t>
      </w:r>
      <w:r>
        <w:rPr>
          <w:rFonts w:hint="eastAsia"/>
        </w:rPr>
        <w:t>услугами</w:t>
      </w:r>
      <w:r>
        <w:t xml:space="preserve"> </w:t>
      </w:r>
      <w:r>
        <w:rPr>
          <w:rFonts w:hint="eastAsia"/>
        </w:rPr>
        <w:t>по</w:t>
      </w:r>
      <w:r>
        <w:t xml:space="preserve"> </w:t>
      </w:r>
      <w:r>
        <w:rPr>
          <w:rFonts w:hint="eastAsia"/>
        </w:rPr>
        <w:t>данным</w:t>
      </w:r>
      <w:r>
        <w:t xml:space="preserve"> </w:t>
      </w:r>
      <w:r>
        <w:rPr>
          <w:rFonts w:hint="eastAsia"/>
        </w:rPr>
        <w:t>опроса</w:t>
      </w:r>
      <w:r>
        <w:t xml:space="preserve"> </w:t>
      </w:r>
      <w:r>
        <w:rPr>
          <w:rFonts w:hint="eastAsia"/>
        </w:rPr>
        <w:t>на</w:t>
      </w:r>
      <w:r>
        <w:t xml:space="preserve"> </w:t>
      </w:r>
      <w:r>
        <w:rPr>
          <w:rFonts w:hint="eastAsia"/>
        </w:rPr>
        <w:t>этапе</w:t>
      </w:r>
      <w:r>
        <w:t xml:space="preserve"> </w:t>
      </w:r>
      <w:r>
        <w:rPr>
          <w:rFonts w:hint="eastAsia"/>
        </w:rPr>
        <w:t>вне</w:t>
      </w:r>
      <w:r>
        <w:t xml:space="preserve"> </w:t>
      </w:r>
      <w:r>
        <w:rPr>
          <w:rFonts w:hint="eastAsia"/>
        </w:rPr>
        <w:t>оказания</w:t>
      </w:r>
      <w:r>
        <w:t xml:space="preserve"> </w:t>
      </w:r>
      <w:r>
        <w:rPr>
          <w:rFonts w:hint="eastAsia"/>
        </w:rPr>
        <w:t>услуг</w:t>
      </w:r>
    </w:p>
    <w:p w14:paraId="25401C6A" w14:textId="77777777" w:rsidR="00F65A81" w:rsidRDefault="00F65A81" w:rsidP="00F65A81"/>
    <w:p w14:paraId="278ECB34" w14:textId="77777777" w:rsidR="00F65A81" w:rsidRDefault="00F65A81" w:rsidP="00F65A81">
      <w:r>
        <w:rPr>
          <w:rFonts w:hint="eastAsia"/>
        </w:rPr>
        <w:t>ГЛАВА</w:t>
      </w:r>
      <w:r>
        <w:t xml:space="preserve"> 5. </w:t>
      </w:r>
      <w:r>
        <w:rPr>
          <w:rFonts w:hint="eastAsia"/>
        </w:rPr>
        <w:t>УДОВЛЕТВОРЕННОСТЬ</w:t>
      </w:r>
      <w:r>
        <w:t xml:space="preserve"> </w:t>
      </w:r>
      <w:r>
        <w:rPr>
          <w:rFonts w:hint="eastAsia"/>
        </w:rPr>
        <w:t>ПОТРЕБИТЕЛЕЙ</w:t>
      </w:r>
      <w:r>
        <w:t xml:space="preserve"> </w:t>
      </w:r>
      <w:r>
        <w:rPr>
          <w:rFonts w:hint="eastAsia"/>
        </w:rPr>
        <w:t>КАЧЕСТВОМ</w:t>
      </w:r>
      <w:r>
        <w:t xml:space="preserve"> </w:t>
      </w:r>
      <w:r>
        <w:rPr>
          <w:rFonts w:hint="eastAsia"/>
        </w:rPr>
        <w:t>МЕДИЦИНСКИХ</w:t>
      </w:r>
      <w:r>
        <w:t xml:space="preserve"> </w:t>
      </w:r>
      <w:r>
        <w:rPr>
          <w:rFonts w:hint="eastAsia"/>
        </w:rPr>
        <w:t>УСЛУГ</w:t>
      </w:r>
      <w:r>
        <w:t xml:space="preserve"> </w:t>
      </w:r>
      <w:r>
        <w:rPr>
          <w:rFonts w:hint="eastAsia"/>
        </w:rPr>
        <w:t>ПО</w:t>
      </w:r>
      <w:r>
        <w:t xml:space="preserve"> </w:t>
      </w:r>
      <w:r>
        <w:rPr>
          <w:rFonts w:hint="eastAsia"/>
        </w:rPr>
        <w:t>ДАННЫМ</w:t>
      </w:r>
      <w:r>
        <w:t xml:space="preserve"> </w:t>
      </w:r>
      <w:r>
        <w:rPr>
          <w:rFonts w:hint="eastAsia"/>
        </w:rPr>
        <w:t>ОПРОСА</w:t>
      </w:r>
      <w:r>
        <w:t xml:space="preserve"> </w:t>
      </w:r>
      <w:r>
        <w:rPr>
          <w:rFonts w:hint="eastAsia"/>
        </w:rPr>
        <w:t>НА</w:t>
      </w:r>
      <w:r>
        <w:t xml:space="preserve"> </w:t>
      </w:r>
      <w:r>
        <w:rPr>
          <w:rFonts w:hint="eastAsia"/>
        </w:rPr>
        <w:t>ЭТАПЕ</w:t>
      </w:r>
      <w:r>
        <w:t xml:space="preserve"> </w:t>
      </w:r>
      <w:r>
        <w:rPr>
          <w:rFonts w:hint="eastAsia"/>
        </w:rPr>
        <w:t>ИХ</w:t>
      </w:r>
      <w:r>
        <w:t xml:space="preserve"> </w:t>
      </w:r>
      <w:r>
        <w:rPr>
          <w:rFonts w:hint="eastAsia"/>
        </w:rPr>
        <w:t>ПОЛУЧЕНИЯ</w:t>
      </w:r>
      <w:r>
        <w:t>.</w:t>
      </w:r>
    </w:p>
    <w:p w14:paraId="2C164250" w14:textId="77777777" w:rsidR="00F65A81" w:rsidRDefault="00F65A81" w:rsidP="00F65A81"/>
    <w:p w14:paraId="6CFAC848" w14:textId="77777777" w:rsidR="00F65A81" w:rsidRDefault="00F65A81" w:rsidP="00F65A81">
      <w:r>
        <w:t>5.1.</w:t>
      </w:r>
      <w:r>
        <w:rPr>
          <w:rFonts w:hint="eastAsia"/>
        </w:rPr>
        <w:t>Анализ</w:t>
      </w:r>
      <w:r>
        <w:t xml:space="preserve"> </w:t>
      </w:r>
      <w:r>
        <w:rPr>
          <w:rFonts w:hint="eastAsia"/>
        </w:rPr>
        <w:t>удовлетворенности</w:t>
      </w:r>
      <w:r>
        <w:t xml:space="preserve"> </w:t>
      </w:r>
      <w:r>
        <w:rPr>
          <w:rFonts w:hint="eastAsia"/>
        </w:rPr>
        <w:t>потребителей</w:t>
      </w:r>
      <w:r>
        <w:t xml:space="preserve">, </w:t>
      </w:r>
      <w:r>
        <w:rPr>
          <w:rFonts w:hint="eastAsia"/>
        </w:rPr>
        <w:t>застрахованных</w:t>
      </w:r>
      <w:r>
        <w:t xml:space="preserve"> </w:t>
      </w:r>
      <w:r>
        <w:rPr>
          <w:rFonts w:hint="eastAsia"/>
        </w:rPr>
        <w:t>в</w:t>
      </w:r>
      <w:r>
        <w:t xml:space="preserve"> </w:t>
      </w:r>
      <w:r>
        <w:rPr>
          <w:rFonts w:hint="eastAsia"/>
        </w:rPr>
        <w:t>системе</w:t>
      </w:r>
      <w:r>
        <w:t xml:space="preserve"> </w:t>
      </w:r>
      <w:r>
        <w:rPr>
          <w:rFonts w:hint="eastAsia"/>
        </w:rPr>
        <w:t>ОМС</w:t>
      </w:r>
      <w:r>
        <w:t xml:space="preserve">, </w:t>
      </w:r>
      <w:r>
        <w:rPr>
          <w:rFonts w:hint="eastAsia"/>
        </w:rPr>
        <w:t>качеством</w:t>
      </w:r>
      <w:r>
        <w:t xml:space="preserve"> </w:t>
      </w:r>
      <w:r>
        <w:rPr>
          <w:rFonts w:hint="eastAsia"/>
        </w:rPr>
        <w:t>медицинских</w:t>
      </w:r>
      <w:r>
        <w:t xml:space="preserve"> </w:t>
      </w:r>
      <w:r>
        <w:rPr>
          <w:rFonts w:hint="eastAsia"/>
        </w:rPr>
        <w:t>услуг</w:t>
      </w:r>
      <w:r>
        <w:t xml:space="preserve"> </w:t>
      </w:r>
      <w:r>
        <w:rPr>
          <w:rFonts w:hint="eastAsia"/>
        </w:rPr>
        <w:t>на</w:t>
      </w:r>
      <w:r>
        <w:t xml:space="preserve"> </w:t>
      </w:r>
      <w:r>
        <w:rPr>
          <w:rFonts w:hint="eastAsia"/>
        </w:rPr>
        <w:t>этапе</w:t>
      </w:r>
      <w:r>
        <w:t xml:space="preserve"> </w:t>
      </w:r>
      <w:r>
        <w:rPr>
          <w:rFonts w:hint="eastAsia"/>
        </w:rPr>
        <w:t>их</w:t>
      </w:r>
      <w:r>
        <w:t xml:space="preserve"> </w:t>
      </w:r>
      <w:r>
        <w:rPr>
          <w:rFonts w:hint="eastAsia"/>
        </w:rPr>
        <w:t>оказания</w:t>
      </w:r>
      <w:r>
        <w:t xml:space="preserve"> </w:t>
      </w:r>
      <w:r>
        <w:rPr>
          <w:rFonts w:hint="eastAsia"/>
        </w:rPr>
        <w:t>по</w:t>
      </w:r>
      <w:r>
        <w:t xml:space="preserve"> </w:t>
      </w:r>
      <w:r>
        <w:rPr>
          <w:rFonts w:hint="eastAsia"/>
        </w:rPr>
        <w:t>данным</w:t>
      </w:r>
      <w:r>
        <w:t xml:space="preserve"> </w:t>
      </w:r>
      <w:r>
        <w:rPr>
          <w:rFonts w:hint="eastAsia"/>
        </w:rPr>
        <w:t>опроса</w:t>
      </w:r>
      <w:r>
        <w:t>.</w:t>
      </w:r>
    </w:p>
    <w:p w14:paraId="6BE26E76" w14:textId="77777777" w:rsidR="00F65A81" w:rsidRDefault="00F65A81" w:rsidP="00F65A81"/>
    <w:p w14:paraId="68B48BE4" w14:textId="77777777" w:rsidR="00F65A81" w:rsidRDefault="00F65A81" w:rsidP="00F65A81">
      <w:r>
        <w:t>5.2.</w:t>
      </w:r>
      <w:r>
        <w:rPr>
          <w:rFonts w:hint="eastAsia"/>
        </w:rPr>
        <w:t>Анализ</w:t>
      </w:r>
      <w:r>
        <w:t xml:space="preserve"> </w:t>
      </w:r>
      <w:r>
        <w:rPr>
          <w:rFonts w:hint="eastAsia"/>
        </w:rPr>
        <w:t>пространственных</w:t>
      </w:r>
      <w:r>
        <w:t xml:space="preserve"> </w:t>
      </w:r>
      <w:r>
        <w:rPr>
          <w:rFonts w:hint="eastAsia"/>
        </w:rPr>
        <w:t>характеристик</w:t>
      </w:r>
      <w:r>
        <w:t xml:space="preserve"> </w:t>
      </w:r>
      <w:r>
        <w:rPr>
          <w:rFonts w:hint="eastAsia"/>
        </w:rPr>
        <w:t>удовлетворенности</w:t>
      </w:r>
      <w:r>
        <w:t xml:space="preserve"> </w:t>
      </w:r>
      <w:r>
        <w:rPr>
          <w:rFonts w:hint="eastAsia"/>
        </w:rPr>
        <w:t>потребителей</w:t>
      </w:r>
      <w:r>
        <w:t xml:space="preserve"> </w:t>
      </w:r>
      <w:r>
        <w:rPr>
          <w:rFonts w:hint="eastAsia"/>
        </w:rPr>
        <w:t>качеством</w:t>
      </w:r>
      <w:r>
        <w:t xml:space="preserve"> </w:t>
      </w:r>
      <w:r>
        <w:rPr>
          <w:rFonts w:hint="eastAsia"/>
        </w:rPr>
        <w:t>медицинских</w:t>
      </w:r>
      <w:r>
        <w:t xml:space="preserve"> </w:t>
      </w:r>
      <w:r>
        <w:rPr>
          <w:rFonts w:hint="eastAsia"/>
        </w:rPr>
        <w:t>услуг</w:t>
      </w:r>
      <w:r>
        <w:t xml:space="preserve"> </w:t>
      </w:r>
      <w:r>
        <w:rPr>
          <w:rFonts w:hint="eastAsia"/>
        </w:rPr>
        <w:t>по</w:t>
      </w:r>
      <w:r>
        <w:t xml:space="preserve"> </w:t>
      </w:r>
      <w:r>
        <w:rPr>
          <w:rFonts w:hint="eastAsia"/>
        </w:rPr>
        <w:t>данным</w:t>
      </w:r>
      <w:r>
        <w:t xml:space="preserve"> </w:t>
      </w:r>
      <w:r>
        <w:rPr>
          <w:rFonts w:hint="eastAsia"/>
        </w:rPr>
        <w:t>опроса</w:t>
      </w:r>
      <w:r>
        <w:t xml:space="preserve"> </w:t>
      </w:r>
      <w:r>
        <w:rPr>
          <w:rFonts w:hint="eastAsia"/>
        </w:rPr>
        <w:t>на</w:t>
      </w:r>
      <w:r>
        <w:t xml:space="preserve"> </w:t>
      </w:r>
      <w:r>
        <w:rPr>
          <w:rFonts w:hint="eastAsia"/>
        </w:rPr>
        <w:t>этапе</w:t>
      </w:r>
      <w:r>
        <w:t xml:space="preserve"> </w:t>
      </w:r>
      <w:r>
        <w:rPr>
          <w:rFonts w:hint="eastAsia"/>
        </w:rPr>
        <w:t>их</w:t>
      </w:r>
      <w:r>
        <w:t xml:space="preserve"> </w:t>
      </w:r>
      <w:r>
        <w:rPr>
          <w:rFonts w:hint="eastAsia"/>
        </w:rPr>
        <w:t>оказания</w:t>
      </w:r>
      <w:r>
        <w:t>.</w:t>
      </w:r>
    </w:p>
    <w:p w14:paraId="7167A0BD" w14:textId="77777777" w:rsidR="00F65A81" w:rsidRDefault="00F65A81" w:rsidP="00F65A81"/>
    <w:p w14:paraId="2F8E569E" w14:textId="77777777" w:rsidR="00F65A81" w:rsidRDefault="00F65A81" w:rsidP="00F65A81">
      <w:r>
        <w:t xml:space="preserve">5.3. </w:t>
      </w:r>
      <w:r>
        <w:rPr>
          <w:rFonts w:hint="eastAsia"/>
        </w:rPr>
        <w:t>Анализ</w:t>
      </w:r>
      <w:r>
        <w:t xml:space="preserve"> </w:t>
      </w:r>
      <w:r>
        <w:rPr>
          <w:rFonts w:hint="eastAsia"/>
        </w:rPr>
        <w:t>различий</w:t>
      </w:r>
      <w:r>
        <w:t xml:space="preserve"> </w:t>
      </w:r>
      <w:r>
        <w:rPr>
          <w:rFonts w:hint="eastAsia"/>
        </w:rPr>
        <w:t>временных</w:t>
      </w:r>
      <w:r>
        <w:t xml:space="preserve"> </w:t>
      </w:r>
      <w:r>
        <w:rPr>
          <w:rFonts w:hint="eastAsia"/>
        </w:rPr>
        <w:t>характеристик</w:t>
      </w:r>
      <w:r>
        <w:t xml:space="preserve"> </w:t>
      </w:r>
      <w:r>
        <w:rPr>
          <w:rFonts w:hint="eastAsia"/>
        </w:rPr>
        <w:t>удовлетворенности</w:t>
      </w:r>
      <w:r>
        <w:t xml:space="preserve"> </w:t>
      </w:r>
      <w:r>
        <w:rPr>
          <w:rFonts w:hint="eastAsia"/>
        </w:rPr>
        <w:t>потребителей</w:t>
      </w:r>
      <w:r>
        <w:t xml:space="preserve"> </w:t>
      </w:r>
      <w:r>
        <w:rPr>
          <w:rFonts w:hint="eastAsia"/>
        </w:rPr>
        <w:t>качеством</w:t>
      </w:r>
      <w:r>
        <w:t xml:space="preserve"> </w:t>
      </w:r>
      <w:r>
        <w:rPr>
          <w:rFonts w:hint="eastAsia"/>
        </w:rPr>
        <w:t>медицинских</w:t>
      </w:r>
      <w:r>
        <w:t xml:space="preserve"> </w:t>
      </w:r>
      <w:r>
        <w:rPr>
          <w:rFonts w:hint="eastAsia"/>
        </w:rPr>
        <w:t>услуг</w:t>
      </w:r>
      <w:r>
        <w:t xml:space="preserve"> </w:t>
      </w:r>
      <w:r>
        <w:rPr>
          <w:rFonts w:hint="eastAsia"/>
        </w:rPr>
        <w:t>на</w:t>
      </w:r>
      <w:r>
        <w:t xml:space="preserve"> </w:t>
      </w:r>
      <w:r>
        <w:rPr>
          <w:rFonts w:hint="eastAsia"/>
        </w:rPr>
        <w:t>этапе</w:t>
      </w:r>
      <w:r>
        <w:t xml:space="preserve"> </w:t>
      </w:r>
      <w:r>
        <w:rPr>
          <w:rFonts w:hint="eastAsia"/>
        </w:rPr>
        <w:t>их</w:t>
      </w:r>
      <w:r>
        <w:t xml:space="preserve"> </w:t>
      </w:r>
      <w:r>
        <w:rPr>
          <w:rFonts w:hint="eastAsia"/>
        </w:rPr>
        <w:t>оказания</w:t>
      </w:r>
      <w:r>
        <w:t xml:space="preserve"> </w:t>
      </w:r>
      <w:r>
        <w:rPr>
          <w:rFonts w:hint="eastAsia"/>
        </w:rPr>
        <w:t>по</w:t>
      </w:r>
      <w:r>
        <w:t xml:space="preserve"> </w:t>
      </w:r>
      <w:r>
        <w:rPr>
          <w:rFonts w:hint="eastAsia"/>
        </w:rPr>
        <w:t>данным</w:t>
      </w:r>
      <w:r>
        <w:t xml:space="preserve"> </w:t>
      </w:r>
      <w:r>
        <w:rPr>
          <w:rFonts w:hint="eastAsia"/>
        </w:rPr>
        <w:t>опроса</w:t>
      </w:r>
      <w:r>
        <w:t>.</w:t>
      </w:r>
    </w:p>
    <w:p w14:paraId="029DAADE" w14:textId="77777777" w:rsidR="00F65A81" w:rsidRDefault="00F65A81" w:rsidP="00F65A81"/>
    <w:p w14:paraId="75B0B45A" w14:textId="77777777" w:rsidR="00F65A81" w:rsidRDefault="00F65A81" w:rsidP="00F65A81">
      <w:r>
        <w:t xml:space="preserve">5.4. </w:t>
      </w:r>
      <w:r>
        <w:rPr>
          <w:rFonts w:hint="eastAsia"/>
        </w:rPr>
        <w:t>Анализ</w:t>
      </w:r>
      <w:r>
        <w:t xml:space="preserve"> </w:t>
      </w:r>
      <w:r>
        <w:rPr>
          <w:rFonts w:hint="eastAsia"/>
        </w:rPr>
        <w:t>степени</w:t>
      </w:r>
      <w:r>
        <w:t xml:space="preserve"> </w:t>
      </w:r>
      <w:r>
        <w:rPr>
          <w:rFonts w:hint="eastAsia"/>
        </w:rPr>
        <w:t>обоснованности</w:t>
      </w:r>
      <w:r>
        <w:t xml:space="preserve"> </w:t>
      </w:r>
      <w:r>
        <w:rPr>
          <w:rFonts w:hint="eastAsia"/>
        </w:rPr>
        <w:t>мнения</w:t>
      </w:r>
      <w:r>
        <w:t xml:space="preserve"> </w:t>
      </w:r>
      <w:r>
        <w:rPr>
          <w:rFonts w:hint="eastAsia"/>
        </w:rPr>
        <w:t>пациентов</w:t>
      </w:r>
      <w:r>
        <w:t xml:space="preserve"> </w:t>
      </w:r>
      <w:r>
        <w:rPr>
          <w:rFonts w:hint="eastAsia"/>
        </w:rPr>
        <w:t>о</w:t>
      </w:r>
      <w:r>
        <w:t xml:space="preserve"> </w:t>
      </w:r>
      <w:r>
        <w:rPr>
          <w:rFonts w:hint="eastAsia"/>
        </w:rPr>
        <w:t>качестве</w:t>
      </w:r>
      <w:r>
        <w:t xml:space="preserve"> </w:t>
      </w:r>
      <w:r>
        <w:rPr>
          <w:rFonts w:hint="eastAsia"/>
        </w:rPr>
        <w:t>оказанных</w:t>
      </w:r>
      <w:r>
        <w:t xml:space="preserve"> </w:t>
      </w:r>
      <w:r>
        <w:rPr>
          <w:rFonts w:hint="eastAsia"/>
        </w:rPr>
        <w:t>медицинских</w:t>
      </w:r>
      <w:r>
        <w:t xml:space="preserve"> </w:t>
      </w:r>
      <w:r>
        <w:rPr>
          <w:rFonts w:hint="eastAsia"/>
        </w:rPr>
        <w:t>услуг</w:t>
      </w:r>
      <w:r>
        <w:t xml:space="preserve"> (</w:t>
      </w:r>
      <w:r>
        <w:rPr>
          <w:rFonts w:hint="eastAsia"/>
        </w:rPr>
        <w:t>на</w:t>
      </w:r>
      <w:r>
        <w:t xml:space="preserve"> </w:t>
      </w:r>
      <w:r>
        <w:rPr>
          <w:rFonts w:hint="eastAsia"/>
        </w:rPr>
        <w:t>примере</w:t>
      </w:r>
      <w:r>
        <w:t xml:space="preserve"> </w:t>
      </w:r>
      <w:r>
        <w:rPr>
          <w:rFonts w:hint="eastAsia"/>
        </w:rPr>
        <w:t>стационарных</w:t>
      </w:r>
      <w:r>
        <w:t>).</w:t>
      </w:r>
    </w:p>
    <w:p w14:paraId="1703D943" w14:textId="77777777" w:rsidR="00F65A81" w:rsidRDefault="00F65A81" w:rsidP="00F65A81"/>
    <w:p w14:paraId="09B28D6D" w14:textId="77777777" w:rsidR="00F65A81" w:rsidRDefault="00F65A81" w:rsidP="00F65A81">
      <w:r>
        <w:rPr>
          <w:rFonts w:hint="eastAsia"/>
        </w:rPr>
        <w:t>ГЛАВА</w:t>
      </w:r>
      <w:r>
        <w:t xml:space="preserve"> 6. </w:t>
      </w:r>
      <w:r>
        <w:rPr>
          <w:rFonts w:hint="eastAsia"/>
        </w:rPr>
        <w:t>ВЗАИМОСВЯЗЬ</w:t>
      </w:r>
      <w:r>
        <w:t xml:space="preserve"> </w:t>
      </w:r>
      <w:r>
        <w:rPr>
          <w:rFonts w:hint="eastAsia"/>
        </w:rPr>
        <w:t>УДОВЛЕТВОРЕННОСТИ</w:t>
      </w:r>
      <w:r>
        <w:t xml:space="preserve"> </w:t>
      </w:r>
      <w:r>
        <w:rPr>
          <w:rFonts w:hint="eastAsia"/>
        </w:rPr>
        <w:t>ПОТРЕБИТЕЛЕЙ</w:t>
      </w:r>
      <w:r>
        <w:t xml:space="preserve"> </w:t>
      </w:r>
      <w:r>
        <w:rPr>
          <w:rFonts w:hint="eastAsia"/>
        </w:rPr>
        <w:t>МЕДИЦИНСКИХ</w:t>
      </w:r>
      <w:r>
        <w:t xml:space="preserve"> </w:t>
      </w:r>
      <w:r>
        <w:rPr>
          <w:rFonts w:hint="eastAsia"/>
        </w:rPr>
        <w:t>УСЛУГ</w:t>
      </w:r>
      <w:r>
        <w:t xml:space="preserve"> </w:t>
      </w:r>
      <w:r>
        <w:rPr>
          <w:rFonts w:hint="eastAsia"/>
        </w:rPr>
        <w:t>ИХ</w:t>
      </w:r>
      <w:r>
        <w:t xml:space="preserve"> </w:t>
      </w:r>
      <w:r>
        <w:rPr>
          <w:rFonts w:hint="eastAsia"/>
        </w:rPr>
        <w:t>КАЧЕСТВОМ</w:t>
      </w:r>
      <w:r>
        <w:t xml:space="preserve"> </w:t>
      </w:r>
      <w:r>
        <w:rPr>
          <w:rFonts w:hint="eastAsia"/>
        </w:rPr>
        <w:t>И</w:t>
      </w:r>
      <w:r>
        <w:t xml:space="preserve"> </w:t>
      </w:r>
      <w:r>
        <w:rPr>
          <w:rFonts w:hint="eastAsia"/>
        </w:rPr>
        <w:t>ДОСТУПНОСТЬЮ</w:t>
      </w:r>
      <w:r>
        <w:t xml:space="preserve"> </w:t>
      </w:r>
      <w:r>
        <w:rPr>
          <w:rFonts w:hint="eastAsia"/>
        </w:rPr>
        <w:t>НА</w:t>
      </w:r>
      <w:r>
        <w:t xml:space="preserve"> </w:t>
      </w:r>
      <w:r>
        <w:rPr>
          <w:rFonts w:hint="eastAsia"/>
        </w:rPr>
        <w:t>РАЗНЫХ</w:t>
      </w:r>
      <w:r>
        <w:t xml:space="preserve"> </w:t>
      </w:r>
      <w:r>
        <w:rPr>
          <w:rFonts w:hint="eastAsia"/>
        </w:rPr>
        <w:t>ЭТАПАХ</w:t>
      </w:r>
      <w:r>
        <w:t xml:space="preserve"> </w:t>
      </w:r>
      <w:r>
        <w:rPr>
          <w:rFonts w:hint="eastAsia"/>
        </w:rPr>
        <w:t>ЕЕ</w:t>
      </w:r>
      <w:r>
        <w:t xml:space="preserve"> </w:t>
      </w:r>
      <w:r>
        <w:rPr>
          <w:rFonts w:hint="eastAsia"/>
        </w:rPr>
        <w:t>ФОРМИРОВАНИЯ</w:t>
      </w:r>
      <w:r>
        <w:t xml:space="preserve">, </w:t>
      </w:r>
      <w:r>
        <w:rPr>
          <w:rFonts w:hint="eastAsia"/>
        </w:rPr>
        <w:t>ПОТРЕБИТЕЛЬСКИЕ</w:t>
      </w:r>
      <w:r>
        <w:t xml:space="preserve"> </w:t>
      </w:r>
      <w:r>
        <w:rPr>
          <w:rFonts w:hint="eastAsia"/>
        </w:rPr>
        <w:t>ФАКТОРЫ</w:t>
      </w:r>
      <w:r>
        <w:t xml:space="preserve">, </w:t>
      </w:r>
      <w:r>
        <w:rPr>
          <w:rFonts w:hint="eastAsia"/>
        </w:rPr>
        <w:t>ОПРЕДЕЛЯЮЩИЕ</w:t>
      </w:r>
      <w:r>
        <w:t xml:space="preserve"> </w:t>
      </w:r>
      <w:r>
        <w:rPr>
          <w:rFonts w:hint="eastAsia"/>
        </w:rPr>
        <w:t>УРОВЕНЬ</w:t>
      </w:r>
      <w:r>
        <w:t xml:space="preserve"> </w:t>
      </w:r>
      <w:r>
        <w:rPr>
          <w:rFonts w:hint="eastAsia"/>
        </w:rPr>
        <w:t>УДОВЛЕТВОРЕННОСТИ</w:t>
      </w:r>
      <w:r>
        <w:t>.</w:t>
      </w:r>
    </w:p>
    <w:p w14:paraId="21E836E9" w14:textId="77777777" w:rsidR="00F65A81" w:rsidRDefault="00F65A81" w:rsidP="00F65A81"/>
    <w:p w14:paraId="648F57D8" w14:textId="77777777" w:rsidR="00F65A81" w:rsidRDefault="00F65A81" w:rsidP="00F65A81">
      <w:r>
        <w:t>6.1 .</w:t>
      </w:r>
      <w:r>
        <w:rPr>
          <w:rFonts w:hint="eastAsia"/>
        </w:rPr>
        <w:t>Анализ</w:t>
      </w:r>
      <w:r>
        <w:t xml:space="preserve"> </w:t>
      </w:r>
      <w:r>
        <w:rPr>
          <w:rFonts w:hint="eastAsia"/>
        </w:rPr>
        <w:t>соотношения</w:t>
      </w:r>
      <w:r>
        <w:t xml:space="preserve"> </w:t>
      </w:r>
      <w:r>
        <w:rPr>
          <w:rFonts w:hint="eastAsia"/>
        </w:rPr>
        <w:t>показателей</w:t>
      </w:r>
      <w:r>
        <w:t xml:space="preserve"> </w:t>
      </w:r>
      <w:r>
        <w:rPr>
          <w:rFonts w:hint="eastAsia"/>
        </w:rPr>
        <w:t>удовлетворенности</w:t>
      </w:r>
      <w:r>
        <w:t xml:space="preserve"> </w:t>
      </w:r>
      <w:r>
        <w:rPr>
          <w:rFonts w:hint="eastAsia"/>
        </w:rPr>
        <w:t>потребителей</w:t>
      </w:r>
      <w:r>
        <w:t xml:space="preserve"> </w:t>
      </w:r>
      <w:r>
        <w:rPr>
          <w:rFonts w:hint="eastAsia"/>
        </w:rPr>
        <w:t>качеством</w:t>
      </w:r>
      <w:r>
        <w:t xml:space="preserve"> </w:t>
      </w:r>
      <w:r>
        <w:rPr>
          <w:rFonts w:hint="eastAsia"/>
        </w:rPr>
        <w:t>медицинских</w:t>
      </w:r>
      <w:r>
        <w:t xml:space="preserve"> </w:t>
      </w:r>
      <w:r>
        <w:rPr>
          <w:rFonts w:hint="eastAsia"/>
        </w:rPr>
        <w:t>услуг</w:t>
      </w:r>
      <w:r>
        <w:t xml:space="preserve"> </w:t>
      </w:r>
      <w:r>
        <w:rPr>
          <w:rFonts w:hint="eastAsia"/>
        </w:rPr>
        <w:t>на</w:t>
      </w:r>
      <w:r>
        <w:t xml:space="preserve"> </w:t>
      </w:r>
      <w:r>
        <w:rPr>
          <w:rFonts w:hint="eastAsia"/>
        </w:rPr>
        <w:t>этапе</w:t>
      </w:r>
      <w:r>
        <w:t xml:space="preserve"> </w:t>
      </w:r>
      <w:r>
        <w:rPr>
          <w:rFonts w:hint="eastAsia"/>
        </w:rPr>
        <w:t>вне</w:t>
      </w:r>
      <w:r>
        <w:t xml:space="preserve"> </w:t>
      </w:r>
      <w:r>
        <w:rPr>
          <w:rFonts w:hint="eastAsia"/>
        </w:rPr>
        <w:t>оказания</w:t>
      </w:r>
      <w:r>
        <w:t xml:space="preserve"> </w:t>
      </w:r>
      <w:r>
        <w:rPr>
          <w:rFonts w:hint="eastAsia"/>
        </w:rPr>
        <w:t>услуги</w:t>
      </w:r>
      <w:r>
        <w:t xml:space="preserve"> </w:t>
      </w:r>
      <w:r>
        <w:rPr>
          <w:rFonts w:hint="eastAsia"/>
        </w:rPr>
        <w:t>по</w:t>
      </w:r>
      <w:r>
        <w:t xml:space="preserve"> </w:t>
      </w:r>
      <w:r>
        <w:rPr>
          <w:rFonts w:hint="eastAsia"/>
        </w:rPr>
        <w:t>данным</w:t>
      </w:r>
      <w:r>
        <w:t xml:space="preserve"> </w:t>
      </w:r>
      <w:r>
        <w:rPr>
          <w:rFonts w:hint="eastAsia"/>
        </w:rPr>
        <w:t>обращаемости</w:t>
      </w:r>
      <w:r>
        <w:t xml:space="preserve"> </w:t>
      </w:r>
      <w:r>
        <w:rPr>
          <w:rFonts w:hint="eastAsia"/>
        </w:rPr>
        <w:t>и</w:t>
      </w:r>
      <w:r>
        <w:t xml:space="preserve"> </w:t>
      </w:r>
      <w:r>
        <w:rPr>
          <w:rFonts w:hint="eastAsia"/>
        </w:rPr>
        <w:t>по</w:t>
      </w:r>
      <w:r>
        <w:t xml:space="preserve"> </w:t>
      </w:r>
      <w:r>
        <w:rPr>
          <w:rFonts w:hint="eastAsia"/>
        </w:rPr>
        <w:t>данным</w:t>
      </w:r>
      <w:r>
        <w:t xml:space="preserve"> </w:t>
      </w:r>
      <w:r>
        <w:rPr>
          <w:rFonts w:hint="eastAsia"/>
        </w:rPr>
        <w:t>опроса</w:t>
      </w:r>
      <w:r>
        <w:t xml:space="preserve"> </w:t>
      </w:r>
      <w:r>
        <w:rPr>
          <w:rFonts w:hint="eastAsia"/>
        </w:rPr>
        <w:t>потребителей</w:t>
      </w:r>
      <w:r>
        <w:t>.</w:t>
      </w:r>
    </w:p>
    <w:p w14:paraId="6A29D315" w14:textId="77777777" w:rsidR="00F65A81" w:rsidRDefault="00F65A81" w:rsidP="00F65A81"/>
    <w:p w14:paraId="6193AFC2" w14:textId="77777777" w:rsidR="00F65A81" w:rsidRDefault="00F65A81" w:rsidP="00F65A81">
      <w:r>
        <w:t xml:space="preserve">6.2. </w:t>
      </w:r>
      <w:r>
        <w:rPr>
          <w:rFonts w:hint="eastAsia"/>
        </w:rPr>
        <w:t>Соотношение</w:t>
      </w:r>
      <w:r>
        <w:t xml:space="preserve"> </w:t>
      </w:r>
      <w:r>
        <w:rPr>
          <w:rFonts w:hint="eastAsia"/>
        </w:rPr>
        <w:t>показателей</w:t>
      </w:r>
      <w:r>
        <w:t xml:space="preserve"> </w:t>
      </w:r>
      <w:r>
        <w:rPr>
          <w:rFonts w:hint="eastAsia"/>
        </w:rPr>
        <w:t>удовлетворенности</w:t>
      </w:r>
      <w:r>
        <w:t xml:space="preserve"> </w:t>
      </w:r>
      <w:r>
        <w:rPr>
          <w:rFonts w:hint="eastAsia"/>
        </w:rPr>
        <w:t>потребителей</w:t>
      </w:r>
      <w:r>
        <w:t xml:space="preserve"> </w:t>
      </w:r>
      <w:r>
        <w:rPr>
          <w:rFonts w:hint="eastAsia"/>
        </w:rPr>
        <w:t>качеством</w:t>
      </w:r>
      <w:r>
        <w:t xml:space="preserve"> </w:t>
      </w:r>
      <w:r>
        <w:rPr>
          <w:rFonts w:hint="eastAsia"/>
        </w:rPr>
        <w:t>медицинских</w:t>
      </w:r>
      <w:r>
        <w:t xml:space="preserve"> </w:t>
      </w:r>
      <w:r>
        <w:rPr>
          <w:rFonts w:hint="eastAsia"/>
        </w:rPr>
        <w:t>услуг</w:t>
      </w:r>
      <w:r>
        <w:t xml:space="preserve"> </w:t>
      </w:r>
      <w:r>
        <w:rPr>
          <w:rFonts w:hint="eastAsia"/>
        </w:rPr>
        <w:t>на</w:t>
      </w:r>
      <w:r>
        <w:t xml:space="preserve"> </w:t>
      </w:r>
      <w:r>
        <w:rPr>
          <w:rFonts w:hint="eastAsia"/>
        </w:rPr>
        <w:t>момент</w:t>
      </w:r>
      <w:r>
        <w:t xml:space="preserve"> </w:t>
      </w:r>
      <w:r>
        <w:rPr>
          <w:rFonts w:hint="eastAsia"/>
        </w:rPr>
        <w:t>завершения</w:t>
      </w:r>
      <w:r>
        <w:t xml:space="preserve"> </w:t>
      </w:r>
      <w:r>
        <w:rPr>
          <w:rFonts w:hint="eastAsia"/>
        </w:rPr>
        <w:t>их</w:t>
      </w:r>
      <w:r>
        <w:t xml:space="preserve"> </w:t>
      </w:r>
      <w:r>
        <w:rPr>
          <w:rFonts w:hint="eastAsia"/>
        </w:rPr>
        <w:t>оказания</w:t>
      </w:r>
      <w:r>
        <w:t xml:space="preserve"> </w:t>
      </w:r>
      <w:r>
        <w:rPr>
          <w:rFonts w:hint="eastAsia"/>
        </w:rPr>
        <w:t>и</w:t>
      </w:r>
      <w:r>
        <w:t xml:space="preserve"> </w:t>
      </w:r>
      <w:r>
        <w:rPr>
          <w:rFonts w:hint="eastAsia"/>
        </w:rPr>
        <w:t>по</w:t>
      </w:r>
      <w:r>
        <w:t xml:space="preserve"> </w:t>
      </w:r>
      <w:r>
        <w:rPr>
          <w:rFonts w:hint="eastAsia"/>
        </w:rPr>
        <w:t>данным</w:t>
      </w:r>
      <w:r>
        <w:t xml:space="preserve"> </w:t>
      </w:r>
      <w:r>
        <w:rPr>
          <w:rFonts w:hint="eastAsia"/>
        </w:rPr>
        <w:t>опроса</w:t>
      </w:r>
      <w:r>
        <w:t xml:space="preserve"> </w:t>
      </w:r>
      <w:r>
        <w:rPr>
          <w:rFonts w:hint="eastAsia"/>
        </w:rPr>
        <w:t>на</w:t>
      </w:r>
      <w:r>
        <w:t xml:space="preserve"> </w:t>
      </w:r>
      <w:r>
        <w:rPr>
          <w:rFonts w:hint="eastAsia"/>
        </w:rPr>
        <w:t>этапе</w:t>
      </w:r>
      <w:r>
        <w:t xml:space="preserve"> </w:t>
      </w:r>
      <w:r>
        <w:rPr>
          <w:rFonts w:hint="eastAsia"/>
        </w:rPr>
        <w:t>вне</w:t>
      </w:r>
      <w:r>
        <w:t xml:space="preserve"> </w:t>
      </w:r>
      <w:r>
        <w:rPr>
          <w:rFonts w:hint="eastAsia"/>
        </w:rPr>
        <w:t>их</w:t>
      </w:r>
      <w:r>
        <w:t xml:space="preserve"> </w:t>
      </w:r>
      <w:r>
        <w:rPr>
          <w:rFonts w:hint="eastAsia"/>
        </w:rPr>
        <w:t>оказания</w:t>
      </w:r>
      <w:r>
        <w:t>.</w:t>
      </w:r>
    </w:p>
    <w:p w14:paraId="79CA8B3A" w14:textId="77777777" w:rsidR="00F65A81" w:rsidRDefault="00F65A81" w:rsidP="00F65A81"/>
    <w:p w14:paraId="6A4C2388" w14:textId="77777777" w:rsidR="00F65A81" w:rsidRDefault="00F65A81" w:rsidP="00F65A81">
      <w:r>
        <w:t>6.3.</w:t>
      </w:r>
      <w:r>
        <w:rPr>
          <w:rFonts w:hint="eastAsia"/>
        </w:rPr>
        <w:t>Соотношение</w:t>
      </w:r>
      <w:r>
        <w:t xml:space="preserve"> </w:t>
      </w:r>
      <w:r>
        <w:rPr>
          <w:rFonts w:hint="eastAsia"/>
        </w:rPr>
        <w:t>показателей</w:t>
      </w:r>
      <w:r>
        <w:t xml:space="preserve"> </w:t>
      </w:r>
      <w:r>
        <w:rPr>
          <w:rFonts w:hint="eastAsia"/>
        </w:rPr>
        <w:t>удовлетворенности</w:t>
      </w:r>
      <w:r>
        <w:t xml:space="preserve"> </w:t>
      </w:r>
      <w:r>
        <w:rPr>
          <w:rFonts w:hint="eastAsia"/>
        </w:rPr>
        <w:t>потребителей</w:t>
      </w:r>
      <w:r>
        <w:t xml:space="preserve"> </w:t>
      </w:r>
      <w:r>
        <w:rPr>
          <w:rFonts w:hint="eastAsia"/>
        </w:rPr>
        <w:t>качеством</w:t>
      </w:r>
      <w:r>
        <w:t xml:space="preserve"> </w:t>
      </w:r>
      <w:r>
        <w:rPr>
          <w:rFonts w:hint="eastAsia"/>
        </w:rPr>
        <w:t>медицинских</w:t>
      </w:r>
      <w:r>
        <w:t xml:space="preserve"> </w:t>
      </w:r>
      <w:r>
        <w:rPr>
          <w:rFonts w:hint="eastAsia"/>
        </w:rPr>
        <w:t>услуг</w:t>
      </w:r>
      <w:r>
        <w:t xml:space="preserve"> </w:t>
      </w:r>
      <w:r>
        <w:rPr>
          <w:rFonts w:hint="eastAsia"/>
        </w:rPr>
        <w:t>в</w:t>
      </w:r>
      <w:r>
        <w:t xml:space="preserve"> </w:t>
      </w:r>
      <w:r>
        <w:rPr>
          <w:rFonts w:hint="eastAsia"/>
        </w:rPr>
        <w:t>территории</w:t>
      </w:r>
      <w:r>
        <w:t xml:space="preserve"> </w:t>
      </w:r>
      <w:r>
        <w:rPr>
          <w:rFonts w:hint="eastAsia"/>
        </w:rPr>
        <w:t>на</w:t>
      </w:r>
      <w:r>
        <w:t xml:space="preserve"> </w:t>
      </w:r>
      <w:r>
        <w:rPr>
          <w:rFonts w:hint="eastAsia"/>
        </w:rPr>
        <w:t>этапе</w:t>
      </w:r>
      <w:r>
        <w:t xml:space="preserve"> </w:t>
      </w:r>
      <w:r>
        <w:rPr>
          <w:rFonts w:hint="eastAsia"/>
        </w:rPr>
        <w:t>вне</w:t>
      </w:r>
      <w:r>
        <w:t xml:space="preserve"> </w:t>
      </w:r>
      <w:r>
        <w:rPr>
          <w:rFonts w:hint="eastAsia"/>
        </w:rPr>
        <w:t>их</w:t>
      </w:r>
      <w:r>
        <w:t xml:space="preserve"> </w:t>
      </w:r>
      <w:r>
        <w:rPr>
          <w:rFonts w:hint="eastAsia"/>
        </w:rPr>
        <w:t>оказания</w:t>
      </w:r>
      <w:r>
        <w:t xml:space="preserve"> </w:t>
      </w:r>
      <w:r>
        <w:rPr>
          <w:rFonts w:hint="eastAsia"/>
        </w:rPr>
        <w:t>и</w:t>
      </w:r>
      <w:r>
        <w:t xml:space="preserve"> </w:t>
      </w:r>
      <w:r>
        <w:rPr>
          <w:rFonts w:hint="eastAsia"/>
        </w:rPr>
        <w:t>удовлетворенности</w:t>
      </w:r>
      <w:r>
        <w:t xml:space="preserve"> </w:t>
      </w:r>
      <w:r>
        <w:rPr>
          <w:rFonts w:hint="eastAsia"/>
        </w:rPr>
        <w:t>на</w:t>
      </w:r>
      <w:r>
        <w:t xml:space="preserve"> </w:t>
      </w:r>
      <w:r>
        <w:rPr>
          <w:rFonts w:hint="eastAsia"/>
        </w:rPr>
        <w:t>момент</w:t>
      </w:r>
      <w:r>
        <w:t xml:space="preserve"> </w:t>
      </w:r>
      <w:r>
        <w:rPr>
          <w:rFonts w:hint="eastAsia"/>
        </w:rPr>
        <w:t>начала</w:t>
      </w:r>
      <w:r>
        <w:t xml:space="preserve"> </w:t>
      </w:r>
      <w:r>
        <w:rPr>
          <w:rFonts w:hint="eastAsia"/>
        </w:rPr>
        <w:t>оказания</w:t>
      </w:r>
      <w:r>
        <w:t xml:space="preserve"> </w:t>
      </w:r>
      <w:r>
        <w:rPr>
          <w:rFonts w:hint="eastAsia"/>
        </w:rPr>
        <w:t>услуг</w:t>
      </w:r>
      <w:r>
        <w:t xml:space="preserve"> </w:t>
      </w:r>
      <w:r>
        <w:rPr>
          <w:rFonts w:hint="eastAsia"/>
        </w:rPr>
        <w:t>по</w:t>
      </w:r>
      <w:r>
        <w:t xml:space="preserve"> </w:t>
      </w:r>
      <w:r>
        <w:rPr>
          <w:rFonts w:hint="eastAsia"/>
        </w:rPr>
        <w:t>данным</w:t>
      </w:r>
      <w:r>
        <w:t xml:space="preserve"> </w:t>
      </w:r>
      <w:r>
        <w:rPr>
          <w:rFonts w:hint="eastAsia"/>
        </w:rPr>
        <w:t>опроса</w:t>
      </w:r>
      <w:r>
        <w:t xml:space="preserve"> (</w:t>
      </w:r>
      <w:r>
        <w:rPr>
          <w:rFonts w:hint="eastAsia"/>
        </w:rPr>
        <w:t>на</w:t>
      </w:r>
      <w:r>
        <w:t xml:space="preserve"> </w:t>
      </w:r>
      <w:r>
        <w:rPr>
          <w:rFonts w:hint="eastAsia"/>
        </w:rPr>
        <w:t>примере</w:t>
      </w:r>
      <w:r>
        <w:t xml:space="preserve"> </w:t>
      </w:r>
      <w:r>
        <w:rPr>
          <w:rFonts w:hint="eastAsia"/>
        </w:rPr>
        <w:t>стационарных</w:t>
      </w:r>
      <w:r>
        <w:t>).</w:t>
      </w:r>
    </w:p>
    <w:p w14:paraId="05FC152A" w14:textId="77777777" w:rsidR="00F65A81" w:rsidRDefault="00F65A81" w:rsidP="00F65A81"/>
    <w:p w14:paraId="32C4B04B" w14:textId="77777777" w:rsidR="00F65A81" w:rsidRDefault="00F65A81" w:rsidP="00F65A81">
      <w:r>
        <w:t>6.4.</w:t>
      </w:r>
      <w:r>
        <w:rPr>
          <w:rFonts w:hint="eastAsia"/>
        </w:rPr>
        <w:t>Анализ</w:t>
      </w:r>
      <w:r>
        <w:t xml:space="preserve"> </w:t>
      </w:r>
      <w:r>
        <w:rPr>
          <w:rFonts w:hint="eastAsia"/>
        </w:rPr>
        <w:t>соотношения</w:t>
      </w:r>
      <w:r>
        <w:t xml:space="preserve"> </w:t>
      </w:r>
      <w:r>
        <w:rPr>
          <w:rFonts w:hint="eastAsia"/>
        </w:rPr>
        <w:t>показателей</w:t>
      </w:r>
      <w:r>
        <w:t xml:space="preserve"> </w:t>
      </w:r>
      <w:r>
        <w:rPr>
          <w:rFonts w:hint="eastAsia"/>
        </w:rPr>
        <w:t>удовлетворенности</w:t>
      </w:r>
      <w:r>
        <w:t xml:space="preserve"> </w:t>
      </w:r>
      <w:r>
        <w:rPr>
          <w:rFonts w:hint="eastAsia"/>
        </w:rPr>
        <w:t>потребителей</w:t>
      </w:r>
      <w:r>
        <w:t xml:space="preserve"> </w:t>
      </w:r>
      <w:r>
        <w:rPr>
          <w:rFonts w:hint="eastAsia"/>
        </w:rPr>
        <w:t>качеством</w:t>
      </w:r>
      <w:r>
        <w:t xml:space="preserve"> </w:t>
      </w:r>
      <w:r>
        <w:rPr>
          <w:rFonts w:hint="eastAsia"/>
        </w:rPr>
        <w:t>медицинских</w:t>
      </w:r>
      <w:r>
        <w:t xml:space="preserve"> </w:t>
      </w:r>
      <w:r>
        <w:rPr>
          <w:rFonts w:hint="eastAsia"/>
        </w:rPr>
        <w:t>услуг</w:t>
      </w:r>
      <w:r>
        <w:t xml:space="preserve"> </w:t>
      </w:r>
      <w:r>
        <w:rPr>
          <w:rFonts w:hint="eastAsia"/>
        </w:rPr>
        <w:t>по</w:t>
      </w:r>
      <w:r>
        <w:t xml:space="preserve"> </w:t>
      </w:r>
      <w:r>
        <w:rPr>
          <w:rFonts w:hint="eastAsia"/>
        </w:rPr>
        <w:t>данным</w:t>
      </w:r>
      <w:r>
        <w:t xml:space="preserve"> </w:t>
      </w:r>
      <w:r>
        <w:rPr>
          <w:rFonts w:hint="eastAsia"/>
        </w:rPr>
        <w:t>опроса</w:t>
      </w:r>
      <w:r>
        <w:t xml:space="preserve"> </w:t>
      </w:r>
      <w:r>
        <w:rPr>
          <w:rFonts w:hint="eastAsia"/>
        </w:rPr>
        <w:t>на</w:t>
      </w:r>
      <w:r>
        <w:t xml:space="preserve"> </w:t>
      </w:r>
      <w:r>
        <w:rPr>
          <w:rFonts w:hint="eastAsia"/>
        </w:rPr>
        <w:t>момент</w:t>
      </w:r>
      <w:r>
        <w:t xml:space="preserve"> </w:t>
      </w:r>
      <w:r>
        <w:rPr>
          <w:rFonts w:hint="eastAsia"/>
        </w:rPr>
        <w:t>начала</w:t>
      </w:r>
      <w:r>
        <w:t xml:space="preserve"> </w:t>
      </w:r>
      <w:r>
        <w:rPr>
          <w:rFonts w:hint="eastAsia"/>
        </w:rPr>
        <w:t>и</w:t>
      </w:r>
      <w:r>
        <w:t xml:space="preserve"> </w:t>
      </w:r>
      <w:r>
        <w:rPr>
          <w:rFonts w:hint="eastAsia"/>
        </w:rPr>
        <w:t>завершения</w:t>
      </w:r>
      <w:r>
        <w:t xml:space="preserve"> </w:t>
      </w:r>
      <w:r>
        <w:rPr>
          <w:rFonts w:hint="eastAsia"/>
        </w:rPr>
        <w:t>их</w:t>
      </w:r>
      <w:r>
        <w:t xml:space="preserve"> </w:t>
      </w:r>
      <w:r>
        <w:rPr>
          <w:rFonts w:hint="eastAsia"/>
        </w:rPr>
        <w:t>оказания</w:t>
      </w:r>
      <w:r>
        <w:t xml:space="preserve"> (</w:t>
      </w:r>
      <w:r>
        <w:rPr>
          <w:rFonts w:hint="eastAsia"/>
        </w:rPr>
        <w:t>на</w:t>
      </w:r>
      <w:r>
        <w:t xml:space="preserve"> </w:t>
      </w:r>
      <w:r>
        <w:rPr>
          <w:rFonts w:hint="eastAsia"/>
        </w:rPr>
        <w:t>примере</w:t>
      </w:r>
      <w:r>
        <w:t xml:space="preserve"> </w:t>
      </w:r>
      <w:r>
        <w:rPr>
          <w:rFonts w:hint="eastAsia"/>
        </w:rPr>
        <w:t>стационарных</w:t>
      </w:r>
      <w:r>
        <w:t>).</w:t>
      </w:r>
    </w:p>
    <w:p w14:paraId="3EAC0463" w14:textId="77777777" w:rsidR="00F65A81" w:rsidRDefault="00F65A81" w:rsidP="00F65A81"/>
    <w:p w14:paraId="68312D51" w14:textId="77777777" w:rsidR="00F65A81" w:rsidRDefault="00F65A81" w:rsidP="00F65A81">
      <w:r>
        <w:t>6.5.</w:t>
      </w:r>
      <w:r>
        <w:rPr>
          <w:rFonts w:hint="eastAsia"/>
        </w:rPr>
        <w:t>Соотношение</w:t>
      </w:r>
      <w:r>
        <w:t xml:space="preserve"> </w:t>
      </w:r>
      <w:r>
        <w:rPr>
          <w:rFonts w:hint="eastAsia"/>
        </w:rPr>
        <w:t>показателей</w:t>
      </w:r>
      <w:r>
        <w:t xml:space="preserve"> </w:t>
      </w:r>
      <w:r>
        <w:rPr>
          <w:rFonts w:hint="eastAsia"/>
        </w:rPr>
        <w:t>удовлетворенности</w:t>
      </w:r>
      <w:r>
        <w:t xml:space="preserve"> </w:t>
      </w:r>
      <w:r>
        <w:rPr>
          <w:rFonts w:hint="eastAsia"/>
        </w:rPr>
        <w:t>потребителей</w:t>
      </w:r>
      <w:r>
        <w:t xml:space="preserve"> </w:t>
      </w:r>
      <w:r>
        <w:rPr>
          <w:rFonts w:hint="eastAsia"/>
        </w:rPr>
        <w:t>по</w:t>
      </w:r>
      <w:r>
        <w:t xml:space="preserve"> </w:t>
      </w:r>
      <w:r>
        <w:rPr>
          <w:rFonts w:hint="eastAsia"/>
        </w:rPr>
        <w:t>данным</w:t>
      </w:r>
      <w:r>
        <w:t xml:space="preserve"> </w:t>
      </w:r>
      <w:r>
        <w:rPr>
          <w:rFonts w:hint="eastAsia"/>
        </w:rPr>
        <w:t>опроса</w:t>
      </w:r>
      <w:r>
        <w:t xml:space="preserve"> </w:t>
      </w:r>
      <w:r>
        <w:rPr>
          <w:rFonts w:hint="eastAsia"/>
        </w:rPr>
        <w:t>на</w:t>
      </w:r>
      <w:r>
        <w:t xml:space="preserve"> </w:t>
      </w:r>
      <w:r>
        <w:rPr>
          <w:rFonts w:hint="eastAsia"/>
        </w:rPr>
        <w:t>момент</w:t>
      </w:r>
      <w:r>
        <w:t xml:space="preserve"> </w:t>
      </w:r>
      <w:r>
        <w:rPr>
          <w:rFonts w:hint="eastAsia"/>
        </w:rPr>
        <w:t>завершения</w:t>
      </w:r>
      <w:r>
        <w:t xml:space="preserve"> </w:t>
      </w:r>
      <w:r>
        <w:rPr>
          <w:rFonts w:hint="eastAsia"/>
        </w:rPr>
        <w:t>оказания</w:t>
      </w:r>
      <w:r>
        <w:t xml:space="preserve"> </w:t>
      </w:r>
      <w:r>
        <w:rPr>
          <w:rFonts w:hint="eastAsia"/>
        </w:rPr>
        <w:t>услуги</w:t>
      </w:r>
      <w:r>
        <w:t xml:space="preserve"> </w:t>
      </w:r>
      <w:r>
        <w:rPr>
          <w:rFonts w:hint="eastAsia"/>
        </w:rPr>
        <w:t>и</w:t>
      </w:r>
      <w:r>
        <w:t xml:space="preserve"> </w:t>
      </w:r>
      <w:r>
        <w:rPr>
          <w:rFonts w:hint="eastAsia"/>
        </w:rPr>
        <w:t>удовлетворенности</w:t>
      </w:r>
      <w:r>
        <w:t xml:space="preserve"> </w:t>
      </w:r>
      <w:r>
        <w:rPr>
          <w:rFonts w:hint="eastAsia"/>
        </w:rPr>
        <w:t>по</w:t>
      </w:r>
      <w:r>
        <w:t xml:space="preserve"> </w:t>
      </w:r>
      <w:r>
        <w:rPr>
          <w:rFonts w:hint="eastAsia"/>
        </w:rPr>
        <w:t>данным</w:t>
      </w:r>
      <w:r>
        <w:t xml:space="preserve"> </w:t>
      </w:r>
      <w:r>
        <w:rPr>
          <w:rFonts w:hint="eastAsia"/>
        </w:rPr>
        <w:t>обращаемости</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ненадлежащим</w:t>
      </w:r>
      <w:r>
        <w:t xml:space="preserve"> </w:t>
      </w:r>
      <w:r>
        <w:rPr>
          <w:rFonts w:hint="eastAsia"/>
        </w:rPr>
        <w:t>качеством</w:t>
      </w:r>
      <w:r>
        <w:t xml:space="preserve"> </w:t>
      </w:r>
      <w:r>
        <w:rPr>
          <w:rFonts w:hint="eastAsia"/>
        </w:rPr>
        <w:t>услуги</w:t>
      </w:r>
      <w:r>
        <w:t xml:space="preserve"> </w:t>
      </w:r>
      <w:r>
        <w:rPr>
          <w:rFonts w:hint="eastAsia"/>
        </w:rPr>
        <w:t>после</w:t>
      </w:r>
      <w:r>
        <w:t xml:space="preserve"> </w:t>
      </w:r>
      <w:r>
        <w:rPr>
          <w:rFonts w:hint="eastAsia"/>
        </w:rPr>
        <w:t>получения</w:t>
      </w:r>
      <w:r>
        <w:t xml:space="preserve"> </w:t>
      </w:r>
      <w:r>
        <w:rPr>
          <w:rFonts w:hint="eastAsia"/>
        </w:rPr>
        <w:t>услуги</w:t>
      </w:r>
      <w:r>
        <w:t>.</w:t>
      </w:r>
    </w:p>
    <w:p w14:paraId="41A47715" w14:textId="77777777" w:rsidR="00F65A81" w:rsidRDefault="00F65A81" w:rsidP="00F65A81"/>
    <w:p w14:paraId="5D7947BB" w14:textId="77777777" w:rsidR="00F65A81" w:rsidRDefault="00F65A81" w:rsidP="00F65A81">
      <w:r>
        <w:t>6.6.</w:t>
      </w:r>
      <w:r>
        <w:rPr>
          <w:rFonts w:hint="eastAsia"/>
        </w:rPr>
        <w:t>Анализ</w:t>
      </w:r>
      <w:r>
        <w:t xml:space="preserve"> </w:t>
      </w:r>
      <w:r>
        <w:rPr>
          <w:rFonts w:hint="eastAsia"/>
        </w:rPr>
        <w:t>влияния</w:t>
      </w:r>
      <w:r>
        <w:t xml:space="preserve"> </w:t>
      </w:r>
      <w:r>
        <w:rPr>
          <w:rFonts w:hint="eastAsia"/>
        </w:rPr>
        <w:t>потребительских</w:t>
      </w:r>
      <w:r>
        <w:t xml:space="preserve"> </w:t>
      </w:r>
      <w:r>
        <w:rPr>
          <w:rFonts w:hint="eastAsia"/>
        </w:rPr>
        <w:t>факторов</w:t>
      </w:r>
      <w:r>
        <w:t xml:space="preserve"> </w:t>
      </w:r>
      <w:r>
        <w:rPr>
          <w:rFonts w:hint="eastAsia"/>
        </w:rPr>
        <w:t>на</w:t>
      </w:r>
      <w:r>
        <w:t xml:space="preserve"> </w:t>
      </w:r>
      <w:r>
        <w:rPr>
          <w:rFonts w:hint="eastAsia"/>
        </w:rPr>
        <w:t>уровень</w:t>
      </w:r>
      <w:r>
        <w:t xml:space="preserve"> </w:t>
      </w:r>
      <w:r>
        <w:rPr>
          <w:rFonts w:hint="eastAsia"/>
        </w:rPr>
        <w:t>удовлетворенности</w:t>
      </w:r>
      <w:r>
        <w:t xml:space="preserve"> </w:t>
      </w:r>
      <w:r>
        <w:rPr>
          <w:rFonts w:hint="eastAsia"/>
        </w:rPr>
        <w:t>потребителей</w:t>
      </w:r>
      <w:r>
        <w:t xml:space="preserve"> </w:t>
      </w:r>
      <w:r>
        <w:rPr>
          <w:rFonts w:hint="eastAsia"/>
        </w:rPr>
        <w:t>медицинских</w:t>
      </w:r>
      <w:r>
        <w:t xml:space="preserve"> </w:t>
      </w:r>
      <w:r>
        <w:rPr>
          <w:rFonts w:hint="eastAsia"/>
        </w:rPr>
        <w:t>услуг</w:t>
      </w:r>
      <w:r>
        <w:t xml:space="preserve"> </w:t>
      </w:r>
      <w:r>
        <w:rPr>
          <w:rFonts w:hint="eastAsia"/>
        </w:rPr>
        <w:t>их</w:t>
      </w:r>
      <w:r>
        <w:t xml:space="preserve"> </w:t>
      </w:r>
      <w:r>
        <w:rPr>
          <w:rFonts w:hint="eastAsia"/>
        </w:rPr>
        <w:t>качеством</w:t>
      </w:r>
      <w:r>
        <w:t xml:space="preserve"> </w:t>
      </w:r>
      <w:r>
        <w:rPr>
          <w:rFonts w:hint="eastAsia"/>
        </w:rPr>
        <w:t>на</w:t>
      </w:r>
      <w:r>
        <w:t xml:space="preserve"> </w:t>
      </w:r>
      <w:r>
        <w:rPr>
          <w:rFonts w:hint="eastAsia"/>
        </w:rPr>
        <w:t>разных</w:t>
      </w:r>
      <w:r>
        <w:t xml:space="preserve"> </w:t>
      </w:r>
      <w:r>
        <w:rPr>
          <w:rFonts w:hint="eastAsia"/>
        </w:rPr>
        <w:t>этапах</w:t>
      </w:r>
      <w:r>
        <w:t xml:space="preserve"> </w:t>
      </w:r>
      <w:r>
        <w:rPr>
          <w:rFonts w:hint="eastAsia"/>
        </w:rPr>
        <w:t>ее</w:t>
      </w:r>
      <w:r>
        <w:t xml:space="preserve"> </w:t>
      </w:r>
      <w:r>
        <w:rPr>
          <w:rFonts w:hint="eastAsia"/>
        </w:rPr>
        <w:t>формирования</w:t>
      </w:r>
      <w:r>
        <w:t>.</w:t>
      </w:r>
    </w:p>
    <w:p w14:paraId="10C1A861" w14:textId="77777777" w:rsidR="00F65A81" w:rsidRDefault="00F65A81" w:rsidP="00F65A81"/>
    <w:p w14:paraId="706543BD" w14:textId="77777777" w:rsidR="00F65A81" w:rsidRDefault="00F65A81" w:rsidP="00F65A81">
      <w:r>
        <w:rPr>
          <w:rFonts w:hint="eastAsia"/>
        </w:rPr>
        <w:t>ГЛАВА</w:t>
      </w:r>
      <w:r>
        <w:t xml:space="preserve"> 7. </w:t>
      </w:r>
      <w:r>
        <w:rPr>
          <w:rFonts w:hint="eastAsia"/>
        </w:rPr>
        <w:t>МЕТОДОЛОГИЯ</w:t>
      </w:r>
      <w:r>
        <w:t xml:space="preserve"> </w:t>
      </w:r>
      <w:r>
        <w:rPr>
          <w:rFonts w:hint="eastAsia"/>
        </w:rPr>
        <w:t>И</w:t>
      </w:r>
      <w:r>
        <w:t xml:space="preserve"> </w:t>
      </w:r>
      <w:r>
        <w:rPr>
          <w:rFonts w:hint="eastAsia"/>
        </w:rPr>
        <w:t>ТАКТИКА</w:t>
      </w:r>
      <w:r>
        <w:t xml:space="preserve"> </w:t>
      </w:r>
      <w:r>
        <w:rPr>
          <w:rFonts w:hint="eastAsia"/>
        </w:rPr>
        <w:t>КОМПЛЕКСНОГО</w:t>
      </w:r>
      <w:r>
        <w:t xml:space="preserve"> </w:t>
      </w:r>
      <w:r>
        <w:rPr>
          <w:rFonts w:hint="eastAsia"/>
        </w:rPr>
        <w:t>ПОДХОДА</w:t>
      </w:r>
      <w:r>
        <w:t xml:space="preserve"> </w:t>
      </w:r>
      <w:r>
        <w:rPr>
          <w:rFonts w:hint="eastAsia"/>
        </w:rPr>
        <w:t>ФОРМИРОВАНИЯ</w:t>
      </w:r>
      <w:r>
        <w:t xml:space="preserve"> </w:t>
      </w:r>
      <w:r>
        <w:rPr>
          <w:rFonts w:hint="eastAsia"/>
        </w:rPr>
        <w:t>КОНЦЕПТУАЛЬНОЙ</w:t>
      </w:r>
      <w:r>
        <w:t xml:space="preserve"> </w:t>
      </w:r>
      <w:r>
        <w:rPr>
          <w:rFonts w:hint="eastAsia"/>
        </w:rPr>
        <w:t>МОДЕЛИ</w:t>
      </w:r>
      <w:r>
        <w:t xml:space="preserve"> </w:t>
      </w:r>
      <w:r>
        <w:rPr>
          <w:rFonts w:hint="eastAsia"/>
        </w:rPr>
        <w:t>НЕПРЕРЫВНОГО</w:t>
      </w:r>
      <w:r>
        <w:t xml:space="preserve"> </w:t>
      </w:r>
      <w:r>
        <w:rPr>
          <w:rFonts w:hint="eastAsia"/>
        </w:rPr>
        <w:t>УЛУЧШЕНИЯ</w:t>
      </w:r>
      <w:r>
        <w:t xml:space="preserve"> </w:t>
      </w:r>
      <w:r>
        <w:rPr>
          <w:rFonts w:hint="eastAsia"/>
        </w:rPr>
        <w:t>КАЧЕСТВА</w:t>
      </w:r>
      <w:r>
        <w:t xml:space="preserve"> </w:t>
      </w:r>
      <w:r>
        <w:rPr>
          <w:rFonts w:hint="eastAsia"/>
        </w:rPr>
        <w:t>МЕДИЦИНСКИХ</w:t>
      </w:r>
      <w:r>
        <w:t xml:space="preserve"> </w:t>
      </w:r>
      <w:r>
        <w:rPr>
          <w:rFonts w:hint="eastAsia"/>
        </w:rPr>
        <w:t>УСЛУГ</w:t>
      </w:r>
      <w:r>
        <w:t xml:space="preserve"> </w:t>
      </w:r>
      <w:r>
        <w:rPr>
          <w:rFonts w:hint="eastAsia"/>
        </w:rPr>
        <w:t>В</w:t>
      </w:r>
      <w:r>
        <w:t xml:space="preserve"> </w:t>
      </w:r>
      <w:r>
        <w:rPr>
          <w:rFonts w:hint="eastAsia"/>
        </w:rPr>
        <w:t>УСЛОВИЯХ</w:t>
      </w:r>
      <w:r>
        <w:t xml:space="preserve"> </w:t>
      </w:r>
      <w:r>
        <w:rPr>
          <w:rFonts w:hint="eastAsia"/>
        </w:rPr>
        <w:t>ОМС</w:t>
      </w:r>
      <w:r>
        <w:t xml:space="preserve"> </w:t>
      </w:r>
      <w:r>
        <w:rPr>
          <w:rFonts w:hint="eastAsia"/>
        </w:rPr>
        <w:t>С</w:t>
      </w:r>
      <w:r>
        <w:t xml:space="preserve"> </w:t>
      </w:r>
      <w:r>
        <w:rPr>
          <w:rFonts w:hint="eastAsia"/>
        </w:rPr>
        <w:t>ПОЗИЦИЙ</w:t>
      </w:r>
      <w:r>
        <w:t xml:space="preserve"> </w:t>
      </w:r>
      <w:r>
        <w:rPr>
          <w:rFonts w:hint="eastAsia"/>
        </w:rPr>
        <w:t>ИХ</w:t>
      </w:r>
      <w:r>
        <w:t xml:space="preserve"> </w:t>
      </w:r>
      <w:r>
        <w:rPr>
          <w:rFonts w:hint="eastAsia"/>
        </w:rPr>
        <w:t>ПОТРЕБИТЕЛЕЙ</w:t>
      </w:r>
      <w:r>
        <w:t xml:space="preserve"> </w:t>
      </w:r>
      <w:r>
        <w:rPr>
          <w:rFonts w:hint="eastAsia"/>
        </w:rPr>
        <w:t>НА</w:t>
      </w:r>
      <w:r>
        <w:t xml:space="preserve"> </w:t>
      </w:r>
      <w:r>
        <w:rPr>
          <w:rFonts w:hint="eastAsia"/>
        </w:rPr>
        <w:t>ОСНОВЕ</w:t>
      </w:r>
      <w:r>
        <w:t xml:space="preserve"> </w:t>
      </w:r>
      <w:r>
        <w:rPr>
          <w:rFonts w:hint="eastAsia"/>
        </w:rPr>
        <w:t>ПОТРЕБИТЕЛЬСКИХ</w:t>
      </w:r>
      <w:r>
        <w:t xml:space="preserve"> </w:t>
      </w:r>
      <w:r>
        <w:rPr>
          <w:rFonts w:hint="eastAsia"/>
        </w:rPr>
        <w:t>ФАКТОРОВ</w:t>
      </w:r>
      <w:r>
        <w:t xml:space="preserve"> </w:t>
      </w:r>
      <w:r>
        <w:rPr>
          <w:rFonts w:hint="eastAsia"/>
        </w:rPr>
        <w:t>РИСКА</w:t>
      </w:r>
      <w:r>
        <w:t xml:space="preserve"> </w:t>
      </w:r>
      <w:r>
        <w:rPr>
          <w:rFonts w:hint="eastAsia"/>
        </w:rPr>
        <w:t>СНИЖЕНИЯ</w:t>
      </w:r>
      <w:r>
        <w:t xml:space="preserve"> </w:t>
      </w:r>
      <w:r>
        <w:rPr>
          <w:rFonts w:hint="eastAsia"/>
        </w:rPr>
        <w:t>УДОВЛЕТВОРЕННОСТИ</w:t>
      </w:r>
      <w:r>
        <w:t xml:space="preserve"> </w:t>
      </w:r>
      <w:r>
        <w:rPr>
          <w:rFonts w:hint="eastAsia"/>
        </w:rPr>
        <w:t>ПОТРЕБИТЕЛЕЙ</w:t>
      </w:r>
      <w:r>
        <w:t xml:space="preserve"> </w:t>
      </w:r>
      <w:r>
        <w:rPr>
          <w:rFonts w:hint="eastAsia"/>
        </w:rPr>
        <w:t>КАЧЕСТВОМ</w:t>
      </w:r>
      <w:r>
        <w:t xml:space="preserve"> </w:t>
      </w:r>
      <w:r>
        <w:rPr>
          <w:rFonts w:hint="eastAsia"/>
        </w:rPr>
        <w:t>УСЛУГ</w:t>
      </w:r>
      <w:r>
        <w:t>.</w:t>
      </w:r>
    </w:p>
    <w:p w14:paraId="77E493D5" w14:textId="77777777" w:rsidR="00F65A81" w:rsidRDefault="00F65A81" w:rsidP="00F65A81"/>
    <w:p w14:paraId="17083B0E" w14:textId="77777777" w:rsidR="00F65A81" w:rsidRDefault="00F65A81" w:rsidP="00F65A81">
      <w:r>
        <w:t xml:space="preserve">7.1. </w:t>
      </w:r>
      <w:r>
        <w:rPr>
          <w:rFonts w:hint="eastAsia"/>
        </w:rPr>
        <w:t>Концептуальные</w:t>
      </w:r>
      <w:r>
        <w:t xml:space="preserve"> </w:t>
      </w:r>
      <w:r>
        <w:rPr>
          <w:rFonts w:hint="eastAsia"/>
        </w:rPr>
        <w:t>подходы</w:t>
      </w:r>
      <w:r>
        <w:t xml:space="preserve"> </w:t>
      </w:r>
      <w:r>
        <w:rPr>
          <w:rFonts w:hint="eastAsia"/>
        </w:rPr>
        <w:t>непрерывного</w:t>
      </w:r>
      <w:r>
        <w:t xml:space="preserve"> </w:t>
      </w:r>
      <w:r>
        <w:rPr>
          <w:rFonts w:hint="eastAsia"/>
        </w:rPr>
        <w:t>улучшения</w:t>
      </w:r>
      <w:r>
        <w:t xml:space="preserve"> </w:t>
      </w:r>
      <w:r>
        <w:rPr>
          <w:rFonts w:hint="eastAsia"/>
        </w:rPr>
        <w:t>качества</w:t>
      </w:r>
      <w:r>
        <w:t xml:space="preserve"> </w:t>
      </w:r>
      <w:r>
        <w:rPr>
          <w:rFonts w:hint="eastAsia"/>
        </w:rPr>
        <w:t>медицинских</w:t>
      </w:r>
      <w:r>
        <w:t xml:space="preserve"> </w:t>
      </w:r>
      <w:r>
        <w:rPr>
          <w:rFonts w:hint="eastAsia"/>
        </w:rPr>
        <w:t>услуг</w:t>
      </w:r>
      <w:r>
        <w:t xml:space="preserve"> </w:t>
      </w:r>
      <w:r>
        <w:rPr>
          <w:rFonts w:hint="eastAsia"/>
        </w:rPr>
        <w:t>в</w:t>
      </w:r>
      <w:r>
        <w:t xml:space="preserve"> </w:t>
      </w:r>
      <w:r>
        <w:rPr>
          <w:rFonts w:hint="eastAsia"/>
        </w:rPr>
        <w:t>условиях</w:t>
      </w:r>
      <w:r>
        <w:t xml:space="preserve"> </w:t>
      </w:r>
      <w:r>
        <w:rPr>
          <w:rFonts w:hint="eastAsia"/>
        </w:rPr>
        <w:t>ОМС</w:t>
      </w:r>
      <w:r>
        <w:t xml:space="preserve"> </w:t>
      </w:r>
      <w:r>
        <w:rPr>
          <w:rFonts w:hint="eastAsia"/>
        </w:rPr>
        <w:t>с</w:t>
      </w:r>
      <w:r>
        <w:t xml:space="preserve"> </w:t>
      </w:r>
      <w:r>
        <w:rPr>
          <w:rFonts w:hint="eastAsia"/>
        </w:rPr>
        <w:t>позиций</w:t>
      </w:r>
      <w:r>
        <w:t xml:space="preserve"> </w:t>
      </w:r>
      <w:r>
        <w:rPr>
          <w:rFonts w:hint="eastAsia"/>
        </w:rPr>
        <w:t>их</w:t>
      </w:r>
      <w:r>
        <w:t xml:space="preserve"> </w:t>
      </w:r>
      <w:r>
        <w:rPr>
          <w:rFonts w:hint="eastAsia"/>
        </w:rPr>
        <w:t>потребителей</w:t>
      </w:r>
      <w:r>
        <w:t>.</w:t>
      </w:r>
    </w:p>
    <w:p w14:paraId="31CE587C" w14:textId="77777777" w:rsidR="00F65A81" w:rsidRDefault="00F65A81" w:rsidP="00F65A81"/>
    <w:p w14:paraId="54256310" w14:textId="77777777" w:rsidR="00F65A81" w:rsidRDefault="00F65A81" w:rsidP="00F65A81">
      <w:r>
        <w:t>7.2.</w:t>
      </w:r>
      <w:r>
        <w:rPr>
          <w:rFonts w:hint="eastAsia"/>
        </w:rPr>
        <w:t>Методическое</w:t>
      </w:r>
      <w:r>
        <w:t xml:space="preserve"> </w:t>
      </w:r>
      <w:r>
        <w:rPr>
          <w:rFonts w:hint="eastAsia"/>
        </w:rPr>
        <w:t>обеспечение</w:t>
      </w:r>
      <w:r>
        <w:t xml:space="preserve"> </w:t>
      </w:r>
      <w:r>
        <w:rPr>
          <w:rFonts w:hint="eastAsia"/>
        </w:rPr>
        <w:t>концептуальной</w:t>
      </w:r>
      <w:r>
        <w:t xml:space="preserve"> </w:t>
      </w:r>
      <w:r>
        <w:rPr>
          <w:rFonts w:hint="eastAsia"/>
        </w:rPr>
        <w:t>мод</w:t>
      </w:r>
      <w:r>
        <w:rPr>
          <w:rFonts w:hint="eastAsia"/>
        </w:rPr>
        <w:lastRenderedPageBreak/>
        <w:t>ели</w:t>
      </w:r>
      <w:r>
        <w:t xml:space="preserve"> </w:t>
      </w:r>
      <w:r>
        <w:rPr>
          <w:rFonts w:hint="eastAsia"/>
        </w:rPr>
        <w:t>непрерывного</w:t>
      </w:r>
      <w:r>
        <w:t xml:space="preserve"> </w:t>
      </w:r>
      <w:r>
        <w:rPr>
          <w:rFonts w:hint="eastAsia"/>
        </w:rPr>
        <w:t>улучшения</w:t>
      </w:r>
      <w:r>
        <w:t xml:space="preserve"> </w:t>
      </w:r>
      <w:r>
        <w:rPr>
          <w:rFonts w:hint="eastAsia"/>
        </w:rPr>
        <w:t>качества</w:t>
      </w:r>
      <w:r>
        <w:t xml:space="preserve"> </w:t>
      </w:r>
      <w:r>
        <w:rPr>
          <w:rFonts w:hint="eastAsia"/>
        </w:rPr>
        <w:t>медицинских</w:t>
      </w:r>
      <w:r>
        <w:t xml:space="preserve"> </w:t>
      </w:r>
      <w:r>
        <w:rPr>
          <w:rFonts w:hint="eastAsia"/>
        </w:rPr>
        <w:t>услуг</w:t>
      </w:r>
      <w:r>
        <w:t xml:space="preserve"> </w:t>
      </w:r>
      <w:r>
        <w:rPr>
          <w:rFonts w:hint="eastAsia"/>
        </w:rPr>
        <w:t>с</w:t>
      </w:r>
      <w:r>
        <w:t xml:space="preserve"> </w:t>
      </w:r>
      <w:r>
        <w:rPr>
          <w:rFonts w:hint="eastAsia"/>
        </w:rPr>
        <w:t>позиций</w:t>
      </w:r>
      <w:r>
        <w:t xml:space="preserve"> </w:t>
      </w:r>
      <w:r>
        <w:rPr>
          <w:rFonts w:hint="eastAsia"/>
        </w:rPr>
        <w:t>их</w:t>
      </w:r>
      <w:r>
        <w:t xml:space="preserve"> </w:t>
      </w:r>
      <w:r>
        <w:rPr>
          <w:rFonts w:hint="eastAsia"/>
        </w:rPr>
        <w:t>потребителя</w:t>
      </w:r>
      <w:r>
        <w:t xml:space="preserve"> </w:t>
      </w:r>
      <w:r>
        <w:rPr>
          <w:rFonts w:hint="eastAsia"/>
        </w:rPr>
        <w:t>в</w:t>
      </w:r>
      <w:r>
        <w:t xml:space="preserve"> </w:t>
      </w:r>
      <w:r>
        <w:rPr>
          <w:rFonts w:hint="eastAsia"/>
        </w:rPr>
        <w:t>условиях</w:t>
      </w:r>
      <w:r>
        <w:t xml:space="preserve"> </w:t>
      </w:r>
      <w:r>
        <w:rPr>
          <w:rFonts w:hint="eastAsia"/>
        </w:rPr>
        <w:t>ОМС</w:t>
      </w:r>
      <w:r>
        <w:t xml:space="preserve"> </w:t>
      </w:r>
      <w:r>
        <w:rPr>
          <w:rFonts w:hint="eastAsia"/>
        </w:rPr>
        <w:t>на</w:t>
      </w:r>
      <w:r>
        <w:t xml:space="preserve"> </w:t>
      </w:r>
      <w:r>
        <w:rPr>
          <w:rFonts w:hint="eastAsia"/>
        </w:rPr>
        <w:t>основе</w:t>
      </w:r>
      <w:r>
        <w:t xml:space="preserve"> </w:t>
      </w:r>
      <w:r>
        <w:rPr>
          <w:rFonts w:hint="eastAsia"/>
        </w:rPr>
        <w:t>управления</w:t>
      </w:r>
      <w:r>
        <w:t xml:space="preserve"> </w:t>
      </w:r>
      <w:r>
        <w:rPr>
          <w:rFonts w:hint="eastAsia"/>
        </w:rPr>
        <w:t>потребительскими</w:t>
      </w:r>
      <w:r>
        <w:t xml:space="preserve"> </w:t>
      </w:r>
      <w:r>
        <w:rPr>
          <w:rFonts w:hint="eastAsia"/>
        </w:rPr>
        <w:t>факторами</w:t>
      </w:r>
      <w:r>
        <w:t xml:space="preserve"> </w:t>
      </w:r>
      <w:r>
        <w:rPr>
          <w:rFonts w:hint="eastAsia"/>
        </w:rPr>
        <w:t>риска</w:t>
      </w:r>
      <w:r>
        <w:t xml:space="preserve"> </w:t>
      </w:r>
      <w:r>
        <w:rPr>
          <w:rFonts w:hint="eastAsia"/>
        </w:rPr>
        <w:t>снижения</w:t>
      </w:r>
      <w:r>
        <w:t xml:space="preserve"> </w:t>
      </w:r>
      <w:r>
        <w:rPr>
          <w:rFonts w:hint="eastAsia"/>
        </w:rPr>
        <w:t>удовлетворенности</w:t>
      </w:r>
      <w:r>
        <w:t xml:space="preserve"> </w:t>
      </w:r>
      <w:r>
        <w:rPr>
          <w:rFonts w:hint="eastAsia"/>
        </w:rPr>
        <w:t>потребителя</w:t>
      </w:r>
      <w:r>
        <w:t xml:space="preserve"> </w:t>
      </w:r>
      <w:r>
        <w:rPr>
          <w:rFonts w:hint="eastAsia"/>
        </w:rPr>
        <w:t>медицинскими</w:t>
      </w:r>
      <w:r>
        <w:t xml:space="preserve"> </w:t>
      </w:r>
      <w:r>
        <w:rPr>
          <w:rFonts w:hint="eastAsia"/>
        </w:rPr>
        <w:t>услугами</w:t>
      </w:r>
      <w:r>
        <w:t xml:space="preserve"> </w:t>
      </w:r>
      <w:r>
        <w:rPr>
          <w:rFonts w:hint="eastAsia"/>
        </w:rPr>
        <w:t>как</w:t>
      </w:r>
      <w:r>
        <w:t xml:space="preserve"> </w:t>
      </w:r>
      <w:r>
        <w:rPr>
          <w:rFonts w:hint="eastAsia"/>
        </w:rPr>
        <w:t>критерия</w:t>
      </w:r>
      <w:r>
        <w:t xml:space="preserve"> </w:t>
      </w:r>
      <w:r>
        <w:rPr>
          <w:rFonts w:hint="eastAsia"/>
        </w:rPr>
        <w:t>их</w:t>
      </w:r>
      <w:r>
        <w:t xml:space="preserve"> </w:t>
      </w:r>
      <w:r>
        <w:rPr>
          <w:rFonts w:hint="eastAsia"/>
        </w:rPr>
        <w:t>качества</w:t>
      </w:r>
      <w:r>
        <w:t>.</w:t>
      </w:r>
    </w:p>
    <w:p w14:paraId="39564ABC" w14:textId="77777777" w:rsidR="00F65A81" w:rsidRDefault="00F65A81" w:rsidP="00F65A81"/>
    <w:p w14:paraId="3E7DD3AE" w14:textId="77777777" w:rsidR="00F65A81" w:rsidRDefault="00F65A81" w:rsidP="00F65A81">
      <w:r>
        <w:t xml:space="preserve">7.2.1. </w:t>
      </w:r>
      <w:r>
        <w:rPr>
          <w:rFonts w:hint="eastAsia"/>
        </w:rPr>
        <w:t>Методическое</w:t>
      </w:r>
      <w:r>
        <w:t xml:space="preserve"> </w:t>
      </w:r>
      <w:r>
        <w:rPr>
          <w:rFonts w:hint="eastAsia"/>
        </w:rPr>
        <w:t>обеспечение</w:t>
      </w:r>
      <w:r>
        <w:t xml:space="preserve"> </w:t>
      </w:r>
      <w:r>
        <w:rPr>
          <w:rFonts w:hint="eastAsia"/>
        </w:rPr>
        <w:t>оценки</w:t>
      </w:r>
      <w:r>
        <w:t xml:space="preserve"> </w:t>
      </w:r>
      <w:r>
        <w:rPr>
          <w:rFonts w:hint="eastAsia"/>
        </w:rPr>
        <w:t>потребительских</w:t>
      </w:r>
      <w:r>
        <w:t xml:space="preserve"> </w:t>
      </w:r>
      <w:r>
        <w:rPr>
          <w:rFonts w:hint="eastAsia"/>
        </w:rPr>
        <w:t>факторов</w:t>
      </w:r>
      <w:r>
        <w:t xml:space="preserve"> </w:t>
      </w:r>
      <w:r>
        <w:rPr>
          <w:rFonts w:hint="eastAsia"/>
        </w:rPr>
        <w:t>и</w:t>
      </w:r>
      <w:r>
        <w:t xml:space="preserve"> </w:t>
      </w:r>
      <w:r>
        <w:rPr>
          <w:rFonts w:hint="eastAsia"/>
        </w:rPr>
        <w:t>уровня</w:t>
      </w:r>
      <w:r>
        <w:t xml:space="preserve"> </w:t>
      </w:r>
      <w:r>
        <w:rPr>
          <w:rFonts w:hint="eastAsia"/>
        </w:rPr>
        <w:t>удовлетворенности</w:t>
      </w:r>
      <w:r>
        <w:t xml:space="preserve"> </w:t>
      </w:r>
      <w:r>
        <w:rPr>
          <w:rFonts w:hint="eastAsia"/>
        </w:rPr>
        <w:t>потребителей</w:t>
      </w:r>
      <w:r>
        <w:t xml:space="preserve"> </w:t>
      </w:r>
      <w:r>
        <w:rPr>
          <w:rFonts w:hint="eastAsia"/>
        </w:rPr>
        <w:t>качеством</w:t>
      </w:r>
      <w:r>
        <w:t xml:space="preserve"> </w:t>
      </w:r>
      <w:r>
        <w:rPr>
          <w:rFonts w:hint="eastAsia"/>
        </w:rPr>
        <w:t>медицинских</w:t>
      </w:r>
      <w:r>
        <w:t xml:space="preserve"> </w:t>
      </w:r>
      <w:r>
        <w:rPr>
          <w:rFonts w:hint="eastAsia"/>
        </w:rPr>
        <w:t>услуг</w:t>
      </w:r>
      <w:r>
        <w:t xml:space="preserve"> </w:t>
      </w:r>
      <w:r>
        <w:rPr>
          <w:rFonts w:hint="eastAsia"/>
        </w:rPr>
        <w:t>в</w:t>
      </w:r>
      <w:r>
        <w:t xml:space="preserve"> </w:t>
      </w:r>
      <w:r>
        <w:rPr>
          <w:rFonts w:hint="eastAsia"/>
        </w:rPr>
        <w:t>условиях</w:t>
      </w:r>
      <w:r>
        <w:t xml:space="preserve"> </w:t>
      </w:r>
      <w:r>
        <w:rPr>
          <w:rFonts w:hint="eastAsia"/>
        </w:rPr>
        <w:t>ОМС</w:t>
      </w:r>
      <w:r>
        <w:t xml:space="preserve"> </w:t>
      </w:r>
      <w:r>
        <w:rPr>
          <w:rFonts w:hint="eastAsia"/>
        </w:rPr>
        <w:t>с</w:t>
      </w:r>
      <w:r>
        <w:t xml:space="preserve"> </w:t>
      </w:r>
      <w:r>
        <w:rPr>
          <w:rFonts w:hint="eastAsia"/>
        </w:rPr>
        <w:t>учетом</w:t>
      </w:r>
      <w:r>
        <w:t xml:space="preserve"> </w:t>
      </w:r>
      <w:r>
        <w:rPr>
          <w:rFonts w:hint="eastAsia"/>
        </w:rPr>
        <w:t>этапа</w:t>
      </w:r>
      <w:r>
        <w:t xml:space="preserve"> </w:t>
      </w:r>
      <w:r>
        <w:rPr>
          <w:rFonts w:hint="eastAsia"/>
        </w:rPr>
        <w:t>и</w:t>
      </w:r>
      <w:r>
        <w:t xml:space="preserve"> </w:t>
      </w:r>
      <w:r>
        <w:rPr>
          <w:rFonts w:hint="eastAsia"/>
        </w:rPr>
        <w:t>уровня</w:t>
      </w:r>
      <w:r>
        <w:t xml:space="preserve"> </w:t>
      </w:r>
      <w:r>
        <w:rPr>
          <w:rFonts w:hint="eastAsia"/>
        </w:rPr>
        <w:t>управления</w:t>
      </w:r>
      <w:r>
        <w:t xml:space="preserve"> </w:t>
      </w:r>
      <w:r>
        <w:rPr>
          <w:rFonts w:hint="eastAsia"/>
        </w:rPr>
        <w:t>их</w:t>
      </w:r>
      <w:r>
        <w:t xml:space="preserve"> </w:t>
      </w:r>
      <w:r>
        <w:rPr>
          <w:rFonts w:hint="eastAsia"/>
        </w:rPr>
        <w:t>формированием</w:t>
      </w:r>
      <w:r>
        <w:t>.</w:t>
      </w:r>
    </w:p>
    <w:p w14:paraId="7C2E9BB0" w14:textId="77777777" w:rsidR="00F65A81" w:rsidRDefault="00F65A81" w:rsidP="00F65A81"/>
    <w:p w14:paraId="2317BB35" w14:textId="77777777" w:rsidR="00F65A81" w:rsidRDefault="00F65A81" w:rsidP="00F65A81">
      <w:r>
        <w:t xml:space="preserve">7.2.2. </w:t>
      </w:r>
      <w:r>
        <w:rPr>
          <w:rFonts w:hint="eastAsia"/>
        </w:rPr>
        <w:t>Методическое</w:t>
      </w:r>
      <w:r>
        <w:t xml:space="preserve"> </w:t>
      </w:r>
      <w:r>
        <w:rPr>
          <w:rFonts w:hint="eastAsia"/>
        </w:rPr>
        <w:t>обеспечение</w:t>
      </w:r>
      <w:r>
        <w:t xml:space="preserve"> </w:t>
      </w:r>
      <w:r>
        <w:rPr>
          <w:rFonts w:hint="eastAsia"/>
        </w:rPr>
        <w:t>оценки</w:t>
      </w:r>
      <w:r>
        <w:t xml:space="preserve"> </w:t>
      </w:r>
      <w:r>
        <w:rPr>
          <w:rFonts w:hint="eastAsia"/>
        </w:rPr>
        <w:t>обоснованности</w:t>
      </w:r>
      <w:r>
        <w:t xml:space="preserve"> </w:t>
      </w:r>
      <w:r>
        <w:rPr>
          <w:rFonts w:hint="eastAsia"/>
        </w:rPr>
        <w:t>удовлетворенности</w:t>
      </w:r>
      <w:r>
        <w:t xml:space="preserve"> </w:t>
      </w:r>
      <w:r>
        <w:rPr>
          <w:rFonts w:hint="eastAsia"/>
        </w:rPr>
        <w:t>потребителей</w:t>
      </w:r>
      <w:r>
        <w:t xml:space="preserve"> </w:t>
      </w:r>
      <w:r>
        <w:rPr>
          <w:rFonts w:hint="eastAsia"/>
        </w:rPr>
        <w:t>качеством</w:t>
      </w:r>
      <w:r>
        <w:t xml:space="preserve"> </w:t>
      </w:r>
      <w:r>
        <w:rPr>
          <w:rFonts w:hint="eastAsia"/>
        </w:rPr>
        <w:t>медицинских</w:t>
      </w:r>
      <w:r>
        <w:t xml:space="preserve"> </w:t>
      </w:r>
      <w:r>
        <w:rPr>
          <w:rFonts w:hint="eastAsia"/>
        </w:rPr>
        <w:t>услуг</w:t>
      </w:r>
      <w:r>
        <w:t>.</w:t>
      </w:r>
    </w:p>
    <w:p w14:paraId="607594ED" w14:textId="77777777" w:rsidR="00F65A81" w:rsidRDefault="00F65A81" w:rsidP="00F65A81"/>
    <w:p w14:paraId="19DF3C8A" w14:textId="77777777" w:rsidR="00F65A81" w:rsidRDefault="00F65A81" w:rsidP="00F65A81">
      <w:r>
        <w:t>7.2.3.</w:t>
      </w:r>
      <w:r>
        <w:rPr>
          <w:rFonts w:hint="eastAsia"/>
        </w:rPr>
        <w:t>Методическое</w:t>
      </w:r>
      <w:r>
        <w:t xml:space="preserve"> </w:t>
      </w:r>
      <w:r>
        <w:rPr>
          <w:rFonts w:hint="eastAsia"/>
        </w:rPr>
        <w:t>обеспечение</w:t>
      </w:r>
      <w:r>
        <w:t xml:space="preserve"> </w:t>
      </w:r>
      <w:r>
        <w:rPr>
          <w:rFonts w:hint="eastAsia"/>
        </w:rPr>
        <w:t>прогнозирования</w:t>
      </w:r>
      <w:r>
        <w:t xml:space="preserve"> </w:t>
      </w:r>
      <w:r>
        <w:rPr>
          <w:rFonts w:hint="eastAsia"/>
        </w:rPr>
        <w:t>состояния</w:t>
      </w:r>
      <w:r>
        <w:t xml:space="preserve"> </w:t>
      </w:r>
      <w:r>
        <w:rPr>
          <w:rFonts w:hint="eastAsia"/>
        </w:rPr>
        <w:t>удовлетворенности</w:t>
      </w:r>
      <w:r>
        <w:t xml:space="preserve"> </w:t>
      </w:r>
      <w:r>
        <w:rPr>
          <w:rFonts w:hint="eastAsia"/>
        </w:rPr>
        <w:t>потребителей</w:t>
      </w:r>
      <w:r>
        <w:t xml:space="preserve"> </w:t>
      </w:r>
      <w:r>
        <w:rPr>
          <w:rFonts w:hint="eastAsia"/>
        </w:rPr>
        <w:t>качеством</w:t>
      </w:r>
      <w:r>
        <w:t xml:space="preserve"> </w:t>
      </w:r>
      <w:r>
        <w:rPr>
          <w:rFonts w:hint="eastAsia"/>
        </w:rPr>
        <w:t>медицинских</w:t>
      </w:r>
      <w:r>
        <w:t xml:space="preserve"> </w:t>
      </w:r>
      <w:r>
        <w:rPr>
          <w:rFonts w:hint="eastAsia"/>
        </w:rPr>
        <w:t>услуг</w:t>
      </w:r>
      <w:r>
        <w:t xml:space="preserve"> </w:t>
      </w:r>
      <w:r>
        <w:rPr>
          <w:rFonts w:hint="eastAsia"/>
        </w:rPr>
        <w:t>с</w:t>
      </w:r>
      <w:r>
        <w:t xml:space="preserve"> </w:t>
      </w:r>
      <w:r>
        <w:rPr>
          <w:rFonts w:hint="eastAsia"/>
        </w:rPr>
        <w:t>учетом</w:t>
      </w:r>
      <w:r>
        <w:t xml:space="preserve"> </w:t>
      </w:r>
      <w:r>
        <w:rPr>
          <w:rFonts w:hint="eastAsia"/>
        </w:rPr>
        <w:t>потребительских</w:t>
      </w:r>
      <w:r>
        <w:t xml:space="preserve"> </w:t>
      </w:r>
      <w:r>
        <w:rPr>
          <w:rFonts w:hint="eastAsia"/>
        </w:rPr>
        <w:t>факторов</w:t>
      </w:r>
      <w:r>
        <w:t xml:space="preserve"> </w:t>
      </w:r>
      <w:r>
        <w:rPr>
          <w:rFonts w:hint="eastAsia"/>
        </w:rPr>
        <w:t>риска</w:t>
      </w:r>
      <w:r>
        <w:t xml:space="preserve"> </w:t>
      </w:r>
      <w:r>
        <w:rPr>
          <w:rFonts w:hint="eastAsia"/>
        </w:rPr>
        <w:t>в</w:t>
      </w:r>
      <w:r>
        <w:t xml:space="preserve"> </w:t>
      </w:r>
      <w:r>
        <w:rPr>
          <w:rFonts w:hint="eastAsia"/>
        </w:rPr>
        <w:t>условиях</w:t>
      </w:r>
      <w:r>
        <w:t xml:space="preserve"> </w:t>
      </w:r>
      <w:r>
        <w:rPr>
          <w:rFonts w:hint="eastAsia"/>
        </w:rPr>
        <w:t>ОМС</w:t>
      </w:r>
      <w:r>
        <w:t xml:space="preserve"> </w:t>
      </w:r>
      <w:r>
        <w:rPr>
          <w:rFonts w:hint="eastAsia"/>
        </w:rPr>
        <w:t>на</w:t>
      </w:r>
      <w:r>
        <w:t xml:space="preserve"> </w:t>
      </w:r>
      <w:r>
        <w:rPr>
          <w:rFonts w:hint="eastAsia"/>
        </w:rPr>
        <w:t>разных</w:t>
      </w:r>
      <w:r>
        <w:t xml:space="preserve"> </w:t>
      </w:r>
      <w:r>
        <w:rPr>
          <w:rFonts w:hint="eastAsia"/>
        </w:rPr>
        <w:t>этапах</w:t>
      </w:r>
      <w:r>
        <w:t xml:space="preserve"> </w:t>
      </w:r>
      <w:r>
        <w:rPr>
          <w:rFonts w:hint="eastAsia"/>
        </w:rPr>
        <w:t>и</w:t>
      </w:r>
      <w:r>
        <w:t xml:space="preserve"> </w:t>
      </w:r>
      <w:r>
        <w:rPr>
          <w:rFonts w:hint="eastAsia"/>
        </w:rPr>
        <w:t>уровнях</w:t>
      </w:r>
      <w:r>
        <w:t xml:space="preserve"> </w:t>
      </w:r>
      <w:r>
        <w:rPr>
          <w:rFonts w:hint="eastAsia"/>
        </w:rPr>
        <w:t>управления</w:t>
      </w:r>
      <w:r>
        <w:t xml:space="preserve"> </w:t>
      </w:r>
      <w:r>
        <w:rPr>
          <w:rFonts w:hint="eastAsia"/>
        </w:rPr>
        <w:t>их</w:t>
      </w:r>
      <w:r>
        <w:t xml:space="preserve"> </w:t>
      </w:r>
      <w:r>
        <w:rPr>
          <w:rFonts w:hint="eastAsia"/>
        </w:rPr>
        <w:t>формированием</w:t>
      </w:r>
      <w:r>
        <w:t>.</w:t>
      </w:r>
    </w:p>
    <w:p w14:paraId="242237F3" w14:textId="77777777" w:rsidR="00F65A81" w:rsidRDefault="00F65A81" w:rsidP="00F65A81"/>
    <w:p w14:paraId="4FC9397F" w14:textId="77777777" w:rsidR="00F65A81" w:rsidRDefault="00F65A81" w:rsidP="00F65A81">
      <w:r>
        <w:t xml:space="preserve">7.3. </w:t>
      </w:r>
      <w:r>
        <w:rPr>
          <w:rFonts w:hint="eastAsia"/>
        </w:rPr>
        <w:t>Информационное</w:t>
      </w:r>
      <w:r>
        <w:t xml:space="preserve"> </w:t>
      </w:r>
      <w:r>
        <w:rPr>
          <w:rFonts w:hint="eastAsia"/>
        </w:rPr>
        <w:t>обеспечение</w:t>
      </w:r>
      <w:r>
        <w:t xml:space="preserve"> </w:t>
      </w:r>
      <w:r>
        <w:rPr>
          <w:rFonts w:hint="eastAsia"/>
        </w:rPr>
        <w:t>системы</w:t>
      </w:r>
      <w:r>
        <w:t xml:space="preserve"> </w:t>
      </w:r>
      <w:r>
        <w:rPr>
          <w:rFonts w:hint="eastAsia"/>
        </w:rPr>
        <w:t>непрерывного</w:t>
      </w:r>
      <w:r>
        <w:t xml:space="preserve"> </w:t>
      </w:r>
      <w:r>
        <w:rPr>
          <w:rFonts w:hint="eastAsia"/>
        </w:rPr>
        <w:t>улучшения</w:t>
      </w:r>
      <w:r>
        <w:t xml:space="preserve"> </w:t>
      </w:r>
      <w:r>
        <w:rPr>
          <w:rFonts w:hint="eastAsia"/>
        </w:rPr>
        <w:t>качества</w:t>
      </w:r>
      <w:r>
        <w:t xml:space="preserve"> </w:t>
      </w:r>
      <w:r>
        <w:rPr>
          <w:rFonts w:hint="eastAsia"/>
        </w:rPr>
        <w:t>медицинских</w:t>
      </w:r>
      <w:r>
        <w:t xml:space="preserve"> </w:t>
      </w:r>
      <w:r>
        <w:rPr>
          <w:rFonts w:hint="eastAsia"/>
        </w:rPr>
        <w:t>услуг</w:t>
      </w:r>
      <w:r>
        <w:t xml:space="preserve"> </w:t>
      </w:r>
      <w:r>
        <w:rPr>
          <w:rFonts w:hint="eastAsia"/>
        </w:rPr>
        <w:t>в</w:t>
      </w:r>
      <w:r>
        <w:t xml:space="preserve"> </w:t>
      </w:r>
      <w:r>
        <w:rPr>
          <w:rFonts w:hint="eastAsia"/>
        </w:rPr>
        <w:t>условиях</w:t>
      </w:r>
      <w:r>
        <w:t xml:space="preserve"> </w:t>
      </w:r>
      <w:r>
        <w:rPr>
          <w:rFonts w:hint="eastAsia"/>
        </w:rPr>
        <w:t>ОМС</w:t>
      </w:r>
      <w:r>
        <w:t xml:space="preserve"> </w:t>
      </w:r>
      <w:r>
        <w:rPr>
          <w:rFonts w:hint="eastAsia"/>
        </w:rPr>
        <w:t>с</w:t>
      </w:r>
      <w:r>
        <w:t xml:space="preserve"> </w:t>
      </w:r>
      <w:r>
        <w:rPr>
          <w:rFonts w:hint="eastAsia"/>
        </w:rPr>
        <w:t>позиций</w:t>
      </w:r>
      <w:r>
        <w:t xml:space="preserve"> </w:t>
      </w:r>
      <w:r>
        <w:rPr>
          <w:rFonts w:hint="eastAsia"/>
        </w:rPr>
        <w:t>их</w:t>
      </w:r>
      <w:r>
        <w:t xml:space="preserve"> </w:t>
      </w:r>
      <w:r>
        <w:rPr>
          <w:rFonts w:hint="eastAsia"/>
        </w:rPr>
        <w:t>потребителей</w:t>
      </w:r>
      <w:r>
        <w:t xml:space="preserve"> </w:t>
      </w:r>
      <w:r>
        <w:rPr>
          <w:rFonts w:hint="eastAsia"/>
        </w:rPr>
        <w:t>на</w:t>
      </w:r>
      <w:r>
        <w:t xml:space="preserve"> </w:t>
      </w:r>
      <w:r>
        <w:rPr>
          <w:rFonts w:hint="eastAsia"/>
        </w:rPr>
        <w:t>основе</w:t>
      </w:r>
      <w:r>
        <w:t xml:space="preserve"> </w:t>
      </w:r>
      <w:r>
        <w:rPr>
          <w:rFonts w:hint="eastAsia"/>
        </w:rPr>
        <w:t>выявления</w:t>
      </w:r>
      <w:r>
        <w:t xml:space="preserve"> </w:t>
      </w:r>
      <w:r>
        <w:rPr>
          <w:rFonts w:hint="eastAsia"/>
        </w:rPr>
        <w:t>и</w:t>
      </w:r>
      <w:r>
        <w:t xml:space="preserve"> </w:t>
      </w:r>
      <w:r>
        <w:rPr>
          <w:rFonts w:hint="eastAsia"/>
        </w:rPr>
        <w:t>коррекции</w:t>
      </w:r>
      <w:r>
        <w:t xml:space="preserve"> </w:t>
      </w:r>
      <w:r>
        <w:rPr>
          <w:rFonts w:hint="eastAsia"/>
        </w:rPr>
        <w:t>потребительских</w:t>
      </w:r>
      <w:r>
        <w:t xml:space="preserve"> </w:t>
      </w:r>
      <w:r>
        <w:rPr>
          <w:rFonts w:hint="eastAsia"/>
        </w:rPr>
        <w:t>факторов</w:t>
      </w:r>
      <w:r>
        <w:t xml:space="preserve"> </w:t>
      </w:r>
      <w:r>
        <w:rPr>
          <w:rFonts w:hint="eastAsia"/>
        </w:rPr>
        <w:t>риска</w:t>
      </w:r>
      <w:r>
        <w:t xml:space="preserve"> </w:t>
      </w:r>
      <w:r>
        <w:rPr>
          <w:rFonts w:hint="eastAsia"/>
        </w:rPr>
        <w:t>снижения</w:t>
      </w:r>
      <w:r>
        <w:t xml:space="preserve"> </w:t>
      </w:r>
      <w:r>
        <w:rPr>
          <w:rFonts w:hint="eastAsia"/>
        </w:rPr>
        <w:t>удовлетворенности</w:t>
      </w:r>
      <w:r>
        <w:t xml:space="preserve"> </w:t>
      </w:r>
      <w:r>
        <w:rPr>
          <w:rFonts w:hint="eastAsia"/>
        </w:rPr>
        <w:t>потребителей</w:t>
      </w:r>
      <w:r>
        <w:t xml:space="preserve"> </w:t>
      </w:r>
      <w:r>
        <w:rPr>
          <w:rFonts w:hint="eastAsia"/>
        </w:rPr>
        <w:t>медицинскими</w:t>
      </w:r>
      <w:r>
        <w:t xml:space="preserve"> </w:t>
      </w:r>
      <w:r>
        <w:rPr>
          <w:rFonts w:hint="eastAsia"/>
        </w:rPr>
        <w:t>услугами</w:t>
      </w:r>
      <w:r>
        <w:t xml:space="preserve"> </w:t>
      </w:r>
      <w:r>
        <w:rPr>
          <w:rFonts w:hint="eastAsia"/>
        </w:rPr>
        <w:t>как</w:t>
      </w:r>
      <w:r>
        <w:t xml:space="preserve"> </w:t>
      </w:r>
      <w:r>
        <w:rPr>
          <w:rFonts w:hint="eastAsia"/>
        </w:rPr>
        <w:t>критерия</w:t>
      </w:r>
      <w:r>
        <w:t xml:space="preserve"> </w:t>
      </w:r>
      <w:r>
        <w:rPr>
          <w:rFonts w:hint="eastAsia"/>
        </w:rPr>
        <w:t>их</w:t>
      </w:r>
      <w:r>
        <w:t xml:space="preserve"> </w:t>
      </w:r>
      <w:r>
        <w:rPr>
          <w:rFonts w:hint="eastAsia"/>
        </w:rPr>
        <w:t>качества</w:t>
      </w:r>
      <w:r>
        <w:t>.</w:t>
      </w:r>
    </w:p>
    <w:p w14:paraId="75AF9D44" w14:textId="77777777" w:rsidR="00F65A81" w:rsidRDefault="00F65A81" w:rsidP="00F65A81"/>
    <w:p w14:paraId="6D313BA0" w14:textId="77777777" w:rsidR="00F65A81" w:rsidRDefault="00F65A81" w:rsidP="00F65A81">
      <w:r>
        <w:t xml:space="preserve">7.4. </w:t>
      </w:r>
      <w:r>
        <w:rPr>
          <w:rFonts w:hint="eastAsia"/>
        </w:rPr>
        <w:t>Оптимизация</w:t>
      </w:r>
      <w:r>
        <w:t xml:space="preserve"> </w:t>
      </w:r>
      <w:r>
        <w:rPr>
          <w:rFonts w:hint="eastAsia"/>
        </w:rPr>
        <w:t>организационных</w:t>
      </w:r>
      <w:r>
        <w:t xml:space="preserve"> </w:t>
      </w:r>
      <w:r>
        <w:rPr>
          <w:rFonts w:hint="eastAsia"/>
        </w:rPr>
        <w:t>мероприятий</w:t>
      </w:r>
      <w:r>
        <w:t xml:space="preserve"> </w:t>
      </w:r>
      <w:r>
        <w:rPr>
          <w:rFonts w:hint="eastAsia"/>
        </w:rPr>
        <w:t>по</w:t>
      </w:r>
      <w:r>
        <w:t xml:space="preserve"> </w:t>
      </w:r>
      <w:r>
        <w:rPr>
          <w:rFonts w:hint="eastAsia"/>
        </w:rPr>
        <w:t>внедрению</w:t>
      </w:r>
      <w:r>
        <w:t xml:space="preserve"> </w:t>
      </w:r>
      <w:r>
        <w:rPr>
          <w:rFonts w:hint="eastAsia"/>
        </w:rPr>
        <w:t>модели</w:t>
      </w:r>
      <w:r>
        <w:t xml:space="preserve"> </w:t>
      </w:r>
      <w:r>
        <w:rPr>
          <w:rFonts w:hint="eastAsia"/>
        </w:rPr>
        <w:t>непрерывного</w:t>
      </w:r>
      <w:r>
        <w:t xml:space="preserve"> </w:t>
      </w:r>
      <w:r>
        <w:rPr>
          <w:rFonts w:hint="eastAsia"/>
        </w:rPr>
        <w:t>улучшения</w:t>
      </w:r>
      <w:r>
        <w:t xml:space="preserve"> </w:t>
      </w:r>
      <w:r>
        <w:rPr>
          <w:rFonts w:hint="eastAsia"/>
        </w:rPr>
        <w:t>качества</w:t>
      </w:r>
      <w:r>
        <w:t xml:space="preserve"> </w:t>
      </w:r>
      <w:r>
        <w:rPr>
          <w:rFonts w:hint="eastAsia"/>
        </w:rPr>
        <w:t>медицинских</w:t>
      </w:r>
      <w:r>
        <w:t xml:space="preserve"> </w:t>
      </w:r>
      <w:r>
        <w:rPr>
          <w:rFonts w:hint="eastAsia"/>
        </w:rPr>
        <w:t>услуг</w:t>
      </w:r>
      <w:r>
        <w:t xml:space="preserve"> </w:t>
      </w:r>
      <w:r>
        <w:rPr>
          <w:rFonts w:hint="eastAsia"/>
        </w:rPr>
        <w:t>с</w:t>
      </w:r>
      <w:r>
        <w:t xml:space="preserve"> </w:t>
      </w:r>
      <w:r>
        <w:rPr>
          <w:rFonts w:hint="eastAsia"/>
        </w:rPr>
        <w:t>позиций</w:t>
      </w:r>
      <w:r>
        <w:t xml:space="preserve"> </w:t>
      </w:r>
      <w:r>
        <w:rPr>
          <w:rFonts w:hint="eastAsia"/>
        </w:rPr>
        <w:t>их</w:t>
      </w:r>
      <w:r>
        <w:t xml:space="preserve"> </w:t>
      </w:r>
      <w:r>
        <w:rPr>
          <w:rFonts w:hint="eastAsia"/>
        </w:rPr>
        <w:t>потребителей</w:t>
      </w:r>
      <w:r>
        <w:t xml:space="preserve"> </w:t>
      </w:r>
      <w:r>
        <w:rPr>
          <w:rFonts w:hint="eastAsia"/>
        </w:rPr>
        <w:t>на</w:t>
      </w:r>
      <w:r>
        <w:t xml:space="preserve"> </w:t>
      </w:r>
      <w:r>
        <w:rPr>
          <w:rFonts w:hint="eastAsia"/>
        </w:rPr>
        <w:t>основе</w:t>
      </w:r>
      <w:r>
        <w:t xml:space="preserve"> </w:t>
      </w:r>
      <w:r>
        <w:rPr>
          <w:rFonts w:hint="eastAsia"/>
        </w:rPr>
        <w:t>управления</w:t>
      </w:r>
      <w:r>
        <w:t xml:space="preserve"> </w:t>
      </w:r>
      <w:r>
        <w:rPr>
          <w:rFonts w:hint="eastAsia"/>
        </w:rPr>
        <w:t>потребительскими</w:t>
      </w:r>
      <w:r>
        <w:t xml:space="preserve"> </w:t>
      </w:r>
      <w:r>
        <w:rPr>
          <w:rFonts w:hint="eastAsia"/>
        </w:rPr>
        <w:t>факторами</w:t>
      </w:r>
      <w:r>
        <w:t xml:space="preserve"> </w:t>
      </w:r>
      <w:r>
        <w:rPr>
          <w:rFonts w:hint="eastAsia"/>
        </w:rPr>
        <w:t>риска</w:t>
      </w:r>
      <w:r>
        <w:t xml:space="preserve"> </w:t>
      </w:r>
      <w:r>
        <w:rPr>
          <w:rFonts w:hint="eastAsia"/>
        </w:rPr>
        <w:t>снижеения</w:t>
      </w:r>
      <w:r>
        <w:t xml:space="preserve"> </w:t>
      </w:r>
      <w:r>
        <w:rPr>
          <w:rFonts w:hint="eastAsia"/>
        </w:rPr>
        <w:t>удовлетворенности</w:t>
      </w:r>
      <w:r>
        <w:t xml:space="preserve"> </w:t>
      </w:r>
      <w:r>
        <w:rPr>
          <w:rFonts w:hint="eastAsia"/>
        </w:rPr>
        <w:t>потребителей</w:t>
      </w:r>
      <w:r>
        <w:t xml:space="preserve"> </w:t>
      </w:r>
      <w:r>
        <w:rPr>
          <w:rFonts w:hint="eastAsia"/>
        </w:rPr>
        <w:t>как</w:t>
      </w:r>
      <w:r>
        <w:t xml:space="preserve"> </w:t>
      </w:r>
      <w:r>
        <w:rPr>
          <w:rFonts w:hint="eastAsia"/>
        </w:rPr>
        <w:t>критерия</w:t>
      </w:r>
      <w:r>
        <w:t xml:space="preserve"> </w:t>
      </w:r>
      <w:r>
        <w:rPr>
          <w:rFonts w:hint="eastAsia"/>
        </w:rPr>
        <w:t>качества</w:t>
      </w:r>
      <w:r>
        <w:t xml:space="preserve"> </w:t>
      </w:r>
      <w:r>
        <w:rPr>
          <w:rFonts w:hint="eastAsia"/>
        </w:rPr>
        <w:t>медицинских</w:t>
      </w:r>
      <w:r>
        <w:t xml:space="preserve"> </w:t>
      </w:r>
      <w:r>
        <w:rPr>
          <w:rFonts w:hint="eastAsia"/>
        </w:rPr>
        <w:t>услуг</w:t>
      </w:r>
      <w:r>
        <w:t>.</w:t>
      </w:r>
    </w:p>
    <w:p w14:paraId="14C96822" w14:textId="77777777" w:rsidR="00F65A81" w:rsidRDefault="00F65A81" w:rsidP="00F65A81"/>
    <w:p w14:paraId="5065AC6B" w14:textId="0DAC8F56" w:rsidR="00F65A81" w:rsidRPr="00F65A81" w:rsidRDefault="00F65A81" w:rsidP="00F65A81">
      <w:r>
        <w:t xml:space="preserve">7.5. </w:t>
      </w:r>
      <w:r>
        <w:rPr>
          <w:rFonts w:hint="eastAsia"/>
        </w:rPr>
        <w:t>Анализ</w:t>
      </w:r>
      <w:r>
        <w:t xml:space="preserve"> </w:t>
      </w:r>
      <w:r>
        <w:rPr>
          <w:rFonts w:hint="eastAsia"/>
        </w:rPr>
        <w:t>эффективности</w:t>
      </w:r>
      <w:r>
        <w:t xml:space="preserve"> </w:t>
      </w:r>
      <w:r>
        <w:rPr>
          <w:rFonts w:hint="eastAsia"/>
        </w:rPr>
        <w:t>апробации</w:t>
      </w:r>
      <w:r>
        <w:t xml:space="preserve"> </w:t>
      </w:r>
      <w:r>
        <w:rPr>
          <w:rFonts w:hint="eastAsia"/>
        </w:rPr>
        <w:t>предложенной</w:t>
      </w:r>
      <w:r>
        <w:t xml:space="preserve"> </w:t>
      </w:r>
      <w:r>
        <w:rPr>
          <w:rFonts w:hint="eastAsia"/>
        </w:rPr>
        <w:t>тактики</w:t>
      </w:r>
      <w:r>
        <w:t xml:space="preserve"> </w:t>
      </w:r>
      <w:r>
        <w:rPr>
          <w:rFonts w:hint="eastAsia"/>
        </w:rPr>
        <w:t>формирования</w:t>
      </w:r>
      <w:r>
        <w:t xml:space="preserve"> </w:t>
      </w:r>
      <w:r>
        <w:rPr>
          <w:rFonts w:hint="eastAsia"/>
        </w:rPr>
        <w:t>удовлетворенности</w:t>
      </w:r>
      <w:r>
        <w:t xml:space="preserve"> </w:t>
      </w:r>
      <w:r>
        <w:rPr>
          <w:rFonts w:hint="eastAsia"/>
        </w:rPr>
        <w:t>населения</w:t>
      </w:r>
      <w:r>
        <w:t xml:space="preserve"> </w:t>
      </w:r>
      <w:r>
        <w:rPr>
          <w:rFonts w:hint="eastAsia"/>
        </w:rPr>
        <w:t>медицинскими</w:t>
      </w:r>
      <w:r>
        <w:t xml:space="preserve"> </w:t>
      </w:r>
      <w:r>
        <w:rPr>
          <w:rFonts w:hint="eastAsia"/>
        </w:rPr>
        <w:t>услугами</w:t>
      </w:r>
      <w:r>
        <w:t xml:space="preserve"> </w:t>
      </w:r>
      <w:r>
        <w:rPr>
          <w:rFonts w:hint="eastAsia"/>
        </w:rPr>
        <w:t>в</w:t>
      </w:r>
      <w:r>
        <w:t xml:space="preserve"> </w:t>
      </w:r>
      <w:r>
        <w:rPr>
          <w:rFonts w:hint="eastAsia"/>
        </w:rPr>
        <w:t>условиях</w:t>
      </w:r>
      <w:r>
        <w:t xml:space="preserve"> </w:t>
      </w:r>
      <w:r>
        <w:rPr>
          <w:rFonts w:hint="eastAsia"/>
        </w:rPr>
        <w:t>организационных</w:t>
      </w:r>
      <w:r>
        <w:t xml:space="preserve"> </w:t>
      </w:r>
      <w:r>
        <w:rPr>
          <w:rFonts w:hint="eastAsia"/>
        </w:rPr>
        <w:t>экспериментов</w:t>
      </w:r>
      <w:r>
        <w:t>.</w:t>
      </w:r>
    </w:p>
    <w:sectPr w:rsidR="00F65A81" w:rsidRPr="00F65A81"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8EDD3" w14:textId="77777777" w:rsidR="00FF323E" w:rsidRPr="008D1934" w:rsidRDefault="00FF323E">
      <w:pPr>
        <w:spacing w:after="0" w:line="240" w:lineRule="auto"/>
      </w:pPr>
      <w:r w:rsidRPr="008D1934">
        <w:separator/>
      </w:r>
    </w:p>
  </w:endnote>
  <w:endnote w:type="continuationSeparator" w:id="0">
    <w:p w14:paraId="4CEF2B74" w14:textId="77777777" w:rsidR="00FF323E" w:rsidRPr="008D1934" w:rsidRDefault="00FF323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D4420" w14:textId="77777777" w:rsidR="00FF323E" w:rsidRPr="008D1934" w:rsidRDefault="00FF323E"/>
    <w:p w14:paraId="14AB4A2E" w14:textId="77777777" w:rsidR="00FF323E" w:rsidRPr="008D1934" w:rsidRDefault="00FF323E"/>
    <w:p w14:paraId="0A49964A" w14:textId="77777777" w:rsidR="00FF323E" w:rsidRPr="008D1934" w:rsidRDefault="00FF323E"/>
    <w:p w14:paraId="4417449D" w14:textId="77777777" w:rsidR="00FF323E" w:rsidRPr="008D1934" w:rsidRDefault="00FF323E"/>
    <w:p w14:paraId="4BB0098F" w14:textId="77777777" w:rsidR="00FF323E" w:rsidRPr="008D1934" w:rsidRDefault="00FF323E"/>
    <w:p w14:paraId="3B6B9A93" w14:textId="77777777" w:rsidR="00FF323E" w:rsidRPr="008D1934" w:rsidRDefault="00FF323E"/>
    <w:p w14:paraId="2A15DB43" w14:textId="77777777" w:rsidR="00FF323E" w:rsidRPr="008D1934" w:rsidRDefault="00FF323E">
      <w:pPr>
        <w:rPr>
          <w:sz w:val="2"/>
          <w:szCs w:val="2"/>
        </w:rPr>
      </w:pPr>
      <w:r>
        <w:rPr>
          <w:noProof/>
        </w:rPr>
        <mc:AlternateContent>
          <mc:Choice Requires="wps">
            <w:drawing>
              <wp:anchor distT="0" distB="0" distL="63500" distR="63500" simplePos="0" relativeHeight="251660288" behindDoc="1" locked="0" layoutInCell="1" allowOverlap="1" wp14:anchorId="7162FAC8" wp14:editId="7D3BC0F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FD74692" w14:textId="77777777" w:rsidR="00FF323E" w:rsidRPr="008D1934" w:rsidRDefault="00FF323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62FAC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D74692" w14:textId="77777777" w:rsidR="00FF323E" w:rsidRPr="008D1934" w:rsidRDefault="00FF323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389555C" w14:textId="77777777" w:rsidR="00FF323E" w:rsidRPr="008D1934" w:rsidRDefault="00FF323E"/>
    <w:p w14:paraId="669C70DA" w14:textId="77777777" w:rsidR="00FF323E" w:rsidRPr="008D1934" w:rsidRDefault="00FF323E"/>
    <w:p w14:paraId="1AA25182" w14:textId="77777777" w:rsidR="00FF323E" w:rsidRPr="008D1934" w:rsidRDefault="00FF323E">
      <w:pPr>
        <w:rPr>
          <w:sz w:val="2"/>
          <w:szCs w:val="2"/>
        </w:rPr>
      </w:pPr>
      <w:r>
        <w:rPr>
          <w:noProof/>
        </w:rPr>
        <mc:AlternateContent>
          <mc:Choice Requires="wps">
            <w:drawing>
              <wp:anchor distT="0" distB="0" distL="63500" distR="63500" simplePos="0" relativeHeight="251659264" behindDoc="1" locked="0" layoutInCell="1" allowOverlap="1" wp14:anchorId="7866BCBD" wp14:editId="186385F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7586EB1" w14:textId="77777777" w:rsidR="00FF323E" w:rsidRPr="008D1934" w:rsidRDefault="00FF323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66BCB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586EB1" w14:textId="77777777" w:rsidR="00FF323E" w:rsidRPr="008D1934" w:rsidRDefault="00FF323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01DBACC" w14:textId="77777777" w:rsidR="00FF323E" w:rsidRPr="008D1934" w:rsidRDefault="00FF323E"/>
    <w:p w14:paraId="6F940464" w14:textId="77777777" w:rsidR="00FF323E" w:rsidRPr="008D1934" w:rsidRDefault="00FF323E">
      <w:pPr>
        <w:rPr>
          <w:sz w:val="2"/>
          <w:szCs w:val="2"/>
        </w:rPr>
      </w:pPr>
    </w:p>
    <w:p w14:paraId="1C7959D4" w14:textId="77777777" w:rsidR="00FF323E" w:rsidRPr="008D1934" w:rsidRDefault="00FF323E"/>
    <w:p w14:paraId="7677EA43" w14:textId="77777777" w:rsidR="00FF323E" w:rsidRPr="008D1934" w:rsidRDefault="00FF323E">
      <w:pPr>
        <w:spacing w:after="0" w:line="240" w:lineRule="auto"/>
      </w:pPr>
    </w:p>
  </w:footnote>
  <w:footnote w:type="continuationSeparator" w:id="0">
    <w:p w14:paraId="5CE9FD90" w14:textId="77777777" w:rsidR="00FF323E" w:rsidRPr="008D1934" w:rsidRDefault="00FF323E">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3E"/>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Pages>
  <Words>1002</Words>
  <Characters>5718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6707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59</cp:revision>
  <cp:lastPrinted>2024-05-12T14:21:00Z</cp:lastPrinted>
  <dcterms:created xsi:type="dcterms:W3CDTF">2024-05-12T14:37:00Z</dcterms:created>
  <dcterms:modified xsi:type="dcterms:W3CDTF">2024-05-12T19:59:00Z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