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C3A4D" w14:textId="65A269FB" w:rsidR="006427B6" w:rsidRDefault="00901672" w:rsidP="00901672">
      <w:r w:rsidRPr="00901672">
        <w:rPr>
          <w:rFonts w:hint="eastAsia"/>
        </w:rPr>
        <w:t>Рычкова</w:t>
      </w:r>
      <w:r w:rsidRPr="00901672">
        <w:t xml:space="preserve"> </w:t>
      </w:r>
      <w:r w:rsidRPr="00901672">
        <w:rPr>
          <w:rFonts w:hint="eastAsia"/>
        </w:rPr>
        <w:t>Ирина</w:t>
      </w:r>
      <w:r w:rsidRPr="00901672">
        <w:t xml:space="preserve"> </w:t>
      </w:r>
      <w:r w:rsidRPr="00901672">
        <w:rPr>
          <w:rFonts w:hint="eastAsia"/>
        </w:rPr>
        <w:t>Николаевна</w:t>
      </w:r>
      <w:r>
        <w:t xml:space="preserve"> </w:t>
      </w:r>
      <w:r w:rsidRPr="00901672">
        <w:rPr>
          <w:rFonts w:hint="eastAsia"/>
        </w:rPr>
        <w:t>ПРЕДОСТАВЛЕНИЕ</w:t>
      </w:r>
      <w:r w:rsidRPr="00901672">
        <w:t xml:space="preserve"> </w:t>
      </w:r>
      <w:r w:rsidRPr="00901672">
        <w:rPr>
          <w:rFonts w:hint="eastAsia"/>
        </w:rPr>
        <w:t>ГОСУДАРСТВЕННЫХ</w:t>
      </w:r>
      <w:r w:rsidRPr="00901672">
        <w:t xml:space="preserve"> </w:t>
      </w:r>
      <w:r w:rsidRPr="00901672">
        <w:rPr>
          <w:rFonts w:hint="eastAsia"/>
        </w:rPr>
        <w:t>УСЛУГ</w:t>
      </w:r>
      <w:r w:rsidRPr="00901672">
        <w:t xml:space="preserve"> </w:t>
      </w:r>
      <w:r w:rsidRPr="00901672">
        <w:rPr>
          <w:rFonts w:hint="eastAsia"/>
        </w:rPr>
        <w:t>КАК</w:t>
      </w:r>
      <w:r w:rsidRPr="00901672">
        <w:t xml:space="preserve"> </w:t>
      </w:r>
      <w:r w:rsidRPr="00901672">
        <w:rPr>
          <w:rFonts w:hint="eastAsia"/>
        </w:rPr>
        <w:t>АДМИНИСТРАТИВНО</w:t>
      </w:r>
      <w:r w:rsidRPr="00901672">
        <w:t>-</w:t>
      </w:r>
      <w:r w:rsidRPr="00901672">
        <w:rPr>
          <w:rFonts w:hint="eastAsia"/>
        </w:rPr>
        <w:t>ПРАВОВАЯ</w:t>
      </w:r>
      <w:r w:rsidRPr="00901672">
        <w:t xml:space="preserve"> </w:t>
      </w:r>
      <w:r w:rsidRPr="00901672">
        <w:rPr>
          <w:rFonts w:hint="eastAsia"/>
        </w:rPr>
        <w:t>ФУНКЦИЯ</w:t>
      </w:r>
      <w:r w:rsidRPr="00901672">
        <w:t xml:space="preserve"> </w:t>
      </w:r>
      <w:r w:rsidRPr="00901672">
        <w:rPr>
          <w:rFonts w:hint="eastAsia"/>
        </w:rPr>
        <w:t>ОРГАНОВ</w:t>
      </w:r>
      <w:r w:rsidRPr="00901672">
        <w:t xml:space="preserve"> </w:t>
      </w:r>
      <w:r w:rsidRPr="00901672">
        <w:rPr>
          <w:rFonts w:hint="eastAsia"/>
        </w:rPr>
        <w:t>ИСПОЛНИТЕЛЬНОЙ</w:t>
      </w:r>
      <w:r w:rsidRPr="00901672">
        <w:t xml:space="preserve"> </w:t>
      </w:r>
      <w:r w:rsidRPr="00901672">
        <w:rPr>
          <w:rFonts w:hint="eastAsia"/>
        </w:rPr>
        <w:t>ВЛАСТИ</w:t>
      </w:r>
    </w:p>
    <w:p w14:paraId="2C655A3A" w14:textId="77777777" w:rsidR="00901672" w:rsidRDefault="00901672" w:rsidP="00901672">
      <w:r>
        <w:rPr>
          <w:rFonts w:hint="eastAsia"/>
        </w:rPr>
        <w:t>ОГЛАВЛЕНИЕ</w:t>
      </w:r>
      <w:r>
        <w:t xml:space="preserve"> </w:t>
      </w:r>
      <w:r>
        <w:rPr>
          <w:rFonts w:hint="eastAsia"/>
        </w:rPr>
        <w:t>ДИССЕРТАЦИИ</w:t>
      </w:r>
    </w:p>
    <w:p w14:paraId="47431D24" w14:textId="77777777" w:rsidR="00901672" w:rsidRDefault="00901672" w:rsidP="00901672">
      <w:r>
        <w:rPr>
          <w:rFonts w:hint="eastAsia"/>
        </w:rPr>
        <w:t>кандидат</w:t>
      </w:r>
      <w:r>
        <w:t xml:space="preserve"> </w:t>
      </w:r>
      <w:r>
        <w:rPr>
          <w:rFonts w:hint="eastAsia"/>
        </w:rPr>
        <w:t>наук</w:t>
      </w:r>
      <w:r>
        <w:t xml:space="preserve"> </w:t>
      </w:r>
      <w:r>
        <w:rPr>
          <w:rFonts w:hint="eastAsia"/>
        </w:rPr>
        <w:t>Рычкова</w:t>
      </w:r>
      <w:r>
        <w:t xml:space="preserve"> </w:t>
      </w:r>
      <w:r>
        <w:rPr>
          <w:rFonts w:hint="eastAsia"/>
        </w:rPr>
        <w:t>Ирина</w:t>
      </w:r>
      <w:r>
        <w:t xml:space="preserve"> </w:t>
      </w:r>
      <w:r>
        <w:rPr>
          <w:rFonts w:hint="eastAsia"/>
        </w:rPr>
        <w:t>Николаевна</w:t>
      </w:r>
    </w:p>
    <w:p w14:paraId="74C1BF26" w14:textId="77777777" w:rsidR="00901672" w:rsidRDefault="00901672" w:rsidP="00901672">
      <w:r>
        <w:rPr>
          <w:rFonts w:hint="eastAsia"/>
        </w:rPr>
        <w:t>ВВЕДЕНИЕ</w:t>
      </w:r>
    </w:p>
    <w:p w14:paraId="47CF032D" w14:textId="77777777" w:rsidR="00901672" w:rsidRDefault="00901672" w:rsidP="00901672"/>
    <w:p w14:paraId="6BB99E40" w14:textId="77777777" w:rsidR="00901672" w:rsidRDefault="00901672" w:rsidP="00901672">
      <w:r>
        <w:rPr>
          <w:rFonts w:hint="eastAsia"/>
        </w:rPr>
        <w:t>Глава</w:t>
      </w:r>
      <w:r>
        <w:t xml:space="preserve"> 1. </w:t>
      </w:r>
      <w:r>
        <w:rPr>
          <w:rFonts w:hint="eastAsia"/>
        </w:rPr>
        <w:t>АДМИНИСТРАТИВНО</w:t>
      </w:r>
      <w:r>
        <w:t xml:space="preserve"> - </w:t>
      </w:r>
      <w:r>
        <w:rPr>
          <w:rFonts w:hint="eastAsia"/>
        </w:rPr>
        <w:t>ПРАВОВАЯ</w:t>
      </w:r>
      <w:r>
        <w:t xml:space="preserve"> </w:t>
      </w:r>
      <w:r>
        <w:rPr>
          <w:rFonts w:hint="eastAsia"/>
        </w:rPr>
        <w:t>ПРИРОДА</w:t>
      </w:r>
    </w:p>
    <w:p w14:paraId="4AF8F356" w14:textId="77777777" w:rsidR="00901672" w:rsidRDefault="00901672" w:rsidP="00901672"/>
    <w:p w14:paraId="4B9C0E45" w14:textId="77777777" w:rsidR="00901672" w:rsidRDefault="00901672" w:rsidP="00901672">
      <w:r>
        <w:rPr>
          <w:rFonts w:hint="eastAsia"/>
        </w:rPr>
        <w:t>ГОСУДАРСТВЕННЫХ</w:t>
      </w:r>
      <w:r>
        <w:t xml:space="preserve"> </w:t>
      </w:r>
      <w:r>
        <w:rPr>
          <w:rFonts w:hint="eastAsia"/>
        </w:rPr>
        <w:t>УСЛУГ</w:t>
      </w:r>
    </w:p>
    <w:p w14:paraId="3CDC59B7" w14:textId="77777777" w:rsidR="00901672" w:rsidRDefault="00901672" w:rsidP="00901672"/>
    <w:p w14:paraId="6C6A837D" w14:textId="77777777" w:rsidR="00901672" w:rsidRDefault="00901672" w:rsidP="00901672">
      <w:r>
        <w:rPr>
          <w:rFonts w:hint="eastAsia"/>
        </w:rPr>
        <w:t>§</w:t>
      </w:r>
      <w:r>
        <w:t xml:space="preserve"> 1.1. </w:t>
      </w:r>
      <w:r>
        <w:rPr>
          <w:rFonts w:hint="eastAsia"/>
        </w:rPr>
        <w:t>Государственные</w:t>
      </w:r>
      <w:r>
        <w:t xml:space="preserve"> </w:t>
      </w:r>
      <w:r>
        <w:rPr>
          <w:rFonts w:hint="eastAsia"/>
        </w:rPr>
        <w:t>услуги</w:t>
      </w:r>
      <w:r>
        <w:t xml:space="preserve"> </w:t>
      </w:r>
      <w:r>
        <w:rPr>
          <w:rFonts w:hint="eastAsia"/>
        </w:rPr>
        <w:t>в</w:t>
      </w:r>
      <w:r>
        <w:t xml:space="preserve"> </w:t>
      </w:r>
      <w:r>
        <w:rPr>
          <w:rFonts w:hint="eastAsia"/>
        </w:rPr>
        <w:t>системе</w:t>
      </w:r>
      <w:r>
        <w:t xml:space="preserve"> </w:t>
      </w:r>
      <w:r>
        <w:rPr>
          <w:rFonts w:hint="eastAsia"/>
        </w:rPr>
        <w:t>административно</w:t>
      </w:r>
      <w:r>
        <w:t>-</w:t>
      </w:r>
      <w:r>
        <w:rPr>
          <w:rFonts w:hint="eastAsia"/>
        </w:rPr>
        <w:t>правовых</w:t>
      </w:r>
    </w:p>
    <w:p w14:paraId="4D435396" w14:textId="77777777" w:rsidR="00901672" w:rsidRDefault="00901672" w:rsidP="00901672"/>
    <w:p w14:paraId="2AEA8107" w14:textId="77777777" w:rsidR="00901672" w:rsidRDefault="00901672" w:rsidP="00901672">
      <w:r>
        <w:rPr>
          <w:rFonts w:hint="eastAsia"/>
        </w:rPr>
        <w:t>функций</w:t>
      </w:r>
      <w:r>
        <w:t xml:space="preserve"> </w:t>
      </w:r>
      <w:r>
        <w:rPr>
          <w:rFonts w:hint="eastAsia"/>
        </w:rPr>
        <w:t>органов</w:t>
      </w:r>
      <w:r>
        <w:t xml:space="preserve"> </w:t>
      </w:r>
      <w:r>
        <w:rPr>
          <w:rFonts w:hint="eastAsia"/>
        </w:rPr>
        <w:t>исполнительной</w:t>
      </w:r>
      <w:r>
        <w:t xml:space="preserve"> </w:t>
      </w:r>
      <w:r>
        <w:rPr>
          <w:rFonts w:hint="eastAsia"/>
        </w:rPr>
        <w:t>власти</w:t>
      </w:r>
    </w:p>
    <w:p w14:paraId="0164B3BA" w14:textId="77777777" w:rsidR="00901672" w:rsidRDefault="00901672" w:rsidP="00901672"/>
    <w:p w14:paraId="0F4F934E" w14:textId="77777777" w:rsidR="00901672" w:rsidRDefault="00901672" w:rsidP="00901672">
      <w:r>
        <w:rPr>
          <w:rFonts w:hint="eastAsia"/>
        </w:rPr>
        <w:t>§</w:t>
      </w:r>
      <w:r>
        <w:t xml:space="preserve"> 1.2. </w:t>
      </w:r>
      <w:r>
        <w:rPr>
          <w:rFonts w:hint="eastAsia"/>
        </w:rPr>
        <w:t>Понятие</w:t>
      </w:r>
      <w:r>
        <w:t xml:space="preserve">, </w:t>
      </w:r>
      <w:r>
        <w:rPr>
          <w:rFonts w:hint="eastAsia"/>
        </w:rPr>
        <w:t>сущность</w:t>
      </w:r>
      <w:r>
        <w:t xml:space="preserve">, </w:t>
      </w:r>
      <w:r>
        <w:rPr>
          <w:rFonts w:hint="eastAsia"/>
        </w:rPr>
        <w:t>правовые</w:t>
      </w:r>
      <w:r>
        <w:t xml:space="preserve"> </w:t>
      </w:r>
      <w:r>
        <w:rPr>
          <w:rFonts w:hint="eastAsia"/>
        </w:rPr>
        <w:t>основы</w:t>
      </w:r>
      <w:r>
        <w:t xml:space="preserve"> </w:t>
      </w:r>
      <w:r>
        <w:rPr>
          <w:rFonts w:hint="eastAsia"/>
        </w:rPr>
        <w:t>государственной</w:t>
      </w:r>
      <w:r>
        <w:t xml:space="preserve"> </w:t>
      </w:r>
      <w:r>
        <w:rPr>
          <w:rFonts w:hint="eastAsia"/>
        </w:rPr>
        <w:t>услуги</w:t>
      </w:r>
      <w:r>
        <w:t>,</w:t>
      </w:r>
    </w:p>
    <w:p w14:paraId="7AD2DBAB" w14:textId="77777777" w:rsidR="00901672" w:rsidRDefault="00901672" w:rsidP="00901672"/>
    <w:p w14:paraId="06422DA4" w14:textId="77777777" w:rsidR="00901672" w:rsidRDefault="00901672" w:rsidP="00901672">
      <w:r>
        <w:rPr>
          <w:rFonts w:hint="eastAsia"/>
        </w:rPr>
        <w:t>предоставляемой</w:t>
      </w:r>
      <w:r>
        <w:t xml:space="preserve"> </w:t>
      </w:r>
      <w:r>
        <w:rPr>
          <w:rFonts w:hint="eastAsia"/>
        </w:rPr>
        <w:t>органом</w:t>
      </w:r>
      <w:r>
        <w:t xml:space="preserve"> </w:t>
      </w:r>
      <w:r>
        <w:rPr>
          <w:rFonts w:hint="eastAsia"/>
        </w:rPr>
        <w:t>исполнительной</w:t>
      </w:r>
      <w:r>
        <w:t xml:space="preserve"> </w:t>
      </w:r>
      <w:r>
        <w:rPr>
          <w:rFonts w:hint="eastAsia"/>
        </w:rPr>
        <w:t>власти</w:t>
      </w:r>
    </w:p>
    <w:p w14:paraId="33DDA7D9" w14:textId="77777777" w:rsidR="00901672" w:rsidRDefault="00901672" w:rsidP="00901672"/>
    <w:p w14:paraId="597CFD4F" w14:textId="77777777" w:rsidR="00901672" w:rsidRDefault="00901672" w:rsidP="00901672">
      <w:r>
        <w:rPr>
          <w:rFonts w:hint="eastAsia"/>
        </w:rPr>
        <w:t>§</w:t>
      </w:r>
      <w:r>
        <w:t xml:space="preserve"> 1.3. </w:t>
      </w:r>
      <w:r>
        <w:rPr>
          <w:rFonts w:hint="eastAsia"/>
        </w:rPr>
        <w:t>Административные</w:t>
      </w:r>
      <w:r>
        <w:t xml:space="preserve"> </w:t>
      </w:r>
      <w:r>
        <w:rPr>
          <w:rFonts w:hint="eastAsia"/>
        </w:rPr>
        <w:t>правоотношения</w:t>
      </w:r>
      <w:r>
        <w:t xml:space="preserve">, </w:t>
      </w:r>
      <w:r>
        <w:rPr>
          <w:rFonts w:hint="eastAsia"/>
        </w:rPr>
        <w:t>складывающиеся</w:t>
      </w:r>
      <w:r>
        <w:t xml:space="preserve"> </w:t>
      </w:r>
      <w:r>
        <w:rPr>
          <w:rFonts w:hint="eastAsia"/>
        </w:rPr>
        <w:t>в</w:t>
      </w:r>
      <w:r>
        <w:t xml:space="preserve"> </w:t>
      </w:r>
      <w:r>
        <w:rPr>
          <w:rFonts w:hint="eastAsia"/>
        </w:rPr>
        <w:t>сфере</w:t>
      </w:r>
      <w:r>
        <w:t xml:space="preserve"> </w:t>
      </w:r>
      <w:r>
        <w:rPr>
          <w:rFonts w:hint="eastAsia"/>
        </w:rPr>
        <w:t>предоставления</w:t>
      </w:r>
      <w:r>
        <w:t xml:space="preserve"> </w:t>
      </w:r>
      <w:r>
        <w:rPr>
          <w:rFonts w:hint="eastAsia"/>
        </w:rPr>
        <w:t>государственных</w:t>
      </w:r>
      <w:r>
        <w:t xml:space="preserve"> </w:t>
      </w:r>
      <w:r>
        <w:rPr>
          <w:rFonts w:hint="eastAsia"/>
        </w:rPr>
        <w:t>услуг</w:t>
      </w:r>
      <w:r>
        <w:t xml:space="preserve">: </w:t>
      </w:r>
      <w:r>
        <w:rPr>
          <w:rFonts w:hint="eastAsia"/>
        </w:rPr>
        <w:t>понятие</w:t>
      </w:r>
      <w:r>
        <w:t xml:space="preserve">, </w:t>
      </w:r>
      <w:r>
        <w:rPr>
          <w:rFonts w:hint="eastAsia"/>
        </w:rPr>
        <w:t>структура</w:t>
      </w:r>
      <w:r>
        <w:t xml:space="preserve">, </w:t>
      </w:r>
      <w:r>
        <w:rPr>
          <w:rFonts w:hint="eastAsia"/>
        </w:rPr>
        <w:t>особенности</w:t>
      </w:r>
    </w:p>
    <w:p w14:paraId="2B0E927F" w14:textId="77777777" w:rsidR="00901672" w:rsidRDefault="00901672" w:rsidP="00901672"/>
    <w:p w14:paraId="6916E0F6" w14:textId="77777777" w:rsidR="00901672" w:rsidRDefault="00901672" w:rsidP="00901672">
      <w:r>
        <w:rPr>
          <w:rFonts w:hint="eastAsia"/>
        </w:rPr>
        <w:t>содержания</w:t>
      </w:r>
    </w:p>
    <w:p w14:paraId="2DC11A81" w14:textId="77777777" w:rsidR="00901672" w:rsidRDefault="00901672" w:rsidP="00901672"/>
    <w:p w14:paraId="6422983C" w14:textId="77777777" w:rsidR="00901672" w:rsidRDefault="00901672" w:rsidP="00901672">
      <w:r>
        <w:rPr>
          <w:rFonts w:hint="eastAsia"/>
        </w:rPr>
        <w:t>Глава</w:t>
      </w:r>
      <w:r>
        <w:t xml:space="preserve"> 2. </w:t>
      </w:r>
      <w:r>
        <w:rPr>
          <w:rFonts w:hint="eastAsia"/>
        </w:rPr>
        <w:t>АДМИНИСТРАТИВНО</w:t>
      </w:r>
      <w:r>
        <w:t>-</w:t>
      </w:r>
      <w:r>
        <w:rPr>
          <w:rFonts w:hint="eastAsia"/>
        </w:rPr>
        <w:t>ПРАВОВЫЕ</w:t>
      </w:r>
      <w:r>
        <w:t xml:space="preserve"> </w:t>
      </w:r>
      <w:r>
        <w:rPr>
          <w:rFonts w:hint="eastAsia"/>
        </w:rPr>
        <w:t>АСПЕКТЫ</w:t>
      </w:r>
      <w:r>
        <w:t xml:space="preserve"> </w:t>
      </w:r>
      <w:r>
        <w:rPr>
          <w:rFonts w:hint="eastAsia"/>
        </w:rPr>
        <w:t>ПОВЫШЕНИЯ</w:t>
      </w:r>
      <w:r>
        <w:t xml:space="preserve"> </w:t>
      </w:r>
      <w:r>
        <w:rPr>
          <w:rFonts w:hint="eastAsia"/>
        </w:rPr>
        <w:t>ЭФФЕКТИВНОСТИ</w:t>
      </w:r>
      <w:r>
        <w:t xml:space="preserve"> </w:t>
      </w:r>
      <w:r>
        <w:rPr>
          <w:rFonts w:hint="eastAsia"/>
        </w:rPr>
        <w:t>ДЕЯТЕЛЬНОСТИ</w:t>
      </w:r>
      <w:r>
        <w:t xml:space="preserve"> </w:t>
      </w:r>
      <w:r>
        <w:rPr>
          <w:rFonts w:hint="eastAsia"/>
        </w:rPr>
        <w:t>ПО</w:t>
      </w:r>
      <w:r>
        <w:t xml:space="preserve"> </w:t>
      </w:r>
      <w:r>
        <w:rPr>
          <w:rFonts w:hint="eastAsia"/>
        </w:rPr>
        <w:t>ПРЕДОСТАВЛЕНИЮ</w:t>
      </w:r>
    </w:p>
    <w:p w14:paraId="1E3719AE" w14:textId="77777777" w:rsidR="00901672" w:rsidRDefault="00901672" w:rsidP="00901672"/>
    <w:p w14:paraId="42E0E08F" w14:textId="77777777" w:rsidR="00901672" w:rsidRDefault="00901672" w:rsidP="00901672">
      <w:r>
        <w:rPr>
          <w:rFonts w:hint="eastAsia"/>
        </w:rPr>
        <w:t>ГОСУДАРСТВЕННЫХ</w:t>
      </w:r>
      <w:r>
        <w:t xml:space="preserve"> </w:t>
      </w:r>
      <w:r>
        <w:rPr>
          <w:rFonts w:hint="eastAsia"/>
        </w:rPr>
        <w:t>УСЛУГ</w:t>
      </w:r>
    </w:p>
    <w:p w14:paraId="48139834" w14:textId="77777777" w:rsidR="00901672" w:rsidRDefault="00901672" w:rsidP="00901672"/>
    <w:p w14:paraId="32C2DCF5" w14:textId="77777777" w:rsidR="00901672" w:rsidRDefault="00901672" w:rsidP="00901672">
      <w:r>
        <w:rPr>
          <w:rFonts w:hint="eastAsia"/>
        </w:rPr>
        <w:t>§</w:t>
      </w:r>
      <w:r>
        <w:t xml:space="preserve"> 2.1. </w:t>
      </w:r>
      <w:r>
        <w:rPr>
          <w:rFonts w:hint="eastAsia"/>
        </w:rPr>
        <w:t>Особенности</w:t>
      </w:r>
      <w:r>
        <w:t xml:space="preserve"> </w:t>
      </w:r>
      <w:r>
        <w:rPr>
          <w:rFonts w:hint="eastAsia"/>
        </w:rPr>
        <w:t>оптимизации</w:t>
      </w:r>
      <w:r>
        <w:t xml:space="preserve"> </w:t>
      </w:r>
      <w:r>
        <w:rPr>
          <w:rFonts w:hint="eastAsia"/>
        </w:rPr>
        <w:t>услуг</w:t>
      </w:r>
      <w:r>
        <w:t xml:space="preserve">, </w:t>
      </w:r>
      <w:r>
        <w:rPr>
          <w:rFonts w:hint="eastAsia"/>
        </w:rPr>
        <w:t>которые</w:t>
      </w:r>
      <w:r>
        <w:t xml:space="preserve"> </w:t>
      </w:r>
      <w:r>
        <w:rPr>
          <w:rFonts w:hint="eastAsia"/>
        </w:rPr>
        <w:t>явля</w:t>
      </w:r>
      <w:r>
        <w:rPr>
          <w:rFonts w:hint="eastAsia"/>
        </w:rPr>
        <w:lastRenderedPageBreak/>
        <w:t>ются</w:t>
      </w:r>
      <w:r>
        <w:t xml:space="preserve"> </w:t>
      </w:r>
      <w:r>
        <w:rPr>
          <w:rFonts w:hint="eastAsia"/>
        </w:rPr>
        <w:t>необходимыми</w:t>
      </w:r>
    </w:p>
    <w:p w14:paraId="78A36337" w14:textId="77777777" w:rsidR="00901672" w:rsidRDefault="00901672" w:rsidP="00901672"/>
    <w:p w14:paraId="2F22285F" w14:textId="77777777" w:rsidR="00901672" w:rsidRDefault="00901672" w:rsidP="00901672">
      <w:r>
        <w:rPr>
          <w:rFonts w:hint="eastAsia"/>
        </w:rPr>
        <w:t>и</w:t>
      </w:r>
      <w:r>
        <w:t xml:space="preserve"> </w:t>
      </w:r>
      <w:r>
        <w:rPr>
          <w:rFonts w:hint="eastAsia"/>
        </w:rPr>
        <w:t>обязательными</w:t>
      </w:r>
      <w:r>
        <w:t xml:space="preserve"> </w:t>
      </w:r>
      <w:r>
        <w:rPr>
          <w:rFonts w:hint="eastAsia"/>
        </w:rPr>
        <w:t>для</w:t>
      </w:r>
      <w:r>
        <w:t xml:space="preserve"> </w:t>
      </w:r>
      <w:r>
        <w:rPr>
          <w:rFonts w:hint="eastAsia"/>
        </w:rPr>
        <w:t>предоставления</w:t>
      </w:r>
      <w:r>
        <w:t xml:space="preserve"> </w:t>
      </w:r>
      <w:r>
        <w:rPr>
          <w:rFonts w:hint="eastAsia"/>
        </w:rPr>
        <w:t>государственных</w:t>
      </w:r>
      <w:r>
        <w:t xml:space="preserve"> </w:t>
      </w:r>
      <w:r>
        <w:rPr>
          <w:rFonts w:hint="eastAsia"/>
        </w:rPr>
        <w:t>услуг</w:t>
      </w:r>
    </w:p>
    <w:p w14:paraId="4C7393DC" w14:textId="77777777" w:rsidR="00901672" w:rsidRDefault="00901672" w:rsidP="00901672"/>
    <w:p w14:paraId="08FC467A" w14:textId="77777777" w:rsidR="00901672" w:rsidRDefault="00901672" w:rsidP="00901672">
      <w:r>
        <w:rPr>
          <w:rFonts w:hint="eastAsia"/>
        </w:rPr>
        <w:t>§</w:t>
      </w:r>
      <w:r>
        <w:t xml:space="preserve"> 2.2. </w:t>
      </w:r>
      <w:r>
        <w:rPr>
          <w:rFonts w:hint="eastAsia"/>
        </w:rPr>
        <w:t>Административно</w:t>
      </w:r>
      <w:r>
        <w:t>-</w:t>
      </w:r>
      <w:r>
        <w:rPr>
          <w:rFonts w:hint="eastAsia"/>
        </w:rPr>
        <w:t>процедурная</w:t>
      </w:r>
      <w:r>
        <w:t xml:space="preserve"> </w:t>
      </w:r>
      <w:r>
        <w:rPr>
          <w:rFonts w:hint="eastAsia"/>
        </w:rPr>
        <w:t>регламентация</w:t>
      </w:r>
      <w:r>
        <w:t xml:space="preserve"> </w:t>
      </w:r>
      <w:r>
        <w:rPr>
          <w:rFonts w:hint="eastAsia"/>
        </w:rPr>
        <w:t>предоставления</w:t>
      </w:r>
    </w:p>
    <w:p w14:paraId="51286AD8" w14:textId="77777777" w:rsidR="00901672" w:rsidRDefault="00901672" w:rsidP="00901672"/>
    <w:p w14:paraId="1697C6F9" w14:textId="77777777" w:rsidR="00901672" w:rsidRDefault="00901672" w:rsidP="00901672">
      <w:r>
        <w:rPr>
          <w:rFonts w:hint="eastAsia"/>
        </w:rPr>
        <w:t>государственных</w:t>
      </w:r>
      <w:r>
        <w:t xml:space="preserve"> </w:t>
      </w:r>
      <w:r>
        <w:rPr>
          <w:rFonts w:hint="eastAsia"/>
        </w:rPr>
        <w:t>услуг</w:t>
      </w:r>
      <w:r>
        <w:t xml:space="preserve"> </w:t>
      </w:r>
      <w:r>
        <w:rPr>
          <w:rFonts w:hint="eastAsia"/>
        </w:rPr>
        <w:t>по</w:t>
      </w:r>
      <w:r>
        <w:t xml:space="preserve"> </w:t>
      </w:r>
      <w:r>
        <w:rPr>
          <w:rFonts w:hint="eastAsia"/>
        </w:rPr>
        <w:t>принципу</w:t>
      </w:r>
      <w:r>
        <w:t xml:space="preserve"> </w:t>
      </w:r>
      <w:r>
        <w:rPr>
          <w:rFonts w:hint="eastAsia"/>
        </w:rPr>
        <w:t>«</w:t>
      </w:r>
      <w:r>
        <w:rPr>
          <w:rFonts w:hint="eastAsia"/>
        </w:rPr>
        <w:t>одного</w:t>
      </w:r>
      <w:r>
        <w:t xml:space="preserve"> </w:t>
      </w:r>
      <w:r>
        <w:rPr>
          <w:rFonts w:hint="eastAsia"/>
        </w:rPr>
        <w:t>окна</w:t>
      </w:r>
      <w:r>
        <w:rPr>
          <w:rFonts w:hint="eastAsia"/>
        </w:rPr>
        <w:t>»</w:t>
      </w:r>
    </w:p>
    <w:p w14:paraId="57B90484" w14:textId="77777777" w:rsidR="00901672" w:rsidRDefault="00901672" w:rsidP="00901672"/>
    <w:p w14:paraId="6FEF0F6C" w14:textId="77777777" w:rsidR="00901672" w:rsidRDefault="00901672" w:rsidP="00901672">
      <w:r>
        <w:rPr>
          <w:rFonts w:hint="eastAsia"/>
        </w:rPr>
        <w:t>§</w:t>
      </w:r>
      <w:r>
        <w:t xml:space="preserve"> 2.3. </w:t>
      </w:r>
      <w:r>
        <w:rPr>
          <w:rFonts w:hint="eastAsia"/>
        </w:rPr>
        <w:t>Совершенствование</w:t>
      </w:r>
      <w:r>
        <w:t xml:space="preserve"> </w:t>
      </w:r>
      <w:r>
        <w:rPr>
          <w:rFonts w:hint="eastAsia"/>
        </w:rPr>
        <w:t>процедур</w:t>
      </w:r>
      <w:r>
        <w:t xml:space="preserve"> </w:t>
      </w:r>
      <w:r>
        <w:rPr>
          <w:rFonts w:hint="eastAsia"/>
        </w:rPr>
        <w:t>административно</w:t>
      </w:r>
      <w:r>
        <w:t>-</w:t>
      </w:r>
      <w:r>
        <w:rPr>
          <w:rFonts w:hint="eastAsia"/>
        </w:rPr>
        <w:t>правовой</w:t>
      </w:r>
      <w:r>
        <w:t xml:space="preserve"> </w:t>
      </w:r>
      <w:r>
        <w:rPr>
          <w:rFonts w:hint="eastAsia"/>
        </w:rPr>
        <w:t>защиты</w:t>
      </w:r>
      <w:r>
        <w:t xml:space="preserve"> </w:t>
      </w:r>
      <w:r>
        <w:rPr>
          <w:rFonts w:hint="eastAsia"/>
        </w:rPr>
        <w:t>прав</w:t>
      </w:r>
      <w:r>
        <w:t xml:space="preserve"> </w:t>
      </w:r>
      <w:r>
        <w:rPr>
          <w:rFonts w:hint="eastAsia"/>
        </w:rPr>
        <w:t>и</w:t>
      </w:r>
      <w:r>
        <w:t xml:space="preserve"> </w:t>
      </w:r>
      <w:r>
        <w:rPr>
          <w:rFonts w:hint="eastAsia"/>
        </w:rPr>
        <w:t>законных</w:t>
      </w:r>
      <w:r>
        <w:t xml:space="preserve"> </w:t>
      </w:r>
      <w:r>
        <w:rPr>
          <w:rFonts w:hint="eastAsia"/>
        </w:rPr>
        <w:t>интересов</w:t>
      </w:r>
      <w:r>
        <w:t xml:space="preserve"> </w:t>
      </w:r>
      <w:r>
        <w:rPr>
          <w:rFonts w:hint="eastAsia"/>
        </w:rPr>
        <w:t>заявителей</w:t>
      </w:r>
      <w:r>
        <w:t xml:space="preserve"> </w:t>
      </w:r>
      <w:r>
        <w:rPr>
          <w:rFonts w:hint="eastAsia"/>
        </w:rPr>
        <w:t>в</w:t>
      </w:r>
      <w:r>
        <w:t xml:space="preserve"> </w:t>
      </w:r>
      <w:r>
        <w:rPr>
          <w:rFonts w:hint="eastAsia"/>
        </w:rPr>
        <w:t>сфере</w:t>
      </w:r>
      <w:r>
        <w:t xml:space="preserve"> </w:t>
      </w:r>
      <w:r>
        <w:rPr>
          <w:rFonts w:hint="eastAsia"/>
        </w:rPr>
        <w:t>предоставления</w:t>
      </w:r>
    </w:p>
    <w:p w14:paraId="412F8969" w14:textId="77777777" w:rsidR="00901672" w:rsidRDefault="00901672" w:rsidP="00901672"/>
    <w:p w14:paraId="57B75FA1" w14:textId="77777777" w:rsidR="00901672" w:rsidRDefault="00901672" w:rsidP="00901672">
      <w:r>
        <w:rPr>
          <w:rFonts w:hint="eastAsia"/>
        </w:rPr>
        <w:t>государственных</w:t>
      </w:r>
      <w:r>
        <w:t xml:space="preserve"> </w:t>
      </w:r>
      <w:r>
        <w:rPr>
          <w:rFonts w:hint="eastAsia"/>
        </w:rPr>
        <w:t>услуг</w:t>
      </w:r>
    </w:p>
    <w:p w14:paraId="30DC7F34" w14:textId="77777777" w:rsidR="00901672" w:rsidRDefault="00901672" w:rsidP="00901672"/>
    <w:p w14:paraId="1608ADF5" w14:textId="77777777" w:rsidR="00901672" w:rsidRDefault="00901672" w:rsidP="00901672">
      <w:r>
        <w:rPr>
          <w:rFonts w:hint="eastAsia"/>
        </w:rPr>
        <w:t>ЗАКЛЮЧЕНИЕ</w:t>
      </w:r>
    </w:p>
    <w:p w14:paraId="66064F17" w14:textId="77777777" w:rsidR="00901672" w:rsidRDefault="00901672" w:rsidP="00901672"/>
    <w:p w14:paraId="088BBC06" w14:textId="1B152350" w:rsidR="00901672" w:rsidRPr="00901672" w:rsidRDefault="00901672" w:rsidP="00901672">
      <w:r>
        <w:rPr>
          <w:rFonts w:hint="eastAsia"/>
        </w:rPr>
        <w:t>СПИСОК</w:t>
      </w:r>
      <w:r>
        <w:t xml:space="preserve"> </w:t>
      </w:r>
      <w:r>
        <w:rPr>
          <w:rFonts w:hint="eastAsia"/>
        </w:rPr>
        <w:t>ЛИТЕРАТУРЫ</w:t>
      </w:r>
    </w:p>
    <w:sectPr w:rsidR="00901672" w:rsidRPr="00901672" w:rsidSect="006502A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49199" w14:textId="77777777" w:rsidR="006502A6" w:rsidRDefault="006502A6">
      <w:pPr>
        <w:spacing w:after="0" w:line="240" w:lineRule="auto"/>
      </w:pPr>
      <w:r>
        <w:separator/>
      </w:r>
    </w:p>
  </w:endnote>
  <w:endnote w:type="continuationSeparator" w:id="0">
    <w:p w14:paraId="6D626201" w14:textId="77777777" w:rsidR="006502A6" w:rsidRDefault="00650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96315" w14:textId="77777777" w:rsidR="006502A6" w:rsidRDefault="006502A6"/>
    <w:p w14:paraId="127AE563" w14:textId="77777777" w:rsidR="006502A6" w:rsidRDefault="006502A6"/>
    <w:p w14:paraId="0FBEC8C1" w14:textId="77777777" w:rsidR="006502A6" w:rsidRDefault="006502A6"/>
    <w:p w14:paraId="25285A06" w14:textId="77777777" w:rsidR="006502A6" w:rsidRDefault="006502A6"/>
    <w:p w14:paraId="18125DB7" w14:textId="77777777" w:rsidR="006502A6" w:rsidRDefault="006502A6"/>
    <w:p w14:paraId="13A1FE8A" w14:textId="77777777" w:rsidR="006502A6" w:rsidRDefault="006502A6"/>
    <w:p w14:paraId="48AEAB6E" w14:textId="77777777" w:rsidR="006502A6" w:rsidRDefault="006502A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351FF1C" wp14:editId="2BB4D85F">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213BD" w14:textId="77777777" w:rsidR="006502A6" w:rsidRDefault="006502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51FF1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C8213BD" w14:textId="77777777" w:rsidR="006502A6" w:rsidRDefault="006502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FF376BF" w14:textId="77777777" w:rsidR="006502A6" w:rsidRDefault="006502A6"/>
    <w:p w14:paraId="6A1F6AC8" w14:textId="77777777" w:rsidR="006502A6" w:rsidRDefault="006502A6"/>
    <w:p w14:paraId="52505BFD" w14:textId="77777777" w:rsidR="006502A6" w:rsidRDefault="006502A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3DD9073" wp14:editId="75FB60B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DBA61E" w14:textId="77777777" w:rsidR="006502A6" w:rsidRDefault="006502A6"/>
                          <w:p w14:paraId="2B80C456" w14:textId="77777777" w:rsidR="006502A6" w:rsidRDefault="006502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DD907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EDBA61E" w14:textId="77777777" w:rsidR="006502A6" w:rsidRDefault="006502A6"/>
                    <w:p w14:paraId="2B80C456" w14:textId="77777777" w:rsidR="006502A6" w:rsidRDefault="006502A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FE5D0E0" w14:textId="77777777" w:rsidR="006502A6" w:rsidRDefault="006502A6"/>
    <w:p w14:paraId="5E8B04A7" w14:textId="77777777" w:rsidR="006502A6" w:rsidRDefault="006502A6">
      <w:pPr>
        <w:rPr>
          <w:sz w:val="2"/>
          <w:szCs w:val="2"/>
        </w:rPr>
      </w:pPr>
    </w:p>
    <w:p w14:paraId="163E6E6F" w14:textId="77777777" w:rsidR="006502A6" w:rsidRDefault="006502A6"/>
    <w:p w14:paraId="741F6426" w14:textId="77777777" w:rsidR="006502A6" w:rsidRDefault="006502A6">
      <w:pPr>
        <w:spacing w:after="0" w:line="240" w:lineRule="auto"/>
      </w:pPr>
    </w:p>
  </w:footnote>
  <w:footnote w:type="continuationSeparator" w:id="0">
    <w:p w14:paraId="793E191B" w14:textId="77777777" w:rsidR="006502A6" w:rsidRDefault="00650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2A6"/>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4B"/>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3936</TotalTime>
  <Pages>2</Pages>
  <Words>175</Words>
  <Characters>1001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563</cp:revision>
  <cp:lastPrinted>2009-02-06T05:36:00Z</cp:lastPrinted>
  <dcterms:created xsi:type="dcterms:W3CDTF">2024-04-09T10:20:00Z</dcterms:created>
  <dcterms:modified xsi:type="dcterms:W3CDTF">2024-04-13T20:47:00Z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