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2DB2F"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hint="eastAsia"/>
          <w:b/>
          <w:bCs/>
          <w:color w:val="222222"/>
          <w:sz w:val="21"/>
          <w:szCs w:val="21"/>
        </w:rPr>
        <w:t>Салахетдинова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Ольга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Яковлевна</w:t>
      </w:r>
      <w:r w:rsidRPr="00D37436">
        <w:rPr>
          <w:rFonts w:ascii="Helvetica" w:hAnsi="Helvetica" w:cs="Helvetica"/>
          <w:b/>
          <w:bCs/>
          <w:color w:val="222222"/>
          <w:sz w:val="21"/>
          <w:szCs w:val="21"/>
        </w:rPr>
        <w:t>.</w:t>
      </w:r>
    </w:p>
    <w:p w14:paraId="75FF4169"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hint="eastAsia"/>
          <w:b/>
          <w:bCs/>
          <w:color w:val="222222"/>
          <w:sz w:val="21"/>
          <w:szCs w:val="21"/>
        </w:rPr>
        <w:t>Роль</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полиаминов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адаптации</w:t>
      </w:r>
      <w:r w:rsidRPr="00D37436">
        <w:rPr>
          <w:rFonts w:ascii="Helvetica" w:hAnsi="Helvetica" w:cs="Helvetica"/>
          <w:b/>
          <w:bCs/>
          <w:color w:val="222222"/>
          <w:sz w:val="21"/>
          <w:szCs w:val="21"/>
        </w:rPr>
        <w:t xml:space="preserve"> Escherichia coli </w:t>
      </w:r>
      <w:r w:rsidRPr="00D37436">
        <w:rPr>
          <w:rFonts w:ascii="Helvetica" w:hAnsi="Helvetica" w:cs="Helvetica" w:hint="eastAsia"/>
          <w:b/>
          <w:bCs/>
          <w:color w:val="222222"/>
          <w:sz w:val="21"/>
          <w:szCs w:val="21"/>
        </w:rPr>
        <w:t>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различным</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видам</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стресса</w:t>
      </w:r>
      <w:r w:rsidRPr="00D37436">
        <w:rPr>
          <w:rFonts w:ascii="Helvetica" w:hAnsi="Helvetica" w:cs="Helvetica"/>
          <w:b/>
          <w:bCs/>
          <w:color w:val="222222"/>
          <w:sz w:val="21"/>
          <w:szCs w:val="21"/>
        </w:rPr>
        <w:t xml:space="preserve"> : </w:t>
      </w:r>
      <w:r w:rsidRPr="00D37436">
        <w:rPr>
          <w:rFonts w:ascii="Helvetica" w:hAnsi="Helvetica" w:cs="Helvetica" w:hint="eastAsia"/>
          <w:b/>
          <w:bCs/>
          <w:color w:val="222222"/>
          <w:sz w:val="21"/>
          <w:szCs w:val="21"/>
        </w:rPr>
        <w:t>диссертация</w:t>
      </w:r>
      <w:r w:rsidRPr="00D37436">
        <w:rPr>
          <w:rFonts w:ascii="Helvetica" w:hAnsi="Helvetica" w:cs="Helvetica"/>
          <w:b/>
          <w:bCs/>
          <w:color w:val="222222"/>
          <w:sz w:val="21"/>
          <w:szCs w:val="21"/>
        </w:rPr>
        <w:t xml:space="preserve"> ... </w:t>
      </w:r>
      <w:r w:rsidRPr="00D37436">
        <w:rPr>
          <w:rFonts w:ascii="Helvetica" w:hAnsi="Helvetica" w:cs="Helvetica" w:hint="eastAsia"/>
          <w:b/>
          <w:bCs/>
          <w:color w:val="222222"/>
          <w:sz w:val="21"/>
          <w:szCs w:val="21"/>
        </w:rPr>
        <w:t>кандидата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биологических</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наук</w:t>
      </w:r>
      <w:r w:rsidRPr="00D37436">
        <w:rPr>
          <w:rFonts w:ascii="Helvetica" w:hAnsi="Helvetica" w:cs="Helvetica"/>
          <w:b/>
          <w:bCs/>
          <w:color w:val="222222"/>
          <w:sz w:val="21"/>
          <w:szCs w:val="21"/>
        </w:rPr>
        <w:t xml:space="preserve"> : 03.00.07. - </w:t>
      </w:r>
      <w:r w:rsidRPr="00D37436">
        <w:rPr>
          <w:rFonts w:ascii="Helvetica" w:hAnsi="Helvetica" w:cs="Helvetica" w:hint="eastAsia"/>
          <w:b/>
          <w:bCs/>
          <w:color w:val="222222"/>
          <w:sz w:val="21"/>
          <w:szCs w:val="21"/>
        </w:rPr>
        <w:t>Пермь</w:t>
      </w:r>
      <w:r w:rsidRPr="00D37436">
        <w:rPr>
          <w:rFonts w:ascii="Helvetica" w:hAnsi="Helvetica" w:cs="Helvetica"/>
          <w:b/>
          <w:bCs/>
          <w:color w:val="222222"/>
          <w:sz w:val="21"/>
          <w:szCs w:val="21"/>
        </w:rPr>
        <w:t xml:space="preserve">, 1999. - 152 </w:t>
      </w:r>
      <w:r w:rsidRPr="00D37436">
        <w:rPr>
          <w:rFonts w:ascii="Helvetica" w:hAnsi="Helvetica" w:cs="Helvetica" w:hint="eastAsia"/>
          <w:b/>
          <w:bCs/>
          <w:color w:val="222222"/>
          <w:sz w:val="21"/>
          <w:szCs w:val="21"/>
        </w:rPr>
        <w:t>с</w:t>
      </w:r>
      <w:r w:rsidRPr="00D37436">
        <w:rPr>
          <w:rFonts w:ascii="Helvetica" w:hAnsi="Helvetica" w:cs="Helvetica"/>
          <w:b/>
          <w:bCs/>
          <w:color w:val="222222"/>
          <w:sz w:val="21"/>
          <w:szCs w:val="21"/>
        </w:rPr>
        <w:t xml:space="preserve">. : </w:t>
      </w:r>
      <w:r w:rsidRPr="00D37436">
        <w:rPr>
          <w:rFonts w:ascii="Helvetica" w:hAnsi="Helvetica" w:cs="Helvetica" w:hint="eastAsia"/>
          <w:b/>
          <w:bCs/>
          <w:color w:val="222222"/>
          <w:sz w:val="21"/>
          <w:szCs w:val="21"/>
        </w:rPr>
        <w:t>ил</w:t>
      </w:r>
      <w:r w:rsidRPr="00D37436">
        <w:rPr>
          <w:rFonts w:ascii="Helvetica" w:hAnsi="Helvetica" w:cs="Helvetica"/>
          <w:b/>
          <w:bCs/>
          <w:color w:val="222222"/>
          <w:sz w:val="21"/>
          <w:szCs w:val="21"/>
        </w:rPr>
        <w:t>.</w:t>
      </w:r>
    </w:p>
    <w:p w14:paraId="5C7D40D8"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hint="eastAsia"/>
          <w:b/>
          <w:bCs/>
          <w:color w:val="222222"/>
          <w:sz w:val="21"/>
          <w:szCs w:val="21"/>
        </w:rPr>
        <w:t>больше</w:t>
      </w:r>
    </w:p>
    <w:p w14:paraId="4C2D874B"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hint="eastAsia"/>
          <w:b/>
          <w:bCs/>
          <w:color w:val="222222"/>
          <w:sz w:val="21"/>
          <w:szCs w:val="21"/>
        </w:rPr>
        <w:t>Цитаты</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из</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текста</w:t>
      </w:r>
      <w:r w:rsidRPr="00D37436">
        <w:rPr>
          <w:rFonts w:ascii="Helvetica" w:hAnsi="Helvetica" w:cs="Helvetica"/>
          <w:b/>
          <w:bCs/>
          <w:color w:val="222222"/>
          <w:sz w:val="21"/>
          <w:szCs w:val="21"/>
        </w:rPr>
        <w:t>:</w:t>
      </w:r>
    </w:p>
    <w:p w14:paraId="09AC2682"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hint="eastAsia"/>
          <w:b/>
          <w:bCs/>
          <w:color w:val="222222"/>
          <w:sz w:val="21"/>
          <w:szCs w:val="21"/>
        </w:rPr>
        <w:t>стр</w:t>
      </w:r>
      <w:r w:rsidRPr="00D37436">
        <w:rPr>
          <w:rFonts w:ascii="Helvetica" w:hAnsi="Helvetica" w:cs="Helvetica"/>
          <w:b/>
          <w:bCs/>
          <w:color w:val="222222"/>
          <w:sz w:val="21"/>
          <w:szCs w:val="21"/>
        </w:rPr>
        <w:t>. 3</w:t>
      </w:r>
    </w:p>
    <w:p w14:paraId="2C4E1009"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2.11. </w:t>
      </w:r>
      <w:r w:rsidRPr="00D37436">
        <w:rPr>
          <w:rFonts w:ascii="Helvetica" w:hAnsi="Helvetica" w:cs="Helvetica" w:hint="eastAsia"/>
          <w:b/>
          <w:bCs/>
          <w:color w:val="222222"/>
          <w:sz w:val="21"/>
          <w:szCs w:val="21"/>
        </w:rPr>
        <w:t>Статистическая</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обработка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данных</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Глава</w:t>
      </w:r>
      <w:r w:rsidRPr="00D37436">
        <w:rPr>
          <w:rFonts w:ascii="Helvetica" w:hAnsi="Helvetica" w:cs="Helvetica"/>
          <w:b/>
          <w:bCs/>
          <w:color w:val="222222"/>
          <w:sz w:val="21"/>
          <w:szCs w:val="21"/>
        </w:rPr>
        <w:t xml:space="preserve"> 3. </w:t>
      </w:r>
      <w:r w:rsidRPr="00D37436">
        <w:rPr>
          <w:rFonts w:ascii="Helvetica" w:hAnsi="Helvetica" w:cs="Helvetica" w:hint="eastAsia"/>
          <w:b/>
          <w:bCs/>
          <w:color w:val="222222"/>
          <w:sz w:val="21"/>
          <w:szCs w:val="21"/>
        </w:rPr>
        <w:t>Роль</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полиаминов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адаптации</w:t>
      </w:r>
      <w:r w:rsidRPr="00D37436">
        <w:rPr>
          <w:rFonts w:ascii="Helvetica" w:hAnsi="Helvetica" w:cs="Helvetica"/>
          <w:b/>
          <w:bCs/>
          <w:color w:val="222222"/>
          <w:sz w:val="21"/>
          <w:szCs w:val="21"/>
        </w:rPr>
        <w:t xml:space="preserve"> Escherichia </w:t>
      </w:r>
      <w:r w:rsidRPr="00D37436">
        <w:rPr>
          <w:rFonts w:ascii="Helvetica" w:hAnsi="Helvetica" w:cs="Helvetica" w:hint="eastAsia"/>
          <w:b/>
          <w:bCs/>
          <w:color w:val="222222"/>
          <w:sz w:val="21"/>
          <w:szCs w:val="21"/>
        </w:rPr>
        <w:t>соИ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стрессу</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аммонийного</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голодания</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Глава</w:t>
      </w:r>
      <w:r w:rsidRPr="00D37436">
        <w:rPr>
          <w:rFonts w:ascii="Helvetica" w:hAnsi="Helvetica" w:cs="Helvetica"/>
          <w:b/>
          <w:bCs/>
          <w:color w:val="222222"/>
          <w:sz w:val="21"/>
          <w:szCs w:val="21"/>
        </w:rPr>
        <w:t xml:space="preserve"> 4. </w:t>
      </w:r>
      <w:r w:rsidRPr="00D37436">
        <w:rPr>
          <w:rFonts w:ascii="Helvetica" w:hAnsi="Helvetica" w:cs="Helvetica" w:hint="eastAsia"/>
          <w:b/>
          <w:bCs/>
          <w:color w:val="222222"/>
          <w:sz w:val="21"/>
          <w:szCs w:val="21"/>
        </w:rPr>
        <w:t>Роль</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полиаминов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адаптации</w:t>
      </w:r>
      <w:r w:rsidRPr="00D37436">
        <w:rPr>
          <w:rFonts w:ascii="Helvetica" w:hAnsi="Helvetica" w:cs="Helvetica"/>
          <w:b/>
          <w:bCs/>
          <w:color w:val="222222"/>
          <w:sz w:val="21"/>
          <w:szCs w:val="21"/>
        </w:rPr>
        <w:t xml:space="preserve"> Escherichia </w:t>
      </w:r>
      <w:r w:rsidRPr="00D37436">
        <w:rPr>
          <w:rFonts w:ascii="Helvetica" w:hAnsi="Helvetica" w:cs="Helvetica" w:hint="eastAsia"/>
          <w:b/>
          <w:bCs/>
          <w:color w:val="222222"/>
          <w:sz w:val="21"/>
          <w:szCs w:val="21"/>
        </w:rPr>
        <w:t>соН</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тепловому</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шоку</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Глава</w:t>
      </w:r>
      <w:r w:rsidRPr="00D37436">
        <w:rPr>
          <w:rFonts w:ascii="Helvetica" w:hAnsi="Helvetica" w:cs="Helvetica"/>
          <w:b/>
          <w:bCs/>
          <w:color w:val="222222"/>
          <w:sz w:val="21"/>
          <w:szCs w:val="21"/>
        </w:rPr>
        <w:t xml:space="preserve"> 5. </w:t>
      </w:r>
      <w:r w:rsidRPr="00D37436">
        <w:rPr>
          <w:rFonts w:ascii="Helvetica" w:hAnsi="Helvetica" w:cs="Helvetica" w:hint="eastAsia"/>
          <w:b/>
          <w:bCs/>
          <w:color w:val="222222"/>
          <w:sz w:val="21"/>
          <w:szCs w:val="21"/>
        </w:rPr>
        <w:t>Роль</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полиаминов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адаптации</w:t>
      </w:r>
      <w:r w:rsidRPr="00D37436">
        <w:rPr>
          <w:rFonts w:ascii="Helvetica" w:hAnsi="Helvetica" w:cs="Helvetica"/>
          <w:b/>
          <w:bCs/>
          <w:color w:val="222222"/>
          <w:sz w:val="21"/>
          <w:szCs w:val="21"/>
        </w:rPr>
        <w:t xml:space="preserve"> Escherichia </w:t>
      </w:r>
      <w:r w:rsidRPr="00D37436">
        <w:rPr>
          <w:rFonts w:ascii="Helvetica" w:hAnsi="Helvetica" w:cs="Helvetica" w:hint="eastAsia"/>
          <w:b/>
          <w:bCs/>
          <w:color w:val="222222"/>
          <w:sz w:val="21"/>
          <w:szCs w:val="21"/>
        </w:rPr>
        <w:t>соИ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осмотическому</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стрессу</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Глава</w:t>
      </w:r>
      <w:r w:rsidRPr="00D37436">
        <w:rPr>
          <w:rFonts w:ascii="Helvetica" w:hAnsi="Helvetica" w:cs="Helvetica"/>
          <w:b/>
          <w:bCs/>
          <w:color w:val="222222"/>
          <w:sz w:val="21"/>
          <w:szCs w:val="21"/>
        </w:rPr>
        <w:t xml:space="preserve"> 6. </w:t>
      </w:r>
      <w:r w:rsidRPr="00D37436">
        <w:rPr>
          <w:rFonts w:ascii="Helvetica" w:hAnsi="Helvetica" w:cs="Helvetica" w:hint="eastAsia"/>
          <w:b/>
          <w:bCs/>
          <w:color w:val="222222"/>
          <w:sz w:val="21"/>
          <w:szCs w:val="21"/>
        </w:rPr>
        <w:t>Роль</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полиаминов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регуляции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адаптивных</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реакций</w:t>
      </w:r>
      <w:r w:rsidRPr="00D37436">
        <w:rPr>
          <w:rFonts w:ascii="Helvetica" w:hAnsi="Helvetica" w:cs="Helvetica"/>
          <w:b/>
          <w:bCs/>
          <w:color w:val="222222"/>
          <w:sz w:val="21"/>
          <w:szCs w:val="21"/>
        </w:rPr>
        <w:t xml:space="preserve"> Escherichia </w:t>
      </w:r>
      <w:r w:rsidRPr="00D37436">
        <w:rPr>
          <w:rFonts w:ascii="Helvetica" w:hAnsi="Helvetica" w:cs="Helvetica" w:hint="eastAsia"/>
          <w:b/>
          <w:bCs/>
          <w:color w:val="222222"/>
          <w:sz w:val="21"/>
          <w:szCs w:val="21"/>
        </w:rPr>
        <w:t>соИ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на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окислительный</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стресс</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Глава</w:t>
      </w:r>
      <w:r w:rsidRPr="00D37436">
        <w:rPr>
          <w:rFonts w:ascii="Helvetica" w:hAnsi="Helvetica" w:cs="Helvetica"/>
          <w:b/>
          <w:bCs/>
          <w:color w:val="222222"/>
          <w:sz w:val="21"/>
          <w:szCs w:val="21"/>
        </w:rPr>
        <w:t xml:space="preserve"> 7....</w:t>
      </w:r>
    </w:p>
    <w:p w14:paraId="49C9F5B2"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hint="eastAsia"/>
          <w:b/>
          <w:bCs/>
          <w:color w:val="222222"/>
          <w:sz w:val="21"/>
          <w:szCs w:val="21"/>
        </w:rPr>
        <w:t>стр</w:t>
      </w:r>
      <w:r w:rsidRPr="00D37436">
        <w:rPr>
          <w:rFonts w:ascii="Helvetica" w:hAnsi="Helvetica" w:cs="Helvetica"/>
          <w:b/>
          <w:bCs/>
          <w:color w:val="222222"/>
          <w:sz w:val="21"/>
          <w:szCs w:val="21"/>
        </w:rPr>
        <w:t>. 75</w:t>
      </w:r>
    </w:p>
    <w:p w14:paraId="63E391FE"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hint="eastAsia"/>
          <w:b/>
          <w:bCs/>
          <w:color w:val="222222"/>
          <w:sz w:val="21"/>
          <w:szCs w:val="21"/>
        </w:rPr>
        <w:t>этих</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соединений</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регуляции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топологии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ДНК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ключевого</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фактора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адаптации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клеток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стрессовому</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воздействию</w:t>
      </w:r>
      <w:r w:rsidRPr="00D37436">
        <w:rPr>
          <w:rFonts w:ascii="Helvetica" w:hAnsi="Helvetica" w:cs="Helvetica"/>
          <w:b/>
          <w:bCs/>
          <w:color w:val="222222"/>
          <w:sz w:val="21"/>
          <w:szCs w:val="21"/>
        </w:rPr>
        <w:t xml:space="preserve">. 76 </w:t>
      </w:r>
      <w:r w:rsidRPr="00D37436">
        <w:rPr>
          <w:rFonts w:ascii="Helvetica" w:hAnsi="Helvetica" w:cs="Helvetica" w:hint="eastAsia"/>
          <w:b/>
          <w:bCs/>
          <w:color w:val="222222"/>
          <w:sz w:val="21"/>
          <w:szCs w:val="21"/>
        </w:rPr>
        <w:t>Глава</w:t>
      </w:r>
      <w:r w:rsidRPr="00D37436">
        <w:rPr>
          <w:rFonts w:ascii="Helvetica" w:hAnsi="Helvetica" w:cs="Helvetica"/>
          <w:b/>
          <w:bCs/>
          <w:color w:val="222222"/>
          <w:sz w:val="21"/>
          <w:szCs w:val="21"/>
        </w:rPr>
        <w:t xml:space="preserve"> 5. </w:t>
      </w:r>
      <w:r w:rsidRPr="00D37436">
        <w:rPr>
          <w:rFonts w:ascii="Helvetica" w:hAnsi="Helvetica" w:cs="Helvetica" w:hint="eastAsia"/>
          <w:b/>
          <w:bCs/>
          <w:color w:val="222222"/>
          <w:sz w:val="21"/>
          <w:szCs w:val="21"/>
        </w:rPr>
        <w:t>Роль</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полиаминов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адаптации</w:t>
      </w:r>
      <w:r w:rsidRPr="00D37436">
        <w:rPr>
          <w:rFonts w:ascii="Helvetica" w:hAnsi="Helvetica" w:cs="Helvetica"/>
          <w:b/>
          <w:bCs/>
          <w:color w:val="222222"/>
          <w:sz w:val="21"/>
          <w:szCs w:val="21"/>
        </w:rPr>
        <w:t xml:space="preserve"> Escherichia coli </w:t>
      </w:r>
      <w:r w:rsidRPr="00D37436">
        <w:rPr>
          <w:rFonts w:ascii="Helvetica" w:hAnsi="Helvetica" w:cs="Helvetica" w:hint="eastAsia"/>
          <w:b/>
          <w:bCs/>
          <w:color w:val="222222"/>
          <w:sz w:val="21"/>
          <w:szCs w:val="21"/>
        </w:rPr>
        <w:t>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осмотическому</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стрессу</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Одной</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из</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первичных</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реакций</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микроорганизмов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на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осмотический</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шок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можно</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считать</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транспорт</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ионов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калия</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клетку</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который</w:t>
      </w:r>
    </w:p>
    <w:p w14:paraId="2C649F6E" w14:textId="77777777" w:rsidR="00D37436" w:rsidRPr="00D37436" w:rsidRDefault="00D37436" w:rsidP="00D37436">
      <w:pPr>
        <w:rPr>
          <w:rFonts w:ascii="Helvetica" w:hAnsi="Helvetica" w:cs="Helvetica"/>
          <w:b/>
          <w:bCs/>
          <w:color w:val="222222"/>
          <w:sz w:val="21"/>
          <w:szCs w:val="21"/>
        </w:rPr>
      </w:pPr>
    </w:p>
    <w:p w14:paraId="2B4516DA"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hint="eastAsia"/>
          <w:b/>
          <w:bCs/>
          <w:color w:val="222222"/>
          <w:sz w:val="21"/>
          <w:szCs w:val="21"/>
        </w:rPr>
        <w:t>Оглавление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диссертации</w:t>
      </w:r>
    </w:p>
    <w:p w14:paraId="148A8583"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hint="eastAsia"/>
          <w:b/>
          <w:bCs/>
          <w:color w:val="222222"/>
          <w:sz w:val="21"/>
          <w:szCs w:val="21"/>
        </w:rPr>
        <w:t>кандидат</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биологических</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наук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Салахетдинова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Ольга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Яковлевна</w:t>
      </w:r>
    </w:p>
    <w:p w14:paraId="21309DAD"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hint="eastAsia"/>
          <w:b/>
          <w:bCs/>
          <w:color w:val="222222"/>
          <w:sz w:val="21"/>
          <w:szCs w:val="21"/>
        </w:rPr>
        <w:t>ВВЕДЕНИЕ</w:t>
      </w:r>
    </w:p>
    <w:p w14:paraId="611DBA55" w14:textId="77777777" w:rsidR="00D37436" w:rsidRPr="00D37436" w:rsidRDefault="00D37436" w:rsidP="00D37436">
      <w:pPr>
        <w:rPr>
          <w:rFonts w:ascii="Helvetica" w:hAnsi="Helvetica" w:cs="Helvetica"/>
          <w:b/>
          <w:bCs/>
          <w:color w:val="222222"/>
          <w:sz w:val="21"/>
          <w:szCs w:val="21"/>
        </w:rPr>
      </w:pPr>
    </w:p>
    <w:p w14:paraId="4C822977"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hint="eastAsia"/>
          <w:b/>
          <w:bCs/>
          <w:color w:val="222222"/>
          <w:sz w:val="21"/>
          <w:szCs w:val="21"/>
        </w:rPr>
        <w:t>Глава</w:t>
      </w:r>
      <w:r w:rsidRPr="00D37436">
        <w:rPr>
          <w:rFonts w:ascii="Helvetica" w:hAnsi="Helvetica" w:cs="Helvetica"/>
          <w:b/>
          <w:bCs/>
          <w:color w:val="222222"/>
          <w:sz w:val="21"/>
          <w:szCs w:val="21"/>
        </w:rPr>
        <w:t xml:space="preserve"> 1. </w:t>
      </w:r>
      <w:r w:rsidRPr="00D37436">
        <w:rPr>
          <w:rFonts w:ascii="Helvetica" w:hAnsi="Helvetica" w:cs="Helvetica" w:hint="eastAsia"/>
          <w:b/>
          <w:bCs/>
          <w:color w:val="222222"/>
          <w:sz w:val="21"/>
          <w:szCs w:val="21"/>
        </w:rPr>
        <w:t>Обзор</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литературы</w:t>
      </w:r>
    </w:p>
    <w:p w14:paraId="387DAB39" w14:textId="77777777" w:rsidR="00D37436" w:rsidRPr="00D37436" w:rsidRDefault="00D37436" w:rsidP="00D37436">
      <w:pPr>
        <w:rPr>
          <w:rFonts w:ascii="Helvetica" w:hAnsi="Helvetica" w:cs="Helvetica"/>
          <w:b/>
          <w:bCs/>
          <w:color w:val="222222"/>
          <w:sz w:val="21"/>
          <w:szCs w:val="21"/>
        </w:rPr>
      </w:pPr>
    </w:p>
    <w:p w14:paraId="481E8040"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1.1. </w:t>
      </w:r>
      <w:r w:rsidRPr="00D37436">
        <w:rPr>
          <w:rFonts w:ascii="Helvetica" w:hAnsi="Helvetica" w:cs="Helvetica" w:hint="eastAsia"/>
          <w:b/>
          <w:bCs/>
          <w:color w:val="222222"/>
          <w:sz w:val="21"/>
          <w:szCs w:val="21"/>
        </w:rPr>
        <w:t>Основные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механизмы</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регуляции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адаптивного</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ответа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у</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микроорганизмов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w:t>
      </w:r>
      <w:r w:rsidRPr="00D37436">
        <w:rPr>
          <w:rFonts w:ascii="Helvetica" w:hAnsi="Helvetica" w:cs="Helvetica"/>
          <w:b/>
          <w:bCs/>
          <w:color w:val="222222"/>
          <w:sz w:val="21"/>
          <w:szCs w:val="21"/>
        </w:rPr>
        <w:t>.</w:t>
      </w:r>
    </w:p>
    <w:p w14:paraId="552AE938" w14:textId="77777777" w:rsidR="00D37436" w:rsidRPr="00D37436" w:rsidRDefault="00D37436" w:rsidP="00D37436">
      <w:pPr>
        <w:rPr>
          <w:rFonts w:ascii="Helvetica" w:hAnsi="Helvetica" w:cs="Helvetica"/>
          <w:b/>
          <w:bCs/>
          <w:color w:val="222222"/>
          <w:sz w:val="21"/>
          <w:szCs w:val="21"/>
        </w:rPr>
      </w:pPr>
    </w:p>
    <w:p w14:paraId="6A41FE9B"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1.2. </w:t>
      </w:r>
      <w:r w:rsidRPr="00D37436">
        <w:rPr>
          <w:rFonts w:ascii="Helvetica" w:hAnsi="Helvetica" w:cs="Helvetica" w:hint="eastAsia"/>
          <w:b/>
          <w:bCs/>
          <w:color w:val="222222"/>
          <w:sz w:val="21"/>
          <w:szCs w:val="21"/>
        </w:rPr>
        <w:t>Характеристика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ответа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микроорганизмов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на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исчерпание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питательных</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веществ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из</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среды</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роста</w:t>
      </w:r>
    </w:p>
    <w:p w14:paraId="00D1646B" w14:textId="77777777" w:rsidR="00D37436" w:rsidRPr="00D37436" w:rsidRDefault="00D37436" w:rsidP="00D37436">
      <w:pPr>
        <w:rPr>
          <w:rFonts w:ascii="Helvetica" w:hAnsi="Helvetica" w:cs="Helvetica"/>
          <w:b/>
          <w:bCs/>
          <w:color w:val="222222"/>
          <w:sz w:val="21"/>
          <w:szCs w:val="21"/>
        </w:rPr>
      </w:pPr>
    </w:p>
    <w:p w14:paraId="7C0603C1"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1.3. </w:t>
      </w:r>
      <w:r w:rsidRPr="00D37436">
        <w:rPr>
          <w:rFonts w:ascii="Helvetica" w:hAnsi="Helvetica" w:cs="Helvetica" w:hint="eastAsia"/>
          <w:b/>
          <w:bCs/>
          <w:color w:val="222222"/>
          <w:sz w:val="21"/>
          <w:szCs w:val="21"/>
        </w:rPr>
        <w:t>Адаптивные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реакции</w:t>
      </w:r>
      <w:r w:rsidRPr="00D37436">
        <w:rPr>
          <w:rFonts w:ascii="Helvetica" w:hAnsi="Helvetica" w:cs="Helvetica"/>
          <w:b/>
          <w:bCs/>
          <w:color w:val="222222"/>
          <w:sz w:val="21"/>
          <w:szCs w:val="21"/>
        </w:rPr>
        <w:t xml:space="preserve"> Escherichia coli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условиях</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температурного</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шока</w:t>
      </w:r>
    </w:p>
    <w:p w14:paraId="0DCB0DBC" w14:textId="77777777" w:rsidR="00D37436" w:rsidRPr="00D37436" w:rsidRDefault="00D37436" w:rsidP="00D37436">
      <w:pPr>
        <w:rPr>
          <w:rFonts w:ascii="Helvetica" w:hAnsi="Helvetica" w:cs="Helvetica"/>
          <w:b/>
          <w:bCs/>
          <w:color w:val="222222"/>
          <w:sz w:val="21"/>
          <w:szCs w:val="21"/>
        </w:rPr>
      </w:pPr>
    </w:p>
    <w:p w14:paraId="41DAA5A9"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1.4. </w:t>
      </w:r>
      <w:r w:rsidRPr="00D37436">
        <w:rPr>
          <w:rFonts w:ascii="Helvetica" w:hAnsi="Helvetica" w:cs="Helvetica" w:hint="eastAsia"/>
          <w:b/>
          <w:bCs/>
          <w:color w:val="222222"/>
          <w:sz w:val="21"/>
          <w:szCs w:val="21"/>
        </w:rPr>
        <w:t>Адаптивные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реакции</w:t>
      </w:r>
      <w:r w:rsidRPr="00D37436">
        <w:rPr>
          <w:rFonts w:ascii="Helvetica" w:hAnsi="Helvetica" w:cs="Helvetica"/>
          <w:b/>
          <w:bCs/>
          <w:color w:val="222222"/>
          <w:sz w:val="21"/>
          <w:szCs w:val="21"/>
        </w:rPr>
        <w:t xml:space="preserve"> Escherichia coli </w:t>
      </w:r>
      <w:r w:rsidRPr="00D37436">
        <w:rPr>
          <w:rFonts w:ascii="Helvetica" w:hAnsi="Helvetica" w:cs="Helvetica" w:hint="eastAsia"/>
          <w:b/>
          <w:bCs/>
          <w:color w:val="222222"/>
          <w:sz w:val="21"/>
          <w:szCs w:val="21"/>
        </w:rPr>
        <w:t>на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осмотический</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шок</w:t>
      </w:r>
    </w:p>
    <w:p w14:paraId="7C121F5B" w14:textId="77777777" w:rsidR="00D37436" w:rsidRPr="00D37436" w:rsidRDefault="00D37436" w:rsidP="00D37436">
      <w:pPr>
        <w:rPr>
          <w:rFonts w:ascii="Helvetica" w:hAnsi="Helvetica" w:cs="Helvetica"/>
          <w:b/>
          <w:bCs/>
          <w:color w:val="222222"/>
          <w:sz w:val="21"/>
          <w:szCs w:val="21"/>
        </w:rPr>
      </w:pPr>
    </w:p>
    <w:p w14:paraId="5E49D387"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1.5. </w:t>
      </w:r>
      <w:r w:rsidRPr="00D37436">
        <w:rPr>
          <w:rFonts w:ascii="Helvetica" w:hAnsi="Helvetica" w:cs="Helvetica" w:hint="eastAsia"/>
          <w:b/>
          <w:bCs/>
          <w:color w:val="222222"/>
          <w:sz w:val="21"/>
          <w:szCs w:val="21"/>
        </w:rPr>
        <w:t>Особенности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ответа</w:t>
      </w:r>
      <w:r w:rsidRPr="00D37436">
        <w:rPr>
          <w:rFonts w:ascii="Helvetica" w:hAnsi="Helvetica" w:cs="Helvetica"/>
          <w:b/>
          <w:bCs/>
          <w:color w:val="222222"/>
          <w:sz w:val="21"/>
          <w:szCs w:val="21"/>
        </w:rPr>
        <w:t xml:space="preserve"> Escherichia coli </w:t>
      </w:r>
      <w:r w:rsidRPr="00D37436">
        <w:rPr>
          <w:rFonts w:ascii="Helvetica" w:hAnsi="Helvetica" w:cs="Helvetica" w:hint="eastAsia"/>
          <w:b/>
          <w:bCs/>
          <w:color w:val="222222"/>
          <w:sz w:val="21"/>
          <w:szCs w:val="21"/>
        </w:rPr>
        <w:t>на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окислительный</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стресс</w:t>
      </w:r>
    </w:p>
    <w:p w14:paraId="5144CA6B" w14:textId="77777777" w:rsidR="00D37436" w:rsidRPr="00D37436" w:rsidRDefault="00D37436" w:rsidP="00D37436">
      <w:pPr>
        <w:rPr>
          <w:rFonts w:ascii="Helvetica" w:hAnsi="Helvetica" w:cs="Helvetica"/>
          <w:b/>
          <w:bCs/>
          <w:color w:val="222222"/>
          <w:sz w:val="21"/>
          <w:szCs w:val="21"/>
        </w:rPr>
      </w:pPr>
    </w:p>
    <w:p w14:paraId="571645AF"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1.6. </w:t>
      </w:r>
      <w:r w:rsidRPr="00D37436">
        <w:rPr>
          <w:rFonts w:ascii="Helvetica" w:hAnsi="Helvetica" w:cs="Helvetica" w:hint="eastAsia"/>
          <w:b/>
          <w:bCs/>
          <w:color w:val="222222"/>
          <w:sz w:val="21"/>
          <w:szCs w:val="21"/>
        </w:rPr>
        <w:t>Основные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пути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регуляции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пула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полиаминов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клетках</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микроорганизмов</w:t>
      </w:r>
    </w:p>
    <w:p w14:paraId="0C7C2A1C" w14:textId="77777777" w:rsidR="00D37436" w:rsidRPr="00D37436" w:rsidRDefault="00D37436" w:rsidP="00D37436">
      <w:pPr>
        <w:rPr>
          <w:rFonts w:ascii="Helvetica" w:hAnsi="Helvetica" w:cs="Helvetica"/>
          <w:b/>
          <w:bCs/>
          <w:color w:val="222222"/>
          <w:sz w:val="21"/>
          <w:szCs w:val="21"/>
        </w:rPr>
      </w:pPr>
    </w:p>
    <w:p w14:paraId="12683E5B"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1.7. </w:t>
      </w:r>
      <w:r w:rsidRPr="00D37436">
        <w:rPr>
          <w:rFonts w:ascii="Helvetica" w:hAnsi="Helvetica" w:cs="Helvetica" w:hint="eastAsia"/>
          <w:b/>
          <w:bCs/>
          <w:color w:val="222222"/>
          <w:sz w:val="21"/>
          <w:szCs w:val="21"/>
        </w:rPr>
        <w:t>Роль</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полиаминов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регуляции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физиологических</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процессов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у</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микроорганизмов</w:t>
      </w:r>
    </w:p>
    <w:p w14:paraId="442CD5CA" w14:textId="77777777" w:rsidR="00D37436" w:rsidRPr="00D37436" w:rsidRDefault="00D37436" w:rsidP="00D37436">
      <w:pPr>
        <w:rPr>
          <w:rFonts w:ascii="Helvetica" w:hAnsi="Helvetica" w:cs="Helvetica"/>
          <w:b/>
          <w:bCs/>
          <w:color w:val="222222"/>
          <w:sz w:val="21"/>
          <w:szCs w:val="21"/>
        </w:rPr>
      </w:pPr>
    </w:p>
    <w:p w14:paraId="07129116"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hint="eastAsia"/>
          <w:b/>
          <w:bCs/>
          <w:color w:val="222222"/>
          <w:sz w:val="21"/>
          <w:szCs w:val="21"/>
        </w:rPr>
        <w:t>ЭКСПЕРИМЕНТАЛЬНАЯ</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ЧАСТЬ</w:t>
      </w:r>
    </w:p>
    <w:p w14:paraId="6E549F47" w14:textId="77777777" w:rsidR="00D37436" w:rsidRPr="00D37436" w:rsidRDefault="00D37436" w:rsidP="00D37436">
      <w:pPr>
        <w:rPr>
          <w:rFonts w:ascii="Helvetica" w:hAnsi="Helvetica" w:cs="Helvetica"/>
          <w:b/>
          <w:bCs/>
          <w:color w:val="222222"/>
          <w:sz w:val="21"/>
          <w:szCs w:val="21"/>
        </w:rPr>
      </w:pPr>
    </w:p>
    <w:p w14:paraId="3F6F6007"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hint="eastAsia"/>
          <w:b/>
          <w:bCs/>
          <w:color w:val="222222"/>
          <w:sz w:val="21"/>
          <w:szCs w:val="21"/>
        </w:rPr>
        <w:t>Глава</w:t>
      </w:r>
      <w:r w:rsidRPr="00D37436">
        <w:rPr>
          <w:rFonts w:ascii="Helvetica" w:hAnsi="Helvetica" w:cs="Helvetica"/>
          <w:b/>
          <w:bCs/>
          <w:color w:val="222222"/>
          <w:sz w:val="21"/>
          <w:szCs w:val="21"/>
        </w:rPr>
        <w:t xml:space="preserve"> 2. </w:t>
      </w:r>
      <w:r w:rsidRPr="00D37436">
        <w:rPr>
          <w:rFonts w:ascii="Helvetica" w:hAnsi="Helvetica" w:cs="Helvetica" w:hint="eastAsia"/>
          <w:b/>
          <w:bCs/>
          <w:color w:val="222222"/>
          <w:sz w:val="21"/>
          <w:szCs w:val="21"/>
        </w:rPr>
        <w:t>Объект</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методы</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исследований</w:t>
      </w:r>
    </w:p>
    <w:p w14:paraId="2EC3C27D" w14:textId="77777777" w:rsidR="00D37436" w:rsidRPr="00D37436" w:rsidRDefault="00D37436" w:rsidP="00D37436">
      <w:pPr>
        <w:rPr>
          <w:rFonts w:ascii="Helvetica" w:hAnsi="Helvetica" w:cs="Helvetica"/>
          <w:b/>
          <w:bCs/>
          <w:color w:val="222222"/>
          <w:sz w:val="21"/>
          <w:szCs w:val="21"/>
        </w:rPr>
      </w:pPr>
    </w:p>
    <w:p w14:paraId="2708F600"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2.1. </w:t>
      </w:r>
      <w:r w:rsidRPr="00D37436">
        <w:rPr>
          <w:rFonts w:ascii="Helvetica" w:hAnsi="Helvetica" w:cs="Helvetica" w:hint="eastAsia"/>
          <w:b/>
          <w:bCs/>
          <w:color w:val="222222"/>
          <w:sz w:val="21"/>
          <w:szCs w:val="21"/>
        </w:rPr>
        <w:t>Объект</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исследований</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условия</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культивирования</w:t>
      </w:r>
    </w:p>
    <w:p w14:paraId="1DD22782" w14:textId="77777777" w:rsidR="00D37436" w:rsidRPr="00D37436" w:rsidRDefault="00D37436" w:rsidP="00D37436">
      <w:pPr>
        <w:rPr>
          <w:rFonts w:ascii="Helvetica" w:hAnsi="Helvetica" w:cs="Helvetica"/>
          <w:b/>
          <w:bCs/>
          <w:color w:val="222222"/>
          <w:sz w:val="21"/>
          <w:szCs w:val="21"/>
        </w:rPr>
      </w:pPr>
    </w:p>
    <w:p w14:paraId="224260F9"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2.2. </w:t>
      </w:r>
      <w:r w:rsidRPr="00D37436">
        <w:rPr>
          <w:rFonts w:ascii="Helvetica" w:hAnsi="Helvetica" w:cs="Helvetica" w:hint="eastAsia"/>
          <w:b/>
          <w:bCs/>
          <w:color w:val="222222"/>
          <w:sz w:val="21"/>
          <w:szCs w:val="21"/>
        </w:rPr>
        <w:t>Трансформация</w:t>
      </w:r>
      <w:r w:rsidRPr="00D37436">
        <w:rPr>
          <w:rFonts w:ascii="Helvetica" w:hAnsi="Helvetica" w:cs="Helvetica"/>
          <w:b/>
          <w:bCs/>
          <w:color w:val="222222"/>
          <w:sz w:val="21"/>
          <w:szCs w:val="21"/>
        </w:rPr>
        <w:t xml:space="preserve"> Escherichia coli </w:t>
      </w:r>
      <w:r w:rsidRPr="00D37436">
        <w:rPr>
          <w:rFonts w:ascii="Helvetica" w:hAnsi="Helvetica" w:cs="Helvetica" w:hint="eastAsia"/>
          <w:b/>
          <w:bCs/>
          <w:color w:val="222222"/>
          <w:sz w:val="21"/>
          <w:szCs w:val="21"/>
        </w:rPr>
        <w:t>плазмидной</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ДНК</w:t>
      </w:r>
    </w:p>
    <w:p w14:paraId="678EF384" w14:textId="77777777" w:rsidR="00D37436" w:rsidRPr="00D37436" w:rsidRDefault="00D37436" w:rsidP="00D37436">
      <w:pPr>
        <w:rPr>
          <w:rFonts w:ascii="Helvetica" w:hAnsi="Helvetica" w:cs="Helvetica"/>
          <w:b/>
          <w:bCs/>
          <w:color w:val="222222"/>
          <w:sz w:val="21"/>
          <w:szCs w:val="21"/>
        </w:rPr>
      </w:pPr>
    </w:p>
    <w:p w14:paraId="7220FE98"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2.3. </w:t>
      </w:r>
      <w:r w:rsidRPr="00D37436">
        <w:rPr>
          <w:rFonts w:ascii="Helvetica" w:hAnsi="Helvetica" w:cs="Helvetica" w:hint="eastAsia"/>
          <w:b/>
          <w:bCs/>
          <w:color w:val="222222"/>
          <w:sz w:val="21"/>
          <w:szCs w:val="21"/>
        </w:rPr>
        <w:t>Определение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внутриклеточной</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концентрации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адениловых</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нуклеотидов</w:t>
      </w:r>
    </w:p>
    <w:p w14:paraId="76D3FFC8" w14:textId="77777777" w:rsidR="00D37436" w:rsidRPr="00D37436" w:rsidRDefault="00D37436" w:rsidP="00D37436">
      <w:pPr>
        <w:rPr>
          <w:rFonts w:ascii="Helvetica" w:hAnsi="Helvetica" w:cs="Helvetica"/>
          <w:b/>
          <w:bCs/>
          <w:color w:val="222222"/>
          <w:sz w:val="21"/>
          <w:szCs w:val="21"/>
        </w:rPr>
      </w:pPr>
    </w:p>
    <w:p w14:paraId="3E089185"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lastRenderedPageBreak/>
        <w:t xml:space="preserve">2.4. </w:t>
      </w:r>
      <w:r w:rsidRPr="00D37436">
        <w:rPr>
          <w:rFonts w:ascii="Helvetica" w:hAnsi="Helvetica" w:cs="Helvetica" w:hint="eastAsia"/>
          <w:b/>
          <w:bCs/>
          <w:color w:val="222222"/>
          <w:sz w:val="21"/>
          <w:szCs w:val="21"/>
        </w:rPr>
        <w:t>Определение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содержания</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полиаминов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клетке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среде</w:t>
      </w:r>
    </w:p>
    <w:p w14:paraId="69C36A83" w14:textId="77777777" w:rsidR="00D37436" w:rsidRPr="00D37436" w:rsidRDefault="00D37436" w:rsidP="00D37436">
      <w:pPr>
        <w:rPr>
          <w:rFonts w:ascii="Helvetica" w:hAnsi="Helvetica" w:cs="Helvetica"/>
          <w:b/>
          <w:bCs/>
          <w:color w:val="222222"/>
          <w:sz w:val="21"/>
          <w:szCs w:val="21"/>
        </w:rPr>
      </w:pPr>
    </w:p>
    <w:p w14:paraId="08DA2392"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2.5. </w:t>
      </w:r>
      <w:r w:rsidRPr="00D37436">
        <w:rPr>
          <w:rFonts w:ascii="Helvetica" w:hAnsi="Helvetica" w:cs="Helvetica" w:hint="eastAsia"/>
          <w:b/>
          <w:bCs/>
          <w:color w:val="222222"/>
          <w:sz w:val="21"/>
          <w:szCs w:val="21"/>
        </w:rPr>
        <w:t>Определение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активности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орнитиндекарбоксилазы</w:t>
      </w:r>
    </w:p>
    <w:p w14:paraId="339354CF" w14:textId="77777777" w:rsidR="00D37436" w:rsidRPr="00D37436" w:rsidRDefault="00D37436" w:rsidP="00D37436">
      <w:pPr>
        <w:rPr>
          <w:rFonts w:ascii="Helvetica" w:hAnsi="Helvetica" w:cs="Helvetica"/>
          <w:b/>
          <w:bCs/>
          <w:color w:val="222222"/>
          <w:sz w:val="21"/>
          <w:szCs w:val="21"/>
        </w:rPr>
      </w:pPr>
    </w:p>
    <w:p w14:paraId="36294897"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2.6. </w:t>
      </w:r>
      <w:r w:rsidRPr="00D37436">
        <w:rPr>
          <w:rFonts w:ascii="Helvetica" w:hAnsi="Helvetica" w:cs="Helvetica" w:hint="eastAsia"/>
          <w:b/>
          <w:bCs/>
          <w:color w:val="222222"/>
          <w:sz w:val="21"/>
          <w:szCs w:val="21"/>
        </w:rPr>
        <w:t>Определение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активности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диаминоксидазы</w:t>
      </w:r>
    </w:p>
    <w:p w14:paraId="68D295F4" w14:textId="77777777" w:rsidR="00D37436" w:rsidRPr="00D37436" w:rsidRDefault="00D37436" w:rsidP="00D37436">
      <w:pPr>
        <w:rPr>
          <w:rFonts w:ascii="Helvetica" w:hAnsi="Helvetica" w:cs="Helvetica"/>
          <w:b/>
          <w:bCs/>
          <w:color w:val="222222"/>
          <w:sz w:val="21"/>
          <w:szCs w:val="21"/>
        </w:rPr>
      </w:pPr>
    </w:p>
    <w:p w14:paraId="71CFAE52"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2.7. </w:t>
      </w:r>
      <w:r w:rsidRPr="00D37436">
        <w:rPr>
          <w:rFonts w:ascii="Helvetica" w:hAnsi="Helvetica" w:cs="Helvetica" w:hint="eastAsia"/>
          <w:b/>
          <w:bCs/>
          <w:color w:val="222222"/>
          <w:sz w:val="21"/>
          <w:szCs w:val="21"/>
        </w:rPr>
        <w:t>Определение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содержания</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белка</w:t>
      </w:r>
    </w:p>
    <w:p w14:paraId="475F6338" w14:textId="77777777" w:rsidR="00D37436" w:rsidRPr="00D37436" w:rsidRDefault="00D37436" w:rsidP="00D37436">
      <w:pPr>
        <w:rPr>
          <w:rFonts w:ascii="Helvetica" w:hAnsi="Helvetica" w:cs="Helvetica"/>
          <w:b/>
          <w:bCs/>
          <w:color w:val="222222"/>
          <w:sz w:val="21"/>
          <w:szCs w:val="21"/>
        </w:rPr>
      </w:pPr>
    </w:p>
    <w:p w14:paraId="316E36AF"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2.8. </w:t>
      </w:r>
      <w:r w:rsidRPr="00D37436">
        <w:rPr>
          <w:rFonts w:ascii="Helvetica" w:hAnsi="Helvetica" w:cs="Helvetica" w:hint="eastAsia"/>
          <w:b/>
          <w:bCs/>
          <w:color w:val="222222"/>
          <w:sz w:val="21"/>
          <w:szCs w:val="21"/>
        </w:rPr>
        <w:t>Выделение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плазмидной</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ДНК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из</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клеток</w:t>
      </w:r>
      <w:r w:rsidRPr="00D37436">
        <w:rPr>
          <w:rFonts w:ascii="Helvetica" w:hAnsi="Helvetica" w:cs="Helvetica"/>
          <w:b/>
          <w:bCs/>
          <w:color w:val="222222"/>
          <w:sz w:val="21"/>
          <w:szCs w:val="21"/>
        </w:rPr>
        <w:t xml:space="preserve"> Escherichia coli</w:t>
      </w:r>
    </w:p>
    <w:p w14:paraId="6C349B28" w14:textId="77777777" w:rsidR="00D37436" w:rsidRPr="00D37436" w:rsidRDefault="00D37436" w:rsidP="00D37436">
      <w:pPr>
        <w:rPr>
          <w:rFonts w:ascii="Helvetica" w:hAnsi="Helvetica" w:cs="Helvetica"/>
          <w:b/>
          <w:bCs/>
          <w:color w:val="222222"/>
          <w:sz w:val="21"/>
          <w:szCs w:val="21"/>
        </w:rPr>
      </w:pPr>
    </w:p>
    <w:p w14:paraId="39314797"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2.9. </w:t>
      </w:r>
      <w:r w:rsidRPr="00D37436">
        <w:rPr>
          <w:rFonts w:ascii="Helvetica" w:hAnsi="Helvetica" w:cs="Helvetica" w:hint="eastAsia"/>
          <w:b/>
          <w:bCs/>
          <w:color w:val="222222"/>
          <w:sz w:val="21"/>
          <w:szCs w:val="21"/>
        </w:rPr>
        <w:t>Определение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степени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суперспирализации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ДНК</w:t>
      </w:r>
    </w:p>
    <w:p w14:paraId="329441A6" w14:textId="77777777" w:rsidR="00D37436" w:rsidRPr="00D37436" w:rsidRDefault="00D37436" w:rsidP="00D37436">
      <w:pPr>
        <w:rPr>
          <w:rFonts w:ascii="Helvetica" w:hAnsi="Helvetica" w:cs="Helvetica"/>
          <w:b/>
          <w:bCs/>
          <w:color w:val="222222"/>
          <w:sz w:val="21"/>
          <w:szCs w:val="21"/>
        </w:rPr>
      </w:pPr>
    </w:p>
    <w:p w14:paraId="7CA75651"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2.10. </w:t>
      </w:r>
      <w:r w:rsidRPr="00D37436">
        <w:rPr>
          <w:rFonts w:ascii="Helvetica" w:hAnsi="Helvetica" w:cs="Helvetica" w:hint="eastAsia"/>
          <w:b/>
          <w:bCs/>
          <w:color w:val="222222"/>
          <w:sz w:val="21"/>
          <w:szCs w:val="21"/>
        </w:rPr>
        <w:t>Определение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содержания</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ионов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калия</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клетке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среде</w:t>
      </w:r>
    </w:p>
    <w:p w14:paraId="3AA75989" w14:textId="77777777" w:rsidR="00D37436" w:rsidRPr="00D37436" w:rsidRDefault="00D37436" w:rsidP="00D37436">
      <w:pPr>
        <w:rPr>
          <w:rFonts w:ascii="Helvetica" w:hAnsi="Helvetica" w:cs="Helvetica"/>
          <w:b/>
          <w:bCs/>
          <w:color w:val="222222"/>
          <w:sz w:val="21"/>
          <w:szCs w:val="21"/>
        </w:rPr>
      </w:pPr>
    </w:p>
    <w:p w14:paraId="4122BD34"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2.11. </w:t>
      </w:r>
      <w:r w:rsidRPr="00D37436">
        <w:rPr>
          <w:rFonts w:ascii="Helvetica" w:hAnsi="Helvetica" w:cs="Helvetica" w:hint="eastAsia"/>
          <w:b/>
          <w:bCs/>
          <w:color w:val="222222"/>
          <w:sz w:val="21"/>
          <w:szCs w:val="21"/>
        </w:rPr>
        <w:t>Статистическая</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обработка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данных</w:t>
      </w:r>
    </w:p>
    <w:p w14:paraId="6CC144F6" w14:textId="77777777" w:rsidR="00D37436" w:rsidRPr="00D37436" w:rsidRDefault="00D37436" w:rsidP="00D37436">
      <w:pPr>
        <w:rPr>
          <w:rFonts w:ascii="Helvetica" w:hAnsi="Helvetica" w:cs="Helvetica"/>
          <w:b/>
          <w:bCs/>
          <w:color w:val="222222"/>
          <w:sz w:val="21"/>
          <w:szCs w:val="21"/>
        </w:rPr>
      </w:pPr>
    </w:p>
    <w:p w14:paraId="4D7F7FBC"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hint="eastAsia"/>
          <w:b/>
          <w:bCs/>
          <w:color w:val="222222"/>
          <w:sz w:val="21"/>
          <w:szCs w:val="21"/>
        </w:rPr>
        <w:t>Глава</w:t>
      </w:r>
      <w:r w:rsidRPr="00D37436">
        <w:rPr>
          <w:rFonts w:ascii="Helvetica" w:hAnsi="Helvetica" w:cs="Helvetica"/>
          <w:b/>
          <w:bCs/>
          <w:color w:val="222222"/>
          <w:sz w:val="21"/>
          <w:szCs w:val="21"/>
        </w:rPr>
        <w:t xml:space="preserve"> 3. </w:t>
      </w:r>
      <w:r w:rsidRPr="00D37436">
        <w:rPr>
          <w:rFonts w:ascii="Helvetica" w:hAnsi="Helvetica" w:cs="Helvetica" w:hint="eastAsia"/>
          <w:b/>
          <w:bCs/>
          <w:color w:val="222222"/>
          <w:sz w:val="21"/>
          <w:szCs w:val="21"/>
        </w:rPr>
        <w:t>Роль</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полиаминов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адаптации</w:t>
      </w:r>
      <w:r w:rsidRPr="00D37436">
        <w:rPr>
          <w:rFonts w:ascii="Helvetica" w:hAnsi="Helvetica" w:cs="Helvetica"/>
          <w:b/>
          <w:bCs/>
          <w:color w:val="222222"/>
          <w:sz w:val="21"/>
          <w:szCs w:val="21"/>
        </w:rPr>
        <w:t xml:space="preserve"> Escherichia coli </w:t>
      </w:r>
      <w:r w:rsidRPr="00D37436">
        <w:rPr>
          <w:rFonts w:ascii="Helvetica" w:hAnsi="Helvetica" w:cs="Helvetica" w:hint="eastAsia"/>
          <w:b/>
          <w:bCs/>
          <w:color w:val="222222"/>
          <w:sz w:val="21"/>
          <w:szCs w:val="21"/>
        </w:rPr>
        <w:t>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стрессу</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аммонийного</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голодания</w:t>
      </w:r>
    </w:p>
    <w:p w14:paraId="2F543E91" w14:textId="77777777" w:rsidR="00D37436" w:rsidRPr="00D37436" w:rsidRDefault="00D37436" w:rsidP="00D37436">
      <w:pPr>
        <w:rPr>
          <w:rFonts w:ascii="Helvetica" w:hAnsi="Helvetica" w:cs="Helvetica"/>
          <w:b/>
          <w:bCs/>
          <w:color w:val="222222"/>
          <w:sz w:val="21"/>
          <w:szCs w:val="21"/>
        </w:rPr>
      </w:pPr>
    </w:p>
    <w:p w14:paraId="4DF11066"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hint="eastAsia"/>
          <w:b/>
          <w:bCs/>
          <w:color w:val="222222"/>
          <w:sz w:val="21"/>
          <w:szCs w:val="21"/>
        </w:rPr>
        <w:t>Глава</w:t>
      </w:r>
      <w:r w:rsidRPr="00D37436">
        <w:rPr>
          <w:rFonts w:ascii="Helvetica" w:hAnsi="Helvetica" w:cs="Helvetica"/>
          <w:b/>
          <w:bCs/>
          <w:color w:val="222222"/>
          <w:sz w:val="21"/>
          <w:szCs w:val="21"/>
        </w:rPr>
        <w:t xml:space="preserve"> 4. </w:t>
      </w:r>
      <w:r w:rsidRPr="00D37436">
        <w:rPr>
          <w:rFonts w:ascii="Helvetica" w:hAnsi="Helvetica" w:cs="Helvetica" w:hint="eastAsia"/>
          <w:b/>
          <w:bCs/>
          <w:color w:val="222222"/>
          <w:sz w:val="21"/>
          <w:szCs w:val="21"/>
        </w:rPr>
        <w:t>Роль</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полиаминов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адаптации</w:t>
      </w:r>
      <w:r w:rsidRPr="00D37436">
        <w:rPr>
          <w:rFonts w:ascii="Helvetica" w:hAnsi="Helvetica" w:cs="Helvetica"/>
          <w:b/>
          <w:bCs/>
          <w:color w:val="222222"/>
          <w:sz w:val="21"/>
          <w:szCs w:val="21"/>
        </w:rPr>
        <w:t xml:space="preserve"> Escherichia coli </w:t>
      </w:r>
      <w:r w:rsidRPr="00D37436">
        <w:rPr>
          <w:rFonts w:ascii="Helvetica" w:hAnsi="Helvetica" w:cs="Helvetica" w:hint="eastAsia"/>
          <w:b/>
          <w:bCs/>
          <w:color w:val="222222"/>
          <w:sz w:val="21"/>
          <w:szCs w:val="21"/>
        </w:rPr>
        <w:t>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тепловому</w:t>
      </w:r>
    </w:p>
    <w:p w14:paraId="340EFD16" w14:textId="77777777" w:rsidR="00D37436" w:rsidRPr="00D37436" w:rsidRDefault="00D37436" w:rsidP="00D37436">
      <w:pPr>
        <w:rPr>
          <w:rFonts w:ascii="Helvetica" w:hAnsi="Helvetica" w:cs="Helvetica"/>
          <w:b/>
          <w:bCs/>
          <w:color w:val="222222"/>
          <w:sz w:val="21"/>
          <w:szCs w:val="21"/>
        </w:rPr>
      </w:pPr>
    </w:p>
    <w:p w14:paraId="3E0FFB46"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hint="eastAsia"/>
          <w:b/>
          <w:bCs/>
          <w:color w:val="222222"/>
          <w:sz w:val="21"/>
          <w:szCs w:val="21"/>
        </w:rPr>
        <w:t>Глава</w:t>
      </w:r>
      <w:r w:rsidRPr="00D37436">
        <w:rPr>
          <w:rFonts w:ascii="Helvetica" w:hAnsi="Helvetica" w:cs="Helvetica"/>
          <w:b/>
          <w:bCs/>
          <w:color w:val="222222"/>
          <w:sz w:val="21"/>
          <w:szCs w:val="21"/>
        </w:rPr>
        <w:t xml:space="preserve"> 5. </w:t>
      </w:r>
      <w:r w:rsidRPr="00D37436">
        <w:rPr>
          <w:rFonts w:ascii="Helvetica" w:hAnsi="Helvetica" w:cs="Helvetica" w:hint="eastAsia"/>
          <w:b/>
          <w:bCs/>
          <w:color w:val="222222"/>
          <w:sz w:val="21"/>
          <w:szCs w:val="21"/>
        </w:rPr>
        <w:t>Роль</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полиаминов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адаптации</w:t>
      </w:r>
      <w:r w:rsidRPr="00D37436">
        <w:rPr>
          <w:rFonts w:ascii="Helvetica" w:hAnsi="Helvetica" w:cs="Helvetica"/>
          <w:b/>
          <w:bCs/>
          <w:color w:val="222222"/>
          <w:sz w:val="21"/>
          <w:szCs w:val="21"/>
        </w:rPr>
        <w:t xml:space="preserve"> Escherichia coli </w:t>
      </w:r>
      <w:r w:rsidRPr="00D37436">
        <w:rPr>
          <w:rFonts w:ascii="Helvetica" w:hAnsi="Helvetica" w:cs="Helvetica" w:hint="eastAsia"/>
          <w:b/>
          <w:bCs/>
          <w:color w:val="222222"/>
          <w:sz w:val="21"/>
          <w:szCs w:val="21"/>
        </w:rPr>
        <w:t>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осмотическому</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стрессу</w:t>
      </w:r>
    </w:p>
    <w:p w14:paraId="062794CF" w14:textId="77777777" w:rsidR="00D37436" w:rsidRPr="00D37436" w:rsidRDefault="00D37436" w:rsidP="00D37436">
      <w:pPr>
        <w:rPr>
          <w:rFonts w:ascii="Helvetica" w:hAnsi="Helvetica" w:cs="Helvetica"/>
          <w:b/>
          <w:bCs/>
          <w:color w:val="222222"/>
          <w:sz w:val="21"/>
          <w:szCs w:val="21"/>
        </w:rPr>
      </w:pPr>
    </w:p>
    <w:p w14:paraId="37847DA6"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hint="eastAsia"/>
          <w:b/>
          <w:bCs/>
          <w:color w:val="222222"/>
          <w:sz w:val="21"/>
          <w:szCs w:val="21"/>
        </w:rPr>
        <w:t>Глава</w:t>
      </w:r>
      <w:r w:rsidRPr="00D37436">
        <w:rPr>
          <w:rFonts w:ascii="Helvetica" w:hAnsi="Helvetica" w:cs="Helvetica"/>
          <w:b/>
          <w:bCs/>
          <w:color w:val="222222"/>
          <w:sz w:val="21"/>
          <w:szCs w:val="21"/>
        </w:rPr>
        <w:t xml:space="preserve"> 6. </w:t>
      </w:r>
      <w:r w:rsidRPr="00D37436">
        <w:rPr>
          <w:rFonts w:ascii="Helvetica" w:hAnsi="Helvetica" w:cs="Helvetica" w:hint="eastAsia"/>
          <w:b/>
          <w:bCs/>
          <w:color w:val="222222"/>
          <w:sz w:val="21"/>
          <w:szCs w:val="21"/>
        </w:rPr>
        <w:t>Роль</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полиаминов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регуляции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адаптивных</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реакций</w:t>
      </w:r>
    </w:p>
    <w:p w14:paraId="70D528D6" w14:textId="77777777" w:rsidR="00D37436" w:rsidRPr="00D37436" w:rsidRDefault="00D37436" w:rsidP="00D37436">
      <w:pPr>
        <w:rPr>
          <w:rFonts w:ascii="Helvetica" w:hAnsi="Helvetica" w:cs="Helvetica"/>
          <w:b/>
          <w:bCs/>
          <w:color w:val="222222"/>
          <w:sz w:val="21"/>
          <w:szCs w:val="21"/>
        </w:rPr>
      </w:pPr>
    </w:p>
    <w:p w14:paraId="3C8C8A49"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lastRenderedPageBreak/>
        <w:t xml:space="preserve">Escherichia coli </w:t>
      </w:r>
      <w:r w:rsidRPr="00D37436">
        <w:rPr>
          <w:rFonts w:ascii="Helvetica" w:hAnsi="Helvetica" w:cs="Helvetica" w:hint="eastAsia"/>
          <w:b/>
          <w:bCs/>
          <w:color w:val="222222"/>
          <w:sz w:val="21"/>
          <w:szCs w:val="21"/>
        </w:rPr>
        <w:t>на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окислительный</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стресс</w:t>
      </w:r>
    </w:p>
    <w:p w14:paraId="76A1E5C3" w14:textId="77777777" w:rsidR="00D37436" w:rsidRPr="00D37436" w:rsidRDefault="00D37436" w:rsidP="00D37436">
      <w:pPr>
        <w:rPr>
          <w:rFonts w:ascii="Helvetica" w:hAnsi="Helvetica" w:cs="Helvetica"/>
          <w:b/>
          <w:bCs/>
          <w:color w:val="222222"/>
          <w:sz w:val="21"/>
          <w:szCs w:val="21"/>
        </w:rPr>
      </w:pPr>
    </w:p>
    <w:p w14:paraId="3BF8627A"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hint="eastAsia"/>
          <w:b/>
          <w:bCs/>
          <w:color w:val="222222"/>
          <w:sz w:val="21"/>
          <w:szCs w:val="21"/>
        </w:rPr>
        <w:t>Глава</w:t>
      </w:r>
      <w:r w:rsidRPr="00D37436">
        <w:rPr>
          <w:rFonts w:ascii="Helvetica" w:hAnsi="Helvetica" w:cs="Helvetica"/>
          <w:b/>
          <w:bCs/>
          <w:color w:val="222222"/>
          <w:sz w:val="21"/>
          <w:szCs w:val="21"/>
        </w:rPr>
        <w:t xml:space="preserve"> 7. </w:t>
      </w:r>
      <w:r w:rsidRPr="00D37436">
        <w:rPr>
          <w:rFonts w:ascii="Helvetica" w:hAnsi="Helvetica" w:cs="Helvetica" w:hint="eastAsia"/>
          <w:b/>
          <w:bCs/>
          <w:color w:val="222222"/>
          <w:sz w:val="21"/>
          <w:szCs w:val="21"/>
        </w:rPr>
        <w:t>Обсуждение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результатов</w:t>
      </w:r>
    </w:p>
    <w:p w14:paraId="42E6A6E1" w14:textId="77777777" w:rsidR="00D37436" w:rsidRPr="00D37436" w:rsidRDefault="00D37436" w:rsidP="00D37436">
      <w:pPr>
        <w:rPr>
          <w:rFonts w:ascii="Helvetica" w:hAnsi="Helvetica" w:cs="Helvetica"/>
          <w:b/>
          <w:bCs/>
          <w:color w:val="222222"/>
          <w:sz w:val="21"/>
          <w:szCs w:val="21"/>
        </w:rPr>
      </w:pPr>
    </w:p>
    <w:p w14:paraId="259CE74C"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7.1. </w:t>
      </w:r>
      <w:r w:rsidRPr="00D37436">
        <w:rPr>
          <w:rFonts w:ascii="Helvetica" w:hAnsi="Helvetica" w:cs="Helvetica" w:hint="eastAsia"/>
          <w:b/>
          <w:bCs/>
          <w:color w:val="222222"/>
          <w:sz w:val="21"/>
          <w:szCs w:val="21"/>
        </w:rPr>
        <w:t>Полиамины</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как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модуляторы</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топологии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ДНК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процессе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адаптации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аммонийному</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голоданию</w:t>
      </w:r>
    </w:p>
    <w:p w14:paraId="0F62151F" w14:textId="77777777" w:rsidR="00D37436" w:rsidRPr="00D37436" w:rsidRDefault="00D37436" w:rsidP="00D37436">
      <w:pPr>
        <w:rPr>
          <w:rFonts w:ascii="Helvetica" w:hAnsi="Helvetica" w:cs="Helvetica"/>
          <w:b/>
          <w:bCs/>
          <w:color w:val="222222"/>
          <w:sz w:val="21"/>
          <w:szCs w:val="21"/>
        </w:rPr>
      </w:pPr>
    </w:p>
    <w:p w14:paraId="40D0F6D1"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7.2. </w:t>
      </w:r>
      <w:r w:rsidRPr="00D37436">
        <w:rPr>
          <w:rFonts w:ascii="Helvetica" w:hAnsi="Helvetica" w:cs="Helvetica" w:hint="eastAsia"/>
          <w:b/>
          <w:bCs/>
          <w:color w:val="222222"/>
          <w:sz w:val="21"/>
          <w:szCs w:val="21"/>
        </w:rPr>
        <w:t>Механизм</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регуляции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адаптивных</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реакций</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на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тепловой</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шок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при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участии</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полиаминов</w:t>
      </w:r>
    </w:p>
    <w:p w14:paraId="2B997E61" w14:textId="77777777" w:rsidR="00D37436" w:rsidRPr="00D37436" w:rsidRDefault="00D37436" w:rsidP="00D37436">
      <w:pPr>
        <w:rPr>
          <w:rFonts w:ascii="Helvetica" w:hAnsi="Helvetica" w:cs="Helvetica"/>
          <w:b/>
          <w:bCs/>
          <w:color w:val="222222"/>
          <w:sz w:val="21"/>
          <w:szCs w:val="21"/>
        </w:rPr>
      </w:pPr>
    </w:p>
    <w:p w14:paraId="3A920988" w14:textId="77777777" w:rsidR="00D37436" w:rsidRPr="00D37436" w:rsidRDefault="00D37436" w:rsidP="00D37436">
      <w:pPr>
        <w:rPr>
          <w:rFonts w:ascii="Helvetica" w:hAnsi="Helvetica" w:cs="Helvetica"/>
          <w:b/>
          <w:bCs/>
          <w:color w:val="222222"/>
          <w:sz w:val="21"/>
          <w:szCs w:val="21"/>
        </w:rPr>
      </w:pPr>
      <w:r w:rsidRPr="00D37436">
        <w:rPr>
          <w:rFonts w:ascii="Helvetica" w:hAnsi="Helvetica" w:cs="Helvetica"/>
          <w:b/>
          <w:bCs/>
          <w:color w:val="222222"/>
          <w:sz w:val="21"/>
          <w:szCs w:val="21"/>
        </w:rPr>
        <w:t xml:space="preserve">7.3. </w:t>
      </w:r>
      <w:r w:rsidRPr="00D37436">
        <w:rPr>
          <w:rFonts w:ascii="Helvetica" w:hAnsi="Helvetica" w:cs="Helvetica" w:hint="eastAsia"/>
          <w:b/>
          <w:bCs/>
          <w:color w:val="222222"/>
          <w:sz w:val="21"/>
          <w:szCs w:val="21"/>
        </w:rPr>
        <w:t>Вклад</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полиаминов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адаптацию</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к</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осмотическому</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шоку</w:t>
      </w:r>
      <w:r w:rsidRPr="00D37436">
        <w:rPr>
          <w:rFonts w:ascii="Helvetica" w:hAnsi="Helvetica" w:cs="Helvetica"/>
          <w:b/>
          <w:bCs/>
          <w:color w:val="222222"/>
          <w:sz w:val="21"/>
          <w:szCs w:val="21"/>
        </w:rPr>
        <w:t>.</w:t>
      </w:r>
    </w:p>
    <w:p w14:paraId="0F848C63" w14:textId="77777777" w:rsidR="00D37436" w:rsidRPr="00D37436" w:rsidRDefault="00D37436" w:rsidP="00D37436">
      <w:pPr>
        <w:rPr>
          <w:rFonts w:ascii="Helvetica" w:hAnsi="Helvetica" w:cs="Helvetica"/>
          <w:b/>
          <w:bCs/>
          <w:color w:val="222222"/>
          <w:sz w:val="21"/>
          <w:szCs w:val="21"/>
        </w:rPr>
      </w:pPr>
    </w:p>
    <w:p w14:paraId="109CC004" w14:textId="6B0A6D9B" w:rsidR="00484EB4" w:rsidRPr="00D37436" w:rsidRDefault="00D37436" w:rsidP="00D37436">
      <w:r w:rsidRPr="00D37436">
        <w:rPr>
          <w:rFonts w:ascii="Helvetica" w:hAnsi="Helvetica" w:cs="Helvetica"/>
          <w:b/>
          <w:bCs/>
          <w:color w:val="222222"/>
          <w:sz w:val="21"/>
          <w:szCs w:val="21"/>
        </w:rPr>
        <w:t xml:space="preserve">7.4. </w:t>
      </w:r>
      <w:r w:rsidRPr="00D37436">
        <w:rPr>
          <w:rFonts w:ascii="Helvetica" w:hAnsi="Helvetica" w:cs="Helvetica" w:hint="eastAsia"/>
          <w:b/>
          <w:bCs/>
          <w:color w:val="222222"/>
          <w:sz w:val="21"/>
          <w:szCs w:val="21"/>
        </w:rPr>
        <w:t>Участие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полиаминов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в</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настройке</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адаптивного</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ответа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на</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окислительный</w:t>
      </w:r>
      <w:r w:rsidRPr="00D37436">
        <w:rPr>
          <w:rFonts w:ascii="Helvetica" w:hAnsi="Helvetica" w:cs="Helvetica"/>
          <w:b/>
          <w:bCs/>
          <w:color w:val="222222"/>
          <w:sz w:val="21"/>
          <w:szCs w:val="21"/>
        </w:rPr>
        <w:t xml:space="preserve"> </w:t>
      </w:r>
      <w:r w:rsidRPr="00D37436">
        <w:rPr>
          <w:rFonts w:ascii="Helvetica" w:hAnsi="Helvetica" w:cs="Helvetica" w:hint="eastAsia"/>
          <w:b/>
          <w:bCs/>
          <w:color w:val="222222"/>
          <w:sz w:val="21"/>
          <w:szCs w:val="21"/>
        </w:rPr>
        <w:t>стресс</w:t>
      </w:r>
    </w:p>
    <w:sectPr w:rsidR="00484EB4" w:rsidRPr="00D3743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3770D" w14:textId="77777777" w:rsidR="00495BAE" w:rsidRDefault="00495BAE">
      <w:pPr>
        <w:spacing w:after="0" w:line="240" w:lineRule="auto"/>
      </w:pPr>
      <w:r>
        <w:separator/>
      </w:r>
    </w:p>
  </w:endnote>
  <w:endnote w:type="continuationSeparator" w:id="0">
    <w:p w14:paraId="257DE255" w14:textId="77777777" w:rsidR="00495BAE" w:rsidRDefault="00495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A12D" w14:textId="77777777" w:rsidR="00495BAE" w:rsidRDefault="00495BAE"/>
    <w:p w14:paraId="106940A6" w14:textId="77777777" w:rsidR="00495BAE" w:rsidRDefault="00495BAE"/>
    <w:p w14:paraId="30E1D92D" w14:textId="77777777" w:rsidR="00495BAE" w:rsidRDefault="00495BAE"/>
    <w:p w14:paraId="63556804" w14:textId="77777777" w:rsidR="00495BAE" w:rsidRDefault="00495BAE"/>
    <w:p w14:paraId="5E844508" w14:textId="77777777" w:rsidR="00495BAE" w:rsidRDefault="00495BAE"/>
    <w:p w14:paraId="13592D1C" w14:textId="77777777" w:rsidR="00495BAE" w:rsidRDefault="00495BAE"/>
    <w:p w14:paraId="5F243F8C" w14:textId="77777777" w:rsidR="00495BAE" w:rsidRDefault="00495B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C30066" wp14:editId="79F328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9C245" w14:textId="77777777" w:rsidR="00495BAE" w:rsidRDefault="00495B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C300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89C245" w14:textId="77777777" w:rsidR="00495BAE" w:rsidRDefault="00495B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A6B66E" w14:textId="77777777" w:rsidR="00495BAE" w:rsidRDefault="00495BAE"/>
    <w:p w14:paraId="72B141E5" w14:textId="77777777" w:rsidR="00495BAE" w:rsidRDefault="00495BAE"/>
    <w:p w14:paraId="1539E747" w14:textId="77777777" w:rsidR="00495BAE" w:rsidRDefault="00495B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63334C" wp14:editId="78B39F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789EA" w14:textId="77777777" w:rsidR="00495BAE" w:rsidRDefault="00495BAE"/>
                          <w:p w14:paraId="39A2BADD" w14:textId="77777777" w:rsidR="00495BAE" w:rsidRDefault="00495B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6333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E789EA" w14:textId="77777777" w:rsidR="00495BAE" w:rsidRDefault="00495BAE"/>
                    <w:p w14:paraId="39A2BADD" w14:textId="77777777" w:rsidR="00495BAE" w:rsidRDefault="00495B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6A56A6" w14:textId="77777777" w:rsidR="00495BAE" w:rsidRDefault="00495BAE"/>
    <w:p w14:paraId="2F8AFF90" w14:textId="77777777" w:rsidR="00495BAE" w:rsidRDefault="00495BAE">
      <w:pPr>
        <w:rPr>
          <w:sz w:val="2"/>
          <w:szCs w:val="2"/>
        </w:rPr>
      </w:pPr>
    </w:p>
    <w:p w14:paraId="027B0850" w14:textId="77777777" w:rsidR="00495BAE" w:rsidRDefault="00495BAE"/>
    <w:p w14:paraId="44FAA61A" w14:textId="77777777" w:rsidR="00495BAE" w:rsidRDefault="00495BAE">
      <w:pPr>
        <w:spacing w:after="0" w:line="240" w:lineRule="auto"/>
      </w:pPr>
    </w:p>
  </w:footnote>
  <w:footnote w:type="continuationSeparator" w:id="0">
    <w:p w14:paraId="347C3E59" w14:textId="77777777" w:rsidR="00495BAE" w:rsidRDefault="00495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BA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206779</TotalTime>
  <Pages>4</Pages>
  <Words>426</Words>
  <Characters>2430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1682</cp:revision>
  <cp:lastPrinted>2009-02-06T05:36:00Z</cp:lastPrinted>
  <dcterms:created xsi:type="dcterms:W3CDTF">2024-01-07T13:43:00Z</dcterms:created>
  <dcterms:modified xsi:type="dcterms:W3CDTF">2025-11-15T08:45:00Z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