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335795" w:rsidRDefault="00335795" w:rsidP="00335795">
      <w:r w:rsidRPr="002F088E">
        <w:rPr>
          <w:rFonts w:ascii="Times New Roman" w:eastAsia="SimSun" w:hAnsi="Times New Roman" w:cs="Times New Roman"/>
          <w:b/>
          <w:bCs/>
          <w:sz w:val="24"/>
          <w:szCs w:val="24"/>
          <w:lang w:eastAsia="uk-UA" w:bidi="uk-UA"/>
        </w:rPr>
        <w:t xml:space="preserve">Ющук Олександр Віталійович, </w:t>
      </w:r>
      <w:r w:rsidRPr="002F088E">
        <w:rPr>
          <w:rFonts w:ascii="Times New Roman" w:eastAsia="Calibri" w:hAnsi="Times New Roman" w:cs="Times New Roman"/>
          <w:sz w:val="24"/>
          <w:szCs w:val="24"/>
        </w:rPr>
        <w:t>інженер-конструктор, Товариство з обмеженою відповідальністю «АРХІДЕЛЬТА», м. Нетішин, Хмельницька обл.</w:t>
      </w:r>
      <w:r w:rsidRPr="002F088E">
        <w:rPr>
          <w:rFonts w:ascii="Times New Roman" w:eastAsia="Calibri" w:hAnsi="Times New Roman" w:cs="Times New Roman"/>
          <w:sz w:val="24"/>
          <w:szCs w:val="24"/>
          <w:lang w:bidi="uk-UA"/>
        </w:rPr>
        <w:t xml:space="preserve"> Назва ди</w:t>
      </w:r>
      <w:r w:rsidRPr="002F088E">
        <w:rPr>
          <w:rFonts w:ascii="Times New Roman" w:eastAsia="Calibri" w:hAnsi="Times New Roman" w:cs="Times New Roman"/>
          <w:sz w:val="24"/>
          <w:szCs w:val="24"/>
        </w:rPr>
        <w:t>сертації: «Несуча здатність, тріщиностійкість і деформативність нерозрізних залізобетонних балок за дії малоциклових повторних і знакозмінних навантажень».</w:t>
      </w:r>
      <w:r w:rsidRPr="002F088E">
        <w:rPr>
          <w:rFonts w:ascii="Times New Roman" w:eastAsia="Calibri" w:hAnsi="Times New Roman" w:cs="Times New Roman"/>
          <w:sz w:val="24"/>
          <w:szCs w:val="24"/>
          <w:lang w:bidi="uk-UA"/>
        </w:rPr>
        <w:t xml:space="preserve"> Шифр та назва спеціальності </w:t>
      </w:r>
      <w:r w:rsidRPr="002F088E">
        <w:rPr>
          <w:rFonts w:ascii="Times New Roman" w:eastAsia="Times New Roman" w:hAnsi="Times New Roman" w:cs="Times New Roman"/>
          <w:sz w:val="24"/>
          <w:szCs w:val="24"/>
          <w:lang w:eastAsia="ru-RU"/>
        </w:rPr>
        <w:t>–</w:t>
      </w:r>
      <w:r w:rsidRPr="002F088E">
        <w:rPr>
          <w:rFonts w:ascii="Times New Roman" w:eastAsia="Calibri" w:hAnsi="Times New Roman" w:cs="Times New Roman"/>
          <w:sz w:val="24"/>
          <w:szCs w:val="24"/>
          <w:lang w:bidi="uk-UA"/>
        </w:rPr>
        <w:t xml:space="preserve"> 05.23.01 </w:t>
      </w:r>
      <w:r w:rsidRPr="002F088E">
        <w:rPr>
          <w:rFonts w:ascii="Times New Roman" w:eastAsia="Times New Roman" w:hAnsi="Times New Roman" w:cs="Times New Roman"/>
          <w:sz w:val="24"/>
          <w:szCs w:val="24"/>
          <w:lang w:eastAsia="ru-RU"/>
        </w:rPr>
        <w:t>–</w:t>
      </w:r>
      <w:r w:rsidRPr="002F088E">
        <w:rPr>
          <w:rFonts w:ascii="Times New Roman" w:eastAsia="Calibri" w:hAnsi="Times New Roman" w:cs="Times New Roman"/>
          <w:sz w:val="24"/>
          <w:szCs w:val="24"/>
          <w:lang w:bidi="uk-UA"/>
        </w:rPr>
        <w:t xml:space="preserve"> будівельні конструкції, будівлі та споруди. Спецрада К 47.104.06 Національного університету водного господарства та природокористування</w:t>
      </w:r>
    </w:p>
    <w:sectPr w:rsidR="004111C7" w:rsidRPr="003357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335795" w:rsidRPr="003357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32711-6763-4649-8D88-7F103750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2021-04-03T22:00:00Z</dcterms:created>
  <dcterms:modified xsi:type="dcterms:W3CDTF">2021-04-04T12:46:00Z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