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Меженська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Олена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Володимирівна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Назва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дисертаційної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роботи</w:t>
      </w:r>
      <w:r w:rsidRPr="00610428">
        <w:rPr>
          <w:rFonts w:ascii="Verdana" w:hAnsi="Verdana"/>
          <w:b/>
          <w:color w:val="000000"/>
          <w:shd w:val="clear" w:color="auto" w:fill="FFFFFF"/>
          <w:lang w:val="uk-UA"/>
        </w:rPr>
        <w:t>: "</w:t>
      </w: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ЯВИЩЕ</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p>
    <w:p w:rsidR="00610428" w:rsidRPr="00610428" w:rsidRDefault="00610428" w:rsidP="00610428">
      <w:pPr>
        <w:rPr>
          <w:rFonts w:ascii="Verdana" w:hAnsi="Verdana"/>
          <w:b/>
          <w:color w:val="000000"/>
          <w:shd w:val="clear" w:color="auto" w:fill="FFFFFF"/>
          <w:lang w:val="uk-UA"/>
        </w:rPr>
      </w:pPr>
    </w:p>
    <w:p w:rsidR="00610428" w:rsidRPr="00610428" w:rsidRDefault="00610428" w:rsidP="00610428">
      <w:pPr>
        <w:rPr>
          <w:rFonts w:ascii="Verdana" w:hAnsi="Verdana"/>
          <w:b/>
          <w:color w:val="000000"/>
          <w:shd w:val="clear" w:color="auto" w:fill="FFFFFF"/>
          <w:lang w:val="uk-UA"/>
        </w:rPr>
      </w:pPr>
    </w:p>
    <w:p w:rsidR="00610428" w:rsidRPr="00610428" w:rsidRDefault="00610428" w:rsidP="00610428">
      <w:pPr>
        <w:rPr>
          <w:rFonts w:ascii="Verdana" w:hAnsi="Verdana"/>
          <w:b/>
          <w:color w:val="000000"/>
          <w:shd w:val="clear" w:color="auto" w:fill="FFFFFF"/>
          <w:lang w:val="uk-UA"/>
        </w:rPr>
      </w:pP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Міністерство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освіти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України</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Київський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національний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університет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імені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Тараса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Швченка</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правах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рукопису</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МЕЖЕНСЬКА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ОЛЕНА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ВОЛОДИМИРІВНА</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УДК</w:t>
      </w:r>
      <w:r w:rsidRPr="00610428">
        <w:rPr>
          <w:rFonts w:ascii="Verdana" w:hAnsi="Verdana"/>
          <w:b/>
          <w:color w:val="000000"/>
          <w:shd w:val="clear" w:color="auto" w:fill="FFFFFF"/>
          <w:lang w:val="uk-UA"/>
        </w:rPr>
        <w:t xml:space="preserve"> 323.27</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ЯВИЩЕ</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23.00.02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інститути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процеси</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Дисертація</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здобуття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ступеня</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кандидата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керівник</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Салтовський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Олександр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Іванович</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доктор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професор</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Київ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2016</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2</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ЗМІСТ</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ВСТУП……………………………………………………………………………………</w:t>
      </w:r>
      <w:r w:rsidRPr="00610428">
        <w:rPr>
          <w:rFonts w:ascii="Verdana" w:hAnsi="Verdana"/>
          <w:b/>
          <w:color w:val="000000"/>
          <w:shd w:val="clear" w:color="auto" w:fill="FFFFFF"/>
          <w:lang w:val="uk-UA"/>
        </w:rPr>
        <w:t>.3</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РОЗДІЛ</w:t>
      </w:r>
      <w:r w:rsidRPr="00610428">
        <w:rPr>
          <w:rFonts w:ascii="Verdana" w:hAnsi="Verdana"/>
          <w:b/>
          <w:color w:val="000000"/>
          <w:shd w:val="clear" w:color="auto" w:fill="FFFFFF"/>
          <w:lang w:val="uk-UA"/>
        </w:rPr>
        <w:t xml:space="preserve"> 1. </w:t>
      </w:r>
      <w:r w:rsidRPr="00610428">
        <w:rPr>
          <w:rFonts w:ascii="Verdana" w:hAnsi="Verdana" w:hint="eastAsia"/>
          <w:b/>
          <w:color w:val="000000"/>
          <w:shd w:val="clear" w:color="auto" w:fill="FFFFFF"/>
          <w:lang w:val="uk-UA"/>
        </w:rPr>
        <w:t>ТЕОРЕТИЧНІ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ЗАСАДИ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.11</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Висновки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розділу</w:t>
      </w:r>
      <w:r w:rsidRPr="00610428">
        <w:rPr>
          <w:rFonts w:ascii="Verdana" w:hAnsi="Verdana"/>
          <w:b/>
          <w:color w:val="000000"/>
          <w:shd w:val="clear" w:color="auto" w:fill="FFFFFF"/>
          <w:lang w:val="uk-UA"/>
        </w:rPr>
        <w:t xml:space="preserve"> 1</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...55</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РОЗДІЛ</w:t>
      </w:r>
      <w:r w:rsidRPr="00610428">
        <w:rPr>
          <w:rFonts w:ascii="Verdana" w:hAnsi="Verdana"/>
          <w:b/>
          <w:color w:val="000000"/>
          <w:shd w:val="clear" w:color="auto" w:fill="FFFFFF"/>
          <w:lang w:val="uk-UA"/>
        </w:rPr>
        <w:t xml:space="preserve"> 2. </w:t>
      </w:r>
      <w:r w:rsidRPr="00610428">
        <w:rPr>
          <w:rFonts w:ascii="Verdana" w:hAnsi="Verdana" w:hint="eastAsia"/>
          <w:b/>
          <w:color w:val="000000"/>
          <w:shd w:val="clear" w:color="auto" w:fill="FFFFFF"/>
          <w:lang w:val="uk-UA"/>
        </w:rPr>
        <w:t>ОСОБЛИВОСТІ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ФОРМИ</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ПОЛІТИЧНОЇ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БОРОТЬБИ…………………………………………………………</w:t>
      </w:r>
      <w:r w:rsidRPr="00610428">
        <w:rPr>
          <w:rFonts w:ascii="Verdana" w:hAnsi="Verdana"/>
          <w:b/>
          <w:color w:val="000000"/>
          <w:shd w:val="clear" w:color="auto" w:fill="FFFFFF"/>
          <w:lang w:val="uk-UA"/>
        </w:rPr>
        <w:t>...57</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Висновки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розділу</w:t>
      </w:r>
      <w:r w:rsidRPr="00610428">
        <w:rPr>
          <w:rFonts w:ascii="Verdana" w:hAnsi="Verdana"/>
          <w:b/>
          <w:color w:val="000000"/>
          <w:shd w:val="clear" w:color="auto" w:fill="FFFFFF"/>
          <w:lang w:val="uk-UA"/>
        </w:rPr>
        <w:t xml:space="preserve"> 2</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.114</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РОЗДІЛ</w:t>
      </w:r>
      <w:r w:rsidRPr="00610428">
        <w:rPr>
          <w:rFonts w:ascii="Verdana" w:hAnsi="Verdana"/>
          <w:b/>
          <w:color w:val="000000"/>
          <w:shd w:val="clear" w:color="auto" w:fill="FFFFFF"/>
          <w:lang w:val="uk-UA"/>
        </w:rPr>
        <w:t xml:space="preserve"> 3. </w:t>
      </w: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РІЗНОВИД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КОНФЛІКТУ…………………………………………………………………………</w:t>
      </w:r>
      <w:r w:rsidRPr="00610428">
        <w:rPr>
          <w:rFonts w:ascii="Verdana" w:hAnsi="Verdana"/>
          <w:b/>
          <w:color w:val="000000"/>
          <w:shd w:val="clear" w:color="auto" w:fill="FFFFFF"/>
          <w:lang w:val="uk-UA"/>
        </w:rPr>
        <w:t>..116</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Висновки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розділу</w:t>
      </w:r>
      <w:r w:rsidRPr="00610428">
        <w:rPr>
          <w:rFonts w:ascii="Verdana" w:hAnsi="Verdana"/>
          <w:b/>
          <w:color w:val="000000"/>
          <w:shd w:val="clear" w:color="auto" w:fill="FFFFFF"/>
          <w:lang w:val="uk-UA"/>
        </w:rPr>
        <w:t xml:space="preserve"> 3</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.169</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ВИСНОВКИ……………………………………………………………………………</w:t>
      </w:r>
      <w:r w:rsidRPr="00610428">
        <w:rPr>
          <w:rFonts w:ascii="Verdana" w:hAnsi="Verdana"/>
          <w:b/>
          <w:color w:val="000000"/>
          <w:shd w:val="clear" w:color="auto" w:fill="FFFFFF"/>
          <w:lang w:val="uk-UA"/>
        </w:rPr>
        <w:t>171</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СПИСОК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ВИКОРИСТАНИХ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ДЖЕРЕЛ…………………………………………</w:t>
      </w:r>
      <w:r w:rsidRPr="00610428">
        <w:rPr>
          <w:rFonts w:ascii="Verdana" w:hAnsi="Verdana"/>
          <w:b/>
          <w:color w:val="000000"/>
          <w:shd w:val="clear" w:color="auto" w:fill="FFFFFF"/>
          <w:lang w:val="uk-UA"/>
        </w:rPr>
        <w:t>...178</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3</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ВСТУП</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Актуальність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життя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зокрема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українського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визначається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складністю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неоднозначністю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процесів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які</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позначаються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загостренням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суперечностей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політичними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конфліктами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активізацією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боротьби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засобом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панування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суспільстві</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зважаючи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сучасному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арсеналі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суб’єктів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наявні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різні</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технології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практики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ненасильницьких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конституційних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способів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захоплення</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відбувається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порушенням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конституційних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норм</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принципів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супроводжується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застосуванням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сили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або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прямою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загрозою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насилля</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залишається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домінуючим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способом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боротьби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сил</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здатні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отримати</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владу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легітимним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шляхом</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зазвичай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сприймається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пейоративна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подія</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злочин</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основ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наслідки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призупиняють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або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відкидають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часі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перспективи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економічного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соціального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розвитку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несуть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загрозу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національній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безпеці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можуть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призвести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втрати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суверенності</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спосіб</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боротьби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передумови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мотиви</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організаторів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склад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засоби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боротьби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наслідки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еволюціонують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разом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розвитком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вимогами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конкретизуються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трансформуються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залежності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соціально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політичних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історичних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обставин</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Термін</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застосовується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оцінки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політичних</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подій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залишається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одним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поширених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неоднозначно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вживаних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науковій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літературі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одним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найбільш</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дискусійних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питань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сфері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політики</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Ступінь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філософсько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політичній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науці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дисонує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рівнем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важливості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для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розуміння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процесів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суспільно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політичних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трансформацій</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сьогодні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українській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науці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відсутні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спеціальні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яких</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розглядалася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проблема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явища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є</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складовою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зумовленого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конфліктного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процесу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призводить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політичних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змін</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4</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Масштаби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різноманітність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технологій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боротьби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набувають</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нових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форм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виходять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міждержавний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рівень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привертають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увагу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сучасних</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закордонних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вітчизняних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дослідників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проблем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неконституційної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числі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Україні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підтверджує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актуальність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Українська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потребує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власного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концептуального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історикополітичного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порівняльного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осмислення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явища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спонукає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необхідності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реінтернації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феномену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перегляду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змісту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даного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поняття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меж</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застосування</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Зазначені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фактори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визначають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актуальність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проблеми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необхідність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пошуку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нових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способів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осмислення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теоретичного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аналізу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явища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політиці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наслідки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визначають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особливості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подальшого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функціонування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зумовило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вибір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дисертаційного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цілі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задачі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також</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логіку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викладення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матеріалу</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Зв’язок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роботи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науковими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програмами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планами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темами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Дисертаційне</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виконане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межах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комплексної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програми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Київського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національного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університету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імені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Тараса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Шевченка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Модернізація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розвитку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України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умовах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світоглядних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процесів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глобалізації</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дослідної</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теми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філософського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факультету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11</w:t>
      </w:r>
      <w:r w:rsidRPr="00610428">
        <w:rPr>
          <w:rFonts w:ascii="Verdana" w:hAnsi="Verdana" w:hint="eastAsia"/>
          <w:b/>
          <w:color w:val="000000"/>
          <w:shd w:val="clear" w:color="auto" w:fill="FFFFFF"/>
          <w:lang w:val="uk-UA"/>
        </w:rPr>
        <w:t>БФ</w:t>
      </w:r>
      <w:r w:rsidRPr="00610428">
        <w:rPr>
          <w:rFonts w:ascii="Verdana" w:hAnsi="Verdana"/>
          <w:b/>
          <w:color w:val="000000"/>
          <w:shd w:val="clear" w:color="auto" w:fill="FFFFFF"/>
          <w:lang w:val="uk-UA"/>
        </w:rPr>
        <w:t xml:space="preserve">041-01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Філософсько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світоглядні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політологічні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аспекти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гуманітарного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розвитку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сучасного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суспільства</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Метою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розкриття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особливостей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явища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Реалізація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поставленої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зумовлює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необхідність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вирішення</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наступних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задач</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визначити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сучасний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стан</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вивчення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явища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політичній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науці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розкрити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систематизувати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концептуальні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підходи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еволюцію</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поглядів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представників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світової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думки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розуміння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сутності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виявити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категоріально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поняттєвий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апарат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явища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з’ясувати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розкрити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зміст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підставі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цього</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запропонувати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уточнене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поняття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5</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визначити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основі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узагальнення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синтезу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існуючих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науці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підходів</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передумови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природу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основні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риси</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виокремити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розкрити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специфічні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ознаки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відрізняють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інших</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прототипічних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форм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боротьби</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систематизувати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наявні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науці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підходи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оцінки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наслідків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державних</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переворотів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розширити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уточнити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зміст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урахуванням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особливостей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розвитку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сучасного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суспільства</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структурувати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розроблені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раніше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типології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основі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синтезу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запропонувати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нову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об’єднану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типологію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урахуванням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більш</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широкого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спектру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критеріїв</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розкрити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особливості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різновиду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конфлікту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невід’ємним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елементом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процесу</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виявити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політико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правові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аспекти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способу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вирішення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конфлікту</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Об’єктом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спосіб</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захоплення</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державної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Предметом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визначення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сутності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особливостей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явища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специфічних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ознак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закономірностей</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здійснення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впливу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процеси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сучасному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суспільстві</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Методи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Дисертаційну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роботу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виконано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засадах</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комплексного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міждисциплінарного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підходу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час</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поряд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загальнонауковими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методами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аналізу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синтезу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індукції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дедукції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порівняння</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аналогії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узагальнення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були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використані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також</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наступні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методи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підходи</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компаративістський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дозволив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різноманітні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підходи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феномена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специфіку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передумов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технологій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здійснення</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різних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етапах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розвитку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структурний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процедурний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підходи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дали</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змогу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проаналізувати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передумови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мотиви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специфіку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прототипічний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підхід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допоміг</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вирізнити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серед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інших</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неконституційних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насильницьких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форм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боротьби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прототипів</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історико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логічний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метод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дав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можливість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простежити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розвиток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досліджуваного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6</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об’єкту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часі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методи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статистичного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дозволили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проаналізувати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інтерпретувати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кількісні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показники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були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представленні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доповідях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проектів</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Політія</w:t>
      </w:r>
      <w:r w:rsidRPr="00610428">
        <w:rPr>
          <w:rFonts w:ascii="Verdana" w:hAnsi="Verdana"/>
          <w:b/>
          <w:color w:val="000000"/>
          <w:shd w:val="clear" w:color="auto" w:fill="FFFFFF"/>
          <w:lang w:val="uk-UA"/>
        </w:rPr>
        <w:t xml:space="preserve"> IV</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(Polity IV)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Барометр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конфліктів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Гейдельбергського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інституту</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досліджень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Всесвітнього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банку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розвитку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використання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системного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методу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розширило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предметне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допомогло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сформувати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цілісну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систему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властивостей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джерел</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чинників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механізмів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здійснення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дало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можливість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розкрити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особливості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специфічного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явища</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Емпірична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база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складається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численних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відкритих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аналітичних</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джерел</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офіційних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нормативних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документів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публікацій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заяв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політиків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вищих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посадових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осіб</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аналітичних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публікацій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даних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експертних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соціологічних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законодавчих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актів</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Наукова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новизна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отриманих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результатів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Дисертаційна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робота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одним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перших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цілісних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проблеми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вітчизняній</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політичній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науці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вперше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систематизовано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теоретичний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фактографічний</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матеріал</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узагальнено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концептуальні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положення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дисертації</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Результати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відображають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новизну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виносяться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захист</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вперше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вітчизняній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науці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комплексно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проаналізовано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систематизовано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концептуальні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підходи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погляди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представників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думки</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щодо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явища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пов’язаного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проблемами</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зміни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Визначено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еволюція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поглядів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сутності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незаконної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пройшла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шлях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міфологічного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раціонально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логічного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релігійних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доктрин</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ідеологічно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пояснення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процесів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розуміння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способу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вирішення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певних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суспільно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політичних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проблем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специфіка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полягає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кардинальній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застосуванням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будь</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яких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засобів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набули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форми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теорії</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ознак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цілісності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системності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природа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розкривається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дослідниками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позицій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структурно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функціонального</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моралістичного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нормативного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антропологічного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системного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компаративіського</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біхевіористського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інституціонального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підходів</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7</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уточнено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зміст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базових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категорій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поглиблюють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розуміння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явища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пояснюють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сутність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запропоновано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авторське</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визначення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неконституційного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способу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захоплення</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чинної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здійснюється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застосуванням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силових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методів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або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погрозою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застосування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насилля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організованою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групою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осіб</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метою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владної</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структури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режиму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чи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системи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цілому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інтересах</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соціально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значущого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сегменту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політики</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вперше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узагальнено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об’єктивні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суб’єктивні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ендогенні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екзогенні</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передумови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особливості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природи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мотиви</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організатори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учасники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характер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спрямованість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тактики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доповнено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їх</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перелік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розширено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поглиблено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зміст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кожного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урахуванням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історичного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досвіду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особливостей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сучасного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Виокремлено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уточнено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специфічні</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ознаки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відрізняють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таких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прототипічних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форм</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боротьби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повстання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бунт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заколот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змова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революція</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новому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рівні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здійснено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систематизацію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наслідків</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державних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мали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місце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історії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дало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можливість</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об’єднати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групи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відповідно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сфер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впливу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соціальні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економічні</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демографічні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гуманітарні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характером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прогнозовані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передбачувані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непрогнозовані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непередбачувані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позитивні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стабілізуючі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деструктивні</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дезінтегруючі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Набуло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подальшого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розвитку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олігархізації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корупції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всіх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рівнів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криміналізації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передумов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наслідків</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сучасних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несуть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загрозу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національній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безпеці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ведуть</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десуверенізації</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удосконалено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підходи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визначення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критеріїв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типологізації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державних</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переворотів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запропоновано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нову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комплексну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типологію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специфікою</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використання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правових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процедур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позаправові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антиконституційні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характером</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ступенем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організованості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професійно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підготовлені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добре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керовані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анархічні</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фактичним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результатом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успішні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успішні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ступенем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змін</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часткові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глибиною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змін</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особистісні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політико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орієнтаційні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політико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режимні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історичною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значущістю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прогресивні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реакційні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консервативні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засобами</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8</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боротьби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мирні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збройні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мирні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джерелом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каталізатором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двірцеві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перевороти</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урядові</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олігархічно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кланові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перевороти</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представники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фінансових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корпорацій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олігархічні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клани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військові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перевороти</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кількістю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складом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учасників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верху</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досить</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обмежене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коло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осіб</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переважно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людей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мають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певне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відношення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сфери</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владних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відносин</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складу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правлячої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верхівки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низу</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незначна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кількість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учасників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представників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збройних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сил</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спецслужб</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ступенем</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застосування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насильства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кількістю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жертв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без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застосування</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відкритого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насилля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застосуванням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опосередкованого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насилля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перевороти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значним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рівнем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застосування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насилля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ступенем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сприйняття</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громадськістю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населенням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також</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іншими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країнами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легітимні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нелегітимні</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загальними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соціально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економічними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іншими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комплексними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суспільними</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наслідками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конструктивні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стабілізуючі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деструктивні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зовнішньополітичним</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фактором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локальні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геополітичні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Встановлено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чіткої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межі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між</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типами</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має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вони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можуть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нівелювати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процесі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здійснення</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так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наслідками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короткостроковій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довгостроковій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перспективі</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поглиблено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аналіз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різновиду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конфлікту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Обґрунтовано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конфлікт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є</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елементом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зумовленого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процесу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наслідки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надають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певну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векторну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спрямованість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розвитку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системи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повної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або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часткової</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трансформації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можуть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призвести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дисфункціональності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або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кризи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іррегулярний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процес</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визначається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певним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локальним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часовим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просторами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виступає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своєрідною</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точкою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біфуркації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конфлікту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кінцевою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або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початковою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політичному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циклі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конкретного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суспільства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спосіб</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вирішення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конфлікту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відноситься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раціонального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колективного</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неструктурованого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добре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організованого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обмеженою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кількістю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учасників</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насилля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спрямоване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радикальну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зміну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або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ліквідацію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діючої</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інструментальне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насилля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переслідує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конкретну</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9</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мету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формування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перерозподіл</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виступає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формою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самовираження</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засобом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боротьби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способом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утримання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політичними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силами</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набуло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подальшого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розвитку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політико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правових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аспектів</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Розкрито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розуміння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злочину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здійснюється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попередньою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змовою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Аргументовано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незаконно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встановлена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результаті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може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отримати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визнання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народу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таким</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чином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легітимною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Організатори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одразу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після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його</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успішного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здійснення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прагнуть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якнайшвидшої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легалізації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своїх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зокрема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легалізуючи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шляхом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правового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країни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навпаки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зіткнувшись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неприйняттям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декларованої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версії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легітимності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змовники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організатори</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перевороту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застосовують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репресії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засоби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масового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терору</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політику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геноциду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порушуючи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або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обмежуючи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права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людини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громадянина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інші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правові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норми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визначені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закріплені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чинному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законодавстві</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Практичне</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значення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полягає</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отримані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дисертації</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результати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можуть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бути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використані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подальшій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розробці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проблеми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незаконної</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зміни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політичній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науці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сприяти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комплексному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вивченню</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процесів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явищ</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пов’язаних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нелегітимною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зміною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влади</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Наукові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матеріали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можуть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бути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використані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навчальному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процесі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вищих</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навчальних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закладах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викладанні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нормативних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або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факультативних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курсів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політології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конфліктології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управління</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Апробація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результатів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дисертаційного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Основні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положення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результати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дисертаційного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обговорено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національних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теоретичних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науково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практичних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конференціях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ІІІ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Всеукраїнська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практична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конференція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міжнародною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участю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Придніпровські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соціально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гуманітарні</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читання</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(16 </w:t>
      </w:r>
      <w:r w:rsidRPr="00610428">
        <w:rPr>
          <w:rFonts w:ascii="Verdana" w:hAnsi="Verdana" w:hint="eastAsia"/>
          <w:b/>
          <w:color w:val="000000"/>
          <w:shd w:val="clear" w:color="auto" w:fill="FFFFFF"/>
          <w:lang w:val="uk-UA"/>
        </w:rPr>
        <w:t>травня</w:t>
      </w:r>
      <w:r w:rsidRPr="00610428">
        <w:rPr>
          <w:rFonts w:ascii="Verdana" w:hAnsi="Verdana"/>
          <w:b/>
          <w:color w:val="000000"/>
          <w:shd w:val="clear" w:color="auto" w:fill="FFFFFF"/>
          <w:lang w:val="uk-UA"/>
        </w:rPr>
        <w:t xml:space="preserve"> 2014 </w:t>
      </w:r>
      <w:r w:rsidRPr="00610428">
        <w:rPr>
          <w:rFonts w:ascii="Verdana" w:hAnsi="Verdana" w:hint="eastAsia"/>
          <w:b/>
          <w:color w:val="000000"/>
          <w:shd w:val="clear" w:color="auto" w:fill="FFFFFF"/>
          <w:lang w:val="uk-UA"/>
        </w:rPr>
        <w:t>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Кіровоград</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ІІІ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Всеукраїнська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практична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конференція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міжнародною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участю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Науковий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діалог</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Схід</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Захід</w:t>
      </w:r>
      <w:r w:rsidRPr="00610428">
        <w:rPr>
          <w:rFonts w:ascii="Verdana" w:hAnsi="Verdana" w:hint="eastAsi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(7 </w:t>
      </w:r>
      <w:r w:rsidRPr="00610428">
        <w:rPr>
          <w:rFonts w:ascii="Verdana" w:hAnsi="Verdana" w:hint="eastAsia"/>
          <w:b/>
          <w:color w:val="000000"/>
          <w:shd w:val="clear" w:color="auto" w:fill="FFFFFF"/>
          <w:lang w:val="uk-UA"/>
        </w:rPr>
        <w:t>червня</w:t>
      </w:r>
      <w:r w:rsidRPr="00610428">
        <w:rPr>
          <w:rFonts w:ascii="Verdana" w:hAnsi="Verdana"/>
          <w:b/>
          <w:color w:val="000000"/>
          <w:shd w:val="clear" w:color="auto" w:fill="FFFFFF"/>
          <w:lang w:val="uk-UA"/>
        </w:rPr>
        <w:t xml:space="preserve"> 2014 </w:t>
      </w:r>
      <w:r w:rsidRPr="00610428">
        <w:rPr>
          <w:rFonts w:ascii="Verdana" w:hAnsi="Verdana" w:hint="eastAsia"/>
          <w:b/>
          <w:color w:val="000000"/>
          <w:shd w:val="clear" w:color="auto" w:fill="FFFFFF"/>
          <w:lang w:val="uk-UA"/>
        </w:rPr>
        <w:t>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Кам’янець</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Подільський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Міжнародно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наукова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конференція</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студентів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аспірантів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молодих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учених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Дні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філософського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факультету</w:t>
      </w:r>
      <w:r w:rsidRPr="00610428">
        <w:rPr>
          <w:rFonts w:ascii="Verdana" w:hAnsi="Verdana" w:hint="eastAsi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Київського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національного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університету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імені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Тараса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Шевченка</w:t>
      </w:r>
      <w:r w:rsidRPr="00610428">
        <w:rPr>
          <w:rFonts w:ascii="Verdana" w:hAnsi="Verdana"/>
          <w:b/>
          <w:color w:val="000000"/>
          <w:shd w:val="clear" w:color="auto" w:fill="FFFFFF"/>
          <w:lang w:val="uk-UA"/>
        </w:rPr>
        <w:t xml:space="preserve"> (21-22 </w:t>
      </w:r>
      <w:r w:rsidRPr="00610428">
        <w:rPr>
          <w:rFonts w:ascii="Verdana" w:hAnsi="Verdana" w:hint="eastAsia"/>
          <w:b/>
          <w:color w:val="000000"/>
          <w:shd w:val="clear" w:color="auto" w:fill="FFFFFF"/>
          <w:lang w:val="uk-UA"/>
        </w:rPr>
        <w:t>квітня</w:t>
      </w:r>
      <w:r w:rsidRPr="00610428">
        <w:rPr>
          <w:rFonts w:ascii="Verdana" w:hAnsi="Verdana"/>
          <w:b/>
          <w:color w:val="000000"/>
          <w:shd w:val="clear" w:color="auto" w:fill="FFFFFF"/>
          <w:lang w:val="uk-UA"/>
        </w:rPr>
        <w:t xml:space="preserve"> 2015 </w:t>
      </w:r>
      <w:r w:rsidRPr="00610428">
        <w:rPr>
          <w:rFonts w:ascii="Verdana" w:hAnsi="Verdana" w:hint="eastAsia"/>
          <w:b/>
          <w:color w:val="000000"/>
          <w:shd w:val="clear" w:color="auto" w:fill="FFFFFF"/>
          <w:lang w:val="uk-UA"/>
        </w:rPr>
        <w:t>р</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Київ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Міжнародна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практична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конференція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Суспільні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історія</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10</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сучасність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майбутнє</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(8 </w:t>
      </w:r>
      <w:r w:rsidRPr="00610428">
        <w:rPr>
          <w:rFonts w:ascii="Verdana" w:hAnsi="Verdana" w:hint="eastAsia"/>
          <w:b/>
          <w:color w:val="000000"/>
          <w:shd w:val="clear" w:color="auto" w:fill="FFFFFF"/>
          <w:lang w:val="uk-UA"/>
        </w:rPr>
        <w:t>травня</w:t>
      </w:r>
      <w:r w:rsidRPr="00610428">
        <w:rPr>
          <w:rFonts w:ascii="Verdana" w:hAnsi="Verdana"/>
          <w:b/>
          <w:color w:val="000000"/>
          <w:shd w:val="clear" w:color="auto" w:fill="FFFFFF"/>
          <w:lang w:val="uk-UA"/>
        </w:rPr>
        <w:t xml:space="preserve"> 2015 </w:t>
      </w:r>
      <w:r w:rsidRPr="00610428">
        <w:rPr>
          <w:rFonts w:ascii="Verdana" w:hAnsi="Verdana" w:hint="eastAsia"/>
          <w:b/>
          <w:color w:val="000000"/>
          <w:shd w:val="clear" w:color="auto" w:fill="FFFFFF"/>
          <w:lang w:val="uk-UA"/>
        </w:rPr>
        <w:t>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Київ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Міжнародна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практична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конференція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Суспільні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історія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сучасний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стан</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перспективи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hint="eastAsi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(3-4 </w:t>
      </w:r>
      <w:r w:rsidRPr="00610428">
        <w:rPr>
          <w:rFonts w:ascii="Verdana" w:hAnsi="Verdana" w:hint="eastAsia"/>
          <w:b/>
          <w:color w:val="000000"/>
          <w:shd w:val="clear" w:color="auto" w:fill="FFFFFF"/>
          <w:lang w:val="uk-UA"/>
        </w:rPr>
        <w:t>липня</w:t>
      </w:r>
      <w:r w:rsidRPr="00610428">
        <w:rPr>
          <w:rFonts w:ascii="Verdana" w:hAnsi="Verdana"/>
          <w:b/>
          <w:color w:val="000000"/>
          <w:shd w:val="clear" w:color="auto" w:fill="FFFFFF"/>
          <w:lang w:val="uk-UA"/>
        </w:rPr>
        <w:t xml:space="preserve"> 2015 </w:t>
      </w:r>
      <w:r w:rsidRPr="00610428">
        <w:rPr>
          <w:rFonts w:ascii="Verdana" w:hAnsi="Verdana" w:hint="eastAsia"/>
          <w:b/>
          <w:color w:val="000000"/>
          <w:shd w:val="clear" w:color="auto" w:fill="FFFFFF"/>
          <w:lang w:val="uk-UA"/>
        </w:rPr>
        <w:t>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Львів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Всеукраїнська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практична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конференція</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Сучасна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українська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держава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вектори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розвитку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шляхи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мобілізації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ресурсів</w:t>
      </w:r>
      <w:r w:rsidRPr="00610428">
        <w:rPr>
          <w:rFonts w:ascii="Verdana" w:hAnsi="Verdana" w:hint="eastAsi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(13 </w:t>
      </w:r>
      <w:r w:rsidRPr="00610428">
        <w:rPr>
          <w:rFonts w:ascii="Verdana" w:hAnsi="Verdana" w:hint="eastAsia"/>
          <w:b/>
          <w:color w:val="000000"/>
          <w:shd w:val="clear" w:color="auto" w:fill="FFFFFF"/>
          <w:lang w:val="uk-UA"/>
        </w:rPr>
        <w:t>лютого</w:t>
      </w:r>
      <w:r w:rsidRPr="00610428">
        <w:rPr>
          <w:rFonts w:ascii="Verdana" w:hAnsi="Verdana"/>
          <w:b/>
          <w:color w:val="000000"/>
          <w:shd w:val="clear" w:color="auto" w:fill="FFFFFF"/>
          <w:lang w:val="uk-UA"/>
        </w:rPr>
        <w:t xml:space="preserve"> 2016 </w:t>
      </w:r>
      <w:r w:rsidRPr="00610428">
        <w:rPr>
          <w:rFonts w:ascii="Verdana" w:hAnsi="Verdana" w:hint="eastAsia"/>
          <w:b/>
          <w:color w:val="000000"/>
          <w:shd w:val="clear" w:color="auto" w:fill="FFFFFF"/>
          <w:lang w:val="uk-UA"/>
        </w:rPr>
        <w:t>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Одеса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ІІІ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Міжнародна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w:t>
      </w:r>
      <w:r w:rsidRPr="00610428">
        <w:rPr>
          <w:rFonts w:ascii="Verdana" w:hAnsi="Verdana"/>
          <w:b/>
          <w:color w:val="000000"/>
          <w:shd w:val="clear" w:color="auto" w:fill="FFFFFF"/>
          <w:lang w:val="uk-UA"/>
        </w:rPr>
        <w:t>-</w:t>
      </w:r>
      <w:r w:rsidRPr="00610428">
        <w:rPr>
          <w:rFonts w:ascii="Verdana" w:hAnsi="Verdana" w:hint="eastAsia"/>
          <w:b/>
          <w:color w:val="000000"/>
          <w:shd w:val="clear" w:color="auto" w:fill="FFFFFF"/>
          <w:lang w:val="uk-UA"/>
        </w:rPr>
        <w:t>практична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конференція</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w:t>
      </w:r>
      <w:r w:rsidRPr="00610428">
        <w:rPr>
          <w:rFonts w:ascii="Verdana" w:hAnsi="Verdana" w:hint="eastAsia"/>
          <w:b/>
          <w:color w:val="000000"/>
          <w:shd w:val="clear" w:color="auto" w:fill="FFFFFF"/>
          <w:lang w:val="uk-UA"/>
        </w:rPr>
        <w:t>Політологія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філософія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соціологія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контури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міждисциплінарного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перетину</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(15-</w:t>
      </w:r>
    </w:p>
    <w:p w:rsidR="00610428" w:rsidRPr="00610428" w:rsidRDefault="00610428" w:rsidP="00610428">
      <w:pPr>
        <w:rPr>
          <w:rFonts w:ascii="Verdana" w:hAnsi="Verdana"/>
          <w:b/>
          <w:color w:val="000000"/>
          <w:shd w:val="clear" w:color="auto" w:fill="FFFFFF"/>
          <w:lang w:val="uk-UA"/>
        </w:rPr>
      </w:pPr>
      <w:r w:rsidRPr="00610428">
        <w:rPr>
          <w:rFonts w:ascii="Verdana" w:hAnsi="Verdana"/>
          <w:b/>
          <w:color w:val="000000"/>
          <w:shd w:val="clear" w:color="auto" w:fill="FFFFFF"/>
          <w:lang w:val="uk-UA"/>
        </w:rPr>
        <w:t xml:space="preserve">16 </w:t>
      </w:r>
      <w:r w:rsidRPr="00610428">
        <w:rPr>
          <w:rFonts w:ascii="Verdana" w:hAnsi="Verdana" w:hint="eastAsia"/>
          <w:b/>
          <w:color w:val="000000"/>
          <w:shd w:val="clear" w:color="auto" w:fill="FFFFFF"/>
          <w:lang w:val="uk-UA"/>
        </w:rPr>
        <w:t>жовтня</w:t>
      </w:r>
      <w:r w:rsidRPr="00610428">
        <w:rPr>
          <w:rFonts w:ascii="Verdana" w:hAnsi="Verdana"/>
          <w:b/>
          <w:color w:val="000000"/>
          <w:shd w:val="clear" w:color="auto" w:fill="FFFFFF"/>
          <w:lang w:val="uk-UA"/>
        </w:rPr>
        <w:t xml:space="preserve"> 2016 </w:t>
      </w:r>
      <w:r w:rsidRPr="00610428">
        <w:rPr>
          <w:rFonts w:ascii="Verdana" w:hAnsi="Verdana" w:hint="eastAsia"/>
          <w:b/>
          <w:color w:val="000000"/>
          <w:shd w:val="clear" w:color="auto" w:fill="FFFFFF"/>
          <w:lang w:val="uk-UA"/>
        </w:rPr>
        <w:t>р</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Одеса</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Публікації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результатами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дисертаційної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роботи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опубліковано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шість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статей</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чотири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фахових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виданнях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України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дві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статті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іноземному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науковому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виданні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напрямку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якого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підготовлена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також</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семи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тезах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доповідей</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за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матеріалами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конференцій</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Структура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обсяг</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Специфіка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проблем</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що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стали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об’єктом</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даного</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дослідження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їхня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різноплановість</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зумовили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загальну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логіку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структуру</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роботи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Дисертаційна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робота</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складається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вступу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трьох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розділів</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висновків</w:t>
      </w:r>
      <w:r w:rsidRPr="00610428">
        <w:rPr>
          <w:rFonts w:ascii="Verdana" w:hAnsi="Verdana"/>
          <w:b/>
          <w:color w:val="000000"/>
          <w:shd w:val="clear" w:color="auto" w:fill="FFFFFF"/>
          <w:lang w:val="uk-UA"/>
        </w:rPr>
        <w:t>,</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списку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використаних</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джерел</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Загальний</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обсяг</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дисертації</w:t>
      </w:r>
      <w:r w:rsidRPr="00610428">
        <w:rPr>
          <w:rFonts w:ascii="Verdana" w:hAnsi="Verdana"/>
          <w:b/>
          <w:color w:val="000000"/>
          <w:shd w:val="clear" w:color="auto" w:fill="FFFFFF"/>
          <w:lang w:val="uk-UA"/>
        </w:rPr>
        <w:t xml:space="preserve"> 217 </w:t>
      </w:r>
      <w:r w:rsidRPr="00610428">
        <w:rPr>
          <w:rFonts w:ascii="Verdana" w:hAnsi="Verdana" w:hint="eastAsia"/>
          <w:b/>
          <w:color w:val="000000"/>
          <w:shd w:val="clear" w:color="auto" w:fill="FFFFFF"/>
          <w:lang w:val="uk-UA"/>
        </w:rPr>
        <w:t>сторінок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тому</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числі</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список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використаної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літератури</w:t>
      </w:r>
      <w:r w:rsidRPr="00610428">
        <w:rPr>
          <w:rFonts w:ascii="Verdana" w:hAnsi="Verdana"/>
          <w:b/>
          <w:color w:val="000000"/>
          <w:shd w:val="clear" w:color="auto" w:fill="FFFFFF"/>
          <w:lang w:val="uk-UA"/>
        </w:rPr>
        <w:t xml:space="preserve"> 39 </w:t>
      </w:r>
      <w:r w:rsidRPr="00610428">
        <w:rPr>
          <w:rFonts w:ascii="Verdana" w:hAnsi="Verdana" w:hint="eastAsia"/>
          <w:b/>
          <w:color w:val="000000"/>
          <w:shd w:val="clear" w:color="auto" w:fill="FFFFFF"/>
          <w:lang w:val="uk-UA"/>
        </w:rPr>
        <w:t>сторінок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Список</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використаної</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літератури</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та</w:t>
      </w:r>
    </w:p>
    <w:p w:rsidR="00610428" w:rsidRPr="00610428"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джерел</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містить</w:t>
      </w:r>
      <w:r w:rsidRPr="00610428">
        <w:rPr>
          <w:rFonts w:ascii="Verdana" w:hAnsi="Verdana"/>
          <w:b/>
          <w:color w:val="000000"/>
          <w:shd w:val="clear" w:color="auto" w:fill="FFFFFF"/>
          <w:lang w:val="uk-UA"/>
        </w:rPr>
        <w:t xml:space="preserve"> 477 </w:t>
      </w:r>
      <w:r w:rsidRPr="00610428">
        <w:rPr>
          <w:rFonts w:ascii="Verdana" w:hAnsi="Verdana" w:hint="eastAsia"/>
          <w:b/>
          <w:color w:val="000000"/>
          <w:shd w:val="clear" w:color="auto" w:fill="FFFFFF"/>
          <w:lang w:val="uk-UA"/>
        </w:rPr>
        <w:t>найменування</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із</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них</w:t>
      </w:r>
      <w:r w:rsidRPr="00610428">
        <w:rPr>
          <w:rFonts w:ascii="Verdana" w:hAnsi="Verdana"/>
          <w:b/>
          <w:color w:val="000000"/>
          <w:shd w:val="clear" w:color="auto" w:fill="FFFFFF"/>
          <w:lang w:val="uk-UA"/>
        </w:rPr>
        <w:t xml:space="preserve"> 29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англійською</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мовою</w:t>
      </w:r>
      <w:r w:rsidRPr="00610428">
        <w:rPr>
          <w:rFonts w:ascii="Verdana" w:hAnsi="Verdana"/>
          <w:b/>
          <w:color w:val="000000"/>
          <w:shd w:val="clear" w:color="auto" w:fill="FFFFFF"/>
          <w:lang w:val="uk-UA"/>
        </w:rPr>
        <w:t xml:space="preserve">, 1 </w:t>
      </w:r>
      <w:r w:rsidRPr="00610428">
        <w:rPr>
          <w:rFonts w:ascii="Verdana" w:hAnsi="Verdana" w:hint="eastAsia"/>
          <w:b/>
          <w:color w:val="000000"/>
          <w:shd w:val="clear" w:color="auto" w:fill="FFFFFF"/>
          <w:lang w:val="uk-UA"/>
        </w:rPr>
        <w:t>–</w:t>
      </w:r>
      <w:r w:rsidRPr="00610428">
        <w:rPr>
          <w:rFonts w:ascii="Verdana" w:hAnsi="Verdana"/>
          <w:b/>
          <w:color w:val="000000"/>
          <w:shd w:val="clear" w:color="auto" w:fill="FFFFFF"/>
          <w:lang w:val="uk-UA"/>
        </w:rPr>
        <w:t xml:space="preserve"> </w:t>
      </w:r>
      <w:r w:rsidRPr="00610428">
        <w:rPr>
          <w:rFonts w:ascii="Verdana" w:hAnsi="Verdana" w:hint="eastAsia"/>
          <w:b/>
          <w:color w:val="000000"/>
          <w:shd w:val="clear" w:color="auto" w:fill="FFFFFF"/>
          <w:lang w:val="uk-UA"/>
        </w:rPr>
        <w:t>польською</w:t>
      </w:r>
    </w:p>
    <w:p w:rsidR="00CB4F2B" w:rsidRDefault="00610428" w:rsidP="00610428">
      <w:pPr>
        <w:rPr>
          <w:rFonts w:ascii="Verdana" w:hAnsi="Verdana"/>
          <w:b/>
          <w:color w:val="000000"/>
          <w:shd w:val="clear" w:color="auto" w:fill="FFFFFF"/>
          <w:lang w:val="uk-UA"/>
        </w:rPr>
      </w:pPr>
      <w:r w:rsidRPr="00610428">
        <w:rPr>
          <w:rFonts w:ascii="Verdana" w:hAnsi="Verdana" w:hint="eastAsia"/>
          <w:b/>
          <w:color w:val="000000"/>
          <w:shd w:val="clear" w:color="auto" w:fill="FFFFFF"/>
          <w:lang w:val="uk-UA"/>
        </w:rPr>
        <w:t>мовою</w:t>
      </w:r>
      <w:r w:rsidRPr="00610428">
        <w:rPr>
          <w:rFonts w:ascii="Verdana" w:hAnsi="Verdana"/>
          <w:b/>
          <w:color w:val="000000"/>
          <w:shd w:val="clear" w:color="auto" w:fill="FFFFFF"/>
          <w:lang w:val="uk-UA"/>
        </w:rPr>
        <w:t>)</w:t>
      </w:r>
    </w:p>
    <w:p w:rsidR="00610428" w:rsidRDefault="00610428" w:rsidP="00610428">
      <w:pPr>
        <w:rPr>
          <w:rFonts w:ascii="Verdana" w:hAnsi="Verdana"/>
          <w:b/>
          <w:color w:val="000000"/>
          <w:shd w:val="clear" w:color="auto" w:fill="FFFFFF"/>
          <w:lang w:val="uk-UA"/>
        </w:rPr>
      </w:pPr>
    </w:p>
    <w:p w:rsidR="00610428" w:rsidRDefault="00610428" w:rsidP="00610428">
      <w:pPr>
        <w:rPr>
          <w:rFonts w:ascii="Verdana" w:hAnsi="Verdana"/>
          <w:b/>
          <w:color w:val="000000"/>
          <w:shd w:val="clear" w:color="auto" w:fill="FFFFFF"/>
          <w:lang w:val="uk-UA"/>
        </w:rPr>
      </w:pPr>
    </w:p>
    <w:p w:rsidR="00610428" w:rsidRDefault="00610428" w:rsidP="00610428">
      <w:pPr>
        <w:rPr>
          <w:rFonts w:ascii="Verdana" w:hAnsi="Verdana"/>
          <w:b/>
          <w:color w:val="000000"/>
          <w:shd w:val="clear" w:color="auto" w:fill="FFFFFF"/>
          <w:lang w:val="uk-UA"/>
        </w:rPr>
      </w:pPr>
    </w:p>
    <w:p w:rsidR="00610428" w:rsidRDefault="00610428" w:rsidP="00610428">
      <w:r>
        <w:rPr>
          <w:rFonts w:hint="eastAsia"/>
        </w:rPr>
        <w:t>ВИСНОВКИ</w:t>
      </w:r>
    </w:p>
    <w:p w:rsidR="00610428" w:rsidRDefault="00610428" w:rsidP="00610428">
      <w:r>
        <w:rPr>
          <w:rFonts w:hint="eastAsia"/>
        </w:rPr>
        <w:t>Проведене</w:t>
      </w:r>
      <w:r>
        <w:t></w:t>
      </w:r>
      <w:r>
        <w:rPr>
          <w:rFonts w:hint="eastAsia"/>
        </w:rPr>
        <w:t>дисертаційне</w:t>
      </w:r>
      <w:r>
        <w:t></w:t>
      </w:r>
      <w:r>
        <w:rPr>
          <w:rFonts w:hint="eastAsia"/>
        </w:rPr>
        <w:t>дослідження</w:t>
      </w:r>
      <w:r>
        <w:t></w:t>
      </w:r>
      <w:r>
        <w:rPr>
          <w:rFonts w:hint="eastAsia"/>
        </w:rPr>
        <w:t>державного</w:t>
      </w:r>
      <w:r>
        <w:t></w:t>
      </w:r>
      <w:r>
        <w:rPr>
          <w:rFonts w:hint="eastAsia"/>
        </w:rPr>
        <w:t>перевороту</w:t>
      </w:r>
      <w:r>
        <w:t></w:t>
      </w:r>
      <w:r>
        <w:rPr>
          <w:rFonts w:hint="eastAsia"/>
        </w:rPr>
        <w:t>як</w:t>
      </w:r>
      <w:r>
        <w:t></w:t>
      </w:r>
      <w:r>
        <w:rPr>
          <w:rFonts w:hint="eastAsia"/>
        </w:rPr>
        <w:t>політичного</w:t>
      </w:r>
    </w:p>
    <w:p w:rsidR="00610428" w:rsidRDefault="00610428" w:rsidP="00610428">
      <w:r>
        <w:rPr>
          <w:rFonts w:hint="eastAsia"/>
        </w:rPr>
        <w:t>явища</w:t>
      </w:r>
      <w:r>
        <w:t></w:t>
      </w:r>
      <w:r>
        <w:rPr>
          <w:rFonts w:hint="eastAsia"/>
        </w:rPr>
        <w:t>дозволяє</w:t>
      </w:r>
      <w:r>
        <w:t></w:t>
      </w:r>
      <w:r>
        <w:rPr>
          <w:rFonts w:hint="eastAsia"/>
        </w:rPr>
        <w:t>сформулювати</w:t>
      </w:r>
      <w:r>
        <w:t></w:t>
      </w:r>
      <w:r>
        <w:rPr>
          <w:rFonts w:hint="eastAsia"/>
        </w:rPr>
        <w:t>наступні</w:t>
      </w:r>
      <w:r>
        <w:t></w:t>
      </w:r>
      <w:r>
        <w:rPr>
          <w:rFonts w:hint="eastAsia"/>
        </w:rPr>
        <w:t>висновки</w:t>
      </w:r>
      <w:r>
        <w:t></w:t>
      </w:r>
    </w:p>
    <w:p w:rsidR="00610428" w:rsidRDefault="00610428" w:rsidP="00610428">
      <w:r>
        <w:t></w:t>
      </w:r>
      <w:r>
        <w:t></w:t>
      </w:r>
      <w:r>
        <w:t></w:t>
      </w:r>
      <w:r>
        <w:rPr>
          <w:rFonts w:hint="eastAsia"/>
        </w:rPr>
        <w:t>Ступінь</w:t>
      </w:r>
      <w:r>
        <w:t></w:t>
      </w:r>
      <w:r>
        <w:rPr>
          <w:rFonts w:hint="eastAsia"/>
        </w:rPr>
        <w:t>дослідження</w:t>
      </w:r>
      <w:r>
        <w:t></w:t>
      </w:r>
      <w:r>
        <w:rPr>
          <w:rFonts w:hint="eastAsia"/>
        </w:rPr>
        <w:t>теми</w:t>
      </w:r>
      <w:r>
        <w:t></w:t>
      </w:r>
      <w:r>
        <w:rPr>
          <w:rFonts w:hint="eastAsia"/>
        </w:rPr>
        <w:t>в</w:t>
      </w:r>
      <w:r>
        <w:t></w:t>
      </w:r>
      <w:r>
        <w:rPr>
          <w:rFonts w:hint="eastAsia"/>
        </w:rPr>
        <w:t>філософсько</w:t>
      </w:r>
      <w:r>
        <w:t></w:t>
      </w:r>
      <w:r>
        <w:rPr>
          <w:rFonts w:hint="eastAsia"/>
        </w:rPr>
        <w:t>політичній</w:t>
      </w:r>
      <w:r>
        <w:t></w:t>
      </w:r>
      <w:r>
        <w:rPr>
          <w:rFonts w:hint="eastAsia"/>
        </w:rPr>
        <w:t>науці</w:t>
      </w:r>
      <w:r>
        <w:t></w:t>
      </w:r>
      <w:r>
        <w:rPr>
          <w:rFonts w:hint="eastAsia"/>
        </w:rPr>
        <w:t>явно</w:t>
      </w:r>
      <w:r>
        <w:t></w:t>
      </w:r>
      <w:r>
        <w:rPr>
          <w:rFonts w:hint="eastAsia"/>
        </w:rPr>
        <w:t>дисонує</w:t>
      </w:r>
    </w:p>
    <w:p w:rsidR="00610428" w:rsidRDefault="00610428" w:rsidP="00610428">
      <w:r>
        <w:rPr>
          <w:rFonts w:hint="eastAsia"/>
        </w:rPr>
        <w:t>з</w:t>
      </w:r>
      <w:r>
        <w:t></w:t>
      </w:r>
      <w:r>
        <w:rPr>
          <w:rFonts w:hint="eastAsia"/>
        </w:rPr>
        <w:t>рівнем</w:t>
      </w:r>
      <w:r>
        <w:t></w:t>
      </w:r>
      <w:r>
        <w:rPr>
          <w:rFonts w:hint="eastAsia"/>
        </w:rPr>
        <w:t>її</w:t>
      </w:r>
      <w:r>
        <w:t></w:t>
      </w:r>
      <w:r>
        <w:rPr>
          <w:rFonts w:hint="eastAsia"/>
        </w:rPr>
        <w:t>важливості</w:t>
      </w:r>
      <w:r>
        <w:t></w:t>
      </w:r>
      <w:r>
        <w:rPr>
          <w:rFonts w:hint="eastAsia"/>
        </w:rPr>
        <w:t>для</w:t>
      </w:r>
      <w:r>
        <w:t></w:t>
      </w:r>
      <w:r>
        <w:rPr>
          <w:rFonts w:hint="eastAsia"/>
        </w:rPr>
        <w:t>розуміння</w:t>
      </w:r>
      <w:r>
        <w:t></w:t>
      </w:r>
      <w:r>
        <w:rPr>
          <w:rFonts w:hint="eastAsia"/>
        </w:rPr>
        <w:t>процесів</w:t>
      </w:r>
      <w:r>
        <w:t></w:t>
      </w:r>
      <w:r>
        <w:rPr>
          <w:rFonts w:hint="eastAsia"/>
        </w:rPr>
        <w:t>суспільно</w:t>
      </w:r>
      <w:r>
        <w:t></w:t>
      </w:r>
      <w:r>
        <w:rPr>
          <w:rFonts w:hint="eastAsia"/>
        </w:rPr>
        <w:t>політичних</w:t>
      </w:r>
      <w:r>
        <w:t></w:t>
      </w:r>
      <w:r>
        <w:rPr>
          <w:rFonts w:hint="eastAsia"/>
        </w:rPr>
        <w:t>трансформацій</w:t>
      </w:r>
      <w:r>
        <w:t></w:t>
      </w:r>
    </w:p>
    <w:p w:rsidR="00610428" w:rsidRDefault="00610428" w:rsidP="00610428">
      <w:r>
        <w:rPr>
          <w:rFonts w:hint="eastAsia"/>
        </w:rPr>
        <w:t>Увага</w:t>
      </w:r>
      <w:r>
        <w:t></w:t>
      </w:r>
      <w:r>
        <w:rPr>
          <w:rFonts w:hint="eastAsia"/>
        </w:rPr>
        <w:t>науковців</w:t>
      </w:r>
      <w:r>
        <w:t></w:t>
      </w:r>
      <w:r>
        <w:rPr>
          <w:rFonts w:hint="eastAsia"/>
        </w:rPr>
        <w:t>переважним</w:t>
      </w:r>
      <w:r>
        <w:t></w:t>
      </w:r>
      <w:r>
        <w:rPr>
          <w:rFonts w:hint="eastAsia"/>
        </w:rPr>
        <w:t>чином</w:t>
      </w:r>
      <w:r>
        <w:t></w:t>
      </w:r>
      <w:r>
        <w:rPr>
          <w:rFonts w:hint="eastAsia"/>
        </w:rPr>
        <w:t>зосереджена</w:t>
      </w:r>
      <w:r>
        <w:t></w:t>
      </w:r>
      <w:r>
        <w:rPr>
          <w:rFonts w:hint="eastAsia"/>
        </w:rPr>
        <w:t>на</w:t>
      </w:r>
      <w:r>
        <w:t></w:t>
      </w:r>
      <w:r>
        <w:rPr>
          <w:rFonts w:hint="eastAsia"/>
        </w:rPr>
        <w:t>політичних</w:t>
      </w:r>
      <w:r>
        <w:t></w:t>
      </w:r>
      <w:r>
        <w:rPr>
          <w:rFonts w:hint="eastAsia"/>
        </w:rPr>
        <w:t>конфліктах</w:t>
      </w:r>
      <w:r>
        <w:t></w:t>
      </w:r>
      <w:r>
        <w:t></w:t>
      </w:r>
      <w:r>
        <w:rPr>
          <w:rFonts w:hint="eastAsia"/>
        </w:rPr>
        <w:t>які</w:t>
      </w:r>
    </w:p>
    <w:p w:rsidR="00610428" w:rsidRDefault="00610428" w:rsidP="00610428">
      <w:r>
        <w:rPr>
          <w:rFonts w:hint="eastAsia"/>
        </w:rPr>
        <w:t>виникають</w:t>
      </w:r>
      <w:r>
        <w:t></w:t>
      </w:r>
      <w:r>
        <w:rPr>
          <w:rFonts w:hint="eastAsia"/>
        </w:rPr>
        <w:t>з</w:t>
      </w:r>
      <w:r>
        <w:t></w:t>
      </w:r>
      <w:r>
        <w:rPr>
          <w:rFonts w:hint="eastAsia"/>
        </w:rPr>
        <w:t>приводу</w:t>
      </w:r>
      <w:r>
        <w:t></w:t>
      </w:r>
      <w:r>
        <w:rPr>
          <w:rFonts w:hint="eastAsia"/>
        </w:rPr>
        <w:t>влади</w:t>
      </w:r>
      <w:r>
        <w:t></w:t>
      </w:r>
      <w:r>
        <w:t></w:t>
      </w:r>
      <w:r>
        <w:rPr>
          <w:rFonts w:hint="eastAsia"/>
        </w:rPr>
        <w:t>на</w:t>
      </w:r>
      <w:r>
        <w:t></w:t>
      </w:r>
      <w:r>
        <w:rPr>
          <w:rFonts w:hint="eastAsia"/>
        </w:rPr>
        <w:t>політичному</w:t>
      </w:r>
      <w:r>
        <w:t></w:t>
      </w:r>
      <w:r>
        <w:rPr>
          <w:rFonts w:hint="eastAsia"/>
        </w:rPr>
        <w:t>насиллі</w:t>
      </w:r>
      <w:r>
        <w:t></w:t>
      </w:r>
      <w:r>
        <w:t></w:t>
      </w:r>
      <w:r>
        <w:rPr>
          <w:rFonts w:hint="eastAsia"/>
        </w:rPr>
        <w:t>яке</w:t>
      </w:r>
      <w:r>
        <w:t></w:t>
      </w:r>
      <w:r>
        <w:rPr>
          <w:rFonts w:hint="eastAsia"/>
        </w:rPr>
        <w:t>постійно</w:t>
      </w:r>
      <w:r>
        <w:t></w:t>
      </w:r>
      <w:r>
        <w:rPr>
          <w:rFonts w:hint="eastAsia"/>
        </w:rPr>
        <w:t>супроводжує</w:t>
      </w:r>
    </w:p>
    <w:p w:rsidR="00610428" w:rsidRDefault="00610428" w:rsidP="00610428">
      <w:r>
        <w:rPr>
          <w:rFonts w:hint="eastAsia"/>
        </w:rPr>
        <w:t>політичну</w:t>
      </w:r>
      <w:r>
        <w:t></w:t>
      </w:r>
      <w:r>
        <w:rPr>
          <w:rFonts w:hint="eastAsia"/>
        </w:rPr>
        <w:t>боротьбу</w:t>
      </w:r>
      <w:r>
        <w:t></w:t>
      </w:r>
      <w:r>
        <w:t></w:t>
      </w:r>
      <w:r>
        <w:rPr>
          <w:rFonts w:hint="eastAsia"/>
        </w:rPr>
        <w:t>на</w:t>
      </w:r>
      <w:r>
        <w:t></w:t>
      </w:r>
      <w:r>
        <w:rPr>
          <w:rFonts w:hint="eastAsia"/>
        </w:rPr>
        <w:t>політичній</w:t>
      </w:r>
      <w:r>
        <w:t></w:t>
      </w:r>
      <w:r>
        <w:rPr>
          <w:rFonts w:hint="eastAsia"/>
        </w:rPr>
        <w:t>боротьбі</w:t>
      </w:r>
      <w:r>
        <w:t></w:t>
      </w:r>
      <w:r>
        <w:t></w:t>
      </w:r>
      <w:r>
        <w:rPr>
          <w:rFonts w:hint="eastAsia"/>
        </w:rPr>
        <w:t>на</w:t>
      </w:r>
      <w:r>
        <w:t></w:t>
      </w:r>
      <w:r>
        <w:rPr>
          <w:rFonts w:hint="eastAsia"/>
        </w:rPr>
        <w:t>революціях</w:t>
      </w:r>
      <w:r>
        <w:t></w:t>
      </w:r>
      <w:r>
        <w:rPr>
          <w:rFonts w:hint="eastAsia"/>
        </w:rPr>
        <w:t>які</w:t>
      </w:r>
      <w:r>
        <w:t></w:t>
      </w:r>
      <w:r>
        <w:rPr>
          <w:rFonts w:hint="eastAsia"/>
        </w:rPr>
        <w:t>є</w:t>
      </w:r>
      <w:r>
        <w:t></w:t>
      </w:r>
      <w:r>
        <w:rPr>
          <w:rFonts w:hint="eastAsia"/>
        </w:rPr>
        <w:t>більш</w:t>
      </w:r>
      <w:r>
        <w:t></w:t>
      </w:r>
      <w:r>
        <w:rPr>
          <w:rFonts w:hint="eastAsia"/>
        </w:rPr>
        <w:t>масштабним</w:t>
      </w:r>
    </w:p>
    <w:p w:rsidR="00610428" w:rsidRDefault="00610428" w:rsidP="00610428">
      <w:r>
        <w:rPr>
          <w:rFonts w:hint="eastAsia"/>
        </w:rPr>
        <w:t>процесом</w:t>
      </w:r>
      <w:r>
        <w:t></w:t>
      </w:r>
      <w:r>
        <w:t></w:t>
      </w:r>
      <w:r>
        <w:rPr>
          <w:rFonts w:hint="eastAsia"/>
        </w:rPr>
        <w:t>тоді</w:t>
      </w:r>
      <w:r>
        <w:t></w:t>
      </w:r>
      <w:r>
        <w:rPr>
          <w:rFonts w:hint="eastAsia"/>
        </w:rPr>
        <w:t>як</w:t>
      </w:r>
      <w:r>
        <w:t></w:t>
      </w:r>
      <w:r>
        <w:rPr>
          <w:rFonts w:hint="eastAsia"/>
        </w:rPr>
        <w:t>наукових</w:t>
      </w:r>
      <w:r>
        <w:t></w:t>
      </w:r>
      <w:r>
        <w:rPr>
          <w:rFonts w:hint="eastAsia"/>
        </w:rPr>
        <w:t>праць</w:t>
      </w:r>
      <w:r>
        <w:t></w:t>
      </w:r>
      <w:r>
        <w:rPr>
          <w:rFonts w:hint="eastAsia"/>
        </w:rPr>
        <w:t>узагальнюючого</w:t>
      </w:r>
      <w:r>
        <w:t></w:t>
      </w:r>
      <w:r>
        <w:rPr>
          <w:rFonts w:hint="eastAsia"/>
        </w:rPr>
        <w:t>характеру</w:t>
      </w:r>
      <w:r>
        <w:t></w:t>
      </w:r>
      <w:r>
        <w:rPr>
          <w:rFonts w:hint="eastAsia"/>
        </w:rPr>
        <w:t>щодо</w:t>
      </w:r>
      <w:r>
        <w:t></w:t>
      </w:r>
      <w:r>
        <w:rPr>
          <w:rFonts w:hint="eastAsia"/>
        </w:rPr>
        <w:t>проблеми</w:t>
      </w:r>
    </w:p>
    <w:p w:rsidR="00610428" w:rsidRDefault="00610428" w:rsidP="00610428">
      <w:r>
        <w:rPr>
          <w:rFonts w:hint="eastAsia"/>
        </w:rPr>
        <w:t>державного</w:t>
      </w:r>
      <w:r>
        <w:t></w:t>
      </w:r>
      <w:r>
        <w:rPr>
          <w:rFonts w:hint="eastAsia"/>
        </w:rPr>
        <w:t>перевороту</w:t>
      </w:r>
      <w:r>
        <w:t></w:t>
      </w:r>
      <w:r>
        <w:rPr>
          <w:rFonts w:hint="eastAsia"/>
        </w:rPr>
        <w:t>в</w:t>
      </w:r>
      <w:r>
        <w:t></w:t>
      </w:r>
      <w:r>
        <w:rPr>
          <w:rFonts w:hint="eastAsia"/>
        </w:rPr>
        <w:t>Україні</w:t>
      </w:r>
      <w:r>
        <w:t></w:t>
      </w:r>
      <w:r>
        <w:rPr>
          <w:rFonts w:hint="eastAsia"/>
        </w:rPr>
        <w:t>поки</w:t>
      </w:r>
      <w:r>
        <w:t></w:t>
      </w:r>
      <w:r>
        <w:rPr>
          <w:rFonts w:hint="eastAsia"/>
        </w:rPr>
        <w:t>що</w:t>
      </w:r>
      <w:r>
        <w:t></w:t>
      </w:r>
      <w:r>
        <w:rPr>
          <w:rFonts w:hint="eastAsia"/>
        </w:rPr>
        <w:t>немає</w:t>
      </w:r>
      <w:r>
        <w:t></w:t>
      </w:r>
      <w:r>
        <w:t></w:t>
      </w:r>
      <w:r>
        <w:rPr>
          <w:rFonts w:hint="eastAsia"/>
        </w:rPr>
        <w:t>Відповідно</w:t>
      </w:r>
      <w:r>
        <w:t></w:t>
      </w:r>
      <w:r>
        <w:t></w:t>
      </w:r>
      <w:r>
        <w:rPr>
          <w:rFonts w:hint="eastAsia"/>
        </w:rPr>
        <w:t>не</w:t>
      </w:r>
      <w:r>
        <w:t></w:t>
      </w:r>
      <w:r>
        <w:rPr>
          <w:rFonts w:hint="eastAsia"/>
        </w:rPr>
        <w:t>сформовано</w:t>
      </w:r>
    </w:p>
    <w:p w:rsidR="00610428" w:rsidRDefault="00610428" w:rsidP="00610428">
      <w:r>
        <w:rPr>
          <w:rFonts w:hint="eastAsia"/>
        </w:rPr>
        <w:t>єдиного</w:t>
      </w:r>
      <w:r>
        <w:t></w:t>
      </w:r>
      <w:r>
        <w:rPr>
          <w:rFonts w:hint="eastAsia"/>
        </w:rPr>
        <w:t>бачення</w:t>
      </w:r>
      <w:r>
        <w:t></w:t>
      </w:r>
      <w:r>
        <w:rPr>
          <w:rFonts w:hint="eastAsia"/>
        </w:rPr>
        <w:t>даного</w:t>
      </w:r>
      <w:r>
        <w:t></w:t>
      </w:r>
      <w:r>
        <w:rPr>
          <w:rFonts w:hint="eastAsia"/>
        </w:rPr>
        <w:t>явища</w:t>
      </w:r>
      <w:r>
        <w:t></w:t>
      </w:r>
      <w:r>
        <w:t></w:t>
      </w:r>
      <w:r>
        <w:rPr>
          <w:rFonts w:hint="eastAsia"/>
        </w:rPr>
        <w:t>відсутній</w:t>
      </w:r>
      <w:r>
        <w:t></w:t>
      </w:r>
      <w:r>
        <w:rPr>
          <w:rFonts w:hint="eastAsia"/>
        </w:rPr>
        <w:t>консенсус</w:t>
      </w:r>
      <w:r>
        <w:t></w:t>
      </w:r>
      <w:r>
        <w:rPr>
          <w:rFonts w:hint="eastAsia"/>
        </w:rPr>
        <w:t>з</w:t>
      </w:r>
      <w:r>
        <w:t></w:t>
      </w:r>
      <w:r>
        <w:rPr>
          <w:rFonts w:hint="eastAsia"/>
        </w:rPr>
        <w:t>приводу</w:t>
      </w:r>
      <w:r>
        <w:t></w:t>
      </w:r>
      <w:r>
        <w:rPr>
          <w:rFonts w:hint="eastAsia"/>
        </w:rPr>
        <w:t>причин</w:t>
      </w:r>
      <w:r>
        <w:t></w:t>
      </w:r>
      <w:r>
        <w:t></w:t>
      </w:r>
      <w:r>
        <w:rPr>
          <w:rFonts w:hint="eastAsia"/>
        </w:rPr>
        <w:t>мотивів</w:t>
      </w:r>
      <w:r>
        <w:t></w:t>
      </w:r>
      <w:r>
        <w:rPr>
          <w:rFonts w:hint="eastAsia"/>
        </w:rPr>
        <w:t>і</w:t>
      </w:r>
    </w:p>
    <w:p w:rsidR="00610428" w:rsidRDefault="00610428" w:rsidP="00610428">
      <w:r>
        <w:rPr>
          <w:rFonts w:hint="eastAsia"/>
        </w:rPr>
        <w:t>сутності</w:t>
      </w:r>
      <w:r>
        <w:t></w:t>
      </w:r>
      <w:r>
        <w:rPr>
          <w:rFonts w:hint="eastAsia"/>
        </w:rPr>
        <w:t>державного</w:t>
      </w:r>
      <w:r>
        <w:t></w:t>
      </w:r>
      <w:r>
        <w:rPr>
          <w:rFonts w:hint="eastAsia"/>
        </w:rPr>
        <w:t>перевороту</w:t>
      </w:r>
      <w:r>
        <w:t></w:t>
      </w:r>
      <w:r>
        <w:t></w:t>
      </w:r>
      <w:r>
        <w:rPr>
          <w:rFonts w:hint="eastAsia"/>
        </w:rPr>
        <w:t>його</w:t>
      </w:r>
      <w:r>
        <w:t></w:t>
      </w:r>
      <w:r>
        <w:rPr>
          <w:rFonts w:hint="eastAsia"/>
        </w:rPr>
        <w:t>специфіки</w:t>
      </w:r>
      <w:r>
        <w:t></w:t>
      </w:r>
      <w:r>
        <w:rPr>
          <w:rFonts w:hint="eastAsia"/>
        </w:rPr>
        <w:t>та</w:t>
      </w:r>
      <w:r>
        <w:t></w:t>
      </w:r>
      <w:r>
        <w:rPr>
          <w:rFonts w:hint="eastAsia"/>
        </w:rPr>
        <w:t>особливостей</w:t>
      </w:r>
      <w:r>
        <w:t></w:t>
      </w:r>
      <w:r>
        <w:t></w:t>
      </w:r>
      <w:r>
        <w:rPr>
          <w:rFonts w:hint="eastAsia"/>
        </w:rPr>
        <w:t>форм</w:t>
      </w:r>
      <w:r>
        <w:t></w:t>
      </w:r>
      <w:r>
        <w:rPr>
          <w:rFonts w:hint="eastAsia"/>
        </w:rPr>
        <w:t>та</w:t>
      </w:r>
    </w:p>
    <w:p w:rsidR="00610428" w:rsidRDefault="00610428" w:rsidP="00610428">
      <w:r>
        <w:rPr>
          <w:rFonts w:hint="eastAsia"/>
        </w:rPr>
        <w:t>наслідків</w:t>
      </w:r>
      <w:r>
        <w:t></w:t>
      </w:r>
    </w:p>
    <w:p w:rsidR="00610428" w:rsidRDefault="00610428" w:rsidP="00610428">
      <w:r>
        <w:rPr>
          <w:rFonts w:hint="eastAsia"/>
        </w:rPr>
        <w:t>Еволюція</w:t>
      </w:r>
      <w:r>
        <w:t></w:t>
      </w:r>
      <w:r>
        <w:rPr>
          <w:rFonts w:hint="eastAsia"/>
        </w:rPr>
        <w:t>політичної</w:t>
      </w:r>
      <w:r>
        <w:t></w:t>
      </w:r>
      <w:r>
        <w:rPr>
          <w:rFonts w:hint="eastAsia"/>
        </w:rPr>
        <w:t>думки</w:t>
      </w:r>
      <w:r>
        <w:t></w:t>
      </w:r>
      <w:r>
        <w:rPr>
          <w:rFonts w:hint="eastAsia"/>
        </w:rPr>
        <w:t>стосовно</w:t>
      </w:r>
      <w:r>
        <w:t></w:t>
      </w:r>
      <w:r>
        <w:rPr>
          <w:rFonts w:hint="eastAsia"/>
        </w:rPr>
        <w:t>проблеми</w:t>
      </w:r>
      <w:r>
        <w:t></w:t>
      </w:r>
      <w:r>
        <w:rPr>
          <w:rFonts w:hint="eastAsia"/>
        </w:rPr>
        <w:t>державних</w:t>
      </w:r>
      <w:r>
        <w:t></w:t>
      </w:r>
      <w:r>
        <w:rPr>
          <w:rFonts w:hint="eastAsia"/>
        </w:rPr>
        <w:t>переворотів</w:t>
      </w:r>
    </w:p>
    <w:p w:rsidR="00610428" w:rsidRDefault="00610428" w:rsidP="00610428">
      <w:r>
        <w:rPr>
          <w:rFonts w:hint="eastAsia"/>
        </w:rPr>
        <w:t>пройшла</w:t>
      </w:r>
      <w:r>
        <w:t></w:t>
      </w:r>
      <w:r>
        <w:rPr>
          <w:rFonts w:hint="eastAsia"/>
        </w:rPr>
        <w:t>шлях</w:t>
      </w:r>
      <w:r>
        <w:t></w:t>
      </w:r>
      <w:r>
        <w:rPr>
          <w:rFonts w:hint="eastAsia"/>
        </w:rPr>
        <w:t>від</w:t>
      </w:r>
      <w:r>
        <w:t></w:t>
      </w:r>
      <w:r>
        <w:rPr>
          <w:rFonts w:hint="eastAsia"/>
        </w:rPr>
        <w:t>уявлень</w:t>
      </w:r>
      <w:r>
        <w:t></w:t>
      </w:r>
      <w:r>
        <w:t></w:t>
      </w:r>
      <w:r>
        <w:rPr>
          <w:rFonts w:hint="eastAsia"/>
        </w:rPr>
        <w:t>які</w:t>
      </w:r>
      <w:r>
        <w:t></w:t>
      </w:r>
      <w:r>
        <w:t></w:t>
      </w:r>
      <w:r>
        <w:rPr>
          <w:rFonts w:hint="eastAsia"/>
        </w:rPr>
        <w:t>виходили</w:t>
      </w:r>
      <w:r>
        <w:t></w:t>
      </w:r>
      <w:r>
        <w:rPr>
          <w:rFonts w:hint="eastAsia"/>
        </w:rPr>
        <w:t>з</w:t>
      </w:r>
      <w:r>
        <w:t></w:t>
      </w:r>
      <w:r>
        <w:rPr>
          <w:rFonts w:hint="eastAsia"/>
        </w:rPr>
        <w:t>божественного</w:t>
      </w:r>
      <w:r>
        <w:t></w:t>
      </w:r>
      <w:r>
        <w:rPr>
          <w:rFonts w:hint="eastAsia"/>
        </w:rPr>
        <w:t>характеру</w:t>
      </w:r>
      <w:r>
        <w:t></w:t>
      </w:r>
      <w:r>
        <w:rPr>
          <w:rFonts w:hint="eastAsia"/>
        </w:rPr>
        <w:t>влади</w:t>
      </w:r>
      <w:r>
        <w:t></w:t>
      </w:r>
      <w:r>
        <w:rPr>
          <w:rFonts w:hint="eastAsia"/>
        </w:rPr>
        <w:t>як</w:t>
      </w:r>
    </w:p>
    <w:p w:rsidR="00610428" w:rsidRDefault="00610428" w:rsidP="00610428">
      <w:r>
        <w:rPr>
          <w:rFonts w:hint="eastAsia"/>
        </w:rPr>
        <w:t>складника</w:t>
      </w:r>
      <w:r>
        <w:t></w:t>
      </w:r>
      <w:r>
        <w:rPr>
          <w:rFonts w:hint="eastAsia"/>
        </w:rPr>
        <w:t>світового</w:t>
      </w:r>
      <w:r>
        <w:t></w:t>
      </w:r>
      <w:r>
        <w:rPr>
          <w:rFonts w:hint="eastAsia"/>
        </w:rPr>
        <w:t>космічного</w:t>
      </w:r>
      <w:r>
        <w:t></w:t>
      </w:r>
      <w:r>
        <w:rPr>
          <w:rFonts w:hint="eastAsia"/>
        </w:rPr>
        <w:t>порядку</w:t>
      </w:r>
      <w:r>
        <w:t></w:t>
      </w:r>
      <w:r>
        <w:t></w:t>
      </w:r>
      <w:r>
        <w:rPr>
          <w:rFonts w:hint="eastAsia"/>
        </w:rPr>
        <w:t>політичних</w:t>
      </w:r>
      <w:r>
        <w:t></w:t>
      </w:r>
      <w:r>
        <w:rPr>
          <w:rFonts w:hint="eastAsia"/>
        </w:rPr>
        <w:t>ідей</w:t>
      </w:r>
      <w:r>
        <w:t></w:t>
      </w:r>
      <w:r>
        <w:rPr>
          <w:rFonts w:hint="eastAsia"/>
        </w:rPr>
        <w:t>античності</w:t>
      </w:r>
      <w:r>
        <w:t></w:t>
      </w:r>
      <w:r>
        <w:t></w:t>
      </w:r>
      <w:r>
        <w:rPr>
          <w:rFonts w:hint="eastAsia"/>
        </w:rPr>
        <w:t>які</w:t>
      </w:r>
    </w:p>
    <w:p w:rsidR="00610428" w:rsidRDefault="00610428" w:rsidP="00610428">
      <w:r>
        <w:rPr>
          <w:rFonts w:hint="eastAsia"/>
        </w:rPr>
        <w:t>відійшовши</w:t>
      </w:r>
      <w:r>
        <w:t></w:t>
      </w:r>
      <w:r>
        <w:rPr>
          <w:rFonts w:hint="eastAsia"/>
        </w:rPr>
        <w:t>від</w:t>
      </w:r>
      <w:r>
        <w:t></w:t>
      </w:r>
      <w:r>
        <w:rPr>
          <w:rFonts w:hint="eastAsia"/>
        </w:rPr>
        <w:t>міфологічного</w:t>
      </w:r>
      <w:r>
        <w:t></w:t>
      </w:r>
      <w:r>
        <w:rPr>
          <w:rFonts w:hint="eastAsia"/>
        </w:rPr>
        <w:t>до</w:t>
      </w:r>
      <w:r>
        <w:t></w:t>
      </w:r>
      <w:r>
        <w:rPr>
          <w:rFonts w:hint="eastAsia"/>
        </w:rPr>
        <w:t>раціонально</w:t>
      </w:r>
      <w:r>
        <w:t></w:t>
      </w:r>
      <w:r>
        <w:rPr>
          <w:rFonts w:hint="eastAsia"/>
        </w:rPr>
        <w:t>логічного</w:t>
      </w:r>
      <w:r>
        <w:t></w:t>
      </w:r>
      <w:r>
        <w:rPr>
          <w:rFonts w:hint="eastAsia"/>
        </w:rPr>
        <w:t>пізнання</w:t>
      </w:r>
      <w:r>
        <w:t></w:t>
      </w:r>
      <w:r>
        <w:rPr>
          <w:rFonts w:hint="eastAsia"/>
        </w:rPr>
        <w:t>та</w:t>
      </w:r>
      <w:r>
        <w:t></w:t>
      </w:r>
      <w:r>
        <w:rPr>
          <w:rFonts w:hint="eastAsia"/>
        </w:rPr>
        <w:t>пояснення</w:t>
      </w:r>
    </w:p>
    <w:p w:rsidR="00610428" w:rsidRDefault="00610428" w:rsidP="00610428">
      <w:r>
        <w:rPr>
          <w:rFonts w:hint="eastAsia"/>
        </w:rPr>
        <w:t>процесів</w:t>
      </w:r>
      <w:r>
        <w:t></w:t>
      </w:r>
      <w:r>
        <w:rPr>
          <w:rFonts w:hint="eastAsia"/>
        </w:rPr>
        <w:t>зміни</w:t>
      </w:r>
      <w:r>
        <w:t></w:t>
      </w:r>
      <w:r>
        <w:rPr>
          <w:rFonts w:hint="eastAsia"/>
        </w:rPr>
        <w:t>та</w:t>
      </w:r>
      <w:r>
        <w:t></w:t>
      </w:r>
      <w:r>
        <w:rPr>
          <w:rFonts w:hint="eastAsia"/>
        </w:rPr>
        <w:t>отримання</w:t>
      </w:r>
      <w:r>
        <w:t></w:t>
      </w:r>
      <w:r>
        <w:rPr>
          <w:rFonts w:hint="eastAsia"/>
        </w:rPr>
        <w:t>влади</w:t>
      </w:r>
      <w:r>
        <w:t></w:t>
      </w:r>
      <w:r>
        <w:t></w:t>
      </w:r>
      <w:r>
        <w:rPr>
          <w:rFonts w:hint="eastAsia"/>
        </w:rPr>
        <w:t>набули</w:t>
      </w:r>
      <w:r>
        <w:t></w:t>
      </w:r>
      <w:r>
        <w:rPr>
          <w:rFonts w:hint="eastAsia"/>
        </w:rPr>
        <w:t>форми</w:t>
      </w:r>
      <w:r>
        <w:t></w:t>
      </w:r>
      <w:r>
        <w:rPr>
          <w:rFonts w:hint="eastAsia"/>
        </w:rPr>
        <w:t>теорії</w:t>
      </w:r>
      <w:r>
        <w:t></w:t>
      </w:r>
      <w:r>
        <w:t></w:t>
      </w:r>
      <w:r>
        <w:rPr>
          <w:rFonts w:hint="eastAsia"/>
        </w:rPr>
        <w:t>ознак</w:t>
      </w:r>
      <w:r>
        <w:t></w:t>
      </w:r>
      <w:r>
        <w:rPr>
          <w:rFonts w:hint="eastAsia"/>
        </w:rPr>
        <w:t>цілісності</w:t>
      </w:r>
      <w:r>
        <w:t></w:t>
      </w:r>
      <w:r>
        <w:rPr>
          <w:rFonts w:hint="eastAsia"/>
        </w:rPr>
        <w:t>й</w:t>
      </w:r>
    </w:p>
    <w:p w:rsidR="00610428" w:rsidRDefault="00610428" w:rsidP="00610428">
      <w:r>
        <w:rPr>
          <w:rFonts w:hint="eastAsia"/>
        </w:rPr>
        <w:t>системності</w:t>
      </w:r>
      <w:r>
        <w:t></w:t>
      </w:r>
      <w:r>
        <w:t></w:t>
      </w:r>
      <w:r>
        <w:rPr>
          <w:rFonts w:hint="eastAsia"/>
        </w:rPr>
        <w:t>від</w:t>
      </w:r>
      <w:r>
        <w:t></w:t>
      </w:r>
      <w:r>
        <w:rPr>
          <w:rFonts w:hint="eastAsia"/>
        </w:rPr>
        <w:t>релігійного</w:t>
      </w:r>
      <w:r>
        <w:t></w:t>
      </w:r>
      <w:r>
        <w:rPr>
          <w:rFonts w:hint="eastAsia"/>
        </w:rPr>
        <w:t>пояснення</w:t>
      </w:r>
      <w:r>
        <w:t></w:t>
      </w:r>
      <w:r>
        <w:rPr>
          <w:rFonts w:hint="eastAsia"/>
        </w:rPr>
        <w:t>влади</w:t>
      </w:r>
      <w:r>
        <w:t></w:t>
      </w:r>
      <w:r>
        <w:rPr>
          <w:rFonts w:hint="eastAsia"/>
        </w:rPr>
        <w:t>та</w:t>
      </w:r>
      <w:r>
        <w:t></w:t>
      </w:r>
      <w:r>
        <w:rPr>
          <w:rFonts w:hint="eastAsia"/>
        </w:rPr>
        <w:t>права</w:t>
      </w:r>
      <w:r>
        <w:t></w:t>
      </w:r>
      <w:r>
        <w:rPr>
          <w:rFonts w:hint="eastAsia"/>
        </w:rPr>
        <w:t>на</w:t>
      </w:r>
      <w:r>
        <w:t></w:t>
      </w:r>
      <w:r>
        <w:rPr>
          <w:rFonts w:hint="eastAsia"/>
        </w:rPr>
        <w:t>неї</w:t>
      </w:r>
      <w:r>
        <w:t></w:t>
      </w:r>
      <w:r>
        <w:rPr>
          <w:rFonts w:hint="eastAsia"/>
        </w:rPr>
        <w:t>мислителями</w:t>
      </w:r>
      <w:r>
        <w:t></w:t>
      </w:r>
      <w:r>
        <w:rPr>
          <w:rFonts w:hint="eastAsia"/>
        </w:rPr>
        <w:t>Середніх</w:t>
      </w:r>
    </w:p>
    <w:p w:rsidR="00610428" w:rsidRDefault="00610428" w:rsidP="00610428">
      <w:r>
        <w:rPr>
          <w:rFonts w:hint="eastAsia"/>
        </w:rPr>
        <w:t>віків</w:t>
      </w:r>
      <w:r>
        <w:t></w:t>
      </w:r>
      <w:r>
        <w:t></w:t>
      </w:r>
      <w:r>
        <w:rPr>
          <w:rFonts w:hint="eastAsia"/>
        </w:rPr>
        <w:t>за</w:t>
      </w:r>
      <w:r>
        <w:t></w:t>
      </w:r>
      <w:r>
        <w:rPr>
          <w:rFonts w:hint="eastAsia"/>
        </w:rPr>
        <w:t>яким</w:t>
      </w:r>
      <w:r>
        <w:t></w:t>
      </w:r>
      <w:r>
        <w:rPr>
          <w:rFonts w:hint="eastAsia"/>
        </w:rPr>
        <w:t>влада</w:t>
      </w:r>
      <w:r>
        <w:t></w:t>
      </w:r>
      <w:r>
        <w:rPr>
          <w:rFonts w:hint="eastAsia"/>
        </w:rPr>
        <w:t>походить</w:t>
      </w:r>
      <w:r>
        <w:t></w:t>
      </w:r>
      <w:r>
        <w:rPr>
          <w:rFonts w:hint="eastAsia"/>
        </w:rPr>
        <w:t>від</w:t>
      </w:r>
      <w:r>
        <w:t></w:t>
      </w:r>
      <w:r>
        <w:rPr>
          <w:rFonts w:hint="eastAsia"/>
        </w:rPr>
        <w:t>Бога</w:t>
      </w:r>
      <w:r>
        <w:t></w:t>
      </w:r>
      <w:r>
        <w:rPr>
          <w:rFonts w:hint="eastAsia"/>
        </w:rPr>
        <w:t>й</w:t>
      </w:r>
      <w:r>
        <w:t></w:t>
      </w:r>
      <w:r>
        <w:rPr>
          <w:rFonts w:hint="eastAsia"/>
        </w:rPr>
        <w:t>тому</w:t>
      </w:r>
      <w:r>
        <w:t></w:t>
      </w:r>
      <w:r>
        <w:rPr>
          <w:rFonts w:hint="eastAsia"/>
        </w:rPr>
        <w:t>повинна</w:t>
      </w:r>
      <w:r>
        <w:t></w:t>
      </w:r>
      <w:r>
        <w:rPr>
          <w:rFonts w:hint="eastAsia"/>
        </w:rPr>
        <w:t>бути</w:t>
      </w:r>
      <w:r>
        <w:t></w:t>
      </w:r>
      <w:r>
        <w:rPr>
          <w:rFonts w:hint="eastAsia"/>
        </w:rPr>
        <w:t>підпорядкованою</w:t>
      </w:r>
      <w:r>
        <w:t></w:t>
      </w:r>
      <w:r>
        <w:rPr>
          <w:rFonts w:hint="eastAsia"/>
        </w:rPr>
        <w:t>тільки</w:t>
      </w:r>
    </w:p>
    <w:p w:rsidR="00610428" w:rsidRDefault="00610428" w:rsidP="00610428">
      <w:r>
        <w:rPr>
          <w:rFonts w:hint="eastAsia"/>
        </w:rPr>
        <w:t>духовній</w:t>
      </w:r>
      <w:r>
        <w:t></w:t>
      </w:r>
      <w:r>
        <w:rPr>
          <w:rFonts w:hint="eastAsia"/>
        </w:rPr>
        <w:t>владі</w:t>
      </w:r>
      <w:r>
        <w:t></w:t>
      </w:r>
      <w:r>
        <w:rPr>
          <w:rFonts w:hint="eastAsia"/>
        </w:rPr>
        <w:t>до</w:t>
      </w:r>
      <w:r>
        <w:t></w:t>
      </w:r>
      <w:r>
        <w:rPr>
          <w:rFonts w:hint="eastAsia"/>
        </w:rPr>
        <w:t>політичної</w:t>
      </w:r>
      <w:r>
        <w:t></w:t>
      </w:r>
      <w:r>
        <w:rPr>
          <w:rFonts w:hint="eastAsia"/>
        </w:rPr>
        <w:t>ідеології</w:t>
      </w:r>
      <w:r>
        <w:t></w:t>
      </w:r>
      <w:r>
        <w:t></w:t>
      </w:r>
      <w:r>
        <w:rPr>
          <w:rFonts w:hint="eastAsia"/>
        </w:rPr>
        <w:t>макіавеллізму</w:t>
      </w:r>
      <w:r>
        <w:t></w:t>
      </w:r>
      <w:r>
        <w:t></w:t>
      </w:r>
      <w:r>
        <w:t></w:t>
      </w:r>
      <w:r>
        <w:rPr>
          <w:rFonts w:hint="eastAsia"/>
        </w:rPr>
        <w:t>від</w:t>
      </w:r>
      <w:r>
        <w:t></w:t>
      </w:r>
      <w:r>
        <w:rPr>
          <w:rFonts w:hint="eastAsia"/>
        </w:rPr>
        <w:t>соціалістичної</w:t>
      </w:r>
      <w:r>
        <w:t></w:t>
      </w:r>
      <w:r>
        <w:rPr>
          <w:rFonts w:hint="eastAsia"/>
        </w:rPr>
        <w:t>теорії</w:t>
      </w:r>
    </w:p>
    <w:p w:rsidR="00610428" w:rsidRDefault="00610428" w:rsidP="00610428">
      <w:r>
        <w:rPr>
          <w:rFonts w:hint="eastAsia"/>
        </w:rPr>
        <w:t>боротьби</w:t>
      </w:r>
      <w:r>
        <w:t></w:t>
      </w:r>
      <w:r>
        <w:rPr>
          <w:rFonts w:hint="eastAsia"/>
        </w:rPr>
        <w:t>за</w:t>
      </w:r>
      <w:r>
        <w:t></w:t>
      </w:r>
      <w:r>
        <w:rPr>
          <w:rFonts w:hint="eastAsia"/>
        </w:rPr>
        <w:t>владу</w:t>
      </w:r>
      <w:r>
        <w:t></w:t>
      </w:r>
      <w:r>
        <w:t></w:t>
      </w:r>
      <w:r>
        <w:rPr>
          <w:rFonts w:hint="eastAsia"/>
        </w:rPr>
        <w:t>до</w:t>
      </w:r>
      <w:r>
        <w:t></w:t>
      </w:r>
      <w:r>
        <w:rPr>
          <w:rFonts w:hint="eastAsia"/>
        </w:rPr>
        <w:t>розуміння</w:t>
      </w:r>
      <w:r>
        <w:t></w:t>
      </w:r>
      <w:r>
        <w:rPr>
          <w:rFonts w:hint="eastAsia"/>
        </w:rPr>
        <w:t>того</w:t>
      </w:r>
      <w:r>
        <w:t></w:t>
      </w:r>
      <w:r>
        <w:t></w:t>
      </w:r>
      <w:r>
        <w:rPr>
          <w:rFonts w:hint="eastAsia"/>
        </w:rPr>
        <w:t>що</w:t>
      </w:r>
      <w:r>
        <w:t></w:t>
      </w:r>
      <w:r>
        <w:rPr>
          <w:rFonts w:hint="eastAsia"/>
        </w:rPr>
        <w:t>державний</w:t>
      </w:r>
      <w:r>
        <w:t></w:t>
      </w:r>
      <w:r>
        <w:rPr>
          <w:rFonts w:hint="eastAsia"/>
        </w:rPr>
        <w:t>переворот</w:t>
      </w:r>
      <w:r>
        <w:t></w:t>
      </w:r>
      <w:r>
        <w:rPr>
          <w:rFonts w:hint="eastAsia"/>
        </w:rPr>
        <w:t>можна</w:t>
      </w:r>
      <w:r>
        <w:t></w:t>
      </w:r>
      <w:r>
        <w:rPr>
          <w:rFonts w:hint="eastAsia"/>
        </w:rPr>
        <w:t>вважати</w:t>
      </w:r>
    </w:p>
    <w:p w:rsidR="00610428" w:rsidRDefault="00610428" w:rsidP="00610428">
      <w:r>
        <w:rPr>
          <w:rFonts w:hint="eastAsia"/>
        </w:rPr>
        <w:t>способом</w:t>
      </w:r>
      <w:r>
        <w:t></w:t>
      </w:r>
      <w:r>
        <w:rPr>
          <w:rFonts w:hint="eastAsia"/>
        </w:rPr>
        <w:t>вирішення</w:t>
      </w:r>
      <w:r>
        <w:t></w:t>
      </w:r>
      <w:r>
        <w:rPr>
          <w:rFonts w:hint="eastAsia"/>
        </w:rPr>
        <w:t>політичних</w:t>
      </w:r>
      <w:r>
        <w:t></w:t>
      </w:r>
      <w:r>
        <w:rPr>
          <w:rFonts w:hint="eastAsia"/>
        </w:rPr>
        <w:t>проблем</w:t>
      </w:r>
      <w:r>
        <w:t></w:t>
      </w:r>
      <w:r>
        <w:rPr>
          <w:rFonts w:hint="eastAsia"/>
        </w:rPr>
        <w:t>і</w:t>
      </w:r>
      <w:r>
        <w:t></w:t>
      </w:r>
      <w:r>
        <w:rPr>
          <w:rFonts w:hint="eastAsia"/>
        </w:rPr>
        <w:t>засобом</w:t>
      </w:r>
      <w:r>
        <w:t></w:t>
      </w:r>
      <w:r>
        <w:rPr>
          <w:rFonts w:hint="eastAsia"/>
        </w:rPr>
        <w:t>задоволення</w:t>
      </w:r>
      <w:r>
        <w:t></w:t>
      </w:r>
      <w:r>
        <w:rPr>
          <w:rFonts w:hint="eastAsia"/>
        </w:rPr>
        <w:t>політичних</w:t>
      </w:r>
    </w:p>
    <w:p w:rsidR="00610428" w:rsidRDefault="00610428" w:rsidP="00610428">
      <w:r>
        <w:rPr>
          <w:rFonts w:hint="eastAsia"/>
        </w:rPr>
        <w:t>інтересів</w:t>
      </w:r>
      <w:r>
        <w:t></w:t>
      </w:r>
    </w:p>
    <w:p w:rsidR="00610428" w:rsidRDefault="00610428" w:rsidP="00610428">
      <w:r>
        <w:t></w:t>
      </w:r>
      <w:r>
        <w:t></w:t>
      </w:r>
      <w:r>
        <w:t></w:t>
      </w:r>
      <w:r>
        <w:rPr>
          <w:rFonts w:hint="eastAsia"/>
        </w:rPr>
        <w:t>Наукові</w:t>
      </w:r>
      <w:r>
        <w:t></w:t>
      </w:r>
      <w:r>
        <w:rPr>
          <w:rFonts w:hint="eastAsia"/>
        </w:rPr>
        <w:t>категорії</w:t>
      </w:r>
      <w:r>
        <w:t></w:t>
      </w:r>
      <w:r>
        <w:t></w:t>
      </w:r>
      <w:r>
        <w:rPr>
          <w:rFonts w:hint="eastAsia"/>
        </w:rPr>
        <w:t>державна</w:t>
      </w:r>
      <w:r>
        <w:t></w:t>
      </w:r>
      <w:r>
        <w:rPr>
          <w:rFonts w:hint="eastAsia"/>
        </w:rPr>
        <w:t>влада</w:t>
      </w:r>
      <w:r>
        <w:t></w:t>
      </w:r>
      <w:r>
        <w:t></w:t>
      </w:r>
      <w:r>
        <w:t></w:t>
      </w:r>
      <w:r>
        <w:t></w:t>
      </w:r>
      <w:r>
        <w:rPr>
          <w:rFonts w:hint="eastAsia"/>
        </w:rPr>
        <w:t>політична</w:t>
      </w:r>
      <w:r>
        <w:t></w:t>
      </w:r>
      <w:r>
        <w:rPr>
          <w:rFonts w:hint="eastAsia"/>
        </w:rPr>
        <w:t>боротьба</w:t>
      </w:r>
      <w:r>
        <w:t></w:t>
      </w:r>
      <w:r>
        <w:t></w:t>
      </w:r>
      <w:r>
        <w:t></w:t>
      </w:r>
      <w:r>
        <w:t></w:t>
      </w:r>
      <w:r>
        <w:rPr>
          <w:rFonts w:hint="eastAsia"/>
        </w:rPr>
        <w:t>політичне</w:t>
      </w:r>
    </w:p>
    <w:p w:rsidR="00610428" w:rsidRDefault="00610428" w:rsidP="00610428">
      <w:r>
        <w:rPr>
          <w:rFonts w:hint="eastAsia"/>
        </w:rPr>
        <w:t>насилля</w:t>
      </w:r>
      <w:r>
        <w:t></w:t>
      </w:r>
      <w:r>
        <w:t></w:t>
      </w:r>
      <w:r>
        <w:t></w:t>
      </w:r>
      <w:r>
        <w:t></w:t>
      </w:r>
      <w:r>
        <w:rPr>
          <w:rFonts w:hint="eastAsia"/>
        </w:rPr>
        <w:t>політичний</w:t>
      </w:r>
      <w:r>
        <w:t></w:t>
      </w:r>
      <w:r>
        <w:rPr>
          <w:rFonts w:hint="eastAsia"/>
        </w:rPr>
        <w:t>конфлікт</w:t>
      </w:r>
      <w:r>
        <w:t></w:t>
      </w:r>
      <w:r>
        <w:t></w:t>
      </w:r>
      <w:r>
        <w:t></w:t>
      </w:r>
      <w:r>
        <w:t></w:t>
      </w:r>
      <w:r>
        <w:rPr>
          <w:rFonts w:hint="eastAsia"/>
        </w:rPr>
        <w:t>політичні</w:t>
      </w:r>
      <w:r>
        <w:t></w:t>
      </w:r>
      <w:r>
        <w:rPr>
          <w:rFonts w:hint="eastAsia"/>
        </w:rPr>
        <w:t>інтереси</w:t>
      </w:r>
      <w:r>
        <w:t></w:t>
      </w:r>
      <w:r>
        <w:t></w:t>
      </w:r>
      <w:r>
        <w:t></w:t>
      </w:r>
      <w:r>
        <w:t></w:t>
      </w:r>
      <w:r>
        <w:rPr>
          <w:rFonts w:hint="eastAsia"/>
        </w:rPr>
        <w:t>політичні</w:t>
      </w:r>
      <w:r>
        <w:t></w:t>
      </w:r>
      <w:r>
        <w:rPr>
          <w:rFonts w:hint="eastAsia"/>
        </w:rPr>
        <w:t>потреби</w:t>
      </w:r>
      <w:r>
        <w:t></w:t>
      </w:r>
      <w:r>
        <w:t></w:t>
      </w:r>
    </w:p>
    <w:p w:rsidR="00610428" w:rsidRDefault="00610428" w:rsidP="00610428">
      <w:r>
        <w:t></w:t>
      </w:r>
      <w:r>
        <w:rPr>
          <w:rFonts w:hint="eastAsia"/>
        </w:rPr>
        <w:t>державний</w:t>
      </w:r>
      <w:r>
        <w:t></w:t>
      </w:r>
      <w:r>
        <w:rPr>
          <w:rFonts w:hint="eastAsia"/>
        </w:rPr>
        <w:t>переворот</w:t>
      </w:r>
      <w:r>
        <w:t></w:t>
      </w:r>
      <w:r>
        <w:t></w:t>
      </w:r>
      <w:r>
        <w:t></w:t>
      </w:r>
      <w:r>
        <w:t></w:t>
      </w:r>
      <w:r>
        <w:rPr>
          <w:rFonts w:hint="eastAsia"/>
        </w:rPr>
        <w:t>військовий</w:t>
      </w:r>
      <w:r>
        <w:t></w:t>
      </w:r>
      <w:r>
        <w:rPr>
          <w:rFonts w:hint="eastAsia"/>
        </w:rPr>
        <w:t>переворот</w:t>
      </w:r>
      <w:r>
        <w:t></w:t>
      </w:r>
      <w:r>
        <w:t></w:t>
      </w:r>
      <w:r>
        <w:t></w:t>
      </w:r>
      <w:r>
        <w:t></w:t>
      </w:r>
      <w:r>
        <w:rPr>
          <w:rFonts w:hint="eastAsia"/>
        </w:rPr>
        <w:t>хунта</w:t>
      </w:r>
      <w:r>
        <w:t></w:t>
      </w:r>
      <w:r>
        <w:t></w:t>
      </w:r>
      <w:r>
        <w:t></w:t>
      </w:r>
      <w:r>
        <w:t></w:t>
      </w:r>
      <w:r>
        <w:rPr>
          <w:rFonts w:hint="eastAsia"/>
        </w:rPr>
        <w:t>двірцевий</w:t>
      </w:r>
      <w:r>
        <w:t></w:t>
      </w:r>
      <w:r>
        <w:rPr>
          <w:rFonts w:hint="eastAsia"/>
        </w:rPr>
        <w:t>переворот</w:t>
      </w:r>
      <w:r>
        <w:t></w:t>
      </w:r>
      <w:r>
        <w:t></w:t>
      </w:r>
    </w:p>
    <w:p w:rsidR="00610428" w:rsidRDefault="00610428" w:rsidP="00610428">
      <w:r>
        <w:t></w:t>
      </w:r>
      <w:r>
        <w:rPr>
          <w:rFonts w:hint="eastAsia"/>
        </w:rPr>
        <w:t>бунт</w:t>
      </w:r>
      <w:r>
        <w:t></w:t>
      </w:r>
      <w:r>
        <w:t></w:t>
      </w:r>
      <w:r>
        <w:t></w:t>
      </w:r>
      <w:r>
        <w:t></w:t>
      </w:r>
      <w:r>
        <w:rPr>
          <w:rFonts w:hint="eastAsia"/>
        </w:rPr>
        <w:t>заколот</w:t>
      </w:r>
      <w:r>
        <w:t></w:t>
      </w:r>
      <w:r>
        <w:t></w:t>
      </w:r>
      <w:r>
        <w:t></w:t>
      </w:r>
      <w:r>
        <w:t></w:t>
      </w:r>
      <w:r>
        <w:rPr>
          <w:rFonts w:hint="eastAsia"/>
        </w:rPr>
        <w:t>змова</w:t>
      </w:r>
      <w:r>
        <w:t></w:t>
      </w:r>
      <w:r>
        <w:t></w:t>
      </w:r>
      <w:r>
        <w:t></w:t>
      </w:r>
      <w:r>
        <w:t></w:t>
      </w:r>
      <w:r>
        <w:rPr>
          <w:rFonts w:hint="eastAsia"/>
        </w:rPr>
        <w:t>повстання</w:t>
      </w:r>
      <w:r>
        <w:t></w:t>
      </w:r>
      <w:r>
        <w:t></w:t>
      </w:r>
      <w:r>
        <w:t></w:t>
      </w:r>
      <w:r>
        <w:t></w:t>
      </w:r>
      <w:r>
        <w:rPr>
          <w:rFonts w:hint="eastAsia"/>
        </w:rPr>
        <w:t>путч</w:t>
      </w:r>
      <w:r>
        <w:t></w:t>
      </w:r>
      <w:r>
        <w:t></w:t>
      </w:r>
      <w:r>
        <w:t></w:t>
      </w:r>
      <w:r>
        <w:t></w:t>
      </w:r>
      <w:r>
        <w:rPr>
          <w:rFonts w:hint="eastAsia"/>
        </w:rPr>
        <w:t>пронунсіаменто</w:t>
      </w:r>
      <w:r>
        <w:t></w:t>
      </w:r>
      <w:r>
        <w:t></w:t>
      </w:r>
      <w:r>
        <w:t></w:t>
      </w:r>
      <w:r>
        <w:t></w:t>
      </w:r>
      <w:r>
        <w:rPr>
          <w:rFonts w:hint="eastAsia"/>
        </w:rPr>
        <w:t>революція</w:t>
      </w:r>
      <w:r>
        <w:t></w:t>
      </w:r>
      <w:r>
        <w:t></w:t>
      </w:r>
      <w:r>
        <w:rPr>
          <w:rFonts w:hint="eastAsia"/>
        </w:rPr>
        <w:t>є</w:t>
      </w:r>
    </w:p>
    <w:p w:rsidR="00610428" w:rsidRDefault="00610428" w:rsidP="00610428">
      <w:r>
        <w:rPr>
          <w:rFonts w:hint="eastAsia"/>
        </w:rPr>
        <w:t>базовими</w:t>
      </w:r>
      <w:r>
        <w:t></w:t>
      </w:r>
      <w:r>
        <w:rPr>
          <w:rFonts w:hint="eastAsia"/>
        </w:rPr>
        <w:t>у</w:t>
      </w:r>
      <w:r>
        <w:t></w:t>
      </w:r>
      <w:r>
        <w:rPr>
          <w:rFonts w:hint="eastAsia"/>
        </w:rPr>
        <w:t>визначенні</w:t>
      </w:r>
      <w:r>
        <w:t></w:t>
      </w:r>
      <w:r>
        <w:rPr>
          <w:rFonts w:hint="eastAsia"/>
        </w:rPr>
        <w:t>змісту</w:t>
      </w:r>
      <w:r>
        <w:t></w:t>
      </w:r>
      <w:r>
        <w:rPr>
          <w:rFonts w:hint="eastAsia"/>
        </w:rPr>
        <w:t>і</w:t>
      </w:r>
      <w:r>
        <w:t></w:t>
      </w:r>
      <w:r>
        <w:rPr>
          <w:rFonts w:hint="eastAsia"/>
        </w:rPr>
        <w:t>політичної</w:t>
      </w:r>
      <w:r>
        <w:t></w:t>
      </w:r>
      <w:r>
        <w:rPr>
          <w:rFonts w:hint="eastAsia"/>
        </w:rPr>
        <w:t>природи</w:t>
      </w:r>
      <w:r>
        <w:t></w:t>
      </w:r>
      <w:r>
        <w:rPr>
          <w:rFonts w:hint="eastAsia"/>
        </w:rPr>
        <w:t>явища</w:t>
      </w:r>
      <w:r>
        <w:t></w:t>
      </w:r>
      <w:r>
        <w:rPr>
          <w:rFonts w:hint="eastAsia"/>
        </w:rPr>
        <w:t>державного</w:t>
      </w:r>
      <w:r>
        <w:t></w:t>
      </w:r>
      <w:r>
        <w:rPr>
          <w:rFonts w:hint="eastAsia"/>
        </w:rPr>
        <w:t>перевороту</w:t>
      </w:r>
      <w:r>
        <w:t></w:t>
      </w:r>
    </w:p>
    <w:p w:rsidR="00610428" w:rsidRDefault="00610428" w:rsidP="00610428">
      <w:r>
        <w:t></w:t>
      </w:r>
      <w:r>
        <w:t></w:t>
      </w:r>
      <w:r>
        <w:t></w:t>
      </w:r>
    </w:p>
    <w:p w:rsidR="00610428" w:rsidRDefault="00610428" w:rsidP="00610428">
      <w:r>
        <w:rPr>
          <w:rFonts w:hint="eastAsia"/>
        </w:rPr>
        <w:t>та</w:t>
      </w:r>
      <w:r>
        <w:t></w:t>
      </w:r>
      <w:r>
        <w:rPr>
          <w:rFonts w:hint="eastAsia"/>
        </w:rPr>
        <w:t>характеризуються</w:t>
      </w:r>
      <w:r>
        <w:t></w:t>
      </w:r>
      <w:r>
        <w:rPr>
          <w:rFonts w:hint="eastAsia"/>
        </w:rPr>
        <w:t>певною</w:t>
      </w:r>
      <w:r>
        <w:t></w:t>
      </w:r>
      <w:r>
        <w:rPr>
          <w:rFonts w:hint="eastAsia"/>
        </w:rPr>
        <w:t>взаємозалежністю</w:t>
      </w:r>
      <w:r>
        <w:t></w:t>
      </w:r>
      <w:r>
        <w:t></w:t>
      </w:r>
      <w:r>
        <w:rPr>
          <w:rFonts w:hint="eastAsia"/>
        </w:rPr>
        <w:t>Запропоновано</w:t>
      </w:r>
      <w:r>
        <w:t></w:t>
      </w:r>
      <w:r>
        <w:rPr>
          <w:rFonts w:hint="eastAsia"/>
        </w:rPr>
        <w:t>уточнене</w:t>
      </w:r>
    </w:p>
    <w:p w:rsidR="00610428" w:rsidRDefault="00610428" w:rsidP="00610428">
      <w:r>
        <w:rPr>
          <w:rFonts w:hint="eastAsia"/>
        </w:rPr>
        <w:t>визначення</w:t>
      </w:r>
      <w:r>
        <w:t></w:t>
      </w:r>
      <w:r>
        <w:rPr>
          <w:rFonts w:hint="eastAsia"/>
        </w:rPr>
        <w:t>поняття</w:t>
      </w:r>
      <w:r>
        <w:t></w:t>
      </w:r>
      <w:r>
        <w:t></w:t>
      </w:r>
      <w:r>
        <w:rPr>
          <w:rFonts w:hint="eastAsia"/>
        </w:rPr>
        <w:t>державний</w:t>
      </w:r>
      <w:r>
        <w:t></w:t>
      </w:r>
      <w:r>
        <w:rPr>
          <w:rFonts w:hint="eastAsia"/>
        </w:rPr>
        <w:t>переворот</w:t>
      </w:r>
      <w:r>
        <w:t></w:t>
      </w:r>
      <w:r>
        <w:t></w:t>
      </w:r>
      <w:r>
        <w:rPr>
          <w:rFonts w:hint="eastAsia"/>
        </w:rPr>
        <w:t>–</w:t>
      </w:r>
      <w:r>
        <w:t></w:t>
      </w:r>
      <w:r>
        <w:rPr>
          <w:rFonts w:hint="eastAsia"/>
        </w:rPr>
        <w:t>як</w:t>
      </w:r>
      <w:r>
        <w:t></w:t>
      </w:r>
      <w:r>
        <w:rPr>
          <w:rFonts w:hint="eastAsia"/>
        </w:rPr>
        <w:t>неконституційна</w:t>
      </w:r>
      <w:r>
        <w:t></w:t>
      </w:r>
      <w:r>
        <w:rPr>
          <w:rFonts w:hint="eastAsia"/>
        </w:rPr>
        <w:t>форма</w:t>
      </w:r>
      <w:r>
        <w:t></w:t>
      </w:r>
      <w:r>
        <w:rPr>
          <w:rFonts w:hint="eastAsia"/>
        </w:rPr>
        <w:t>захоплення</w:t>
      </w:r>
    </w:p>
    <w:p w:rsidR="00610428" w:rsidRDefault="00610428" w:rsidP="00610428">
      <w:r>
        <w:rPr>
          <w:rFonts w:hint="eastAsia"/>
        </w:rPr>
        <w:t>чинної</w:t>
      </w:r>
      <w:r>
        <w:t></w:t>
      </w:r>
      <w:r>
        <w:rPr>
          <w:rFonts w:hint="eastAsia"/>
        </w:rPr>
        <w:t>влади</w:t>
      </w:r>
      <w:r>
        <w:t></w:t>
      </w:r>
      <w:r>
        <w:rPr>
          <w:rFonts w:hint="eastAsia"/>
        </w:rPr>
        <w:t>в</w:t>
      </w:r>
      <w:r>
        <w:t></w:t>
      </w:r>
      <w:r>
        <w:rPr>
          <w:rFonts w:hint="eastAsia"/>
        </w:rPr>
        <w:t>державі</w:t>
      </w:r>
      <w:r>
        <w:t></w:t>
      </w:r>
      <w:r>
        <w:t></w:t>
      </w:r>
      <w:r>
        <w:rPr>
          <w:rFonts w:hint="eastAsia"/>
        </w:rPr>
        <w:t>яка</w:t>
      </w:r>
      <w:r>
        <w:t></w:t>
      </w:r>
      <w:r>
        <w:rPr>
          <w:rFonts w:hint="eastAsia"/>
        </w:rPr>
        <w:t>здійснюється</w:t>
      </w:r>
      <w:r>
        <w:t></w:t>
      </w:r>
      <w:r>
        <w:rPr>
          <w:rFonts w:hint="eastAsia"/>
        </w:rPr>
        <w:t>із</w:t>
      </w:r>
      <w:r>
        <w:t></w:t>
      </w:r>
      <w:r>
        <w:rPr>
          <w:rFonts w:hint="eastAsia"/>
        </w:rPr>
        <w:t>застосуванням</w:t>
      </w:r>
      <w:r>
        <w:t></w:t>
      </w:r>
      <w:r>
        <w:rPr>
          <w:rFonts w:hint="eastAsia"/>
        </w:rPr>
        <w:t>силових</w:t>
      </w:r>
      <w:r>
        <w:t></w:t>
      </w:r>
      <w:r>
        <w:rPr>
          <w:rFonts w:hint="eastAsia"/>
        </w:rPr>
        <w:t>методів</w:t>
      </w:r>
      <w:r>
        <w:t></w:t>
      </w:r>
      <w:r>
        <w:rPr>
          <w:rFonts w:hint="eastAsia"/>
        </w:rPr>
        <w:t>або</w:t>
      </w:r>
    </w:p>
    <w:p w:rsidR="00610428" w:rsidRDefault="00610428" w:rsidP="00610428">
      <w:r>
        <w:rPr>
          <w:rFonts w:hint="eastAsia"/>
        </w:rPr>
        <w:t>погрозою</w:t>
      </w:r>
      <w:r>
        <w:t></w:t>
      </w:r>
      <w:r>
        <w:rPr>
          <w:rFonts w:hint="eastAsia"/>
        </w:rPr>
        <w:t>застосування</w:t>
      </w:r>
      <w:r>
        <w:t></w:t>
      </w:r>
      <w:r>
        <w:rPr>
          <w:rFonts w:hint="eastAsia"/>
        </w:rPr>
        <w:t>насилля</w:t>
      </w:r>
      <w:r>
        <w:t></w:t>
      </w:r>
      <w:r>
        <w:t></w:t>
      </w:r>
      <w:r>
        <w:rPr>
          <w:rFonts w:hint="eastAsia"/>
        </w:rPr>
        <w:t>організованою</w:t>
      </w:r>
      <w:r>
        <w:t></w:t>
      </w:r>
      <w:r>
        <w:rPr>
          <w:rFonts w:hint="eastAsia"/>
        </w:rPr>
        <w:t>групою</w:t>
      </w:r>
      <w:r>
        <w:t></w:t>
      </w:r>
      <w:r>
        <w:rPr>
          <w:rFonts w:hint="eastAsia"/>
        </w:rPr>
        <w:t>осіб</w:t>
      </w:r>
      <w:r>
        <w:t></w:t>
      </w:r>
      <w:r>
        <w:rPr>
          <w:rFonts w:hint="eastAsia"/>
        </w:rPr>
        <w:t>з</w:t>
      </w:r>
      <w:r>
        <w:t></w:t>
      </w:r>
      <w:r>
        <w:rPr>
          <w:rFonts w:hint="eastAsia"/>
        </w:rPr>
        <w:t>метою</w:t>
      </w:r>
      <w:r>
        <w:t></w:t>
      </w:r>
      <w:r>
        <w:rPr>
          <w:rFonts w:hint="eastAsia"/>
        </w:rPr>
        <w:t>зміни</w:t>
      </w:r>
      <w:r>
        <w:t></w:t>
      </w:r>
      <w:r>
        <w:rPr>
          <w:rFonts w:hint="eastAsia"/>
        </w:rPr>
        <w:t>владної</w:t>
      </w:r>
    </w:p>
    <w:p w:rsidR="00610428" w:rsidRDefault="00610428" w:rsidP="00610428">
      <w:r>
        <w:rPr>
          <w:rFonts w:hint="eastAsia"/>
        </w:rPr>
        <w:t>структури</w:t>
      </w:r>
      <w:r>
        <w:t></w:t>
      </w:r>
      <w:r>
        <w:t></w:t>
      </w:r>
      <w:r>
        <w:rPr>
          <w:rFonts w:hint="eastAsia"/>
        </w:rPr>
        <w:t>політичного</w:t>
      </w:r>
      <w:r>
        <w:t></w:t>
      </w:r>
      <w:r>
        <w:rPr>
          <w:rFonts w:hint="eastAsia"/>
        </w:rPr>
        <w:t>режиму</w:t>
      </w:r>
      <w:r>
        <w:t></w:t>
      </w:r>
      <w:r>
        <w:rPr>
          <w:rFonts w:hint="eastAsia"/>
        </w:rPr>
        <w:t>та</w:t>
      </w:r>
      <w:r>
        <w:t></w:t>
      </w:r>
      <w:r>
        <w:rPr>
          <w:rFonts w:hint="eastAsia"/>
        </w:rPr>
        <w:t>політичної</w:t>
      </w:r>
      <w:r>
        <w:t></w:t>
      </w:r>
      <w:r>
        <w:rPr>
          <w:rFonts w:hint="eastAsia"/>
        </w:rPr>
        <w:t>системи</w:t>
      </w:r>
      <w:r>
        <w:t></w:t>
      </w:r>
      <w:r>
        <w:rPr>
          <w:rFonts w:hint="eastAsia"/>
        </w:rPr>
        <w:t>в</w:t>
      </w:r>
      <w:r>
        <w:t></w:t>
      </w:r>
      <w:r>
        <w:rPr>
          <w:rFonts w:hint="eastAsia"/>
        </w:rPr>
        <w:t>цілому</w:t>
      </w:r>
      <w:r>
        <w:t></w:t>
      </w:r>
      <w:r>
        <w:t></w:t>
      </w:r>
      <w:r>
        <w:rPr>
          <w:rFonts w:hint="eastAsia"/>
        </w:rPr>
        <w:t>в</w:t>
      </w:r>
      <w:r>
        <w:t></w:t>
      </w:r>
      <w:r>
        <w:rPr>
          <w:rFonts w:hint="eastAsia"/>
        </w:rPr>
        <w:t>інтересах</w:t>
      </w:r>
    </w:p>
    <w:p w:rsidR="00610428" w:rsidRDefault="00610428" w:rsidP="00610428">
      <w:r>
        <w:rPr>
          <w:rFonts w:hint="eastAsia"/>
        </w:rPr>
        <w:t>соціально</w:t>
      </w:r>
      <w:r>
        <w:t></w:t>
      </w:r>
      <w:r>
        <w:rPr>
          <w:rFonts w:hint="eastAsia"/>
        </w:rPr>
        <w:t>значущого</w:t>
      </w:r>
      <w:r>
        <w:t></w:t>
      </w:r>
      <w:r>
        <w:rPr>
          <w:rFonts w:hint="eastAsia"/>
        </w:rPr>
        <w:t>сегменту</w:t>
      </w:r>
      <w:r>
        <w:t></w:t>
      </w:r>
      <w:r>
        <w:rPr>
          <w:rFonts w:hint="eastAsia"/>
        </w:rPr>
        <w:t>політики</w:t>
      </w:r>
      <w:r>
        <w:t></w:t>
      </w:r>
    </w:p>
    <w:p w:rsidR="00610428" w:rsidRDefault="00610428" w:rsidP="00610428">
      <w:r>
        <w:t></w:t>
      </w:r>
      <w:r>
        <w:t></w:t>
      </w:r>
      <w:r>
        <w:t></w:t>
      </w:r>
      <w:r>
        <w:rPr>
          <w:rFonts w:hint="eastAsia"/>
        </w:rPr>
        <w:t>Сутність</w:t>
      </w:r>
      <w:r>
        <w:t></w:t>
      </w:r>
      <w:r>
        <w:rPr>
          <w:rFonts w:hint="eastAsia"/>
        </w:rPr>
        <w:t>державного</w:t>
      </w:r>
      <w:r>
        <w:t></w:t>
      </w:r>
      <w:r>
        <w:rPr>
          <w:rFonts w:hint="eastAsia"/>
        </w:rPr>
        <w:t>перевороту</w:t>
      </w:r>
      <w:r>
        <w:t></w:t>
      </w:r>
      <w:r>
        <w:rPr>
          <w:rFonts w:hint="eastAsia"/>
        </w:rPr>
        <w:t>як</w:t>
      </w:r>
      <w:r>
        <w:t></w:t>
      </w:r>
      <w:r>
        <w:rPr>
          <w:rFonts w:hint="eastAsia"/>
        </w:rPr>
        <w:t>форми</w:t>
      </w:r>
      <w:r>
        <w:t></w:t>
      </w:r>
      <w:r>
        <w:rPr>
          <w:rFonts w:hint="eastAsia"/>
        </w:rPr>
        <w:t>політичної</w:t>
      </w:r>
      <w:r>
        <w:t></w:t>
      </w:r>
      <w:r>
        <w:rPr>
          <w:rFonts w:hint="eastAsia"/>
        </w:rPr>
        <w:t>боротьби</w:t>
      </w:r>
      <w:r>
        <w:t></w:t>
      </w:r>
      <w:r>
        <w:rPr>
          <w:rFonts w:hint="eastAsia"/>
        </w:rPr>
        <w:t>полягає</w:t>
      </w:r>
    </w:p>
    <w:p w:rsidR="00610428" w:rsidRDefault="00610428" w:rsidP="00610428">
      <w:r>
        <w:rPr>
          <w:rFonts w:hint="eastAsia"/>
        </w:rPr>
        <w:t>в</w:t>
      </w:r>
      <w:r>
        <w:t></w:t>
      </w:r>
      <w:r>
        <w:rPr>
          <w:rFonts w:hint="eastAsia"/>
        </w:rPr>
        <w:t>отриманні</w:t>
      </w:r>
      <w:r>
        <w:t></w:t>
      </w:r>
      <w:r>
        <w:rPr>
          <w:rFonts w:hint="eastAsia"/>
        </w:rPr>
        <w:t>доступу</w:t>
      </w:r>
      <w:r>
        <w:t></w:t>
      </w:r>
      <w:r>
        <w:rPr>
          <w:rFonts w:hint="eastAsia"/>
        </w:rPr>
        <w:t>до</w:t>
      </w:r>
      <w:r>
        <w:t></w:t>
      </w:r>
      <w:r>
        <w:rPr>
          <w:rFonts w:hint="eastAsia"/>
        </w:rPr>
        <w:t>прийняття</w:t>
      </w:r>
      <w:r>
        <w:t></w:t>
      </w:r>
      <w:r>
        <w:rPr>
          <w:rFonts w:hint="eastAsia"/>
        </w:rPr>
        <w:t>загальнозначущих</w:t>
      </w:r>
      <w:r>
        <w:t></w:t>
      </w:r>
      <w:r>
        <w:rPr>
          <w:rFonts w:hint="eastAsia"/>
        </w:rPr>
        <w:t>рішень</w:t>
      </w:r>
      <w:r>
        <w:t></w:t>
      </w:r>
      <w:r>
        <w:t></w:t>
      </w:r>
      <w:r>
        <w:rPr>
          <w:rFonts w:hint="eastAsia"/>
        </w:rPr>
        <w:t>за</w:t>
      </w:r>
      <w:r>
        <w:t></w:t>
      </w:r>
      <w:r>
        <w:rPr>
          <w:rFonts w:hint="eastAsia"/>
        </w:rPr>
        <w:t>пріоритетність</w:t>
      </w:r>
    </w:p>
    <w:p w:rsidR="00610428" w:rsidRDefault="00610428" w:rsidP="00610428">
      <w:r>
        <w:rPr>
          <w:rFonts w:hint="eastAsia"/>
        </w:rPr>
        <w:t>задоволення</w:t>
      </w:r>
      <w:r>
        <w:t></w:t>
      </w:r>
      <w:r>
        <w:rPr>
          <w:rFonts w:hint="eastAsia"/>
        </w:rPr>
        <w:t>своїх</w:t>
      </w:r>
      <w:r>
        <w:t></w:t>
      </w:r>
      <w:r>
        <w:rPr>
          <w:rFonts w:hint="eastAsia"/>
        </w:rPr>
        <w:t>інтересів</w:t>
      </w:r>
      <w:r>
        <w:t></w:t>
      </w:r>
      <w:r>
        <w:rPr>
          <w:rFonts w:hint="eastAsia"/>
        </w:rPr>
        <w:t>та</w:t>
      </w:r>
      <w:r>
        <w:t></w:t>
      </w:r>
      <w:r>
        <w:rPr>
          <w:rFonts w:hint="eastAsia"/>
        </w:rPr>
        <w:t>потреб</w:t>
      </w:r>
      <w:r>
        <w:t></w:t>
      </w:r>
      <w:r>
        <w:t></w:t>
      </w:r>
      <w:r>
        <w:rPr>
          <w:rFonts w:hint="eastAsia"/>
        </w:rPr>
        <w:t>за</w:t>
      </w:r>
      <w:r>
        <w:t></w:t>
      </w:r>
      <w:r>
        <w:rPr>
          <w:rFonts w:hint="eastAsia"/>
        </w:rPr>
        <w:t>вплив</w:t>
      </w:r>
      <w:r>
        <w:t></w:t>
      </w:r>
      <w:r>
        <w:rPr>
          <w:rFonts w:hint="eastAsia"/>
        </w:rPr>
        <w:t>у</w:t>
      </w:r>
      <w:r>
        <w:t></w:t>
      </w:r>
      <w:r>
        <w:rPr>
          <w:rFonts w:hint="eastAsia"/>
        </w:rPr>
        <w:t>системі</w:t>
      </w:r>
      <w:r>
        <w:t></w:t>
      </w:r>
      <w:r>
        <w:rPr>
          <w:rFonts w:hint="eastAsia"/>
        </w:rPr>
        <w:t>політичних</w:t>
      </w:r>
      <w:r>
        <w:t></w:t>
      </w:r>
      <w:r>
        <w:rPr>
          <w:rFonts w:hint="eastAsia"/>
        </w:rPr>
        <w:t>відносин</w:t>
      </w:r>
      <w:r>
        <w:t></w:t>
      </w:r>
      <w:r>
        <w:t></w:t>
      </w:r>
      <w:r>
        <w:rPr>
          <w:rFonts w:hint="eastAsia"/>
        </w:rPr>
        <w:t>за</w:t>
      </w:r>
    </w:p>
    <w:p w:rsidR="00610428" w:rsidRDefault="00610428" w:rsidP="00610428">
      <w:r>
        <w:rPr>
          <w:rFonts w:hint="eastAsia"/>
        </w:rPr>
        <w:t>все</w:t>
      </w:r>
      <w:r>
        <w:t></w:t>
      </w:r>
      <w:r>
        <w:rPr>
          <w:rFonts w:hint="eastAsia"/>
        </w:rPr>
        <w:t>те</w:t>
      </w:r>
      <w:r>
        <w:t></w:t>
      </w:r>
      <w:r>
        <w:t></w:t>
      </w:r>
      <w:r>
        <w:rPr>
          <w:rFonts w:hint="eastAsia"/>
        </w:rPr>
        <w:t>що</w:t>
      </w:r>
      <w:r>
        <w:t></w:t>
      </w:r>
      <w:r>
        <w:rPr>
          <w:rFonts w:hint="eastAsia"/>
        </w:rPr>
        <w:t>становить</w:t>
      </w:r>
      <w:r>
        <w:t></w:t>
      </w:r>
      <w:r>
        <w:rPr>
          <w:rFonts w:hint="eastAsia"/>
        </w:rPr>
        <w:t>зміст</w:t>
      </w:r>
      <w:r>
        <w:t></w:t>
      </w:r>
      <w:r>
        <w:rPr>
          <w:rFonts w:hint="eastAsia"/>
        </w:rPr>
        <w:t>влади</w:t>
      </w:r>
      <w:r>
        <w:t></w:t>
      </w:r>
      <w:r>
        <w:rPr>
          <w:rFonts w:hint="eastAsia"/>
        </w:rPr>
        <w:t>і</w:t>
      </w:r>
      <w:r>
        <w:t></w:t>
      </w:r>
      <w:r>
        <w:rPr>
          <w:rFonts w:hint="eastAsia"/>
        </w:rPr>
        <w:t>є</w:t>
      </w:r>
      <w:r>
        <w:t></w:t>
      </w:r>
      <w:r>
        <w:rPr>
          <w:rFonts w:hint="eastAsia"/>
        </w:rPr>
        <w:t>домінантою</w:t>
      </w:r>
      <w:r>
        <w:t></w:t>
      </w:r>
      <w:r>
        <w:rPr>
          <w:rFonts w:hint="eastAsia"/>
        </w:rPr>
        <w:t>політичного</w:t>
      </w:r>
      <w:r>
        <w:t></w:t>
      </w:r>
      <w:r>
        <w:rPr>
          <w:rFonts w:hint="eastAsia"/>
        </w:rPr>
        <w:t>впливу</w:t>
      </w:r>
      <w:r>
        <w:t></w:t>
      </w:r>
    </w:p>
    <w:p w:rsidR="00610428" w:rsidRDefault="00610428" w:rsidP="00610428">
      <w:r>
        <w:rPr>
          <w:rFonts w:hint="eastAsia"/>
        </w:rPr>
        <w:t>Передумови</w:t>
      </w:r>
      <w:r>
        <w:t></w:t>
      </w:r>
      <w:r>
        <w:rPr>
          <w:rFonts w:hint="eastAsia"/>
        </w:rPr>
        <w:t>державного</w:t>
      </w:r>
      <w:r>
        <w:t></w:t>
      </w:r>
      <w:r>
        <w:rPr>
          <w:rFonts w:hint="eastAsia"/>
        </w:rPr>
        <w:t>перевороту</w:t>
      </w:r>
      <w:r>
        <w:t></w:t>
      </w:r>
      <w:r>
        <w:rPr>
          <w:rFonts w:hint="eastAsia"/>
        </w:rPr>
        <w:t>пов’язані</w:t>
      </w:r>
      <w:r>
        <w:t></w:t>
      </w:r>
      <w:r>
        <w:rPr>
          <w:rFonts w:hint="eastAsia"/>
        </w:rPr>
        <w:t>із</w:t>
      </w:r>
      <w:r>
        <w:t></w:t>
      </w:r>
      <w:r>
        <w:rPr>
          <w:rFonts w:hint="eastAsia"/>
        </w:rPr>
        <w:t>взаємодією</w:t>
      </w:r>
      <w:r>
        <w:t></w:t>
      </w:r>
      <w:r>
        <w:rPr>
          <w:rFonts w:hint="eastAsia"/>
        </w:rPr>
        <w:t>політичних</w:t>
      </w:r>
      <w:r>
        <w:t></w:t>
      </w:r>
      <w:r>
        <w:rPr>
          <w:rFonts w:hint="eastAsia"/>
        </w:rPr>
        <w:t>і</w:t>
      </w:r>
    </w:p>
    <w:p w:rsidR="00610428" w:rsidRDefault="00610428" w:rsidP="00610428">
      <w:r>
        <w:rPr>
          <w:rFonts w:hint="eastAsia"/>
        </w:rPr>
        <w:t>економічних</w:t>
      </w:r>
      <w:r>
        <w:t></w:t>
      </w:r>
      <w:r>
        <w:rPr>
          <w:rFonts w:hint="eastAsia"/>
        </w:rPr>
        <w:t>процесів</w:t>
      </w:r>
      <w:r>
        <w:t></w:t>
      </w:r>
      <w:r>
        <w:rPr>
          <w:rFonts w:hint="eastAsia"/>
        </w:rPr>
        <w:t>у</w:t>
      </w:r>
      <w:r>
        <w:t></w:t>
      </w:r>
      <w:r>
        <w:rPr>
          <w:rFonts w:hint="eastAsia"/>
        </w:rPr>
        <w:t>суспільстві</w:t>
      </w:r>
      <w:r>
        <w:t></w:t>
      </w:r>
      <w:r>
        <w:rPr>
          <w:rFonts w:hint="eastAsia"/>
        </w:rPr>
        <w:t>–</w:t>
      </w:r>
      <w:r>
        <w:t></w:t>
      </w:r>
      <w:r>
        <w:rPr>
          <w:rFonts w:hint="eastAsia"/>
        </w:rPr>
        <w:t>розподілом</w:t>
      </w:r>
      <w:r>
        <w:t></w:t>
      </w:r>
      <w:r>
        <w:rPr>
          <w:rFonts w:hint="eastAsia"/>
        </w:rPr>
        <w:t>влади</w:t>
      </w:r>
      <w:r>
        <w:t></w:t>
      </w:r>
      <w:r>
        <w:rPr>
          <w:rFonts w:hint="eastAsia"/>
        </w:rPr>
        <w:t>і</w:t>
      </w:r>
      <w:r>
        <w:t></w:t>
      </w:r>
      <w:r>
        <w:rPr>
          <w:rFonts w:hint="eastAsia"/>
        </w:rPr>
        <w:t>багатства</w:t>
      </w:r>
      <w:r>
        <w:t></w:t>
      </w:r>
      <w:r>
        <w:rPr>
          <w:rFonts w:hint="eastAsia"/>
        </w:rPr>
        <w:t>між</w:t>
      </w:r>
      <w:r>
        <w:t></w:t>
      </w:r>
      <w:r>
        <w:rPr>
          <w:rFonts w:hint="eastAsia"/>
        </w:rPr>
        <w:t>різними</w:t>
      </w:r>
    </w:p>
    <w:p w:rsidR="00610428" w:rsidRDefault="00610428" w:rsidP="00610428">
      <w:r>
        <w:rPr>
          <w:rFonts w:hint="eastAsia"/>
        </w:rPr>
        <w:t>групами</w:t>
      </w:r>
      <w:r>
        <w:t></w:t>
      </w:r>
      <w:r>
        <w:rPr>
          <w:rFonts w:hint="eastAsia"/>
        </w:rPr>
        <w:t>та</w:t>
      </w:r>
      <w:r>
        <w:t></w:t>
      </w:r>
      <w:r>
        <w:rPr>
          <w:rFonts w:hint="eastAsia"/>
        </w:rPr>
        <w:t>окремими</w:t>
      </w:r>
      <w:r>
        <w:t></w:t>
      </w:r>
      <w:r>
        <w:rPr>
          <w:rFonts w:hint="eastAsia"/>
        </w:rPr>
        <w:t>особами</w:t>
      </w:r>
      <w:r>
        <w:t></w:t>
      </w:r>
      <w:r>
        <w:t></w:t>
      </w:r>
      <w:r>
        <w:rPr>
          <w:rFonts w:hint="eastAsia"/>
        </w:rPr>
        <w:t>а</w:t>
      </w:r>
      <w:r>
        <w:t></w:t>
      </w:r>
      <w:r>
        <w:rPr>
          <w:rFonts w:hint="eastAsia"/>
        </w:rPr>
        <w:t>також</w:t>
      </w:r>
      <w:r>
        <w:t></w:t>
      </w:r>
      <w:r>
        <w:rPr>
          <w:rFonts w:hint="eastAsia"/>
        </w:rPr>
        <w:t>із</w:t>
      </w:r>
      <w:r>
        <w:t></w:t>
      </w:r>
      <w:r>
        <w:rPr>
          <w:rFonts w:hint="eastAsia"/>
        </w:rPr>
        <w:t>процесами</w:t>
      </w:r>
      <w:r>
        <w:t></w:t>
      </w:r>
      <w:r>
        <w:t></w:t>
      </w:r>
      <w:r>
        <w:rPr>
          <w:rFonts w:hint="eastAsia"/>
        </w:rPr>
        <w:t>які</w:t>
      </w:r>
      <w:r>
        <w:t></w:t>
      </w:r>
      <w:r>
        <w:rPr>
          <w:rFonts w:hint="eastAsia"/>
        </w:rPr>
        <w:t>створюють</w:t>
      </w:r>
      <w:r>
        <w:t></w:t>
      </w:r>
      <w:r>
        <w:t></w:t>
      </w:r>
      <w:r>
        <w:rPr>
          <w:rFonts w:hint="eastAsia"/>
        </w:rPr>
        <w:t>підтримують</w:t>
      </w:r>
      <w:r>
        <w:t></w:t>
      </w:r>
      <w:r>
        <w:rPr>
          <w:rFonts w:hint="eastAsia"/>
        </w:rPr>
        <w:t>і</w:t>
      </w:r>
    </w:p>
    <w:p w:rsidR="00610428" w:rsidRDefault="00610428" w:rsidP="00610428">
      <w:r>
        <w:rPr>
          <w:rFonts w:hint="eastAsia"/>
        </w:rPr>
        <w:t>трансформують</w:t>
      </w:r>
      <w:r>
        <w:t></w:t>
      </w:r>
      <w:r>
        <w:rPr>
          <w:rFonts w:hint="eastAsia"/>
        </w:rPr>
        <w:t>політичну</w:t>
      </w:r>
      <w:r>
        <w:t></w:t>
      </w:r>
      <w:r>
        <w:rPr>
          <w:rFonts w:hint="eastAsia"/>
        </w:rPr>
        <w:t>систему</w:t>
      </w:r>
      <w:r>
        <w:t></w:t>
      </w:r>
      <w:r>
        <w:t></w:t>
      </w:r>
      <w:r>
        <w:rPr>
          <w:rFonts w:hint="eastAsia"/>
        </w:rPr>
        <w:t>Аргументовано</w:t>
      </w:r>
      <w:r>
        <w:t></w:t>
      </w:r>
      <w:r>
        <w:t></w:t>
      </w:r>
      <w:r>
        <w:rPr>
          <w:rFonts w:hint="eastAsia"/>
        </w:rPr>
        <w:t>що</w:t>
      </w:r>
      <w:r>
        <w:t></w:t>
      </w:r>
      <w:r>
        <w:rPr>
          <w:rFonts w:hint="eastAsia"/>
        </w:rPr>
        <w:t>ендогенні</w:t>
      </w:r>
      <w:r>
        <w:t></w:t>
      </w:r>
      <w:r>
        <w:rPr>
          <w:rFonts w:hint="eastAsia"/>
        </w:rPr>
        <w:t>і</w:t>
      </w:r>
      <w:r>
        <w:t></w:t>
      </w:r>
      <w:r>
        <w:rPr>
          <w:rFonts w:hint="eastAsia"/>
        </w:rPr>
        <w:t>екзогенні</w:t>
      </w:r>
    </w:p>
    <w:p w:rsidR="00610428" w:rsidRDefault="00610428" w:rsidP="00610428">
      <w:r>
        <w:rPr>
          <w:rFonts w:hint="eastAsia"/>
        </w:rPr>
        <w:t>чинники</w:t>
      </w:r>
      <w:r>
        <w:t></w:t>
      </w:r>
      <w:r>
        <w:rPr>
          <w:rFonts w:hint="eastAsia"/>
        </w:rPr>
        <w:t>державного</w:t>
      </w:r>
      <w:r>
        <w:t></w:t>
      </w:r>
      <w:r>
        <w:rPr>
          <w:rFonts w:hint="eastAsia"/>
        </w:rPr>
        <w:t>перевороту</w:t>
      </w:r>
      <w:r>
        <w:t></w:t>
      </w:r>
      <w:r>
        <w:rPr>
          <w:rFonts w:hint="eastAsia"/>
        </w:rPr>
        <w:t>можуть</w:t>
      </w:r>
      <w:r>
        <w:t></w:t>
      </w:r>
      <w:r>
        <w:rPr>
          <w:rFonts w:hint="eastAsia"/>
        </w:rPr>
        <w:t>мати</w:t>
      </w:r>
      <w:r>
        <w:t></w:t>
      </w:r>
      <w:r>
        <w:rPr>
          <w:rFonts w:hint="eastAsia"/>
        </w:rPr>
        <w:t>як</w:t>
      </w:r>
      <w:r>
        <w:t></w:t>
      </w:r>
      <w:r>
        <w:rPr>
          <w:rFonts w:hint="eastAsia"/>
        </w:rPr>
        <w:t>об’єктивний</w:t>
      </w:r>
      <w:r>
        <w:t></w:t>
      </w:r>
      <w:r>
        <w:t></w:t>
      </w:r>
      <w:r>
        <w:rPr>
          <w:rFonts w:hint="eastAsia"/>
        </w:rPr>
        <w:t>так</w:t>
      </w:r>
      <w:r>
        <w:t></w:t>
      </w:r>
      <w:r>
        <w:rPr>
          <w:rFonts w:hint="eastAsia"/>
        </w:rPr>
        <w:t>і</w:t>
      </w:r>
      <w:r>
        <w:t></w:t>
      </w:r>
      <w:r>
        <w:rPr>
          <w:rFonts w:hint="eastAsia"/>
        </w:rPr>
        <w:t>суб’єктивний</w:t>
      </w:r>
    </w:p>
    <w:p w:rsidR="00610428" w:rsidRDefault="00610428" w:rsidP="00610428">
      <w:r>
        <w:rPr>
          <w:rFonts w:hint="eastAsia"/>
        </w:rPr>
        <w:t>характер</w:t>
      </w:r>
      <w:r>
        <w:t></w:t>
      </w:r>
      <w:r>
        <w:t></w:t>
      </w:r>
      <w:r>
        <w:rPr>
          <w:rFonts w:hint="eastAsia"/>
        </w:rPr>
        <w:t>Зокрема</w:t>
      </w:r>
      <w:r>
        <w:t></w:t>
      </w:r>
      <w:r>
        <w:t></w:t>
      </w:r>
      <w:r>
        <w:rPr>
          <w:rFonts w:hint="eastAsia"/>
        </w:rPr>
        <w:t>до</w:t>
      </w:r>
      <w:r>
        <w:t></w:t>
      </w:r>
      <w:r>
        <w:rPr>
          <w:rFonts w:hint="eastAsia"/>
        </w:rPr>
        <w:t>ендогенних</w:t>
      </w:r>
      <w:r>
        <w:t></w:t>
      </w:r>
      <w:r>
        <w:rPr>
          <w:rFonts w:hint="eastAsia"/>
        </w:rPr>
        <w:t>чинників</w:t>
      </w:r>
      <w:r>
        <w:t></w:t>
      </w:r>
      <w:r>
        <w:rPr>
          <w:rFonts w:hint="eastAsia"/>
        </w:rPr>
        <w:t>належать</w:t>
      </w:r>
      <w:r>
        <w:t></w:t>
      </w:r>
      <w:r>
        <w:t></w:t>
      </w:r>
      <w:r>
        <w:rPr>
          <w:rFonts w:hint="eastAsia"/>
        </w:rPr>
        <w:t>відсутність</w:t>
      </w:r>
      <w:r>
        <w:t></w:t>
      </w:r>
      <w:r>
        <w:rPr>
          <w:rFonts w:hint="eastAsia"/>
        </w:rPr>
        <w:t>діючих</w:t>
      </w:r>
      <w:r>
        <w:t></w:t>
      </w:r>
      <w:r>
        <w:rPr>
          <w:rFonts w:hint="eastAsia"/>
        </w:rPr>
        <w:t>законів</w:t>
      </w:r>
    </w:p>
    <w:p w:rsidR="00610428" w:rsidRDefault="00610428" w:rsidP="00610428">
      <w:r>
        <w:rPr>
          <w:rFonts w:hint="eastAsia"/>
        </w:rPr>
        <w:t>про</w:t>
      </w:r>
      <w:r>
        <w:t></w:t>
      </w:r>
      <w:r>
        <w:rPr>
          <w:rFonts w:hint="eastAsia"/>
        </w:rPr>
        <w:t>порядок</w:t>
      </w:r>
      <w:r>
        <w:t></w:t>
      </w:r>
      <w:r>
        <w:rPr>
          <w:rFonts w:hint="eastAsia"/>
        </w:rPr>
        <w:t>зміни</w:t>
      </w:r>
      <w:r>
        <w:t></w:t>
      </w:r>
      <w:r>
        <w:rPr>
          <w:rFonts w:hint="eastAsia"/>
        </w:rPr>
        <w:t>влади</w:t>
      </w:r>
      <w:r>
        <w:t></w:t>
      </w:r>
      <w:r>
        <w:rPr>
          <w:rFonts w:hint="eastAsia"/>
        </w:rPr>
        <w:t>в</w:t>
      </w:r>
      <w:r>
        <w:t></w:t>
      </w:r>
      <w:r>
        <w:rPr>
          <w:rFonts w:hint="eastAsia"/>
        </w:rPr>
        <w:t>державі</w:t>
      </w:r>
      <w:r>
        <w:t></w:t>
      </w:r>
      <w:r>
        <w:t></w:t>
      </w:r>
      <w:r>
        <w:rPr>
          <w:rFonts w:hint="eastAsia"/>
        </w:rPr>
        <w:t>політична</w:t>
      </w:r>
      <w:r>
        <w:t></w:t>
      </w:r>
      <w:r>
        <w:rPr>
          <w:rFonts w:hint="eastAsia"/>
        </w:rPr>
        <w:t>нестабільність</w:t>
      </w:r>
      <w:r>
        <w:t></w:t>
      </w:r>
      <w:r>
        <w:t></w:t>
      </w:r>
      <w:r>
        <w:rPr>
          <w:rFonts w:hint="eastAsia"/>
        </w:rPr>
        <w:t>як</w:t>
      </w:r>
      <w:r>
        <w:t></w:t>
      </w:r>
      <w:r>
        <w:rPr>
          <w:rFonts w:hint="eastAsia"/>
        </w:rPr>
        <w:t>неспроможність</w:t>
      </w:r>
    </w:p>
    <w:p w:rsidR="00610428" w:rsidRDefault="00610428" w:rsidP="00610428">
      <w:r>
        <w:rPr>
          <w:rFonts w:hint="eastAsia"/>
        </w:rPr>
        <w:t>діючої</w:t>
      </w:r>
      <w:r>
        <w:t></w:t>
      </w:r>
      <w:r>
        <w:rPr>
          <w:rFonts w:hint="eastAsia"/>
        </w:rPr>
        <w:t>влади</w:t>
      </w:r>
      <w:r>
        <w:t></w:t>
      </w:r>
      <w:r>
        <w:rPr>
          <w:rFonts w:hint="eastAsia"/>
        </w:rPr>
        <w:t>забезпечити</w:t>
      </w:r>
      <w:r>
        <w:t></w:t>
      </w:r>
      <w:r>
        <w:rPr>
          <w:rFonts w:hint="eastAsia"/>
        </w:rPr>
        <w:t>реалізацію</w:t>
      </w:r>
      <w:r>
        <w:t></w:t>
      </w:r>
      <w:r>
        <w:rPr>
          <w:rFonts w:hint="eastAsia"/>
        </w:rPr>
        <w:t>політичних</w:t>
      </w:r>
      <w:r>
        <w:t></w:t>
      </w:r>
      <w:r>
        <w:rPr>
          <w:rFonts w:hint="eastAsia"/>
        </w:rPr>
        <w:t>та</w:t>
      </w:r>
      <w:r>
        <w:t></w:t>
      </w:r>
      <w:r>
        <w:rPr>
          <w:rFonts w:hint="eastAsia"/>
        </w:rPr>
        <w:t>економічних</w:t>
      </w:r>
      <w:r>
        <w:t></w:t>
      </w:r>
      <w:r>
        <w:rPr>
          <w:rFonts w:hint="eastAsia"/>
        </w:rPr>
        <w:t>прав</w:t>
      </w:r>
      <w:r>
        <w:t></w:t>
      </w:r>
      <w:r>
        <w:rPr>
          <w:rFonts w:hint="eastAsia"/>
        </w:rPr>
        <w:t>і</w:t>
      </w:r>
      <w:r>
        <w:t></w:t>
      </w:r>
      <w:r>
        <w:rPr>
          <w:rFonts w:hint="eastAsia"/>
        </w:rPr>
        <w:t>свобод</w:t>
      </w:r>
    </w:p>
    <w:p w:rsidR="00610428" w:rsidRDefault="00610428" w:rsidP="00610428">
      <w:r>
        <w:rPr>
          <w:rFonts w:hint="eastAsia"/>
        </w:rPr>
        <w:t>громадян</w:t>
      </w:r>
      <w:r>
        <w:t></w:t>
      </w:r>
      <w:r>
        <w:t></w:t>
      </w:r>
      <w:r>
        <w:rPr>
          <w:rFonts w:hint="eastAsia"/>
        </w:rPr>
        <w:t>що</w:t>
      </w:r>
      <w:r>
        <w:t></w:t>
      </w:r>
      <w:r>
        <w:rPr>
          <w:rFonts w:hint="eastAsia"/>
        </w:rPr>
        <w:t>проявляється</w:t>
      </w:r>
      <w:r>
        <w:t></w:t>
      </w:r>
      <w:r>
        <w:rPr>
          <w:rFonts w:hint="eastAsia"/>
        </w:rPr>
        <w:t>у</w:t>
      </w:r>
      <w:r>
        <w:t></w:t>
      </w:r>
      <w:r>
        <w:rPr>
          <w:rFonts w:hint="eastAsia"/>
        </w:rPr>
        <w:t>гострій</w:t>
      </w:r>
      <w:r>
        <w:t></w:t>
      </w:r>
      <w:r>
        <w:rPr>
          <w:rFonts w:hint="eastAsia"/>
        </w:rPr>
        <w:t>політичній</w:t>
      </w:r>
      <w:r>
        <w:t></w:t>
      </w:r>
      <w:r>
        <w:rPr>
          <w:rFonts w:hint="eastAsia"/>
        </w:rPr>
        <w:t>боротьбі</w:t>
      </w:r>
      <w:r>
        <w:t></w:t>
      </w:r>
      <w:r>
        <w:rPr>
          <w:rFonts w:hint="eastAsia"/>
        </w:rPr>
        <w:t>за</w:t>
      </w:r>
      <w:r>
        <w:t></w:t>
      </w:r>
      <w:r>
        <w:rPr>
          <w:rFonts w:hint="eastAsia"/>
        </w:rPr>
        <w:t>певні</w:t>
      </w:r>
      <w:r>
        <w:t></w:t>
      </w:r>
      <w:r>
        <w:rPr>
          <w:rFonts w:hint="eastAsia"/>
        </w:rPr>
        <w:t>політичні</w:t>
      </w:r>
      <w:r>
        <w:t></w:t>
      </w:r>
      <w:r>
        <w:rPr>
          <w:rFonts w:hint="eastAsia"/>
        </w:rPr>
        <w:t>позиції</w:t>
      </w:r>
    </w:p>
    <w:p w:rsidR="00610428" w:rsidRDefault="00610428" w:rsidP="00610428">
      <w:r>
        <w:rPr>
          <w:rFonts w:hint="eastAsia"/>
        </w:rPr>
        <w:t>у</w:t>
      </w:r>
      <w:r>
        <w:t></w:t>
      </w:r>
      <w:r>
        <w:rPr>
          <w:rFonts w:hint="eastAsia"/>
        </w:rPr>
        <w:t>структурі</w:t>
      </w:r>
      <w:r>
        <w:t></w:t>
      </w:r>
      <w:r>
        <w:rPr>
          <w:rFonts w:hint="eastAsia"/>
        </w:rPr>
        <w:t>влади</w:t>
      </w:r>
      <w:r>
        <w:t></w:t>
      </w:r>
      <w:r>
        <w:t></w:t>
      </w:r>
      <w:r>
        <w:rPr>
          <w:rFonts w:hint="eastAsia"/>
        </w:rPr>
        <w:t>криза</w:t>
      </w:r>
      <w:r>
        <w:t></w:t>
      </w:r>
      <w:r>
        <w:rPr>
          <w:rFonts w:hint="eastAsia"/>
        </w:rPr>
        <w:t>складної</w:t>
      </w:r>
      <w:r>
        <w:t></w:t>
      </w:r>
      <w:r>
        <w:rPr>
          <w:rFonts w:hint="eastAsia"/>
        </w:rPr>
        <w:t>бюрократичної</w:t>
      </w:r>
      <w:r>
        <w:t></w:t>
      </w:r>
      <w:r>
        <w:rPr>
          <w:rFonts w:hint="eastAsia"/>
        </w:rPr>
        <w:t>інфраструктури</w:t>
      </w:r>
      <w:r>
        <w:t></w:t>
      </w:r>
      <w:r>
        <w:rPr>
          <w:rFonts w:hint="eastAsia"/>
        </w:rPr>
        <w:t>державного</w:t>
      </w:r>
    </w:p>
    <w:p w:rsidR="00610428" w:rsidRDefault="00610428" w:rsidP="00610428">
      <w:r>
        <w:rPr>
          <w:rFonts w:hint="eastAsia"/>
        </w:rPr>
        <w:t>управління</w:t>
      </w:r>
      <w:r>
        <w:t></w:t>
      </w:r>
      <w:r>
        <w:t></w:t>
      </w:r>
      <w:r>
        <w:rPr>
          <w:rFonts w:hint="eastAsia"/>
        </w:rPr>
        <w:t>як</w:t>
      </w:r>
      <w:r>
        <w:t></w:t>
      </w:r>
      <w:r>
        <w:rPr>
          <w:rFonts w:hint="eastAsia"/>
        </w:rPr>
        <w:t>неузгодженість</w:t>
      </w:r>
      <w:r>
        <w:t></w:t>
      </w:r>
      <w:r>
        <w:rPr>
          <w:rFonts w:hint="eastAsia"/>
        </w:rPr>
        <w:t>виконавчої</w:t>
      </w:r>
      <w:r>
        <w:t></w:t>
      </w:r>
      <w:r>
        <w:rPr>
          <w:rFonts w:hint="eastAsia"/>
        </w:rPr>
        <w:t>та</w:t>
      </w:r>
      <w:r>
        <w:t></w:t>
      </w:r>
      <w:r>
        <w:rPr>
          <w:rFonts w:hint="eastAsia"/>
        </w:rPr>
        <w:t>законодавчої</w:t>
      </w:r>
      <w:r>
        <w:t></w:t>
      </w:r>
      <w:r>
        <w:rPr>
          <w:rFonts w:hint="eastAsia"/>
        </w:rPr>
        <w:t>влади</w:t>
      </w:r>
      <w:r>
        <w:t></w:t>
      </w:r>
      <w:r>
        <w:rPr>
          <w:rFonts w:hint="eastAsia"/>
        </w:rPr>
        <w:t>щодо</w:t>
      </w:r>
      <w:r>
        <w:t></w:t>
      </w:r>
      <w:r>
        <w:rPr>
          <w:rFonts w:hint="eastAsia"/>
        </w:rPr>
        <w:t>повноважень</w:t>
      </w:r>
      <w:r>
        <w:t></w:t>
      </w:r>
    </w:p>
    <w:p w:rsidR="00610428" w:rsidRDefault="00610428" w:rsidP="00610428">
      <w:r>
        <w:rPr>
          <w:rFonts w:hint="eastAsia"/>
        </w:rPr>
        <w:t>слабкість</w:t>
      </w:r>
      <w:r>
        <w:t></w:t>
      </w:r>
      <w:r>
        <w:rPr>
          <w:rFonts w:hint="eastAsia"/>
        </w:rPr>
        <w:t>позицій</w:t>
      </w:r>
      <w:r>
        <w:t></w:t>
      </w:r>
      <w:r>
        <w:rPr>
          <w:rFonts w:hint="eastAsia"/>
        </w:rPr>
        <w:t>правлячих</w:t>
      </w:r>
      <w:r>
        <w:t></w:t>
      </w:r>
      <w:r>
        <w:rPr>
          <w:rFonts w:hint="eastAsia"/>
        </w:rPr>
        <w:t>лідерів</w:t>
      </w:r>
      <w:r>
        <w:t></w:t>
      </w:r>
      <w:r>
        <w:rPr>
          <w:rFonts w:hint="eastAsia"/>
        </w:rPr>
        <w:t>та</w:t>
      </w:r>
      <w:r>
        <w:t></w:t>
      </w:r>
      <w:r>
        <w:rPr>
          <w:rFonts w:hint="eastAsia"/>
        </w:rPr>
        <w:t>дезорганізація</w:t>
      </w:r>
      <w:r>
        <w:t></w:t>
      </w:r>
      <w:r>
        <w:rPr>
          <w:rFonts w:hint="eastAsia"/>
        </w:rPr>
        <w:t>системи</w:t>
      </w:r>
      <w:r>
        <w:t></w:t>
      </w:r>
      <w:r>
        <w:rPr>
          <w:rFonts w:hint="eastAsia"/>
        </w:rPr>
        <w:t>влади</w:t>
      </w:r>
      <w:r>
        <w:t></w:t>
      </w:r>
    </w:p>
    <w:p w:rsidR="00610428" w:rsidRDefault="00610428" w:rsidP="00610428">
      <w:r>
        <w:rPr>
          <w:rFonts w:hint="eastAsia"/>
        </w:rPr>
        <w:t>неефективність</w:t>
      </w:r>
      <w:r>
        <w:t></w:t>
      </w:r>
      <w:r>
        <w:rPr>
          <w:rFonts w:hint="eastAsia"/>
        </w:rPr>
        <w:t>діючої</w:t>
      </w:r>
      <w:r>
        <w:t></w:t>
      </w:r>
      <w:r>
        <w:rPr>
          <w:rFonts w:hint="eastAsia"/>
        </w:rPr>
        <w:t>влади</w:t>
      </w:r>
      <w:r>
        <w:t></w:t>
      </w:r>
      <w:r>
        <w:rPr>
          <w:rFonts w:hint="eastAsia"/>
        </w:rPr>
        <w:t>та</w:t>
      </w:r>
      <w:r>
        <w:t></w:t>
      </w:r>
      <w:r>
        <w:rPr>
          <w:rFonts w:hint="eastAsia"/>
        </w:rPr>
        <w:t>режиму</w:t>
      </w:r>
      <w:r>
        <w:t></w:t>
      </w:r>
      <w:r>
        <w:t></w:t>
      </w:r>
      <w:r>
        <w:rPr>
          <w:rFonts w:hint="eastAsia"/>
        </w:rPr>
        <w:t>втрата</w:t>
      </w:r>
      <w:r>
        <w:t></w:t>
      </w:r>
      <w:r>
        <w:rPr>
          <w:rFonts w:hint="eastAsia"/>
        </w:rPr>
        <w:t>легітимності</w:t>
      </w:r>
      <w:r>
        <w:t></w:t>
      </w:r>
      <w:r>
        <w:rPr>
          <w:rFonts w:hint="eastAsia"/>
        </w:rPr>
        <w:t>діючою</w:t>
      </w:r>
      <w:r>
        <w:t></w:t>
      </w:r>
      <w:r>
        <w:rPr>
          <w:rFonts w:hint="eastAsia"/>
        </w:rPr>
        <w:t>владою</w:t>
      </w:r>
      <w:r>
        <w:t></w:t>
      </w:r>
    </w:p>
    <w:p w:rsidR="00610428" w:rsidRDefault="00610428" w:rsidP="00610428">
      <w:r>
        <w:rPr>
          <w:rFonts w:hint="eastAsia"/>
        </w:rPr>
        <w:t>деспотичний</w:t>
      </w:r>
      <w:r>
        <w:t></w:t>
      </w:r>
      <w:r>
        <w:t></w:t>
      </w:r>
      <w:r>
        <w:rPr>
          <w:rFonts w:hint="eastAsia"/>
        </w:rPr>
        <w:t>тиранічний</w:t>
      </w:r>
      <w:r>
        <w:t></w:t>
      </w:r>
      <w:r>
        <w:rPr>
          <w:rFonts w:hint="eastAsia"/>
        </w:rPr>
        <w:t>та</w:t>
      </w:r>
      <w:r>
        <w:t></w:t>
      </w:r>
      <w:r>
        <w:rPr>
          <w:rFonts w:hint="eastAsia"/>
        </w:rPr>
        <w:t>авторитарний</w:t>
      </w:r>
      <w:r>
        <w:t></w:t>
      </w:r>
      <w:r>
        <w:rPr>
          <w:rFonts w:hint="eastAsia"/>
        </w:rPr>
        <w:t>характер</w:t>
      </w:r>
      <w:r>
        <w:t></w:t>
      </w:r>
      <w:r>
        <w:rPr>
          <w:rFonts w:hint="eastAsia"/>
        </w:rPr>
        <w:t>правління</w:t>
      </w:r>
      <w:r>
        <w:t></w:t>
      </w:r>
      <w:r>
        <w:t></w:t>
      </w:r>
      <w:r>
        <w:rPr>
          <w:rFonts w:hint="eastAsia"/>
        </w:rPr>
        <w:t>слабкість</w:t>
      </w:r>
      <w:r>
        <w:t></w:t>
      </w:r>
      <w:r>
        <w:rPr>
          <w:rFonts w:hint="eastAsia"/>
        </w:rPr>
        <w:t>і</w:t>
      </w:r>
    </w:p>
    <w:p w:rsidR="00610428" w:rsidRDefault="00610428" w:rsidP="00610428">
      <w:r>
        <w:rPr>
          <w:rFonts w:hint="eastAsia"/>
        </w:rPr>
        <w:t>корумпованість</w:t>
      </w:r>
      <w:r>
        <w:t></w:t>
      </w:r>
      <w:r>
        <w:rPr>
          <w:rFonts w:hint="eastAsia"/>
        </w:rPr>
        <w:t>влади</w:t>
      </w:r>
      <w:r>
        <w:t></w:t>
      </w:r>
      <w:r>
        <w:rPr>
          <w:rFonts w:hint="eastAsia"/>
        </w:rPr>
        <w:t>всіх</w:t>
      </w:r>
      <w:r>
        <w:t></w:t>
      </w:r>
      <w:r>
        <w:rPr>
          <w:rFonts w:hint="eastAsia"/>
        </w:rPr>
        <w:t>рівнів</w:t>
      </w:r>
      <w:r>
        <w:t></w:t>
      </w:r>
      <w:r>
        <w:t></w:t>
      </w:r>
      <w:r>
        <w:rPr>
          <w:rFonts w:hint="eastAsia"/>
        </w:rPr>
        <w:t>олігархізація</w:t>
      </w:r>
      <w:r>
        <w:t></w:t>
      </w:r>
      <w:r>
        <w:rPr>
          <w:rFonts w:hint="eastAsia"/>
        </w:rPr>
        <w:t>влади</w:t>
      </w:r>
      <w:r>
        <w:t></w:t>
      </w:r>
      <w:r>
        <w:rPr>
          <w:rFonts w:hint="eastAsia"/>
        </w:rPr>
        <w:t>та</w:t>
      </w:r>
      <w:r>
        <w:t></w:t>
      </w:r>
      <w:r>
        <w:rPr>
          <w:rFonts w:hint="eastAsia"/>
        </w:rPr>
        <w:t>політики</w:t>
      </w:r>
      <w:r>
        <w:t></w:t>
      </w:r>
      <w:r>
        <w:t></w:t>
      </w:r>
      <w:r>
        <w:rPr>
          <w:rFonts w:hint="eastAsia"/>
        </w:rPr>
        <w:t>криміналізація</w:t>
      </w:r>
    </w:p>
    <w:p w:rsidR="00610428" w:rsidRDefault="00610428" w:rsidP="00610428">
      <w:r>
        <w:rPr>
          <w:rFonts w:hint="eastAsia"/>
        </w:rPr>
        <w:t>політики</w:t>
      </w:r>
      <w:r>
        <w:t></w:t>
      </w:r>
      <w:r>
        <w:t></w:t>
      </w:r>
      <w:r>
        <w:rPr>
          <w:rFonts w:hint="eastAsia"/>
        </w:rPr>
        <w:t>релігійні</w:t>
      </w:r>
      <w:r>
        <w:t></w:t>
      </w:r>
      <w:r>
        <w:t></w:t>
      </w:r>
      <w:r>
        <w:rPr>
          <w:rFonts w:hint="eastAsia"/>
        </w:rPr>
        <w:t>національні</w:t>
      </w:r>
      <w:r>
        <w:t></w:t>
      </w:r>
      <w:r>
        <w:rPr>
          <w:rFonts w:hint="eastAsia"/>
        </w:rPr>
        <w:t>та</w:t>
      </w:r>
      <w:r>
        <w:t></w:t>
      </w:r>
      <w:r>
        <w:rPr>
          <w:rFonts w:hint="eastAsia"/>
        </w:rPr>
        <w:t>етнічні</w:t>
      </w:r>
      <w:r>
        <w:t></w:t>
      </w:r>
      <w:r>
        <w:rPr>
          <w:rFonts w:hint="eastAsia"/>
        </w:rPr>
        <w:t>конфлікти</w:t>
      </w:r>
      <w:r>
        <w:t></w:t>
      </w:r>
      <w:r>
        <w:t></w:t>
      </w:r>
      <w:r>
        <w:rPr>
          <w:rFonts w:hint="eastAsia"/>
        </w:rPr>
        <w:t>дискримінація</w:t>
      </w:r>
      <w:r>
        <w:t></w:t>
      </w:r>
      <w:r>
        <w:rPr>
          <w:rFonts w:hint="eastAsia"/>
        </w:rPr>
        <w:t>окремих</w:t>
      </w:r>
    </w:p>
    <w:p w:rsidR="00610428" w:rsidRDefault="00610428" w:rsidP="00610428">
      <w:r>
        <w:rPr>
          <w:rFonts w:hint="eastAsia"/>
        </w:rPr>
        <w:t>етнічних</w:t>
      </w:r>
      <w:r>
        <w:t></w:t>
      </w:r>
      <w:r>
        <w:rPr>
          <w:rFonts w:hint="eastAsia"/>
        </w:rPr>
        <w:t>груп</w:t>
      </w:r>
      <w:r>
        <w:t></w:t>
      </w:r>
      <w:r>
        <w:rPr>
          <w:rFonts w:hint="eastAsia"/>
        </w:rPr>
        <w:t>або</w:t>
      </w:r>
      <w:r>
        <w:t></w:t>
      </w:r>
      <w:r>
        <w:rPr>
          <w:rFonts w:hint="eastAsia"/>
        </w:rPr>
        <w:t>меншин</w:t>
      </w:r>
      <w:r>
        <w:t></w:t>
      </w:r>
      <w:r>
        <w:t></w:t>
      </w:r>
      <w:r>
        <w:rPr>
          <w:rFonts w:hint="eastAsia"/>
        </w:rPr>
        <w:t>корпоративні</w:t>
      </w:r>
      <w:r>
        <w:t></w:t>
      </w:r>
      <w:r>
        <w:rPr>
          <w:rFonts w:hint="eastAsia"/>
        </w:rPr>
        <w:t>інтереси</w:t>
      </w:r>
      <w:r>
        <w:t></w:t>
      </w:r>
      <w:r>
        <w:rPr>
          <w:rFonts w:hint="eastAsia"/>
        </w:rPr>
        <w:t>армії</w:t>
      </w:r>
      <w:r>
        <w:t></w:t>
      </w:r>
      <w:r>
        <w:rPr>
          <w:rFonts w:hint="eastAsia"/>
        </w:rPr>
        <w:t>та</w:t>
      </w:r>
      <w:r>
        <w:t></w:t>
      </w:r>
      <w:r>
        <w:rPr>
          <w:rFonts w:hint="eastAsia"/>
        </w:rPr>
        <w:t>або</w:t>
      </w:r>
      <w:r>
        <w:t></w:t>
      </w:r>
      <w:r>
        <w:rPr>
          <w:rFonts w:hint="eastAsia"/>
        </w:rPr>
        <w:t>індивідуальні</w:t>
      </w:r>
    </w:p>
    <w:p w:rsidR="00610428" w:rsidRDefault="00610428" w:rsidP="00610428">
      <w:r>
        <w:rPr>
          <w:rFonts w:hint="eastAsia"/>
        </w:rPr>
        <w:t>інтереси</w:t>
      </w:r>
      <w:r>
        <w:t></w:t>
      </w:r>
      <w:r>
        <w:rPr>
          <w:rFonts w:hint="eastAsia"/>
        </w:rPr>
        <w:t>певних</w:t>
      </w:r>
      <w:r>
        <w:t></w:t>
      </w:r>
      <w:r>
        <w:rPr>
          <w:rFonts w:hint="eastAsia"/>
        </w:rPr>
        <w:t>політичних</w:t>
      </w:r>
      <w:r>
        <w:t></w:t>
      </w:r>
      <w:r>
        <w:rPr>
          <w:rFonts w:hint="eastAsia"/>
        </w:rPr>
        <w:t>акторів</w:t>
      </w:r>
      <w:r>
        <w:t></w:t>
      </w:r>
      <w:r>
        <w:t></w:t>
      </w:r>
      <w:r>
        <w:rPr>
          <w:rFonts w:hint="eastAsia"/>
        </w:rPr>
        <w:t>До</w:t>
      </w:r>
      <w:r>
        <w:t></w:t>
      </w:r>
      <w:r>
        <w:rPr>
          <w:rFonts w:hint="eastAsia"/>
        </w:rPr>
        <w:t>екзогенних</w:t>
      </w:r>
      <w:r>
        <w:t></w:t>
      </w:r>
      <w:r>
        <w:rPr>
          <w:rFonts w:hint="eastAsia"/>
        </w:rPr>
        <w:t>чинників</w:t>
      </w:r>
      <w:r>
        <w:t></w:t>
      </w:r>
      <w:r>
        <w:rPr>
          <w:rFonts w:hint="eastAsia"/>
        </w:rPr>
        <w:t>–</w:t>
      </w:r>
      <w:r>
        <w:t></w:t>
      </w:r>
      <w:r>
        <w:rPr>
          <w:rFonts w:hint="eastAsia"/>
        </w:rPr>
        <w:t>геополітичні</w:t>
      </w:r>
    </w:p>
    <w:p w:rsidR="00610428" w:rsidRDefault="00610428" w:rsidP="00610428">
      <w:r>
        <w:rPr>
          <w:rFonts w:hint="eastAsia"/>
        </w:rPr>
        <w:t>інтереси</w:t>
      </w:r>
      <w:r>
        <w:t></w:t>
      </w:r>
      <w:r>
        <w:rPr>
          <w:rFonts w:hint="eastAsia"/>
        </w:rPr>
        <w:t>держав</w:t>
      </w:r>
      <w:r>
        <w:t></w:t>
      </w:r>
      <w:r>
        <w:rPr>
          <w:rFonts w:hint="eastAsia"/>
        </w:rPr>
        <w:t>сусідів</w:t>
      </w:r>
      <w:r>
        <w:t></w:t>
      </w:r>
      <w:r>
        <w:t></w:t>
      </w:r>
      <w:r>
        <w:rPr>
          <w:rFonts w:hint="eastAsia"/>
        </w:rPr>
        <w:t>політико</w:t>
      </w:r>
      <w:r>
        <w:t></w:t>
      </w:r>
      <w:r>
        <w:rPr>
          <w:rFonts w:hint="eastAsia"/>
        </w:rPr>
        <w:t>стратегічні</w:t>
      </w:r>
      <w:r>
        <w:t></w:t>
      </w:r>
      <w:r>
        <w:rPr>
          <w:rFonts w:hint="eastAsia"/>
        </w:rPr>
        <w:t>умови</w:t>
      </w:r>
      <w:r>
        <w:t></w:t>
      </w:r>
      <w:r>
        <w:rPr>
          <w:rFonts w:hint="eastAsia"/>
        </w:rPr>
        <w:t>розвитку</w:t>
      </w:r>
      <w:r>
        <w:t></w:t>
      </w:r>
      <w:r>
        <w:rPr>
          <w:rFonts w:hint="eastAsia"/>
        </w:rPr>
        <w:t>держави</w:t>
      </w:r>
      <w:r>
        <w:t></w:t>
      </w:r>
      <w:r>
        <w:t></w:t>
      </w:r>
      <w:r>
        <w:rPr>
          <w:rFonts w:hint="eastAsia"/>
        </w:rPr>
        <w:t>економічні</w:t>
      </w:r>
    </w:p>
    <w:p w:rsidR="00610428" w:rsidRDefault="00610428" w:rsidP="00610428">
      <w:r>
        <w:t></w:t>
      </w:r>
      <w:r>
        <w:t></w:t>
      </w:r>
      <w:r>
        <w:t></w:t>
      </w:r>
    </w:p>
    <w:p w:rsidR="00610428" w:rsidRDefault="00610428" w:rsidP="00610428">
      <w:r>
        <w:rPr>
          <w:rFonts w:hint="eastAsia"/>
        </w:rPr>
        <w:t>та</w:t>
      </w:r>
      <w:r>
        <w:t></w:t>
      </w:r>
      <w:r>
        <w:rPr>
          <w:rFonts w:hint="eastAsia"/>
        </w:rPr>
        <w:t>політичні</w:t>
      </w:r>
      <w:r>
        <w:t></w:t>
      </w:r>
      <w:r>
        <w:rPr>
          <w:rFonts w:hint="eastAsia"/>
        </w:rPr>
        <w:t>відносини</w:t>
      </w:r>
      <w:r>
        <w:t></w:t>
      </w:r>
      <w:r>
        <w:rPr>
          <w:rFonts w:hint="eastAsia"/>
        </w:rPr>
        <w:t>між</w:t>
      </w:r>
      <w:r>
        <w:t></w:t>
      </w:r>
      <w:r>
        <w:rPr>
          <w:rFonts w:hint="eastAsia"/>
        </w:rPr>
        <w:t>країнами</w:t>
      </w:r>
      <w:r>
        <w:t></w:t>
      </w:r>
      <w:r>
        <w:t></w:t>
      </w:r>
      <w:r>
        <w:rPr>
          <w:rFonts w:hint="eastAsia"/>
        </w:rPr>
        <w:t>підтримка</w:t>
      </w:r>
      <w:r>
        <w:t></w:t>
      </w:r>
      <w:r>
        <w:rPr>
          <w:rFonts w:hint="eastAsia"/>
        </w:rPr>
        <w:t>або</w:t>
      </w:r>
      <w:r>
        <w:t></w:t>
      </w:r>
      <w:r>
        <w:rPr>
          <w:rFonts w:hint="eastAsia"/>
        </w:rPr>
        <w:t>вигода</w:t>
      </w:r>
      <w:r>
        <w:t></w:t>
      </w:r>
      <w:r>
        <w:rPr>
          <w:rFonts w:hint="eastAsia"/>
        </w:rPr>
        <w:t>матеріальна</w:t>
      </w:r>
      <w:r>
        <w:t></w:t>
      </w:r>
      <w:r>
        <w:rPr>
          <w:rFonts w:hint="eastAsia"/>
        </w:rPr>
        <w:t>чи</w:t>
      </w:r>
    </w:p>
    <w:p w:rsidR="00610428" w:rsidRDefault="00610428" w:rsidP="00610428">
      <w:r>
        <w:rPr>
          <w:rFonts w:hint="eastAsia"/>
        </w:rPr>
        <w:t>військова</w:t>
      </w:r>
      <w:r>
        <w:t></w:t>
      </w:r>
    </w:p>
    <w:p w:rsidR="00610428" w:rsidRDefault="00610428" w:rsidP="00610428">
      <w:r>
        <w:rPr>
          <w:rFonts w:hint="eastAsia"/>
        </w:rPr>
        <w:t>Характер</w:t>
      </w:r>
      <w:r>
        <w:t></w:t>
      </w:r>
      <w:r>
        <w:rPr>
          <w:rFonts w:hint="eastAsia"/>
        </w:rPr>
        <w:t>перевороту</w:t>
      </w:r>
      <w:r>
        <w:t></w:t>
      </w:r>
      <w:r>
        <w:t></w:t>
      </w:r>
      <w:r>
        <w:rPr>
          <w:rFonts w:hint="eastAsia"/>
        </w:rPr>
        <w:t>його</w:t>
      </w:r>
      <w:r>
        <w:t></w:t>
      </w:r>
      <w:r>
        <w:rPr>
          <w:rFonts w:hint="eastAsia"/>
        </w:rPr>
        <w:t>політична</w:t>
      </w:r>
      <w:r>
        <w:t></w:t>
      </w:r>
      <w:r>
        <w:rPr>
          <w:rFonts w:hint="eastAsia"/>
        </w:rPr>
        <w:t>спрямованість</w:t>
      </w:r>
      <w:r>
        <w:t></w:t>
      </w:r>
      <w:r>
        <w:rPr>
          <w:rFonts w:hint="eastAsia"/>
        </w:rPr>
        <w:t>залежить</w:t>
      </w:r>
      <w:r>
        <w:t></w:t>
      </w:r>
      <w:r>
        <w:rPr>
          <w:rFonts w:hint="eastAsia"/>
        </w:rPr>
        <w:t>від</w:t>
      </w:r>
      <w:r>
        <w:t></w:t>
      </w:r>
      <w:r>
        <w:rPr>
          <w:rFonts w:hint="eastAsia"/>
        </w:rPr>
        <w:t>того</w:t>
      </w:r>
      <w:r>
        <w:t></w:t>
      </w:r>
      <w:r>
        <w:t></w:t>
      </w:r>
      <w:r>
        <w:rPr>
          <w:rFonts w:hint="eastAsia"/>
        </w:rPr>
        <w:t>які</w:t>
      </w:r>
    </w:p>
    <w:p w:rsidR="00610428" w:rsidRDefault="00610428" w:rsidP="00610428">
      <w:r>
        <w:rPr>
          <w:rFonts w:hint="eastAsia"/>
        </w:rPr>
        <w:t>політичні</w:t>
      </w:r>
      <w:r>
        <w:t></w:t>
      </w:r>
      <w:r>
        <w:rPr>
          <w:rFonts w:hint="eastAsia"/>
        </w:rPr>
        <w:t>сили</w:t>
      </w:r>
      <w:r>
        <w:t></w:t>
      </w:r>
      <w:r>
        <w:rPr>
          <w:rFonts w:hint="eastAsia"/>
        </w:rPr>
        <w:t>і</w:t>
      </w:r>
      <w:r>
        <w:t></w:t>
      </w:r>
      <w:r>
        <w:rPr>
          <w:rFonts w:hint="eastAsia"/>
        </w:rPr>
        <w:t>з</w:t>
      </w:r>
      <w:r>
        <w:t></w:t>
      </w:r>
      <w:r>
        <w:rPr>
          <w:rFonts w:hint="eastAsia"/>
        </w:rPr>
        <w:t>якою</w:t>
      </w:r>
      <w:r>
        <w:t></w:t>
      </w:r>
      <w:r>
        <w:rPr>
          <w:rFonts w:hint="eastAsia"/>
        </w:rPr>
        <w:t>метою</w:t>
      </w:r>
      <w:r>
        <w:t></w:t>
      </w:r>
      <w:r>
        <w:rPr>
          <w:rFonts w:hint="eastAsia"/>
        </w:rPr>
        <w:t>його</w:t>
      </w:r>
      <w:r>
        <w:t></w:t>
      </w:r>
      <w:r>
        <w:rPr>
          <w:rFonts w:hint="eastAsia"/>
        </w:rPr>
        <w:t>вчиняють</w:t>
      </w:r>
      <w:r>
        <w:t></w:t>
      </w:r>
      <w:r>
        <w:t></w:t>
      </w:r>
      <w:r>
        <w:rPr>
          <w:rFonts w:hint="eastAsia"/>
        </w:rPr>
        <w:t>і</w:t>
      </w:r>
      <w:r>
        <w:t></w:t>
      </w:r>
      <w:r>
        <w:rPr>
          <w:rFonts w:hint="eastAsia"/>
        </w:rPr>
        <w:t>чиї</w:t>
      </w:r>
      <w:r>
        <w:t></w:t>
      </w:r>
      <w:r>
        <w:rPr>
          <w:rFonts w:hint="eastAsia"/>
        </w:rPr>
        <w:t>інтереси</w:t>
      </w:r>
      <w:r>
        <w:t></w:t>
      </w:r>
      <w:r>
        <w:rPr>
          <w:rFonts w:hint="eastAsia"/>
        </w:rPr>
        <w:t>вони</w:t>
      </w:r>
      <w:r>
        <w:t></w:t>
      </w:r>
      <w:r>
        <w:rPr>
          <w:rFonts w:hint="eastAsia"/>
        </w:rPr>
        <w:t>відстоюють</w:t>
      </w:r>
      <w:r>
        <w:t></w:t>
      </w:r>
      <w:r>
        <w:t></w:t>
      </w:r>
      <w:r>
        <w:rPr>
          <w:rFonts w:hint="eastAsia"/>
        </w:rPr>
        <w:t>від</w:t>
      </w:r>
    </w:p>
    <w:p w:rsidR="00610428" w:rsidRDefault="00610428" w:rsidP="00610428">
      <w:r>
        <w:rPr>
          <w:rFonts w:hint="eastAsia"/>
        </w:rPr>
        <w:t>політичного</w:t>
      </w:r>
      <w:r>
        <w:t></w:t>
      </w:r>
      <w:r>
        <w:rPr>
          <w:rFonts w:hint="eastAsia"/>
        </w:rPr>
        <w:t>клімату</w:t>
      </w:r>
      <w:r>
        <w:t></w:t>
      </w:r>
      <w:r>
        <w:t></w:t>
      </w:r>
      <w:r>
        <w:rPr>
          <w:rFonts w:hint="eastAsia"/>
        </w:rPr>
        <w:t>від</w:t>
      </w:r>
      <w:r>
        <w:t></w:t>
      </w:r>
      <w:r>
        <w:rPr>
          <w:rFonts w:hint="eastAsia"/>
        </w:rPr>
        <w:t>політичної</w:t>
      </w:r>
      <w:r>
        <w:t></w:t>
      </w:r>
      <w:r>
        <w:rPr>
          <w:rFonts w:hint="eastAsia"/>
        </w:rPr>
        <w:t>активності</w:t>
      </w:r>
      <w:r>
        <w:t></w:t>
      </w:r>
      <w:r>
        <w:rPr>
          <w:rFonts w:hint="eastAsia"/>
        </w:rPr>
        <w:t>населення</w:t>
      </w:r>
      <w:r>
        <w:t></w:t>
      </w:r>
      <w:r>
        <w:rPr>
          <w:rFonts w:hint="eastAsia"/>
        </w:rPr>
        <w:t>та</w:t>
      </w:r>
      <w:r>
        <w:t></w:t>
      </w:r>
      <w:r>
        <w:rPr>
          <w:rFonts w:hint="eastAsia"/>
        </w:rPr>
        <w:t>культурних</w:t>
      </w:r>
      <w:r>
        <w:t></w:t>
      </w:r>
      <w:r>
        <w:rPr>
          <w:rFonts w:hint="eastAsia"/>
        </w:rPr>
        <w:t>традицій</w:t>
      </w:r>
    </w:p>
    <w:p w:rsidR="00610428" w:rsidRDefault="00610428" w:rsidP="00610428">
      <w:r>
        <w:rPr>
          <w:rFonts w:hint="eastAsia"/>
        </w:rPr>
        <w:t>конкретного</w:t>
      </w:r>
      <w:r>
        <w:t></w:t>
      </w:r>
      <w:r>
        <w:rPr>
          <w:rFonts w:hint="eastAsia"/>
        </w:rPr>
        <w:t>державного</w:t>
      </w:r>
      <w:r>
        <w:t></w:t>
      </w:r>
      <w:r>
        <w:rPr>
          <w:rFonts w:hint="eastAsia"/>
        </w:rPr>
        <w:t>утворення</w:t>
      </w:r>
      <w:r>
        <w:t></w:t>
      </w:r>
      <w:r>
        <w:t></w:t>
      </w:r>
      <w:r>
        <w:rPr>
          <w:rFonts w:hint="eastAsia"/>
        </w:rPr>
        <w:t>Здійснення</w:t>
      </w:r>
      <w:r>
        <w:t></w:t>
      </w:r>
      <w:r>
        <w:rPr>
          <w:rFonts w:hint="eastAsia"/>
        </w:rPr>
        <w:t>перевороту</w:t>
      </w:r>
      <w:r>
        <w:t></w:t>
      </w:r>
      <w:r>
        <w:rPr>
          <w:rFonts w:hint="eastAsia"/>
        </w:rPr>
        <w:t>–</w:t>
      </w:r>
      <w:r>
        <w:t></w:t>
      </w:r>
      <w:r>
        <w:rPr>
          <w:rFonts w:hint="eastAsia"/>
        </w:rPr>
        <w:t>тривалий</w:t>
      </w:r>
      <w:r>
        <w:t></w:t>
      </w:r>
      <w:r>
        <w:t></w:t>
      </w:r>
      <w:r>
        <w:rPr>
          <w:rFonts w:hint="eastAsia"/>
        </w:rPr>
        <w:t>складний</w:t>
      </w:r>
      <w:r>
        <w:t></w:t>
      </w:r>
      <w:r>
        <w:rPr>
          <w:rFonts w:hint="eastAsia"/>
        </w:rPr>
        <w:t>і</w:t>
      </w:r>
    </w:p>
    <w:p w:rsidR="00610428" w:rsidRDefault="00610428" w:rsidP="00610428">
      <w:r>
        <w:rPr>
          <w:rFonts w:hint="eastAsia"/>
        </w:rPr>
        <w:t>кропіткий</w:t>
      </w:r>
      <w:r>
        <w:t></w:t>
      </w:r>
      <w:r>
        <w:rPr>
          <w:rFonts w:hint="eastAsia"/>
        </w:rPr>
        <w:t>процес</w:t>
      </w:r>
      <w:r>
        <w:t></w:t>
      </w:r>
      <w:r>
        <w:t></w:t>
      </w:r>
      <w:r>
        <w:rPr>
          <w:rFonts w:hint="eastAsia"/>
        </w:rPr>
        <w:t>що</w:t>
      </w:r>
      <w:r>
        <w:t></w:t>
      </w:r>
      <w:r>
        <w:rPr>
          <w:rFonts w:hint="eastAsia"/>
        </w:rPr>
        <w:t>потребує</w:t>
      </w:r>
      <w:r>
        <w:t></w:t>
      </w:r>
      <w:r>
        <w:rPr>
          <w:rFonts w:hint="eastAsia"/>
        </w:rPr>
        <w:t>чіткої</w:t>
      </w:r>
      <w:r>
        <w:t></w:t>
      </w:r>
      <w:r>
        <w:rPr>
          <w:rFonts w:hint="eastAsia"/>
        </w:rPr>
        <w:t>організації</w:t>
      </w:r>
      <w:r>
        <w:t></w:t>
      </w:r>
      <w:r>
        <w:rPr>
          <w:rFonts w:hint="eastAsia"/>
        </w:rPr>
        <w:t>та</w:t>
      </w:r>
      <w:r>
        <w:t></w:t>
      </w:r>
      <w:r>
        <w:rPr>
          <w:rFonts w:hint="eastAsia"/>
        </w:rPr>
        <w:t>тактики</w:t>
      </w:r>
      <w:r>
        <w:t></w:t>
      </w:r>
      <w:r>
        <w:rPr>
          <w:rFonts w:hint="eastAsia"/>
        </w:rPr>
        <w:t>з</w:t>
      </w:r>
      <w:r>
        <w:t></w:t>
      </w:r>
      <w:r>
        <w:rPr>
          <w:rFonts w:hint="eastAsia"/>
        </w:rPr>
        <w:t>боку</w:t>
      </w:r>
      <w:r>
        <w:t></w:t>
      </w:r>
      <w:r>
        <w:rPr>
          <w:rFonts w:hint="eastAsia"/>
        </w:rPr>
        <w:t>основних</w:t>
      </w:r>
    </w:p>
    <w:p w:rsidR="00610428" w:rsidRDefault="00610428" w:rsidP="00610428">
      <w:r>
        <w:rPr>
          <w:rFonts w:hint="eastAsia"/>
        </w:rPr>
        <w:t>політичних</w:t>
      </w:r>
      <w:r>
        <w:t></w:t>
      </w:r>
      <w:r>
        <w:rPr>
          <w:rFonts w:hint="eastAsia"/>
        </w:rPr>
        <w:t>акторів</w:t>
      </w:r>
      <w:r>
        <w:t></w:t>
      </w:r>
    </w:p>
    <w:p w:rsidR="00610428" w:rsidRDefault="00610428" w:rsidP="00610428">
      <w:r>
        <w:rPr>
          <w:rFonts w:hint="eastAsia"/>
        </w:rPr>
        <w:t>Специфічними</w:t>
      </w:r>
      <w:r>
        <w:t></w:t>
      </w:r>
      <w:r>
        <w:rPr>
          <w:rFonts w:hint="eastAsia"/>
        </w:rPr>
        <w:t>ознаками</w:t>
      </w:r>
      <w:r>
        <w:t></w:t>
      </w:r>
      <w:r>
        <w:rPr>
          <w:rFonts w:hint="eastAsia"/>
        </w:rPr>
        <w:t>державного</w:t>
      </w:r>
      <w:r>
        <w:t></w:t>
      </w:r>
      <w:r>
        <w:rPr>
          <w:rFonts w:hint="eastAsia"/>
        </w:rPr>
        <w:t>перевороту</w:t>
      </w:r>
      <w:r>
        <w:t></w:t>
      </w:r>
      <w:r>
        <w:t></w:t>
      </w:r>
      <w:r>
        <w:rPr>
          <w:rFonts w:hint="eastAsia"/>
        </w:rPr>
        <w:t>які</w:t>
      </w:r>
      <w:r>
        <w:t></w:t>
      </w:r>
      <w:r>
        <w:rPr>
          <w:rFonts w:hint="eastAsia"/>
        </w:rPr>
        <w:t>відрізняють</w:t>
      </w:r>
      <w:r>
        <w:t></w:t>
      </w:r>
      <w:r>
        <w:rPr>
          <w:rFonts w:hint="eastAsia"/>
        </w:rPr>
        <w:t>його</w:t>
      </w:r>
      <w:r>
        <w:t></w:t>
      </w:r>
      <w:r>
        <w:rPr>
          <w:rFonts w:hint="eastAsia"/>
        </w:rPr>
        <w:t>від</w:t>
      </w:r>
    </w:p>
    <w:p w:rsidR="00610428" w:rsidRDefault="00610428" w:rsidP="00610428">
      <w:r>
        <w:rPr>
          <w:rFonts w:hint="eastAsia"/>
        </w:rPr>
        <w:t>решти</w:t>
      </w:r>
      <w:r>
        <w:t></w:t>
      </w:r>
      <w:r>
        <w:rPr>
          <w:rFonts w:hint="eastAsia"/>
        </w:rPr>
        <w:t>неконституційних</w:t>
      </w:r>
      <w:r>
        <w:t></w:t>
      </w:r>
      <w:r>
        <w:rPr>
          <w:rFonts w:hint="eastAsia"/>
        </w:rPr>
        <w:t>форм</w:t>
      </w:r>
      <w:r>
        <w:t></w:t>
      </w:r>
      <w:r>
        <w:rPr>
          <w:rFonts w:hint="eastAsia"/>
        </w:rPr>
        <w:t>політичної</w:t>
      </w:r>
      <w:r>
        <w:t></w:t>
      </w:r>
      <w:r>
        <w:rPr>
          <w:rFonts w:hint="eastAsia"/>
        </w:rPr>
        <w:t>боротьби</w:t>
      </w:r>
      <w:r>
        <w:t></w:t>
      </w:r>
      <w:r>
        <w:rPr>
          <w:rFonts w:hint="eastAsia"/>
        </w:rPr>
        <w:t>у</w:t>
      </w:r>
      <w:r>
        <w:t></w:t>
      </w:r>
      <w:r>
        <w:rPr>
          <w:rFonts w:hint="eastAsia"/>
        </w:rPr>
        <w:t>суспільстві</w:t>
      </w:r>
      <w:r>
        <w:t></w:t>
      </w:r>
      <w:r>
        <w:t></w:t>
      </w:r>
      <w:r>
        <w:rPr>
          <w:rFonts w:hint="eastAsia"/>
        </w:rPr>
        <w:t>визначено</w:t>
      </w:r>
      <w:r>
        <w:t></w:t>
      </w:r>
    </w:p>
    <w:p w:rsidR="00610428" w:rsidRDefault="00610428" w:rsidP="00610428">
      <w:r>
        <w:t></w:t>
      </w:r>
      <w:r>
        <w:t></w:t>
      </w:r>
      <w:r>
        <w:rPr>
          <w:rFonts w:hint="eastAsia"/>
        </w:rPr>
        <w:t>нелегітимний</w:t>
      </w:r>
      <w:r>
        <w:t></w:t>
      </w:r>
      <w:r>
        <w:rPr>
          <w:rFonts w:hint="eastAsia"/>
        </w:rPr>
        <w:t>спосіб</w:t>
      </w:r>
      <w:r>
        <w:t></w:t>
      </w:r>
      <w:r>
        <w:t></w:t>
      </w:r>
      <w:r>
        <w:rPr>
          <w:rFonts w:hint="eastAsia"/>
        </w:rPr>
        <w:t>з</w:t>
      </w:r>
      <w:r>
        <w:t></w:t>
      </w:r>
      <w:r>
        <w:rPr>
          <w:rFonts w:hint="eastAsia"/>
        </w:rPr>
        <w:t>точки</w:t>
      </w:r>
      <w:r>
        <w:t></w:t>
      </w:r>
      <w:r>
        <w:rPr>
          <w:rFonts w:hint="eastAsia"/>
        </w:rPr>
        <w:t>зору</w:t>
      </w:r>
      <w:r>
        <w:t></w:t>
      </w:r>
      <w:r>
        <w:rPr>
          <w:rFonts w:hint="eastAsia"/>
        </w:rPr>
        <w:t>чинного</w:t>
      </w:r>
      <w:r>
        <w:t></w:t>
      </w:r>
      <w:r>
        <w:rPr>
          <w:rFonts w:hint="eastAsia"/>
        </w:rPr>
        <w:t>законодавства</w:t>
      </w:r>
      <w:r>
        <w:t></w:t>
      </w:r>
      <w:r>
        <w:t></w:t>
      </w:r>
      <w:r>
        <w:rPr>
          <w:rFonts w:hint="eastAsia"/>
        </w:rPr>
        <w:t>отримання</w:t>
      </w:r>
      <w:r>
        <w:t></w:t>
      </w:r>
      <w:r>
        <w:rPr>
          <w:rFonts w:hint="eastAsia"/>
        </w:rPr>
        <w:t>або</w:t>
      </w:r>
      <w:r>
        <w:t></w:t>
      </w:r>
      <w:r>
        <w:rPr>
          <w:rFonts w:hint="eastAsia"/>
        </w:rPr>
        <w:t>зміни</w:t>
      </w:r>
    </w:p>
    <w:p w:rsidR="00610428" w:rsidRDefault="00610428" w:rsidP="00610428">
      <w:r>
        <w:rPr>
          <w:rFonts w:hint="eastAsia"/>
        </w:rPr>
        <w:t>влади</w:t>
      </w:r>
      <w:r>
        <w:t></w:t>
      </w:r>
      <w:r>
        <w:rPr>
          <w:rFonts w:hint="eastAsia"/>
        </w:rPr>
        <w:t>чи</w:t>
      </w:r>
      <w:r>
        <w:t></w:t>
      </w:r>
      <w:r>
        <w:rPr>
          <w:rFonts w:hint="eastAsia"/>
        </w:rPr>
        <w:t>режиму</w:t>
      </w:r>
      <w:r>
        <w:t></w:t>
      </w:r>
    </w:p>
    <w:p w:rsidR="00610428" w:rsidRDefault="00610428" w:rsidP="00610428">
      <w:r>
        <w:t></w:t>
      </w:r>
      <w:r>
        <w:t></w:t>
      </w:r>
      <w:r>
        <w:rPr>
          <w:rFonts w:hint="eastAsia"/>
        </w:rPr>
        <w:t>не</w:t>
      </w:r>
      <w:r>
        <w:t></w:t>
      </w:r>
      <w:r>
        <w:rPr>
          <w:rFonts w:hint="eastAsia"/>
        </w:rPr>
        <w:t>призводить</w:t>
      </w:r>
      <w:r>
        <w:t></w:t>
      </w:r>
      <w:r>
        <w:rPr>
          <w:rFonts w:hint="eastAsia"/>
        </w:rPr>
        <w:t>до</w:t>
      </w:r>
      <w:r>
        <w:t></w:t>
      </w:r>
      <w:r>
        <w:rPr>
          <w:rFonts w:hint="eastAsia"/>
        </w:rPr>
        <w:t>зміни</w:t>
      </w:r>
      <w:r>
        <w:t></w:t>
      </w:r>
      <w:r>
        <w:rPr>
          <w:rFonts w:hint="eastAsia"/>
        </w:rPr>
        <w:t>соціально</w:t>
      </w:r>
      <w:r>
        <w:t></w:t>
      </w:r>
      <w:r>
        <w:rPr>
          <w:rFonts w:hint="eastAsia"/>
        </w:rPr>
        <w:t>економічного</w:t>
      </w:r>
      <w:r>
        <w:t></w:t>
      </w:r>
      <w:r>
        <w:rPr>
          <w:rFonts w:hint="eastAsia"/>
        </w:rPr>
        <w:t>устрою</w:t>
      </w:r>
      <w:r>
        <w:t></w:t>
      </w:r>
      <w:r>
        <w:rPr>
          <w:rFonts w:hint="eastAsia"/>
        </w:rPr>
        <w:t>держави</w:t>
      </w:r>
      <w:r>
        <w:t></w:t>
      </w:r>
    </w:p>
    <w:p w:rsidR="00610428" w:rsidRDefault="00610428" w:rsidP="00610428">
      <w:r>
        <w:t></w:t>
      </w:r>
      <w:r>
        <w:t></w:t>
      </w:r>
      <w:r>
        <w:rPr>
          <w:rFonts w:hint="eastAsia"/>
        </w:rPr>
        <w:t>завжди</w:t>
      </w:r>
      <w:r>
        <w:t></w:t>
      </w:r>
      <w:r>
        <w:rPr>
          <w:rFonts w:hint="eastAsia"/>
        </w:rPr>
        <w:t>таємно</w:t>
      </w:r>
      <w:r>
        <w:t></w:t>
      </w:r>
      <w:r>
        <w:rPr>
          <w:rFonts w:hint="eastAsia"/>
        </w:rPr>
        <w:t>підготовлена</w:t>
      </w:r>
      <w:r>
        <w:t></w:t>
      </w:r>
      <w:r>
        <w:rPr>
          <w:rFonts w:hint="eastAsia"/>
        </w:rPr>
        <w:t>та</w:t>
      </w:r>
      <w:r>
        <w:t></w:t>
      </w:r>
      <w:r>
        <w:rPr>
          <w:rFonts w:hint="eastAsia"/>
        </w:rPr>
        <w:t>добре</w:t>
      </w:r>
      <w:r>
        <w:t></w:t>
      </w:r>
      <w:r>
        <w:rPr>
          <w:rFonts w:hint="eastAsia"/>
        </w:rPr>
        <w:t>організована</w:t>
      </w:r>
      <w:r>
        <w:t></w:t>
      </w:r>
      <w:r>
        <w:rPr>
          <w:rFonts w:hint="eastAsia"/>
        </w:rPr>
        <w:t>боротьба</w:t>
      </w:r>
      <w:r>
        <w:t></w:t>
      </w:r>
      <w:r>
        <w:t></w:t>
      </w:r>
      <w:r>
        <w:rPr>
          <w:rFonts w:hint="eastAsia"/>
        </w:rPr>
        <w:t>що</w:t>
      </w:r>
    </w:p>
    <w:p w:rsidR="00610428" w:rsidRDefault="00610428" w:rsidP="00610428">
      <w:r>
        <w:rPr>
          <w:rFonts w:hint="eastAsia"/>
        </w:rPr>
        <w:t>характеризується</w:t>
      </w:r>
      <w:r>
        <w:t></w:t>
      </w:r>
      <w:r>
        <w:rPr>
          <w:rFonts w:hint="eastAsia"/>
        </w:rPr>
        <w:t>відкритим</w:t>
      </w:r>
      <w:r>
        <w:t></w:t>
      </w:r>
      <w:r>
        <w:rPr>
          <w:rFonts w:hint="eastAsia"/>
        </w:rPr>
        <w:t>насиллям</w:t>
      </w:r>
      <w:r>
        <w:t></w:t>
      </w:r>
      <w:r>
        <w:t></w:t>
      </w:r>
      <w:r>
        <w:rPr>
          <w:rFonts w:hint="eastAsia"/>
        </w:rPr>
        <w:t>швидкістю</w:t>
      </w:r>
      <w:r>
        <w:t></w:t>
      </w:r>
      <w:r>
        <w:rPr>
          <w:rFonts w:hint="eastAsia"/>
        </w:rPr>
        <w:t>та</w:t>
      </w:r>
      <w:r>
        <w:t></w:t>
      </w:r>
      <w:r>
        <w:rPr>
          <w:rFonts w:hint="eastAsia"/>
        </w:rPr>
        <w:t>рішучістю</w:t>
      </w:r>
      <w:r>
        <w:t></w:t>
      </w:r>
      <w:r>
        <w:rPr>
          <w:rFonts w:hint="eastAsia"/>
        </w:rPr>
        <w:t>у</w:t>
      </w:r>
      <w:r>
        <w:t></w:t>
      </w:r>
      <w:r>
        <w:rPr>
          <w:rFonts w:hint="eastAsia"/>
        </w:rPr>
        <w:t>процесі</w:t>
      </w:r>
    </w:p>
    <w:p w:rsidR="00610428" w:rsidRDefault="00610428" w:rsidP="00610428">
      <w:r>
        <w:rPr>
          <w:rFonts w:hint="eastAsia"/>
        </w:rPr>
        <w:t>захоплення</w:t>
      </w:r>
      <w:r>
        <w:t></w:t>
      </w:r>
      <w:r>
        <w:rPr>
          <w:rFonts w:hint="eastAsia"/>
        </w:rPr>
        <w:t>і</w:t>
      </w:r>
      <w:r>
        <w:t></w:t>
      </w:r>
      <w:r>
        <w:rPr>
          <w:rFonts w:hint="eastAsia"/>
        </w:rPr>
        <w:t>встановлення</w:t>
      </w:r>
      <w:r>
        <w:t></w:t>
      </w:r>
      <w:r>
        <w:rPr>
          <w:rFonts w:hint="eastAsia"/>
        </w:rPr>
        <w:t>влади</w:t>
      </w:r>
      <w:r>
        <w:t></w:t>
      </w:r>
    </w:p>
    <w:p w:rsidR="00610428" w:rsidRDefault="00610428" w:rsidP="00610428">
      <w:r>
        <w:t></w:t>
      </w:r>
      <w:r>
        <w:t></w:t>
      </w:r>
      <w:r>
        <w:rPr>
          <w:rFonts w:hint="eastAsia"/>
        </w:rPr>
        <w:t>державний</w:t>
      </w:r>
      <w:r>
        <w:t></w:t>
      </w:r>
      <w:r>
        <w:rPr>
          <w:rFonts w:hint="eastAsia"/>
        </w:rPr>
        <w:t>переворот</w:t>
      </w:r>
      <w:r>
        <w:t></w:t>
      </w:r>
      <w:r>
        <w:rPr>
          <w:rFonts w:hint="eastAsia"/>
        </w:rPr>
        <w:t>породжується</w:t>
      </w:r>
      <w:r>
        <w:t></w:t>
      </w:r>
      <w:r>
        <w:rPr>
          <w:rFonts w:hint="eastAsia"/>
        </w:rPr>
        <w:t>протиборством</w:t>
      </w:r>
      <w:r>
        <w:t></w:t>
      </w:r>
      <w:r>
        <w:rPr>
          <w:rFonts w:hint="eastAsia"/>
        </w:rPr>
        <w:t>політичних</w:t>
      </w:r>
      <w:r>
        <w:t></w:t>
      </w:r>
      <w:r>
        <w:rPr>
          <w:rFonts w:hint="eastAsia"/>
        </w:rPr>
        <w:t>лідерів</w:t>
      </w:r>
    </w:p>
    <w:p w:rsidR="00610428" w:rsidRDefault="00610428" w:rsidP="00610428">
      <w:r>
        <w:t></w:t>
      </w:r>
      <w:r>
        <w:rPr>
          <w:rFonts w:hint="eastAsia"/>
        </w:rPr>
        <w:t>політичних</w:t>
      </w:r>
      <w:r>
        <w:t></w:t>
      </w:r>
      <w:r>
        <w:rPr>
          <w:rFonts w:hint="eastAsia"/>
        </w:rPr>
        <w:t>груп</w:t>
      </w:r>
      <w:r>
        <w:t></w:t>
      </w:r>
      <w:r>
        <w:t></w:t>
      </w:r>
      <w:r>
        <w:t></w:t>
      </w:r>
      <w:r>
        <w:rPr>
          <w:rFonts w:hint="eastAsia"/>
        </w:rPr>
        <w:t>з</w:t>
      </w:r>
      <w:r>
        <w:t></w:t>
      </w:r>
      <w:r>
        <w:rPr>
          <w:rFonts w:hint="eastAsia"/>
        </w:rPr>
        <w:t>приводу</w:t>
      </w:r>
      <w:r>
        <w:t></w:t>
      </w:r>
      <w:r>
        <w:rPr>
          <w:rFonts w:hint="eastAsia"/>
        </w:rPr>
        <w:t>устрою</w:t>
      </w:r>
      <w:r>
        <w:t></w:t>
      </w:r>
      <w:r>
        <w:rPr>
          <w:rFonts w:hint="eastAsia"/>
        </w:rPr>
        <w:t>державної</w:t>
      </w:r>
      <w:r>
        <w:t></w:t>
      </w:r>
      <w:r>
        <w:rPr>
          <w:rFonts w:hint="eastAsia"/>
        </w:rPr>
        <w:t>влади</w:t>
      </w:r>
      <w:r>
        <w:t></w:t>
      </w:r>
      <w:r>
        <w:t></w:t>
      </w:r>
      <w:r>
        <w:rPr>
          <w:rFonts w:hint="eastAsia"/>
        </w:rPr>
        <w:t>балансу</w:t>
      </w:r>
      <w:r>
        <w:t></w:t>
      </w:r>
      <w:r>
        <w:rPr>
          <w:rFonts w:hint="eastAsia"/>
        </w:rPr>
        <w:t>повноважень</w:t>
      </w:r>
      <w:r>
        <w:t></w:t>
      </w:r>
      <w:r>
        <w:rPr>
          <w:rFonts w:hint="eastAsia"/>
        </w:rPr>
        <w:t>у</w:t>
      </w:r>
      <w:r>
        <w:t></w:t>
      </w:r>
      <w:r>
        <w:rPr>
          <w:rFonts w:hint="eastAsia"/>
        </w:rPr>
        <w:t>її</w:t>
      </w:r>
    </w:p>
    <w:p w:rsidR="00610428" w:rsidRDefault="00610428" w:rsidP="00610428">
      <w:r>
        <w:rPr>
          <w:rFonts w:hint="eastAsia"/>
        </w:rPr>
        <w:t>структурі</w:t>
      </w:r>
      <w:r>
        <w:t></w:t>
      </w:r>
      <w:r>
        <w:t></w:t>
      </w:r>
      <w:r>
        <w:rPr>
          <w:rFonts w:hint="eastAsia"/>
        </w:rPr>
        <w:t>за</w:t>
      </w:r>
      <w:r>
        <w:t></w:t>
      </w:r>
      <w:r>
        <w:rPr>
          <w:rFonts w:hint="eastAsia"/>
        </w:rPr>
        <w:t>статус</w:t>
      </w:r>
      <w:r>
        <w:t></w:t>
      </w:r>
      <w:r>
        <w:rPr>
          <w:rFonts w:hint="eastAsia"/>
        </w:rPr>
        <w:t>і</w:t>
      </w:r>
      <w:r>
        <w:t></w:t>
      </w:r>
      <w:r>
        <w:rPr>
          <w:rFonts w:hint="eastAsia"/>
        </w:rPr>
        <w:t>реальні</w:t>
      </w:r>
      <w:r>
        <w:t></w:t>
      </w:r>
      <w:r>
        <w:rPr>
          <w:rFonts w:hint="eastAsia"/>
        </w:rPr>
        <w:t>позиції</w:t>
      </w:r>
      <w:r>
        <w:t></w:t>
      </w:r>
      <w:r>
        <w:t></w:t>
      </w:r>
      <w:r>
        <w:rPr>
          <w:rFonts w:hint="eastAsia"/>
        </w:rPr>
        <w:t>породжене</w:t>
      </w:r>
      <w:r>
        <w:t></w:t>
      </w:r>
      <w:r>
        <w:rPr>
          <w:rFonts w:hint="eastAsia"/>
        </w:rPr>
        <w:t>бажанням</w:t>
      </w:r>
      <w:r>
        <w:t></w:t>
      </w:r>
      <w:r>
        <w:rPr>
          <w:rFonts w:hint="eastAsia"/>
        </w:rPr>
        <w:t>зберегти</w:t>
      </w:r>
      <w:r>
        <w:t></w:t>
      </w:r>
      <w:r>
        <w:t></w:t>
      </w:r>
      <w:r>
        <w:rPr>
          <w:rFonts w:hint="eastAsia"/>
        </w:rPr>
        <w:t>зміцнити</w:t>
      </w:r>
      <w:r>
        <w:t></w:t>
      </w:r>
      <w:r>
        <w:rPr>
          <w:rFonts w:hint="eastAsia"/>
        </w:rPr>
        <w:t>або</w:t>
      </w:r>
    </w:p>
    <w:p w:rsidR="00610428" w:rsidRDefault="00610428" w:rsidP="00610428">
      <w:r>
        <w:rPr>
          <w:rFonts w:hint="eastAsia"/>
        </w:rPr>
        <w:t>запропонувати</w:t>
      </w:r>
      <w:r>
        <w:t></w:t>
      </w:r>
      <w:r>
        <w:rPr>
          <w:rFonts w:hint="eastAsia"/>
        </w:rPr>
        <w:t>суспільству</w:t>
      </w:r>
      <w:r>
        <w:t></w:t>
      </w:r>
      <w:r>
        <w:rPr>
          <w:rFonts w:hint="eastAsia"/>
        </w:rPr>
        <w:t>нову</w:t>
      </w:r>
      <w:r>
        <w:t></w:t>
      </w:r>
      <w:r>
        <w:rPr>
          <w:rFonts w:hint="eastAsia"/>
        </w:rPr>
        <w:t>владу</w:t>
      </w:r>
      <w:r>
        <w:t></w:t>
      </w:r>
      <w:r>
        <w:rPr>
          <w:rFonts w:hint="eastAsia"/>
        </w:rPr>
        <w:t>в</w:t>
      </w:r>
      <w:r>
        <w:t></w:t>
      </w:r>
      <w:r>
        <w:rPr>
          <w:rFonts w:hint="eastAsia"/>
        </w:rPr>
        <w:t>державі</w:t>
      </w:r>
      <w:r>
        <w:t></w:t>
      </w:r>
      <w:r>
        <w:t></w:t>
      </w:r>
      <w:r>
        <w:rPr>
          <w:rFonts w:hint="eastAsia"/>
        </w:rPr>
        <w:t>Організаторами</w:t>
      </w:r>
      <w:r>
        <w:t></w:t>
      </w:r>
      <w:r>
        <w:rPr>
          <w:rFonts w:hint="eastAsia"/>
        </w:rPr>
        <w:t>та</w:t>
      </w:r>
      <w:r>
        <w:t></w:t>
      </w:r>
      <w:r>
        <w:rPr>
          <w:rFonts w:hint="eastAsia"/>
        </w:rPr>
        <w:t>виконавцями</w:t>
      </w:r>
    </w:p>
    <w:p w:rsidR="00610428" w:rsidRDefault="00610428" w:rsidP="00610428">
      <w:r>
        <w:rPr>
          <w:rFonts w:hint="eastAsia"/>
        </w:rPr>
        <w:t>виступає</w:t>
      </w:r>
      <w:r>
        <w:t></w:t>
      </w:r>
      <w:r>
        <w:rPr>
          <w:rFonts w:hint="eastAsia"/>
        </w:rPr>
        <w:t>обмежене</w:t>
      </w:r>
      <w:r>
        <w:t></w:t>
      </w:r>
      <w:r>
        <w:rPr>
          <w:rFonts w:hint="eastAsia"/>
        </w:rPr>
        <w:t>коло</w:t>
      </w:r>
      <w:r>
        <w:t></w:t>
      </w:r>
      <w:r>
        <w:rPr>
          <w:rFonts w:hint="eastAsia"/>
        </w:rPr>
        <w:t>осіб</w:t>
      </w:r>
      <w:r>
        <w:t></w:t>
      </w:r>
      <w:r>
        <w:t></w:t>
      </w:r>
      <w:r>
        <w:rPr>
          <w:rFonts w:hint="eastAsia"/>
        </w:rPr>
        <w:t>які</w:t>
      </w:r>
      <w:r>
        <w:t></w:t>
      </w:r>
      <w:r>
        <w:rPr>
          <w:rFonts w:hint="eastAsia"/>
        </w:rPr>
        <w:t>мають</w:t>
      </w:r>
      <w:r>
        <w:t></w:t>
      </w:r>
      <w:r>
        <w:rPr>
          <w:rFonts w:hint="eastAsia"/>
        </w:rPr>
        <w:t>або</w:t>
      </w:r>
      <w:r>
        <w:t></w:t>
      </w:r>
      <w:r>
        <w:rPr>
          <w:rFonts w:hint="eastAsia"/>
        </w:rPr>
        <w:t>безпосередній</w:t>
      </w:r>
      <w:r>
        <w:t></w:t>
      </w:r>
      <w:r>
        <w:rPr>
          <w:rFonts w:hint="eastAsia"/>
        </w:rPr>
        <w:t>стосунок</w:t>
      </w:r>
      <w:r>
        <w:t></w:t>
      </w:r>
      <w:r>
        <w:rPr>
          <w:rFonts w:hint="eastAsia"/>
        </w:rPr>
        <w:t>до</w:t>
      </w:r>
      <w:r>
        <w:t></w:t>
      </w:r>
      <w:r>
        <w:rPr>
          <w:rFonts w:hint="eastAsia"/>
        </w:rPr>
        <w:t>влади</w:t>
      </w:r>
      <w:r>
        <w:t></w:t>
      </w:r>
      <w:r>
        <w:t></w:t>
      </w:r>
      <w:r>
        <w:rPr>
          <w:rFonts w:hint="eastAsia"/>
        </w:rPr>
        <w:t>або</w:t>
      </w:r>
    </w:p>
    <w:p w:rsidR="00610428" w:rsidRDefault="00610428" w:rsidP="00610428">
      <w:r>
        <w:rPr>
          <w:rFonts w:hint="eastAsia"/>
        </w:rPr>
        <w:t>наділені</w:t>
      </w:r>
      <w:r>
        <w:t></w:t>
      </w:r>
      <w:r>
        <w:rPr>
          <w:rFonts w:hint="eastAsia"/>
        </w:rPr>
        <w:t>обмеженими</w:t>
      </w:r>
      <w:r>
        <w:t></w:t>
      </w:r>
      <w:r>
        <w:rPr>
          <w:rFonts w:hint="eastAsia"/>
        </w:rPr>
        <w:t>владними</w:t>
      </w:r>
      <w:r>
        <w:t></w:t>
      </w:r>
      <w:r>
        <w:rPr>
          <w:rFonts w:hint="eastAsia"/>
        </w:rPr>
        <w:t>повноваженнями</w:t>
      </w:r>
      <w:r>
        <w:t></w:t>
      </w:r>
      <w:r>
        <w:rPr>
          <w:rFonts w:hint="eastAsia"/>
        </w:rPr>
        <w:t>та</w:t>
      </w:r>
      <w:r>
        <w:t></w:t>
      </w:r>
      <w:r>
        <w:rPr>
          <w:rFonts w:hint="eastAsia"/>
        </w:rPr>
        <w:t>користуються</w:t>
      </w:r>
      <w:r>
        <w:t></w:t>
      </w:r>
      <w:r>
        <w:rPr>
          <w:rFonts w:hint="eastAsia"/>
        </w:rPr>
        <w:t>певним</w:t>
      </w:r>
    </w:p>
    <w:p w:rsidR="00610428" w:rsidRDefault="00610428" w:rsidP="00610428">
      <w:r>
        <w:rPr>
          <w:rFonts w:hint="eastAsia"/>
        </w:rPr>
        <w:t>авторитетом</w:t>
      </w:r>
      <w:r>
        <w:t></w:t>
      </w:r>
      <w:r>
        <w:rPr>
          <w:rFonts w:hint="eastAsia"/>
        </w:rPr>
        <w:t>у</w:t>
      </w:r>
      <w:r>
        <w:t></w:t>
      </w:r>
      <w:r>
        <w:rPr>
          <w:rFonts w:hint="eastAsia"/>
        </w:rPr>
        <w:t>соціально</w:t>
      </w:r>
      <w:r>
        <w:t></w:t>
      </w:r>
      <w:r>
        <w:rPr>
          <w:rFonts w:hint="eastAsia"/>
        </w:rPr>
        <w:t>політичному</w:t>
      </w:r>
      <w:r>
        <w:t></w:t>
      </w:r>
      <w:r>
        <w:rPr>
          <w:rFonts w:hint="eastAsia"/>
        </w:rPr>
        <w:t>середовищі</w:t>
      </w:r>
      <w:r>
        <w:t></w:t>
      </w:r>
      <w:r>
        <w:t></w:t>
      </w:r>
      <w:r>
        <w:rPr>
          <w:rFonts w:hint="eastAsia"/>
        </w:rPr>
        <w:t>здатні</w:t>
      </w:r>
      <w:r>
        <w:t></w:t>
      </w:r>
      <w:r>
        <w:rPr>
          <w:rFonts w:hint="eastAsia"/>
        </w:rPr>
        <w:t>повести</w:t>
      </w:r>
      <w:r>
        <w:t></w:t>
      </w:r>
      <w:r>
        <w:rPr>
          <w:rFonts w:hint="eastAsia"/>
        </w:rPr>
        <w:t>за</w:t>
      </w:r>
      <w:r>
        <w:t></w:t>
      </w:r>
      <w:r>
        <w:rPr>
          <w:rFonts w:hint="eastAsia"/>
        </w:rPr>
        <w:t>собою</w:t>
      </w:r>
      <w:r>
        <w:t></w:t>
      </w:r>
      <w:r>
        <w:rPr>
          <w:rFonts w:hint="eastAsia"/>
        </w:rPr>
        <w:t>людей</w:t>
      </w:r>
      <w:r>
        <w:t></w:t>
      </w:r>
      <w:r>
        <w:rPr>
          <w:rFonts w:hint="eastAsia"/>
        </w:rPr>
        <w:t>та</w:t>
      </w:r>
    </w:p>
    <w:p w:rsidR="00610428" w:rsidRDefault="00610428" w:rsidP="00610428">
      <w:r>
        <w:rPr>
          <w:rFonts w:hint="eastAsia"/>
        </w:rPr>
        <w:t>спонукати</w:t>
      </w:r>
      <w:r>
        <w:t></w:t>
      </w:r>
      <w:r>
        <w:rPr>
          <w:rFonts w:hint="eastAsia"/>
        </w:rPr>
        <w:t>їх</w:t>
      </w:r>
      <w:r>
        <w:t></w:t>
      </w:r>
      <w:r>
        <w:rPr>
          <w:rFonts w:hint="eastAsia"/>
        </w:rPr>
        <w:t>до</w:t>
      </w:r>
      <w:r>
        <w:t></w:t>
      </w:r>
      <w:r>
        <w:rPr>
          <w:rFonts w:hint="eastAsia"/>
        </w:rPr>
        <w:t>боротьби</w:t>
      </w:r>
      <w:r>
        <w:t></w:t>
      </w:r>
      <w:r>
        <w:t></w:t>
      </w:r>
      <w:r>
        <w:rPr>
          <w:rFonts w:hint="eastAsia"/>
        </w:rPr>
        <w:t>харизматична</w:t>
      </w:r>
      <w:r>
        <w:t></w:t>
      </w:r>
      <w:r>
        <w:rPr>
          <w:rFonts w:hint="eastAsia"/>
        </w:rPr>
        <w:t>політична</w:t>
      </w:r>
      <w:r>
        <w:t></w:t>
      </w:r>
      <w:r>
        <w:rPr>
          <w:rFonts w:hint="eastAsia"/>
        </w:rPr>
        <w:t>особистість</w:t>
      </w:r>
      <w:r>
        <w:t></w:t>
      </w:r>
      <w:r>
        <w:t></w:t>
      </w:r>
      <w:r>
        <w:rPr>
          <w:rFonts w:hint="eastAsia"/>
        </w:rPr>
        <w:t>представники</w:t>
      </w:r>
    </w:p>
    <w:p w:rsidR="00610428" w:rsidRDefault="00610428" w:rsidP="00610428">
      <w:r>
        <w:rPr>
          <w:rFonts w:hint="eastAsia"/>
        </w:rPr>
        <w:t>військової</w:t>
      </w:r>
      <w:r>
        <w:t></w:t>
      </w:r>
      <w:r>
        <w:rPr>
          <w:rFonts w:hint="eastAsia"/>
        </w:rPr>
        <w:t>еліти</w:t>
      </w:r>
      <w:r>
        <w:t></w:t>
      </w:r>
      <w:r>
        <w:rPr>
          <w:rFonts w:hint="eastAsia"/>
        </w:rPr>
        <w:t>чи</w:t>
      </w:r>
      <w:r>
        <w:t></w:t>
      </w:r>
      <w:r>
        <w:rPr>
          <w:rFonts w:hint="eastAsia"/>
        </w:rPr>
        <w:t>керівники</w:t>
      </w:r>
      <w:r>
        <w:t></w:t>
      </w:r>
      <w:r>
        <w:t></w:t>
      </w:r>
    </w:p>
    <w:p w:rsidR="00610428" w:rsidRDefault="00610428" w:rsidP="00610428">
      <w:r>
        <w:rPr>
          <w:rFonts w:hint="eastAsia"/>
        </w:rPr>
        <w:t>Вказані</w:t>
      </w:r>
      <w:r>
        <w:t></w:t>
      </w:r>
      <w:r>
        <w:rPr>
          <w:rFonts w:hint="eastAsia"/>
        </w:rPr>
        <w:t>структурні</w:t>
      </w:r>
      <w:r>
        <w:t></w:t>
      </w:r>
      <w:r>
        <w:rPr>
          <w:rFonts w:hint="eastAsia"/>
        </w:rPr>
        <w:t>та</w:t>
      </w:r>
      <w:r>
        <w:t></w:t>
      </w:r>
      <w:r>
        <w:rPr>
          <w:rFonts w:hint="eastAsia"/>
        </w:rPr>
        <w:t>процедурні</w:t>
      </w:r>
      <w:r>
        <w:t></w:t>
      </w:r>
      <w:r>
        <w:rPr>
          <w:rFonts w:hint="eastAsia"/>
        </w:rPr>
        <w:t>фактори</w:t>
      </w:r>
      <w:r>
        <w:t></w:t>
      </w:r>
      <w:r>
        <w:rPr>
          <w:rFonts w:hint="eastAsia"/>
        </w:rPr>
        <w:t>обумовлюють</w:t>
      </w:r>
      <w:r>
        <w:t></w:t>
      </w:r>
      <w:r>
        <w:rPr>
          <w:rFonts w:hint="eastAsia"/>
        </w:rPr>
        <w:t>комплекс</w:t>
      </w:r>
      <w:r>
        <w:t></w:t>
      </w:r>
      <w:r>
        <w:rPr>
          <w:rFonts w:hint="eastAsia"/>
        </w:rPr>
        <w:t>наслідків</w:t>
      </w:r>
    </w:p>
    <w:p w:rsidR="00610428" w:rsidRDefault="00610428" w:rsidP="00610428">
      <w:r>
        <w:rPr>
          <w:rFonts w:hint="eastAsia"/>
        </w:rPr>
        <w:t>державного</w:t>
      </w:r>
      <w:r>
        <w:t></w:t>
      </w:r>
      <w:r>
        <w:rPr>
          <w:rFonts w:hint="eastAsia"/>
        </w:rPr>
        <w:t>перевороту</w:t>
      </w:r>
      <w:r>
        <w:t></w:t>
      </w:r>
    </w:p>
    <w:p w:rsidR="00610428" w:rsidRDefault="00610428" w:rsidP="00610428">
      <w:r>
        <w:t></w:t>
      </w:r>
      <w:r>
        <w:t></w:t>
      </w:r>
      <w:r>
        <w:t></w:t>
      </w:r>
      <w:r>
        <w:rPr>
          <w:rFonts w:hint="eastAsia"/>
        </w:rPr>
        <w:t>Наслідки</w:t>
      </w:r>
      <w:r>
        <w:t></w:t>
      </w:r>
      <w:r>
        <w:rPr>
          <w:rFonts w:hint="eastAsia"/>
        </w:rPr>
        <w:t>державного</w:t>
      </w:r>
      <w:r>
        <w:t></w:t>
      </w:r>
      <w:r>
        <w:rPr>
          <w:rFonts w:hint="eastAsia"/>
        </w:rPr>
        <w:t>перевороту</w:t>
      </w:r>
      <w:r>
        <w:t></w:t>
      </w:r>
      <w:r>
        <w:rPr>
          <w:rFonts w:hint="eastAsia"/>
        </w:rPr>
        <w:t>доречно</w:t>
      </w:r>
      <w:r>
        <w:t></w:t>
      </w:r>
      <w:r>
        <w:rPr>
          <w:rFonts w:hint="eastAsia"/>
        </w:rPr>
        <w:t>об’єднувати</w:t>
      </w:r>
      <w:r>
        <w:t></w:t>
      </w:r>
      <w:r>
        <w:rPr>
          <w:rFonts w:hint="eastAsia"/>
        </w:rPr>
        <w:t>в</w:t>
      </w:r>
      <w:r>
        <w:t></w:t>
      </w:r>
      <w:r>
        <w:rPr>
          <w:rFonts w:hint="eastAsia"/>
        </w:rPr>
        <w:t>групи</w:t>
      </w:r>
      <w:r>
        <w:t></w:t>
      </w:r>
    </w:p>
    <w:p w:rsidR="00610428" w:rsidRDefault="00610428" w:rsidP="00610428">
      <w:r>
        <w:rPr>
          <w:rFonts w:hint="eastAsia"/>
        </w:rPr>
        <w:t>відповідно</w:t>
      </w:r>
      <w:r>
        <w:t></w:t>
      </w:r>
      <w:r>
        <w:rPr>
          <w:rFonts w:hint="eastAsia"/>
        </w:rPr>
        <w:t>до</w:t>
      </w:r>
      <w:r>
        <w:t></w:t>
      </w:r>
      <w:r>
        <w:rPr>
          <w:rFonts w:hint="eastAsia"/>
        </w:rPr>
        <w:t>сфер</w:t>
      </w:r>
      <w:r>
        <w:t></w:t>
      </w:r>
      <w:r>
        <w:rPr>
          <w:rFonts w:hint="eastAsia"/>
        </w:rPr>
        <w:t>їх</w:t>
      </w:r>
      <w:r>
        <w:t></w:t>
      </w:r>
      <w:r>
        <w:rPr>
          <w:rFonts w:hint="eastAsia"/>
        </w:rPr>
        <w:t>впливу</w:t>
      </w:r>
      <w:r>
        <w:t></w:t>
      </w:r>
      <w:r>
        <w:rPr>
          <w:rFonts w:hint="eastAsia"/>
        </w:rPr>
        <w:t>–</w:t>
      </w:r>
      <w:r>
        <w:t></w:t>
      </w:r>
      <w:r>
        <w:rPr>
          <w:rFonts w:hint="eastAsia"/>
        </w:rPr>
        <w:t>політичні</w:t>
      </w:r>
      <w:r>
        <w:t></w:t>
      </w:r>
      <w:r>
        <w:t></w:t>
      </w:r>
      <w:r>
        <w:rPr>
          <w:rFonts w:hint="eastAsia"/>
        </w:rPr>
        <w:t>соціальні</w:t>
      </w:r>
      <w:r>
        <w:t></w:t>
      </w:r>
      <w:r>
        <w:t></w:t>
      </w:r>
      <w:r>
        <w:rPr>
          <w:rFonts w:hint="eastAsia"/>
        </w:rPr>
        <w:t>економічні</w:t>
      </w:r>
      <w:r>
        <w:t></w:t>
      </w:r>
      <w:r>
        <w:t></w:t>
      </w:r>
      <w:r>
        <w:rPr>
          <w:rFonts w:hint="eastAsia"/>
        </w:rPr>
        <w:t>демографічні</w:t>
      </w:r>
      <w:r>
        <w:t></w:t>
      </w:r>
    </w:p>
    <w:p w:rsidR="00610428" w:rsidRDefault="00610428" w:rsidP="00610428">
      <w:r>
        <w:rPr>
          <w:rFonts w:hint="eastAsia"/>
        </w:rPr>
        <w:t>гуманітарні</w:t>
      </w:r>
      <w:r>
        <w:t></w:t>
      </w:r>
      <w:r>
        <w:t></w:t>
      </w:r>
      <w:r>
        <w:rPr>
          <w:rFonts w:hint="eastAsia"/>
        </w:rPr>
        <w:t>Наслідки</w:t>
      </w:r>
      <w:r>
        <w:t></w:t>
      </w:r>
      <w:r>
        <w:rPr>
          <w:rFonts w:hint="eastAsia"/>
        </w:rPr>
        <w:t>державного</w:t>
      </w:r>
      <w:r>
        <w:t></w:t>
      </w:r>
      <w:r>
        <w:rPr>
          <w:rFonts w:hint="eastAsia"/>
        </w:rPr>
        <w:t>перевороту</w:t>
      </w:r>
      <w:r>
        <w:t></w:t>
      </w:r>
      <w:r>
        <w:rPr>
          <w:rFonts w:hint="eastAsia"/>
        </w:rPr>
        <w:t>можуть</w:t>
      </w:r>
      <w:r>
        <w:t></w:t>
      </w:r>
      <w:r>
        <w:rPr>
          <w:rFonts w:hint="eastAsia"/>
        </w:rPr>
        <w:t>бути</w:t>
      </w:r>
      <w:r>
        <w:t></w:t>
      </w:r>
      <w:r>
        <w:t></w:t>
      </w:r>
      <w:r>
        <w:rPr>
          <w:rFonts w:hint="eastAsia"/>
        </w:rPr>
        <w:t>прогнозовані</w:t>
      </w:r>
    </w:p>
    <w:p w:rsidR="00610428" w:rsidRDefault="00610428" w:rsidP="00610428">
      <w:r>
        <w:t></w:t>
      </w:r>
      <w:r>
        <w:t></w:t>
      </w:r>
      <w:r>
        <w:t></w:t>
      </w:r>
    </w:p>
    <w:p w:rsidR="00610428" w:rsidRDefault="00610428" w:rsidP="00610428">
      <w:r>
        <w:t></w:t>
      </w:r>
      <w:r>
        <w:rPr>
          <w:rFonts w:hint="eastAsia"/>
        </w:rPr>
        <w:t>передбачувані</w:t>
      </w:r>
      <w:r>
        <w:t></w:t>
      </w:r>
      <w:r>
        <w:t></w:t>
      </w:r>
      <w:r>
        <w:rPr>
          <w:rFonts w:hint="eastAsia"/>
        </w:rPr>
        <w:t>і</w:t>
      </w:r>
      <w:r>
        <w:t></w:t>
      </w:r>
      <w:r>
        <w:rPr>
          <w:rFonts w:hint="eastAsia"/>
        </w:rPr>
        <w:t>не</w:t>
      </w:r>
      <w:r>
        <w:t></w:t>
      </w:r>
      <w:r>
        <w:rPr>
          <w:rFonts w:hint="eastAsia"/>
        </w:rPr>
        <w:t>прогнозовані</w:t>
      </w:r>
      <w:r>
        <w:t></w:t>
      </w:r>
      <w:r>
        <w:t></w:t>
      </w:r>
      <w:r>
        <w:rPr>
          <w:rFonts w:hint="eastAsia"/>
        </w:rPr>
        <w:t>непередбачувані</w:t>
      </w:r>
      <w:r>
        <w:t></w:t>
      </w:r>
      <w:r>
        <w:t></w:t>
      </w:r>
      <w:r>
        <w:t></w:t>
      </w:r>
      <w:r>
        <w:rPr>
          <w:rFonts w:hint="eastAsia"/>
        </w:rPr>
        <w:t>мати</w:t>
      </w:r>
      <w:r>
        <w:t></w:t>
      </w:r>
      <w:r>
        <w:rPr>
          <w:rFonts w:hint="eastAsia"/>
        </w:rPr>
        <w:t>позитивний</w:t>
      </w:r>
    </w:p>
    <w:p w:rsidR="00610428" w:rsidRDefault="00610428" w:rsidP="00610428">
      <w:r>
        <w:t></w:t>
      </w:r>
      <w:r>
        <w:rPr>
          <w:rFonts w:hint="eastAsia"/>
        </w:rPr>
        <w:t>стабілізуючий</w:t>
      </w:r>
      <w:r>
        <w:t></w:t>
      </w:r>
      <w:r>
        <w:t></w:t>
      </w:r>
      <w:r>
        <w:rPr>
          <w:rFonts w:hint="eastAsia"/>
        </w:rPr>
        <w:t>та</w:t>
      </w:r>
      <w:r>
        <w:t></w:t>
      </w:r>
      <w:r>
        <w:rPr>
          <w:rFonts w:hint="eastAsia"/>
        </w:rPr>
        <w:t>деструктивний</w:t>
      </w:r>
      <w:r>
        <w:t></w:t>
      </w:r>
      <w:r>
        <w:t></w:t>
      </w:r>
      <w:r>
        <w:rPr>
          <w:rFonts w:hint="eastAsia"/>
        </w:rPr>
        <w:t>дезінтегруючий</w:t>
      </w:r>
      <w:r>
        <w:t></w:t>
      </w:r>
      <w:r>
        <w:t></w:t>
      </w:r>
      <w:r>
        <w:rPr>
          <w:rFonts w:hint="eastAsia"/>
        </w:rPr>
        <w:t>характер</w:t>
      </w:r>
      <w:r>
        <w:t></w:t>
      </w:r>
      <w:r>
        <w:t></w:t>
      </w:r>
      <w:r>
        <w:rPr>
          <w:rFonts w:hint="eastAsia"/>
        </w:rPr>
        <w:t>Аргументовано</w:t>
      </w:r>
      <w:r>
        <w:t></w:t>
      </w:r>
      <w:r>
        <w:t></w:t>
      </w:r>
      <w:r>
        <w:rPr>
          <w:rFonts w:hint="eastAsia"/>
        </w:rPr>
        <w:t>що</w:t>
      </w:r>
    </w:p>
    <w:p w:rsidR="00610428" w:rsidRDefault="00610428" w:rsidP="00610428">
      <w:r>
        <w:rPr>
          <w:rFonts w:hint="eastAsia"/>
        </w:rPr>
        <w:t>реконфігурація</w:t>
      </w:r>
      <w:r>
        <w:t></w:t>
      </w:r>
      <w:r>
        <w:rPr>
          <w:rFonts w:hint="eastAsia"/>
        </w:rPr>
        <w:t>влади</w:t>
      </w:r>
      <w:r>
        <w:t></w:t>
      </w:r>
      <w:r>
        <w:rPr>
          <w:rFonts w:hint="eastAsia"/>
        </w:rPr>
        <w:t>та</w:t>
      </w:r>
      <w:r>
        <w:t></w:t>
      </w:r>
      <w:r>
        <w:rPr>
          <w:rFonts w:hint="eastAsia"/>
        </w:rPr>
        <w:t>її</w:t>
      </w:r>
      <w:r>
        <w:t></w:t>
      </w:r>
      <w:r>
        <w:rPr>
          <w:rFonts w:hint="eastAsia"/>
        </w:rPr>
        <w:t>дисфункціональність</w:t>
      </w:r>
      <w:r>
        <w:t></w:t>
      </w:r>
      <w:r>
        <w:rPr>
          <w:rFonts w:hint="eastAsia"/>
        </w:rPr>
        <w:t>можуть</w:t>
      </w:r>
      <w:r>
        <w:t></w:t>
      </w:r>
      <w:r>
        <w:rPr>
          <w:rFonts w:hint="eastAsia"/>
        </w:rPr>
        <w:t>створити</w:t>
      </w:r>
      <w:r>
        <w:t></w:t>
      </w:r>
      <w:r>
        <w:rPr>
          <w:rFonts w:hint="eastAsia"/>
        </w:rPr>
        <w:t>умови</w:t>
      </w:r>
      <w:r>
        <w:t></w:t>
      </w:r>
      <w:r>
        <w:rPr>
          <w:rFonts w:hint="eastAsia"/>
        </w:rPr>
        <w:t>для</w:t>
      </w:r>
      <w:r>
        <w:t></w:t>
      </w:r>
      <w:r>
        <w:rPr>
          <w:rFonts w:hint="eastAsia"/>
        </w:rPr>
        <w:t>загрози</w:t>
      </w:r>
    </w:p>
    <w:p w:rsidR="00610428" w:rsidRDefault="00610428" w:rsidP="00610428">
      <w:r>
        <w:rPr>
          <w:rFonts w:hint="eastAsia"/>
        </w:rPr>
        <w:t>національній</w:t>
      </w:r>
      <w:r>
        <w:t></w:t>
      </w:r>
      <w:r>
        <w:rPr>
          <w:rFonts w:hint="eastAsia"/>
        </w:rPr>
        <w:t>безпеці</w:t>
      </w:r>
      <w:r>
        <w:t></w:t>
      </w:r>
      <w:r>
        <w:rPr>
          <w:rFonts w:hint="eastAsia"/>
        </w:rPr>
        <w:t>та</w:t>
      </w:r>
      <w:r>
        <w:t></w:t>
      </w:r>
      <w:r>
        <w:rPr>
          <w:rFonts w:hint="eastAsia"/>
        </w:rPr>
        <w:t>втраті</w:t>
      </w:r>
      <w:r>
        <w:t></w:t>
      </w:r>
      <w:r>
        <w:rPr>
          <w:rFonts w:hint="eastAsia"/>
        </w:rPr>
        <w:t>суверенності</w:t>
      </w:r>
      <w:r>
        <w:t></w:t>
      </w:r>
      <w:r>
        <w:rPr>
          <w:rFonts w:hint="eastAsia"/>
        </w:rPr>
        <w:t>держави</w:t>
      </w:r>
      <w:r>
        <w:t></w:t>
      </w:r>
      <w:r>
        <w:t></w:t>
      </w:r>
      <w:r>
        <w:rPr>
          <w:rFonts w:hint="eastAsia"/>
        </w:rPr>
        <w:t>Наголошено</w:t>
      </w:r>
      <w:r>
        <w:t></w:t>
      </w:r>
      <w:r>
        <w:t></w:t>
      </w:r>
      <w:r>
        <w:rPr>
          <w:rFonts w:hint="eastAsia"/>
        </w:rPr>
        <w:t>що</w:t>
      </w:r>
      <w:r>
        <w:t></w:t>
      </w:r>
      <w:r>
        <w:rPr>
          <w:rFonts w:hint="eastAsia"/>
        </w:rPr>
        <w:t>негативні</w:t>
      </w:r>
    </w:p>
    <w:p w:rsidR="00610428" w:rsidRDefault="00610428" w:rsidP="00610428">
      <w:r>
        <w:rPr>
          <w:rFonts w:hint="eastAsia"/>
        </w:rPr>
        <w:t>наслідки</w:t>
      </w:r>
      <w:r>
        <w:t></w:t>
      </w:r>
      <w:r>
        <w:rPr>
          <w:rFonts w:hint="eastAsia"/>
        </w:rPr>
        <w:t>державного</w:t>
      </w:r>
      <w:r>
        <w:t></w:t>
      </w:r>
      <w:r>
        <w:rPr>
          <w:rFonts w:hint="eastAsia"/>
        </w:rPr>
        <w:t>перевороту</w:t>
      </w:r>
      <w:r>
        <w:t></w:t>
      </w:r>
      <w:r>
        <w:rPr>
          <w:rFonts w:hint="eastAsia"/>
        </w:rPr>
        <w:t>проявляються</w:t>
      </w:r>
      <w:r>
        <w:t></w:t>
      </w:r>
      <w:r>
        <w:rPr>
          <w:rFonts w:hint="eastAsia"/>
        </w:rPr>
        <w:t>як</w:t>
      </w:r>
      <w:r>
        <w:t></w:t>
      </w:r>
      <w:r>
        <w:rPr>
          <w:rFonts w:hint="eastAsia"/>
        </w:rPr>
        <w:t>у</w:t>
      </w:r>
      <w:r>
        <w:t></w:t>
      </w:r>
      <w:r>
        <w:rPr>
          <w:rFonts w:hint="eastAsia"/>
        </w:rPr>
        <w:t>політичній</w:t>
      </w:r>
      <w:r>
        <w:t></w:t>
      </w:r>
      <w:r>
        <w:t></w:t>
      </w:r>
      <w:r>
        <w:rPr>
          <w:rFonts w:hint="eastAsia"/>
        </w:rPr>
        <w:t>так</w:t>
      </w:r>
      <w:r>
        <w:t></w:t>
      </w:r>
      <w:r>
        <w:rPr>
          <w:rFonts w:hint="eastAsia"/>
        </w:rPr>
        <w:t>і</w:t>
      </w:r>
      <w:r>
        <w:t></w:t>
      </w:r>
      <w:r>
        <w:rPr>
          <w:rFonts w:hint="eastAsia"/>
        </w:rPr>
        <w:t>в</w:t>
      </w:r>
      <w:r>
        <w:t></w:t>
      </w:r>
      <w:r>
        <w:rPr>
          <w:rFonts w:hint="eastAsia"/>
        </w:rPr>
        <w:t>соціальній</w:t>
      </w:r>
    </w:p>
    <w:p w:rsidR="00610428" w:rsidRDefault="00610428" w:rsidP="00610428">
      <w:r>
        <w:rPr>
          <w:rFonts w:hint="eastAsia"/>
        </w:rPr>
        <w:t>сфері</w:t>
      </w:r>
      <w:r>
        <w:t></w:t>
      </w:r>
      <w:r>
        <w:rPr>
          <w:rFonts w:hint="eastAsia"/>
        </w:rPr>
        <w:t>життя</w:t>
      </w:r>
      <w:r>
        <w:t></w:t>
      </w:r>
      <w:r>
        <w:rPr>
          <w:rFonts w:hint="eastAsia"/>
        </w:rPr>
        <w:t>суспільства</w:t>
      </w:r>
      <w:r>
        <w:t></w:t>
      </w:r>
      <w:r>
        <w:t></w:t>
      </w:r>
      <w:r>
        <w:rPr>
          <w:rFonts w:hint="eastAsia"/>
        </w:rPr>
        <w:t>У</w:t>
      </w:r>
      <w:r>
        <w:t></w:t>
      </w:r>
      <w:r>
        <w:rPr>
          <w:rFonts w:hint="eastAsia"/>
        </w:rPr>
        <w:t>довгостроковій</w:t>
      </w:r>
      <w:r>
        <w:t></w:t>
      </w:r>
      <w:r>
        <w:rPr>
          <w:rFonts w:hint="eastAsia"/>
        </w:rPr>
        <w:t>перспективі</w:t>
      </w:r>
      <w:r>
        <w:t></w:t>
      </w:r>
      <w:r>
        <w:t></w:t>
      </w:r>
      <w:r>
        <w:rPr>
          <w:rFonts w:hint="eastAsia"/>
        </w:rPr>
        <w:t>державний</w:t>
      </w:r>
      <w:r>
        <w:t></w:t>
      </w:r>
      <w:r>
        <w:rPr>
          <w:rFonts w:hint="eastAsia"/>
        </w:rPr>
        <w:t>переворот</w:t>
      </w:r>
      <w:r>
        <w:t></w:t>
      </w:r>
      <w:r>
        <w:rPr>
          <w:rFonts w:hint="eastAsia"/>
        </w:rPr>
        <w:t>може</w:t>
      </w:r>
    </w:p>
    <w:p w:rsidR="00610428" w:rsidRDefault="00610428" w:rsidP="00610428">
      <w:r>
        <w:rPr>
          <w:rFonts w:hint="eastAsia"/>
        </w:rPr>
        <w:t>призвести</w:t>
      </w:r>
      <w:r>
        <w:t></w:t>
      </w:r>
      <w:r>
        <w:rPr>
          <w:rFonts w:hint="eastAsia"/>
        </w:rPr>
        <w:t>до</w:t>
      </w:r>
      <w:r>
        <w:t></w:t>
      </w:r>
      <w:r>
        <w:rPr>
          <w:rFonts w:hint="eastAsia"/>
        </w:rPr>
        <w:t>позитивних</w:t>
      </w:r>
      <w:r>
        <w:t></w:t>
      </w:r>
      <w:r>
        <w:rPr>
          <w:rFonts w:hint="eastAsia"/>
        </w:rPr>
        <w:t>наслідків</w:t>
      </w:r>
      <w:r>
        <w:t></w:t>
      </w:r>
      <w:r>
        <w:t></w:t>
      </w:r>
      <w:r>
        <w:rPr>
          <w:rFonts w:hint="eastAsia"/>
        </w:rPr>
        <w:t>що</w:t>
      </w:r>
      <w:r>
        <w:t></w:t>
      </w:r>
      <w:r>
        <w:rPr>
          <w:rFonts w:hint="eastAsia"/>
        </w:rPr>
        <w:t>проявляються</w:t>
      </w:r>
      <w:r>
        <w:t></w:t>
      </w:r>
      <w:r>
        <w:rPr>
          <w:rFonts w:hint="eastAsia"/>
        </w:rPr>
        <w:t>у</w:t>
      </w:r>
      <w:r>
        <w:t></w:t>
      </w:r>
      <w:r>
        <w:rPr>
          <w:rFonts w:hint="eastAsia"/>
        </w:rPr>
        <w:t>відновленні</w:t>
      </w:r>
      <w:r>
        <w:t></w:t>
      </w:r>
      <w:r>
        <w:rPr>
          <w:rFonts w:hint="eastAsia"/>
        </w:rPr>
        <w:t>політичної</w:t>
      </w:r>
    </w:p>
    <w:p w:rsidR="00610428" w:rsidRDefault="00610428" w:rsidP="00610428">
      <w:r>
        <w:rPr>
          <w:rFonts w:hint="eastAsia"/>
        </w:rPr>
        <w:t>стабільності</w:t>
      </w:r>
      <w:r>
        <w:t></w:t>
      </w:r>
      <w:r>
        <w:t></w:t>
      </w:r>
      <w:r>
        <w:rPr>
          <w:rFonts w:hint="eastAsia"/>
        </w:rPr>
        <w:t>в</w:t>
      </w:r>
      <w:r>
        <w:t></w:t>
      </w:r>
      <w:r>
        <w:rPr>
          <w:rFonts w:hint="eastAsia"/>
        </w:rPr>
        <w:t>інтеграції</w:t>
      </w:r>
      <w:r>
        <w:t></w:t>
      </w:r>
      <w:r>
        <w:rPr>
          <w:rFonts w:hint="eastAsia"/>
        </w:rPr>
        <w:t>країни</w:t>
      </w:r>
      <w:r>
        <w:t></w:t>
      </w:r>
      <w:r>
        <w:rPr>
          <w:rFonts w:hint="eastAsia"/>
        </w:rPr>
        <w:t>до</w:t>
      </w:r>
      <w:r>
        <w:t></w:t>
      </w:r>
      <w:r>
        <w:rPr>
          <w:rFonts w:hint="eastAsia"/>
        </w:rPr>
        <w:t>нового</w:t>
      </w:r>
      <w:r>
        <w:t></w:t>
      </w:r>
      <w:r>
        <w:rPr>
          <w:rFonts w:hint="eastAsia"/>
        </w:rPr>
        <w:t>економічного</w:t>
      </w:r>
      <w:r>
        <w:t></w:t>
      </w:r>
      <w:r>
        <w:rPr>
          <w:rFonts w:hint="eastAsia"/>
        </w:rPr>
        <w:t>простору</w:t>
      </w:r>
      <w:r>
        <w:t></w:t>
      </w:r>
      <w:r>
        <w:t></w:t>
      </w:r>
      <w:r>
        <w:rPr>
          <w:rFonts w:hint="eastAsia"/>
        </w:rPr>
        <w:t>в</w:t>
      </w:r>
      <w:r>
        <w:t></w:t>
      </w:r>
      <w:r>
        <w:rPr>
          <w:rFonts w:hint="eastAsia"/>
        </w:rPr>
        <w:t>усвідомленні</w:t>
      </w:r>
    </w:p>
    <w:p w:rsidR="00610428" w:rsidRDefault="00610428" w:rsidP="00610428">
      <w:r>
        <w:rPr>
          <w:rFonts w:hint="eastAsia"/>
        </w:rPr>
        <w:t>політичними</w:t>
      </w:r>
      <w:r>
        <w:t></w:t>
      </w:r>
      <w:r>
        <w:rPr>
          <w:rFonts w:hint="eastAsia"/>
        </w:rPr>
        <w:t>акторами</w:t>
      </w:r>
      <w:r>
        <w:t></w:t>
      </w:r>
      <w:r>
        <w:rPr>
          <w:rFonts w:hint="eastAsia"/>
        </w:rPr>
        <w:t>й</w:t>
      </w:r>
      <w:r>
        <w:t></w:t>
      </w:r>
      <w:r>
        <w:rPr>
          <w:rFonts w:hint="eastAsia"/>
        </w:rPr>
        <w:t>значною</w:t>
      </w:r>
      <w:r>
        <w:t></w:t>
      </w:r>
      <w:r>
        <w:rPr>
          <w:rFonts w:hint="eastAsia"/>
        </w:rPr>
        <w:t>частиною</w:t>
      </w:r>
      <w:r>
        <w:t></w:t>
      </w:r>
      <w:r>
        <w:rPr>
          <w:rFonts w:hint="eastAsia"/>
        </w:rPr>
        <w:t>суспільства</w:t>
      </w:r>
      <w:r>
        <w:t></w:t>
      </w:r>
      <w:r>
        <w:rPr>
          <w:rFonts w:hint="eastAsia"/>
        </w:rPr>
        <w:t>своїх</w:t>
      </w:r>
      <w:r>
        <w:t></w:t>
      </w:r>
      <w:r>
        <w:rPr>
          <w:rFonts w:hint="eastAsia"/>
        </w:rPr>
        <w:t>корінних</w:t>
      </w:r>
      <w:r>
        <w:t></w:t>
      </w:r>
      <w:r>
        <w:rPr>
          <w:rFonts w:hint="eastAsia"/>
        </w:rPr>
        <w:t>інтересів</w:t>
      </w:r>
      <w:r>
        <w:t></w:t>
      </w:r>
    </w:p>
    <w:p w:rsidR="00610428" w:rsidRDefault="00610428" w:rsidP="00610428">
      <w:r>
        <w:t></w:t>
      </w:r>
      <w:r>
        <w:t></w:t>
      </w:r>
      <w:r>
        <w:t></w:t>
      </w:r>
      <w:r>
        <w:rPr>
          <w:rFonts w:hint="eastAsia"/>
        </w:rPr>
        <w:t>Запропоновано</w:t>
      </w:r>
      <w:r>
        <w:t></w:t>
      </w:r>
      <w:r>
        <w:rPr>
          <w:rFonts w:hint="eastAsia"/>
        </w:rPr>
        <w:t>комплексну</w:t>
      </w:r>
      <w:r>
        <w:t></w:t>
      </w:r>
      <w:r>
        <w:t></w:t>
      </w:r>
      <w:r>
        <w:rPr>
          <w:rFonts w:hint="eastAsia"/>
        </w:rPr>
        <w:t>об’єднану</w:t>
      </w:r>
      <w:r>
        <w:t></w:t>
      </w:r>
      <w:r>
        <w:rPr>
          <w:rFonts w:hint="eastAsia"/>
        </w:rPr>
        <w:t>з</w:t>
      </w:r>
      <w:r>
        <w:t></w:t>
      </w:r>
      <w:r>
        <w:rPr>
          <w:rFonts w:hint="eastAsia"/>
        </w:rPr>
        <w:t>урахуванням</w:t>
      </w:r>
      <w:r>
        <w:t></w:t>
      </w:r>
      <w:r>
        <w:rPr>
          <w:rFonts w:hint="eastAsia"/>
        </w:rPr>
        <w:t>особливостей</w:t>
      </w:r>
    </w:p>
    <w:p w:rsidR="00610428" w:rsidRDefault="00610428" w:rsidP="00610428">
      <w:r>
        <w:rPr>
          <w:rFonts w:hint="eastAsia"/>
        </w:rPr>
        <w:t>сучасного</w:t>
      </w:r>
      <w:r>
        <w:t></w:t>
      </w:r>
      <w:r>
        <w:rPr>
          <w:rFonts w:hint="eastAsia"/>
        </w:rPr>
        <w:t>суспільства</w:t>
      </w:r>
      <w:r>
        <w:t></w:t>
      </w:r>
      <w:r>
        <w:rPr>
          <w:rFonts w:hint="eastAsia"/>
        </w:rPr>
        <w:t>типологію</w:t>
      </w:r>
      <w:r>
        <w:t></w:t>
      </w:r>
      <w:r>
        <w:rPr>
          <w:rFonts w:hint="eastAsia"/>
        </w:rPr>
        <w:t>державних</w:t>
      </w:r>
      <w:r>
        <w:t></w:t>
      </w:r>
      <w:r>
        <w:rPr>
          <w:rFonts w:hint="eastAsia"/>
        </w:rPr>
        <w:t>переворотів</w:t>
      </w:r>
      <w:r>
        <w:t></w:t>
      </w:r>
    </w:p>
    <w:p w:rsidR="00610428" w:rsidRDefault="00610428" w:rsidP="00610428">
      <w:r>
        <w:rPr>
          <w:rFonts w:hint="eastAsia"/>
        </w:rPr>
        <w:t>за</w:t>
      </w:r>
      <w:r>
        <w:t></w:t>
      </w:r>
      <w:r>
        <w:rPr>
          <w:rFonts w:hint="eastAsia"/>
        </w:rPr>
        <w:t>специфікою</w:t>
      </w:r>
      <w:r>
        <w:t></w:t>
      </w:r>
      <w:r>
        <w:rPr>
          <w:rFonts w:hint="eastAsia"/>
        </w:rPr>
        <w:t>використання</w:t>
      </w:r>
      <w:r>
        <w:t></w:t>
      </w:r>
      <w:r>
        <w:rPr>
          <w:rFonts w:hint="eastAsia"/>
        </w:rPr>
        <w:t>правових</w:t>
      </w:r>
      <w:r>
        <w:t></w:t>
      </w:r>
      <w:r>
        <w:rPr>
          <w:rFonts w:hint="eastAsia"/>
        </w:rPr>
        <w:t>процедур</w:t>
      </w:r>
      <w:r>
        <w:t></w:t>
      </w:r>
      <w:r>
        <w:rPr>
          <w:rFonts w:hint="eastAsia"/>
        </w:rPr>
        <w:t>–</w:t>
      </w:r>
      <w:r>
        <w:t></w:t>
      </w:r>
      <w:r>
        <w:rPr>
          <w:rFonts w:hint="eastAsia"/>
        </w:rPr>
        <w:t>позаправові</w:t>
      </w:r>
      <w:r>
        <w:t></w:t>
      </w:r>
      <w:r>
        <w:rPr>
          <w:rFonts w:hint="eastAsia"/>
        </w:rPr>
        <w:t>та</w:t>
      </w:r>
    </w:p>
    <w:p w:rsidR="00610428" w:rsidRDefault="00610428" w:rsidP="00610428">
      <w:r>
        <w:rPr>
          <w:rFonts w:hint="eastAsia"/>
        </w:rPr>
        <w:t>антиконституційні</w:t>
      </w:r>
      <w:r>
        <w:t></w:t>
      </w:r>
    </w:p>
    <w:p w:rsidR="00610428" w:rsidRDefault="00610428" w:rsidP="00610428">
      <w:r>
        <w:rPr>
          <w:rFonts w:hint="eastAsia"/>
        </w:rPr>
        <w:t>за</w:t>
      </w:r>
      <w:r>
        <w:t></w:t>
      </w:r>
      <w:r>
        <w:rPr>
          <w:rFonts w:hint="eastAsia"/>
        </w:rPr>
        <w:t>характером</w:t>
      </w:r>
      <w:r>
        <w:t></w:t>
      </w:r>
      <w:r>
        <w:rPr>
          <w:rFonts w:hint="eastAsia"/>
        </w:rPr>
        <w:t>і</w:t>
      </w:r>
      <w:r>
        <w:t></w:t>
      </w:r>
      <w:r>
        <w:rPr>
          <w:rFonts w:hint="eastAsia"/>
        </w:rPr>
        <w:t>ступенем</w:t>
      </w:r>
      <w:r>
        <w:t></w:t>
      </w:r>
      <w:r>
        <w:rPr>
          <w:rFonts w:hint="eastAsia"/>
        </w:rPr>
        <w:t>організованості</w:t>
      </w:r>
      <w:r>
        <w:t></w:t>
      </w:r>
      <w:r>
        <w:rPr>
          <w:rFonts w:hint="eastAsia"/>
        </w:rPr>
        <w:t>вони</w:t>
      </w:r>
      <w:r>
        <w:t></w:t>
      </w:r>
      <w:r>
        <w:rPr>
          <w:rFonts w:hint="eastAsia"/>
        </w:rPr>
        <w:t>є</w:t>
      </w:r>
      <w:r>
        <w:t></w:t>
      </w:r>
      <w:r>
        <w:rPr>
          <w:rFonts w:hint="eastAsia"/>
        </w:rPr>
        <w:t>професійно</w:t>
      </w:r>
      <w:r>
        <w:t></w:t>
      </w:r>
      <w:r>
        <w:rPr>
          <w:rFonts w:hint="eastAsia"/>
        </w:rPr>
        <w:t>підготовлені</w:t>
      </w:r>
      <w:r>
        <w:t></w:t>
      </w:r>
      <w:r>
        <w:rPr>
          <w:rFonts w:hint="eastAsia"/>
        </w:rPr>
        <w:t>й</w:t>
      </w:r>
    </w:p>
    <w:p w:rsidR="00610428" w:rsidRDefault="00610428" w:rsidP="00610428">
      <w:r>
        <w:rPr>
          <w:rFonts w:hint="eastAsia"/>
        </w:rPr>
        <w:t>добре</w:t>
      </w:r>
      <w:r>
        <w:t></w:t>
      </w:r>
      <w:r>
        <w:rPr>
          <w:rFonts w:hint="eastAsia"/>
        </w:rPr>
        <w:t>керовані</w:t>
      </w:r>
      <w:r>
        <w:t></w:t>
      </w:r>
      <w:r>
        <w:rPr>
          <w:rFonts w:hint="eastAsia"/>
        </w:rPr>
        <w:t>та</w:t>
      </w:r>
      <w:r>
        <w:t></w:t>
      </w:r>
      <w:r>
        <w:rPr>
          <w:rFonts w:hint="eastAsia"/>
        </w:rPr>
        <w:t>анархічні</w:t>
      </w:r>
      <w:r>
        <w:t></w:t>
      </w:r>
    </w:p>
    <w:p w:rsidR="00610428" w:rsidRDefault="00610428" w:rsidP="00610428">
      <w:r>
        <w:rPr>
          <w:rFonts w:hint="eastAsia"/>
        </w:rPr>
        <w:t>за</w:t>
      </w:r>
      <w:r>
        <w:t></w:t>
      </w:r>
      <w:r>
        <w:rPr>
          <w:rFonts w:hint="eastAsia"/>
        </w:rPr>
        <w:t>результатом</w:t>
      </w:r>
      <w:r>
        <w:t></w:t>
      </w:r>
      <w:r>
        <w:rPr>
          <w:rFonts w:hint="eastAsia"/>
        </w:rPr>
        <w:t>–</w:t>
      </w:r>
      <w:r>
        <w:t></w:t>
      </w:r>
      <w:r>
        <w:rPr>
          <w:rFonts w:hint="eastAsia"/>
        </w:rPr>
        <w:t>успішні</w:t>
      </w:r>
      <w:r>
        <w:t></w:t>
      </w:r>
      <w:r>
        <w:rPr>
          <w:rFonts w:hint="eastAsia"/>
        </w:rPr>
        <w:t>та</w:t>
      </w:r>
      <w:r>
        <w:t></w:t>
      </w:r>
      <w:r>
        <w:rPr>
          <w:rFonts w:hint="eastAsia"/>
        </w:rPr>
        <w:t>неуспішні</w:t>
      </w:r>
      <w:r>
        <w:t></w:t>
      </w:r>
    </w:p>
    <w:p w:rsidR="00610428" w:rsidRDefault="00610428" w:rsidP="00610428">
      <w:r>
        <w:rPr>
          <w:rFonts w:hint="eastAsia"/>
        </w:rPr>
        <w:t>за</w:t>
      </w:r>
      <w:r>
        <w:t></w:t>
      </w:r>
      <w:r>
        <w:rPr>
          <w:rFonts w:hint="eastAsia"/>
        </w:rPr>
        <w:t>політичними</w:t>
      </w:r>
      <w:r>
        <w:t></w:t>
      </w:r>
      <w:r>
        <w:rPr>
          <w:rFonts w:hint="eastAsia"/>
        </w:rPr>
        <w:t>наслідками</w:t>
      </w:r>
      <w:r>
        <w:t></w:t>
      </w:r>
      <w:r>
        <w:rPr>
          <w:rFonts w:hint="eastAsia"/>
        </w:rPr>
        <w:t>та</w:t>
      </w:r>
      <w:r>
        <w:t></w:t>
      </w:r>
      <w:r>
        <w:rPr>
          <w:rFonts w:hint="eastAsia"/>
        </w:rPr>
        <w:t>ступенем</w:t>
      </w:r>
      <w:r>
        <w:t></w:t>
      </w:r>
      <w:r>
        <w:rPr>
          <w:rFonts w:hint="eastAsia"/>
        </w:rPr>
        <w:t>змін</w:t>
      </w:r>
      <w:r>
        <w:t></w:t>
      </w:r>
      <w:r>
        <w:rPr>
          <w:rFonts w:hint="eastAsia"/>
        </w:rPr>
        <w:t>–</w:t>
      </w:r>
      <w:r>
        <w:t></w:t>
      </w:r>
      <w:r>
        <w:rPr>
          <w:rFonts w:hint="eastAsia"/>
        </w:rPr>
        <w:t>часткові</w:t>
      </w:r>
      <w:r>
        <w:t></w:t>
      </w:r>
      <w:r>
        <w:t></w:t>
      </w:r>
      <w:r>
        <w:rPr>
          <w:rFonts w:hint="eastAsia"/>
        </w:rPr>
        <w:t>в</w:t>
      </w:r>
      <w:r>
        <w:t></w:t>
      </w:r>
      <w:r>
        <w:rPr>
          <w:rFonts w:hint="eastAsia"/>
        </w:rPr>
        <w:t>результаті</w:t>
      </w:r>
      <w:r>
        <w:t></w:t>
      </w:r>
      <w:r>
        <w:rPr>
          <w:rFonts w:hint="eastAsia"/>
        </w:rPr>
        <w:t>державного</w:t>
      </w:r>
    </w:p>
    <w:p w:rsidR="00610428" w:rsidRDefault="00610428" w:rsidP="00610428">
      <w:r>
        <w:rPr>
          <w:rFonts w:hint="eastAsia"/>
        </w:rPr>
        <w:t>перевороту</w:t>
      </w:r>
      <w:r>
        <w:t></w:t>
      </w:r>
      <w:r>
        <w:rPr>
          <w:rFonts w:hint="eastAsia"/>
        </w:rPr>
        <w:t>змінюються</w:t>
      </w:r>
      <w:r>
        <w:t></w:t>
      </w:r>
      <w:r>
        <w:rPr>
          <w:rFonts w:hint="eastAsia"/>
        </w:rPr>
        <w:t>окремі</w:t>
      </w:r>
      <w:r>
        <w:t></w:t>
      </w:r>
      <w:r>
        <w:rPr>
          <w:rFonts w:hint="eastAsia"/>
        </w:rPr>
        <w:t>суб’єкти</w:t>
      </w:r>
      <w:r>
        <w:t></w:t>
      </w:r>
      <w:r>
        <w:rPr>
          <w:rFonts w:hint="eastAsia"/>
        </w:rPr>
        <w:t>державної</w:t>
      </w:r>
      <w:r>
        <w:t></w:t>
      </w:r>
      <w:r>
        <w:rPr>
          <w:rFonts w:hint="eastAsia"/>
        </w:rPr>
        <w:t>влади</w:t>
      </w:r>
      <w:r>
        <w:t></w:t>
      </w:r>
      <w:r>
        <w:t></w:t>
      </w:r>
      <w:r>
        <w:rPr>
          <w:rFonts w:hint="eastAsia"/>
        </w:rPr>
        <w:t>та</w:t>
      </w:r>
      <w:r>
        <w:t></w:t>
      </w:r>
      <w:r>
        <w:rPr>
          <w:rFonts w:hint="eastAsia"/>
        </w:rPr>
        <w:t>повні</w:t>
      </w:r>
      <w:r>
        <w:t></w:t>
      </w:r>
      <w:r>
        <w:t></w:t>
      </w:r>
      <w:r>
        <w:rPr>
          <w:rFonts w:hint="eastAsia"/>
        </w:rPr>
        <w:t>в</w:t>
      </w:r>
      <w:r>
        <w:t></w:t>
      </w:r>
      <w:r>
        <w:rPr>
          <w:rFonts w:hint="eastAsia"/>
        </w:rPr>
        <w:t>результаті</w:t>
      </w:r>
    </w:p>
    <w:p w:rsidR="00610428" w:rsidRDefault="00610428" w:rsidP="00610428">
      <w:r>
        <w:rPr>
          <w:rFonts w:hint="eastAsia"/>
        </w:rPr>
        <w:t>державного</w:t>
      </w:r>
      <w:r>
        <w:t></w:t>
      </w:r>
      <w:r>
        <w:rPr>
          <w:rFonts w:hint="eastAsia"/>
        </w:rPr>
        <w:t>перевороту</w:t>
      </w:r>
      <w:r>
        <w:t></w:t>
      </w:r>
      <w:r>
        <w:rPr>
          <w:rFonts w:hint="eastAsia"/>
        </w:rPr>
        <w:t>змінюються</w:t>
      </w:r>
      <w:r>
        <w:t></w:t>
      </w:r>
      <w:r>
        <w:rPr>
          <w:rFonts w:hint="eastAsia"/>
        </w:rPr>
        <w:t>усі</w:t>
      </w:r>
      <w:r>
        <w:t></w:t>
      </w:r>
      <w:r>
        <w:rPr>
          <w:rFonts w:hint="eastAsia"/>
        </w:rPr>
        <w:t>суб’єкти</w:t>
      </w:r>
      <w:r>
        <w:t></w:t>
      </w:r>
      <w:r>
        <w:rPr>
          <w:rFonts w:hint="eastAsia"/>
        </w:rPr>
        <w:t>державної</w:t>
      </w:r>
      <w:r>
        <w:t></w:t>
      </w:r>
      <w:r>
        <w:rPr>
          <w:rFonts w:hint="eastAsia"/>
        </w:rPr>
        <w:t>влади</w:t>
      </w:r>
      <w:r>
        <w:t></w:t>
      </w:r>
      <w:r>
        <w:t></w:t>
      </w:r>
    </w:p>
    <w:p w:rsidR="00610428" w:rsidRDefault="00610428" w:rsidP="00610428">
      <w:r>
        <w:rPr>
          <w:rFonts w:hint="eastAsia"/>
        </w:rPr>
        <w:t>за</w:t>
      </w:r>
      <w:r>
        <w:t></w:t>
      </w:r>
      <w:r>
        <w:rPr>
          <w:rFonts w:hint="eastAsia"/>
        </w:rPr>
        <w:t>глибиною</w:t>
      </w:r>
      <w:r>
        <w:t></w:t>
      </w:r>
      <w:r>
        <w:rPr>
          <w:rFonts w:hint="eastAsia"/>
        </w:rPr>
        <w:t>змін</w:t>
      </w:r>
      <w:r>
        <w:t></w:t>
      </w:r>
      <w:r>
        <w:rPr>
          <w:rFonts w:hint="eastAsia"/>
        </w:rPr>
        <w:t>–</w:t>
      </w:r>
      <w:r>
        <w:t></w:t>
      </w:r>
      <w:r>
        <w:rPr>
          <w:rFonts w:hint="eastAsia"/>
        </w:rPr>
        <w:t>особистісні</w:t>
      </w:r>
      <w:r>
        <w:t></w:t>
      </w:r>
      <w:r>
        <w:t></w:t>
      </w:r>
      <w:r>
        <w:rPr>
          <w:rFonts w:hint="eastAsia"/>
        </w:rPr>
        <w:t>персоніфіковані</w:t>
      </w:r>
      <w:r>
        <w:t></w:t>
      </w:r>
      <w:r>
        <w:t></w:t>
      </w:r>
      <w:r>
        <w:t></w:t>
      </w:r>
      <w:r>
        <w:rPr>
          <w:rFonts w:hint="eastAsia"/>
        </w:rPr>
        <w:t>політико</w:t>
      </w:r>
      <w:r>
        <w:t></w:t>
      </w:r>
      <w:r>
        <w:rPr>
          <w:rFonts w:hint="eastAsia"/>
        </w:rPr>
        <w:t>орієнтаційні</w:t>
      </w:r>
      <w:r>
        <w:t></w:t>
      </w:r>
    </w:p>
    <w:p w:rsidR="00610428" w:rsidRDefault="00610428" w:rsidP="00610428">
      <w:r>
        <w:rPr>
          <w:rFonts w:hint="eastAsia"/>
        </w:rPr>
        <w:t>політико</w:t>
      </w:r>
      <w:r>
        <w:t></w:t>
      </w:r>
      <w:r>
        <w:rPr>
          <w:rFonts w:hint="eastAsia"/>
        </w:rPr>
        <w:t>режимні</w:t>
      </w:r>
      <w:r>
        <w:t></w:t>
      </w:r>
    </w:p>
    <w:p w:rsidR="00610428" w:rsidRDefault="00610428" w:rsidP="00610428">
      <w:r>
        <w:rPr>
          <w:rFonts w:hint="eastAsia"/>
        </w:rPr>
        <w:t>за</w:t>
      </w:r>
      <w:r>
        <w:t></w:t>
      </w:r>
      <w:r>
        <w:rPr>
          <w:rFonts w:hint="eastAsia"/>
        </w:rPr>
        <w:t>історичною</w:t>
      </w:r>
      <w:r>
        <w:t></w:t>
      </w:r>
      <w:r>
        <w:rPr>
          <w:rFonts w:hint="eastAsia"/>
        </w:rPr>
        <w:t>значущістю</w:t>
      </w:r>
      <w:r>
        <w:t></w:t>
      </w:r>
      <w:r>
        <w:rPr>
          <w:rFonts w:hint="eastAsia"/>
        </w:rPr>
        <w:t>–</w:t>
      </w:r>
      <w:r>
        <w:t></w:t>
      </w:r>
      <w:r>
        <w:rPr>
          <w:rFonts w:hint="eastAsia"/>
        </w:rPr>
        <w:t>прогресивні</w:t>
      </w:r>
      <w:r>
        <w:t></w:t>
      </w:r>
      <w:r>
        <w:t></w:t>
      </w:r>
      <w:r>
        <w:rPr>
          <w:rFonts w:hint="eastAsia"/>
        </w:rPr>
        <w:t>реакційні</w:t>
      </w:r>
      <w:r>
        <w:t></w:t>
      </w:r>
      <w:r>
        <w:rPr>
          <w:rFonts w:hint="eastAsia"/>
        </w:rPr>
        <w:t>та</w:t>
      </w:r>
      <w:r>
        <w:t></w:t>
      </w:r>
      <w:r>
        <w:rPr>
          <w:rFonts w:hint="eastAsia"/>
        </w:rPr>
        <w:t>консервативні</w:t>
      </w:r>
      <w:r>
        <w:t></w:t>
      </w:r>
    </w:p>
    <w:p w:rsidR="00610428" w:rsidRDefault="00610428" w:rsidP="00610428">
      <w:r>
        <w:rPr>
          <w:rFonts w:hint="eastAsia"/>
        </w:rPr>
        <w:t>за</w:t>
      </w:r>
      <w:r>
        <w:t></w:t>
      </w:r>
      <w:r>
        <w:rPr>
          <w:rFonts w:hint="eastAsia"/>
        </w:rPr>
        <w:t>засобами</w:t>
      </w:r>
      <w:r>
        <w:t></w:t>
      </w:r>
      <w:r>
        <w:rPr>
          <w:rFonts w:hint="eastAsia"/>
        </w:rPr>
        <w:t>боротьби</w:t>
      </w:r>
      <w:r>
        <w:t></w:t>
      </w:r>
      <w:r>
        <w:rPr>
          <w:rFonts w:hint="eastAsia"/>
        </w:rPr>
        <w:t>–</w:t>
      </w:r>
      <w:r>
        <w:t></w:t>
      </w:r>
      <w:r>
        <w:rPr>
          <w:rFonts w:hint="eastAsia"/>
        </w:rPr>
        <w:t>не</w:t>
      </w:r>
      <w:r>
        <w:t></w:t>
      </w:r>
      <w:r>
        <w:rPr>
          <w:rFonts w:hint="eastAsia"/>
        </w:rPr>
        <w:t>мирні</w:t>
      </w:r>
      <w:r>
        <w:t></w:t>
      </w:r>
      <w:r>
        <w:t></w:t>
      </w:r>
      <w:r>
        <w:rPr>
          <w:rFonts w:hint="eastAsia"/>
        </w:rPr>
        <w:t>збройні</w:t>
      </w:r>
      <w:r>
        <w:t></w:t>
      </w:r>
      <w:r>
        <w:rPr>
          <w:rFonts w:hint="eastAsia"/>
        </w:rPr>
        <w:t>–</w:t>
      </w:r>
      <w:r>
        <w:t></w:t>
      </w:r>
      <w:r>
        <w:rPr>
          <w:rFonts w:hint="eastAsia"/>
        </w:rPr>
        <w:t>військовий</w:t>
      </w:r>
      <w:r>
        <w:t></w:t>
      </w:r>
      <w:r>
        <w:rPr>
          <w:rFonts w:hint="eastAsia"/>
        </w:rPr>
        <w:t>переворот</w:t>
      </w:r>
      <w:r>
        <w:t></w:t>
      </w:r>
      <w:r>
        <w:t></w:t>
      </w:r>
      <w:r>
        <w:rPr>
          <w:rFonts w:hint="eastAsia"/>
        </w:rPr>
        <w:t>путч</w:t>
      </w:r>
      <w:r>
        <w:t></w:t>
      </w:r>
    </w:p>
    <w:p w:rsidR="00610428" w:rsidRDefault="00610428" w:rsidP="00610428">
      <w:r>
        <w:rPr>
          <w:rFonts w:hint="eastAsia"/>
        </w:rPr>
        <w:t>пронунсіаменто</w:t>
      </w:r>
      <w:r>
        <w:t></w:t>
      </w:r>
      <w:r>
        <w:t></w:t>
      </w:r>
      <w:r>
        <w:rPr>
          <w:rFonts w:hint="eastAsia"/>
        </w:rPr>
        <w:t>та</w:t>
      </w:r>
      <w:r>
        <w:t></w:t>
      </w:r>
      <w:r>
        <w:rPr>
          <w:rFonts w:hint="eastAsia"/>
        </w:rPr>
        <w:t>мирні</w:t>
      </w:r>
      <w:r>
        <w:t></w:t>
      </w:r>
      <w:r>
        <w:t></w:t>
      </w:r>
      <w:r>
        <w:rPr>
          <w:rFonts w:hint="eastAsia"/>
        </w:rPr>
        <w:t>конституційні</w:t>
      </w:r>
      <w:r>
        <w:t></w:t>
      </w:r>
      <w:r>
        <w:t></w:t>
      </w:r>
      <w:r>
        <w:rPr>
          <w:rFonts w:hint="eastAsia"/>
        </w:rPr>
        <w:t>перевороти</w:t>
      </w:r>
      <w:r>
        <w:t></w:t>
      </w:r>
      <w:r>
        <w:rPr>
          <w:rFonts w:hint="eastAsia"/>
        </w:rPr>
        <w:t>наслідування</w:t>
      </w:r>
      <w:r>
        <w:t></w:t>
      </w:r>
      <w:r>
        <w:t></w:t>
      </w:r>
    </w:p>
    <w:p w:rsidR="00610428" w:rsidRDefault="00610428" w:rsidP="00610428">
      <w:r>
        <w:rPr>
          <w:rFonts w:hint="eastAsia"/>
        </w:rPr>
        <w:t>за</w:t>
      </w:r>
      <w:r>
        <w:t></w:t>
      </w:r>
      <w:r>
        <w:rPr>
          <w:rFonts w:hint="eastAsia"/>
        </w:rPr>
        <w:t>ступенем</w:t>
      </w:r>
      <w:r>
        <w:t></w:t>
      </w:r>
      <w:r>
        <w:rPr>
          <w:rFonts w:hint="eastAsia"/>
        </w:rPr>
        <w:t>застосування</w:t>
      </w:r>
      <w:r>
        <w:t></w:t>
      </w:r>
      <w:r>
        <w:rPr>
          <w:rFonts w:hint="eastAsia"/>
        </w:rPr>
        <w:t>насильства</w:t>
      </w:r>
      <w:r>
        <w:t></w:t>
      </w:r>
      <w:r>
        <w:rPr>
          <w:rFonts w:hint="eastAsia"/>
        </w:rPr>
        <w:t>та</w:t>
      </w:r>
      <w:r>
        <w:t></w:t>
      </w:r>
      <w:r>
        <w:rPr>
          <w:rFonts w:hint="eastAsia"/>
        </w:rPr>
        <w:t>кількістю</w:t>
      </w:r>
      <w:r>
        <w:t></w:t>
      </w:r>
      <w:r>
        <w:rPr>
          <w:rFonts w:hint="eastAsia"/>
        </w:rPr>
        <w:t>жертв</w:t>
      </w:r>
      <w:r>
        <w:t></w:t>
      </w:r>
      <w:r>
        <w:rPr>
          <w:rFonts w:hint="eastAsia"/>
        </w:rPr>
        <w:t>–</w:t>
      </w:r>
      <w:r>
        <w:t></w:t>
      </w:r>
      <w:r>
        <w:rPr>
          <w:rFonts w:hint="eastAsia"/>
        </w:rPr>
        <w:t>перевороти</w:t>
      </w:r>
      <w:r>
        <w:t></w:t>
      </w:r>
      <w:r>
        <w:rPr>
          <w:rFonts w:hint="eastAsia"/>
        </w:rPr>
        <w:t>без</w:t>
      </w:r>
    </w:p>
    <w:p w:rsidR="00610428" w:rsidRDefault="00610428" w:rsidP="00610428">
      <w:r>
        <w:rPr>
          <w:rFonts w:hint="eastAsia"/>
        </w:rPr>
        <w:t>застосування</w:t>
      </w:r>
      <w:r>
        <w:t></w:t>
      </w:r>
      <w:r>
        <w:rPr>
          <w:rFonts w:hint="eastAsia"/>
        </w:rPr>
        <w:t>відкритого</w:t>
      </w:r>
      <w:r>
        <w:t></w:t>
      </w:r>
      <w:r>
        <w:rPr>
          <w:rFonts w:hint="eastAsia"/>
        </w:rPr>
        <w:t>насилля</w:t>
      </w:r>
      <w:r>
        <w:t></w:t>
      </w:r>
      <w:r>
        <w:t></w:t>
      </w:r>
      <w:r>
        <w:rPr>
          <w:rFonts w:hint="eastAsia"/>
        </w:rPr>
        <w:t>відсутністю</w:t>
      </w:r>
      <w:r>
        <w:t></w:t>
      </w:r>
      <w:r>
        <w:rPr>
          <w:rFonts w:hint="eastAsia"/>
        </w:rPr>
        <w:t>жертв</w:t>
      </w:r>
      <w:r>
        <w:t></w:t>
      </w:r>
      <w:r>
        <w:t></w:t>
      </w:r>
      <w:r>
        <w:t></w:t>
      </w:r>
      <w:r>
        <w:rPr>
          <w:rFonts w:hint="eastAsia"/>
        </w:rPr>
        <w:t>перевороти</w:t>
      </w:r>
      <w:r>
        <w:t></w:t>
      </w:r>
      <w:r>
        <w:rPr>
          <w:rFonts w:hint="eastAsia"/>
        </w:rPr>
        <w:t>із</w:t>
      </w:r>
      <w:r>
        <w:t></w:t>
      </w:r>
      <w:r>
        <w:rPr>
          <w:rFonts w:hint="eastAsia"/>
        </w:rPr>
        <w:t>застосуванням</w:t>
      </w:r>
    </w:p>
    <w:p w:rsidR="00610428" w:rsidRDefault="00610428" w:rsidP="00610428">
      <w:r>
        <w:rPr>
          <w:rFonts w:hint="eastAsia"/>
        </w:rPr>
        <w:t>опосередкованого</w:t>
      </w:r>
      <w:r>
        <w:t></w:t>
      </w:r>
      <w:r>
        <w:rPr>
          <w:rFonts w:hint="eastAsia"/>
        </w:rPr>
        <w:t>насилля</w:t>
      </w:r>
      <w:r>
        <w:t></w:t>
      </w:r>
      <w:r>
        <w:t></w:t>
      </w:r>
      <w:r>
        <w:rPr>
          <w:rFonts w:hint="eastAsia"/>
        </w:rPr>
        <w:t>випадкові</w:t>
      </w:r>
      <w:r>
        <w:t></w:t>
      </w:r>
      <w:r>
        <w:rPr>
          <w:rFonts w:hint="eastAsia"/>
        </w:rPr>
        <w:t>або</w:t>
      </w:r>
      <w:r>
        <w:t></w:t>
      </w:r>
      <w:r>
        <w:rPr>
          <w:rFonts w:hint="eastAsia"/>
        </w:rPr>
        <w:t>одиничні</w:t>
      </w:r>
      <w:r>
        <w:t></w:t>
      </w:r>
      <w:r>
        <w:rPr>
          <w:rFonts w:hint="eastAsia"/>
        </w:rPr>
        <w:t>жертви</w:t>
      </w:r>
      <w:r>
        <w:t></w:t>
      </w:r>
      <w:r>
        <w:t></w:t>
      </w:r>
      <w:r>
        <w:rPr>
          <w:rFonts w:hint="eastAsia"/>
        </w:rPr>
        <w:t>та</w:t>
      </w:r>
      <w:r>
        <w:t></w:t>
      </w:r>
      <w:r>
        <w:rPr>
          <w:rFonts w:hint="eastAsia"/>
        </w:rPr>
        <w:t>перевороти</w:t>
      </w:r>
      <w:r>
        <w:t></w:t>
      </w:r>
      <w:r>
        <w:rPr>
          <w:rFonts w:hint="eastAsia"/>
        </w:rPr>
        <w:t>із</w:t>
      </w:r>
    </w:p>
    <w:p w:rsidR="00610428" w:rsidRDefault="00610428" w:rsidP="00610428">
      <w:r>
        <w:rPr>
          <w:rFonts w:hint="eastAsia"/>
        </w:rPr>
        <w:t>значним</w:t>
      </w:r>
      <w:r>
        <w:t></w:t>
      </w:r>
      <w:r>
        <w:rPr>
          <w:rFonts w:hint="eastAsia"/>
        </w:rPr>
        <w:t>рівнем</w:t>
      </w:r>
      <w:r>
        <w:t></w:t>
      </w:r>
      <w:r>
        <w:rPr>
          <w:rFonts w:hint="eastAsia"/>
        </w:rPr>
        <w:t>застосування</w:t>
      </w:r>
      <w:r>
        <w:t></w:t>
      </w:r>
      <w:r>
        <w:rPr>
          <w:rFonts w:hint="eastAsia"/>
        </w:rPr>
        <w:t>насилля</w:t>
      </w:r>
      <w:r>
        <w:t></w:t>
      </w:r>
      <w:r>
        <w:t></w:t>
      </w:r>
      <w:r>
        <w:rPr>
          <w:rFonts w:hint="eastAsia"/>
        </w:rPr>
        <w:t>із</w:t>
      </w:r>
      <w:r>
        <w:t></w:t>
      </w:r>
      <w:r>
        <w:rPr>
          <w:rFonts w:hint="eastAsia"/>
        </w:rPr>
        <w:t>кількістю</w:t>
      </w:r>
      <w:r>
        <w:t></w:t>
      </w:r>
      <w:r>
        <w:rPr>
          <w:rFonts w:hint="eastAsia"/>
        </w:rPr>
        <w:t>жертв</w:t>
      </w:r>
      <w:r>
        <w:t></w:t>
      </w:r>
      <w:r>
        <w:rPr>
          <w:rFonts w:hint="eastAsia"/>
        </w:rPr>
        <w:t>від</w:t>
      </w:r>
      <w:r>
        <w:t></w:t>
      </w:r>
      <w:r>
        <w:t></w:t>
      </w:r>
      <w:r>
        <w:t></w:t>
      </w:r>
      <w:r>
        <w:t></w:t>
      </w:r>
      <w:r>
        <w:rPr>
          <w:rFonts w:hint="eastAsia"/>
        </w:rPr>
        <w:t>до</w:t>
      </w:r>
      <w:r>
        <w:t></w:t>
      </w:r>
      <w:r>
        <w:t></w:t>
      </w:r>
      <w:r>
        <w:t></w:t>
      </w:r>
      <w:r>
        <w:t></w:t>
      </w:r>
      <w:r>
        <w:t></w:t>
      </w:r>
      <w:r>
        <w:rPr>
          <w:rFonts w:hint="eastAsia"/>
        </w:rPr>
        <w:t>осіб</w:t>
      </w:r>
      <w:r>
        <w:t></w:t>
      </w:r>
      <w:r>
        <w:t></w:t>
      </w:r>
    </w:p>
    <w:p w:rsidR="00610428" w:rsidRDefault="00610428" w:rsidP="00610428">
      <w:r>
        <w:rPr>
          <w:rFonts w:hint="eastAsia"/>
        </w:rPr>
        <w:t>за</w:t>
      </w:r>
      <w:r>
        <w:t></w:t>
      </w:r>
      <w:r>
        <w:rPr>
          <w:rFonts w:hint="eastAsia"/>
        </w:rPr>
        <w:t>джерелом</w:t>
      </w:r>
      <w:r>
        <w:t></w:t>
      </w:r>
      <w:r>
        <w:t></w:t>
      </w:r>
      <w:r>
        <w:rPr>
          <w:rFonts w:hint="eastAsia"/>
        </w:rPr>
        <w:t>каталізатором</w:t>
      </w:r>
      <w:r>
        <w:t></w:t>
      </w:r>
      <w:r>
        <w:t></w:t>
      </w:r>
      <w:r>
        <w:rPr>
          <w:rFonts w:hint="eastAsia"/>
        </w:rPr>
        <w:t>державного</w:t>
      </w:r>
      <w:r>
        <w:t></w:t>
      </w:r>
      <w:r>
        <w:rPr>
          <w:rFonts w:hint="eastAsia"/>
        </w:rPr>
        <w:t>перевороту</w:t>
      </w:r>
      <w:r>
        <w:t></w:t>
      </w:r>
      <w:r>
        <w:rPr>
          <w:rFonts w:hint="eastAsia"/>
        </w:rPr>
        <w:t>–</w:t>
      </w:r>
      <w:r>
        <w:t></w:t>
      </w:r>
      <w:r>
        <w:t></w:t>
      </w:r>
      <w:r>
        <w:rPr>
          <w:rFonts w:hint="eastAsia"/>
        </w:rPr>
        <w:t>двірцеві</w:t>
      </w:r>
      <w:r>
        <w:t></w:t>
      </w:r>
      <w:r>
        <w:rPr>
          <w:rFonts w:hint="eastAsia"/>
        </w:rPr>
        <w:t>перевороти</w:t>
      </w:r>
      <w:r>
        <w:t></w:t>
      </w:r>
      <w:r>
        <w:t></w:t>
      </w:r>
      <w:r>
        <w:rPr>
          <w:rFonts w:hint="eastAsia"/>
        </w:rPr>
        <w:t>або</w:t>
      </w:r>
    </w:p>
    <w:p w:rsidR="00610428" w:rsidRDefault="00610428" w:rsidP="00610428">
      <w:r>
        <w:t></w:t>
      </w:r>
      <w:r>
        <w:rPr>
          <w:rFonts w:hint="eastAsia"/>
        </w:rPr>
        <w:t>урядові</w:t>
      </w:r>
      <w:r>
        <w:t></w:t>
      </w:r>
      <w:r>
        <w:t></w:t>
      </w:r>
      <w:r>
        <w:t></w:t>
      </w:r>
      <w:r>
        <w:rPr>
          <w:rFonts w:hint="eastAsia"/>
        </w:rPr>
        <w:t>політична</w:t>
      </w:r>
      <w:r>
        <w:t></w:t>
      </w:r>
      <w:r>
        <w:rPr>
          <w:rFonts w:hint="eastAsia"/>
        </w:rPr>
        <w:t>еліта</w:t>
      </w:r>
      <w:r>
        <w:t></w:t>
      </w:r>
      <w:r>
        <w:t></w:t>
      </w:r>
      <w:r>
        <w:rPr>
          <w:rFonts w:hint="eastAsia"/>
        </w:rPr>
        <w:t>корумповані</w:t>
      </w:r>
      <w:r>
        <w:t></w:t>
      </w:r>
      <w:r>
        <w:rPr>
          <w:rFonts w:hint="eastAsia"/>
        </w:rPr>
        <w:t>чиновники</w:t>
      </w:r>
      <w:r>
        <w:t></w:t>
      </w:r>
      <w:r>
        <w:t></w:t>
      </w:r>
      <w:r>
        <w:t></w:t>
      </w:r>
      <w:r>
        <w:rPr>
          <w:rFonts w:hint="eastAsia"/>
        </w:rPr>
        <w:t>олігархічно</w:t>
      </w:r>
      <w:r>
        <w:t></w:t>
      </w:r>
      <w:r>
        <w:rPr>
          <w:rFonts w:hint="eastAsia"/>
        </w:rPr>
        <w:t>кланові</w:t>
      </w:r>
    </w:p>
    <w:p w:rsidR="00610428" w:rsidRDefault="00610428" w:rsidP="00610428">
      <w:r>
        <w:t></w:t>
      </w:r>
      <w:r>
        <w:t></w:t>
      </w:r>
      <w:r>
        <w:t></w:t>
      </w:r>
    </w:p>
    <w:p w:rsidR="00610428" w:rsidRDefault="00610428" w:rsidP="00610428">
      <w:r>
        <w:rPr>
          <w:rFonts w:hint="eastAsia"/>
        </w:rPr>
        <w:t>перевороти</w:t>
      </w:r>
      <w:r>
        <w:t></w:t>
      </w:r>
      <w:r>
        <w:t></w:t>
      </w:r>
      <w:r>
        <w:rPr>
          <w:rFonts w:hint="eastAsia"/>
        </w:rPr>
        <w:t>представники</w:t>
      </w:r>
      <w:r>
        <w:t></w:t>
      </w:r>
      <w:r>
        <w:rPr>
          <w:rFonts w:hint="eastAsia"/>
        </w:rPr>
        <w:t>фінансових</w:t>
      </w:r>
      <w:r>
        <w:t></w:t>
      </w:r>
      <w:r>
        <w:rPr>
          <w:rFonts w:hint="eastAsia"/>
        </w:rPr>
        <w:t>корпорацій</w:t>
      </w:r>
      <w:r>
        <w:t></w:t>
      </w:r>
      <w:r>
        <w:t></w:t>
      </w:r>
      <w:r>
        <w:rPr>
          <w:rFonts w:hint="eastAsia"/>
        </w:rPr>
        <w:t>олігархічні</w:t>
      </w:r>
      <w:r>
        <w:t></w:t>
      </w:r>
      <w:r>
        <w:rPr>
          <w:rFonts w:hint="eastAsia"/>
        </w:rPr>
        <w:t>клани</w:t>
      </w:r>
      <w:r>
        <w:t></w:t>
      </w:r>
      <w:r>
        <w:t></w:t>
      </w:r>
      <w:r>
        <w:rPr>
          <w:rFonts w:hint="eastAsia"/>
        </w:rPr>
        <w:t>та</w:t>
      </w:r>
      <w:r>
        <w:t></w:t>
      </w:r>
      <w:r>
        <w:rPr>
          <w:rFonts w:hint="eastAsia"/>
        </w:rPr>
        <w:t>військові</w:t>
      </w:r>
    </w:p>
    <w:p w:rsidR="00610428" w:rsidRDefault="00610428" w:rsidP="00610428">
      <w:r>
        <w:rPr>
          <w:rFonts w:hint="eastAsia"/>
        </w:rPr>
        <w:t>перевороти</w:t>
      </w:r>
      <w:r>
        <w:t></w:t>
      </w:r>
      <w:r>
        <w:t></w:t>
      </w:r>
      <w:r>
        <w:rPr>
          <w:rFonts w:hint="eastAsia"/>
        </w:rPr>
        <w:t>представники</w:t>
      </w:r>
      <w:r>
        <w:t></w:t>
      </w:r>
      <w:r>
        <w:rPr>
          <w:rFonts w:hint="eastAsia"/>
        </w:rPr>
        <w:t>армії</w:t>
      </w:r>
      <w:r>
        <w:t></w:t>
      </w:r>
      <w:r>
        <w:t></w:t>
      </w:r>
      <w:r>
        <w:rPr>
          <w:rFonts w:hint="eastAsia"/>
        </w:rPr>
        <w:t>силових</w:t>
      </w:r>
      <w:r>
        <w:t></w:t>
      </w:r>
      <w:r>
        <w:rPr>
          <w:rFonts w:hint="eastAsia"/>
        </w:rPr>
        <w:t>структур</w:t>
      </w:r>
      <w:r>
        <w:t></w:t>
      </w:r>
      <w:r>
        <w:t></w:t>
      </w:r>
    </w:p>
    <w:p w:rsidR="00610428" w:rsidRDefault="00610428" w:rsidP="00610428">
      <w:r>
        <w:rPr>
          <w:rFonts w:hint="eastAsia"/>
        </w:rPr>
        <w:t>за</w:t>
      </w:r>
      <w:r>
        <w:t></w:t>
      </w:r>
      <w:r>
        <w:rPr>
          <w:rFonts w:hint="eastAsia"/>
        </w:rPr>
        <w:t>кількістю</w:t>
      </w:r>
      <w:r>
        <w:t></w:t>
      </w:r>
      <w:r>
        <w:rPr>
          <w:rFonts w:hint="eastAsia"/>
        </w:rPr>
        <w:t>та</w:t>
      </w:r>
      <w:r>
        <w:t></w:t>
      </w:r>
      <w:r>
        <w:rPr>
          <w:rFonts w:hint="eastAsia"/>
        </w:rPr>
        <w:t>складом</w:t>
      </w:r>
      <w:r>
        <w:t></w:t>
      </w:r>
      <w:r>
        <w:rPr>
          <w:rFonts w:hint="eastAsia"/>
        </w:rPr>
        <w:t>учасників</w:t>
      </w:r>
      <w:r>
        <w:t></w:t>
      </w:r>
      <w:r>
        <w:rPr>
          <w:rFonts w:hint="eastAsia"/>
        </w:rPr>
        <w:t>перевороту</w:t>
      </w:r>
      <w:r>
        <w:t></w:t>
      </w:r>
      <w:r>
        <w:rPr>
          <w:rFonts w:hint="eastAsia"/>
        </w:rPr>
        <w:t>–</w:t>
      </w:r>
      <w:r>
        <w:t></w:t>
      </w:r>
      <w:r>
        <w:rPr>
          <w:rFonts w:hint="eastAsia"/>
        </w:rPr>
        <w:t>з</w:t>
      </w:r>
      <w:r>
        <w:t></w:t>
      </w:r>
      <w:r>
        <w:rPr>
          <w:rFonts w:hint="eastAsia"/>
        </w:rPr>
        <w:t>досить</w:t>
      </w:r>
      <w:r>
        <w:t></w:t>
      </w:r>
      <w:r>
        <w:rPr>
          <w:rFonts w:hint="eastAsia"/>
        </w:rPr>
        <w:t>обмеженим</w:t>
      </w:r>
      <w:r>
        <w:t></w:t>
      </w:r>
      <w:r>
        <w:t></w:t>
      </w:r>
      <w:r>
        <w:rPr>
          <w:rFonts w:hint="eastAsia"/>
        </w:rPr>
        <w:t>колом</w:t>
      </w:r>
      <w:r>
        <w:t></w:t>
      </w:r>
      <w:r>
        <w:rPr>
          <w:rFonts w:hint="eastAsia"/>
        </w:rPr>
        <w:t>осіб</w:t>
      </w:r>
      <w:r>
        <w:t></w:t>
      </w:r>
    </w:p>
    <w:p w:rsidR="00610428" w:rsidRDefault="00610428" w:rsidP="00610428">
      <w:r>
        <w:rPr>
          <w:rFonts w:hint="eastAsia"/>
        </w:rPr>
        <w:t>переважно</w:t>
      </w:r>
      <w:r>
        <w:t></w:t>
      </w:r>
      <w:r>
        <w:rPr>
          <w:rFonts w:hint="eastAsia"/>
        </w:rPr>
        <w:t>із</w:t>
      </w:r>
      <w:r>
        <w:t></w:t>
      </w:r>
      <w:r>
        <w:rPr>
          <w:rFonts w:hint="eastAsia"/>
        </w:rPr>
        <w:t>людей</w:t>
      </w:r>
      <w:r>
        <w:t></w:t>
      </w:r>
      <w:r>
        <w:t></w:t>
      </w:r>
      <w:r>
        <w:rPr>
          <w:rFonts w:hint="eastAsia"/>
        </w:rPr>
        <w:t>що</w:t>
      </w:r>
      <w:r>
        <w:t></w:t>
      </w:r>
      <w:r>
        <w:rPr>
          <w:rFonts w:hint="eastAsia"/>
        </w:rPr>
        <w:t>мають</w:t>
      </w:r>
      <w:r>
        <w:t></w:t>
      </w:r>
      <w:r>
        <w:rPr>
          <w:rFonts w:hint="eastAsia"/>
        </w:rPr>
        <w:t>певний</w:t>
      </w:r>
      <w:r>
        <w:t></w:t>
      </w:r>
      <w:r>
        <w:rPr>
          <w:rFonts w:hint="eastAsia"/>
        </w:rPr>
        <w:t>стосунок</w:t>
      </w:r>
      <w:r>
        <w:t></w:t>
      </w:r>
      <w:r>
        <w:rPr>
          <w:rFonts w:hint="eastAsia"/>
        </w:rPr>
        <w:t>до</w:t>
      </w:r>
      <w:r>
        <w:t></w:t>
      </w:r>
      <w:r>
        <w:rPr>
          <w:rFonts w:hint="eastAsia"/>
        </w:rPr>
        <w:t>сфери</w:t>
      </w:r>
      <w:r>
        <w:t></w:t>
      </w:r>
      <w:r>
        <w:rPr>
          <w:rFonts w:hint="eastAsia"/>
        </w:rPr>
        <w:t>владних</w:t>
      </w:r>
      <w:r>
        <w:t></w:t>
      </w:r>
      <w:r>
        <w:rPr>
          <w:rFonts w:hint="eastAsia"/>
        </w:rPr>
        <w:t>відносин</w:t>
      </w:r>
      <w:r>
        <w:t></w:t>
      </w:r>
      <w:r>
        <w:rPr>
          <w:rFonts w:hint="eastAsia"/>
        </w:rPr>
        <w:t>із</w:t>
      </w:r>
    </w:p>
    <w:p w:rsidR="00610428" w:rsidRDefault="00610428" w:rsidP="00610428">
      <w:r>
        <w:rPr>
          <w:rFonts w:hint="eastAsia"/>
        </w:rPr>
        <w:t>складу</w:t>
      </w:r>
      <w:r>
        <w:t></w:t>
      </w:r>
      <w:r>
        <w:rPr>
          <w:rFonts w:hint="eastAsia"/>
        </w:rPr>
        <w:t>правлячої</w:t>
      </w:r>
      <w:r>
        <w:t></w:t>
      </w:r>
      <w:r>
        <w:rPr>
          <w:rFonts w:hint="eastAsia"/>
        </w:rPr>
        <w:t>верхівки</w:t>
      </w:r>
      <w:r>
        <w:t></w:t>
      </w:r>
      <w:r>
        <w:rPr>
          <w:rFonts w:hint="eastAsia"/>
        </w:rPr>
        <w:t>–</w:t>
      </w:r>
      <w:r>
        <w:t></w:t>
      </w:r>
      <w:r>
        <w:rPr>
          <w:rFonts w:hint="eastAsia"/>
        </w:rPr>
        <w:t>переворот</w:t>
      </w:r>
      <w:r>
        <w:t></w:t>
      </w:r>
      <w:r>
        <w:t></w:t>
      </w:r>
      <w:r>
        <w:rPr>
          <w:rFonts w:hint="eastAsia"/>
        </w:rPr>
        <w:t>з</w:t>
      </w:r>
      <w:r>
        <w:t></w:t>
      </w:r>
      <w:r>
        <w:rPr>
          <w:rFonts w:hint="eastAsia"/>
        </w:rPr>
        <w:t>верху</w:t>
      </w:r>
      <w:r>
        <w:t></w:t>
      </w:r>
      <w:r>
        <w:t></w:t>
      </w:r>
      <w:r>
        <w:t></w:t>
      </w:r>
      <w:r>
        <w:rPr>
          <w:rFonts w:hint="eastAsia"/>
        </w:rPr>
        <w:t>перевороти</w:t>
      </w:r>
      <w:r>
        <w:t></w:t>
      </w:r>
      <w:r>
        <w:rPr>
          <w:rFonts w:hint="eastAsia"/>
        </w:rPr>
        <w:t>з</w:t>
      </w:r>
      <w:r>
        <w:t></w:t>
      </w:r>
      <w:r>
        <w:rPr>
          <w:rFonts w:hint="eastAsia"/>
        </w:rPr>
        <w:t>незначною</w:t>
      </w:r>
      <w:r>
        <w:t></w:t>
      </w:r>
      <w:r>
        <w:rPr>
          <w:rFonts w:hint="eastAsia"/>
        </w:rPr>
        <w:t>кількістю</w:t>
      </w:r>
    </w:p>
    <w:p w:rsidR="00610428" w:rsidRDefault="00610428" w:rsidP="00610428">
      <w:r>
        <w:rPr>
          <w:rFonts w:hint="eastAsia"/>
        </w:rPr>
        <w:t>учасників</w:t>
      </w:r>
      <w:r>
        <w:t></w:t>
      </w:r>
      <w:r>
        <w:rPr>
          <w:rFonts w:hint="eastAsia"/>
        </w:rPr>
        <w:t>переважно</w:t>
      </w:r>
      <w:r>
        <w:t></w:t>
      </w:r>
      <w:r>
        <w:rPr>
          <w:rFonts w:hint="eastAsia"/>
        </w:rPr>
        <w:t>із</w:t>
      </w:r>
      <w:r>
        <w:t></w:t>
      </w:r>
      <w:r>
        <w:rPr>
          <w:rFonts w:hint="eastAsia"/>
        </w:rPr>
        <w:t>представників</w:t>
      </w:r>
      <w:r>
        <w:t></w:t>
      </w:r>
      <w:r>
        <w:rPr>
          <w:rFonts w:hint="eastAsia"/>
        </w:rPr>
        <w:t>збройних</w:t>
      </w:r>
      <w:r>
        <w:t></w:t>
      </w:r>
      <w:r>
        <w:rPr>
          <w:rFonts w:hint="eastAsia"/>
        </w:rPr>
        <w:t>сил</w:t>
      </w:r>
      <w:r>
        <w:t></w:t>
      </w:r>
      <w:r>
        <w:t></w:t>
      </w:r>
      <w:r>
        <w:rPr>
          <w:rFonts w:hint="eastAsia"/>
        </w:rPr>
        <w:t>спецслужб</w:t>
      </w:r>
      <w:r>
        <w:t></w:t>
      </w:r>
      <w:r>
        <w:rPr>
          <w:rFonts w:hint="eastAsia"/>
        </w:rPr>
        <w:t>–</w:t>
      </w:r>
      <w:r>
        <w:t></w:t>
      </w:r>
      <w:r>
        <w:rPr>
          <w:rFonts w:hint="eastAsia"/>
        </w:rPr>
        <w:t>переворот</w:t>
      </w:r>
      <w:r>
        <w:t></w:t>
      </w:r>
      <w:r>
        <w:t></w:t>
      </w:r>
      <w:r>
        <w:rPr>
          <w:rFonts w:hint="eastAsia"/>
        </w:rPr>
        <w:t>з</w:t>
      </w:r>
    </w:p>
    <w:p w:rsidR="00610428" w:rsidRDefault="00610428" w:rsidP="00610428">
      <w:r>
        <w:rPr>
          <w:rFonts w:hint="eastAsia"/>
        </w:rPr>
        <w:t>низу</w:t>
      </w:r>
      <w:r>
        <w:t></w:t>
      </w:r>
      <w:r>
        <w:t></w:t>
      </w:r>
    </w:p>
    <w:p w:rsidR="00610428" w:rsidRDefault="00610428" w:rsidP="00610428">
      <w:r>
        <w:rPr>
          <w:rFonts w:hint="eastAsia"/>
        </w:rPr>
        <w:t>за</w:t>
      </w:r>
      <w:r>
        <w:t></w:t>
      </w:r>
      <w:r>
        <w:rPr>
          <w:rFonts w:hint="eastAsia"/>
        </w:rPr>
        <w:t>ступенем</w:t>
      </w:r>
      <w:r>
        <w:t></w:t>
      </w:r>
      <w:r>
        <w:rPr>
          <w:rFonts w:hint="eastAsia"/>
        </w:rPr>
        <w:t>сприйняття</w:t>
      </w:r>
      <w:r>
        <w:t></w:t>
      </w:r>
      <w:r>
        <w:rPr>
          <w:rFonts w:hint="eastAsia"/>
        </w:rPr>
        <w:t>громадськістю</w:t>
      </w:r>
      <w:r>
        <w:t></w:t>
      </w:r>
      <w:r>
        <w:rPr>
          <w:rFonts w:hint="eastAsia"/>
        </w:rPr>
        <w:t>та</w:t>
      </w:r>
      <w:r>
        <w:t></w:t>
      </w:r>
      <w:r>
        <w:rPr>
          <w:rFonts w:hint="eastAsia"/>
        </w:rPr>
        <w:t>населенням</w:t>
      </w:r>
      <w:r>
        <w:t></w:t>
      </w:r>
      <w:r>
        <w:rPr>
          <w:rFonts w:hint="eastAsia"/>
        </w:rPr>
        <w:t>країни</w:t>
      </w:r>
      <w:r>
        <w:t></w:t>
      </w:r>
      <w:r>
        <w:t></w:t>
      </w:r>
      <w:r>
        <w:rPr>
          <w:rFonts w:hint="eastAsia"/>
        </w:rPr>
        <w:t>а</w:t>
      </w:r>
      <w:r>
        <w:t></w:t>
      </w:r>
      <w:r>
        <w:rPr>
          <w:rFonts w:hint="eastAsia"/>
        </w:rPr>
        <w:t>також</w:t>
      </w:r>
      <w:r>
        <w:t></w:t>
      </w:r>
      <w:r>
        <w:rPr>
          <w:rFonts w:hint="eastAsia"/>
        </w:rPr>
        <w:t>іншими</w:t>
      </w:r>
    </w:p>
    <w:p w:rsidR="00610428" w:rsidRDefault="00610428" w:rsidP="00610428">
      <w:r>
        <w:rPr>
          <w:rFonts w:hint="eastAsia"/>
        </w:rPr>
        <w:t>країнами</w:t>
      </w:r>
      <w:r>
        <w:t></w:t>
      </w:r>
      <w:r>
        <w:rPr>
          <w:rFonts w:hint="eastAsia"/>
        </w:rPr>
        <w:t>–</w:t>
      </w:r>
      <w:r>
        <w:t></w:t>
      </w:r>
      <w:r>
        <w:rPr>
          <w:rFonts w:hint="eastAsia"/>
        </w:rPr>
        <w:t>легітимні</w:t>
      </w:r>
      <w:r>
        <w:t></w:t>
      </w:r>
      <w:r>
        <w:rPr>
          <w:rFonts w:hint="eastAsia"/>
        </w:rPr>
        <w:t>та</w:t>
      </w:r>
      <w:r>
        <w:t></w:t>
      </w:r>
      <w:r>
        <w:rPr>
          <w:rFonts w:hint="eastAsia"/>
        </w:rPr>
        <w:t>нелегітимні</w:t>
      </w:r>
      <w:r>
        <w:t></w:t>
      </w:r>
    </w:p>
    <w:p w:rsidR="00610428" w:rsidRDefault="00610428" w:rsidP="00610428">
      <w:r>
        <w:rPr>
          <w:rFonts w:hint="eastAsia"/>
        </w:rPr>
        <w:t>за</w:t>
      </w:r>
      <w:r>
        <w:t></w:t>
      </w:r>
      <w:r>
        <w:rPr>
          <w:rFonts w:hint="eastAsia"/>
        </w:rPr>
        <w:t>загальними</w:t>
      </w:r>
      <w:r>
        <w:t></w:t>
      </w:r>
      <w:r>
        <w:rPr>
          <w:rFonts w:hint="eastAsia"/>
        </w:rPr>
        <w:t>соціально</w:t>
      </w:r>
      <w:r>
        <w:t></w:t>
      </w:r>
      <w:r>
        <w:rPr>
          <w:rFonts w:hint="eastAsia"/>
        </w:rPr>
        <w:t>економічними</w:t>
      </w:r>
      <w:r>
        <w:t></w:t>
      </w:r>
      <w:r>
        <w:rPr>
          <w:rFonts w:hint="eastAsia"/>
        </w:rPr>
        <w:t>та</w:t>
      </w:r>
      <w:r>
        <w:t></w:t>
      </w:r>
      <w:r>
        <w:rPr>
          <w:rFonts w:hint="eastAsia"/>
        </w:rPr>
        <w:t>іншими</w:t>
      </w:r>
      <w:r>
        <w:t></w:t>
      </w:r>
      <w:r>
        <w:rPr>
          <w:rFonts w:hint="eastAsia"/>
        </w:rPr>
        <w:t>комплексними</w:t>
      </w:r>
      <w:r>
        <w:t></w:t>
      </w:r>
      <w:r>
        <w:rPr>
          <w:rFonts w:hint="eastAsia"/>
        </w:rPr>
        <w:t>суспільними</w:t>
      </w:r>
    </w:p>
    <w:p w:rsidR="00610428" w:rsidRDefault="00610428" w:rsidP="00610428">
      <w:r>
        <w:rPr>
          <w:rFonts w:hint="eastAsia"/>
        </w:rPr>
        <w:t>наслідками</w:t>
      </w:r>
      <w:r>
        <w:t></w:t>
      </w:r>
      <w:r>
        <w:t></w:t>
      </w:r>
      <w:r>
        <w:rPr>
          <w:rFonts w:hint="eastAsia"/>
        </w:rPr>
        <w:t>щодо</w:t>
      </w:r>
      <w:r>
        <w:t></w:t>
      </w:r>
      <w:r>
        <w:rPr>
          <w:rFonts w:hint="eastAsia"/>
        </w:rPr>
        <w:t>головних</w:t>
      </w:r>
      <w:r>
        <w:t></w:t>
      </w:r>
      <w:r>
        <w:rPr>
          <w:rFonts w:hint="eastAsia"/>
        </w:rPr>
        <w:t>показників</w:t>
      </w:r>
      <w:r>
        <w:t></w:t>
      </w:r>
      <w:r>
        <w:rPr>
          <w:rFonts w:hint="eastAsia"/>
        </w:rPr>
        <w:t>рівня</w:t>
      </w:r>
      <w:r>
        <w:t></w:t>
      </w:r>
      <w:r>
        <w:rPr>
          <w:rFonts w:hint="eastAsia"/>
        </w:rPr>
        <w:t>суспільного</w:t>
      </w:r>
      <w:r>
        <w:t></w:t>
      </w:r>
      <w:r>
        <w:rPr>
          <w:rFonts w:hint="eastAsia"/>
        </w:rPr>
        <w:t>розвитку</w:t>
      </w:r>
      <w:r>
        <w:t></w:t>
      </w:r>
      <w:r>
        <w:rPr>
          <w:rFonts w:hint="eastAsia"/>
        </w:rPr>
        <w:t>та</w:t>
      </w:r>
      <w:r>
        <w:t></w:t>
      </w:r>
      <w:r>
        <w:rPr>
          <w:rFonts w:hint="eastAsia"/>
        </w:rPr>
        <w:t>якості</w:t>
      </w:r>
      <w:r>
        <w:t></w:t>
      </w:r>
      <w:r>
        <w:rPr>
          <w:rFonts w:hint="eastAsia"/>
        </w:rPr>
        <w:t>життя</w:t>
      </w:r>
      <w:r>
        <w:t></w:t>
      </w:r>
    </w:p>
    <w:p w:rsidR="00610428" w:rsidRDefault="00610428" w:rsidP="00610428">
      <w:r>
        <w:rPr>
          <w:rFonts w:hint="eastAsia"/>
        </w:rPr>
        <w:t>–</w:t>
      </w:r>
      <w:r>
        <w:t></w:t>
      </w:r>
      <w:r>
        <w:rPr>
          <w:rFonts w:hint="eastAsia"/>
        </w:rPr>
        <w:t>конструктивні</w:t>
      </w:r>
      <w:r>
        <w:t></w:t>
      </w:r>
      <w:r>
        <w:t></w:t>
      </w:r>
      <w:r>
        <w:rPr>
          <w:rFonts w:hint="eastAsia"/>
        </w:rPr>
        <w:t>стабілізуючі</w:t>
      </w:r>
      <w:r>
        <w:t></w:t>
      </w:r>
      <w:r>
        <w:t></w:t>
      </w:r>
      <w:r>
        <w:t></w:t>
      </w:r>
      <w:r>
        <w:rPr>
          <w:rFonts w:hint="eastAsia"/>
        </w:rPr>
        <w:t>деструктивні</w:t>
      </w:r>
      <w:r>
        <w:t></w:t>
      </w:r>
    </w:p>
    <w:p w:rsidR="00610428" w:rsidRDefault="00610428" w:rsidP="00610428">
      <w:r>
        <w:rPr>
          <w:rFonts w:hint="eastAsia"/>
        </w:rPr>
        <w:t>за</w:t>
      </w:r>
      <w:r>
        <w:t></w:t>
      </w:r>
      <w:r>
        <w:rPr>
          <w:rFonts w:hint="eastAsia"/>
        </w:rPr>
        <w:t>зовнішньополітичним</w:t>
      </w:r>
      <w:r>
        <w:t></w:t>
      </w:r>
      <w:r>
        <w:rPr>
          <w:rFonts w:hint="eastAsia"/>
        </w:rPr>
        <w:t>фактором</w:t>
      </w:r>
      <w:r>
        <w:t></w:t>
      </w:r>
      <w:r>
        <w:rPr>
          <w:rFonts w:hint="eastAsia"/>
        </w:rPr>
        <w:t>–</w:t>
      </w:r>
      <w:r>
        <w:t></w:t>
      </w:r>
      <w:r>
        <w:rPr>
          <w:rFonts w:hint="eastAsia"/>
        </w:rPr>
        <w:t>локальні</w:t>
      </w:r>
      <w:r>
        <w:t></w:t>
      </w:r>
      <w:r>
        <w:rPr>
          <w:rFonts w:hint="eastAsia"/>
        </w:rPr>
        <w:t>та</w:t>
      </w:r>
      <w:r>
        <w:t></w:t>
      </w:r>
      <w:r>
        <w:rPr>
          <w:rFonts w:hint="eastAsia"/>
        </w:rPr>
        <w:t>геополітичні</w:t>
      </w:r>
      <w:r>
        <w:t></w:t>
      </w:r>
    </w:p>
    <w:p w:rsidR="00610428" w:rsidRDefault="00610428" w:rsidP="00610428">
      <w:r>
        <w:t></w:t>
      </w:r>
      <w:r>
        <w:t></w:t>
      </w:r>
      <w:r>
        <w:t></w:t>
      </w:r>
      <w:r>
        <w:rPr>
          <w:rFonts w:hint="eastAsia"/>
        </w:rPr>
        <w:t>Політичні</w:t>
      </w:r>
      <w:r>
        <w:t></w:t>
      </w:r>
      <w:r>
        <w:rPr>
          <w:rFonts w:hint="eastAsia"/>
        </w:rPr>
        <w:t>конфлікти</w:t>
      </w:r>
      <w:r>
        <w:t></w:t>
      </w:r>
      <w:r>
        <w:rPr>
          <w:rFonts w:hint="eastAsia"/>
        </w:rPr>
        <w:t>виступають</w:t>
      </w:r>
      <w:r>
        <w:t></w:t>
      </w:r>
      <w:r>
        <w:rPr>
          <w:rFonts w:hint="eastAsia"/>
        </w:rPr>
        <w:t>формою</w:t>
      </w:r>
      <w:r>
        <w:t></w:t>
      </w:r>
      <w:r>
        <w:rPr>
          <w:rFonts w:hint="eastAsia"/>
        </w:rPr>
        <w:t>взаємодії</w:t>
      </w:r>
      <w:r>
        <w:t></w:t>
      </w:r>
      <w:r>
        <w:rPr>
          <w:rFonts w:hint="eastAsia"/>
        </w:rPr>
        <w:t>окремих</w:t>
      </w:r>
      <w:r>
        <w:t></w:t>
      </w:r>
      <w:r>
        <w:rPr>
          <w:rFonts w:hint="eastAsia"/>
        </w:rPr>
        <w:t>політичних</w:t>
      </w:r>
      <w:r>
        <w:t></w:t>
      </w:r>
      <w:r>
        <w:rPr>
          <w:rFonts w:hint="eastAsia"/>
        </w:rPr>
        <w:t>та</w:t>
      </w:r>
    </w:p>
    <w:p w:rsidR="00610428" w:rsidRDefault="00610428" w:rsidP="00610428">
      <w:r>
        <w:rPr>
          <w:rFonts w:hint="eastAsia"/>
        </w:rPr>
        <w:t>державних</w:t>
      </w:r>
      <w:r>
        <w:t></w:t>
      </w:r>
      <w:r>
        <w:rPr>
          <w:rFonts w:hint="eastAsia"/>
        </w:rPr>
        <w:t>діячів</w:t>
      </w:r>
      <w:r>
        <w:t></w:t>
      </w:r>
      <w:r>
        <w:t></w:t>
      </w:r>
      <w:r>
        <w:rPr>
          <w:rFonts w:hint="eastAsia"/>
        </w:rPr>
        <w:t>політичних</w:t>
      </w:r>
      <w:r>
        <w:t></w:t>
      </w:r>
      <w:r>
        <w:rPr>
          <w:rFonts w:hint="eastAsia"/>
        </w:rPr>
        <w:t>партій</w:t>
      </w:r>
      <w:r>
        <w:t></w:t>
      </w:r>
      <w:r>
        <w:rPr>
          <w:rFonts w:hint="eastAsia"/>
        </w:rPr>
        <w:t>та</w:t>
      </w:r>
      <w:r>
        <w:t></w:t>
      </w:r>
      <w:r>
        <w:rPr>
          <w:rFonts w:hint="eastAsia"/>
        </w:rPr>
        <w:t>інших</w:t>
      </w:r>
      <w:r>
        <w:t></w:t>
      </w:r>
      <w:r>
        <w:rPr>
          <w:rFonts w:hint="eastAsia"/>
        </w:rPr>
        <w:t>інститутів</w:t>
      </w:r>
      <w:r>
        <w:t></w:t>
      </w:r>
      <w:r>
        <w:t></w:t>
      </w:r>
      <w:r>
        <w:rPr>
          <w:rFonts w:hint="eastAsia"/>
        </w:rPr>
        <w:t>політичних</w:t>
      </w:r>
      <w:r>
        <w:t></w:t>
      </w:r>
      <w:r>
        <w:rPr>
          <w:rFonts w:hint="eastAsia"/>
        </w:rPr>
        <w:t>груп</w:t>
      </w:r>
      <w:r>
        <w:t></w:t>
      </w:r>
    </w:p>
    <w:p w:rsidR="00610428" w:rsidRDefault="00610428" w:rsidP="00610428">
      <w:r>
        <w:rPr>
          <w:rFonts w:hint="eastAsia"/>
        </w:rPr>
        <w:t>громадських</w:t>
      </w:r>
      <w:r>
        <w:t></w:t>
      </w:r>
      <w:r>
        <w:rPr>
          <w:rFonts w:hint="eastAsia"/>
        </w:rPr>
        <w:t>об’єднань</w:t>
      </w:r>
      <w:r>
        <w:t></w:t>
      </w:r>
      <w:r>
        <w:t></w:t>
      </w:r>
      <w:r>
        <w:rPr>
          <w:rFonts w:hint="eastAsia"/>
        </w:rPr>
        <w:t>класів</w:t>
      </w:r>
      <w:r>
        <w:t></w:t>
      </w:r>
      <w:r>
        <w:t></w:t>
      </w:r>
      <w:r>
        <w:rPr>
          <w:rFonts w:hint="eastAsia"/>
        </w:rPr>
        <w:t>держав</w:t>
      </w:r>
      <w:r>
        <w:t></w:t>
      </w:r>
      <w:r>
        <w:t></w:t>
      </w:r>
      <w:r>
        <w:rPr>
          <w:rFonts w:hint="eastAsia"/>
        </w:rPr>
        <w:t>громадських</w:t>
      </w:r>
      <w:r>
        <w:t></w:t>
      </w:r>
      <w:r>
        <w:rPr>
          <w:rFonts w:hint="eastAsia"/>
        </w:rPr>
        <w:t>діячів</w:t>
      </w:r>
      <w:r>
        <w:t></w:t>
      </w:r>
      <w:r>
        <w:rPr>
          <w:rFonts w:hint="eastAsia"/>
        </w:rPr>
        <w:t>з</w:t>
      </w:r>
      <w:r>
        <w:t></w:t>
      </w:r>
      <w:r>
        <w:rPr>
          <w:rFonts w:hint="eastAsia"/>
        </w:rPr>
        <w:t>приводу</w:t>
      </w:r>
      <w:r>
        <w:t></w:t>
      </w:r>
      <w:r>
        <w:rPr>
          <w:rFonts w:hint="eastAsia"/>
        </w:rPr>
        <w:t>влади</w:t>
      </w:r>
      <w:r>
        <w:t></w:t>
      </w:r>
    </w:p>
    <w:p w:rsidR="00610428" w:rsidRDefault="00610428" w:rsidP="00610428">
      <w:r>
        <w:rPr>
          <w:rFonts w:hint="eastAsia"/>
        </w:rPr>
        <w:t>Державний</w:t>
      </w:r>
      <w:r>
        <w:t></w:t>
      </w:r>
      <w:r>
        <w:rPr>
          <w:rFonts w:hint="eastAsia"/>
        </w:rPr>
        <w:t>переворот</w:t>
      </w:r>
      <w:r>
        <w:t></w:t>
      </w:r>
      <w:r>
        <w:t></w:t>
      </w:r>
      <w:r>
        <w:rPr>
          <w:rFonts w:hint="eastAsia"/>
        </w:rPr>
        <w:t>що</w:t>
      </w:r>
      <w:r>
        <w:t></w:t>
      </w:r>
      <w:r>
        <w:rPr>
          <w:rFonts w:hint="eastAsia"/>
        </w:rPr>
        <w:t>є</w:t>
      </w:r>
      <w:r>
        <w:t></w:t>
      </w:r>
      <w:r>
        <w:rPr>
          <w:rFonts w:hint="eastAsia"/>
        </w:rPr>
        <w:t>одним</w:t>
      </w:r>
      <w:r>
        <w:t></w:t>
      </w:r>
      <w:r>
        <w:rPr>
          <w:rFonts w:hint="eastAsia"/>
        </w:rPr>
        <w:t>із</w:t>
      </w:r>
      <w:r>
        <w:t></w:t>
      </w:r>
      <w:r>
        <w:rPr>
          <w:rFonts w:hint="eastAsia"/>
        </w:rPr>
        <w:t>ймовірних</w:t>
      </w:r>
      <w:r>
        <w:t></w:t>
      </w:r>
      <w:r>
        <w:rPr>
          <w:rFonts w:hint="eastAsia"/>
        </w:rPr>
        <w:t>проявів</w:t>
      </w:r>
      <w:r>
        <w:t></w:t>
      </w:r>
      <w:r>
        <w:rPr>
          <w:rFonts w:hint="eastAsia"/>
        </w:rPr>
        <w:t>політичного</w:t>
      </w:r>
      <w:r>
        <w:t></w:t>
      </w:r>
      <w:r>
        <w:rPr>
          <w:rFonts w:hint="eastAsia"/>
        </w:rPr>
        <w:t>життя</w:t>
      </w:r>
    </w:p>
    <w:p w:rsidR="00610428" w:rsidRDefault="00610428" w:rsidP="00610428">
      <w:r>
        <w:rPr>
          <w:rFonts w:hint="eastAsia"/>
        </w:rPr>
        <w:t>соціуму</w:t>
      </w:r>
      <w:r>
        <w:t></w:t>
      </w:r>
      <w:r>
        <w:rPr>
          <w:rFonts w:hint="eastAsia"/>
        </w:rPr>
        <w:t>зумовлюється</w:t>
      </w:r>
      <w:r>
        <w:t></w:t>
      </w:r>
      <w:r>
        <w:rPr>
          <w:rFonts w:hint="eastAsia"/>
        </w:rPr>
        <w:t>різноманітністю</w:t>
      </w:r>
      <w:r>
        <w:t></w:t>
      </w:r>
      <w:r>
        <w:rPr>
          <w:rFonts w:hint="eastAsia"/>
        </w:rPr>
        <w:t>базових</w:t>
      </w:r>
      <w:r>
        <w:t></w:t>
      </w:r>
      <w:r>
        <w:rPr>
          <w:rFonts w:hint="eastAsia"/>
        </w:rPr>
        <w:t>суспільних</w:t>
      </w:r>
      <w:r>
        <w:t></w:t>
      </w:r>
      <w:r>
        <w:rPr>
          <w:rFonts w:hint="eastAsia"/>
        </w:rPr>
        <w:t>потреб</w:t>
      </w:r>
      <w:r>
        <w:t></w:t>
      </w:r>
      <w:r>
        <w:rPr>
          <w:rFonts w:hint="eastAsia"/>
        </w:rPr>
        <w:t>та</w:t>
      </w:r>
      <w:r>
        <w:t></w:t>
      </w:r>
      <w:r>
        <w:rPr>
          <w:rFonts w:hint="eastAsia"/>
        </w:rPr>
        <w:t>інтересів</w:t>
      </w:r>
      <w:r>
        <w:t></w:t>
      </w:r>
    </w:p>
    <w:p w:rsidR="00610428" w:rsidRDefault="00610428" w:rsidP="00610428">
      <w:r>
        <w:rPr>
          <w:rFonts w:hint="eastAsia"/>
        </w:rPr>
        <w:t>Явище</w:t>
      </w:r>
      <w:r>
        <w:t></w:t>
      </w:r>
      <w:r>
        <w:rPr>
          <w:rFonts w:hint="eastAsia"/>
        </w:rPr>
        <w:t>державного</w:t>
      </w:r>
      <w:r>
        <w:t></w:t>
      </w:r>
      <w:r>
        <w:rPr>
          <w:rFonts w:hint="eastAsia"/>
        </w:rPr>
        <w:t>перевороту</w:t>
      </w:r>
      <w:r>
        <w:t></w:t>
      </w:r>
      <w:r>
        <w:rPr>
          <w:rFonts w:hint="eastAsia"/>
        </w:rPr>
        <w:t>є</w:t>
      </w:r>
      <w:r>
        <w:t></w:t>
      </w:r>
      <w:r>
        <w:rPr>
          <w:rFonts w:hint="eastAsia"/>
        </w:rPr>
        <w:t>складовою</w:t>
      </w:r>
      <w:r>
        <w:t></w:t>
      </w:r>
      <w:r>
        <w:rPr>
          <w:rFonts w:hint="eastAsia"/>
        </w:rPr>
        <w:t>політичного</w:t>
      </w:r>
      <w:r>
        <w:t></w:t>
      </w:r>
      <w:r>
        <w:rPr>
          <w:rFonts w:hint="eastAsia"/>
        </w:rPr>
        <w:t>процесу</w:t>
      </w:r>
      <w:r>
        <w:t></w:t>
      </w:r>
      <w:r>
        <w:t></w:t>
      </w:r>
      <w:r>
        <w:rPr>
          <w:rFonts w:hint="eastAsia"/>
        </w:rPr>
        <w:t>що</w:t>
      </w:r>
      <w:r>
        <w:t></w:t>
      </w:r>
      <w:r>
        <w:rPr>
          <w:rFonts w:hint="eastAsia"/>
        </w:rPr>
        <w:t>впливає</w:t>
      </w:r>
      <w:r>
        <w:t></w:t>
      </w:r>
      <w:r>
        <w:rPr>
          <w:rFonts w:hint="eastAsia"/>
        </w:rPr>
        <w:t>на</w:t>
      </w:r>
    </w:p>
    <w:p w:rsidR="00610428" w:rsidRDefault="00610428" w:rsidP="00610428">
      <w:r>
        <w:rPr>
          <w:rFonts w:hint="eastAsia"/>
        </w:rPr>
        <w:t>вектор</w:t>
      </w:r>
      <w:r>
        <w:t></w:t>
      </w:r>
      <w:r>
        <w:rPr>
          <w:rFonts w:hint="eastAsia"/>
        </w:rPr>
        <w:t>розвитку</w:t>
      </w:r>
      <w:r>
        <w:t></w:t>
      </w:r>
      <w:r>
        <w:rPr>
          <w:rFonts w:hint="eastAsia"/>
        </w:rPr>
        <w:t>політичної</w:t>
      </w:r>
      <w:r>
        <w:t></w:t>
      </w:r>
      <w:r>
        <w:rPr>
          <w:rFonts w:hint="eastAsia"/>
        </w:rPr>
        <w:t>системи</w:t>
      </w:r>
      <w:r>
        <w:t></w:t>
      </w:r>
      <w:r>
        <w:rPr>
          <w:rFonts w:hint="eastAsia"/>
        </w:rPr>
        <w:t>суспільства</w:t>
      </w:r>
      <w:r>
        <w:t></w:t>
      </w:r>
      <w:r>
        <w:rPr>
          <w:rFonts w:hint="eastAsia"/>
        </w:rPr>
        <w:t>та</w:t>
      </w:r>
      <w:r>
        <w:t></w:t>
      </w:r>
      <w:r>
        <w:rPr>
          <w:rFonts w:hint="eastAsia"/>
        </w:rPr>
        <w:t>виступає</w:t>
      </w:r>
      <w:r>
        <w:t></w:t>
      </w:r>
      <w:r>
        <w:rPr>
          <w:rFonts w:hint="eastAsia"/>
        </w:rPr>
        <w:t>точками</w:t>
      </w:r>
      <w:r>
        <w:t></w:t>
      </w:r>
      <w:r>
        <w:rPr>
          <w:rFonts w:hint="eastAsia"/>
        </w:rPr>
        <w:t>біфуркації</w:t>
      </w:r>
      <w:r>
        <w:t></w:t>
      </w:r>
      <w:r>
        <w:rPr>
          <w:rFonts w:hint="eastAsia"/>
        </w:rPr>
        <w:t>у</w:t>
      </w:r>
    </w:p>
    <w:p w:rsidR="00610428" w:rsidRDefault="00610428" w:rsidP="00610428">
      <w:r>
        <w:rPr>
          <w:rFonts w:hint="eastAsia"/>
        </w:rPr>
        <w:t>політичному</w:t>
      </w:r>
      <w:r>
        <w:t></w:t>
      </w:r>
      <w:r>
        <w:rPr>
          <w:rFonts w:hint="eastAsia"/>
        </w:rPr>
        <w:t>циклі</w:t>
      </w:r>
      <w:r>
        <w:t></w:t>
      </w:r>
      <w:r>
        <w:rPr>
          <w:rFonts w:hint="eastAsia"/>
        </w:rPr>
        <w:t>суспільства</w:t>
      </w:r>
      <w:r>
        <w:t></w:t>
      </w:r>
      <w:r>
        <w:t></w:t>
      </w:r>
      <w:r>
        <w:rPr>
          <w:rFonts w:hint="eastAsia"/>
        </w:rPr>
        <w:t>Відтак</w:t>
      </w:r>
      <w:r>
        <w:t></w:t>
      </w:r>
      <w:r>
        <w:t></w:t>
      </w:r>
      <w:r>
        <w:rPr>
          <w:rFonts w:hint="eastAsia"/>
        </w:rPr>
        <w:t>він</w:t>
      </w:r>
      <w:r>
        <w:t></w:t>
      </w:r>
      <w:r>
        <w:rPr>
          <w:rFonts w:hint="eastAsia"/>
        </w:rPr>
        <w:t>виступає</w:t>
      </w:r>
      <w:r>
        <w:t></w:t>
      </w:r>
      <w:r>
        <w:rPr>
          <w:rFonts w:hint="eastAsia"/>
        </w:rPr>
        <w:t>як</w:t>
      </w:r>
      <w:r>
        <w:t></w:t>
      </w:r>
      <w:r>
        <w:rPr>
          <w:rFonts w:hint="eastAsia"/>
        </w:rPr>
        <w:t>своєрідна</w:t>
      </w:r>
      <w:r>
        <w:t></w:t>
      </w:r>
      <w:r>
        <w:rPr>
          <w:rFonts w:hint="eastAsia"/>
        </w:rPr>
        <w:t>модель</w:t>
      </w:r>
      <w:r>
        <w:t></w:t>
      </w:r>
      <w:r>
        <w:t></w:t>
      </w:r>
      <w:r>
        <w:rPr>
          <w:rFonts w:hint="eastAsia"/>
        </w:rPr>
        <w:t>завдяки</w:t>
      </w:r>
    </w:p>
    <w:p w:rsidR="00610428" w:rsidRDefault="00610428" w:rsidP="00610428">
      <w:r>
        <w:rPr>
          <w:rFonts w:hint="eastAsia"/>
        </w:rPr>
        <w:t>якій</w:t>
      </w:r>
      <w:r>
        <w:t></w:t>
      </w:r>
      <w:r>
        <w:rPr>
          <w:rFonts w:hint="eastAsia"/>
        </w:rPr>
        <w:t>можна</w:t>
      </w:r>
      <w:r>
        <w:t></w:t>
      </w:r>
      <w:r>
        <w:rPr>
          <w:rFonts w:hint="eastAsia"/>
        </w:rPr>
        <w:t>представити</w:t>
      </w:r>
      <w:r>
        <w:t></w:t>
      </w:r>
      <w:r>
        <w:rPr>
          <w:rFonts w:hint="eastAsia"/>
        </w:rPr>
        <w:t>й</w:t>
      </w:r>
      <w:r>
        <w:t></w:t>
      </w:r>
      <w:r>
        <w:rPr>
          <w:rFonts w:hint="eastAsia"/>
        </w:rPr>
        <w:t>реконструювати</w:t>
      </w:r>
      <w:r>
        <w:t></w:t>
      </w:r>
      <w:r>
        <w:rPr>
          <w:rFonts w:hint="eastAsia"/>
        </w:rPr>
        <w:t>будь</w:t>
      </w:r>
      <w:r>
        <w:t></w:t>
      </w:r>
      <w:r>
        <w:rPr>
          <w:rFonts w:hint="eastAsia"/>
        </w:rPr>
        <w:t>які</w:t>
      </w:r>
      <w:r>
        <w:t></w:t>
      </w:r>
      <w:r>
        <w:rPr>
          <w:rFonts w:hint="eastAsia"/>
        </w:rPr>
        <w:t>політичні</w:t>
      </w:r>
      <w:r>
        <w:t></w:t>
      </w:r>
      <w:r>
        <w:rPr>
          <w:rFonts w:hint="eastAsia"/>
        </w:rPr>
        <w:t>процеси</w:t>
      </w:r>
      <w:r>
        <w:t></w:t>
      </w:r>
    </w:p>
    <w:p w:rsidR="00610428" w:rsidRDefault="00610428" w:rsidP="00610428">
      <w:r>
        <w:rPr>
          <w:rFonts w:hint="eastAsia"/>
        </w:rPr>
        <w:t>Обґрунтовано</w:t>
      </w:r>
      <w:r>
        <w:t></w:t>
      </w:r>
      <w:r>
        <w:t></w:t>
      </w:r>
      <w:r>
        <w:rPr>
          <w:rFonts w:hint="eastAsia"/>
        </w:rPr>
        <w:t>що</w:t>
      </w:r>
      <w:r>
        <w:t></w:t>
      </w:r>
      <w:r>
        <w:rPr>
          <w:rFonts w:hint="eastAsia"/>
        </w:rPr>
        <w:t>державний</w:t>
      </w:r>
      <w:r>
        <w:t></w:t>
      </w:r>
      <w:r>
        <w:rPr>
          <w:rFonts w:hint="eastAsia"/>
        </w:rPr>
        <w:t>переворот</w:t>
      </w:r>
      <w:r>
        <w:t></w:t>
      </w:r>
      <w:r>
        <w:rPr>
          <w:rFonts w:hint="eastAsia"/>
        </w:rPr>
        <w:t>не</w:t>
      </w:r>
      <w:r>
        <w:t></w:t>
      </w:r>
      <w:r>
        <w:rPr>
          <w:rFonts w:hint="eastAsia"/>
        </w:rPr>
        <w:t>є</w:t>
      </w:r>
      <w:r>
        <w:t></w:t>
      </w:r>
      <w:r>
        <w:rPr>
          <w:rFonts w:hint="eastAsia"/>
        </w:rPr>
        <w:t>ні</w:t>
      </w:r>
      <w:r>
        <w:t></w:t>
      </w:r>
      <w:r>
        <w:rPr>
          <w:rFonts w:hint="eastAsia"/>
        </w:rPr>
        <w:t>статичним</w:t>
      </w:r>
      <w:r>
        <w:t></w:t>
      </w:r>
      <w:r>
        <w:t></w:t>
      </w:r>
      <w:r>
        <w:rPr>
          <w:rFonts w:hint="eastAsia"/>
        </w:rPr>
        <w:t>ні</w:t>
      </w:r>
      <w:r>
        <w:t></w:t>
      </w:r>
      <w:r>
        <w:rPr>
          <w:rFonts w:hint="eastAsia"/>
        </w:rPr>
        <w:t>перманентним</w:t>
      </w:r>
    </w:p>
    <w:p w:rsidR="00610428" w:rsidRDefault="00610428" w:rsidP="00610428">
      <w:r>
        <w:rPr>
          <w:rFonts w:hint="eastAsia"/>
        </w:rPr>
        <w:t>станом</w:t>
      </w:r>
      <w:r>
        <w:t></w:t>
      </w:r>
      <w:r>
        <w:rPr>
          <w:rFonts w:hint="eastAsia"/>
        </w:rPr>
        <w:t>політичної</w:t>
      </w:r>
      <w:r>
        <w:t></w:t>
      </w:r>
      <w:r>
        <w:rPr>
          <w:rFonts w:hint="eastAsia"/>
        </w:rPr>
        <w:t>системи</w:t>
      </w:r>
      <w:r>
        <w:t></w:t>
      </w:r>
      <w:r>
        <w:t></w:t>
      </w:r>
      <w:r>
        <w:rPr>
          <w:rFonts w:hint="eastAsia"/>
        </w:rPr>
        <w:t>а</w:t>
      </w:r>
      <w:r>
        <w:t></w:t>
      </w:r>
      <w:r>
        <w:rPr>
          <w:rFonts w:hint="eastAsia"/>
        </w:rPr>
        <w:t>виступає</w:t>
      </w:r>
      <w:r>
        <w:t></w:t>
      </w:r>
      <w:r>
        <w:rPr>
          <w:rFonts w:hint="eastAsia"/>
        </w:rPr>
        <w:t>як</w:t>
      </w:r>
      <w:r>
        <w:t></w:t>
      </w:r>
      <w:r>
        <w:rPr>
          <w:rFonts w:hint="eastAsia"/>
        </w:rPr>
        <w:t>причинно</w:t>
      </w:r>
      <w:r>
        <w:t></w:t>
      </w:r>
      <w:r>
        <w:rPr>
          <w:rFonts w:hint="eastAsia"/>
        </w:rPr>
        <w:t>зумовлений</w:t>
      </w:r>
      <w:r>
        <w:t></w:t>
      </w:r>
      <w:r>
        <w:rPr>
          <w:rFonts w:hint="eastAsia"/>
        </w:rPr>
        <w:t>процес</w:t>
      </w:r>
      <w:r>
        <w:t></w:t>
      </w:r>
      <w:r>
        <w:t></w:t>
      </w:r>
      <w:r>
        <w:rPr>
          <w:rFonts w:hint="eastAsia"/>
        </w:rPr>
        <w:t>що</w:t>
      </w:r>
    </w:p>
    <w:p w:rsidR="00610428" w:rsidRDefault="00610428" w:rsidP="00610428">
      <w:r>
        <w:rPr>
          <w:rFonts w:hint="eastAsia"/>
        </w:rPr>
        <w:t>призводить</w:t>
      </w:r>
      <w:r>
        <w:t></w:t>
      </w:r>
      <w:r>
        <w:rPr>
          <w:rFonts w:hint="eastAsia"/>
        </w:rPr>
        <w:t>до</w:t>
      </w:r>
      <w:r>
        <w:t></w:t>
      </w:r>
      <w:r>
        <w:rPr>
          <w:rFonts w:hint="eastAsia"/>
        </w:rPr>
        <w:t>її</w:t>
      </w:r>
      <w:r>
        <w:t></w:t>
      </w:r>
      <w:r>
        <w:rPr>
          <w:rFonts w:hint="eastAsia"/>
        </w:rPr>
        <w:t>дисфункціональності</w:t>
      </w:r>
      <w:r>
        <w:t></w:t>
      </w:r>
      <w:r>
        <w:rPr>
          <w:rFonts w:hint="eastAsia"/>
        </w:rPr>
        <w:t>та</w:t>
      </w:r>
      <w:r>
        <w:t></w:t>
      </w:r>
      <w:r>
        <w:rPr>
          <w:rFonts w:hint="eastAsia"/>
        </w:rPr>
        <w:t>кризи</w:t>
      </w:r>
      <w:r>
        <w:t></w:t>
      </w:r>
      <w:r>
        <w:rPr>
          <w:rFonts w:hint="eastAsia"/>
        </w:rPr>
        <w:t>суспільства</w:t>
      </w:r>
      <w:r>
        <w:t></w:t>
      </w:r>
      <w:r>
        <w:t></w:t>
      </w:r>
      <w:r>
        <w:rPr>
          <w:rFonts w:hint="eastAsia"/>
        </w:rPr>
        <w:t>а</w:t>
      </w:r>
      <w:r>
        <w:t></w:t>
      </w:r>
      <w:r>
        <w:rPr>
          <w:rFonts w:hint="eastAsia"/>
        </w:rPr>
        <w:t>в</w:t>
      </w:r>
      <w:r>
        <w:t></w:t>
      </w:r>
      <w:r>
        <w:rPr>
          <w:rFonts w:hint="eastAsia"/>
        </w:rPr>
        <w:t>окремих</w:t>
      </w:r>
      <w:r>
        <w:t></w:t>
      </w:r>
      <w:r>
        <w:rPr>
          <w:rFonts w:hint="eastAsia"/>
        </w:rPr>
        <w:t>випадках</w:t>
      </w:r>
      <w:r>
        <w:t></w:t>
      </w:r>
      <w:r>
        <w:rPr>
          <w:rFonts w:hint="eastAsia"/>
        </w:rPr>
        <w:t>–</w:t>
      </w:r>
    </w:p>
    <w:p w:rsidR="00610428" w:rsidRDefault="00610428" w:rsidP="00610428">
      <w:r>
        <w:rPr>
          <w:rFonts w:hint="eastAsia"/>
        </w:rPr>
        <w:t>до</w:t>
      </w:r>
      <w:r>
        <w:t></w:t>
      </w:r>
      <w:r>
        <w:rPr>
          <w:rFonts w:hint="eastAsia"/>
        </w:rPr>
        <w:t>стабілізації</w:t>
      </w:r>
      <w:r>
        <w:t></w:t>
      </w:r>
      <w:r>
        <w:t></w:t>
      </w:r>
      <w:r>
        <w:rPr>
          <w:rFonts w:hint="eastAsia"/>
        </w:rPr>
        <w:t>Як</w:t>
      </w:r>
      <w:r>
        <w:t></w:t>
      </w:r>
      <w:r>
        <w:rPr>
          <w:rFonts w:hint="eastAsia"/>
        </w:rPr>
        <w:t>іррегулярний</w:t>
      </w:r>
      <w:r>
        <w:t></w:t>
      </w:r>
      <w:r>
        <w:rPr>
          <w:rFonts w:hint="eastAsia"/>
        </w:rPr>
        <w:t>процес</w:t>
      </w:r>
      <w:r>
        <w:t></w:t>
      </w:r>
      <w:r>
        <w:rPr>
          <w:rFonts w:hint="eastAsia"/>
        </w:rPr>
        <w:t>зміни</w:t>
      </w:r>
      <w:r>
        <w:t></w:t>
      </w:r>
      <w:r>
        <w:rPr>
          <w:rFonts w:hint="eastAsia"/>
        </w:rPr>
        <w:t>влади</w:t>
      </w:r>
      <w:r>
        <w:t></w:t>
      </w:r>
      <w:r>
        <w:t></w:t>
      </w:r>
      <w:r>
        <w:rPr>
          <w:rFonts w:hint="eastAsia"/>
        </w:rPr>
        <w:t>державний</w:t>
      </w:r>
      <w:r>
        <w:t></w:t>
      </w:r>
      <w:r>
        <w:rPr>
          <w:rFonts w:hint="eastAsia"/>
        </w:rPr>
        <w:t>переворот</w:t>
      </w:r>
    </w:p>
    <w:p w:rsidR="00610428" w:rsidRDefault="00610428" w:rsidP="00610428">
      <w:r>
        <w:rPr>
          <w:rFonts w:hint="eastAsia"/>
        </w:rPr>
        <w:t>залишається</w:t>
      </w:r>
      <w:r>
        <w:t></w:t>
      </w:r>
      <w:r>
        <w:rPr>
          <w:rFonts w:hint="eastAsia"/>
        </w:rPr>
        <w:t>конкретним</w:t>
      </w:r>
      <w:r>
        <w:t></w:t>
      </w:r>
      <w:r>
        <w:rPr>
          <w:rFonts w:hint="eastAsia"/>
        </w:rPr>
        <w:t>емпіричним</w:t>
      </w:r>
      <w:r>
        <w:t></w:t>
      </w:r>
      <w:r>
        <w:rPr>
          <w:rFonts w:hint="eastAsia"/>
        </w:rPr>
        <w:t>фактом</w:t>
      </w:r>
      <w:r>
        <w:t></w:t>
      </w:r>
      <w:r>
        <w:rPr>
          <w:rFonts w:hint="eastAsia"/>
        </w:rPr>
        <w:t>політичного</w:t>
      </w:r>
      <w:r>
        <w:t></w:t>
      </w:r>
      <w:r>
        <w:rPr>
          <w:rFonts w:hint="eastAsia"/>
        </w:rPr>
        <w:t>життя</w:t>
      </w:r>
      <w:r>
        <w:t></w:t>
      </w:r>
      <w:r>
        <w:rPr>
          <w:rFonts w:hint="eastAsia"/>
        </w:rPr>
        <w:t>суспільства</w:t>
      </w:r>
      <w:r>
        <w:t></w:t>
      </w:r>
      <w:r>
        <w:t></w:t>
      </w:r>
      <w:r>
        <w:rPr>
          <w:rFonts w:hint="eastAsia"/>
        </w:rPr>
        <w:t>який</w:t>
      </w:r>
    </w:p>
    <w:p w:rsidR="00610428" w:rsidRDefault="00610428" w:rsidP="00610428">
      <w:r>
        <w:rPr>
          <w:rFonts w:hint="eastAsia"/>
        </w:rPr>
        <w:t>визначається</w:t>
      </w:r>
      <w:r>
        <w:t></w:t>
      </w:r>
      <w:r>
        <w:rPr>
          <w:rFonts w:hint="eastAsia"/>
        </w:rPr>
        <w:t>певним</w:t>
      </w:r>
      <w:r>
        <w:t></w:t>
      </w:r>
      <w:r>
        <w:rPr>
          <w:rFonts w:hint="eastAsia"/>
        </w:rPr>
        <w:t>локальним</w:t>
      </w:r>
      <w:r>
        <w:t></w:t>
      </w:r>
      <w:r>
        <w:rPr>
          <w:rFonts w:hint="eastAsia"/>
        </w:rPr>
        <w:t>і</w:t>
      </w:r>
      <w:r>
        <w:t></w:t>
      </w:r>
      <w:r>
        <w:rPr>
          <w:rFonts w:hint="eastAsia"/>
        </w:rPr>
        <w:t>часовим</w:t>
      </w:r>
      <w:r>
        <w:t></w:t>
      </w:r>
      <w:r>
        <w:rPr>
          <w:rFonts w:hint="eastAsia"/>
        </w:rPr>
        <w:t>простором</w:t>
      </w:r>
      <w:r>
        <w:t></w:t>
      </w:r>
      <w:r>
        <w:rPr>
          <w:rFonts w:hint="eastAsia"/>
        </w:rPr>
        <w:t>та</w:t>
      </w:r>
      <w:r>
        <w:t></w:t>
      </w:r>
      <w:r>
        <w:rPr>
          <w:rFonts w:hint="eastAsia"/>
        </w:rPr>
        <w:t>застосуванням</w:t>
      </w:r>
      <w:r>
        <w:t></w:t>
      </w:r>
      <w:r>
        <w:rPr>
          <w:rFonts w:hint="eastAsia"/>
        </w:rPr>
        <w:t>насилля</w:t>
      </w:r>
      <w:r>
        <w:t></w:t>
      </w:r>
    </w:p>
    <w:p w:rsidR="00610428" w:rsidRDefault="00610428" w:rsidP="00610428">
      <w:r>
        <w:rPr>
          <w:rFonts w:hint="eastAsia"/>
        </w:rPr>
        <w:t>Державний</w:t>
      </w:r>
      <w:r>
        <w:t></w:t>
      </w:r>
      <w:r>
        <w:rPr>
          <w:rFonts w:hint="eastAsia"/>
        </w:rPr>
        <w:t>переворот</w:t>
      </w:r>
      <w:r>
        <w:t></w:t>
      </w:r>
      <w:r>
        <w:rPr>
          <w:rFonts w:hint="eastAsia"/>
        </w:rPr>
        <w:t>належить</w:t>
      </w:r>
      <w:r>
        <w:t></w:t>
      </w:r>
      <w:r>
        <w:rPr>
          <w:rFonts w:hint="eastAsia"/>
        </w:rPr>
        <w:t>до</w:t>
      </w:r>
      <w:r>
        <w:t></w:t>
      </w:r>
      <w:r>
        <w:rPr>
          <w:rFonts w:hint="eastAsia"/>
        </w:rPr>
        <w:t>колективного</w:t>
      </w:r>
      <w:r>
        <w:t></w:t>
      </w:r>
      <w:r>
        <w:rPr>
          <w:rFonts w:hint="eastAsia"/>
        </w:rPr>
        <w:t>неструктурованого</w:t>
      </w:r>
      <w:r>
        <w:t></w:t>
      </w:r>
      <w:r>
        <w:t></w:t>
      </w:r>
      <w:r>
        <w:rPr>
          <w:rFonts w:hint="eastAsia"/>
        </w:rPr>
        <w:t>добре</w:t>
      </w:r>
    </w:p>
    <w:p w:rsidR="00610428" w:rsidRDefault="00610428" w:rsidP="00610428">
      <w:r>
        <w:rPr>
          <w:rFonts w:hint="eastAsia"/>
        </w:rPr>
        <w:t>організованого</w:t>
      </w:r>
      <w:r>
        <w:t></w:t>
      </w:r>
      <w:r>
        <w:rPr>
          <w:rFonts w:hint="eastAsia"/>
        </w:rPr>
        <w:t>з</w:t>
      </w:r>
      <w:r>
        <w:t></w:t>
      </w:r>
      <w:r>
        <w:rPr>
          <w:rFonts w:hint="eastAsia"/>
        </w:rPr>
        <w:t>обмеженою</w:t>
      </w:r>
      <w:r>
        <w:t></w:t>
      </w:r>
      <w:r>
        <w:rPr>
          <w:rFonts w:hint="eastAsia"/>
        </w:rPr>
        <w:t>кількістю</w:t>
      </w:r>
      <w:r>
        <w:t></w:t>
      </w:r>
      <w:r>
        <w:rPr>
          <w:rFonts w:hint="eastAsia"/>
        </w:rPr>
        <w:t>учасників</w:t>
      </w:r>
      <w:r>
        <w:t></w:t>
      </w:r>
      <w:r>
        <w:rPr>
          <w:rFonts w:hint="eastAsia"/>
        </w:rPr>
        <w:t>насилля</w:t>
      </w:r>
      <w:r>
        <w:t></w:t>
      </w:r>
      <w:r>
        <w:t></w:t>
      </w:r>
      <w:r>
        <w:rPr>
          <w:rFonts w:hint="eastAsia"/>
        </w:rPr>
        <w:t>яке</w:t>
      </w:r>
      <w:r>
        <w:t></w:t>
      </w:r>
      <w:r>
        <w:rPr>
          <w:rFonts w:hint="eastAsia"/>
        </w:rPr>
        <w:t>спрямоване</w:t>
      </w:r>
      <w:r>
        <w:t></w:t>
      </w:r>
      <w:r>
        <w:rPr>
          <w:rFonts w:hint="eastAsia"/>
        </w:rPr>
        <w:t>на</w:t>
      </w:r>
    </w:p>
    <w:p w:rsidR="00610428" w:rsidRDefault="00610428" w:rsidP="00610428">
      <w:r>
        <w:t></w:t>
      </w:r>
      <w:r>
        <w:t></w:t>
      </w:r>
      <w:r>
        <w:t></w:t>
      </w:r>
    </w:p>
    <w:p w:rsidR="00610428" w:rsidRDefault="00610428" w:rsidP="00610428">
      <w:r>
        <w:rPr>
          <w:rFonts w:hint="eastAsia"/>
        </w:rPr>
        <w:t>радикальну</w:t>
      </w:r>
      <w:r>
        <w:t></w:t>
      </w:r>
      <w:r>
        <w:rPr>
          <w:rFonts w:hint="eastAsia"/>
        </w:rPr>
        <w:t>зміну</w:t>
      </w:r>
      <w:r>
        <w:t></w:t>
      </w:r>
      <w:r>
        <w:rPr>
          <w:rFonts w:hint="eastAsia"/>
        </w:rPr>
        <w:t>або</w:t>
      </w:r>
      <w:r>
        <w:t></w:t>
      </w:r>
      <w:r>
        <w:rPr>
          <w:rFonts w:hint="eastAsia"/>
        </w:rPr>
        <w:t>ліквідацію</w:t>
      </w:r>
      <w:r>
        <w:t></w:t>
      </w:r>
      <w:r>
        <w:rPr>
          <w:rFonts w:hint="eastAsia"/>
        </w:rPr>
        <w:t>діючої</w:t>
      </w:r>
      <w:r>
        <w:t></w:t>
      </w:r>
      <w:r>
        <w:rPr>
          <w:rFonts w:hint="eastAsia"/>
        </w:rPr>
        <w:t>влади</w:t>
      </w:r>
      <w:r>
        <w:t></w:t>
      </w:r>
      <w:r>
        <w:t></w:t>
      </w:r>
      <w:r>
        <w:rPr>
          <w:rFonts w:hint="eastAsia"/>
        </w:rPr>
        <w:t>Як</w:t>
      </w:r>
      <w:r>
        <w:t></w:t>
      </w:r>
      <w:r>
        <w:rPr>
          <w:rFonts w:hint="eastAsia"/>
        </w:rPr>
        <w:t>будь</w:t>
      </w:r>
      <w:r>
        <w:t></w:t>
      </w:r>
      <w:r>
        <w:rPr>
          <w:rFonts w:hint="eastAsia"/>
        </w:rPr>
        <w:t>яке</w:t>
      </w:r>
      <w:r>
        <w:t></w:t>
      </w:r>
      <w:r>
        <w:rPr>
          <w:rFonts w:hint="eastAsia"/>
        </w:rPr>
        <w:t>раціональне</w:t>
      </w:r>
      <w:r>
        <w:t></w:t>
      </w:r>
      <w:r>
        <w:rPr>
          <w:rFonts w:hint="eastAsia"/>
        </w:rPr>
        <w:t>насилля</w:t>
      </w:r>
      <w:r>
        <w:t></w:t>
      </w:r>
    </w:p>
    <w:p w:rsidR="00610428" w:rsidRDefault="00610428" w:rsidP="00610428">
      <w:r>
        <w:rPr>
          <w:rFonts w:hint="eastAsia"/>
        </w:rPr>
        <w:t>державний</w:t>
      </w:r>
      <w:r>
        <w:t></w:t>
      </w:r>
      <w:r>
        <w:rPr>
          <w:rFonts w:hint="eastAsia"/>
        </w:rPr>
        <w:t>переворот</w:t>
      </w:r>
      <w:r>
        <w:t></w:t>
      </w:r>
      <w:r>
        <w:rPr>
          <w:rFonts w:hint="eastAsia"/>
        </w:rPr>
        <w:t>заснований</w:t>
      </w:r>
      <w:r>
        <w:t></w:t>
      </w:r>
      <w:r>
        <w:rPr>
          <w:rFonts w:hint="eastAsia"/>
        </w:rPr>
        <w:t>на</w:t>
      </w:r>
      <w:r>
        <w:t></w:t>
      </w:r>
      <w:r>
        <w:rPr>
          <w:rFonts w:hint="eastAsia"/>
        </w:rPr>
        <w:t>силі</w:t>
      </w:r>
      <w:r>
        <w:t></w:t>
      </w:r>
      <w:r>
        <w:rPr>
          <w:rFonts w:hint="eastAsia"/>
        </w:rPr>
        <w:t>й</w:t>
      </w:r>
      <w:r>
        <w:t></w:t>
      </w:r>
      <w:r>
        <w:rPr>
          <w:rFonts w:hint="eastAsia"/>
        </w:rPr>
        <w:t>авторитеті</w:t>
      </w:r>
      <w:r>
        <w:t></w:t>
      </w:r>
      <w:r>
        <w:t></w:t>
      </w:r>
      <w:r>
        <w:rPr>
          <w:rFonts w:hint="eastAsia"/>
        </w:rPr>
        <w:t>Під</w:t>
      </w:r>
      <w:r>
        <w:t></w:t>
      </w:r>
      <w:r>
        <w:rPr>
          <w:rFonts w:hint="eastAsia"/>
        </w:rPr>
        <w:t>час</w:t>
      </w:r>
      <w:r>
        <w:t></w:t>
      </w:r>
      <w:r>
        <w:rPr>
          <w:rFonts w:hint="eastAsia"/>
        </w:rPr>
        <w:t>державного</w:t>
      </w:r>
    </w:p>
    <w:p w:rsidR="00610428" w:rsidRDefault="00610428" w:rsidP="00610428">
      <w:r>
        <w:rPr>
          <w:rFonts w:hint="eastAsia"/>
        </w:rPr>
        <w:t>перевороту</w:t>
      </w:r>
      <w:r>
        <w:t></w:t>
      </w:r>
      <w:r>
        <w:rPr>
          <w:rFonts w:hint="eastAsia"/>
        </w:rPr>
        <w:t>можуть</w:t>
      </w:r>
      <w:r>
        <w:t></w:t>
      </w:r>
      <w:r>
        <w:rPr>
          <w:rFonts w:hint="eastAsia"/>
        </w:rPr>
        <w:t>застосовуватися</w:t>
      </w:r>
      <w:r>
        <w:t></w:t>
      </w:r>
      <w:r>
        <w:rPr>
          <w:rFonts w:hint="eastAsia"/>
        </w:rPr>
        <w:t>як</w:t>
      </w:r>
      <w:r>
        <w:t></w:t>
      </w:r>
      <w:r>
        <w:rPr>
          <w:rFonts w:hint="eastAsia"/>
        </w:rPr>
        <w:t>чисто</w:t>
      </w:r>
      <w:r>
        <w:t></w:t>
      </w:r>
      <w:r>
        <w:rPr>
          <w:rFonts w:hint="eastAsia"/>
        </w:rPr>
        <w:t>фізичні</w:t>
      </w:r>
      <w:r>
        <w:t></w:t>
      </w:r>
      <w:r>
        <w:t></w:t>
      </w:r>
      <w:r>
        <w:rPr>
          <w:rFonts w:hint="eastAsia"/>
        </w:rPr>
        <w:t>психологічні</w:t>
      </w:r>
      <w:r>
        <w:t></w:t>
      </w:r>
      <w:r>
        <w:t></w:t>
      </w:r>
      <w:r>
        <w:rPr>
          <w:rFonts w:hint="eastAsia"/>
        </w:rPr>
        <w:t>так</w:t>
      </w:r>
      <w:r>
        <w:t></w:t>
      </w:r>
      <w:r>
        <w:rPr>
          <w:rFonts w:hint="eastAsia"/>
        </w:rPr>
        <w:t>і</w:t>
      </w:r>
      <w:r>
        <w:t></w:t>
      </w:r>
      <w:r>
        <w:rPr>
          <w:rFonts w:hint="eastAsia"/>
        </w:rPr>
        <w:t>правові</w:t>
      </w:r>
    </w:p>
    <w:p w:rsidR="00610428" w:rsidRDefault="00610428" w:rsidP="00610428">
      <w:r>
        <w:rPr>
          <w:rFonts w:hint="eastAsia"/>
        </w:rPr>
        <w:t>засоби</w:t>
      </w:r>
      <w:r>
        <w:t></w:t>
      </w:r>
      <w:r>
        <w:rPr>
          <w:rFonts w:hint="eastAsia"/>
        </w:rPr>
        <w:t>насилля</w:t>
      </w:r>
      <w:r>
        <w:t></w:t>
      </w:r>
      <w:r>
        <w:t></w:t>
      </w:r>
      <w:r>
        <w:rPr>
          <w:rFonts w:hint="eastAsia"/>
        </w:rPr>
        <w:t>Державний</w:t>
      </w:r>
      <w:r>
        <w:t></w:t>
      </w:r>
      <w:r>
        <w:rPr>
          <w:rFonts w:hint="eastAsia"/>
        </w:rPr>
        <w:t>переворот</w:t>
      </w:r>
      <w:r>
        <w:t></w:t>
      </w:r>
      <w:r>
        <w:rPr>
          <w:rFonts w:hint="eastAsia"/>
        </w:rPr>
        <w:t>як</w:t>
      </w:r>
      <w:r>
        <w:t></w:t>
      </w:r>
      <w:r>
        <w:rPr>
          <w:rFonts w:hint="eastAsia"/>
        </w:rPr>
        <w:t>інструментальне</w:t>
      </w:r>
      <w:r>
        <w:t></w:t>
      </w:r>
      <w:r>
        <w:rPr>
          <w:rFonts w:hint="eastAsia"/>
        </w:rPr>
        <w:t>насилля</w:t>
      </w:r>
      <w:r>
        <w:t></w:t>
      </w:r>
      <w:r>
        <w:rPr>
          <w:rFonts w:hint="eastAsia"/>
        </w:rPr>
        <w:t>переслідує</w:t>
      </w:r>
    </w:p>
    <w:p w:rsidR="00610428" w:rsidRDefault="00610428" w:rsidP="00610428">
      <w:r>
        <w:rPr>
          <w:rFonts w:hint="eastAsia"/>
        </w:rPr>
        <w:t>конкретну</w:t>
      </w:r>
      <w:r>
        <w:t></w:t>
      </w:r>
      <w:r>
        <w:rPr>
          <w:rFonts w:hint="eastAsia"/>
        </w:rPr>
        <w:t>мету</w:t>
      </w:r>
      <w:r>
        <w:t></w:t>
      </w:r>
      <w:r>
        <w:rPr>
          <w:rFonts w:hint="eastAsia"/>
        </w:rPr>
        <w:t>–</w:t>
      </w:r>
      <w:r>
        <w:t></w:t>
      </w:r>
      <w:r>
        <w:rPr>
          <w:rFonts w:hint="eastAsia"/>
        </w:rPr>
        <w:t>перерозподіл</w:t>
      </w:r>
      <w:r>
        <w:t></w:t>
      </w:r>
      <w:r>
        <w:rPr>
          <w:rFonts w:hint="eastAsia"/>
        </w:rPr>
        <w:t>або</w:t>
      </w:r>
      <w:r>
        <w:t></w:t>
      </w:r>
      <w:r>
        <w:rPr>
          <w:rFonts w:hint="eastAsia"/>
        </w:rPr>
        <w:t>формування</w:t>
      </w:r>
      <w:r>
        <w:t></w:t>
      </w:r>
      <w:r>
        <w:rPr>
          <w:rFonts w:hint="eastAsia"/>
        </w:rPr>
        <w:t>нової</w:t>
      </w:r>
      <w:r>
        <w:t></w:t>
      </w:r>
      <w:r>
        <w:rPr>
          <w:rFonts w:hint="eastAsia"/>
        </w:rPr>
        <w:t>влади</w:t>
      </w:r>
      <w:r>
        <w:t></w:t>
      </w:r>
      <w:r>
        <w:t></w:t>
      </w:r>
      <w:r>
        <w:rPr>
          <w:rFonts w:hint="eastAsia"/>
        </w:rPr>
        <w:t>Він</w:t>
      </w:r>
      <w:r>
        <w:t></w:t>
      </w:r>
      <w:r>
        <w:rPr>
          <w:rFonts w:hint="eastAsia"/>
        </w:rPr>
        <w:t>виступає</w:t>
      </w:r>
      <w:r>
        <w:t></w:t>
      </w:r>
      <w:r>
        <w:rPr>
          <w:rFonts w:hint="eastAsia"/>
        </w:rPr>
        <w:t>формою</w:t>
      </w:r>
    </w:p>
    <w:p w:rsidR="00610428" w:rsidRDefault="00610428" w:rsidP="00610428">
      <w:r>
        <w:rPr>
          <w:rFonts w:hint="eastAsia"/>
        </w:rPr>
        <w:t>самовираження</w:t>
      </w:r>
      <w:r>
        <w:t></w:t>
      </w:r>
      <w:r>
        <w:t></w:t>
      </w:r>
      <w:r>
        <w:rPr>
          <w:rFonts w:hint="eastAsia"/>
        </w:rPr>
        <w:t>засобом</w:t>
      </w:r>
      <w:r>
        <w:t></w:t>
      </w:r>
      <w:r>
        <w:rPr>
          <w:rFonts w:hint="eastAsia"/>
        </w:rPr>
        <w:t>боротьби</w:t>
      </w:r>
      <w:r>
        <w:t></w:t>
      </w:r>
      <w:r>
        <w:rPr>
          <w:rFonts w:hint="eastAsia"/>
        </w:rPr>
        <w:t>та</w:t>
      </w:r>
      <w:r>
        <w:t></w:t>
      </w:r>
      <w:r>
        <w:rPr>
          <w:rFonts w:hint="eastAsia"/>
        </w:rPr>
        <w:t>способом</w:t>
      </w:r>
      <w:r>
        <w:t></w:t>
      </w:r>
      <w:r>
        <w:rPr>
          <w:rFonts w:hint="eastAsia"/>
        </w:rPr>
        <w:t>утримання</w:t>
      </w:r>
      <w:r>
        <w:t></w:t>
      </w:r>
      <w:r>
        <w:rPr>
          <w:rFonts w:hint="eastAsia"/>
        </w:rPr>
        <w:t>влади</w:t>
      </w:r>
      <w:r>
        <w:t></w:t>
      </w:r>
      <w:r>
        <w:t></w:t>
      </w:r>
      <w:r>
        <w:rPr>
          <w:rFonts w:hint="eastAsia"/>
        </w:rPr>
        <w:t>Застосування</w:t>
      </w:r>
    </w:p>
    <w:p w:rsidR="00610428" w:rsidRDefault="00610428" w:rsidP="00610428">
      <w:r>
        <w:rPr>
          <w:rFonts w:hint="eastAsia"/>
        </w:rPr>
        <w:t>репресій</w:t>
      </w:r>
      <w:r>
        <w:t></w:t>
      </w:r>
      <w:r>
        <w:rPr>
          <w:rFonts w:hint="eastAsia"/>
        </w:rPr>
        <w:t>та</w:t>
      </w:r>
      <w:r>
        <w:t></w:t>
      </w:r>
      <w:r>
        <w:rPr>
          <w:rFonts w:hint="eastAsia"/>
        </w:rPr>
        <w:t>терору</w:t>
      </w:r>
      <w:r>
        <w:t></w:t>
      </w:r>
      <w:r>
        <w:rPr>
          <w:rFonts w:hint="eastAsia"/>
        </w:rPr>
        <w:t>не</w:t>
      </w:r>
      <w:r>
        <w:t></w:t>
      </w:r>
      <w:r>
        <w:rPr>
          <w:rFonts w:hint="eastAsia"/>
        </w:rPr>
        <w:t>має</w:t>
      </w:r>
      <w:r>
        <w:t></w:t>
      </w:r>
      <w:r>
        <w:rPr>
          <w:rFonts w:hint="eastAsia"/>
        </w:rPr>
        <w:t>концептуальних</w:t>
      </w:r>
      <w:r>
        <w:t></w:t>
      </w:r>
      <w:r>
        <w:rPr>
          <w:rFonts w:hint="eastAsia"/>
        </w:rPr>
        <w:t>пояснень</w:t>
      </w:r>
      <w:r>
        <w:t></w:t>
      </w:r>
      <w:r>
        <w:t></w:t>
      </w:r>
      <w:r>
        <w:rPr>
          <w:rFonts w:hint="eastAsia"/>
        </w:rPr>
        <w:t>а</w:t>
      </w:r>
      <w:r>
        <w:t></w:t>
      </w:r>
      <w:r>
        <w:rPr>
          <w:rFonts w:hint="eastAsia"/>
        </w:rPr>
        <w:t>проявляється</w:t>
      </w:r>
      <w:r>
        <w:t></w:t>
      </w:r>
      <w:r>
        <w:rPr>
          <w:rFonts w:hint="eastAsia"/>
        </w:rPr>
        <w:t>лише</w:t>
      </w:r>
      <w:r>
        <w:t></w:t>
      </w:r>
      <w:r>
        <w:rPr>
          <w:rFonts w:hint="eastAsia"/>
        </w:rPr>
        <w:t>в</w:t>
      </w:r>
    </w:p>
    <w:p w:rsidR="00610428" w:rsidRDefault="00610428" w:rsidP="00610428">
      <w:r>
        <w:rPr>
          <w:rFonts w:hint="eastAsia"/>
        </w:rPr>
        <w:t>практичній</w:t>
      </w:r>
      <w:r>
        <w:t></w:t>
      </w:r>
      <w:r>
        <w:rPr>
          <w:rFonts w:hint="eastAsia"/>
        </w:rPr>
        <w:t>площині</w:t>
      </w:r>
      <w:r>
        <w:t></w:t>
      </w:r>
      <w:r>
        <w:t></w:t>
      </w:r>
      <w:r>
        <w:rPr>
          <w:rFonts w:hint="eastAsia"/>
        </w:rPr>
        <w:t>коли</w:t>
      </w:r>
      <w:r>
        <w:t></w:t>
      </w:r>
      <w:r>
        <w:rPr>
          <w:rFonts w:hint="eastAsia"/>
        </w:rPr>
        <w:t>влада</w:t>
      </w:r>
      <w:r>
        <w:t></w:t>
      </w:r>
      <w:r>
        <w:rPr>
          <w:rFonts w:hint="eastAsia"/>
        </w:rPr>
        <w:t>відчуває</w:t>
      </w:r>
      <w:r>
        <w:t></w:t>
      </w:r>
      <w:r>
        <w:rPr>
          <w:rFonts w:hint="eastAsia"/>
        </w:rPr>
        <w:t>відсутність</w:t>
      </w:r>
      <w:r>
        <w:t></w:t>
      </w:r>
      <w:r>
        <w:rPr>
          <w:rFonts w:hint="eastAsia"/>
        </w:rPr>
        <w:t>суспільно</w:t>
      </w:r>
      <w:r>
        <w:t></w:t>
      </w:r>
      <w:r>
        <w:rPr>
          <w:rFonts w:hint="eastAsia"/>
        </w:rPr>
        <w:t>політичної</w:t>
      </w:r>
    </w:p>
    <w:p w:rsidR="00610428" w:rsidRDefault="00610428" w:rsidP="00610428">
      <w:r>
        <w:rPr>
          <w:rFonts w:hint="eastAsia"/>
        </w:rPr>
        <w:t>підтримки</w:t>
      </w:r>
      <w:r>
        <w:t></w:t>
      </w:r>
      <w:r>
        <w:t></w:t>
      </w:r>
      <w:r>
        <w:rPr>
          <w:rFonts w:hint="eastAsia"/>
        </w:rPr>
        <w:t>Застосування</w:t>
      </w:r>
      <w:r>
        <w:t></w:t>
      </w:r>
      <w:r>
        <w:rPr>
          <w:rFonts w:hint="eastAsia"/>
        </w:rPr>
        <w:t>таких</w:t>
      </w:r>
      <w:r>
        <w:t></w:t>
      </w:r>
      <w:r>
        <w:rPr>
          <w:rFonts w:hint="eastAsia"/>
        </w:rPr>
        <w:t>форм</w:t>
      </w:r>
      <w:r>
        <w:t></w:t>
      </w:r>
      <w:r>
        <w:rPr>
          <w:rFonts w:hint="eastAsia"/>
        </w:rPr>
        <w:t>насилля</w:t>
      </w:r>
      <w:r>
        <w:t></w:t>
      </w:r>
      <w:r>
        <w:rPr>
          <w:rFonts w:hint="eastAsia"/>
        </w:rPr>
        <w:t>веде</w:t>
      </w:r>
      <w:r>
        <w:t></w:t>
      </w:r>
      <w:r>
        <w:rPr>
          <w:rFonts w:hint="eastAsia"/>
        </w:rPr>
        <w:t>лише</w:t>
      </w:r>
      <w:r>
        <w:t></w:t>
      </w:r>
      <w:r>
        <w:rPr>
          <w:rFonts w:hint="eastAsia"/>
        </w:rPr>
        <w:t>до</w:t>
      </w:r>
      <w:r>
        <w:t></w:t>
      </w:r>
      <w:r>
        <w:rPr>
          <w:rFonts w:hint="eastAsia"/>
        </w:rPr>
        <w:t>поглиблення</w:t>
      </w:r>
      <w:r>
        <w:t></w:t>
      </w:r>
      <w:r>
        <w:rPr>
          <w:rFonts w:hint="eastAsia"/>
        </w:rPr>
        <w:t>конфлікту</w:t>
      </w:r>
      <w:r>
        <w:t></w:t>
      </w:r>
    </w:p>
    <w:p w:rsidR="00610428" w:rsidRDefault="00610428" w:rsidP="00610428">
      <w:r>
        <w:rPr>
          <w:rFonts w:hint="eastAsia"/>
        </w:rPr>
        <w:t>до</w:t>
      </w:r>
      <w:r>
        <w:t></w:t>
      </w:r>
      <w:r>
        <w:rPr>
          <w:rFonts w:hint="eastAsia"/>
        </w:rPr>
        <w:t>загострення</w:t>
      </w:r>
      <w:r>
        <w:t></w:t>
      </w:r>
      <w:r>
        <w:rPr>
          <w:rFonts w:hint="eastAsia"/>
        </w:rPr>
        <w:t>політичної</w:t>
      </w:r>
      <w:r>
        <w:t></w:t>
      </w:r>
      <w:r>
        <w:rPr>
          <w:rFonts w:hint="eastAsia"/>
        </w:rPr>
        <w:t>боротьби</w:t>
      </w:r>
      <w:r>
        <w:t></w:t>
      </w:r>
      <w:r>
        <w:t></w:t>
      </w:r>
      <w:r>
        <w:rPr>
          <w:rFonts w:hint="eastAsia"/>
        </w:rPr>
        <w:t>революції</w:t>
      </w:r>
      <w:r>
        <w:t></w:t>
      </w:r>
      <w:r>
        <w:t></w:t>
      </w:r>
      <w:r>
        <w:rPr>
          <w:rFonts w:hint="eastAsia"/>
        </w:rPr>
        <w:t>громадянські</w:t>
      </w:r>
      <w:r>
        <w:t></w:t>
      </w:r>
      <w:r>
        <w:rPr>
          <w:rFonts w:hint="eastAsia"/>
        </w:rPr>
        <w:t>війни</w:t>
      </w:r>
      <w:r>
        <w:t></w:t>
      </w:r>
      <w:r>
        <w:t></w:t>
      </w:r>
      <w:r>
        <w:t></w:t>
      </w:r>
      <w:r>
        <w:rPr>
          <w:rFonts w:hint="eastAsia"/>
        </w:rPr>
        <w:t>розколу</w:t>
      </w:r>
    </w:p>
    <w:p w:rsidR="00610428" w:rsidRDefault="00610428" w:rsidP="00610428">
      <w:r>
        <w:rPr>
          <w:rFonts w:hint="eastAsia"/>
        </w:rPr>
        <w:t>країни</w:t>
      </w:r>
      <w:r>
        <w:t></w:t>
      </w:r>
      <w:r>
        <w:t></w:t>
      </w:r>
      <w:r>
        <w:rPr>
          <w:rFonts w:hint="eastAsia"/>
        </w:rPr>
        <w:t>втрати</w:t>
      </w:r>
      <w:r>
        <w:t></w:t>
      </w:r>
      <w:r>
        <w:rPr>
          <w:rFonts w:hint="eastAsia"/>
        </w:rPr>
        <w:t>її</w:t>
      </w:r>
      <w:r>
        <w:t></w:t>
      </w:r>
      <w:r>
        <w:rPr>
          <w:rFonts w:hint="eastAsia"/>
        </w:rPr>
        <w:t>незалежності</w:t>
      </w:r>
      <w:r>
        <w:t></w:t>
      </w:r>
      <w:r>
        <w:t></w:t>
      </w:r>
      <w:r>
        <w:rPr>
          <w:rFonts w:hint="eastAsia"/>
        </w:rPr>
        <w:t>територіальної</w:t>
      </w:r>
      <w:r>
        <w:t></w:t>
      </w:r>
      <w:r>
        <w:rPr>
          <w:rFonts w:hint="eastAsia"/>
        </w:rPr>
        <w:t>цілісності</w:t>
      </w:r>
      <w:r>
        <w:t></w:t>
      </w:r>
      <w:r>
        <w:rPr>
          <w:rFonts w:hint="eastAsia"/>
        </w:rPr>
        <w:t>та</w:t>
      </w:r>
      <w:r>
        <w:t></w:t>
      </w:r>
      <w:r>
        <w:rPr>
          <w:rFonts w:hint="eastAsia"/>
        </w:rPr>
        <w:t>суверенітету</w:t>
      </w:r>
      <w:r>
        <w:t></w:t>
      </w:r>
    </w:p>
    <w:p w:rsidR="00610428" w:rsidRDefault="00610428" w:rsidP="00610428">
      <w:r>
        <w:rPr>
          <w:rFonts w:hint="eastAsia"/>
        </w:rPr>
        <w:t>Державні</w:t>
      </w:r>
      <w:r>
        <w:t></w:t>
      </w:r>
      <w:r>
        <w:rPr>
          <w:rFonts w:hint="eastAsia"/>
        </w:rPr>
        <w:t>перевороти</w:t>
      </w:r>
      <w:r>
        <w:t></w:t>
      </w:r>
      <w:r>
        <w:t></w:t>
      </w:r>
      <w:r>
        <w:rPr>
          <w:rFonts w:hint="eastAsia"/>
        </w:rPr>
        <w:t>як</w:t>
      </w:r>
      <w:r>
        <w:t></w:t>
      </w:r>
      <w:r>
        <w:rPr>
          <w:rFonts w:hint="eastAsia"/>
        </w:rPr>
        <w:t>різновид</w:t>
      </w:r>
      <w:r>
        <w:t></w:t>
      </w:r>
      <w:r>
        <w:rPr>
          <w:rFonts w:hint="eastAsia"/>
        </w:rPr>
        <w:t>політичного</w:t>
      </w:r>
      <w:r>
        <w:t></w:t>
      </w:r>
      <w:r>
        <w:rPr>
          <w:rFonts w:hint="eastAsia"/>
        </w:rPr>
        <w:t>конфлікту</w:t>
      </w:r>
      <w:r>
        <w:t></w:t>
      </w:r>
      <w:r>
        <w:rPr>
          <w:rFonts w:hint="eastAsia"/>
        </w:rPr>
        <w:t>виступають</w:t>
      </w:r>
      <w:r>
        <w:t></w:t>
      </w:r>
      <w:r>
        <w:rPr>
          <w:rFonts w:hint="eastAsia"/>
        </w:rPr>
        <w:t>рушійною</w:t>
      </w:r>
    </w:p>
    <w:p w:rsidR="00610428" w:rsidRDefault="00610428" w:rsidP="00610428">
      <w:r>
        <w:rPr>
          <w:rFonts w:hint="eastAsia"/>
        </w:rPr>
        <w:t>силою</w:t>
      </w:r>
      <w:r>
        <w:t></w:t>
      </w:r>
      <w:r>
        <w:rPr>
          <w:rFonts w:hint="eastAsia"/>
        </w:rPr>
        <w:t>перетворень</w:t>
      </w:r>
      <w:r>
        <w:t></w:t>
      </w:r>
      <w:r>
        <w:t></w:t>
      </w:r>
      <w:r>
        <w:rPr>
          <w:rFonts w:hint="eastAsia"/>
        </w:rPr>
        <w:t>призводять</w:t>
      </w:r>
      <w:r>
        <w:t></w:t>
      </w:r>
      <w:r>
        <w:rPr>
          <w:rFonts w:hint="eastAsia"/>
        </w:rPr>
        <w:t>до</w:t>
      </w:r>
      <w:r>
        <w:t></w:t>
      </w:r>
      <w:r>
        <w:rPr>
          <w:rFonts w:hint="eastAsia"/>
        </w:rPr>
        <w:t>серйозних</w:t>
      </w:r>
      <w:r>
        <w:t></w:t>
      </w:r>
      <w:r>
        <w:rPr>
          <w:rFonts w:hint="eastAsia"/>
        </w:rPr>
        <w:t>і</w:t>
      </w:r>
      <w:r>
        <w:t></w:t>
      </w:r>
      <w:r>
        <w:rPr>
          <w:rFonts w:hint="eastAsia"/>
        </w:rPr>
        <w:t>часто</w:t>
      </w:r>
      <w:r>
        <w:t></w:t>
      </w:r>
      <w:r>
        <w:rPr>
          <w:rFonts w:hint="eastAsia"/>
        </w:rPr>
        <w:t>непередбачуваних</w:t>
      </w:r>
      <w:r>
        <w:t></w:t>
      </w:r>
      <w:r>
        <w:rPr>
          <w:rFonts w:hint="eastAsia"/>
        </w:rPr>
        <w:t>наслідків</w:t>
      </w:r>
    </w:p>
    <w:p w:rsidR="00610428" w:rsidRDefault="00610428" w:rsidP="00610428">
      <w:r>
        <w:t></w:t>
      </w:r>
      <w:r>
        <w:rPr>
          <w:rFonts w:hint="eastAsia"/>
        </w:rPr>
        <w:t>конструктивних</w:t>
      </w:r>
      <w:r>
        <w:t></w:t>
      </w:r>
      <w:r>
        <w:t></w:t>
      </w:r>
      <w:r>
        <w:rPr>
          <w:rFonts w:hint="eastAsia"/>
        </w:rPr>
        <w:t>деструктивних</w:t>
      </w:r>
      <w:r>
        <w:t></w:t>
      </w:r>
      <w:r>
        <w:t></w:t>
      </w:r>
      <w:r>
        <w:rPr>
          <w:rFonts w:hint="eastAsia"/>
        </w:rPr>
        <w:t>політико</w:t>
      </w:r>
      <w:r>
        <w:t></w:t>
      </w:r>
      <w:r>
        <w:rPr>
          <w:rFonts w:hint="eastAsia"/>
        </w:rPr>
        <w:t>правових</w:t>
      </w:r>
      <w:r>
        <w:t></w:t>
      </w:r>
      <w:r>
        <w:t></w:t>
      </w:r>
      <w:r>
        <w:t></w:t>
      </w:r>
      <w:r>
        <w:rPr>
          <w:rFonts w:hint="eastAsia"/>
        </w:rPr>
        <w:t>зазвичай</w:t>
      </w:r>
      <w:r>
        <w:t></w:t>
      </w:r>
      <w:r>
        <w:rPr>
          <w:rFonts w:hint="eastAsia"/>
        </w:rPr>
        <w:t>викликають</w:t>
      </w:r>
      <w:r>
        <w:t></w:t>
      </w:r>
      <w:r>
        <w:rPr>
          <w:rFonts w:hint="eastAsia"/>
        </w:rPr>
        <w:t>опір</w:t>
      </w:r>
      <w:r>
        <w:t></w:t>
      </w:r>
      <w:r>
        <w:rPr>
          <w:rFonts w:hint="eastAsia"/>
        </w:rPr>
        <w:t>і</w:t>
      </w:r>
    </w:p>
    <w:p w:rsidR="00610428" w:rsidRDefault="00610428" w:rsidP="00610428">
      <w:r>
        <w:rPr>
          <w:rFonts w:hint="eastAsia"/>
        </w:rPr>
        <w:t>осуд</w:t>
      </w:r>
      <w:r>
        <w:t></w:t>
      </w:r>
      <w:r>
        <w:rPr>
          <w:rFonts w:hint="eastAsia"/>
        </w:rPr>
        <w:t>широкого</w:t>
      </w:r>
      <w:r>
        <w:t></w:t>
      </w:r>
      <w:r>
        <w:rPr>
          <w:rFonts w:hint="eastAsia"/>
        </w:rPr>
        <w:t>загалу</w:t>
      </w:r>
      <w:r>
        <w:t></w:t>
      </w:r>
      <w:r>
        <w:rPr>
          <w:rFonts w:hint="eastAsia"/>
        </w:rPr>
        <w:t>суспільства</w:t>
      </w:r>
    </w:p>
    <w:p w:rsidR="00610428" w:rsidRDefault="00610428" w:rsidP="00610428">
      <w:r>
        <w:t></w:t>
      </w:r>
      <w:r>
        <w:t></w:t>
      </w:r>
      <w:r>
        <w:t></w:t>
      </w:r>
      <w:r>
        <w:rPr>
          <w:rFonts w:hint="eastAsia"/>
        </w:rPr>
        <w:t>Перехід</w:t>
      </w:r>
      <w:r>
        <w:t></w:t>
      </w:r>
      <w:r>
        <w:rPr>
          <w:rFonts w:hint="eastAsia"/>
        </w:rPr>
        <w:t>сучасного</w:t>
      </w:r>
      <w:r>
        <w:t></w:t>
      </w:r>
      <w:r>
        <w:rPr>
          <w:rFonts w:hint="eastAsia"/>
        </w:rPr>
        <w:t>політичного</w:t>
      </w:r>
      <w:r>
        <w:t></w:t>
      </w:r>
      <w:r>
        <w:rPr>
          <w:rFonts w:hint="eastAsia"/>
        </w:rPr>
        <w:t>насилля</w:t>
      </w:r>
      <w:r>
        <w:t></w:t>
      </w:r>
      <w:r>
        <w:rPr>
          <w:rFonts w:hint="eastAsia"/>
        </w:rPr>
        <w:t>в</w:t>
      </w:r>
      <w:r>
        <w:t></w:t>
      </w:r>
      <w:r>
        <w:rPr>
          <w:rFonts w:hint="eastAsia"/>
        </w:rPr>
        <w:t>асиметричну</w:t>
      </w:r>
      <w:r>
        <w:t></w:t>
      </w:r>
      <w:r>
        <w:rPr>
          <w:rFonts w:hint="eastAsia"/>
        </w:rPr>
        <w:t>площину</w:t>
      </w:r>
      <w:r>
        <w:t></w:t>
      </w:r>
      <w:r>
        <w:rPr>
          <w:rFonts w:hint="eastAsia"/>
        </w:rPr>
        <w:t>знизив</w:t>
      </w:r>
    </w:p>
    <w:p w:rsidR="00610428" w:rsidRDefault="00610428" w:rsidP="00610428">
      <w:r>
        <w:rPr>
          <w:rFonts w:hint="eastAsia"/>
        </w:rPr>
        <w:t>важливість</w:t>
      </w:r>
      <w:r>
        <w:t></w:t>
      </w:r>
      <w:r>
        <w:rPr>
          <w:rFonts w:hint="eastAsia"/>
        </w:rPr>
        <w:t>силових</w:t>
      </w:r>
      <w:r>
        <w:t></w:t>
      </w:r>
      <w:r>
        <w:rPr>
          <w:rFonts w:hint="eastAsia"/>
        </w:rPr>
        <w:t>факторів</w:t>
      </w:r>
      <w:r>
        <w:t></w:t>
      </w:r>
      <w:r>
        <w:rPr>
          <w:rFonts w:hint="eastAsia"/>
        </w:rPr>
        <w:t>і</w:t>
      </w:r>
      <w:r>
        <w:t></w:t>
      </w:r>
      <w:r>
        <w:rPr>
          <w:rFonts w:hint="eastAsia"/>
        </w:rPr>
        <w:t>підвищив</w:t>
      </w:r>
      <w:r>
        <w:t></w:t>
      </w:r>
      <w:r>
        <w:rPr>
          <w:rFonts w:hint="eastAsia"/>
        </w:rPr>
        <w:t>роль</w:t>
      </w:r>
      <w:r>
        <w:t></w:t>
      </w:r>
      <w:r>
        <w:rPr>
          <w:rFonts w:hint="eastAsia"/>
        </w:rPr>
        <w:t>політико</w:t>
      </w:r>
      <w:r>
        <w:t></w:t>
      </w:r>
      <w:r>
        <w:rPr>
          <w:rFonts w:hint="eastAsia"/>
        </w:rPr>
        <w:t>правових</w:t>
      </w:r>
      <w:r>
        <w:t></w:t>
      </w:r>
      <w:r>
        <w:t></w:t>
      </w:r>
      <w:r>
        <w:rPr>
          <w:rFonts w:hint="eastAsia"/>
        </w:rPr>
        <w:t>Політичні</w:t>
      </w:r>
      <w:r>
        <w:t></w:t>
      </w:r>
      <w:r>
        <w:rPr>
          <w:rFonts w:hint="eastAsia"/>
        </w:rPr>
        <w:t>сили</w:t>
      </w:r>
      <w:r>
        <w:t></w:t>
      </w:r>
    </w:p>
    <w:p w:rsidR="00610428" w:rsidRDefault="00610428" w:rsidP="00610428">
      <w:r>
        <w:rPr>
          <w:rFonts w:hint="eastAsia"/>
        </w:rPr>
        <w:t>що</w:t>
      </w:r>
      <w:r>
        <w:t></w:t>
      </w:r>
      <w:r>
        <w:rPr>
          <w:rFonts w:hint="eastAsia"/>
        </w:rPr>
        <w:t>отримали</w:t>
      </w:r>
      <w:r>
        <w:t></w:t>
      </w:r>
      <w:r>
        <w:rPr>
          <w:rFonts w:hint="eastAsia"/>
        </w:rPr>
        <w:t>владу</w:t>
      </w:r>
      <w:r>
        <w:t></w:t>
      </w:r>
      <w:r>
        <w:rPr>
          <w:rFonts w:hint="eastAsia"/>
        </w:rPr>
        <w:t>в</w:t>
      </w:r>
      <w:r>
        <w:t></w:t>
      </w:r>
      <w:r>
        <w:rPr>
          <w:rFonts w:hint="eastAsia"/>
        </w:rPr>
        <w:t>результаті</w:t>
      </w:r>
      <w:r>
        <w:t></w:t>
      </w:r>
      <w:r>
        <w:rPr>
          <w:rFonts w:hint="eastAsia"/>
        </w:rPr>
        <w:t>державного</w:t>
      </w:r>
      <w:r>
        <w:t></w:t>
      </w:r>
      <w:r>
        <w:rPr>
          <w:rFonts w:hint="eastAsia"/>
        </w:rPr>
        <w:t>перевороту</w:t>
      </w:r>
      <w:r>
        <w:t></w:t>
      </w:r>
      <w:r>
        <w:t></w:t>
      </w:r>
      <w:r>
        <w:rPr>
          <w:rFonts w:hint="eastAsia"/>
        </w:rPr>
        <w:t>потребують</w:t>
      </w:r>
      <w:r>
        <w:t></w:t>
      </w:r>
      <w:r>
        <w:rPr>
          <w:rFonts w:hint="eastAsia"/>
        </w:rPr>
        <w:t>не</w:t>
      </w:r>
      <w:r>
        <w:t></w:t>
      </w:r>
      <w:r>
        <w:rPr>
          <w:rFonts w:hint="eastAsia"/>
        </w:rPr>
        <w:t>лише</w:t>
      </w:r>
    </w:p>
    <w:p w:rsidR="00610428" w:rsidRDefault="00610428" w:rsidP="00610428">
      <w:r>
        <w:rPr>
          <w:rFonts w:hint="eastAsia"/>
        </w:rPr>
        <w:t>легітимації</w:t>
      </w:r>
      <w:r>
        <w:t></w:t>
      </w:r>
      <w:r>
        <w:t></w:t>
      </w:r>
      <w:r>
        <w:rPr>
          <w:rFonts w:hint="eastAsia"/>
        </w:rPr>
        <w:t>а</w:t>
      </w:r>
      <w:r>
        <w:t></w:t>
      </w:r>
      <w:r>
        <w:rPr>
          <w:rFonts w:hint="eastAsia"/>
        </w:rPr>
        <w:t>й</w:t>
      </w:r>
      <w:r>
        <w:t></w:t>
      </w:r>
      <w:r>
        <w:rPr>
          <w:rFonts w:hint="eastAsia"/>
        </w:rPr>
        <w:t>легалізації</w:t>
      </w:r>
      <w:r>
        <w:t></w:t>
      </w:r>
      <w:r>
        <w:rPr>
          <w:rFonts w:hint="eastAsia"/>
        </w:rPr>
        <w:t>своєї</w:t>
      </w:r>
      <w:r>
        <w:t></w:t>
      </w:r>
      <w:r>
        <w:rPr>
          <w:rFonts w:hint="eastAsia"/>
        </w:rPr>
        <w:t>діяльності</w:t>
      </w:r>
      <w:r>
        <w:t></w:t>
      </w:r>
      <w:r>
        <w:t></w:t>
      </w:r>
      <w:r>
        <w:rPr>
          <w:rFonts w:hint="eastAsia"/>
        </w:rPr>
        <w:t>Процес</w:t>
      </w:r>
      <w:r>
        <w:t></w:t>
      </w:r>
      <w:r>
        <w:rPr>
          <w:rFonts w:hint="eastAsia"/>
        </w:rPr>
        <w:t>становлення</w:t>
      </w:r>
      <w:r>
        <w:t></w:t>
      </w:r>
      <w:r>
        <w:rPr>
          <w:rFonts w:hint="eastAsia"/>
        </w:rPr>
        <w:t>нової</w:t>
      </w:r>
      <w:r>
        <w:t></w:t>
      </w:r>
      <w:r>
        <w:rPr>
          <w:rFonts w:hint="eastAsia"/>
        </w:rPr>
        <w:t>влади</w:t>
      </w:r>
    </w:p>
    <w:p w:rsidR="00610428" w:rsidRDefault="00610428" w:rsidP="00610428">
      <w:r>
        <w:rPr>
          <w:rFonts w:hint="eastAsia"/>
        </w:rPr>
        <w:t>здійснюється</w:t>
      </w:r>
      <w:r>
        <w:t></w:t>
      </w:r>
      <w:r>
        <w:rPr>
          <w:rFonts w:hint="eastAsia"/>
        </w:rPr>
        <w:t>в</w:t>
      </w:r>
      <w:r>
        <w:t></w:t>
      </w:r>
      <w:r>
        <w:rPr>
          <w:rFonts w:hint="eastAsia"/>
        </w:rPr>
        <w:t>антиконституційний</w:t>
      </w:r>
      <w:r>
        <w:t></w:t>
      </w:r>
      <w:r>
        <w:rPr>
          <w:rFonts w:hint="eastAsia"/>
        </w:rPr>
        <w:t>спосіб</w:t>
      </w:r>
      <w:r>
        <w:t></w:t>
      </w:r>
      <w:r>
        <w:t></w:t>
      </w:r>
      <w:r>
        <w:rPr>
          <w:rFonts w:hint="eastAsia"/>
        </w:rPr>
        <w:t>що</w:t>
      </w:r>
      <w:r>
        <w:t></w:t>
      </w:r>
      <w:r>
        <w:rPr>
          <w:rFonts w:hint="eastAsia"/>
        </w:rPr>
        <w:t>порушує</w:t>
      </w:r>
      <w:r>
        <w:t></w:t>
      </w:r>
      <w:r>
        <w:rPr>
          <w:rFonts w:hint="eastAsia"/>
        </w:rPr>
        <w:t>або</w:t>
      </w:r>
      <w:r>
        <w:t></w:t>
      </w:r>
      <w:r>
        <w:rPr>
          <w:rFonts w:hint="eastAsia"/>
        </w:rPr>
        <w:t>обмежує</w:t>
      </w:r>
      <w:r>
        <w:t></w:t>
      </w:r>
      <w:r>
        <w:rPr>
          <w:rFonts w:hint="eastAsia"/>
        </w:rPr>
        <w:t>права</w:t>
      </w:r>
      <w:r>
        <w:t></w:t>
      </w:r>
      <w:r>
        <w:rPr>
          <w:rFonts w:hint="eastAsia"/>
        </w:rPr>
        <w:t>людини</w:t>
      </w:r>
    </w:p>
    <w:p w:rsidR="00610428" w:rsidRDefault="00610428" w:rsidP="00610428">
      <w:r>
        <w:rPr>
          <w:rFonts w:hint="eastAsia"/>
        </w:rPr>
        <w:t>і</w:t>
      </w:r>
      <w:r>
        <w:t></w:t>
      </w:r>
      <w:r>
        <w:rPr>
          <w:rFonts w:hint="eastAsia"/>
        </w:rPr>
        <w:t>громадянина</w:t>
      </w:r>
      <w:r>
        <w:t></w:t>
      </w:r>
      <w:r>
        <w:rPr>
          <w:rFonts w:hint="eastAsia"/>
        </w:rPr>
        <w:t>та</w:t>
      </w:r>
      <w:r>
        <w:t></w:t>
      </w:r>
      <w:r>
        <w:rPr>
          <w:rFonts w:hint="eastAsia"/>
        </w:rPr>
        <w:t>інші</w:t>
      </w:r>
      <w:r>
        <w:t></w:t>
      </w:r>
      <w:r>
        <w:rPr>
          <w:rFonts w:hint="eastAsia"/>
        </w:rPr>
        <w:t>правові</w:t>
      </w:r>
      <w:r>
        <w:t></w:t>
      </w:r>
      <w:r>
        <w:rPr>
          <w:rFonts w:hint="eastAsia"/>
        </w:rPr>
        <w:t>норми</w:t>
      </w:r>
      <w:r>
        <w:t></w:t>
      </w:r>
      <w:r>
        <w:t></w:t>
      </w:r>
      <w:r>
        <w:rPr>
          <w:rFonts w:hint="eastAsia"/>
        </w:rPr>
        <w:t>визначені</w:t>
      </w:r>
      <w:r>
        <w:t></w:t>
      </w:r>
      <w:r>
        <w:rPr>
          <w:rFonts w:hint="eastAsia"/>
        </w:rPr>
        <w:t>й</w:t>
      </w:r>
      <w:r>
        <w:t></w:t>
      </w:r>
      <w:r>
        <w:rPr>
          <w:rFonts w:hint="eastAsia"/>
        </w:rPr>
        <w:t>закріплені</w:t>
      </w:r>
      <w:r>
        <w:t></w:t>
      </w:r>
      <w:r>
        <w:rPr>
          <w:rFonts w:hint="eastAsia"/>
        </w:rPr>
        <w:t>у</w:t>
      </w:r>
      <w:r>
        <w:t></w:t>
      </w:r>
      <w:r>
        <w:rPr>
          <w:rFonts w:hint="eastAsia"/>
        </w:rPr>
        <w:t>суспільстві</w:t>
      </w:r>
      <w:r>
        <w:t></w:t>
      </w:r>
      <w:r>
        <w:t></w:t>
      </w:r>
      <w:r>
        <w:rPr>
          <w:rFonts w:hint="eastAsia"/>
        </w:rPr>
        <w:t>а</w:t>
      </w:r>
    </w:p>
    <w:p w:rsidR="00610428" w:rsidRDefault="00610428" w:rsidP="00610428">
      <w:r>
        <w:rPr>
          <w:rFonts w:hint="eastAsia"/>
        </w:rPr>
        <w:t>легалізація</w:t>
      </w:r>
      <w:r>
        <w:t></w:t>
      </w:r>
      <w:r>
        <w:rPr>
          <w:rFonts w:hint="eastAsia"/>
        </w:rPr>
        <w:t>пов</w:t>
      </w:r>
      <w:r>
        <w:t></w:t>
      </w:r>
      <w:r>
        <w:rPr>
          <w:rFonts w:hint="eastAsia"/>
        </w:rPr>
        <w:t>язана</w:t>
      </w:r>
      <w:r>
        <w:t></w:t>
      </w:r>
      <w:r>
        <w:rPr>
          <w:rFonts w:hint="eastAsia"/>
        </w:rPr>
        <w:t>із</w:t>
      </w:r>
      <w:r>
        <w:t></w:t>
      </w:r>
      <w:r>
        <w:rPr>
          <w:rFonts w:hint="eastAsia"/>
        </w:rPr>
        <w:t>зміною</w:t>
      </w:r>
      <w:r>
        <w:t></w:t>
      </w:r>
      <w:r>
        <w:rPr>
          <w:rFonts w:hint="eastAsia"/>
        </w:rPr>
        <w:t>правового</w:t>
      </w:r>
      <w:r>
        <w:t></w:t>
      </w:r>
      <w:r>
        <w:rPr>
          <w:rFonts w:hint="eastAsia"/>
        </w:rPr>
        <w:t>поля</w:t>
      </w:r>
      <w:r>
        <w:t></w:t>
      </w:r>
      <w:r>
        <w:t></w:t>
      </w:r>
      <w:r>
        <w:rPr>
          <w:rFonts w:hint="eastAsia"/>
        </w:rPr>
        <w:t>що</w:t>
      </w:r>
      <w:r>
        <w:t></w:t>
      </w:r>
      <w:r>
        <w:rPr>
          <w:rFonts w:hint="eastAsia"/>
        </w:rPr>
        <w:t>призводить</w:t>
      </w:r>
      <w:r>
        <w:t></w:t>
      </w:r>
      <w:r>
        <w:rPr>
          <w:rFonts w:hint="eastAsia"/>
        </w:rPr>
        <w:t>до</w:t>
      </w:r>
      <w:r>
        <w:t></w:t>
      </w:r>
      <w:r>
        <w:rPr>
          <w:rFonts w:hint="eastAsia"/>
        </w:rPr>
        <w:t>політикоправових</w:t>
      </w:r>
      <w:r>
        <w:t></w:t>
      </w:r>
      <w:r>
        <w:rPr>
          <w:rFonts w:hint="eastAsia"/>
        </w:rPr>
        <w:t>наслідків</w:t>
      </w:r>
      <w:r>
        <w:t></w:t>
      </w:r>
    </w:p>
    <w:p w:rsidR="00610428" w:rsidRDefault="00610428" w:rsidP="00610428">
      <w:r>
        <w:rPr>
          <w:rFonts w:hint="eastAsia"/>
        </w:rPr>
        <w:t>Таким</w:t>
      </w:r>
      <w:r>
        <w:t></w:t>
      </w:r>
      <w:r>
        <w:rPr>
          <w:rFonts w:hint="eastAsia"/>
        </w:rPr>
        <w:t>чином</w:t>
      </w:r>
      <w:r>
        <w:t></w:t>
      </w:r>
      <w:r>
        <w:t></w:t>
      </w:r>
      <w:r>
        <w:rPr>
          <w:rFonts w:hint="eastAsia"/>
        </w:rPr>
        <w:t>результати</w:t>
      </w:r>
      <w:r>
        <w:t></w:t>
      </w:r>
      <w:r>
        <w:rPr>
          <w:rFonts w:hint="eastAsia"/>
        </w:rPr>
        <w:t>дослідження</w:t>
      </w:r>
      <w:r>
        <w:t></w:t>
      </w:r>
      <w:r>
        <w:t></w:t>
      </w:r>
      <w:r>
        <w:rPr>
          <w:rFonts w:hint="eastAsia"/>
        </w:rPr>
        <w:t>що</w:t>
      </w:r>
      <w:r>
        <w:t></w:t>
      </w:r>
      <w:r>
        <w:rPr>
          <w:rFonts w:hint="eastAsia"/>
        </w:rPr>
        <w:t>представленні</w:t>
      </w:r>
      <w:r>
        <w:t></w:t>
      </w:r>
      <w:r>
        <w:rPr>
          <w:rFonts w:hint="eastAsia"/>
        </w:rPr>
        <w:t>в</w:t>
      </w:r>
      <w:r>
        <w:t></w:t>
      </w:r>
      <w:r>
        <w:rPr>
          <w:rFonts w:hint="eastAsia"/>
        </w:rPr>
        <w:t>рамках</w:t>
      </w:r>
      <w:r>
        <w:t></w:t>
      </w:r>
      <w:r>
        <w:rPr>
          <w:rFonts w:hint="eastAsia"/>
        </w:rPr>
        <w:t>даної</w:t>
      </w:r>
    </w:p>
    <w:p w:rsidR="00610428" w:rsidRDefault="00610428" w:rsidP="00610428">
      <w:r>
        <w:rPr>
          <w:rFonts w:hint="eastAsia"/>
        </w:rPr>
        <w:t>дисертаційної</w:t>
      </w:r>
      <w:r>
        <w:t></w:t>
      </w:r>
      <w:r>
        <w:rPr>
          <w:rFonts w:hint="eastAsia"/>
        </w:rPr>
        <w:t>роботи</w:t>
      </w:r>
      <w:r>
        <w:t></w:t>
      </w:r>
      <w:r>
        <w:t></w:t>
      </w:r>
      <w:r>
        <w:rPr>
          <w:rFonts w:hint="eastAsia"/>
        </w:rPr>
        <w:t>формують</w:t>
      </w:r>
      <w:r>
        <w:t></w:t>
      </w:r>
      <w:r>
        <w:rPr>
          <w:rFonts w:hint="eastAsia"/>
        </w:rPr>
        <w:t>комплексне</w:t>
      </w:r>
      <w:r>
        <w:t></w:t>
      </w:r>
      <w:r>
        <w:rPr>
          <w:rFonts w:hint="eastAsia"/>
        </w:rPr>
        <w:t>уявлення</w:t>
      </w:r>
      <w:r>
        <w:t></w:t>
      </w:r>
      <w:r>
        <w:rPr>
          <w:rFonts w:hint="eastAsia"/>
        </w:rPr>
        <w:t>про</w:t>
      </w:r>
      <w:r>
        <w:t></w:t>
      </w:r>
      <w:r>
        <w:rPr>
          <w:rFonts w:hint="eastAsia"/>
        </w:rPr>
        <w:t>проблему</w:t>
      </w:r>
      <w:r>
        <w:t></w:t>
      </w:r>
      <w:r>
        <w:rPr>
          <w:rFonts w:hint="eastAsia"/>
        </w:rPr>
        <w:t>державного</w:t>
      </w:r>
    </w:p>
    <w:p w:rsidR="00610428" w:rsidRDefault="00610428" w:rsidP="00610428">
      <w:r>
        <w:rPr>
          <w:rFonts w:hint="eastAsia"/>
        </w:rPr>
        <w:t>перевороту</w:t>
      </w:r>
      <w:r>
        <w:t></w:t>
      </w:r>
      <w:r>
        <w:rPr>
          <w:rFonts w:hint="eastAsia"/>
        </w:rPr>
        <w:t>як</w:t>
      </w:r>
      <w:r>
        <w:t></w:t>
      </w:r>
      <w:r>
        <w:rPr>
          <w:rFonts w:hint="eastAsia"/>
        </w:rPr>
        <w:t>форми</w:t>
      </w:r>
      <w:r>
        <w:t></w:t>
      </w:r>
      <w:r>
        <w:rPr>
          <w:rFonts w:hint="eastAsia"/>
        </w:rPr>
        <w:t>політичної</w:t>
      </w:r>
      <w:r>
        <w:t></w:t>
      </w:r>
      <w:r>
        <w:rPr>
          <w:rFonts w:hint="eastAsia"/>
        </w:rPr>
        <w:t>боротьби</w:t>
      </w:r>
      <w:r>
        <w:t></w:t>
      </w:r>
      <w:r>
        <w:t></w:t>
      </w:r>
      <w:r>
        <w:rPr>
          <w:rFonts w:hint="eastAsia"/>
        </w:rPr>
        <w:t>в</w:t>
      </w:r>
      <w:r>
        <w:t></w:t>
      </w:r>
      <w:r>
        <w:rPr>
          <w:rFonts w:hint="eastAsia"/>
        </w:rPr>
        <w:t>основі</w:t>
      </w:r>
      <w:r>
        <w:t></w:t>
      </w:r>
      <w:r>
        <w:rPr>
          <w:rFonts w:hint="eastAsia"/>
        </w:rPr>
        <w:t>якої</w:t>
      </w:r>
      <w:r>
        <w:t></w:t>
      </w:r>
      <w:r>
        <w:rPr>
          <w:rFonts w:hint="eastAsia"/>
        </w:rPr>
        <w:t>лежить</w:t>
      </w:r>
      <w:r>
        <w:t></w:t>
      </w:r>
      <w:r>
        <w:rPr>
          <w:rFonts w:hint="eastAsia"/>
        </w:rPr>
        <w:t>суперечливість</w:t>
      </w:r>
    </w:p>
    <w:p w:rsidR="00610428" w:rsidRDefault="00610428" w:rsidP="00610428">
      <w:r>
        <w:rPr>
          <w:rFonts w:hint="eastAsia"/>
        </w:rPr>
        <w:t>суб’єктивних</w:t>
      </w:r>
      <w:r>
        <w:t></w:t>
      </w:r>
      <w:r>
        <w:rPr>
          <w:rFonts w:hint="eastAsia"/>
        </w:rPr>
        <w:t>політичних</w:t>
      </w:r>
      <w:r>
        <w:t></w:t>
      </w:r>
      <w:r>
        <w:rPr>
          <w:rFonts w:hint="eastAsia"/>
        </w:rPr>
        <w:t>інтересів</w:t>
      </w:r>
      <w:r>
        <w:t></w:t>
      </w:r>
      <w:r>
        <w:rPr>
          <w:rFonts w:hint="eastAsia"/>
        </w:rPr>
        <w:t>і</w:t>
      </w:r>
      <w:r>
        <w:t></w:t>
      </w:r>
      <w:r>
        <w:rPr>
          <w:rFonts w:hint="eastAsia"/>
        </w:rPr>
        <w:t>потреб</w:t>
      </w:r>
      <w:r>
        <w:t></w:t>
      </w:r>
      <w:r>
        <w:rPr>
          <w:rFonts w:hint="eastAsia"/>
        </w:rPr>
        <w:t>різноманітних</w:t>
      </w:r>
      <w:r>
        <w:t></w:t>
      </w:r>
      <w:r>
        <w:rPr>
          <w:rFonts w:hint="eastAsia"/>
        </w:rPr>
        <w:t>суспільно</w:t>
      </w:r>
      <w:r>
        <w:t></w:t>
      </w:r>
      <w:r>
        <w:rPr>
          <w:rFonts w:hint="eastAsia"/>
        </w:rPr>
        <w:t>політичних</w:t>
      </w:r>
    </w:p>
    <w:p w:rsidR="00610428" w:rsidRDefault="00610428" w:rsidP="00610428">
      <w:r>
        <w:rPr>
          <w:rFonts w:hint="eastAsia"/>
        </w:rPr>
        <w:t>груп</w:t>
      </w:r>
      <w:r>
        <w:t></w:t>
      </w:r>
      <w:r>
        <w:rPr>
          <w:rFonts w:hint="eastAsia"/>
        </w:rPr>
        <w:t>з</w:t>
      </w:r>
      <w:r>
        <w:t></w:t>
      </w:r>
      <w:r>
        <w:rPr>
          <w:rFonts w:hint="eastAsia"/>
        </w:rPr>
        <w:t>приводу</w:t>
      </w:r>
      <w:r>
        <w:t></w:t>
      </w:r>
      <w:r>
        <w:rPr>
          <w:rFonts w:hint="eastAsia"/>
        </w:rPr>
        <w:t>зміни</w:t>
      </w:r>
      <w:r>
        <w:t></w:t>
      </w:r>
      <w:r>
        <w:rPr>
          <w:rFonts w:hint="eastAsia"/>
        </w:rPr>
        <w:t>влади</w:t>
      </w:r>
      <w:r>
        <w:t></w:t>
      </w:r>
      <w:r>
        <w:rPr>
          <w:rFonts w:hint="eastAsia"/>
        </w:rPr>
        <w:t>в</w:t>
      </w:r>
      <w:r>
        <w:t></w:t>
      </w:r>
      <w:r>
        <w:rPr>
          <w:rFonts w:hint="eastAsia"/>
        </w:rPr>
        <w:t>державі</w:t>
      </w:r>
      <w:r>
        <w:t></w:t>
      </w:r>
      <w:r>
        <w:t></w:t>
      </w:r>
      <w:r>
        <w:rPr>
          <w:rFonts w:hint="eastAsia"/>
        </w:rPr>
        <w:t>характеру</w:t>
      </w:r>
      <w:r>
        <w:t></w:t>
      </w:r>
      <w:r>
        <w:rPr>
          <w:rFonts w:hint="eastAsia"/>
        </w:rPr>
        <w:t>її</w:t>
      </w:r>
      <w:r>
        <w:t></w:t>
      </w:r>
      <w:r>
        <w:rPr>
          <w:rFonts w:hint="eastAsia"/>
        </w:rPr>
        <w:t>функціонування</w:t>
      </w:r>
      <w:r>
        <w:t></w:t>
      </w:r>
      <w:r>
        <w:rPr>
          <w:rFonts w:hint="eastAsia"/>
        </w:rPr>
        <w:t>та</w:t>
      </w:r>
      <w:r>
        <w:t></w:t>
      </w:r>
      <w:r>
        <w:rPr>
          <w:rFonts w:hint="eastAsia"/>
        </w:rPr>
        <w:t>розподілу</w:t>
      </w:r>
      <w:r>
        <w:t></w:t>
      </w:r>
      <w:r>
        <w:rPr>
          <w:rFonts w:hint="eastAsia"/>
        </w:rPr>
        <w:t>між</w:t>
      </w:r>
    </w:p>
    <w:p w:rsidR="00610428" w:rsidRDefault="00610428" w:rsidP="00610428">
      <w:r>
        <w:rPr>
          <w:rFonts w:hint="eastAsia"/>
        </w:rPr>
        <w:t>політичними</w:t>
      </w:r>
      <w:r>
        <w:t></w:t>
      </w:r>
      <w:r>
        <w:rPr>
          <w:rFonts w:hint="eastAsia"/>
        </w:rPr>
        <w:t>силами</w:t>
      </w:r>
      <w:r>
        <w:t></w:t>
      </w:r>
    </w:p>
    <w:p w:rsidR="00610428" w:rsidRDefault="00610428" w:rsidP="00610428">
      <w:r>
        <w:t></w:t>
      </w:r>
      <w:r>
        <w:t></w:t>
      </w:r>
      <w:r>
        <w:t></w:t>
      </w:r>
    </w:p>
    <w:p w:rsidR="00610428" w:rsidRDefault="00610428" w:rsidP="00610428">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політична</w:t>
      </w:r>
      <w:r>
        <w:t></w:t>
      </w:r>
      <w:r>
        <w:rPr>
          <w:rFonts w:hint="eastAsia"/>
        </w:rPr>
        <w:t>боротьба</w:t>
      </w:r>
      <w:r>
        <w:t></w:t>
      </w:r>
      <w:r>
        <w:rPr>
          <w:rFonts w:hint="eastAsia"/>
        </w:rPr>
        <w:t>ніколи</w:t>
      </w:r>
      <w:r>
        <w:t></w:t>
      </w:r>
      <w:r>
        <w:rPr>
          <w:rFonts w:hint="eastAsia"/>
        </w:rPr>
        <w:t>не</w:t>
      </w:r>
      <w:r>
        <w:t></w:t>
      </w:r>
      <w:r>
        <w:rPr>
          <w:rFonts w:hint="eastAsia"/>
        </w:rPr>
        <w:t>обмежується</w:t>
      </w:r>
      <w:r>
        <w:t></w:t>
      </w:r>
      <w:r>
        <w:rPr>
          <w:rFonts w:hint="eastAsia"/>
        </w:rPr>
        <w:t>лише</w:t>
      </w:r>
      <w:r>
        <w:t></w:t>
      </w:r>
      <w:r>
        <w:rPr>
          <w:rFonts w:hint="eastAsia"/>
        </w:rPr>
        <w:t>системою</w:t>
      </w:r>
    </w:p>
    <w:p w:rsidR="00610428" w:rsidRDefault="00610428" w:rsidP="00610428">
      <w:r>
        <w:rPr>
          <w:rFonts w:hint="eastAsia"/>
        </w:rPr>
        <w:t>державної</w:t>
      </w:r>
      <w:r>
        <w:t></w:t>
      </w:r>
      <w:r>
        <w:rPr>
          <w:rFonts w:hint="eastAsia"/>
        </w:rPr>
        <w:t>влади</w:t>
      </w:r>
      <w:r>
        <w:t></w:t>
      </w:r>
      <w:r>
        <w:t></w:t>
      </w:r>
      <w:r>
        <w:rPr>
          <w:rFonts w:hint="eastAsia"/>
        </w:rPr>
        <w:t>протікає</w:t>
      </w:r>
      <w:r>
        <w:t></w:t>
      </w:r>
      <w:r>
        <w:rPr>
          <w:rFonts w:hint="eastAsia"/>
        </w:rPr>
        <w:t>не</w:t>
      </w:r>
      <w:r>
        <w:t></w:t>
      </w:r>
      <w:r>
        <w:rPr>
          <w:rFonts w:hint="eastAsia"/>
        </w:rPr>
        <w:t>лише</w:t>
      </w:r>
      <w:r>
        <w:t></w:t>
      </w:r>
      <w:r>
        <w:rPr>
          <w:rFonts w:hint="eastAsia"/>
        </w:rPr>
        <w:t>у</w:t>
      </w:r>
      <w:r>
        <w:t></w:t>
      </w:r>
      <w:r>
        <w:rPr>
          <w:rFonts w:hint="eastAsia"/>
        </w:rPr>
        <w:t>формальних</w:t>
      </w:r>
      <w:r>
        <w:t></w:t>
      </w:r>
      <w:r>
        <w:rPr>
          <w:rFonts w:hint="eastAsia"/>
        </w:rPr>
        <w:t>структурах</w:t>
      </w:r>
      <w:r>
        <w:t></w:t>
      </w:r>
      <w:r>
        <w:t></w:t>
      </w:r>
      <w:r>
        <w:rPr>
          <w:rFonts w:hint="eastAsia"/>
        </w:rPr>
        <w:t>а</w:t>
      </w:r>
      <w:r>
        <w:t></w:t>
      </w:r>
      <w:r>
        <w:rPr>
          <w:rFonts w:hint="eastAsia"/>
        </w:rPr>
        <w:t>різноманіття</w:t>
      </w:r>
    </w:p>
    <w:p w:rsidR="00610428" w:rsidRDefault="00610428" w:rsidP="00610428">
      <w:r>
        <w:rPr>
          <w:rFonts w:hint="eastAsia"/>
        </w:rPr>
        <w:t>політичних</w:t>
      </w:r>
      <w:r>
        <w:t></w:t>
      </w:r>
      <w:r>
        <w:rPr>
          <w:rFonts w:hint="eastAsia"/>
        </w:rPr>
        <w:t>сил</w:t>
      </w:r>
      <w:r>
        <w:t></w:t>
      </w:r>
      <w:r>
        <w:t></w:t>
      </w:r>
      <w:r>
        <w:rPr>
          <w:rFonts w:hint="eastAsia"/>
        </w:rPr>
        <w:t>що</w:t>
      </w:r>
      <w:r>
        <w:t></w:t>
      </w:r>
      <w:r>
        <w:rPr>
          <w:rFonts w:hint="eastAsia"/>
        </w:rPr>
        <w:t>залучаються</w:t>
      </w:r>
      <w:r>
        <w:t></w:t>
      </w:r>
      <w:r>
        <w:rPr>
          <w:rFonts w:hint="eastAsia"/>
        </w:rPr>
        <w:t>до</w:t>
      </w:r>
      <w:r>
        <w:t></w:t>
      </w:r>
      <w:r>
        <w:rPr>
          <w:rFonts w:hint="eastAsia"/>
        </w:rPr>
        <w:t>неї</w:t>
      </w:r>
      <w:r>
        <w:t></w:t>
      </w:r>
      <w:r>
        <w:t></w:t>
      </w:r>
      <w:r>
        <w:rPr>
          <w:rFonts w:hint="eastAsia"/>
        </w:rPr>
        <w:t>створюють</w:t>
      </w:r>
      <w:r>
        <w:t></w:t>
      </w:r>
      <w:r>
        <w:rPr>
          <w:rFonts w:hint="eastAsia"/>
        </w:rPr>
        <w:t>додаткові</w:t>
      </w:r>
      <w:r>
        <w:t></w:t>
      </w:r>
      <w:r>
        <w:rPr>
          <w:rFonts w:hint="eastAsia"/>
        </w:rPr>
        <w:t>механізми</w:t>
      </w:r>
      <w:r>
        <w:t></w:t>
      </w:r>
      <w:r>
        <w:rPr>
          <w:rFonts w:hint="eastAsia"/>
        </w:rPr>
        <w:t>та</w:t>
      </w:r>
    </w:p>
    <w:p w:rsidR="00610428" w:rsidRDefault="00610428" w:rsidP="00610428">
      <w:r>
        <w:rPr>
          <w:rFonts w:hint="eastAsia"/>
        </w:rPr>
        <w:t>технології</w:t>
      </w:r>
      <w:r>
        <w:t></w:t>
      </w:r>
      <w:r>
        <w:rPr>
          <w:rFonts w:hint="eastAsia"/>
        </w:rPr>
        <w:t>захоплення</w:t>
      </w:r>
      <w:r>
        <w:t></w:t>
      </w:r>
      <w:r>
        <w:rPr>
          <w:rFonts w:hint="eastAsia"/>
        </w:rPr>
        <w:t>влади</w:t>
      </w:r>
      <w:r>
        <w:t></w:t>
      </w:r>
      <w:r>
        <w:rPr>
          <w:rFonts w:hint="eastAsia"/>
        </w:rPr>
        <w:t>чи</w:t>
      </w:r>
      <w:r>
        <w:t></w:t>
      </w:r>
      <w:r>
        <w:rPr>
          <w:rFonts w:hint="eastAsia"/>
        </w:rPr>
        <w:t>зміну</w:t>
      </w:r>
      <w:r>
        <w:t></w:t>
      </w:r>
      <w:r>
        <w:rPr>
          <w:rFonts w:hint="eastAsia"/>
        </w:rPr>
        <w:t>балансу</w:t>
      </w:r>
      <w:r>
        <w:t></w:t>
      </w:r>
      <w:r>
        <w:rPr>
          <w:rFonts w:hint="eastAsia"/>
        </w:rPr>
        <w:t>владних</w:t>
      </w:r>
      <w:r>
        <w:t></w:t>
      </w:r>
      <w:r>
        <w:rPr>
          <w:rFonts w:hint="eastAsia"/>
        </w:rPr>
        <w:t>структур</w:t>
      </w:r>
      <w:r>
        <w:t></w:t>
      </w:r>
      <w:r>
        <w:t></w:t>
      </w:r>
      <w:r>
        <w:rPr>
          <w:rFonts w:hint="eastAsia"/>
        </w:rPr>
        <w:t>дана</w:t>
      </w:r>
      <w:r>
        <w:t></w:t>
      </w:r>
      <w:r>
        <w:rPr>
          <w:rFonts w:hint="eastAsia"/>
        </w:rPr>
        <w:t>робота</w:t>
      </w:r>
      <w:r>
        <w:t></w:t>
      </w:r>
      <w:r>
        <w:rPr>
          <w:rFonts w:hint="eastAsia"/>
        </w:rPr>
        <w:t>не</w:t>
      </w:r>
    </w:p>
    <w:p w:rsidR="00610428" w:rsidRDefault="00610428" w:rsidP="00610428">
      <w:r>
        <w:rPr>
          <w:rFonts w:hint="eastAsia"/>
        </w:rPr>
        <w:t>завершує</w:t>
      </w:r>
      <w:r>
        <w:t></w:t>
      </w:r>
      <w:r>
        <w:rPr>
          <w:rFonts w:hint="eastAsia"/>
        </w:rPr>
        <w:t>процес</w:t>
      </w:r>
      <w:r>
        <w:t></w:t>
      </w:r>
      <w:r>
        <w:rPr>
          <w:rFonts w:hint="eastAsia"/>
        </w:rPr>
        <w:t>наукового</w:t>
      </w:r>
      <w:r>
        <w:t></w:t>
      </w:r>
      <w:r>
        <w:rPr>
          <w:rFonts w:hint="eastAsia"/>
        </w:rPr>
        <w:t>дослідження</w:t>
      </w:r>
      <w:r>
        <w:t></w:t>
      </w:r>
      <w:r>
        <w:rPr>
          <w:rFonts w:hint="eastAsia"/>
        </w:rPr>
        <w:t>проблеми</w:t>
      </w:r>
      <w:r>
        <w:t></w:t>
      </w:r>
      <w:r>
        <w:rPr>
          <w:rFonts w:hint="eastAsia"/>
        </w:rPr>
        <w:t>державного</w:t>
      </w:r>
      <w:r>
        <w:t></w:t>
      </w:r>
      <w:r>
        <w:rPr>
          <w:rFonts w:hint="eastAsia"/>
        </w:rPr>
        <w:t>перевороту</w:t>
      </w:r>
      <w:r>
        <w:t></w:t>
      </w:r>
      <w:r>
        <w:rPr>
          <w:rFonts w:hint="eastAsia"/>
        </w:rPr>
        <w:t>у</w:t>
      </w:r>
    </w:p>
    <w:p w:rsidR="00610428" w:rsidRDefault="00610428" w:rsidP="00610428">
      <w:r>
        <w:rPr>
          <w:rFonts w:hint="eastAsia"/>
        </w:rPr>
        <w:t>політичній</w:t>
      </w:r>
      <w:r>
        <w:t></w:t>
      </w:r>
      <w:r>
        <w:rPr>
          <w:rFonts w:hint="eastAsia"/>
        </w:rPr>
        <w:t>боротьбі</w:t>
      </w:r>
      <w:r>
        <w:t></w:t>
      </w:r>
      <w:r>
        <w:t></w:t>
      </w:r>
      <w:r>
        <w:rPr>
          <w:rFonts w:hint="eastAsia"/>
        </w:rPr>
        <w:t>Окремі</w:t>
      </w:r>
      <w:r>
        <w:t></w:t>
      </w:r>
      <w:r>
        <w:rPr>
          <w:rFonts w:hint="eastAsia"/>
        </w:rPr>
        <w:t>аспекти</w:t>
      </w:r>
      <w:r>
        <w:t></w:t>
      </w:r>
      <w:r>
        <w:rPr>
          <w:rFonts w:hint="eastAsia"/>
        </w:rPr>
        <w:t>досліджуваної</w:t>
      </w:r>
      <w:r>
        <w:t></w:t>
      </w:r>
      <w:r>
        <w:rPr>
          <w:rFonts w:hint="eastAsia"/>
        </w:rPr>
        <w:t>проблеми</w:t>
      </w:r>
      <w:r>
        <w:t></w:t>
      </w:r>
      <w:r>
        <w:t></w:t>
      </w:r>
      <w:r>
        <w:rPr>
          <w:rFonts w:hint="eastAsia"/>
        </w:rPr>
        <w:t>зокрема</w:t>
      </w:r>
    </w:p>
    <w:p w:rsidR="00610428" w:rsidRPr="00610428" w:rsidRDefault="00610428" w:rsidP="00610428">
      <w:r>
        <w:rPr>
          <w:rFonts w:hint="eastAsia"/>
        </w:rPr>
        <w:t>квазіперевороти</w:t>
      </w:r>
      <w:r>
        <w:t></w:t>
      </w:r>
      <w:r>
        <w:t></w:t>
      </w:r>
      <w:r>
        <w:rPr>
          <w:rFonts w:hint="eastAsia"/>
        </w:rPr>
        <w:t>заслуговують</w:t>
      </w:r>
      <w:r>
        <w:t></w:t>
      </w:r>
      <w:r>
        <w:rPr>
          <w:rFonts w:hint="eastAsia"/>
        </w:rPr>
        <w:t>на</w:t>
      </w:r>
      <w:r>
        <w:t></w:t>
      </w:r>
      <w:r>
        <w:rPr>
          <w:rFonts w:hint="eastAsia"/>
        </w:rPr>
        <w:t>подальший</w:t>
      </w:r>
      <w:r>
        <w:t></w:t>
      </w:r>
      <w:r>
        <w:rPr>
          <w:rFonts w:hint="eastAsia"/>
        </w:rPr>
        <w:t>самостійний</w:t>
      </w:r>
      <w:r>
        <w:t></w:t>
      </w:r>
      <w:r>
        <w:rPr>
          <w:rFonts w:hint="eastAsia"/>
        </w:rPr>
        <w:t>науковий</w:t>
      </w:r>
      <w:r>
        <w:t></w:t>
      </w:r>
      <w:r>
        <w:rPr>
          <w:rFonts w:hint="eastAsia"/>
        </w:rPr>
        <w:t>пошук</w:t>
      </w:r>
      <w:r>
        <w:t></w:t>
      </w:r>
    </w:p>
    <w:sectPr w:rsidR="00610428" w:rsidRPr="0061042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610428" w:rsidRPr="00610428">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B15ED-034D-441D-B22B-1E812E1E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24</Pages>
  <Words>4417</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2022-03-24T12:00:00Z</dcterms:created>
  <dcterms:modified xsi:type="dcterms:W3CDTF">2022-03-25T20:00:00Z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