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684BBC" w14:textId="77777777" w:rsidR="0077522B" w:rsidRPr="0077522B" w:rsidRDefault="0077522B" w:rsidP="0077522B">
      <w:pPr>
        <w:rPr>
          <w:rFonts w:ascii="Helvetica" w:hAnsi="Helvetica" w:cs="Helvetica"/>
          <w:b/>
          <w:bCs/>
          <w:color w:val="222222"/>
          <w:sz w:val="21"/>
          <w:szCs w:val="21"/>
        </w:rPr>
      </w:pPr>
      <w:r w:rsidRPr="0077522B">
        <w:rPr>
          <w:rFonts w:ascii="Helvetica" w:hAnsi="Helvetica" w:cs="Helvetica" w:hint="eastAsia"/>
          <w:b/>
          <w:bCs/>
          <w:color w:val="222222"/>
          <w:sz w:val="21"/>
          <w:szCs w:val="21"/>
        </w:rPr>
        <w:t>Тулинов</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Андрей</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Борисович</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Разработка</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методов</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восстановления</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систем</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жизнеобеспечения</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коммунального</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хозяйства</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композиционными</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материалами</w:t>
      </w:r>
      <w:r w:rsidRPr="0077522B">
        <w:rPr>
          <w:rFonts w:ascii="Helvetica" w:hAnsi="Helvetica" w:cs="Helvetica"/>
          <w:b/>
          <w:bCs/>
          <w:color w:val="222222"/>
          <w:sz w:val="21"/>
          <w:szCs w:val="21"/>
        </w:rPr>
        <w:t xml:space="preserve"> : </w:t>
      </w:r>
      <w:r w:rsidRPr="0077522B">
        <w:rPr>
          <w:rFonts w:ascii="Helvetica" w:hAnsi="Helvetica" w:cs="Helvetica" w:hint="eastAsia"/>
          <w:b/>
          <w:bCs/>
          <w:color w:val="222222"/>
          <w:sz w:val="21"/>
          <w:szCs w:val="21"/>
        </w:rPr>
        <w:t>Дис</w:t>
      </w:r>
      <w:r w:rsidRPr="0077522B">
        <w:rPr>
          <w:rFonts w:ascii="Helvetica" w:hAnsi="Helvetica" w:cs="Helvetica"/>
          <w:b/>
          <w:bCs/>
          <w:color w:val="222222"/>
          <w:sz w:val="21"/>
          <w:szCs w:val="21"/>
        </w:rPr>
        <w:t xml:space="preserve">. ... </w:t>
      </w:r>
      <w:r w:rsidRPr="0077522B">
        <w:rPr>
          <w:rFonts w:ascii="Helvetica" w:hAnsi="Helvetica" w:cs="Helvetica" w:hint="eastAsia"/>
          <w:b/>
          <w:bCs/>
          <w:color w:val="222222"/>
          <w:sz w:val="21"/>
          <w:szCs w:val="21"/>
        </w:rPr>
        <w:t>д</w:t>
      </w:r>
      <w:r w:rsidRPr="0077522B">
        <w:rPr>
          <w:rFonts w:ascii="Helvetica" w:hAnsi="Helvetica" w:cs="Helvetica"/>
          <w:b/>
          <w:bCs/>
          <w:color w:val="222222"/>
          <w:sz w:val="21"/>
          <w:szCs w:val="21"/>
        </w:rPr>
        <w:t>-</w:t>
      </w:r>
      <w:r w:rsidRPr="0077522B">
        <w:rPr>
          <w:rFonts w:ascii="Helvetica" w:hAnsi="Helvetica" w:cs="Helvetica" w:hint="eastAsia"/>
          <w:b/>
          <w:bCs/>
          <w:color w:val="222222"/>
          <w:sz w:val="21"/>
          <w:szCs w:val="21"/>
        </w:rPr>
        <w:t>ра</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техн</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наук</w:t>
      </w:r>
      <w:r w:rsidRPr="0077522B">
        <w:rPr>
          <w:rFonts w:ascii="Helvetica" w:hAnsi="Helvetica" w:cs="Helvetica"/>
          <w:b/>
          <w:bCs/>
          <w:color w:val="222222"/>
          <w:sz w:val="21"/>
          <w:szCs w:val="21"/>
        </w:rPr>
        <w:t xml:space="preserve"> : 05.02.13, 05.07.08 : </w:t>
      </w:r>
      <w:r w:rsidRPr="0077522B">
        <w:rPr>
          <w:rFonts w:ascii="Helvetica" w:hAnsi="Helvetica" w:cs="Helvetica" w:hint="eastAsia"/>
          <w:b/>
          <w:bCs/>
          <w:color w:val="222222"/>
          <w:sz w:val="21"/>
          <w:szCs w:val="21"/>
        </w:rPr>
        <w:t>М</w:t>
      </w:r>
      <w:r w:rsidRPr="0077522B">
        <w:rPr>
          <w:rFonts w:ascii="Helvetica" w:hAnsi="Helvetica" w:cs="Helvetica"/>
          <w:b/>
          <w:bCs/>
          <w:color w:val="222222"/>
          <w:sz w:val="21"/>
          <w:szCs w:val="21"/>
        </w:rPr>
        <w:t xml:space="preserve">., 2004 362 c. </w:t>
      </w:r>
      <w:r w:rsidRPr="0077522B">
        <w:rPr>
          <w:rFonts w:ascii="Helvetica" w:hAnsi="Helvetica" w:cs="Helvetica" w:hint="eastAsia"/>
          <w:b/>
          <w:bCs/>
          <w:color w:val="222222"/>
          <w:sz w:val="21"/>
          <w:szCs w:val="21"/>
        </w:rPr>
        <w:t>РГБ</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ОД</w:t>
      </w:r>
      <w:r w:rsidRPr="0077522B">
        <w:rPr>
          <w:rFonts w:ascii="Helvetica" w:hAnsi="Helvetica" w:cs="Helvetica"/>
          <w:b/>
          <w:bCs/>
          <w:color w:val="222222"/>
          <w:sz w:val="21"/>
          <w:szCs w:val="21"/>
        </w:rPr>
        <w:t>, 71:05-5/592</w:t>
      </w:r>
    </w:p>
    <w:p w14:paraId="722E3420" w14:textId="77777777" w:rsidR="0077522B" w:rsidRPr="0077522B" w:rsidRDefault="0077522B" w:rsidP="0077522B">
      <w:pPr>
        <w:rPr>
          <w:rFonts w:ascii="Helvetica" w:hAnsi="Helvetica" w:cs="Helvetica"/>
          <w:b/>
          <w:bCs/>
          <w:color w:val="222222"/>
          <w:sz w:val="21"/>
          <w:szCs w:val="21"/>
        </w:rPr>
      </w:pPr>
    </w:p>
    <w:p w14:paraId="71929EBE" w14:textId="77777777" w:rsidR="0077522B" w:rsidRPr="0077522B" w:rsidRDefault="0077522B" w:rsidP="0077522B">
      <w:pPr>
        <w:rPr>
          <w:rFonts w:ascii="Helvetica" w:hAnsi="Helvetica" w:cs="Helvetica"/>
          <w:b/>
          <w:bCs/>
          <w:color w:val="222222"/>
          <w:sz w:val="21"/>
          <w:szCs w:val="21"/>
        </w:rPr>
      </w:pPr>
    </w:p>
    <w:p w14:paraId="20E0C740" w14:textId="77777777" w:rsidR="0077522B" w:rsidRPr="0077522B" w:rsidRDefault="0077522B" w:rsidP="0077522B">
      <w:pPr>
        <w:rPr>
          <w:rFonts w:ascii="Helvetica" w:hAnsi="Helvetica" w:cs="Helvetica"/>
          <w:b/>
          <w:bCs/>
          <w:color w:val="222222"/>
          <w:sz w:val="21"/>
          <w:szCs w:val="21"/>
        </w:rPr>
      </w:pPr>
      <w:r w:rsidRPr="0077522B">
        <w:rPr>
          <w:rFonts w:ascii="Helvetica" w:hAnsi="Helvetica" w:cs="Helvetica" w:hint="eastAsia"/>
          <w:b/>
          <w:bCs/>
          <w:color w:val="222222"/>
          <w:sz w:val="21"/>
          <w:szCs w:val="21"/>
        </w:rPr>
        <w:t>МОСКОВСКИЙ</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ГОСУДАРСТВЕННЫЙ</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УНИВЕРСИТЕТ</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СЕРВИСА</w:t>
      </w:r>
    </w:p>
    <w:p w14:paraId="6A48AF33" w14:textId="77777777" w:rsidR="0077522B" w:rsidRPr="0077522B" w:rsidRDefault="0077522B" w:rsidP="0077522B">
      <w:pPr>
        <w:rPr>
          <w:rFonts w:ascii="Helvetica" w:hAnsi="Helvetica" w:cs="Helvetica"/>
          <w:b/>
          <w:bCs/>
          <w:color w:val="222222"/>
          <w:sz w:val="21"/>
          <w:szCs w:val="21"/>
        </w:rPr>
      </w:pPr>
      <w:r w:rsidRPr="0077522B">
        <w:rPr>
          <w:rFonts w:ascii="Helvetica" w:hAnsi="Helvetica" w:cs="Helvetica" w:hint="eastAsia"/>
          <w:b/>
          <w:bCs/>
          <w:color w:val="222222"/>
          <w:sz w:val="21"/>
          <w:szCs w:val="21"/>
        </w:rPr>
        <w:t>На</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правах</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рукописи</w:t>
      </w:r>
    </w:p>
    <w:p w14:paraId="01762647" w14:textId="77777777" w:rsidR="0077522B" w:rsidRPr="0077522B" w:rsidRDefault="0077522B" w:rsidP="0077522B">
      <w:pPr>
        <w:rPr>
          <w:rFonts w:ascii="Helvetica" w:hAnsi="Helvetica" w:cs="Helvetica"/>
          <w:b/>
          <w:bCs/>
          <w:color w:val="222222"/>
          <w:sz w:val="21"/>
          <w:szCs w:val="21"/>
        </w:rPr>
      </w:pPr>
      <w:r w:rsidRPr="0077522B">
        <w:rPr>
          <w:rFonts w:ascii="Helvetica" w:hAnsi="Helvetica" w:cs="Helvetica" w:hint="eastAsia"/>
          <w:b/>
          <w:bCs/>
          <w:color w:val="222222"/>
          <w:sz w:val="21"/>
          <w:szCs w:val="21"/>
        </w:rPr>
        <w:t>ТУЛИНОВ</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АНДРЕИ</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БОРИСОВИЧ</w:t>
      </w:r>
    </w:p>
    <w:p w14:paraId="2CA710BD" w14:textId="77777777" w:rsidR="0077522B" w:rsidRPr="0077522B" w:rsidRDefault="0077522B" w:rsidP="0077522B">
      <w:pPr>
        <w:rPr>
          <w:rFonts w:ascii="Helvetica" w:hAnsi="Helvetica" w:cs="Helvetica"/>
          <w:b/>
          <w:bCs/>
          <w:color w:val="222222"/>
          <w:sz w:val="21"/>
          <w:szCs w:val="21"/>
        </w:rPr>
      </w:pPr>
      <w:r w:rsidRPr="0077522B">
        <w:rPr>
          <w:rFonts w:ascii="Helvetica" w:hAnsi="Helvetica" w:cs="Helvetica" w:hint="eastAsia"/>
          <w:b/>
          <w:bCs/>
          <w:color w:val="222222"/>
          <w:sz w:val="21"/>
          <w:szCs w:val="21"/>
        </w:rPr>
        <w:t>РАЗРАБОТКА</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МЕТОДОВ</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ВОССТАНОВЛЕНИЯ</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СИСТЕМ</w:t>
      </w:r>
    </w:p>
    <w:p w14:paraId="2039FD2D" w14:textId="77777777" w:rsidR="0077522B" w:rsidRPr="0077522B" w:rsidRDefault="0077522B" w:rsidP="0077522B">
      <w:pPr>
        <w:rPr>
          <w:rFonts w:ascii="Helvetica" w:hAnsi="Helvetica" w:cs="Helvetica"/>
          <w:b/>
          <w:bCs/>
          <w:color w:val="222222"/>
          <w:sz w:val="21"/>
          <w:szCs w:val="21"/>
        </w:rPr>
      </w:pPr>
      <w:r w:rsidRPr="0077522B">
        <w:rPr>
          <w:rFonts w:ascii="Helvetica" w:hAnsi="Helvetica" w:cs="Helvetica" w:hint="eastAsia"/>
          <w:b/>
          <w:bCs/>
          <w:color w:val="222222"/>
          <w:sz w:val="21"/>
          <w:szCs w:val="21"/>
        </w:rPr>
        <w:t>ЖИЗНЕОБЕСПЕЧЕНИЯ</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КОММУНАЛЬНОГО</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ХОЗЯЙСТВА</w:t>
      </w:r>
    </w:p>
    <w:p w14:paraId="6BB27682" w14:textId="77777777" w:rsidR="0077522B" w:rsidRPr="0077522B" w:rsidRDefault="0077522B" w:rsidP="0077522B">
      <w:pPr>
        <w:rPr>
          <w:rFonts w:ascii="Helvetica" w:hAnsi="Helvetica" w:cs="Helvetica"/>
          <w:b/>
          <w:bCs/>
          <w:color w:val="222222"/>
          <w:sz w:val="21"/>
          <w:szCs w:val="21"/>
        </w:rPr>
      </w:pPr>
      <w:r w:rsidRPr="0077522B">
        <w:rPr>
          <w:rFonts w:ascii="Helvetica" w:hAnsi="Helvetica" w:cs="Helvetica" w:hint="eastAsia"/>
          <w:b/>
          <w:bCs/>
          <w:color w:val="222222"/>
          <w:sz w:val="21"/>
          <w:szCs w:val="21"/>
        </w:rPr>
        <w:t>КОМПОЗИЦИОННЫМИ</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МАТЕРИАЛАМИ</w:t>
      </w:r>
    </w:p>
    <w:p w14:paraId="3879428A" w14:textId="77777777" w:rsidR="0077522B" w:rsidRPr="0077522B" w:rsidRDefault="0077522B" w:rsidP="0077522B">
      <w:pPr>
        <w:rPr>
          <w:rFonts w:ascii="Helvetica" w:hAnsi="Helvetica" w:cs="Helvetica"/>
          <w:b/>
          <w:bCs/>
          <w:color w:val="222222"/>
          <w:sz w:val="21"/>
          <w:szCs w:val="21"/>
        </w:rPr>
      </w:pPr>
      <w:r w:rsidRPr="0077522B">
        <w:rPr>
          <w:rFonts w:ascii="Helvetica" w:hAnsi="Helvetica" w:cs="Helvetica" w:hint="eastAsia"/>
          <w:b/>
          <w:bCs/>
          <w:color w:val="222222"/>
          <w:sz w:val="21"/>
          <w:szCs w:val="21"/>
        </w:rPr>
        <w:t>Специальности</w:t>
      </w:r>
      <w:r w:rsidRPr="0077522B">
        <w:rPr>
          <w:rFonts w:ascii="Helvetica" w:hAnsi="Helvetica" w:cs="Helvetica"/>
          <w:b/>
          <w:bCs/>
          <w:color w:val="222222"/>
          <w:sz w:val="21"/>
          <w:szCs w:val="21"/>
        </w:rPr>
        <w:t xml:space="preserve">: 05.02.13 - </w:t>
      </w:r>
      <w:r w:rsidRPr="0077522B">
        <w:rPr>
          <w:rFonts w:ascii="Helvetica" w:hAnsi="Helvetica" w:cs="Helvetica" w:hint="eastAsia"/>
          <w:b/>
          <w:bCs/>
          <w:color w:val="222222"/>
          <w:sz w:val="21"/>
          <w:szCs w:val="21"/>
        </w:rPr>
        <w:t>«</w:t>
      </w:r>
      <w:r w:rsidRPr="0077522B">
        <w:rPr>
          <w:rFonts w:ascii="Helvetica" w:hAnsi="Helvetica" w:cs="Helvetica" w:hint="eastAsia"/>
          <w:b/>
          <w:bCs/>
          <w:color w:val="222222"/>
          <w:sz w:val="21"/>
          <w:szCs w:val="21"/>
        </w:rPr>
        <w:t>Машины</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агрегаты</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и</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процессы</w:t>
      </w:r>
      <w:r w:rsidRPr="0077522B">
        <w:rPr>
          <w:rFonts w:ascii="Helvetica" w:hAnsi="Helvetica" w:cs="Helvetica" w:hint="eastAsia"/>
          <w:b/>
          <w:bCs/>
          <w:color w:val="222222"/>
          <w:sz w:val="21"/>
          <w:szCs w:val="21"/>
        </w:rPr>
        <w:t>»</w:t>
      </w:r>
    </w:p>
    <w:p w14:paraId="1EFA7A2E" w14:textId="77777777" w:rsidR="0077522B" w:rsidRPr="0077522B" w:rsidRDefault="0077522B" w:rsidP="0077522B">
      <w:pPr>
        <w:rPr>
          <w:rFonts w:ascii="Helvetica" w:hAnsi="Helvetica" w:cs="Helvetica"/>
          <w:b/>
          <w:bCs/>
          <w:color w:val="222222"/>
          <w:sz w:val="21"/>
          <w:szCs w:val="21"/>
        </w:rPr>
      </w:pPr>
      <w:r w:rsidRPr="0077522B">
        <w:rPr>
          <w:rFonts w:ascii="Helvetica" w:hAnsi="Helvetica" w:cs="Helvetica"/>
          <w:b/>
          <w:bCs/>
          <w:color w:val="222222"/>
          <w:sz w:val="21"/>
          <w:szCs w:val="21"/>
        </w:rPr>
        <w:t>(</w:t>
      </w:r>
      <w:r w:rsidRPr="0077522B">
        <w:rPr>
          <w:rFonts w:ascii="Helvetica" w:hAnsi="Helvetica" w:cs="Helvetica" w:hint="eastAsia"/>
          <w:b/>
          <w:bCs/>
          <w:color w:val="222222"/>
          <w:sz w:val="21"/>
          <w:szCs w:val="21"/>
        </w:rPr>
        <w:t>коммунальное</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хозяйство</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и</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бытовое</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обслуживание</w:t>
      </w:r>
      <w:r w:rsidRPr="0077522B">
        <w:rPr>
          <w:rFonts w:ascii="Helvetica" w:hAnsi="Helvetica" w:cs="Helvetica"/>
          <w:b/>
          <w:bCs/>
          <w:color w:val="222222"/>
          <w:sz w:val="21"/>
          <w:szCs w:val="21"/>
        </w:rPr>
        <w:t>)</w:t>
      </w:r>
    </w:p>
    <w:p w14:paraId="0A2E0C95" w14:textId="77777777" w:rsidR="0077522B" w:rsidRPr="0077522B" w:rsidRDefault="0077522B" w:rsidP="0077522B">
      <w:pPr>
        <w:rPr>
          <w:rFonts w:ascii="Helvetica" w:hAnsi="Helvetica" w:cs="Helvetica"/>
          <w:b/>
          <w:bCs/>
          <w:color w:val="222222"/>
          <w:sz w:val="21"/>
          <w:szCs w:val="21"/>
        </w:rPr>
      </w:pPr>
      <w:r w:rsidRPr="0077522B">
        <w:rPr>
          <w:rFonts w:ascii="Helvetica" w:hAnsi="Helvetica" w:cs="Helvetica"/>
          <w:b/>
          <w:bCs/>
          <w:color w:val="222222"/>
          <w:sz w:val="21"/>
          <w:szCs w:val="21"/>
        </w:rPr>
        <w:t xml:space="preserve">05.17.08 - </w:t>
      </w:r>
      <w:r w:rsidRPr="0077522B">
        <w:rPr>
          <w:rFonts w:ascii="Helvetica" w:hAnsi="Helvetica" w:cs="Helvetica" w:hint="eastAsia"/>
          <w:b/>
          <w:bCs/>
          <w:color w:val="222222"/>
          <w:sz w:val="21"/>
          <w:szCs w:val="21"/>
        </w:rPr>
        <w:t>«</w:t>
      </w:r>
      <w:r w:rsidRPr="0077522B">
        <w:rPr>
          <w:rFonts w:ascii="Helvetica" w:hAnsi="Helvetica" w:cs="Helvetica" w:hint="eastAsia"/>
          <w:b/>
          <w:bCs/>
          <w:color w:val="222222"/>
          <w:sz w:val="21"/>
          <w:szCs w:val="21"/>
        </w:rPr>
        <w:t>Процессы</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и</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аппараты</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химических</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технологий</w:t>
      </w:r>
      <w:r w:rsidRPr="0077522B">
        <w:rPr>
          <w:rFonts w:ascii="Helvetica" w:hAnsi="Helvetica" w:cs="Helvetica" w:hint="eastAsia"/>
          <w:b/>
          <w:bCs/>
          <w:color w:val="222222"/>
          <w:sz w:val="21"/>
          <w:szCs w:val="21"/>
        </w:rPr>
        <w:t>»</w:t>
      </w:r>
    </w:p>
    <w:p w14:paraId="23A569C0" w14:textId="77777777" w:rsidR="0077522B" w:rsidRPr="0077522B" w:rsidRDefault="0077522B" w:rsidP="0077522B">
      <w:pPr>
        <w:rPr>
          <w:rFonts w:ascii="Helvetica" w:hAnsi="Helvetica" w:cs="Helvetica"/>
          <w:b/>
          <w:bCs/>
          <w:color w:val="222222"/>
          <w:sz w:val="21"/>
          <w:szCs w:val="21"/>
        </w:rPr>
      </w:pPr>
      <w:r w:rsidRPr="0077522B">
        <w:rPr>
          <w:rFonts w:ascii="Helvetica" w:hAnsi="Helvetica" w:cs="Helvetica" w:hint="eastAsia"/>
          <w:b/>
          <w:bCs/>
          <w:color w:val="222222"/>
          <w:sz w:val="21"/>
          <w:szCs w:val="21"/>
        </w:rPr>
        <w:t>Диссертация</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на</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соискание</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ученой</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степени</w:t>
      </w:r>
    </w:p>
    <w:p w14:paraId="1BD6B861" w14:textId="77777777" w:rsidR="0077522B" w:rsidRPr="0077522B" w:rsidRDefault="0077522B" w:rsidP="0077522B">
      <w:pPr>
        <w:rPr>
          <w:rFonts w:ascii="Helvetica" w:hAnsi="Helvetica" w:cs="Helvetica"/>
          <w:b/>
          <w:bCs/>
          <w:color w:val="222222"/>
          <w:sz w:val="21"/>
          <w:szCs w:val="21"/>
        </w:rPr>
      </w:pPr>
      <w:r w:rsidRPr="0077522B">
        <w:rPr>
          <w:rFonts w:ascii="Helvetica" w:hAnsi="Helvetica" w:cs="Helvetica" w:hint="eastAsia"/>
          <w:b/>
          <w:bCs/>
          <w:color w:val="222222"/>
          <w:sz w:val="21"/>
          <w:szCs w:val="21"/>
        </w:rPr>
        <w:t>доктора</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технических</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наук</w:t>
      </w:r>
    </w:p>
    <w:p w14:paraId="176C1B9C" w14:textId="77777777" w:rsidR="0077522B" w:rsidRPr="0077522B" w:rsidRDefault="0077522B" w:rsidP="0077522B">
      <w:pPr>
        <w:rPr>
          <w:rFonts w:ascii="Helvetica" w:hAnsi="Helvetica" w:cs="Helvetica"/>
          <w:b/>
          <w:bCs/>
          <w:color w:val="222222"/>
          <w:sz w:val="21"/>
          <w:szCs w:val="21"/>
        </w:rPr>
      </w:pPr>
      <w:r w:rsidRPr="0077522B">
        <w:rPr>
          <w:rFonts w:ascii="Helvetica" w:hAnsi="Helvetica" w:cs="Helvetica"/>
          <w:b/>
          <w:bCs/>
          <w:color w:val="222222"/>
          <w:sz w:val="21"/>
          <w:szCs w:val="21"/>
        </w:rPr>
        <w:t xml:space="preserve"> </w:t>
      </w:r>
    </w:p>
    <w:p w14:paraId="296BF642" w14:textId="77777777" w:rsidR="0077522B" w:rsidRPr="0077522B" w:rsidRDefault="0077522B" w:rsidP="0077522B">
      <w:pPr>
        <w:rPr>
          <w:rFonts w:ascii="Helvetica" w:hAnsi="Helvetica" w:cs="Helvetica"/>
          <w:b/>
          <w:bCs/>
          <w:color w:val="222222"/>
          <w:sz w:val="21"/>
          <w:szCs w:val="21"/>
        </w:rPr>
      </w:pPr>
      <w:r w:rsidRPr="0077522B">
        <w:rPr>
          <w:rFonts w:ascii="Helvetica" w:hAnsi="Helvetica" w:cs="Helvetica" w:hint="eastAsia"/>
          <w:b/>
          <w:bCs/>
          <w:color w:val="222222"/>
          <w:sz w:val="21"/>
          <w:szCs w:val="21"/>
        </w:rPr>
        <w:t>Научные</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консультанты</w:t>
      </w:r>
      <w:r w:rsidRPr="0077522B">
        <w:rPr>
          <w:rFonts w:ascii="Helvetica" w:hAnsi="Helvetica" w:cs="Helvetica"/>
          <w:b/>
          <w:bCs/>
          <w:color w:val="222222"/>
          <w:sz w:val="21"/>
          <w:szCs w:val="21"/>
        </w:rPr>
        <w:t>:</w:t>
      </w:r>
    </w:p>
    <w:p w14:paraId="2DD2F980" w14:textId="77777777" w:rsidR="0077522B" w:rsidRPr="0077522B" w:rsidRDefault="0077522B" w:rsidP="0077522B">
      <w:pPr>
        <w:rPr>
          <w:rFonts w:ascii="Helvetica" w:hAnsi="Helvetica" w:cs="Helvetica"/>
          <w:b/>
          <w:bCs/>
          <w:color w:val="222222"/>
          <w:sz w:val="21"/>
          <w:szCs w:val="21"/>
        </w:rPr>
      </w:pPr>
      <w:r w:rsidRPr="0077522B">
        <w:rPr>
          <w:rFonts w:ascii="Helvetica" w:hAnsi="Helvetica" w:cs="Helvetica" w:hint="eastAsia"/>
          <w:b/>
          <w:bCs/>
          <w:color w:val="222222"/>
          <w:sz w:val="21"/>
          <w:szCs w:val="21"/>
        </w:rPr>
        <w:t>доктор</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технических</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наук</w:t>
      </w:r>
      <w:r w:rsidRPr="0077522B">
        <w:rPr>
          <w:rFonts w:ascii="Helvetica" w:hAnsi="Helvetica" w:cs="Helvetica"/>
          <w:b/>
          <w:bCs/>
          <w:color w:val="222222"/>
          <w:sz w:val="21"/>
          <w:szCs w:val="21"/>
        </w:rPr>
        <w:t>,</w:t>
      </w:r>
    </w:p>
    <w:p w14:paraId="11BA6DD5" w14:textId="77777777" w:rsidR="0077522B" w:rsidRPr="0077522B" w:rsidRDefault="0077522B" w:rsidP="0077522B">
      <w:pPr>
        <w:rPr>
          <w:rFonts w:ascii="Helvetica" w:hAnsi="Helvetica" w:cs="Helvetica"/>
          <w:b/>
          <w:bCs/>
          <w:color w:val="222222"/>
          <w:sz w:val="21"/>
          <w:szCs w:val="21"/>
        </w:rPr>
      </w:pPr>
      <w:r w:rsidRPr="0077522B">
        <w:rPr>
          <w:rFonts w:ascii="Helvetica" w:hAnsi="Helvetica" w:cs="Helvetica" w:hint="eastAsia"/>
          <w:b/>
          <w:bCs/>
          <w:color w:val="222222"/>
          <w:sz w:val="21"/>
          <w:szCs w:val="21"/>
        </w:rPr>
        <w:t>профессор</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В</w:t>
      </w:r>
      <w:r w:rsidRPr="0077522B">
        <w:rPr>
          <w:rFonts w:ascii="Helvetica" w:hAnsi="Helvetica" w:cs="Helvetica"/>
          <w:b/>
          <w:bCs/>
          <w:color w:val="222222"/>
          <w:sz w:val="21"/>
          <w:szCs w:val="21"/>
        </w:rPr>
        <w:t>.</w:t>
      </w:r>
      <w:r w:rsidRPr="0077522B">
        <w:rPr>
          <w:rFonts w:ascii="Helvetica" w:hAnsi="Helvetica" w:cs="Helvetica" w:hint="eastAsia"/>
          <w:b/>
          <w:bCs/>
          <w:color w:val="222222"/>
          <w:sz w:val="21"/>
          <w:szCs w:val="21"/>
        </w:rPr>
        <w:t>И</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Морозов</w:t>
      </w:r>
    </w:p>
    <w:p w14:paraId="38143F0C" w14:textId="77777777" w:rsidR="0077522B" w:rsidRPr="0077522B" w:rsidRDefault="0077522B" w:rsidP="0077522B">
      <w:pPr>
        <w:rPr>
          <w:rFonts w:ascii="Helvetica" w:hAnsi="Helvetica" w:cs="Helvetica"/>
          <w:b/>
          <w:bCs/>
          <w:color w:val="222222"/>
          <w:sz w:val="21"/>
          <w:szCs w:val="21"/>
        </w:rPr>
      </w:pPr>
      <w:r w:rsidRPr="0077522B">
        <w:rPr>
          <w:rFonts w:ascii="Helvetica" w:hAnsi="Helvetica" w:cs="Helvetica" w:hint="eastAsia"/>
          <w:b/>
          <w:bCs/>
          <w:color w:val="222222"/>
          <w:sz w:val="21"/>
          <w:szCs w:val="21"/>
        </w:rPr>
        <w:t>доктор</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химических</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наук</w:t>
      </w:r>
      <w:r w:rsidRPr="0077522B">
        <w:rPr>
          <w:rFonts w:ascii="Helvetica" w:hAnsi="Helvetica" w:cs="Helvetica"/>
          <w:b/>
          <w:bCs/>
          <w:color w:val="222222"/>
          <w:sz w:val="21"/>
          <w:szCs w:val="21"/>
        </w:rPr>
        <w:t>,</w:t>
      </w:r>
    </w:p>
    <w:p w14:paraId="7BC391D0" w14:textId="77777777" w:rsidR="0077522B" w:rsidRPr="0077522B" w:rsidRDefault="0077522B" w:rsidP="0077522B">
      <w:pPr>
        <w:rPr>
          <w:rFonts w:ascii="Helvetica" w:hAnsi="Helvetica" w:cs="Helvetica"/>
          <w:b/>
          <w:bCs/>
          <w:color w:val="222222"/>
          <w:sz w:val="21"/>
          <w:szCs w:val="21"/>
        </w:rPr>
      </w:pPr>
      <w:r w:rsidRPr="0077522B">
        <w:rPr>
          <w:rFonts w:ascii="Helvetica" w:hAnsi="Helvetica" w:cs="Helvetica" w:hint="eastAsia"/>
          <w:b/>
          <w:bCs/>
          <w:color w:val="222222"/>
          <w:sz w:val="21"/>
          <w:szCs w:val="21"/>
        </w:rPr>
        <w:t>профессор</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И</w:t>
      </w:r>
      <w:r w:rsidRPr="0077522B">
        <w:rPr>
          <w:rFonts w:ascii="Helvetica" w:hAnsi="Helvetica" w:cs="Helvetica"/>
          <w:b/>
          <w:bCs/>
          <w:color w:val="222222"/>
          <w:sz w:val="21"/>
          <w:szCs w:val="21"/>
        </w:rPr>
        <w:t>.</w:t>
      </w:r>
      <w:r w:rsidRPr="0077522B">
        <w:rPr>
          <w:rFonts w:ascii="Helvetica" w:hAnsi="Helvetica" w:cs="Helvetica" w:hint="eastAsia"/>
          <w:b/>
          <w:bCs/>
          <w:color w:val="222222"/>
          <w:sz w:val="21"/>
          <w:szCs w:val="21"/>
        </w:rPr>
        <w:t>А</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Грибова</w:t>
      </w:r>
    </w:p>
    <w:p w14:paraId="18BDCC54" w14:textId="77777777" w:rsidR="0077522B" w:rsidRPr="0077522B" w:rsidRDefault="0077522B" w:rsidP="0077522B">
      <w:pPr>
        <w:rPr>
          <w:rFonts w:ascii="Helvetica" w:hAnsi="Helvetica" w:cs="Helvetica"/>
          <w:b/>
          <w:bCs/>
          <w:color w:val="222222"/>
          <w:sz w:val="21"/>
          <w:szCs w:val="21"/>
        </w:rPr>
      </w:pPr>
      <w:r w:rsidRPr="0077522B">
        <w:rPr>
          <w:rFonts w:ascii="Helvetica" w:hAnsi="Helvetica" w:cs="Helvetica" w:hint="eastAsia"/>
          <w:b/>
          <w:bCs/>
          <w:color w:val="222222"/>
          <w:sz w:val="21"/>
          <w:szCs w:val="21"/>
        </w:rPr>
        <w:t>МОСКВА</w:t>
      </w:r>
      <w:r w:rsidRPr="0077522B">
        <w:rPr>
          <w:rFonts w:ascii="Helvetica" w:hAnsi="Helvetica" w:cs="Helvetica"/>
          <w:b/>
          <w:bCs/>
          <w:color w:val="222222"/>
          <w:sz w:val="21"/>
          <w:szCs w:val="21"/>
        </w:rPr>
        <w:t xml:space="preserve"> 2004</w:t>
      </w:r>
    </w:p>
    <w:p w14:paraId="44547E6B" w14:textId="77777777" w:rsidR="0077522B" w:rsidRPr="0077522B" w:rsidRDefault="0077522B" w:rsidP="0077522B">
      <w:pPr>
        <w:rPr>
          <w:rFonts w:ascii="Helvetica" w:hAnsi="Helvetica" w:cs="Helvetica"/>
          <w:b/>
          <w:bCs/>
          <w:color w:val="222222"/>
          <w:sz w:val="21"/>
          <w:szCs w:val="21"/>
        </w:rPr>
      </w:pPr>
      <w:r w:rsidRPr="0077522B">
        <w:rPr>
          <w:rFonts w:ascii="Helvetica" w:hAnsi="Helvetica" w:cs="Helvetica"/>
          <w:b/>
          <w:bCs/>
          <w:color w:val="222222"/>
          <w:sz w:val="21"/>
          <w:szCs w:val="21"/>
        </w:rPr>
        <w:lastRenderedPageBreak/>
        <w:t xml:space="preserve"> </w:t>
      </w:r>
    </w:p>
    <w:p w14:paraId="7882A8C8" w14:textId="77777777" w:rsidR="0077522B" w:rsidRPr="0077522B" w:rsidRDefault="0077522B" w:rsidP="0077522B">
      <w:pPr>
        <w:rPr>
          <w:rFonts w:ascii="Helvetica" w:hAnsi="Helvetica" w:cs="Helvetica"/>
          <w:b/>
          <w:bCs/>
          <w:color w:val="222222"/>
          <w:sz w:val="21"/>
          <w:szCs w:val="21"/>
        </w:rPr>
      </w:pPr>
      <w:r w:rsidRPr="0077522B">
        <w:rPr>
          <w:rFonts w:ascii="Helvetica" w:hAnsi="Helvetica" w:cs="Helvetica" w:hint="eastAsia"/>
          <w:b/>
          <w:bCs/>
          <w:color w:val="222222"/>
          <w:sz w:val="21"/>
          <w:szCs w:val="21"/>
        </w:rPr>
        <w:t>СОДЕРЖАНИЕ</w:t>
      </w:r>
    </w:p>
    <w:p w14:paraId="4791FFA9" w14:textId="77777777" w:rsidR="0077522B" w:rsidRPr="0077522B" w:rsidRDefault="0077522B" w:rsidP="0077522B">
      <w:pPr>
        <w:rPr>
          <w:rFonts w:ascii="Helvetica" w:hAnsi="Helvetica" w:cs="Helvetica"/>
          <w:b/>
          <w:bCs/>
          <w:color w:val="222222"/>
          <w:sz w:val="21"/>
          <w:szCs w:val="21"/>
        </w:rPr>
      </w:pPr>
      <w:r w:rsidRPr="0077522B">
        <w:rPr>
          <w:rFonts w:ascii="Helvetica" w:hAnsi="Helvetica" w:cs="Helvetica" w:hint="eastAsia"/>
          <w:b/>
          <w:bCs/>
          <w:color w:val="222222"/>
          <w:sz w:val="21"/>
          <w:szCs w:val="21"/>
        </w:rPr>
        <w:t>ВВЕДЕНИЕ</w:t>
      </w:r>
      <w:r w:rsidRPr="0077522B">
        <w:rPr>
          <w:rFonts w:ascii="Helvetica" w:hAnsi="Helvetica" w:cs="Helvetica"/>
          <w:b/>
          <w:bCs/>
          <w:color w:val="222222"/>
          <w:sz w:val="21"/>
          <w:szCs w:val="21"/>
        </w:rPr>
        <w:tab/>
        <w:t xml:space="preserve"> 5</w:t>
      </w:r>
    </w:p>
    <w:p w14:paraId="4709CBBD" w14:textId="77777777" w:rsidR="0077522B" w:rsidRPr="0077522B" w:rsidRDefault="0077522B" w:rsidP="0077522B">
      <w:pPr>
        <w:rPr>
          <w:rFonts w:ascii="Helvetica" w:hAnsi="Helvetica" w:cs="Helvetica"/>
          <w:b/>
          <w:bCs/>
          <w:color w:val="222222"/>
          <w:sz w:val="21"/>
          <w:szCs w:val="21"/>
        </w:rPr>
      </w:pPr>
      <w:r w:rsidRPr="0077522B">
        <w:rPr>
          <w:rFonts w:ascii="Helvetica" w:hAnsi="Helvetica" w:cs="Helvetica"/>
          <w:b/>
          <w:bCs/>
          <w:color w:val="222222"/>
          <w:sz w:val="21"/>
          <w:szCs w:val="21"/>
        </w:rPr>
        <w:t>1.</w:t>
      </w:r>
      <w:r w:rsidRPr="0077522B">
        <w:rPr>
          <w:rFonts w:ascii="Helvetica" w:hAnsi="Helvetica" w:cs="Helvetica"/>
          <w:b/>
          <w:bCs/>
          <w:color w:val="222222"/>
          <w:sz w:val="21"/>
          <w:szCs w:val="21"/>
        </w:rPr>
        <w:tab/>
      </w:r>
      <w:r w:rsidRPr="0077522B">
        <w:rPr>
          <w:rFonts w:ascii="Helvetica" w:hAnsi="Helvetica" w:cs="Helvetica" w:hint="eastAsia"/>
          <w:b/>
          <w:bCs/>
          <w:color w:val="222222"/>
          <w:sz w:val="21"/>
          <w:szCs w:val="21"/>
        </w:rPr>
        <w:t>АНАЛИЗ</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ФУНКЦИОНИРОВАНИЯ</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СИСТЕМ</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ЖИЗНЕОБЕСПЕЧЕНИЯ</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И</w:t>
      </w:r>
    </w:p>
    <w:p w14:paraId="5DD9E73A" w14:textId="77777777" w:rsidR="0077522B" w:rsidRPr="0077522B" w:rsidRDefault="0077522B" w:rsidP="0077522B">
      <w:pPr>
        <w:rPr>
          <w:rFonts w:ascii="Helvetica" w:hAnsi="Helvetica" w:cs="Helvetica"/>
          <w:b/>
          <w:bCs/>
          <w:color w:val="222222"/>
          <w:sz w:val="21"/>
          <w:szCs w:val="21"/>
        </w:rPr>
      </w:pPr>
      <w:r w:rsidRPr="0077522B">
        <w:rPr>
          <w:rFonts w:ascii="Helvetica" w:hAnsi="Helvetica" w:cs="Helvetica" w:hint="eastAsia"/>
          <w:b/>
          <w:bCs/>
          <w:color w:val="222222"/>
          <w:sz w:val="21"/>
          <w:szCs w:val="21"/>
        </w:rPr>
        <w:t>МЕТОДОВ</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УСТРАНЕНИЯ</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ДЕФЕКТОВ</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ВОЗНИКАЮЩИХ</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ПРИ</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ИХ</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ЭКСПЛУАТАЦИИ</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ОБОСНОВАНИЕ</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ЗАДАЧ</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ИССЛЕДОВАНИЯ</w:t>
      </w:r>
      <w:r w:rsidRPr="0077522B">
        <w:rPr>
          <w:rFonts w:ascii="Helvetica" w:hAnsi="Helvetica" w:cs="Helvetica"/>
          <w:b/>
          <w:bCs/>
          <w:color w:val="222222"/>
          <w:sz w:val="21"/>
          <w:szCs w:val="21"/>
        </w:rPr>
        <w:tab/>
        <w:t xml:space="preserve"> 11</w:t>
      </w:r>
    </w:p>
    <w:p w14:paraId="0B88868C" w14:textId="77777777" w:rsidR="0077522B" w:rsidRPr="0077522B" w:rsidRDefault="0077522B" w:rsidP="0077522B">
      <w:pPr>
        <w:rPr>
          <w:rFonts w:ascii="Helvetica" w:hAnsi="Helvetica" w:cs="Helvetica"/>
          <w:b/>
          <w:bCs/>
          <w:color w:val="222222"/>
          <w:sz w:val="21"/>
          <w:szCs w:val="21"/>
        </w:rPr>
      </w:pPr>
      <w:r w:rsidRPr="0077522B">
        <w:rPr>
          <w:rFonts w:ascii="Helvetica" w:hAnsi="Helvetica" w:cs="Helvetica"/>
          <w:b/>
          <w:bCs/>
          <w:color w:val="222222"/>
          <w:sz w:val="21"/>
          <w:szCs w:val="21"/>
        </w:rPr>
        <w:t>1.1.</w:t>
      </w:r>
      <w:r w:rsidRPr="0077522B">
        <w:rPr>
          <w:rFonts w:ascii="Helvetica" w:hAnsi="Helvetica" w:cs="Helvetica"/>
          <w:b/>
          <w:bCs/>
          <w:color w:val="222222"/>
          <w:sz w:val="21"/>
          <w:szCs w:val="21"/>
        </w:rPr>
        <w:tab/>
      </w:r>
      <w:r w:rsidRPr="0077522B">
        <w:rPr>
          <w:rFonts w:ascii="Helvetica" w:hAnsi="Helvetica" w:cs="Helvetica" w:hint="eastAsia"/>
          <w:b/>
          <w:bCs/>
          <w:color w:val="222222"/>
          <w:sz w:val="21"/>
          <w:szCs w:val="21"/>
        </w:rPr>
        <w:t>Дефекты</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трубопроводов</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и</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оборудования</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в</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системах</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жизнеобеспечения</w:t>
      </w:r>
      <w:r w:rsidRPr="0077522B">
        <w:rPr>
          <w:rFonts w:ascii="Helvetica" w:hAnsi="Helvetica" w:cs="Helvetica"/>
          <w:b/>
          <w:bCs/>
          <w:color w:val="222222"/>
          <w:sz w:val="21"/>
          <w:szCs w:val="21"/>
        </w:rPr>
        <w:tab/>
        <w:t xml:space="preserve"> 11</w:t>
      </w:r>
    </w:p>
    <w:p w14:paraId="0F9E609C" w14:textId="77777777" w:rsidR="0077522B" w:rsidRPr="0077522B" w:rsidRDefault="0077522B" w:rsidP="0077522B">
      <w:pPr>
        <w:rPr>
          <w:rFonts w:ascii="Helvetica" w:hAnsi="Helvetica" w:cs="Helvetica"/>
          <w:b/>
          <w:bCs/>
          <w:color w:val="222222"/>
          <w:sz w:val="21"/>
          <w:szCs w:val="21"/>
        </w:rPr>
      </w:pPr>
      <w:r w:rsidRPr="0077522B">
        <w:rPr>
          <w:rFonts w:ascii="Helvetica" w:hAnsi="Helvetica" w:cs="Helvetica"/>
          <w:b/>
          <w:bCs/>
          <w:color w:val="222222"/>
          <w:sz w:val="21"/>
          <w:szCs w:val="21"/>
        </w:rPr>
        <w:t>1.2.</w:t>
      </w:r>
      <w:r w:rsidRPr="0077522B">
        <w:rPr>
          <w:rFonts w:ascii="Helvetica" w:hAnsi="Helvetica" w:cs="Helvetica"/>
          <w:b/>
          <w:bCs/>
          <w:color w:val="222222"/>
          <w:sz w:val="21"/>
          <w:szCs w:val="21"/>
        </w:rPr>
        <w:tab/>
      </w:r>
      <w:r w:rsidRPr="0077522B">
        <w:rPr>
          <w:rFonts w:ascii="Helvetica" w:hAnsi="Helvetica" w:cs="Helvetica" w:hint="eastAsia"/>
          <w:b/>
          <w:bCs/>
          <w:color w:val="222222"/>
          <w:sz w:val="21"/>
          <w:szCs w:val="21"/>
        </w:rPr>
        <w:t>Современные</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ремонтные</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композиционные</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материалы</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и</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возможности</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их</w:t>
      </w:r>
    </w:p>
    <w:p w14:paraId="49ECF98B" w14:textId="77777777" w:rsidR="0077522B" w:rsidRPr="0077522B" w:rsidRDefault="0077522B" w:rsidP="0077522B">
      <w:pPr>
        <w:rPr>
          <w:rFonts w:ascii="Helvetica" w:hAnsi="Helvetica" w:cs="Helvetica"/>
          <w:b/>
          <w:bCs/>
          <w:color w:val="222222"/>
          <w:sz w:val="21"/>
          <w:szCs w:val="21"/>
        </w:rPr>
      </w:pPr>
      <w:r w:rsidRPr="0077522B">
        <w:rPr>
          <w:rFonts w:ascii="Helvetica" w:hAnsi="Helvetica" w:cs="Helvetica" w:hint="eastAsia"/>
          <w:b/>
          <w:bCs/>
          <w:color w:val="222222"/>
          <w:sz w:val="21"/>
          <w:szCs w:val="21"/>
        </w:rPr>
        <w:t>применения</w:t>
      </w:r>
      <w:r w:rsidRPr="0077522B">
        <w:rPr>
          <w:rFonts w:ascii="Helvetica" w:hAnsi="Helvetica" w:cs="Helvetica"/>
          <w:b/>
          <w:bCs/>
          <w:color w:val="222222"/>
          <w:sz w:val="21"/>
          <w:szCs w:val="21"/>
        </w:rPr>
        <w:tab/>
        <w:t xml:space="preserve"> 22</w:t>
      </w:r>
    </w:p>
    <w:p w14:paraId="232E1E2B" w14:textId="77777777" w:rsidR="0077522B" w:rsidRPr="0077522B" w:rsidRDefault="0077522B" w:rsidP="0077522B">
      <w:pPr>
        <w:rPr>
          <w:rFonts w:ascii="Helvetica" w:hAnsi="Helvetica" w:cs="Helvetica"/>
          <w:b/>
          <w:bCs/>
          <w:color w:val="222222"/>
          <w:sz w:val="21"/>
          <w:szCs w:val="21"/>
        </w:rPr>
      </w:pPr>
      <w:r w:rsidRPr="0077522B">
        <w:rPr>
          <w:rFonts w:ascii="Helvetica" w:hAnsi="Helvetica" w:cs="Helvetica"/>
          <w:b/>
          <w:bCs/>
          <w:color w:val="222222"/>
          <w:sz w:val="21"/>
          <w:szCs w:val="21"/>
        </w:rPr>
        <w:t>1.2.1.</w:t>
      </w:r>
      <w:r w:rsidRPr="0077522B">
        <w:rPr>
          <w:rFonts w:ascii="Helvetica" w:hAnsi="Helvetica" w:cs="Helvetica"/>
          <w:b/>
          <w:bCs/>
          <w:color w:val="222222"/>
          <w:sz w:val="21"/>
          <w:szCs w:val="21"/>
        </w:rPr>
        <w:tab/>
      </w:r>
      <w:r w:rsidRPr="0077522B">
        <w:rPr>
          <w:rFonts w:ascii="Helvetica" w:hAnsi="Helvetica" w:cs="Helvetica" w:hint="eastAsia"/>
          <w:b/>
          <w:bCs/>
          <w:color w:val="222222"/>
          <w:sz w:val="21"/>
          <w:szCs w:val="21"/>
        </w:rPr>
        <w:t>Характеристики</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композиционных</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материалов</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и</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области</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применения</w:t>
      </w:r>
      <w:r w:rsidRPr="0077522B">
        <w:rPr>
          <w:rFonts w:ascii="Helvetica" w:hAnsi="Helvetica" w:cs="Helvetica"/>
          <w:b/>
          <w:bCs/>
          <w:color w:val="222222"/>
          <w:sz w:val="21"/>
          <w:szCs w:val="21"/>
        </w:rPr>
        <w:tab/>
        <w:t xml:space="preserve"> 22</w:t>
      </w:r>
    </w:p>
    <w:p w14:paraId="3B4814D7" w14:textId="77777777" w:rsidR="0077522B" w:rsidRPr="0077522B" w:rsidRDefault="0077522B" w:rsidP="0077522B">
      <w:pPr>
        <w:rPr>
          <w:rFonts w:ascii="Helvetica" w:hAnsi="Helvetica" w:cs="Helvetica"/>
          <w:b/>
          <w:bCs/>
          <w:color w:val="222222"/>
          <w:sz w:val="21"/>
          <w:szCs w:val="21"/>
        </w:rPr>
      </w:pPr>
      <w:r w:rsidRPr="0077522B">
        <w:rPr>
          <w:rFonts w:ascii="Helvetica" w:hAnsi="Helvetica" w:cs="Helvetica"/>
          <w:b/>
          <w:bCs/>
          <w:color w:val="222222"/>
          <w:sz w:val="21"/>
          <w:szCs w:val="21"/>
        </w:rPr>
        <w:t>1.2.2</w:t>
      </w:r>
      <w:r w:rsidRPr="0077522B">
        <w:rPr>
          <w:rFonts w:ascii="Helvetica" w:hAnsi="Helvetica" w:cs="Helvetica"/>
          <w:b/>
          <w:bCs/>
          <w:color w:val="222222"/>
          <w:sz w:val="21"/>
          <w:szCs w:val="21"/>
        </w:rPr>
        <w:tab/>
      </w:r>
      <w:r w:rsidRPr="0077522B">
        <w:rPr>
          <w:rFonts w:ascii="Helvetica" w:hAnsi="Helvetica" w:cs="Helvetica" w:hint="eastAsia"/>
          <w:b/>
          <w:bCs/>
          <w:color w:val="222222"/>
          <w:sz w:val="21"/>
          <w:szCs w:val="21"/>
        </w:rPr>
        <w:t>Исследование</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современных</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ремонтных</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композиционных</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материалов</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и</w:t>
      </w:r>
    </w:p>
    <w:p w14:paraId="57543EF1" w14:textId="77777777" w:rsidR="0077522B" w:rsidRPr="0077522B" w:rsidRDefault="0077522B" w:rsidP="0077522B">
      <w:pPr>
        <w:rPr>
          <w:rFonts w:ascii="Helvetica" w:hAnsi="Helvetica" w:cs="Helvetica"/>
          <w:b/>
          <w:bCs/>
          <w:color w:val="222222"/>
          <w:sz w:val="21"/>
          <w:szCs w:val="21"/>
        </w:rPr>
      </w:pPr>
      <w:r w:rsidRPr="0077522B">
        <w:rPr>
          <w:rFonts w:ascii="Helvetica" w:hAnsi="Helvetica" w:cs="Helvetica" w:hint="eastAsia"/>
          <w:b/>
          <w:bCs/>
          <w:color w:val="222222"/>
          <w:sz w:val="21"/>
          <w:szCs w:val="21"/>
        </w:rPr>
        <w:t>технологии</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их</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применения</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в</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различных</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отраслях</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промышленности</w:t>
      </w:r>
      <w:r w:rsidRPr="0077522B">
        <w:rPr>
          <w:rFonts w:ascii="Helvetica" w:hAnsi="Helvetica" w:cs="Helvetica"/>
          <w:b/>
          <w:bCs/>
          <w:color w:val="222222"/>
          <w:sz w:val="21"/>
          <w:szCs w:val="21"/>
        </w:rPr>
        <w:tab/>
        <w:t xml:space="preserve"> 33</w:t>
      </w:r>
    </w:p>
    <w:p w14:paraId="55FF7E4A" w14:textId="77777777" w:rsidR="0077522B" w:rsidRPr="0077522B" w:rsidRDefault="0077522B" w:rsidP="0077522B">
      <w:pPr>
        <w:rPr>
          <w:rFonts w:ascii="Helvetica" w:hAnsi="Helvetica" w:cs="Helvetica"/>
          <w:b/>
          <w:bCs/>
          <w:color w:val="222222"/>
          <w:sz w:val="21"/>
          <w:szCs w:val="21"/>
        </w:rPr>
      </w:pPr>
      <w:r w:rsidRPr="0077522B">
        <w:rPr>
          <w:rFonts w:ascii="Helvetica" w:hAnsi="Helvetica" w:cs="Helvetica"/>
          <w:b/>
          <w:bCs/>
          <w:color w:val="222222"/>
          <w:sz w:val="21"/>
          <w:szCs w:val="21"/>
        </w:rPr>
        <w:t>1.3.</w:t>
      </w:r>
      <w:r w:rsidRPr="0077522B">
        <w:rPr>
          <w:rFonts w:ascii="Helvetica" w:hAnsi="Helvetica" w:cs="Helvetica"/>
          <w:b/>
          <w:bCs/>
          <w:color w:val="222222"/>
          <w:sz w:val="21"/>
          <w:szCs w:val="21"/>
        </w:rPr>
        <w:tab/>
      </w:r>
      <w:r w:rsidRPr="0077522B">
        <w:rPr>
          <w:rFonts w:ascii="Helvetica" w:hAnsi="Helvetica" w:cs="Helvetica" w:hint="eastAsia"/>
          <w:b/>
          <w:bCs/>
          <w:color w:val="222222"/>
          <w:sz w:val="21"/>
          <w:szCs w:val="21"/>
        </w:rPr>
        <w:t>Анализ</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проблемы</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обеспечения</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адгезионной</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прочности</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металлополимеров</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с</w:t>
      </w:r>
    </w:p>
    <w:p w14:paraId="459CB573" w14:textId="77777777" w:rsidR="0077522B" w:rsidRPr="0077522B" w:rsidRDefault="0077522B" w:rsidP="0077522B">
      <w:pPr>
        <w:rPr>
          <w:rFonts w:ascii="Helvetica" w:hAnsi="Helvetica" w:cs="Helvetica"/>
          <w:b/>
          <w:bCs/>
          <w:color w:val="222222"/>
          <w:sz w:val="21"/>
          <w:szCs w:val="21"/>
        </w:rPr>
      </w:pPr>
      <w:r w:rsidRPr="0077522B">
        <w:rPr>
          <w:rFonts w:ascii="Helvetica" w:hAnsi="Helvetica" w:cs="Helvetica" w:hint="eastAsia"/>
          <w:b/>
          <w:bCs/>
          <w:color w:val="222222"/>
          <w:sz w:val="21"/>
          <w:szCs w:val="21"/>
        </w:rPr>
        <w:t>твердыми</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поверхностями</w:t>
      </w:r>
      <w:r w:rsidRPr="0077522B">
        <w:rPr>
          <w:rFonts w:ascii="Helvetica" w:hAnsi="Helvetica" w:cs="Helvetica"/>
          <w:b/>
          <w:bCs/>
          <w:color w:val="222222"/>
          <w:sz w:val="21"/>
          <w:szCs w:val="21"/>
        </w:rPr>
        <w:tab/>
        <w:t xml:space="preserve">   37</w:t>
      </w:r>
    </w:p>
    <w:p w14:paraId="27E9CB14" w14:textId="77777777" w:rsidR="0077522B" w:rsidRPr="0077522B" w:rsidRDefault="0077522B" w:rsidP="0077522B">
      <w:pPr>
        <w:rPr>
          <w:rFonts w:ascii="Helvetica" w:hAnsi="Helvetica" w:cs="Helvetica"/>
          <w:b/>
          <w:bCs/>
          <w:color w:val="222222"/>
          <w:sz w:val="21"/>
          <w:szCs w:val="21"/>
        </w:rPr>
      </w:pPr>
      <w:r w:rsidRPr="0077522B">
        <w:rPr>
          <w:rFonts w:ascii="Helvetica" w:hAnsi="Helvetica" w:cs="Helvetica"/>
          <w:b/>
          <w:bCs/>
          <w:color w:val="222222"/>
          <w:sz w:val="21"/>
          <w:szCs w:val="21"/>
        </w:rPr>
        <w:t>1.3.1.</w:t>
      </w:r>
      <w:r w:rsidRPr="0077522B">
        <w:rPr>
          <w:rFonts w:ascii="Helvetica" w:hAnsi="Helvetica" w:cs="Helvetica"/>
          <w:b/>
          <w:bCs/>
          <w:color w:val="222222"/>
          <w:sz w:val="21"/>
          <w:szCs w:val="21"/>
        </w:rPr>
        <w:tab/>
      </w:r>
      <w:r w:rsidRPr="0077522B">
        <w:rPr>
          <w:rFonts w:ascii="Helvetica" w:hAnsi="Helvetica" w:cs="Helvetica" w:hint="eastAsia"/>
          <w:b/>
          <w:bCs/>
          <w:color w:val="222222"/>
          <w:sz w:val="21"/>
          <w:szCs w:val="21"/>
        </w:rPr>
        <w:t>Теоретические</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представления</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об</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адгезии</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полимеров</w:t>
      </w:r>
      <w:r w:rsidRPr="0077522B">
        <w:rPr>
          <w:rFonts w:ascii="Helvetica" w:hAnsi="Helvetica" w:cs="Helvetica"/>
          <w:b/>
          <w:bCs/>
          <w:color w:val="222222"/>
          <w:sz w:val="21"/>
          <w:szCs w:val="21"/>
        </w:rPr>
        <w:tab/>
        <w:t xml:space="preserve"> 37</w:t>
      </w:r>
    </w:p>
    <w:p w14:paraId="4F2090FC" w14:textId="77777777" w:rsidR="0077522B" w:rsidRPr="0077522B" w:rsidRDefault="0077522B" w:rsidP="0077522B">
      <w:pPr>
        <w:rPr>
          <w:rFonts w:ascii="Helvetica" w:hAnsi="Helvetica" w:cs="Helvetica"/>
          <w:b/>
          <w:bCs/>
          <w:color w:val="222222"/>
          <w:sz w:val="21"/>
          <w:szCs w:val="21"/>
        </w:rPr>
      </w:pPr>
      <w:r w:rsidRPr="0077522B">
        <w:rPr>
          <w:rFonts w:ascii="Helvetica" w:hAnsi="Helvetica" w:cs="Helvetica"/>
          <w:b/>
          <w:bCs/>
          <w:color w:val="222222"/>
          <w:sz w:val="21"/>
          <w:szCs w:val="21"/>
        </w:rPr>
        <w:t>1.3.2.</w:t>
      </w:r>
      <w:r w:rsidRPr="0077522B">
        <w:rPr>
          <w:rFonts w:ascii="Helvetica" w:hAnsi="Helvetica" w:cs="Helvetica"/>
          <w:b/>
          <w:bCs/>
          <w:color w:val="222222"/>
          <w:sz w:val="21"/>
          <w:szCs w:val="21"/>
        </w:rPr>
        <w:tab/>
      </w:r>
      <w:r w:rsidRPr="0077522B">
        <w:rPr>
          <w:rFonts w:ascii="Helvetica" w:hAnsi="Helvetica" w:cs="Helvetica" w:hint="eastAsia"/>
          <w:b/>
          <w:bCs/>
          <w:color w:val="222222"/>
          <w:sz w:val="21"/>
          <w:szCs w:val="21"/>
        </w:rPr>
        <w:t>Влияние</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на</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адгезию</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физико</w:t>
      </w:r>
      <w:r w:rsidRPr="0077522B">
        <w:rPr>
          <w:rFonts w:ascii="Helvetica" w:hAnsi="Helvetica" w:cs="Helvetica"/>
          <w:b/>
          <w:bCs/>
          <w:color w:val="222222"/>
          <w:sz w:val="21"/>
          <w:szCs w:val="21"/>
        </w:rPr>
        <w:t>-</w:t>
      </w:r>
      <w:r w:rsidRPr="0077522B">
        <w:rPr>
          <w:rFonts w:ascii="Helvetica" w:hAnsi="Helvetica" w:cs="Helvetica" w:hint="eastAsia"/>
          <w:b/>
          <w:bCs/>
          <w:color w:val="222222"/>
          <w:sz w:val="21"/>
          <w:szCs w:val="21"/>
        </w:rPr>
        <w:t>химических</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свойств</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полимеров</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технологических</w:t>
      </w:r>
    </w:p>
    <w:p w14:paraId="2F6701C5" w14:textId="77777777" w:rsidR="0077522B" w:rsidRPr="0077522B" w:rsidRDefault="0077522B" w:rsidP="0077522B">
      <w:pPr>
        <w:rPr>
          <w:rFonts w:ascii="Helvetica" w:hAnsi="Helvetica" w:cs="Helvetica"/>
          <w:b/>
          <w:bCs/>
          <w:color w:val="222222"/>
          <w:sz w:val="21"/>
          <w:szCs w:val="21"/>
        </w:rPr>
      </w:pPr>
      <w:r w:rsidRPr="0077522B">
        <w:rPr>
          <w:rFonts w:ascii="Helvetica" w:hAnsi="Helvetica" w:cs="Helvetica" w:hint="eastAsia"/>
          <w:b/>
          <w:bCs/>
          <w:color w:val="222222"/>
          <w:sz w:val="21"/>
          <w:szCs w:val="21"/>
        </w:rPr>
        <w:t>факторов</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и</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внешних</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воздействий</w:t>
      </w:r>
      <w:r w:rsidRPr="0077522B">
        <w:rPr>
          <w:rFonts w:ascii="Helvetica" w:hAnsi="Helvetica" w:cs="Helvetica"/>
          <w:b/>
          <w:bCs/>
          <w:color w:val="222222"/>
          <w:sz w:val="21"/>
          <w:szCs w:val="21"/>
        </w:rPr>
        <w:tab/>
        <w:t xml:space="preserve">  44</w:t>
      </w:r>
    </w:p>
    <w:p w14:paraId="1DBB9D76" w14:textId="77777777" w:rsidR="0077522B" w:rsidRPr="0077522B" w:rsidRDefault="0077522B" w:rsidP="0077522B">
      <w:pPr>
        <w:rPr>
          <w:rFonts w:ascii="Helvetica" w:hAnsi="Helvetica" w:cs="Helvetica"/>
          <w:b/>
          <w:bCs/>
          <w:color w:val="222222"/>
          <w:sz w:val="21"/>
          <w:szCs w:val="21"/>
        </w:rPr>
      </w:pPr>
      <w:r w:rsidRPr="0077522B">
        <w:rPr>
          <w:rFonts w:ascii="Helvetica" w:hAnsi="Helvetica" w:cs="Helvetica"/>
          <w:b/>
          <w:bCs/>
          <w:color w:val="222222"/>
          <w:sz w:val="21"/>
          <w:szCs w:val="21"/>
        </w:rPr>
        <w:t>1.4.</w:t>
      </w:r>
      <w:r w:rsidRPr="0077522B">
        <w:rPr>
          <w:rFonts w:ascii="Helvetica" w:hAnsi="Helvetica" w:cs="Helvetica"/>
          <w:b/>
          <w:bCs/>
          <w:color w:val="222222"/>
          <w:sz w:val="21"/>
          <w:szCs w:val="21"/>
        </w:rPr>
        <w:tab/>
      </w:r>
      <w:r w:rsidRPr="0077522B">
        <w:rPr>
          <w:rFonts w:ascii="Helvetica" w:hAnsi="Helvetica" w:cs="Helvetica" w:hint="eastAsia"/>
          <w:b/>
          <w:bCs/>
          <w:color w:val="222222"/>
          <w:sz w:val="21"/>
          <w:szCs w:val="21"/>
        </w:rPr>
        <w:t>Постановка</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задачи</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исследования</w:t>
      </w:r>
      <w:r w:rsidRPr="0077522B">
        <w:rPr>
          <w:rFonts w:ascii="Helvetica" w:hAnsi="Helvetica" w:cs="Helvetica"/>
          <w:b/>
          <w:bCs/>
          <w:color w:val="222222"/>
          <w:sz w:val="21"/>
          <w:szCs w:val="21"/>
        </w:rPr>
        <w:tab/>
        <w:t xml:space="preserve"> 61</w:t>
      </w:r>
    </w:p>
    <w:p w14:paraId="419488DD" w14:textId="77777777" w:rsidR="0077522B" w:rsidRPr="0077522B" w:rsidRDefault="0077522B" w:rsidP="0077522B">
      <w:pPr>
        <w:rPr>
          <w:rFonts w:ascii="Helvetica" w:hAnsi="Helvetica" w:cs="Helvetica"/>
          <w:b/>
          <w:bCs/>
          <w:color w:val="222222"/>
          <w:sz w:val="21"/>
          <w:szCs w:val="21"/>
        </w:rPr>
      </w:pPr>
      <w:r w:rsidRPr="0077522B">
        <w:rPr>
          <w:rFonts w:ascii="Helvetica" w:hAnsi="Helvetica" w:cs="Helvetica" w:hint="eastAsia"/>
          <w:b/>
          <w:bCs/>
          <w:color w:val="222222"/>
          <w:sz w:val="21"/>
          <w:szCs w:val="21"/>
        </w:rPr>
        <w:t>Выводы</w:t>
      </w:r>
      <w:r w:rsidRPr="0077522B">
        <w:rPr>
          <w:rFonts w:ascii="Helvetica" w:hAnsi="Helvetica" w:cs="Helvetica"/>
          <w:b/>
          <w:bCs/>
          <w:color w:val="222222"/>
          <w:sz w:val="21"/>
          <w:szCs w:val="21"/>
        </w:rPr>
        <w:tab/>
        <w:t xml:space="preserve"> 64</w:t>
      </w:r>
    </w:p>
    <w:p w14:paraId="7A536DAF" w14:textId="77777777" w:rsidR="0077522B" w:rsidRPr="0077522B" w:rsidRDefault="0077522B" w:rsidP="0077522B">
      <w:pPr>
        <w:rPr>
          <w:rFonts w:ascii="Helvetica" w:hAnsi="Helvetica" w:cs="Helvetica"/>
          <w:b/>
          <w:bCs/>
          <w:color w:val="222222"/>
          <w:sz w:val="21"/>
          <w:szCs w:val="21"/>
        </w:rPr>
      </w:pPr>
      <w:r w:rsidRPr="0077522B">
        <w:rPr>
          <w:rFonts w:ascii="Helvetica" w:hAnsi="Helvetica" w:cs="Helvetica"/>
          <w:b/>
          <w:bCs/>
          <w:color w:val="222222"/>
          <w:sz w:val="21"/>
          <w:szCs w:val="21"/>
        </w:rPr>
        <w:t>2.</w:t>
      </w:r>
      <w:r w:rsidRPr="0077522B">
        <w:rPr>
          <w:rFonts w:ascii="Helvetica" w:hAnsi="Helvetica" w:cs="Helvetica"/>
          <w:b/>
          <w:bCs/>
          <w:color w:val="222222"/>
          <w:sz w:val="21"/>
          <w:szCs w:val="21"/>
        </w:rPr>
        <w:tab/>
      </w:r>
      <w:r w:rsidRPr="0077522B">
        <w:rPr>
          <w:rFonts w:ascii="Helvetica" w:hAnsi="Helvetica" w:cs="Helvetica" w:hint="eastAsia"/>
          <w:b/>
          <w:bCs/>
          <w:color w:val="222222"/>
          <w:sz w:val="21"/>
          <w:szCs w:val="21"/>
        </w:rPr>
        <w:t>РАЗРАБОТКА</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МЕТОДОВ</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АНАЛИЗА</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ДЕФЕКТОВ</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И</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ПРИ</w:t>
      </w:r>
      <w:r w:rsidRPr="0077522B">
        <w:rPr>
          <w:rFonts w:ascii="Helvetica" w:hAnsi="Helvetica" w:cs="Helvetica" w:hint="eastAsia"/>
          <w:b/>
          <w:bCs/>
          <w:color w:val="222222"/>
          <w:sz w:val="21"/>
          <w:szCs w:val="21"/>
        </w:rPr>
        <w:lastRenderedPageBreak/>
        <w:t>ЧИН</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ИХ</w:t>
      </w:r>
    </w:p>
    <w:p w14:paraId="6DA3C5E3" w14:textId="77777777" w:rsidR="0077522B" w:rsidRPr="0077522B" w:rsidRDefault="0077522B" w:rsidP="0077522B">
      <w:pPr>
        <w:rPr>
          <w:rFonts w:ascii="Helvetica" w:hAnsi="Helvetica" w:cs="Helvetica"/>
          <w:b/>
          <w:bCs/>
          <w:color w:val="222222"/>
          <w:sz w:val="21"/>
          <w:szCs w:val="21"/>
        </w:rPr>
      </w:pPr>
      <w:r w:rsidRPr="0077522B">
        <w:rPr>
          <w:rFonts w:ascii="Helvetica" w:hAnsi="Helvetica" w:cs="Helvetica" w:hint="eastAsia"/>
          <w:b/>
          <w:bCs/>
          <w:color w:val="222222"/>
          <w:sz w:val="21"/>
          <w:szCs w:val="21"/>
        </w:rPr>
        <w:t>ВОЗНИКНОВЕНИЯ</w:t>
      </w:r>
      <w:r w:rsidRPr="0077522B">
        <w:rPr>
          <w:rFonts w:ascii="Helvetica" w:hAnsi="Helvetica" w:cs="Helvetica"/>
          <w:b/>
          <w:bCs/>
          <w:color w:val="222222"/>
          <w:sz w:val="21"/>
          <w:szCs w:val="21"/>
        </w:rPr>
        <w:tab/>
        <w:t xml:space="preserve"> 66</w:t>
      </w:r>
    </w:p>
    <w:p w14:paraId="3EEB8449" w14:textId="77777777" w:rsidR="0077522B" w:rsidRPr="0077522B" w:rsidRDefault="0077522B" w:rsidP="0077522B">
      <w:pPr>
        <w:rPr>
          <w:rFonts w:ascii="Helvetica" w:hAnsi="Helvetica" w:cs="Helvetica"/>
          <w:b/>
          <w:bCs/>
          <w:color w:val="222222"/>
          <w:sz w:val="21"/>
          <w:szCs w:val="21"/>
        </w:rPr>
      </w:pPr>
      <w:r w:rsidRPr="0077522B">
        <w:rPr>
          <w:rFonts w:ascii="Helvetica" w:hAnsi="Helvetica" w:cs="Helvetica"/>
          <w:b/>
          <w:bCs/>
          <w:color w:val="222222"/>
          <w:sz w:val="21"/>
          <w:szCs w:val="21"/>
        </w:rPr>
        <w:t xml:space="preserve">2.1 </w:t>
      </w:r>
      <w:r w:rsidRPr="0077522B">
        <w:rPr>
          <w:rFonts w:ascii="Helvetica" w:hAnsi="Helvetica" w:cs="Helvetica" w:hint="eastAsia"/>
          <w:b/>
          <w:bCs/>
          <w:color w:val="222222"/>
          <w:sz w:val="21"/>
          <w:szCs w:val="21"/>
        </w:rPr>
        <w:t>Формирование</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массива</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информации</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Алгоритмы</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поиска</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причин</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дефектов</w:t>
      </w:r>
      <w:r w:rsidRPr="0077522B">
        <w:rPr>
          <w:rFonts w:ascii="Helvetica" w:hAnsi="Helvetica" w:cs="Helvetica"/>
          <w:b/>
          <w:bCs/>
          <w:color w:val="222222"/>
          <w:sz w:val="21"/>
          <w:szCs w:val="21"/>
        </w:rPr>
        <w:tab/>
        <w:t xml:space="preserve"> 66</w:t>
      </w:r>
    </w:p>
    <w:p w14:paraId="6C3EB0DE" w14:textId="77777777" w:rsidR="0077522B" w:rsidRPr="0077522B" w:rsidRDefault="0077522B" w:rsidP="0077522B">
      <w:pPr>
        <w:rPr>
          <w:rFonts w:ascii="Helvetica" w:hAnsi="Helvetica" w:cs="Helvetica"/>
          <w:b/>
          <w:bCs/>
          <w:color w:val="222222"/>
          <w:sz w:val="21"/>
          <w:szCs w:val="21"/>
        </w:rPr>
      </w:pPr>
      <w:r w:rsidRPr="0077522B">
        <w:rPr>
          <w:rFonts w:ascii="Helvetica" w:hAnsi="Helvetica" w:cs="Helvetica"/>
          <w:b/>
          <w:bCs/>
          <w:color w:val="222222"/>
          <w:sz w:val="21"/>
          <w:szCs w:val="21"/>
        </w:rPr>
        <w:t>2.2.</w:t>
      </w:r>
      <w:r w:rsidRPr="0077522B">
        <w:rPr>
          <w:rFonts w:ascii="Helvetica" w:hAnsi="Helvetica" w:cs="Helvetica"/>
          <w:b/>
          <w:bCs/>
          <w:color w:val="222222"/>
          <w:sz w:val="21"/>
          <w:szCs w:val="21"/>
        </w:rPr>
        <w:tab/>
      </w:r>
      <w:r w:rsidRPr="0077522B">
        <w:rPr>
          <w:rFonts w:ascii="Helvetica" w:hAnsi="Helvetica" w:cs="Helvetica" w:hint="eastAsia"/>
          <w:b/>
          <w:bCs/>
          <w:color w:val="222222"/>
          <w:sz w:val="21"/>
          <w:szCs w:val="21"/>
        </w:rPr>
        <w:t>Метод</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анализа</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дефектов</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на</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основе</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использования</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детерминированных</w:t>
      </w:r>
    </w:p>
    <w:p w14:paraId="3C14385F" w14:textId="77777777" w:rsidR="0077522B" w:rsidRPr="0077522B" w:rsidRDefault="0077522B" w:rsidP="0077522B">
      <w:pPr>
        <w:rPr>
          <w:rFonts w:ascii="Helvetica" w:hAnsi="Helvetica" w:cs="Helvetica"/>
          <w:b/>
          <w:bCs/>
          <w:color w:val="222222"/>
          <w:sz w:val="21"/>
          <w:szCs w:val="21"/>
        </w:rPr>
      </w:pPr>
      <w:r w:rsidRPr="0077522B">
        <w:rPr>
          <w:rFonts w:ascii="Helvetica" w:hAnsi="Helvetica" w:cs="Helvetica" w:hint="eastAsia"/>
          <w:b/>
          <w:bCs/>
          <w:color w:val="222222"/>
          <w:sz w:val="21"/>
          <w:szCs w:val="21"/>
        </w:rPr>
        <w:t>диагностических</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матриц</w:t>
      </w:r>
      <w:r w:rsidRPr="0077522B">
        <w:rPr>
          <w:rFonts w:ascii="Helvetica" w:hAnsi="Helvetica" w:cs="Helvetica"/>
          <w:b/>
          <w:bCs/>
          <w:color w:val="222222"/>
          <w:sz w:val="21"/>
          <w:szCs w:val="21"/>
        </w:rPr>
        <w:tab/>
        <w:t xml:space="preserve"> 86</w:t>
      </w:r>
    </w:p>
    <w:p w14:paraId="6EC37AF0" w14:textId="77777777" w:rsidR="0077522B" w:rsidRPr="0077522B" w:rsidRDefault="0077522B" w:rsidP="0077522B">
      <w:pPr>
        <w:rPr>
          <w:rFonts w:ascii="Helvetica" w:hAnsi="Helvetica" w:cs="Helvetica"/>
          <w:b/>
          <w:bCs/>
          <w:color w:val="222222"/>
          <w:sz w:val="21"/>
          <w:szCs w:val="21"/>
        </w:rPr>
      </w:pPr>
      <w:r w:rsidRPr="0077522B">
        <w:rPr>
          <w:rFonts w:ascii="Helvetica" w:hAnsi="Helvetica" w:cs="Helvetica"/>
          <w:b/>
          <w:bCs/>
          <w:color w:val="222222"/>
          <w:sz w:val="21"/>
          <w:szCs w:val="21"/>
        </w:rPr>
        <w:t>2.2.1.</w:t>
      </w:r>
      <w:r w:rsidRPr="0077522B">
        <w:rPr>
          <w:rFonts w:ascii="Helvetica" w:hAnsi="Helvetica" w:cs="Helvetica"/>
          <w:b/>
          <w:bCs/>
          <w:color w:val="222222"/>
          <w:sz w:val="21"/>
          <w:szCs w:val="21"/>
        </w:rPr>
        <w:tab/>
      </w:r>
      <w:r w:rsidRPr="0077522B">
        <w:rPr>
          <w:rFonts w:ascii="Helvetica" w:hAnsi="Helvetica" w:cs="Helvetica" w:hint="eastAsia"/>
          <w:b/>
          <w:bCs/>
          <w:color w:val="222222"/>
          <w:sz w:val="21"/>
          <w:szCs w:val="21"/>
        </w:rPr>
        <w:t>Абстрактная</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модель</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объекта</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анализа</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дефектов</w:t>
      </w:r>
      <w:r w:rsidRPr="0077522B">
        <w:rPr>
          <w:rFonts w:ascii="Helvetica" w:hAnsi="Helvetica" w:cs="Helvetica"/>
          <w:b/>
          <w:bCs/>
          <w:color w:val="222222"/>
          <w:sz w:val="21"/>
          <w:szCs w:val="21"/>
        </w:rPr>
        <w:tab/>
        <w:t xml:space="preserve"> 86</w:t>
      </w:r>
    </w:p>
    <w:p w14:paraId="5C502EA4" w14:textId="77777777" w:rsidR="0077522B" w:rsidRPr="0077522B" w:rsidRDefault="0077522B" w:rsidP="0077522B">
      <w:pPr>
        <w:rPr>
          <w:rFonts w:ascii="Helvetica" w:hAnsi="Helvetica" w:cs="Helvetica"/>
          <w:b/>
          <w:bCs/>
          <w:color w:val="222222"/>
          <w:sz w:val="21"/>
          <w:szCs w:val="21"/>
        </w:rPr>
      </w:pPr>
      <w:r w:rsidRPr="0077522B">
        <w:rPr>
          <w:rFonts w:ascii="Helvetica" w:hAnsi="Helvetica" w:cs="Helvetica"/>
          <w:b/>
          <w:bCs/>
          <w:color w:val="222222"/>
          <w:sz w:val="21"/>
          <w:szCs w:val="21"/>
        </w:rPr>
        <w:t>2.2.2</w:t>
      </w:r>
      <w:r w:rsidRPr="0077522B">
        <w:rPr>
          <w:rFonts w:ascii="Helvetica" w:hAnsi="Helvetica" w:cs="Helvetica"/>
          <w:b/>
          <w:bCs/>
          <w:color w:val="222222"/>
          <w:sz w:val="21"/>
          <w:szCs w:val="21"/>
        </w:rPr>
        <w:tab/>
      </w:r>
      <w:r w:rsidRPr="0077522B">
        <w:rPr>
          <w:rFonts w:ascii="Helvetica" w:hAnsi="Helvetica" w:cs="Helvetica" w:hint="eastAsia"/>
          <w:b/>
          <w:bCs/>
          <w:color w:val="222222"/>
          <w:sz w:val="21"/>
          <w:szCs w:val="21"/>
        </w:rPr>
        <w:t>Математическая</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модель</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объекта</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представленная</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в</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виде</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детерминированной</w:t>
      </w:r>
    </w:p>
    <w:p w14:paraId="0B1A2153" w14:textId="77777777" w:rsidR="0077522B" w:rsidRPr="0077522B" w:rsidRDefault="0077522B" w:rsidP="0077522B">
      <w:pPr>
        <w:rPr>
          <w:rFonts w:ascii="Helvetica" w:hAnsi="Helvetica" w:cs="Helvetica"/>
          <w:b/>
          <w:bCs/>
          <w:color w:val="222222"/>
          <w:sz w:val="21"/>
          <w:szCs w:val="21"/>
        </w:rPr>
      </w:pPr>
      <w:r w:rsidRPr="0077522B">
        <w:rPr>
          <w:rFonts w:ascii="Helvetica" w:hAnsi="Helvetica" w:cs="Helvetica" w:hint="eastAsia"/>
          <w:b/>
          <w:bCs/>
          <w:color w:val="222222"/>
          <w:sz w:val="21"/>
          <w:szCs w:val="21"/>
        </w:rPr>
        <w:t>матрицы</w:t>
      </w:r>
      <w:r w:rsidRPr="0077522B">
        <w:rPr>
          <w:rFonts w:ascii="Helvetica" w:hAnsi="Helvetica" w:cs="Helvetica"/>
          <w:b/>
          <w:bCs/>
          <w:color w:val="222222"/>
          <w:sz w:val="21"/>
          <w:szCs w:val="21"/>
        </w:rPr>
        <w:tab/>
        <w:t xml:space="preserve"> 90</w:t>
      </w:r>
    </w:p>
    <w:p w14:paraId="047D152B" w14:textId="77777777" w:rsidR="0077522B" w:rsidRPr="0077522B" w:rsidRDefault="0077522B" w:rsidP="0077522B">
      <w:pPr>
        <w:rPr>
          <w:rFonts w:ascii="Helvetica" w:hAnsi="Helvetica" w:cs="Helvetica"/>
          <w:b/>
          <w:bCs/>
          <w:color w:val="222222"/>
          <w:sz w:val="21"/>
          <w:szCs w:val="21"/>
        </w:rPr>
      </w:pPr>
      <w:r w:rsidRPr="0077522B">
        <w:rPr>
          <w:rFonts w:ascii="Helvetica" w:hAnsi="Helvetica" w:cs="Helvetica"/>
          <w:b/>
          <w:bCs/>
          <w:color w:val="222222"/>
          <w:sz w:val="21"/>
          <w:szCs w:val="21"/>
        </w:rPr>
        <w:t>2.2.3.</w:t>
      </w:r>
      <w:r w:rsidRPr="0077522B">
        <w:rPr>
          <w:rFonts w:ascii="Helvetica" w:hAnsi="Helvetica" w:cs="Helvetica"/>
          <w:b/>
          <w:bCs/>
          <w:color w:val="222222"/>
          <w:sz w:val="21"/>
          <w:szCs w:val="21"/>
        </w:rPr>
        <w:tab/>
      </w:r>
      <w:r w:rsidRPr="0077522B">
        <w:rPr>
          <w:rFonts w:ascii="Helvetica" w:hAnsi="Helvetica" w:cs="Helvetica" w:hint="eastAsia"/>
          <w:b/>
          <w:bCs/>
          <w:color w:val="222222"/>
          <w:sz w:val="21"/>
          <w:szCs w:val="21"/>
        </w:rPr>
        <w:t>Оптимизация</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детерминированных</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матриц</w:t>
      </w:r>
      <w:r w:rsidRPr="0077522B">
        <w:rPr>
          <w:rFonts w:ascii="Helvetica" w:hAnsi="Helvetica" w:cs="Helvetica"/>
          <w:b/>
          <w:bCs/>
          <w:color w:val="222222"/>
          <w:sz w:val="21"/>
          <w:szCs w:val="21"/>
        </w:rPr>
        <w:tab/>
        <w:t xml:space="preserve"> 93</w:t>
      </w:r>
    </w:p>
    <w:p w14:paraId="4DA1C5F2" w14:textId="77777777" w:rsidR="0077522B" w:rsidRPr="0077522B" w:rsidRDefault="0077522B" w:rsidP="0077522B">
      <w:pPr>
        <w:rPr>
          <w:rFonts w:ascii="Helvetica" w:hAnsi="Helvetica" w:cs="Helvetica"/>
          <w:b/>
          <w:bCs/>
          <w:color w:val="222222"/>
          <w:sz w:val="21"/>
          <w:szCs w:val="21"/>
        </w:rPr>
      </w:pPr>
      <w:r w:rsidRPr="0077522B">
        <w:rPr>
          <w:rFonts w:ascii="Helvetica" w:hAnsi="Helvetica" w:cs="Helvetica"/>
          <w:b/>
          <w:bCs/>
          <w:color w:val="222222"/>
          <w:sz w:val="21"/>
          <w:szCs w:val="21"/>
        </w:rPr>
        <w:t>2.2.4.</w:t>
      </w:r>
      <w:r w:rsidRPr="0077522B">
        <w:rPr>
          <w:rFonts w:ascii="Helvetica" w:hAnsi="Helvetica" w:cs="Helvetica"/>
          <w:b/>
          <w:bCs/>
          <w:color w:val="222222"/>
          <w:sz w:val="21"/>
          <w:szCs w:val="21"/>
        </w:rPr>
        <w:tab/>
      </w:r>
      <w:r w:rsidRPr="0077522B">
        <w:rPr>
          <w:rFonts w:ascii="Helvetica" w:hAnsi="Helvetica" w:cs="Helvetica" w:hint="eastAsia"/>
          <w:b/>
          <w:bCs/>
          <w:color w:val="222222"/>
          <w:sz w:val="21"/>
          <w:szCs w:val="21"/>
        </w:rPr>
        <w:t>Алгоритм</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поиска</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причин</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дефектов</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основанные</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на</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детерминированных</w:t>
      </w:r>
    </w:p>
    <w:p w14:paraId="5233BF03" w14:textId="77777777" w:rsidR="0077522B" w:rsidRPr="0077522B" w:rsidRDefault="0077522B" w:rsidP="0077522B">
      <w:pPr>
        <w:rPr>
          <w:rFonts w:ascii="Helvetica" w:hAnsi="Helvetica" w:cs="Helvetica"/>
          <w:b/>
          <w:bCs/>
          <w:color w:val="222222"/>
          <w:sz w:val="21"/>
          <w:szCs w:val="21"/>
        </w:rPr>
      </w:pPr>
      <w:r w:rsidRPr="0077522B">
        <w:rPr>
          <w:rFonts w:ascii="Helvetica" w:hAnsi="Helvetica" w:cs="Helvetica" w:hint="eastAsia"/>
          <w:b/>
          <w:bCs/>
          <w:color w:val="222222"/>
          <w:sz w:val="21"/>
          <w:szCs w:val="21"/>
        </w:rPr>
        <w:t>матрицах</w:t>
      </w:r>
      <w:r w:rsidRPr="0077522B">
        <w:rPr>
          <w:rFonts w:ascii="Helvetica" w:hAnsi="Helvetica" w:cs="Helvetica"/>
          <w:b/>
          <w:bCs/>
          <w:color w:val="222222"/>
          <w:sz w:val="21"/>
          <w:szCs w:val="21"/>
        </w:rPr>
        <w:tab/>
        <w:t xml:space="preserve">   99</w:t>
      </w:r>
    </w:p>
    <w:p w14:paraId="2633B7B9" w14:textId="77777777" w:rsidR="0077522B" w:rsidRPr="0077522B" w:rsidRDefault="0077522B" w:rsidP="0077522B">
      <w:pPr>
        <w:rPr>
          <w:rFonts w:ascii="Helvetica" w:hAnsi="Helvetica" w:cs="Helvetica"/>
          <w:b/>
          <w:bCs/>
          <w:color w:val="222222"/>
          <w:sz w:val="21"/>
          <w:szCs w:val="21"/>
        </w:rPr>
      </w:pPr>
      <w:r w:rsidRPr="0077522B">
        <w:rPr>
          <w:rFonts w:ascii="Helvetica" w:hAnsi="Helvetica" w:cs="Helvetica"/>
          <w:b/>
          <w:bCs/>
          <w:color w:val="222222"/>
          <w:sz w:val="21"/>
          <w:szCs w:val="21"/>
        </w:rPr>
        <w:t>2.3.</w:t>
      </w:r>
      <w:r w:rsidRPr="0077522B">
        <w:rPr>
          <w:rFonts w:ascii="Helvetica" w:hAnsi="Helvetica" w:cs="Helvetica"/>
          <w:b/>
          <w:bCs/>
          <w:color w:val="222222"/>
          <w:sz w:val="21"/>
          <w:szCs w:val="21"/>
        </w:rPr>
        <w:tab/>
      </w:r>
      <w:r w:rsidRPr="0077522B">
        <w:rPr>
          <w:rFonts w:ascii="Helvetica" w:hAnsi="Helvetica" w:cs="Helvetica" w:hint="eastAsia"/>
          <w:b/>
          <w:bCs/>
          <w:color w:val="222222"/>
          <w:sz w:val="21"/>
          <w:szCs w:val="21"/>
        </w:rPr>
        <w:t>Вероятностные</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методики</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поиска</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причин</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дефектов</w:t>
      </w:r>
      <w:r w:rsidRPr="0077522B">
        <w:rPr>
          <w:rFonts w:ascii="Helvetica" w:hAnsi="Helvetica" w:cs="Helvetica"/>
          <w:b/>
          <w:bCs/>
          <w:color w:val="222222"/>
          <w:sz w:val="21"/>
          <w:szCs w:val="21"/>
        </w:rPr>
        <w:tab/>
        <w:t xml:space="preserve"> 102</w:t>
      </w:r>
    </w:p>
    <w:p w14:paraId="291C01AF" w14:textId="77777777" w:rsidR="0077522B" w:rsidRPr="0077522B" w:rsidRDefault="0077522B" w:rsidP="0077522B">
      <w:pPr>
        <w:rPr>
          <w:rFonts w:ascii="Helvetica" w:hAnsi="Helvetica" w:cs="Helvetica"/>
          <w:b/>
          <w:bCs/>
          <w:color w:val="222222"/>
          <w:sz w:val="21"/>
          <w:szCs w:val="21"/>
        </w:rPr>
      </w:pPr>
      <w:r w:rsidRPr="0077522B">
        <w:rPr>
          <w:rFonts w:ascii="Helvetica" w:hAnsi="Helvetica" w:cs="Helvetica"/>
          <w:b/>
          <w:bCs/>
          <w:color w:val="222222"/>
          <w:sz w:val="21"/>
          <w:szCs w:val="21"/>
        </w:rPr>
        <w:t>2.3.1.</w:t>
      </w:r>
      <w:r w:rsidRPr="0077522B">
        <w:rPr>
          <w:rFonts w:ascii="Helvetica" w:hAnsi="Helvetica" w:cs="Helvetica"/>
          <w:b/>
          <w:bCs/>
          <w:color w:val="222222"/>
          <w:sz w:val="21"/>
          <w:szCs w:val="21"/>
        </w:rPr>
        <w:tab/>
      </w:r>
      <w:r w:rsidRPr="0077522B">
        <w:rPr>
          <w:rFonts w:ascii="Helvetica" w:hAnsi="Helvetica" w:cs="Helvetica" w:hint="eastAsia"/>
          <w:b/>
          <w:bCs/>
          <w:color w:val="222222"/>
          <w:sz w:val="21"/>
          <w:szCs w:val="21"/>
        </w:rPr>
        <w:t>Основные</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понятия</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распознавания</w:t>
      </w:r>
      <w:r w:rsidRPr="0077522B">
        <w:rPr>
          <w:rFonts w:ascii="Helvetica" w:hAnsi="Helvetica" w:cs="Helvetica"/>
          <w:b/>
          <w:bCs/>
          <w:color w:val="222222"/>
          <w:sz w:val="21"/>
          <w:szCs w:val="21"/>
        </w:rPr>
        <w:tab/>
        <w:t xml:space="preserve"> 102</w:t>
      </w:r>
    </w:p>
    <w:p w14:paraId="3279695F" w14:textId="77777777" w:rsidR="0077522B" w:rsidRPr="0077522B" w:rsidRDefault="0077522B" w:rsidP="0077522B">
      <w:pPr>
        <w:rPr>
          <w:rFonts w:ascii="Helvetica" w:hAnsi="Helvetica" w:cs="Helvetica"/>
          <w:b/>
          <w:bCs/>
          <w:color w:val="222222"/>
          <w:sz w:val="21"/>
          <w:szCs w:val="21"/>
        </w:rPr>
      </w:pPr>
      <w:r w:rsidRPr="0077522B">
        <w:rPr>
          <w:rFonts w:ascii="Helvetica" w:hAnsi="Helvetica" w:cs="Helvetica"/>
          <w:b/>
          <w:bCs/>
          <w:color w:val="222222"/>
          <w:sz w:val="21"/>
          <w:szCs w:val="21"/>
        </w:rPr>
        <w:t>2.3.2.</w:t>
      </w:r>
      <w:r w:rsidRPr="0077522B">
        <w:rPr>
          <w:rFonts w:ascii="Helvetica" w:hAnsi="Helvetica" w:cs="Helvetica"/>
          <w:b/>
          <w:bCs/>
          <w:color w:val="222222"/>
          <w:sz w:val="21"/>
          <w:szCs w:val="21"/>
        </w:rPr>
        <w:tab/>
      </w:r>
      <w:r w:rsidRPr="0077522B">
        <w:rPr>
          <w:rFonts w:ascii="Helvetica" w:hAnsi="Helvetica" w:cs="Helvetica" w:hint="eastAsia"/>
          <w:b/>
          <w:bCs/>
          <w:color w:val="222222"/>
          <w:sz w:val="21"/>
          <w:szCs w:val="21"/>
        </w:rPr>
        <w:t>Алгоритмы</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определения</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причин</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дефектов</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основанные</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на</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использовании</w:t>
      </w:r>
    </w:p>
    <w:p w14:paraId="76CC3055" w14:textId="77777777" w:rsidR="0077522B" w:rsidRPr="0077522B" w:rsidRDefault="0077522B" w:rsidP="0077522B">
      <w:pPr>
        <w:rPr>
          <w:rFonts w:ascii="Helvetica" w:hAnsi="Helvetica" w:cs="Helvetica"/>
          <w:b/>
          <w:bCs/>
          <w:color w:val="222222"/>
          <w:sz w:val="21"/>
          <w:szCs w:val="21"/>
        </w:rPr>
      </w:pPr>
      <w:r w:rsidRPr="0077522B">
        <w:rPr>
          <w:rFonts w:ascii="Helvetica" w:hAnsi="Helvetica" w:cs="Helvetica" w:hint="eastAsia"/>
          <w:b/>
          <w:bCs/>
          <w:color w:val="222222"/>
          <w:sz w:val="21"/>
          <w:szCs w:val="21"/>
        </w:rPr>
        <w:t>элементов</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теории</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распознавания</w:t>
      </w:r>
      <w:r w:rsidRPr="0077522B">
        <w:rPr>
          <w:rFonts w:ascii="Helvetica" w:hAnsi="Helvetica" w:cs="Helvetica"/>
          <w:b/>
          <w:bCs/>
          <w:color w:val="222222"/>
          <w:sz w:val="21"/>
          <w:szCs w:val="21"/>
        </w:rPr>
        <w:tab/>
        <w:t xml:space="preserve"> 103</w:t>
      </w:r>
    </w:p>
    <w:p w14:paraId="12673062" w14:textId="77777777" w:rsidR="0077522B" w:rsidRPr="0077522B" w:rsidRDefault="0077522B" w:rsidP="0077522B">
      <w:pPr>
        <w:rPr>
          <w:rFonts w:ascii="Helvetica" w:hAnsi="Helvetica" w:cs="Helvetica"/>
          <w:b/>
          <w:bCs/>
          <w:color w:val="222222"/>
          <w:sz w:val="21"/>
          <w:szCs w:val="21"/>
        </w:rPr>
      </w:pPr>
      <w:r w:rsidRPr="0077522B">
        <w:rPr>
          <w:rFonts w:ascii="Helvetica" w:hAnsi="Helvetica" w:cs="Helvetica"/>
          <w:b/>
          <w:bCs/>
          <w:color w:val="222222"/>
          <w:sz w:val="21"/>
          <w:szCs w:val="21"/>
        </w:rPr>
        <w:t>2.3.3.</w:t>
      </w:r>
      <w:r w:rsidRPr="0077522B">
        <w:rPr>
          <w:rFonts w:ascii="Helvetica" w:hAnsi="Helvetica" w:cs="Helvetica"/>
          <w:b/>
          <w:bCs/>
          <w:color w:val="222222"/>
          <w:sz w:val="21"/>
          <w:szCs w:val="21"/>
        </w:rPr>
        <w:tab/>
      </w:r>
      <w:r w:rsidRPr="0077522B">
        <w:rPr>
          <w:rFonts w:ascii="Helvetica" w:hAnsi="Helvetica" w:cs="Helvetica" w:hint="eastAsia"/>
          <w:b/>
          <w:bCs/>
          <w:color w:val="222222"/>
          <w:sz w:val="21"/>
          <w:szCs w:val="21"/>
        </w:rPr>
        <w:t>Алгоритмы</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определения</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причин</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дефектов</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через</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максимальную</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величину</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ее</w:t>
      </w:r>
    </w:p>
    <w:p w14:paraId="1BB7CAB0" w14:textId="77777777" w:rsidR="0077522B" w:rsidRPr="0077522B" w:rsidRDefault="0077522B" w:rsidP="0077522B">
      <w:pPr>
        <w:rPr>
          <w:rFonts w:ascii="Helvetica" w:hAnsi="Helvetica" w:cs="Helvetica"/>
          <w:b/>
          <w:bCs/>
          <w:color w:val="222222"/>
          <w:sz w:val="21"/>
          <w:szCs w:val="21"/>
        </w:rPr>
      </w:pPr>
      <w:r w:rsidRPr="0077522B">
        <w:rPr>
          <w:rFonts w:ascii="Helvetica" w:hAnsi="Helvetica" w:cs="Helvetica" w:hint="eastAsia"/>
          <w:b/>
          <w:bCs/>
          <w:color w:val="222222"/>
          <w:sz w:val="21"/>
          <w:szCs w:val="21"/>
        </w:rPr>
        <w:t>условной</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вероятности</w:t>
      </w:r>
      <w:r w:rsidRPr="0077522B">
        <w:rPr>
          <w:rFonts w:ascii="Helvetica" w:hAnsi="Helvetica" w:cs="Helvetica"/>
          <w:b/>
          <w:bCs/>
          <w:color w:val="222222"/>
          <w:sz w:val="21"/>
          <w:szCs w:val="21"/>
        </w:rPr>
        <w:tab/>
        <w:t xml:space="preserve"> 108</w:t>
      </w:r>
    </w:p>
    <w:p w14:paraId="74E7866B" w14:textId="77777777" w:rsidR="0077522B" w:rsidRPr="0077522B" w:rsidRDefault="0077522B" w:rsidP="0077522B">
      <w:pPr>
        <w:rPr>
          <w:rFonts w:ascii="Helvetica" w:hAnsi="Helvetica" w:cs="Helvetica"/>
          <w:b/>
          <w:bCs/>
          <w:color w:val="222222"/>
          <w:sz w:val="21"/>
          <w:szCs w:val="21"/>
        </w:rPr>
      </w:pPr>
      <w:r w:rsidRPr="0077522B">
        <w:rPr>
          <w:rFonts w:ascii="Helvetica" w:hAnsi="Helvetica" w:cs="Helvetica"/>
          <w:b/>
          <w:bCs/>
          <w:color w:val="222222"/>
          <w:sz w:val="21"/>
          <w:szCs w:val="21"/>
        </w:rPr>
        <w:t>2</w:t>
      </w:r>
    </w:p>
    <w:p w14:paraId="711CB7D2" w14:textId="77777777" w:rsidR="0077522B" w:rsidRPr="0077522B" w:rsidRDefault="0077522B" w:rsidP="0077522B">
      <w:pPr>
        <w:rPr>
          <w:rFonts w:ascii="Helvetica" w:hAnsi="Helvetica" w:cs="Helvetica"/>
          <w:b/>
          <w:bCs/>
          <w:color w:val="222222"/>
          <w:sz w:val="21"/>
          <w:szCs w:val="21"/>
        </w:rPr>
      </w:pPr>
      <w:r w:rsidRPr="0077522B">
        <w:rPr>
          <w:rFonts w:ascii="Helvetica" w:hAnsi="Helvetica" w:cs="Helvetica"/>
          <w:b/>
          <w:bCs/>
          <w:color w:val="222222"/>
          <w:sz w:val="21"/>
          <w:szCs w:val="21"/>
        </w:rPr>
        <w:t xml:space="preserve"> </w:t>
      </w:r>
    </w:p>
    <w:p w14:paraId="75C4E45A" w14:textId="77777777" w:rsidR="0077522B" w:rsidRPr="0077522B" w:rsidRDefault="0077522B" w:rsidP="0077522B">
      <w:pPr>
        <w:rPr>
          <w:rFonts w:ascii="Helvetica" w:hAnsi="Helvetica" w:cs="Helvetica"/>
          <w:b/>
          <w:bCs/>
          <w:color w:val="222222"/>
          <w:sz w:val="21"/>
          <w:szCs w:val="21"/>
        </w:rPr>
      </w:pPr>
      <w:r w:rsidRPr="0077522B">
        <w:rPr>
          <w:rFonts w:ascii="Helvetica" w:hAnsi="Helvetica" w:cs="Helvetica" w:hint="eastAsia"/>
          <w:b/>
          <w:bCs/>
          <w:color w:val="222222"/>
          <w:sz w:val="21"/>
          <w:szCs w:val="21"/>
        </w:rPr>
        <w:t>Выводы</w:t>
      </w:r>
      <w:r w:rsidRPr="0077522B">
        <w:rPr>
          <w:rFonts w:ascii="Helvetica" w:hAnsi="Helvetica" w:cs="Helvetica"/>
          <w:b/>
          <w:bCs/>
          <w:color w:val="222222"/>
          <w:sz w:val="21"/>
          <w:szCs w:val="21"/>
        </w:rPr>
        <w:tab/>
        <w:t xml:space="preserve"> </w:t>
      </w:r>
      <w:r w:rsidRPr="0077522B">
        <w:rPr>
          <w:rFonts w:ascii="Helvetica" w:hAnsi="Helvetica" w:cs="Helvetica" w:hint="eastAsia"/>
          <w:b/>
          <w:bCs/>
          <w:color w:val="222222"/>
          <w:sz w:val="21"/>
          <w:szCs w:val="21"/>
        </w:rPr>
        <w:t>ИЗ</w:t>
      </w:r>
    </w:p>
    <w:p w14:paraId="1D7954A5" w14:textId="77777777" w:rsidR="0077522B" w:rsidRPr="0077522B" w:rsidRDefault="0077522B" w:rsidP="0077522B">
      <w:pPr>
        <w:rPr>
          <w:rFonts w:ascii="Helvetica" w:hAnsi="Helvetica" w:cs="Helvetica"/>
          <w:b/>
          <w:bCs/>
          <w:color w:val="222222"/>
          <w:sz w:val="21"/>
          <w:szCs w:val="21"/>
        </w:rPr>
      </w:pPr>
      <w:r w:rsidRPr="0077522B">
        <w:rPr>
          <w:rFonts w:ascii="Helvetica" w:hAnsi="Helvetica" w:cs="Helvetica"/>
          <w:b/>
          <w:bCs/>
          <w:color w:val="222222"/>
          <w:sz w:val="21"/>
          <w:szCs w:val="21"/>
        </w:rPr>
        <w:lastRenderedPageBreak/>
        <w:t>3.</w:t>
      </w:r>
      <w:r w:rsidRPr="0077522B">
        <w:rPr>
          <w:rFonts w:ascii="Helvetica" w:hAnsi="Helvetica" w:cs="Helvetica"/>
          <w:b/>
          <w:bCs/>
          <w:color w:val="222222"/>
          <w:sz w:val="21"/>
          <w:szCs w:val="21"/>
        </w:rPr>
        <w:tab/>
      </w:r>
      <w:r w:rsidRPr="0077522B">
        <w:rPr>
          <w:rFonts w:ascii="Helvetica" w:hAnsi="Helvetica" w:cs="Helvetica" w:hint="eastAsia"/>
          <w:b/>
          <w:bCs/>
          <w:color w:val="222222"/>
          <w:sz w:val="21"/>
          <w:szCs w:val="21"/>
        </w:rPr>
        <w:t>РАЗРАБОТКА</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ФИЗИКО</w:t>
      </w:r>
      <w:r w:rsidRPr="0077522B">
        <w:rPr>
          <w:rFonts w:ascii="Helvetica" w:hAnsi="Helvetica" w:cs="Helvetica"/>
          <w:b/>
          <w:bCs/>
          <w:color w:val="222222"/>
          <w:sz w:val="21"/>
          <w:szCs w:val="21"/>
        </w:rPr>
        <w:t>-</w:t>
      </w:r>
      <w:r w:rsidRPr="0077522B">
        <w:rPr>
          <w:rFonts w:ascii="Helvetica" w:hAnsi="Helvetica" w:cs="Helvetica" w:hint="eastAsia"/>
          <w:b/>
          <w:bCs/>
          <w:color w:val="222222"/>
          <w:sz w:val="21"/>
          <w:szCs w:val="21"/>
        </w:rPr>
        <w:t>ХИМИЧЕСКИХ</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МЕТОДОВ</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ОПРЕДЕЛЕНИЯ</w:t>
      </w:r>
    </w:p>
    <w:p w14:paraId="52B112D6" w14:textId="77777777" w:rsidR="0077522B" w:rsidRPr="0077522B" w:rsidRDefault="0077522B" w:rsidP="0077522B">
      <w:pPr>
        <w:rPr>
          <w:rFonts w:ascii="Helvetica" w:hAnsi="Helvetica" w:cs="Helvetica"/>
          <w:b/>
          <w:bCs/>
          <w:color w:val="222222"/>
          <w:sz w:val="21"/>
          <w:szCs w:val="21"/>
        </w:rPr>
      </w:pPr>
      <w:r w:rsidRPr="0077522B">
        <w:rPr>
          <w:rFonts w:ascii="Helvetica" w:hAnsi="Helvetica" w:cs="Helvetica" w:hint="eastAsia"/>
          <w:b/>
          <w:bCs/>
          <w:color w:val="222222"/>
          <w:sz w:val="21"/>
          <w:szCs w:val="21"/>
        </w:rPr>
        <w:t>СОСТАВОВ</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РЕМОНТНЫХ</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КОМПОЗИЦИОННЫХ</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МАТЕРИАЛОВ</w:t>
      </w:r>
      <w:r w:rsidRPr="0077522B">
        <w:rPr>
          <w:rFonts w:ascii="Helvetica" w:hAnsi="Helvetica" w:cs="Helvetica"/>
          <w:b/>
          <w:bCs/>
          <w:color w:val="222222"/>
          <w:sz w:val="21"/>
          <w:szCs w:val="21"/>
        </w:rPr>
        <w:tab/>
        <w:t xml:space="preserve"> 115</w:t>
      </w:r>
    </w:p>
    <w:p w14:paraId="6E2C6DDC" w14:textId="77777777" w:rsidR="0077522B" w:rsidRPr="0077522B" w:rsidRDefault="0077522B" w:rsidP="0077522B">
      <w:pPr>
        <w:rPr>
          <w:rFonts w:ascii="Helvetica" w:hAnsi="Helvetica" w:cs="Helvetica"/>
          <w:b/>
          <w:bCs/>
          <w:color w:val="222222"/>
          <w:sz w:val="21"/>
          <w:szCs w:val="21"/>
        </w:rPr>
      </w:pPr>
      <w:r w:rsidRPr="0077522B">
        <w:rPr>
          <w:rFonts w:ascii="Helvetica" w:hAnsi="Helvetica" w:cs="Helvetica"/>
          <w:b/>
          <w:bCs/>
          <w:color w:val="222222"/>
          <w:sz w:val="21"/>
          <w:szCs w:val="21"/>
        </w:rPr>
        <w:t>3.1.</w:t>
      </w:r>
      <w:r w:rsidRPr="0077522B">
        <w:rPr>
          <w:rFonts w:ascii="Helvetica" w:hAnsi="Helvetica" w:cs="Helvetica"/>
          <w:b/>
          <w:bCs/>
          <w:color w:val="222222"/>
          <w:sz w:val="21"/>
          <w:szCs w:val="21"/>
        </w:rPr>
        <w:tab/>
      </w:r>
      <w:r w:rsidRPr="0077522B">
        <w:rPr>
          <w:rFonts w:ascii="Helvetica" w:hAnsi="Helvetica" w:cs="Helvetica" w:hint="eastAsia"/>
          <w:b/>
          <w:bCs/>
          <w:color w:val="222222"/>
          <w:sz w:val="21"/>
          <w:szCs w:val="21"/>
        </w:rPr>
        <w:t>Теоретические</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предпосылки</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к</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созданию</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новых</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ремонтных</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композиционных</w:t>
      </w:r>
    </w:p>
    <w:p w14:paraId="397F941F" w14:textId="77777777" w:rsidR="0077522B" w:rsidRPr="0077522B" w:rsidRDefault="0077522B" w:rsidP="0077522B">
      <w:pPr>
        <w:rPr>
          <w:rFonts w:ascii="Helvetica" w:hAnsi="Helvetica" w:cs="Helvetica"/>
          <w:b/>
          <w:bCs/>
          <w:color w:val="222222"/>
          <w:sz w:val="21"/>
          <w:szCs w:val="21"/>
        </w:rPr>
      </w:pPr>
      <w:r w:rsidRPr="0077522B">
        <w:rPr>
          <w:rFonts w:ascii="Helvetica" w:hAnsi="Helvetica" w:cs="Helvetica" w:hint="eastAsia"/>
          <w:b/>
          <w:bCs/>
          <w:color w:val="222222"/>
          <w:sz w:val="21"/>
          <w:szCs w:val="21"/>
        </w:rPr>
        <w:t>материалов</w:t>
      </w:r>
      <w:r w:rsidRPr="0077522B">
        <w:rPr>
          <w:rFonts w:ascii="Helvetica" w:hAnsi="Helvetica" w:cs="Helvetica"/>
          <w:b/>
          <w:bCs/>
          <w:color w:val="222222"/>
          <w:sz w:val="21"/>
          <w:szCs w:val="21"/>
        </w:rPr>
        <w:tab/>
        <w:t xml:space="preserve"> 115</w:t>
      </w:r>
    </w:p>
    <w:p w14:paraId="6E624532" w14:textId="77777777" w:rsidR="0077522B" w:rsidRPr="0077522B" w:rsidRDefault="0077522B" w:rsidP="0077522B">
      <w:pPr>
        <w:rPr>
          <w:rFonts w:ascii="Helvetica" w:hAnsi="Helvetica" w:cs="Helvetica"/>
          <w:b/>
          <w:bCs/>
          <w:color w:val="222222"/>
          <w:sz w:val="21"/>
          <w:szCs w:val="21"/>
        </w:rPr>
      </w:pPr>
      <w:r w:rsidRPr="0077522B">
        <w:rPr>
          <w:rFonts w:ascii="Helvetica" w:hAnsi="Helvetica" w:cs="Helvetica"/>
          <w:b/>
          <w:bCs/>
          <w:color w:val="222222"/>
          <w:sz w:val="21"/>
          <w:szCs w:val="21"/>
        </w:rPr>
        <w:t>3.2</w:t>
      </w:r>
      <w:r w:rsidRPr="0077522B">
        <w:rPr>
          <w:rFonts w:ascii="Helvetica" w:hAnsi="Helvetica" w:cs="Helvetica"/>
          <w:b/>
          <w:bCs/>
          <w:color w:val="222222"/>
          <w:sz w:val="21"/>
          <w:szCs w:val="21"/>
        </w:rPr>
        <w:tab/>
      </w:r>
      <w:r w:rsidRPr="0077522B">
        <w:rPr>
          <w:rFonts w:ascii="Helvetica" w:hAnsi="Helvetica" w:cs="Helvetica" w:hint="eastAsia"/>
          <w:b/>
          <w:bCs/>
          <w:color w:val="222222"/>
          <w:sz w:val="21"/>
          <w:szCs w:val="21"/>
        </w:rPr>
        <w:t>Методы</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выбора</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компонентов</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при</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разработке</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композиционных</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материалов</w:t>
      </w:r>
      <w:r w:rsidRPr="0077522B">
        <w:rPr>
          <w:rFonts w:ascii="Helvetica" w:hAnsi="Helvetica" w:cs="Helvetica"/>
          <w:b/>
          <w:bCs/>
          <w:color w:val="222222"/>
          <w:sz w:val="21"/>
          <w:szCs w:val="21"/>
        </w:rPr>
        <w:tab/>
        <w:t xml:space="preserve"> 125</w:t>
      </w:r>
    </w:p>
    <w:p w14:paraId="4B058A7F" w14:textId="77777777" w:rsidR="0077522B" w:rsidRPr="0077522B" w:rsidRDefault="0077522B" w:rsidP="0077522B">
      <w:pPr>
        <w:rPr>
          <w:rFonts w:ascii="Helvetica" w:hAnsi="Helvetica" w:cs="Helvetica"/>
          <w:b/>
          <w:bCs/>
          <w:color w:val="222222"/>
          <w:sz w:val="21"/>
          <w:szCs w:val="21"/>
        </w:rPr>
      </w:pPr>
      <w:r w:rsidRPr="0077522B">
        <w:rPr>
          <w:rFonts w:ascii="Helvetica" w:hAnsi="Helvetica" w:cs="Helvetica"/>
          <w:b/>
          <w:bCs/>
          <w:color w:val="222222"/>
          <w:sz w:val="21"/>
          <w:szCs w:val="21"/>
        </w:rPr>
        <w:t>3.3.</w:t>
      </w:r>
      <w:r w:rsidRPr="0077522B">
        <w:rPr>
          <w:rFonts w:ascii="Helvetica" w:hAnsi="Helvetica" w:cs="Helvetica"/>
          <w:b/>
          <w:bCs/>
          <w:color w:val="222222"/>
          <w:sz w:val="21"/>
          <w:szCs w:val="21"/>
        </w:rPr>
        <w:tab/>
      </w:r>
      <w:r w:rsidRPr="0077522B">
        <w:rPr>
          <w:rFonts w:ascii="Helvetica" w:hAnsi="Helvetica" w:cs="Helvetica" w:hint="eastAsia"/>
          <w:b/>
          <w:bCs/>
          <w:color w:val="222222"/>
          <w:sz w:val="21"/>
          <w:szCs w:val="21"/>
        </w:rPr>
        <w:t>Исследование</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состава</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и</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свойств</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аналогов</w:t>
      </w:r>
      <w:r w:rsidRPr="0077522B">
        <w:rPr>
          <w:rFonts w:ascii="Helvetica" w:hAnsi="Helvetica" w:cs="Helvetica"/>
          <w:b/>
          <w:bCs/>
          <w:color w:val="222222"/>
          <w:sz w:val="21"/>
          <w:szCs w:val="21"/>
        </w:rPr>
        <w:tab/>
        <w:t xml:space="preserve"> 138</w:t>
      </w:r>
    </w:p>
    <w:p w14:paraId="2E9F0361" w14:textId="77777777" w:rsidR="0077522B" w:rsidRPr="0077522B" w:rsidRDefault="0077522B" w:rsidP="0077522B">
      <w:pPr>
        <w:rPr>
          <w:rFonts w:ascii="Helvetica" w:hAnsi="Helvetica" w:cs="Helvetica"/>
          <w:b/>
          <w:bCs/>
          <w:color w:val="222222"/>
          <w:sz w:val="21"/>
          <w:szCs w:val="21"/>
        </w:rPr>
      </w:pPr>
      <w:r w:rsidRPr="0077522B">
        <w:rPr>
          <w:rFonts w:ascii="Helvetica" w:hAnsi="Helvetica" w:cs="Helvetica"/>
          <w:b/>
          <w:bCs/>
          <w:color w:val="222222"/>
          <w:sz w:val="21"/>
          <w:szCs w:val="21"/>
        </w:rPr>
        <w:t xml:space="preserve">3.4 </w:t>
      </w:r>
      <w:r w:rsidRPr="0077522B">
        <w:rPr>
          <w:rFonts w:ascii="Helvetica" w:hAnsi="Helvetica" w:cs="Helvetica" w:hint="eastAsia"/>
          <w:b/>
          <w:bCs/>
          <w:color w:val="222222"/>
          <w:sz w:val="21"/>
          <w:szCs w:val="21"/>
        </w:rPr>
        <w:t>Разработка</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рецептуры</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металлополимерного</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компаунда</w:t>
      </w:r>
      <w:r w:rsidRPr="0077522B">
        <w:rPr>
          <w:rFonts w:ascii="Helvetica" w:hAnsi="Helvetica" w:cs="Helvetica"/>
          <w:b/>
          <w:bCs/>
          <w:color w:val="222222"/>
          <w:sz w:val="21"/>
          <w:szCs w:val="21"/>
        </w:rPr>
        <w:tab/>
        <w:t xml:space="preserve"> 142</w:t>
      </w:r>
    </w:p>
    <w:p w14:paraId="25516087" w14:textId="77777777" w:rsidR="0077522B" w:rsidRPr="0077522B" w:rsidRDefault="0077522B" w:rsidP="0077522B">
      <w:pPr>
        <w:rPr>
          <w:rFonts w:ascii="Helvetica" w:hAnsi="Helvetica" w:cs="Helvetica"/>
          <w:b/>
          <w:bCs/>
          <w:color w:val="222222"/>
          <w:sz w:val="21"/>
          <w:szCs w:val="21"/>
        </w:rPr>
      </w:pPr>
      <w:r w:rsidRPr="0077522B">
        <w:rPr>
          <w:rFonts w:ascii="Helvetica" w:hAnsi="Helvetica" w:cs="Helvetica"/>
          <w:b/>
          <w:bCs/>
          <w:color w:val="222222"/>
          <w:sz w:val="21"/>
          <w:szCs w:val="21"/>
        </w:rPr>
        <w:t>3.4.1</w:t>
      </w:r>
      <w:r w:rsidRPr="0077522B">
        <w:rPr>
          <w:rFonts w:ascii="Helvetica" w:hAnsi="Helvetica" w:cs="Helvetica"/>
          <w:b/>
          <w:bCs/>
          <w:color w:val="222222"/>
          <w:sz w:val="21"/>
          <w:szCs w:val="21"/>
        </w:rPr>
        <w:tab/>
      </w:r>
      <w:r w:rsidRPr="0077522B">
        <w:rPr>
          <w:rFonts w:ascii="Helvetica" w:hAnsi="Helvetica" w:cs="Helvetica" w:hint="eastAsia"/>
          <w:b/>
          <w:bCs/>
          <w:color w:val="222222"/>
          <w:sz w:val="21"/>
          <w:szCs w:val="21"/>
        </w:rPr>
        <w:t>Объекты</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и</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методы</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исследований</w:t>
      </w:r>
      <w:r w:rsidRPr="0077522B">
        <w:rPr>
          <w:rFonts w:ascii="Helvetica" w:hAnsi="Helvetica" w:cs="Helvetica"/>
          <w:b/>
          <w:bCs/>
          <w:color w:val="222222"/>
          <w:sz w:val="21"/>
          <w:szCs w:val="21"/>
        </w:rPr>
        <w:tab/>
        <w:t xml:space="preserve"> 142</w:t>
      </w:r>
    </w:p>
    <w:p w14:paraId="3DF0EF0A" w14:textId="77777777" w:rsidR="0077522B" w:rsidRPr="0077522B" w:rsidRDefault="0077522B" w:rsidP="0077522B">
      <w:pPr>
        <w:rPr>
          <w:rFonts w:ascii="Helvetica" w:hAnsi="Helvetica" w:cs="Helvetica"/>
          <w:b/>
          <w:bCs/>
          <w:color w:val="222222"/>
          <w:sz w:val="21"/>
          <w:szCs w:val="21"/>
        </w:rPr>
      </w:pPr>
      <w:r w:rsidRPr="0077522B">
        <w:rPr>
          <w:rFonts w:ascii="Helvetica" w:hAnsi="Helvetica" w:cs="Helvetica"/>
          <w:b/>
          <w:bCs/>
          <w:color w:val="222222"/>
          <w:sz w:val="21"/>
          <w:szCs w:val="21"/>
        </w:rPr>
        <w:t>3.4.2</w:t>
      </w:r>
      <w:r w:rsidRPr="0077522B">
        <w:rPr>
          <w:rFonts w:ascii="Helvetica" w:hAnsi="Helvetica" w:cs="Helvetica"/>
          <w:b/>
          <w:bCs/>
          <w:color w:val="222222"/>
          <w:sz w:val="21"/>
          <w:szCs w:val="21"/>
        </w:rPr>
        <w:tab/>
      </w:r>
      <w:r w:rsidRPr="0077522B">
        <w:rPr>
          <w:rFonts w:ascii="Helvetica" w:hAnsi="Helvetica" w:cs="Helvetica" w:hint="eastAsia"/>
          <w:b/>
          <w:bCs/>
          <w:color w:val="222222"/>
          <w:sz w:val="21"/>
          <w:szCs w:val="21"/>
        </w:rPr>
        <w:t>Разработка</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полимерной</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основы</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компаунда</w:t>
      </w:r>
      <w:r w:rsidRPr="0077522B">
        <w:rPr>
          <w:rFonts w:ascii="Helvetica" w:hAnsi="Helvetica" w:cs="Helvetica"/>
          <w:b/>
          <w:bCs/>
          <w:color w:val="222222"/>
          <w:sz w:val="21"/>
          <w:szCs w:val="21"/>
        </w:rPr>
        <w:tab/>
        <w:t xml:space="preserve"> 146</w:t>
      </w:r>
    </w:p>
    <w:p w14:paraId="5F0F1DDC" w14:textId="77777777" w:rsidR="0077522B" w:rsidRPr="0077522B" w:rsidRDefault="0077522B" w:rsidP="0077522B">
      <w:pPr>
        <w:rPr>
          <w:rFonts w:ascii="Helvetica" w:hAnsi="Helvetica" w:cs="Helvetica"/>
          <w:b/>
          <w:bCs/>
          <w:color w:val="222222"/>
          <w:sz w:val="21"/>
          <w:szCs w:val="21"/>
        </w:rPr>
      </w:pPr>
      <w:r w:rsidRPr="0077522B">
        <w:rPr>
          <w:rFonts w:ascii="Helvetica" w:hAnsi="Helvetica" w:cs="Helvetica"/>
          <w:b/>
          <w:bCs/>
          <w:color w:val="222222"/>
          <w:sz w:val="21"/>
          <w:szCs w:val="21"/>
        </w:rPr>
        <w:t>3.4.3</w:t>
      </w:r>
      <w:r w:rsidRPr="0077522B">
        <w:rPr>
          <w:rFonts w:ascii="Helvetica" w:hAnsi="Helvetica" w:cs="Helvetica"/>
          <w:b/>
          <w:bCs/>
          <w:color w:val="222222"/>
          <w:sz w:val="21"/>
          <w:szCs w:val="21"/>
        </w:rPr>
        <w:tab/>
      </w:r>
      <w:r w:rsidRPr="0077522B">
        <w:rPr>
          <w:rFonts w:ascii="Helvetica" w:hAnsi="Helvetica" w:cs="Helvetica" w:hint="eastAsia"/>
          <w:b/>
          <w:bCs/>
          <w:color w:val="222222"/>
          <w:sz w:val="21"/>
          <w:szCs w:val="21"/>
        </w:rPr>
        <w:t>Разработка</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отверждающей</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системы</w:t>
      </w:r>
      <w:r w:rsidRPr="0077522B">
        <w:rPr>
          <w:rFonts w:ascii="Helvetica" w:hAnsi="Helvetica" w:cs="Helvetica"/>
          <w:b/>
          <w:bCs/>
          <w:color w:val="222222"/>
          <w:sz w:val="21"/>
          <w:szCs w:val="21"/>
        </w:rPr>
        <w:tab/>
        <w:t xml:space="preserve"> 147</w:t>
      </w:r>
    </w:p>
    <w:p w14:paraId="61F968D8" w14:textId="77777777" w:rsidR="0077522B" w:rsidRPr="0077522B" w:rsidRDefault="0077522B" w:rsidP="0077522B">
      <w:pPr>
        <w:rPr>
          <w:rFonts w:ascii="Helvetica" w:hAnsi="Helvetica" w:cs="Helvetica"/>
          <w:b/>
          <w:bCs/>
          <w:color w:val="222222"/>
          <w:sz w:val="21"/>
          <w:szCs w:val="21"/>
        </w:rPr>
      </w:pPr>
      <w:r w:rsidRPr="0077522B">
        <w:rPr>
          <w:rFonts w:ascii="Helvetica" w:hAnsi="Helvetica" w:cs="Helvetica"/>
          <w:b/>
          <w:bCs/>
          <w:color w:val="222222"/>
          <w:sz w:val="21"/>
          <w:szCs w:val="21"/>
        </w:rPr>
        <w:t>3.4.4.</w:t>
      </w:r>
      <w:r w:rsidRPr="0077522B">
        <w:rPr>
          <w:rFonts w:ascii="Helvetica" w:hAnsi="Helvetica" w:cs="Helvetica"/>
          <w:b/>
          <w:bCs/>
          <w:color w:val="222222"/>
          <w:sz w:val="21"/>
          <w:szCs w:val="21"/>
        </w:rPr>
        <w:tab/>
      </w:r>
      <w:r w:rsidRPr="0077522B">
        <w:rPr>
          <w:rFonts w:ascii="Helvetica" w:hAnsi="Helvetica" w:cs="Helvetica" w:hint="eastAsia"/>
          <w:b/>
          <w:bCs/>
          <w:color w:val="222222"/>
          <w:sz w:val="21"/>
          <w:szCs w:val="21"/>
        </w:rPr>
        <w:t>Выбор</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системы</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наполнителей</w:t>
      </w:r>
      <w:r w:rsidRPr="0077522B">
        <w:rPr>
          <w:rFonts w:ascii="Helvetica" w:hAnsi="Helvetica" w:cs="Helvetica"/>
          <w:b/>
          <w:bCs/>
          <w:color w:val="222222"/>
          <w:sz w:val="21"/>
          <w:szCs w:val="21"/>
        </w:rPr>
        <w:tab/>
        <w:t>:</w:t>
      </w:r>
      <w:r w:rsidRPr="0077522B">
        <w:rPr>
          <w:rFonts w:ascii="Helvetica" w:hAnsi="Helvetica" w:cs="Helvetica"/>
          <w:b/>
          <w:bCs/>
          <w:color w:val="222222"/>
          <w:sz w:val="21"/>
          <w:szCs w:val="21"/>
        </w:rPr>
        <w:tab/>
        <w:t xml:space="preserve"> 149</w:t>
      </w:r>
    </w:p>
    <w:p w14:paraId="38382433" w14:textId="77777777" w:rsidR="0077522B" w:rsidRPr="0077522B" w:rsidRDefault="0077522B" w:rsidP="0077522B">
      <w:pPr>
        <w:rPr>
          <w:rFonts w:ascii="Helvetica" w:hAnsi="Helvetica" w:cs="Helvetica"/>
          <w:b/>
          <w:bCs/>
          <w:color w:val="222222"/>
          <w:sz w:val="21"/>
          <w:szCs w:val="21"/>
        </w:rPr>
      </w:pPr>
      <w:r w:rsidRPr="0077522B">
        <w:rPr>
          <w:rFonts w:ascii="Helvetica" w:hAnsi="Helvetica" w:cs="Helvetica"/>
          <w:b/>
          <w:bCs/>
          <w:color w:val="222222"/>
          <w:sz w:val="21"/>
          <w:szCs w:val="21"/>
        </w:rPr>
        <w:t xml:space="preserve">3.5. </w:t>
      </w:r>
      <w:r w:rsidRPr="0077522B">
        <w:rPr>
          <w:rFonts w:ascii="Helvetica" w:hAnsi="Helvetica" w:cs="Helvetica" w:hint="eastAsia"/>
          <w:b/>
          <w:bCs/>
          <w:color w:val="222222"/>
          <w:sz w:val="21"/>
          <w:szCs w:val="21"/>
        </w:rPr>
        <w:t>Отработка</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составов</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и</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испытания</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металлополимерных</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композиций</w:t>
      </w:r>
      <w:r w:rsidRPr="0077522B">
        <w:rPr>
          <w:rFonts w:ascii="Helvetica" w:hAnsi="Helvetica" w:cs="Helvetica"/>
          <w:b/>
          <w:bCs/>
          <w:color w:val="222222"/>
          <w:sz w:val="21"/>
          <w:szCs w:val="21"/>
        </w:rPr>
        <w:tab/>
        <w:t xml:space="preserve"> 151</w:t>
      </w:r>
    </w:p>
    <w:p w14:paraId="5CD18A6C" w14:textId="77777777" w:rsidR="0077522B" w:rsidRPr="0077522B" w:rsidRDefault="0077522B" w:rsidP="0077522B">
      <w:pPr>
        <w:rPr>
          <w:rFonts w:ascii="Helvetica" w:hAnsi="Helvetica" w:cs="Helvetica"/>
          <w:b/>
          <w:bCs/>
          <w:color w:val="222222"/>
          <w:sz w:val="21"/>
          <w:szCs w:val="21"/>
        </w:rPr>
      </w:pPr>
      <w:r w:rsidRPr="0077522B">
        <w:rPr>
          <w:rFonts w:ascii="Helvetica" w:hAnsi="Helvetica" w:cs="Helvetica"/>
          <w:b/>
          <w:bCs/>
          <w:color w:val="222222"/>
          <w:sz w:val="21"/>
          <w:szCs w:val="21"/>
        </w:rPr>
        <w:t>3.5.1.</w:t>
      </w:r>
      <w:r w:rsidRPr="0077522B">
        <w:rPr>
          <w:rFonts w:ascii="Helvetica" w:hAnsi="Helvetica" w:cs="Helvetica"/>
          <w:b/>
          <w:bCs/>
          <w:color w:val="222222"/>
          <w:sz w:val="21"/>
          <w:szCs w:val="21"/>
        </w:rPr>
        <w:tab/>
      </w:r>
      <w:r w:rsidRPr="0077522B">
        <w:rPr>
          <w:rFonts w:ascii="Helvetica" w:hAnsi="Helvetica" w:cs="Helvetica" w:hint="eastAsia"/>
          <w:b/>
          <w:bCs/>
          <w:color w:val="222222"/>
          <w:sz w:val="21"/>
          <w:szCs w:val="21"/>
        </w:rPr>
        <w:t>Отработка</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вариантов</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рецептуры</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в</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процессе</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испытаний</w:t>
      </w:r>
      <w:r w:rsidRPr="0077522B">
        <w:rPr>
          <w:rFonts w:ascii="Helvetica" w:hAnsi="Helvetica" w:cs="Helvetica"/>
          <w:b/>
          <w:bCs/>
          <w:color w:val="222222"/>
          <w:sz w:val="21"/>
          <w:szCs w:val="21"/>
        </w:rPr>
        <w:tab/>
        <w:t xml:space="preserve"> 151</w:t>
      </w:r>
    </w:p>
    <w:p w14:paraId="6DB83F87" w14:textId="77777777" w:rsidR="0077522B" w:rsidRPr="0077522B" w:rsidRDefault="0077522B" w:rsidP="0077522B">
      <w:pPr>
        <w:rPr>
          <w:rFonts w:ascii="Helvetica" w:hAnsi="Helvetica" w:cs="Helvetica"/>
          <w:b/>
          <w:bCs/>
          <w:color w:val="222222"/>
          <w:sz w:val="21"/>
          <w:szCs w:val="21"/>
        </w:rPr>
      </w:pPr>
      <w:r w:rsidRPr="0077522B">
        <w:rPr>
          <w:rFonts w:ascii="Helvetica" w:hAnsi="Helvetica" w:cs="Helvetica"/>
          <w:b/>
          <w:bCs/>
          <w:color w:val="222222"/>
          <w:sz w:val="21"/>
          <w:szCs w:val="21"/>
        </w:rPr>
        <w:t>3.5.2.</w:t>
      </w:r>
      <w:r w:rsidRPr="0077522B">
        <w:rPr>
          <w:rFonts w:ascii="Helvetica" w:hAnsi="Helvetica" w:cs="Helvetica"/>
          <w:b/>
          <w:bCs/>
          <w:color w:val="222222"/>
          <w:sz w:val="21"/>
          <w:szCs w:val="21"/>
        </w:rPr>
        <w:tab/>
      </w:r>
      <w:r w:rsidRPr="0077522B">
        <w:rPr>
          <w:rFonts w:ascii="Helvetica" w:hAnsi="Helvetica" w:cs="Helvetica" w:hint="eastAsia"/>
          <w:b/>
          <w:bCs/>
          <w:color w:val="222222"/>
          <w:sz w:val="21"/>
          <w:szCs w:val="21"/>
        </w:rPr>
        <w:t>Результаты</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испытаний</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образцов</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металлополимерных</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композиций</w:t>
      </w:r>
      <w:r w:rsidRPr="0077522B">
        <w:rPr>
          <w:rFonts w:ascii="Helvetica" w:hAnsi="Helvetica" w:cs="Helvetica"/>
          <w:b/>
          <w:bCs/>
          <w:color w:val="222222"/>
          <w:sz w:val="21"/>
          <w:szCs w:val="21"/>
        </w:rPr>
        <w:tab/>
        <w:t xml:space="preserve"> 154</w:t>
      </w:r>
    </w:p>
    <w:p w14:paraId="506A0644" w14:textId="77777777" w:rsidR="0077522B" w:rsidRPr="0077522B" w:rsidRDefault="0077522B" w:rsidP="0077522B">
      <w:pPr>
        <w:rPr>
          <w:rFonts w:ascii="Helvetica" w:hAnsi="Helvetica" w:cs="Helvetica"/>
          <w:b/>
          <w:bCs/>
          <w:color w:val="222222"/>
          <w:sz w:val="21"/>
          <w:szCs w:val="21"/>
        </w:rPr>
      </w:pPr>
      <w:r w:rsidRPr="0077522B">
        <w:rPr>
          <w:rFonts w:ascii="Helvetica" w:hAnsi="Helvetica" w:cs="Helvetica" w:hint="eastAsia"/>
          <w:b/>
          <w:bCs/>
          <w:color w:val="222222"/>
          <w:sz w:val="21"/>
          <w:szCs w:val="21"/>
        </w:rPr>
        <w:t>Выводы</w:t>
      </w:r>
      <w:r w:rsidRPr="0077522B">
        <w:rPr>
          <w:rFonts w:ascii="Helvetica" w:hAnsi="Helvetica" w:cs="Helvetica"/>
          <w:b/>
          <w:bCs/>
          <w:color w:val="222222"/>
          <w:sz w:val="21"/>
          <w:szCs w:val="21"/>
        </w:rPr>
        <w:tab/>
        <w:t xml:space="preserve"> 156</w:t>
      </w:r>
    </w:p>
    <w:p w14:paraId="0E7F5205" w14:textId="77777777" w:rsidR="0077522B" w:rsidRPr="0077522B" w:rsidRDefault="0077522B" w:rsidP="0077522B">
      <w:pPr>
        <w:rPr>
          <w:rFonts w:ascii="Helvetica" w:hAnsi="Helvetica" w:cs="Helvetica"/>
          <w:b/>
          <w:bCs/>
          <w:color w:val="222222"/>
          <w:sz w:val="21"/>
          <w:szCs w:val="21"/>
        </w:rPr>
      </w:pPr>
      <w:r w:rsidRPr="0077522B">
        <w:rPr>
          <w:rFonts w:ascii="Helvetica" w:hAnsi="Helvetica" w:cs="Helvetica"/>
          <w:b/>
          <w:bCs/>
          <w:color w:val="222222"/>
          <w:sz w:val="21"/>
          <w:szCs w:val="21"/>
        </w:rPr>
        <w:t>4.</w:t>
      </w:r>
      <w:r w:rsidRPr="0077522B">
        <w:rPr>
          <w:rFonts w:ascii="Helvetica" w:hAnsi="Helvetica" w:cs="Helvetica"/>
          <w:b/>
          <w:bCs/>
          <w:color w:val="222222"/>
          <w:sz w:val="21"/>
          <w:szCs w:val="21"/>
        </w:rPr>
        <w:tab/>
      </w:r>
      <w:r w:rsidRPr="0077522B">
        <w:rPr>
          <w:rFonts w:ascii="Helvetica" w:hAnsi="Helvetica" w:cs="Helvetica" w:hint="eastAsia"/>
          <w:b/>
          <w:bCs/>
          <w:color w:val="222222"/>
          <w:sz w:val="21"/>
          <w:szCs w:val="21"/>
        </w:rPr>
        <w:t>РАЗРАБОТКА</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МЕТОДОВ</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СОЗДАНИЯ</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КОМПОЗИЦИОННЫХ</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МАТЕРИАЛОВ</w:t>
      </w:r>
    </w:p>
    <w:p w14:paraId="457A5232" w14:textId="77777777" w:rsidR="0077522B" w:rsidRPr="0077522B" w:rsidRDefault="0077522B" w:rsidP="0077522B">
      <w:pPr>
        <w:rPr>
          <w:rFonts w:ascii="Helvetica" w:hAnsi="Helvetica" w:cs="Helvetica"/>
          <w:b/>
          <w:bCs/>
          <w:color w:val="222222"/>
          <w:sz w:val="21"/>
          <w:szCs w:val="21"/>
        </w:rPr>
      </w:pPr>
      <w:r w:rsidRPr="0077522B">
        <w:rPr>
          <w:rFonts w:ascii="Helvetica" w:hAnsi="Helvetica" w:cs="Helvetica" w:hint="eastAsia"/>
          <w:b/>
          <w:bCs/>
          <w:color w:val="222222"/>
          <w:sz w:val="21"/>
          <w:szCs w:val="21"/>
        </w:rPr>
        <w:t>ДЛЯ</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РЕМОНТА</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В</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АВАРИЙНЫХ</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СИТУАЦИЯХ</w:t>
      </w:r>
      <w:r w:rsidRPr="0077522B">
        <w:rPr>
          <w:rFonts w:ascii="Helvetica" w:hAnsi="Helvetica" w:cs="Helvetica"/>
          <w:b/>
          <w:bCs/>
          <w:color w:val="222222"/>
          <w:sz w:val="21"/>
          <w:szCs w:val="21"/>
        </w:rPr>
        <w:tab/>
        <w:t xml:space="preserve"> 158</w:t>
      </w:r>
    </w:p>
    <w:p w14:paraId="00B033D7" w14:textId="77777777" w:rsidR="0077522B" w:rsidRPr="0077522B" w:rsidRDefault="0077522B" w:rsidP="0077522B">
      <w:pPr>
        <w:rPr>
          <w:rFonts w:ascii="Helvetica" w:hAnsi="Helvetica" w:cs="Helvetica"/>
          <w:b/>
          <w:bCs/>
          <w:color w:val="222222"/>
          <w:sz w:val="21"/>
          <w:szCs w:val="21"/>
        </w:rPr>
      </w:pPr>
      <w:r w:rsidRPr="0077522B">
        <w:rPr>
          <w:rFonts w:ascii="Helvetica" w:hAnsi="Helvetica" w:cs="Helvetica"/>
          <w:b/>
          <w:bCs/>
          <w:color w:val="222222"/>
          <w:sz w:val="21"/>
          <w:szCs w:val="21"/>
        </w:rPr>
        <w:t>4.1.</w:t>
      </w:r>
      <w:r w:rsidRPr="0077522B">
        <w:rPr>
          <w:rFonts w:ascii="Helvetica" w:hAnsi="Helvetica" w:cs="Helvetica"/>
          <w:b/>
          <w:bCs/>
          <w:color w:val="222222"/>
          <w:sz w:val="21"/>
          <w:szCs w:val="21"/>
        </w:rPr>
        <w:tab/>
      </w:r>
      <w:r w:rsidRPr="0077522B">
        <w:rPr>
          <w:rFonts w:ascii="Helvetica" w:hAnsi="Helvetica" w:cs="Helvetica" w:hint="eastAsia"/>
          <w:b/>
          <w:bCs/>
          <w:color w:val="222222"/>
          <w:sz w:val="21"/>
          <w:szCs w:val="21"/>
        </w:rPr>
        <w:t>Исследование</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аналогов</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и</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разработка</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технических</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требований</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к</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композиту</w:t>
      </w:r>
    </w:p>
    <w:p w14:paraId="02C17342" w14:textId="77777777" w:rsidR="0077522B" w:rsidRPr="0077522B" w:rsidRDefault="0077522B" w:rsidP="0077522B">
      <w:pPr>
        <w:rPr>
          <w:rFonts w:ascii="Helvetica" w:hAnsi="Helvetica" w:cs="Helvetica"/>
          <w:b/>
          <w:bCs/>
          <w:color w:val="222222"/>
          <w:sz w:val="21"/>
          <w:szCs w:val="21"/>
        </w:rPr>
      </w:pPr>
      <w:r w:rsidRPr="0077522B">
        <w:rPr>
          <w:rFonts w:ascii="Helvetica" w:hAnsi="Helvetica" w:cs="Helvetica" w:hint="eastAsia"/>
          <w:b/>
          <w:bCs/>
          <w:color w:val="222222"/>
          <w:sz w:val="21"/>
          <w:szCs w:val="21"/>
        </w:rPr>
        <w:lastRenderedPageBreak/>
        <w:t>ускоренного</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отверждения</w:t>
      </w:r>
      <w:r w:rsidRPr="0077522B">
        <w:rPr>
          <w:rFonts w:ascii="Helvetica" w:hAnsi="Helvetica" w:cs="Helvetica"/>
          <w:b/>
          <w:bCs/>
          <w:color w:val="222222"/>
          <w:sz w:val="21"/>
          <w:szCs w:val="21"/>
        </w:rPr>
        <w:tab/>
        <w:t xml:space="preserve"> 158</w:t>
      </w:r>
    </w:p>
    <w:p w14:paraId="526F6EA3" w14:textId="77777777" w:rsidR="0077522B" w:rsidRPr="0077522B" w:rsidRDefault="0077522B" w:rsidP="0077522B">
      <w:pPr>
        <w:rPr>
          <w:rFonts w:ascii="Helvetica" w:hAnsi="Helvetica" w:cs="Helvetica"/>
          <w:b/>
          <w:bCs/>
          <w:color w:val="222222"/>
          <w:sz w:val="21"/>
          <w:szCs w:val="21"/>
        </w:rPr>
      </w:pPr>
      <w:r w:rsidRPr="0077522B">
        <w:rPr>
          <w:rFonts w:ascii="Helvetica" w:hAnsi="Helvetica" w:cs="Helvetica"/>
          <w:b/>
          <w:bCs/>
          <w:color w:val="222222"/>
          <w:sz w:val="21"/>
          <w:szCs w:val="21"/>
        </w:rPr>
        <w:t>4.2.</w:t>
      </w:r>
      <w:r w:rsidRPr="0077522B">
        <w:rPr>
          <w:rFonts w:ascii="Helvetica" w:hAnsi="Helvetica" w:cs="Helvetica"/>
          <w:b/>
          <w:bCs/>
          <w:color w:val="222222"/>
          <w:sz w:val="21"/>
          <w:szCs w:val="21"/>
        </w:rPr>
        <w:tab/>
      </w:r>
      <w:r w:rsidRPr="0077522B">
        <w:rPr>
          <w:rFonts w:ascii="Helvetica" w:hAnsi="Helvetica" w:cs="Helvetica" w:hint="eastAsia"/>
          <w:b/>
          <w:bCs/>
          <w:color w:val="222222"/>
          <w:sz w:val="21"/>
          <w:szCs w:val="21"/>
        </w:rPr>
        <w:t>Разработка</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композиционных</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материалов</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ускоренного</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отверждения</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на</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эпоксидной</w:t>
      </w:r>
    </w:p>
    <w:p w14:paraId="17F44961" w14:textId="77777777" w:rsidR="0077522B" w:rsidRPr="0077522B" w:rsidRDefault="0077522B" w:rsidP="0077522B">
      <w:pPr>
        <w:rPr>
          <w:rFonts w:ascii="Helvetica" w:hAnsi="Helvetica" w:cs="Helvetica"/>
          <w:b/>
          <w:bCs/>
          <w:color w:val="222222"/>
          <w:sz w:val="21"/>
          <w:szCs w:val="21"/>
        </w:rPr>
      </w:pPr>
      <w:r w:rsidRPr="0077522B">
        <w:rPr>
          <w:rFonts w:ascii="Helvetica" w:hAnsi="Helvetica" w:cs="Helvetica" w:hint="eastAsia"/>
          <w:b/>
          <w:bCs/>
          <w:color w:val="222222"/>
          <w:sz w:val="21"/>
          <w:szCs w:val="21"/>
        </w:rPr>
        <w:t>основе</w:t>
      </w:r>
      <w:r w:rsidRPr="0077522B">
        <w:rPr>
          <w:rFonts w:ascii="Helvetica" w:hAnsi="Helvetica" w:cs="Helvetica"/>
          <w:b/>
          <w:bCs/>
          <w:color w:val="222222"/>
          <w:sz w:val="21"/>
          <w:szCs w:val="21"/>
        </w:rPr>
        <w:tab/>
      </w:r>
      <w:r w:rsidRPr="0077522B">
        <w:rPr>
          <w:rFonts w:ascii="Helvetica" w:hAnsi="Helvetica" w:cs="Helvetica"/>
          <w:b/>
          <w:bCs/>
          <w:color w:val="222222"/>
          <w:sz w:val="21"/>
          <w:szCs w:val="21"/>
        </w:rPr>
        <w:tab/>
        <w:t xml:space="preserve"> 163</w:t>
      </w:r>
    </w:p>
    <w:p w14:paraId="11AFD785" w14:textId="77777777" w:rsidR="0077522B" w:rsidRPr="0077522B" w:rsidRDefault="0077522B" w:rsidP="0077522B">
      <w:pPr>
        <w:rPr>
          <w:rFonts w:ascii="Helvetica" w:hAnsi="Helvetica" w:cs="Helvetica"/>
          <w:b/>
          <w:bCs/>
          <w:color w:val="222222"/>
          <w:sz w:val="21"/>
          <w:szCs w:val="21"/>
        </w:rPr>
      </w:pPr>
      <w:r w:rsidRPr="0077522B">
        <w:rPr>
          <w:rFonts w:ascii="Helvetica" w:hAnsi="Helvetica" w:cs="Helvetica"/>
          <w:b/>
          <w:bCs/>
          <w:color w:val="222222"/>
          <w:sz w:val="21"/>
          <w:szCs w:val="21"/>
        </w:rPr>
        <w:t>4.3.</w:t>
      </w:r>
      <w:r w:rsidRPr="0077522B">
        <w:rPr>
          <w:rFonts w:ascii="Helvetica" w:hAnsi="Helvetica" w:cs="Helvetica"/>
          <w:b/>
          <w:bCs/>
          <w:color w:val="222222"/>
          <w:sz w:val="21"/>
          <w:szCs w:val="21"/>
        </w:rPr>
        <w:tab/>
      </w:r>
      <w:r w:rsidRPr="0077522B">
        <w:rPr>
          <w:rFonts w:ascii="Helvetica" w:hAnsi="Helvetica" w:cs="Helvetica" w:hint="eastAsia"/>
          <w:b/>
          <w:bCs/>
          <w:color w:val="222222"/>
          <w:sz w:val="21"/>
          <w:szCs w:val="21"/>
        </w:rPr>
        <w:t>Разработка</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композиционных</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материалов</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ускоренного</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отверждения</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на</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акриловой</w:t>
      </w:r>
    </w:p>
    <w:p w14:paraId="21EBD585" w14:textId="77777777" w:rsidR="0077522B" w:rsidRPr="0077522B" w:rsidRDefault="0077522B" w:rsidP="0077522B">
      <w:pPr>
        <w:rPr>
          <w:rFonts w:ascii="Helvetica" w:hAnsi="Helvetica" w:cs="Helvetica"/>
          <w:b/>
          <w:bCs/>
          <w:color w:val="222222"/>
          <w:sz w:val="21"/>
          <w:szCs w:val="21"/>
        </w:rPr>
      </w:pPr>
      <w:r w:rsidRPr="0077522B">
        <w:rPr>
          <w:rFonts w:ascii="Helvetica" w:hAnsi="Helvetica" w:cs="Helvetica" w:hint="eastAsia"/>
          <w:b/>
          <w:bCs/>
          <w:color w:val="222222"/>
          <w:sz w:val="21"/>
          <w:szCs w:val="21"/>
        </w:rPr>
        <w:t>основе</w:t>
      </w:r>
      <w:r w:rsidRPr="0077522B">
        <w:rPr>
          <w:rFonts w:ascii="Helvetica" w:hAnsi="Helvetica" w:cs="Helvetica"/>
          <w:b/>
          <w:bCs/>
          <w:color w:val="222222"/>
          <w:sz w:val="21"/>
          <w:szCs w:val="21"/>
        </w:rPr>
        <w:tab/>
        <w:t xml:space="preserve">   169</w:t>
      </w:r>
    </w:p>
    <w:p w14:paraId="6F6B1EBD" w14:textId="77777777" w:rsidR="0077522B" w:rsidRPr="0077522B" w:rsidRDefault="0077522B" w:rsidP="0077522B">
      <w:pPr>
        <w:rPr>
          <w:rFonts w:ascii="Helvetica" w:hAnsi="Helvetica" w:cs="Helvetica"/>
          <w:b/>
          <w:bCs/>
          <w:color w:val="222222"/>
          <w:sz w:val="21"/>
          <w:szCs w:val="21"/>
        </w:rPr>
      </w:pPr>
      <w:r w:rsidRPr="0077522B">
        <w:rPr>
          <w:rFonts w:ascii="Helvetica" w:hAnsi="Helvetica" w:cs="Helvetica"/>
          <w:b/>
          <w:bCs/>
          <w:color w:val="222222"/>
          <w:sz w:val="21"/>
          <w:szCs w:val="21"/>
        </w:rPr>
        <w:t>4.4.</w:t>
      </w:r>
      <w:r w:rsidRPr="0077522B">
        <w:rPr>
          <w:rFonts w:ascii="Helvetica" w:hAnsi="Helvetica" w:cs="Helvetica"/>
          <w:b/>
          <w:bCs/>
          <w:color w:val="222222"/>
          <w:sz w:val="21"/>
          <w:szCs w:val="21"/>
        </w:rPr>
        <w:tab/>
      </w:r>
      <w:r w:rsidRPr="0077522B">
        <w:rPr>
          <w:rFonts w:ascii="Helvetica" w:hAnsi="Helvetica" w:cs="Helvetica" w:hint="eastAsia"/>
          <w:b/>
          <w:bCs/>
          <w:color w:val="222222"/>
          <w:sz w:val="21"/>
          <w:szCs w:val="21"/>
        </w:rPr>
        <w:t>Испытания</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композиционных</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материалов</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ускоренного</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отверждения</w:t>
      </w:r>
      <w:r w:rsidRPr="0077522B">
        <w:rPr>
          <w:rFonts w:ascii="Helvetica" w:hAnsi="Helvetica" w:cs="Helvetica"/>
          <w:b/>
          <w:bCs/>
          <w:color w:val="222222"/>
          <w:sz w:val="21"/>
          <w:szCs w:val="21"/>
        </w:rPr>
        <w:tab/>
        <w:t xml:space="preserve"> 177</w:t>
      </w:r>
    </w:p>
    <w:p w14:paraId="7B87272D" w14:textId="77777777" w:rsidR="0077522B" w:rsidRPr="0077522B" w:rsidRDefault="0077522B" w:rsidP="0077522B">
      <w:pPr>
        <w:rPr>
          <w:rFonts w:ascii="Helvetica" w:hAnsi="Helvetica" w:cs="Helvetica"/>
          <w:b/>
          <w:bCs/>
          <w:color w:val="222222"/>
          <w:sz w:val="21"/>
          <w:szCs w:val="21"/>
        </w:rPr>
      </w:pPr>
      <w:r w:rsidRPr="0077522B">
        <w:rPr>
          <w:rFonts w:ascii="Helvetica" w:hAnsi="Helvetica" w:cs="Helvetica" w:hint="eastAsia"/>
          <w:b/>
          <w:bCs/>
          <w:color w:val="222222"/>
          <w:sz w:val="21"/>
          <w:szCs w:val="21"/>
        </w:rPr>
        <w:t>Выводы</w:t>
      </w:r>
      <w:r w:rsidRPr="0077522B">
        <w:rPr>
          <w:rFonts w:ascii="Helvetica" w:hAnsi="Helvetica" w:cs="Helvetica"/>
          <w:b/>
          <w:bCs/>
          <w:color w:val="222222"/>
          <w:sz w:val="21"/>
          <w:szCs w:val="21"/>
        </w:rPr>
        <w:tab/>
        <w:t xml:space="preserve"> 182</w:t>
      </w:r>
    </w:p>
    <w:p w14:paraId="0AF6E68E" w14:textId="77777777" w:rsidR="0077522B" w:rsidRPr="0077522B" w:rsidRDefault="0077522B" w:rsidP="0077522B">
      <w:pPr>
        <w:rPr>
          <w:rFonts w:ascii="Helvetica" w:hAnsi="Helvetica" w:cs="Helvetica"/>
          <w:b/>
          <w:bCs/>
          <w:color w:val="222222"/>
          <w:sz w:val="21"/>
          <w:szCs w:val="21"/>
        </w:rPr>
      </w:pPr>
      <w:r w:rsidRPr="0077522B">
        <w:rPr>
          <w:rFonts w:ascii="Helvetica" w:hAnsi="Helvetica" w:cs="Helvetica"/>
          <w:b/>
          <w:bCs/>
          <w:color w:val="222222"/>
          <w:sz w:val="21"/>
          <w:szCs w:val="21"/>
        </w:rPr>
        <w:t>5.</w:t>
      </w:r>
      <w:r w:rsidRPr="0077522B">
        <w:rPr>
          <w:rFonts w:ascii="Helvetica" w:hAnsi="Helvetica" w:cs="Helvetica"/>
          <w:b/>
          <w:bCs/>
          <w:color w:val="222222"/>
          <w:sz w:val="21"/>
          <w:szCs w:val="21"/>
        </w:rPr>
        <w:tab/>
      </w:r>
      <w:r w:rsidRPr="0077522B">
        <w:rPr>
          <w:rFonts w:ascii="Helvetica" w:hAnsi="Helvetica" w:cs="Helvetica" w:hint="eastAsia"/>
          <w:b/>
          <w:bCs/>
          <w:color w:val="222222"/>
          <w:sz w:val="21"/>
          <w:szCs w:val="21"/>
        </w:rPr>
        <w:t>ИССЛЕДОВАНИЕ</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АДГЕЗИИ</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КОМПОЗИЦИОННЫХ</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МАТЕРИАЛОВ</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С</w:t>
      </w:r>
    </w:p>
    <w:p w14:paraId="3CF79D25" w14:textId="77777777" w:rsidR="0077522B" w:rsidRPr="0077522B" w:rsidRDefault="0077522B" w:rsidP="0077522B">
      <w:pPr>
        <w:rPr>
          <w:rFonts w:ascii="Helvetica" w:hAnsi="Helvetica" w:cs="Helvetica"/>
          <w:b/>
          <w:bCs/>
          <w:color w:val="222222"/>
          <w:sz w:val="21"/>
          <w:szCs w:val="21"/>
        </w:rPr>
      </w:pPr>
      <w:r w:rsidRPr="0077522B">
        <w:rPr>
          <w:rFonts w:ascii="Helvetica" w:hAnsi="Helvetica" w:cs="Helvetica" w:hint="eastAsia"/>
          <w:b/>
          <w:bCs/>
          <w:color w:val="222222"/>
          <w:sz w:val="21"/>
          <w:szCs w:val="21"/>
        </w:rPr>
        <w:t>МЕТАЛЛАМИ</w:t>
      </w:r>
      <w:r w:rsidRPr="0077522B">
        <w:rPr>
          <w:rFonts w:ascii="Helvetica" w:hAnsi="Helvetica" w:cs="Helvetica"/>
          <w:b/>
          <w:bCs/>
          <w:color w:val="222222"/>
          <w:sz w:val="21"/>
          <w:szCs w:val="21"/>
        </w:rPr>
        <w:tab/>
        <w:t xml:space="preserve"> 184</w:t>
      </w:r>
    </w:p>
    <w:p w14:paraId="025459D4" w14:textId="77777777" w:rsidR="0077522B" w:rsidRPr="0077522B" w:rsidRDefault="0077522B" w:rsidP="0077522B">
      <w:pPr>
        <w:rPr>
          <w:rFonts w:ascii="Helvetica" w:hAnsi="Helvetica" w:cs="Helvetica"/>
          <w:b/>
          <w:bCs/>
          <w:color w:val="222222"/>
          <w:sz w:val="21"/>
          <w:szCs w:val="21"/>
        </w:rPr>
      </w:pPr>
      <w:r w:rsidRPr="0077522B">
        <w:rPr>
          <w:rFonts w:ascii="Helvetica" w:hAnsi="Helvetica" w:cs="Helvetica"/>
          <w:b/>
          <w:bCs/>
          <w:color w:val="222222"/>
          <w:sz w:val="21"/>
          <w:szCs w:val="21"/>
        </w:rPr>
        <w:t>5.1.</w:t>
      </w:r>
      <w:r w:rsidRPr="0077522B">
        <w:rPr>
          <w:rFonts w:ascii="Helvetica" w:hAnsi="Helvetica" w:cs="Helvetica"/>
          <w:b/>
          <w:bCs/>
          <w:color w:val="222222"/>
          <w:sz w:val="21"/>
          <w:szCs w:val="21"/>
        </w:rPr>
        <w:tab/>
      </w:r>
      <w:r w:rsidRPr="0077522B">
        <w:rPr>
          <w:rFonts w:ascii="Helvetica" w:hAnsi="Helvetica" w:cs="Helvetica" w:hint="eastAsia"/>
          <w:b/>
          <w:bCs/>
          <w:color w:val="222222"/>
          <w:sz w:val="21"/>
          <w:szCs w:val="21"/>
        </w:rPr>
        <w:t>Методы</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исследования</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адгезии</w:t>
      </w:r>
      <w:r w:rsidRPr="0077522B">
        <w:rPr>
          <w:rFonts w:ascii="Helvetica" w:hAnsi="Helvetica" w:cs="Helvetica"/>
          <w:b/>
          <w:bCs/>
          <w:color w:val="222222"/>
          <w:sz w:val="21"/>
          <w:szCs w:val="21"/>
        </w:rPr>
        <w:tab/>
        <w:t xml:space="preserve"> 184</w:t>
      </w:r>
    </w:p>
    <w:p w14:paraId="7906D522" w14:textId="77777777" w:rsidR="0077522B" w:rsidRPr="0077522B" w:rsidRDefault="0077522B" w:rsidP="0077522B">
      <w:pPr>
        <w:rPr>
          <w:rFonts w:ascii="Helvetica" w:hAnsi="Helvetica" w:cs="Helvetica"/>
          <w:b/>
          <w:bCs/>
          <w:color w:val="222222"/>
          <w:sz w:val="21"/>
          <w:szCs w:val="21"/>
        </w:rPr>
      </w:pPr>
      <w:r w:rsidRPr="0077522B">
        <w:rPr>
          <w:rFonts w:ascii="Helvetica" w:hAnsi="Helvetica" w:cs="Helvetica"/>
          <w:b/>
          <w:bCs/>
          <w:color w:val="222222"/>
          <w:sz w:val="21"/>
          <w:szCs w:val="21"/>
        </w:rPr>
        <w:t>5.2.</w:t>
      </w:r>
      <w:r w:rsidRPr="0077522B">
        <w:rPr>
          <w:rFonts w:ascii="Helvetica" w:hAnsi="Helvetica" w:cs="Helvetica"/>
          <w:b/>
          <w:bCs/>
          <w:color w:val="222222"/>
          <w:sz w:val="21"/>
          <w:szCs w:val="21"/>
        </w:rPr>
        <w:tab/>
      </w:r>
      <w:r w:rsidRPr="0077522B">
        <w:rPr>
          <w:rFonts w:ascii="Helvetica" w:hAnsi="Helvetica" w:cs="Helvetica" w:hint="eastAsia"/>
          <w:b/>
          <w:bCs/>
          <w:color w:val="222222"/>
          <w:sz w:val="21"/>
          <w:szCs w:val="21"/>
        </w:rPr>
        <w:t>Методика</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проведения</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исследований</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адгезии</w:t>
      </w:r>
      <w:r w:rsidRPr="0077522B">
        <w:rPr>
          <w:rFonts w:ascii="Helvetica" w:hAnsi="Helvetica" w:cs="Helvetica"/>
          <w:b/>
          <w:bCs/>
          <w:color w:val="222222"/>
          <w:sz w:val="21"/>
          <w:szCs w:val="21"/>
        </w:rPr>
        <w:tab/>
        <w:t xml:space="preserve"> 187</w:t>
      </w:r>
    </w:p>
    <w:p w14:paraId="162B5F42" w14:textId="77777777" w:rsidR="0077522B" w:rsidRPr="0077522B" w:rsidRDefault="0077522B" w:rsidP="0077522B">
      <w:pPr>
        <w:rPr>
          <w:rFonts w:ascii="Helvetica" w:hAnsi="Helvetica" w:cs="Helvetica"/>
          <w:b/>
          <w:bCs/>
          <w:color w:val="222222"/>
          <w:sz w:val="21"/>
          <w:szCs w:val="21"/>
        </w:rPr>
      </w:pPr>
      <w:r w:rsidRPr="0077522B">
        <w:rPr>
          <w:rFonts w:ascii="Helvetica" w:hAnsi="Helvetica" w:cs="Helvetica"/>
          <w:b/>
          <w:bCs/>
          <w:color w:val="222222"/>
          <w:sz w:val="21"/>
          <w:szCs w:val="21"/>
        </w:rPr>
        <w:t>5.2.1.</w:t>
      </w:r>
      <w:r w:rsidRPr="0077522B">
        <w:rPr>
          <w:rFonts w:ascii="Helvetica" w:hAnsi="Helvetica" w:cs="Helvetica"/>
          <w:b/>
          <w:bCs/>
          <w:color w:val="222222"/>
          <w:sz w:val="21"/>
          <w:szCs w:val="21"/>
        </w:rPr>
        <w:tab/>
      </w:r>
      <w:r w:rsidRPr="0077522B">
        <w:rPr>
          <w:rFonts w:ascii="Helvetica" w:hAnsi="Helvetica" w:cs="Helvetica" w:hint="eastAsia"/>
          <w:b/>
          <w:bCs/>
          <w:color w:val="222222"/>
          <w:sz w:val="21"/>
          <w:szCs w:val="21"/>
        </w:rPr>
        <w:t>Выбор</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схем</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испытаний</w:t>
      </w:r>
      <w:r w:rsidRPr="0077522B">
        <w:rPr>
          <w:rFonts w:ascii="Helvetica" w:hAnsi="Helvetica" w:cs="Helvetica"/>
          <w:b/>
          <w:bCs/>
          <w:color w:val="222222"/>
          <w:sz w:val="21"/>
          <w:szCs w:val="21"/>
        </w:rPr>
        <w:t>...</w:t>
      </w:r>
      <w:r w:rsidRPr="0077522B">
        <w:rPr>
          <w:rFonts w:ascii="Helvetica" w:hAnsi="Helvetica" w:cs="Helvetica"/>
          <w:b/>
          <w:bCs/>
          <w:color w:val="222222"/>
          <w:sz w:val="21"/>
          <w:szCs w:val="21"/>
        </w:rPr>
        <w:tab/>
        <w:t xml:space="preserve">  187</w:t>
      </w:r>
    </w:p>
    <w:p w14:paraId="18F232BB" w14:textId="77777777" w:rsidR="0077522B" w:rsidRPr="0077522B" w:rsidRDefault="0077522B" w:rsidP="0077522B">
      <w:pPr>
        <w:rPr>
          <w:rFonts w:ascii="Helvetica" w:hAnsi="Helvetica" w:cs="Helvetica"/>
          <w:b/>
          <w:bCs/>
          <w:color w:val="222222"/>
          <w:sz w:val="21"/>
          <w:szCs w:val="21"/>
        </w:rPr>
      </w:pPr>
      <w:r w:rsidRPr="0077522B">
        <w:rPr>
          <w:rFonts w:ascii="Helvetica" w:hAnsi="Helvetica" w:cs="Helvetica"/>
          <w:b/>
          <w:bCs/>
          <w:color w:val="222222"/>
          <w:sz w:val="21"/>
          <w:szCs w:val="21"/>
        </w:rPr>
        <w:t>5.2.2.</w:t>
      </w:r>
      <w:r w:rsidRPr="0077522B">
        <w:rPr>
          <w:rFonts w:ascii="Helvetica" w:hAnsi="Helvetica" w:cs="Helvetica"/>
          <w:b/>
          <w:bCs/>
          <w:color w:val="222222"/>
          <w:sz w:val="21"/>
          <w:szCs w:val="21"/>
        </w:rPr>
        <w:tab/>
      </w:r>
      <w:r w:rsidRPr="0077522B">
        <w:rPr>
          <w:rFonts w:ascii="Helvetica" w:hAnsi="Helvetica" w:cs="Helvetica" w:hint="eastAsia"/>
          <w:b/>
          <w:bCs/>
          <w:color w:val="222222"/>
          <w:sz w:val="21"/>
          <w:szCs w:val="21"/>
        </w:rPr>
        <w:t>Выбор</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металлов</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и</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композитов</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для</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проведения</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испытаний</w:t>
      </w:r>
      <w:r w:rsidRPr="0077522B">
        <w:rPr>
          <w:rFonts w:ascii="Helvetica" w:hAnsi="Helvetica" w:cs="Helvetica"/>
          <w:b/>
          <w:bCs/>
          <w:color w:val="222222"/>
          <w:sz w:val="21"/>
          <w:szCs w:val="21"/>
        </w:rPr>
        <w:tab/>
        <w:t xml:space="preserve"> 189</w:t>
      </w:r>
    </w:p>
    <w:p w14:paraId="1E90FBEA" w14:textId="77777777" w:rsidR="0077522B" w:rsidRPr="0077522B" w:rsidRDefault="0077522B" w:rsidP="0077522B">
      <w:pPr>
        <w:rPr>
          <w:rFonts w:ascii="Helvetica" w:hAnsi="Helvetica" w:cs="Helvetica"/>
          <w:b/>
          <w:bCs/>
          <w:color w:val="222222"/>
          <w:sz w:val="21"/>
          <w:szCs w:val="21"/>
        </w:rPr>
      </w:pPr>
      <w:r w:rsidRPr="0077522B">
        <w:rPr>
          <w:rFonts w:ascii="Helvetica" w:hAnsi="Helvetica" w:cs="Helvetica"/>
          <w:b/>
          <w:bCs/>
          <w:color w:val="222222"/>
          <w:sz w:val="21"/>
          <w:szCs w:val="21"/>
        </w:rPr>
        <w:t>5.2.3.</w:t>
      </w:r>
      <w:r w:rsidRPr="0077522B">
        <w:rPr>
          <w:rFonts w:ascii="Helvetica" w:hAnsi="Helvetica" w:cs="Helvetica"/>
          <w:b/>
          <w:bCs/>
          <w:color w:val="222222"/>
          <w:sz w:val="21"/>
          <w:szCs w:val="21"/>
        </w:rPr>
        <w:tab/>
      </w:r>
      <w:r w:rsidRPr="0077522B">
        <w:rPr>
          <w:rFonts w:ascii="Helvetica" w:hAnsi="Helvetica" w:cs="Helvetica" w:hint="eastAsia"/>
          <w:b/>
          <w:bCs/>
          <w:color w:val="222222"/>
          <w:sz w:val="21"/>
          <w:szCs w:val="21"/>
        </w:rPr>
        <w:t>Подготовка</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образцов</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соединений</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для</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проведения</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испытаний</w:t>
      </w:r>
      <w:r w:rsidRPr="0077522B">
        <w:rPr>
          <w:rFonts w:ascii="Helvetica" w:hAnsi="Helvetica" w:cs="Helvetica"/>
          <w:b/>
          <w:bCs/>
          <w:color w:val="222222"/>
          <w:sz w:val="21"/>
          <w:szCs w:val="21"/>
        </w:rPr>
        <w:tab/>
        <w:t xml:space="preserve"> 193</w:t>
      </w:r>
    </w:p>
    <w:p w14:paraId="3B1CFA87" w14:textId="77777777" w:rsidR="0077522B" w:rsidRPr="0077522B" w:rsidRDefault="0077522B" w:rsidP="0077522B">
      <w:pPr>
        <w:rPr>
          <w:rFonts w:ascii="Helvetica" w:hAnsi="Helvetica" w:cs="Helvetica"/>
          <w:b/>
          <w:bCs/>
          <w:color w:val="222222"/>
          <w:sz w:val="21"/>
          <w:szCs w:val="21"/>
        </w:rPr>
      </w:pPr>
      <w:r w:rsidRPr="0077522B">
        <w:rPr>
          <w:rFonts w:ascii="Helvetica" w:hAnsi="Helvetica" w:cs="Helvetica"/>
          <w:b/>
          <w:bCs/>
          <w:color w:val="222222"/>
          <w:sz w:val="21"/>
          <w:szCs w:val="21"/>
        </w:rPr>
        <w:t>5.3.</w:t>
      </w:r>
      <w:r w:rsidRPr="0077522B">
        <w:rPr>
          <w:rFonts w:ascii="Helvetica" w:hAnsi="Helvetica" w:cs="Helvetica"/>
          <w:b/>
          <w:bCs/>
          <w:color w:val="222222"/>
          <w:sz w:val="21"/>
          <w:szCs w:val="21"/>
        </w:rPr>
        <w:tab/>
      </w:r>
      <w:r w:rsidRPr="0077522B">
        <w:rPr>
          <w:rFonts w:ascii="Helvetica" w:hAnsi="Helvetica" w:cs="Helvetica" w:hint="eastAsia"/>
          <w:b/>
          <w:bCs/>
          <w:color w:val="222222"/>
          <w:sz w:val="21"/>
          <w:szCs w:val="21"/>
        </w:rPr>
        <w:t>Исследование</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зависимости</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адгезионной</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прочности</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соединений</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от</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состава</w:t>
      </w:r>
    </w:p>
    <w:p w14:paraId="61C3E18F" w14:textId="77777777" w:rsidR="0077522B" w:rsidRPr="0077522B" w:rsidRDefault="0077522B" w:rsidP="0077522B">
      <w:pPr>
        <w:rPr>
          <w:rFonts w:ascii="Helvetica" w:hAnsi="Helvetica" w:cs="Helvetica"/>
          <w:b/>
          <w:bCs/>
          <w:color w:val="222222"/>
          <w:sz w:val="21"/>
          <w:szCs w:val="21"/>
        </w:rPr>
      </w:pPr>
      <w:r w:rsidRPr="0077522B">
        <w:rPr>
          <w:rFonts w:ascii="Helvetica" w:hAnsi="Helvetica" w:cs="Helvetica" w:hint="eastAsia"/>
          <w:b/>
          <w:bCs/>
          <w:color w:val="222222"/>
          <w:sz w:val="21"/>
          <w:szCs w:val="21"/>
        </w:rPr>
        <w:t>образцов</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технологических</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и</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эксплутационных</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факторов</w:t>
      </w:r>
      <w:r w:rsidRPr="0077522B">
        <w:rPr>
          <w:rFonts w:ascii="Helvetica" w:hAnsi="Helvetica" w:cs="Helvetica"/>
          <w:b/>
          <w:bCs/>
          <w:color w:val="222222"/>
          <w:sz w:val="21"/>
          <w:szCs w:val="21"/>
        </w:rPr>
        <w:tab/>
        <w:t xml:space="preserve"> 197</w:t>
      </w:r>
    </w:p>
    <w:p w14:paraId="32B126F5" w14:textId="77777777" w:rsidR="0077522B" w:rsidRPr="0077522B" w:rsidRDefault="0077522B" w:rsidP="0077522B">
      <w:pPr>
        <w:rPr>
          <w:rFonts w:ascii="Helvetica" w:hAnsi="Helvetica" w:cs="Helvetica"/>
          <w:b/>
          <w:bCs/>
          <w:color w:val="222222"/>
          <w:sz w:val="21"/>
          <w:szCs w:val="21"/>
        </w:rPr>
      </w:pPr>
    </w:p>
    <w:p w14:paraId="51305015" w14:textId="77777777" w:rsidR="0077522B" w:rsidRPr="0077522B" w:rsidRDefault="0077522B" w:rsidP="0077522B">
      <w:pPr>
        <w:rPr>
          <w:rFonts w:ascii="Helvetica" w:hAnsi="Helvetica" w:cs="Helvetica"/>
          <w:b/>
          <w:bCs/>
          <w:color w:val="222222"/>
          <w:sz w:val="21"/>
          <w:szCs w:val="21"/>
        </w:rPr>
      </w:pPr>
      <w:r w:rsidRPr="0077522B">
        <w:rPr>
          <w:rFonts w:ascii="Helvetica" w:hAnsi="Helvetica" w:cs="Helvetica"/>
          <w:b/>
          <w:bCs/>
          <w:color w:val="222222"/>
          <w:sz w:val="21"/>
          <w:szCs w:val="21"/>
        </w:rPr>
        <w:t xml:space="preserve"> </w:t>
      </w:r>
    </w:p>
    <w:p w14:paraId="457D0F9E" w14:textId="77777777" w:rsidR="0077522B" w:rsidRPr="0077522B" w:rsidRDefault="0077522B" w:rsidP="0077522B">
      <w:pPr>
        <w:rPr>
          <w:rFonts w:ascii="Helvetica" w:hAnsi="Helvetica" w:cs="Helvetica"/>
          <w:b/>
          <w:bCs/>
          <w:color w:val="222222"/>
          <w:sz w:val="21"/>
          <w:szCs w:val="21"/>
        </w:rPr>
      </w:pPr>
      <w:r w:rsidRPr="0077522B">
        <w:rPr>
          <w:rFonts w:ascii="Helvetica" w:hAnsi="Helvetica" w:cs="Helvetica"/>
          <w:b/>
          <w:bCs/>
          <w:color w:val="222222"/>
          <w:sz w:val="21"/>
          <w:szCs w:val="21"/>
        </w:rPr>
        <w:t>5.3.1.</w:t>
      </w:r>
      <w:r w:rsidRPr="0077522B">
        <w:rPr>
          <w:rFonts w:ascii="Helvetica" w:hAnsi="Helvetica" w:cs="Helvetica"/>
          <w:b/>
          <w:bCs/>
          <w:color w:val="222222"/>
          <w:sz w:val="21"/>
          <w:szCs w:val="21"/>
        </w:rPr>
        <w:tab/>
      </w:r>
      <w:r w:rsidRPr="0077522B">
        <w:rPr>
          <w:rFonts w:ascii="Helvetica" w:hAnsi="Helvetica" w:cs="Helvetica" w:hint="eastAsia"/>
          <w:b/>
          <w:bCs/>
          <w:color w:val="222222"/>
          <w:sz w:val="21"/>
          <w:szCs w:val="21"/>
        </w:rPr>
        <w:t>Влияние</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на</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адгезионную</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прочность</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химического</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состава</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и</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структуры</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сталей</w:t>
      </w:r>
      <w:r w:rsidRPr="0077522B">
        <w:rPr>
          <w:rFonts w:ascii="Helvetica" w:hAnsi="Helvetica" w:cs="Helvetica"/>
          <w:b/>
          <w:bCs/>
          <w:color w:val="222222"/>
          <w:sz w:val="21"/>
          <w:szCs w:val="21"/>
        </w:rPr>
        <w:tab/>
      </w:r>
      <w:r w:rsidRPr="0077522B">
        <w:rPr>
          <w:rFonts w:ascii="Helvetica" w:hAnsi="Helvetica" w:cs="Helvetica"/>
          <w:b/>
          <w:bCs/>
          <w:color w:val="222222"/>
          <w:sz w:val="21"/>
          <w:szCs w:val="21"/>
        </w:rPr>
        <w:tab/>
        <w:t>197</w:t>
      </w:r>
    </w:p>
    <w:p w14:paraId="69CD0001" w14:textId="77777777" w:rsidR="0077522B" w:rsidRPr="0077522B" w:rsidRDefault="0077522B" w:rsidP="0077522B">
      <w:pPr>
        <w:rPr>
          <w:rFonts w:ascii="Helvetica" w:hAnsi="Helvetica" w:cs="Helvetica"/>
          <w:b/>
          <w:bCs/>
          <w:color w:val="222222"/>
          <w:sz w:val="21"/>
          <w:szCs w:val="21"/>
        </w:rPr>
      </w:pPr>
      <w:r w:rsidRPr="0077522B">
        <w:rPr>
          <w:rFonts w:ascii="Helvetica" w:hAnsi="Helvetica" w:cs="Helvetica"/>
          <w:b/>
          <w:bCs/>
          <w:color w:val="222222"/>
          <w:sz w:val="21"/>
          <w:szCs w:val="21"/>
        </w:rPr>
        <w:lastRenderedPageBreak/>
        <w:t>5.3.2.</w:t>
      </w:r>
      <w:r w:rsidRPr="0077522B">
        <w:rPr>
          <w:rFonts w:ascii="Helvetica" w:hAnsi="Helvetica" w:cs="Helvetica"/>
          <w:b/>
          <w:bCs/>
          <w:color w:val="222222"/>
          <w:sz w:val="21"/>
          <w:szCs w:val="21"/>
        </w:rPr>
        <w:tab/>
      </w:r>
      <w:r w:rsidRPr="0077522B">
        <w:rPr>
          <w:rFonts w:ascii="Helvetica" w:hAnsi="Helvetica" w:cs="Helvetica" w:hint="eastAsia"/>
          <w:b/>
          <w:bCs/>
          <w:color w:val="222222"/>
          <w:sz w:val="21"/>
          <w:szCs w:val="21"/>
        </w:rPr>
        <w:t>Влияние</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на</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адгезионную</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прочность</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продуктов</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коррозии</w:t>
      </w:r>
      <w:r w:rsidRPr="0077522B">
        <w:rPr>
          <w:rFonts w:ascii="Helvetica" w:hAnsi="Helvetica" w:cs="Helvetica"/>
          <w:b/>
          <w:bCs/>
          <w:color w:val="222222"/>
          <w:sz w:val="21"/>
          <w:szCs w:val="21"/>
        </w:rPr>
        <w:tab/>
        <w:t xml:space="preserve"> 199</w:t>
      </w:r>
    </w:p>
    <w:p w14:paraId="78861DDF" w14:textId="77777777" w:rsidR="0077522B" w:rsidRPr="0077522B" w:rsidRDefault="0077522B" w:rsidP="0077522B">
      <w:pPr>
        <w:rPr>
          <w:rFonts w:ascii="Helvetica" w:hAnsi="Helvetica" w:cs="Helvetica"/>
          <w:b/>
          <w:bCs/>
          <w:color w:val="222222"/>
          <w:sz w:val="21"/>
          <w:szCs w:val="21"/>
        </w:rPr>
      </w:pPr>
      <w:r w:rsidRPr="0077522B">
        <w:rPr>
          <w:rFonts w:ascii="Helvetica" w:hAnsi="Helvetica" w:cs="Helvetica"/>
          <w:b/>
          <w:bCs/>
          <w:color w:val="222222"/>
          <w:sz w:val="21"/>
          <w:szCs w:val="21"/>
        </w:rPr>
        <w:t>5.3.3.</w:t>
      </w:r>
      <w:r w:rsidRPr="0077522B">
        <w:rPr>
          <w:rFonts w:ascii="Helvetica" w:hAnsi="Helvetica" w:cs="Helvetica"/>
          <w:b/>
          <w:bCs/>
          <w:color w:val="222222"/>
          <w:sz w:val="21"/>
          <w:szCs w:val="21"/>
        </w:rPr>
        <w:tab/>
      </w:r>
      <w:r w:rsidRPr="0077522B">
        <w:rPr>
          <w:rFonts w:ascii="Helvetica" w:hAnsi="Helvetica" w:cs="Helvetica" w:hint="eastAsia"/>
          <w:b/>
          <w:bCs/>
          <w:color w:val="222222"/>
          <w:sz w:val="21"/>
          <w:szCs w:val="21"/>
        </w:rPr>
        <w:t>Влияние</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очистителей</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и</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обезжиривающих</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составов</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на</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адгезионную</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прочность</w:t>
      </w:r>
      <w:r w:rsidRPr="0077522B">
        <w:rPr>
          <w:rFonts w:ascii="Helvetica" w:hAnsi="Helvetica" w:cs="Helvetica"/>
          <w:b/>
          <w:bCs/>
          <w:color w:val="222222"/>
          <w:sz w:val="21"/>
          <w:szCs w:val="21"/>
        </w:rPr>
        <w:tab/>
      </w:r>
      <w:r w:rsidRPr="0077522B">
        <w:rPr>
          <w:rFonts w:ascii="Helvetica" w:hAnsi="Helvetica" w:cs="Helvetica"/>
          <w:b/>
          <w:bCs/>
          <w:color w:val="222222"/>
          <w:sz w:val="21"/>
          <w:szCs w:val="21"/>
        </w:rPr>
        <w:tab/>
        <w:t>201</w:t>
      </w:r>
    </w:p>
    <w:p w14:paraId="4C34E959" w14:textId="77777777" w:rsidR="0077522B" w:rsidRPr="0077522B" w:rsidRDefault="0077522B" w:rsidP="0077522B">
      <w:pPr>
        <w:rPr>
          <w:rFonts w:ascii="Helvetica" w:hAnsi="Helvetica" w:cs="Helvetica"/>
          <w:b/>
          <w:bCs/>
          <w:color w:val="222222"/>
          <w:sz w:val="21"/>
          <w:szCs w:val="21"/>
        </w:rPr>
      </w:pPr>
      <w:r w:rsidRPr="0077522B">
        <w:rPr>
          <w:rFonts w:ascii="Helvetica" w:hAnsi="Helvetica" w:cs="Helvetica"/>
          <w:b/>
          <w:bCs/>
          <w:color w:val="222222"/>
          <w:sz w:val="21"/>
          <w:szCs w:val="21"/>
        </w:rPr>
        <w:t>5.3.4.</w:t>
      </w:r>
      <w:r w:rsidRPr="0077522B">
        <w:rPr>
          <w:rFonts w:ascii="Helvetica" w:hAnsi="Helvetica" w:cs="Helvetica"/>
          <w:b/>
          <w:bCs/>
          <w:color w:val="222222"/>
          <w:sz w:val="21"/>
          <w:szCs w:val="21"/>
        </w:rPr>
        <w:tab/>
      </w:r>
      <w:r w:rsidRPr="0077522B">
        <w:rPr>
          <w:rFonts w:ascii="Helvetica" w:hAnsi="Helvetica" w:cs="Helvetica" w:hint="eastAsia"/>
          <w:b/>
          <w:bCs/>
          <w:color w:val="222222"/>
          <w:sz w:val="21"/>
          <w:szCs w:val="21"/>
        </w:rPr>
        <w:t>Влияние</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температуры</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на</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адгезионную</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прочность</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соединений</w:t>
      </w:r>
      <w:r w:rsidRPr="0077522B">
        <w:rPr>
          <w:rFonts w:ascii="Helvetica" w:hAnsi="Helvetica" w:cs="Helvetica"/>
          <w:b/>
          <w:bCs/>
          <w:color w:val="222222"/>
          <w:sz w:val="21"/>
          <w:szCs w:val="21"/>
        </w:rPr>
        <w:tab/>
        <w:t xml:space="preserve"> 202</w:t>
      </w:r>
    </w:p>
    <w:p w14:paraId="24E8E68E" w14:textId="77777777" w:rsidR="0077522B" w:rsidRPr="0077522B" w:rsidRDefault="0077522B" w:rsidP="0077522B">
      <w:pPr>
        <w:rPr>
          <w:rFonts w:ascii="Helvetica" w:hAnsi="Helvetica" w:cs="Helvetica"/>
          <w:b/>
          <w:bCs/>
          <w:color w:val="222222"/>
          <w:sz w:val="21"/>
          <w:szCs w:val="21"/>
        </w:rPr>
      </w:pPr>
      <w:r w:rsidRPr="0077522B">
        <w:rPr>
          <w:rFonts w:ascii="Helvetica" w:hAnsi="Helvetica" w:cs="Helvetica"/>
          <w:b/>
          <w:bCs/>
          <w:color w:val="222222"/>
          <w:sz w:val="21"/>
          <w:szCs w:val="21"/>
        </w:rPr>
        <w:t>5.4.</w:t>
      </w:r>
      <w:r w:rsidRPr="0077522B">
        <w:rPr>
          <w:rFonts w:ascii="Helvetica" w:hAnsi="Helvetica" w:cs="Helvetica"/>
          <w:b/>
          <w:bCs/>
          <w:color w:val="222222"/>
          <w:sz w:val="21"/>
          <w:szCs w:val="21"/>
        </w:rPr>
        <w:tab/>
      </w:r>
      <w:r w:rsidRPr="0077522B">
        <w:rPr>
          <w:rFonts w:ascii="Helvetica" w:hAnsi="Helvetica" w:cs="Helvetica" w:hint="eastAsia"/>
          <w:b/>
          <w:bCs/>
          <w:color w:val="222222"/>
          <w:sz w:val="21"/>
          <w:szCs w:val="21"/>
        </w:rPr>
        <w:t>Зависимость</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адгезионной</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прочности</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от</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качества</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поверхности</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соединений</w:t>
      </w:r>
      <w:r w:rsidRPr="0077522B">
        <w:rPr>
          <w:rFonts w:ascii="Helvetica" w:hAnsi="Helvetica" w:cs="Helvetica"/>
          <w:b/>
          <w:bCs/>
          <w:color w:val="222222"/>
          <w:sz w:val="21"/>
          <w:szCs w:val="21"/>
        </w:rPr>
        <w:tab/>
        <w:t xml:space="preserve"> 206</w:t>
      </w:r>
    </w:p>
    <w:p w14:paraId="15E1ACA8" w14:textId="77777777" w:rsidR="0077522B" w:rsidRPr="0077522B" w:rsidRDefault="0077522B" w:rsidP="0077522B">
      <w:pPr>
        <w:rPr>
          <w:rFonts w:ascii="Helvetica" w:hAnsi="Helvetica" w:cs="Helvetica"/>
          <w:b/>
          <w:bCs/>
          <w:color w:val="222222"/>
          <w:sz w:val="21"/>
          <w:szCs w:val="21"/>
        </w:rPr>
      </w:pPr>
      <w:r w:rsidRPr="0077522B">
        <w:rPr>
          <w:rFonts w:ascii="Helvetica" w:hAnsi="Helvetica" w:cs="Helvetica"/>
          <w:b/>
          <w:bCs/>
          <w:color w:val="222222"/>
          <w:sz w:val="21"/>
          <w:szCs w:val="21"/>
        </w:rPr>
        <w:t>5.4.1.</w:t>
      </w:r>
      <w:r w:rsidRPr="0077522B">
        <w:rPr>
          <w:rFonts w:ascii="Helvetica" w:hAnsi="Helvetica" w:cs="Helvetica"/>
          <w:b/>
          <w:bCs/>
          <w:color w:val="222222"/>
          <w:sz w:val="21"/>
          <w:szCs w:val="21"/>
        </w:rPr>
        <w:tab/>
      </w:r>
      <w:r w:rsidRPr="0077522B">
        <w:rPr>
          <w:rFonts w:ascii="Helvetica" w:hAnsi="Helvetica" w:cs="Helvetica" w:hint="eastAsia"/>
          <w:b/>
          <w:bCs/>
          <w:color w:val="222222"/>
          <w:sz w:val="21"/>
          <w:szCs w:val="21"/>
        </w:rPr>
        <w:t>Влияние</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методов</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обработки</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поверхности</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на</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адгезионную</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прочность</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соединений</w:t>
      </w:r>
      <w:r w:rsidRPr="0077522B">
        <w:rPr>
          <w:rFonts w:ascii="Helvetica" w:hAnsi="Helvetica" w:cs="Helvetica"/>
          <w:b/>
          <w:bCs/>
          <w:color w:val="222222"/>
          <w:sz w:val="21"/>
          <w:szCs w:val="21"/>
        </w:rPr>
        <w:t>... 206</w:t>
      </w:r>
    </w:p>
    <w:p w14:paraId="0DA95F0F" w14:textId="77777777" w:rsidR="0077522B" w:rsidRPr="0077522B" w:rsidRDefault="0077522B" w:rsidP="0077522B">
      <w:pPr>
        <w:rPr>
          <w:rFonts w:ascii="Helvetica" w:hAnsi="Helvetica" w:cs="Helvetica"/>
          <w:b/>
          <w:bCs/>
          <w:color w:val="222222"/>
          <w:sz w:val="21"/>
          <w:szCs w:val="21"/>
        </w:rPr>
      </w:pPr>
      <w:r w:rsidRPr="0077522B">
        <w:rPr>
          <w:rFonts w:ascii="Helvetica" w:hAnsi="Helvetica" w:cs="Helvetica"/>
          <w:b/>
          <w:bCs/>
          <w:color w:val="222222"/>
          <w:sz w:val="21"/>
          <w:szCs w:val="21"/>
        </w:rPr>
        <w:t>5.4.2.</w:t>
      </w:r>
      <w:r w:rsidRPr="0077522B">
        <w:rPr>
          <w:rFonts w:ascii="Helvetica" w:hAnsi="Helvetica" w:cs="Helvetica"/>
          <w:b/>
          <w:bCs/>
          <w:color w:val="222222"/>
          <w:sz w:val="21"/>
          <w:szCs w:val="21"/>
        </w:rPr>
        <w:tab/>
      </w:r>
      <w:r w:rsidRPr="0077522B">
        <w:rPr>
          <w:rFonts w:ascii="Helvetica" w:hAnsi="Helvetica" w:cs="Helvetica" w:hint="eastAsia"/>
          <w:b/>
          <w:bCs/>
          <w:color w:val="222222"/>
          <w:sz w:val="21"/>
          <w:szCs w:val="21"/>
        </w:rPr>
        <w:t>Определение</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расчетной</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зависимости</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влияния</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шероховатости</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на</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адгезионную</w:t>
      </w:r>
    </w:p>
    <w:p w14:paraId="35B07481" w14:textId="77777777" w:rsidR="0077522B" w:rsidRPr="0077522B" w:rsidRDefault="0077522B" w:rsidP="0077522B">
      <w:pPr>
        <w:rPr>
          <w:rFonts w:ascii="Helvetica" w:hAnsi="Helvetica" w:cs="Helvetica"/>
          <w:b/>
          <w:bCs/>
          <w:color w:val="222222"/>
          <w:sz w:val="21"/>
          <w:szCs w:val="21"/>
        </w:rPr>
      </w:pPr>
      <w:r w:rsidRPr="0077522B">
        <w:rPr>
          <w:rFonts w:ascii="Helvetica" w:hAnsi="Helvetica" w:cs="Helvetica" w:hint="eastAsia"/>
          <w:b/>
          <w:bCs/>
          <w:color w:val="222222"/>
          <w:sz w:val="21"/>
          <w:szCs w:val="21"/>
        </w:rPr>
        <w:t>прочность</w:t>
      </w:r>
      <w:r w:rsidRPr="0077522B">
        <w:rPr>
          <w:rFonts w:ascii="Helvetica" w:hAnsi="Helvetica" w:cs="Helvetica"/>
          <w:b/>
          <w:bCs/>
          <w:color w:val="222222"/>
          <w:sz w:val="21"/>
          <w:szCs w:val="21"/>
        </w:rPr>
        <w:tab/>
        <w:t xml:space="preserve"> 213</w:t>
      </w:r>
    </w:p>
    <w:p w14:paraId="4D72393A" w14:textId="77777777" w:rsidR="0077522B" w:rsidRPr="0077522B" w:rsidRDefault="0077522B" w:rsidP="0077522B">
      <w:pPr>
        <w:rPr>
          <w:rFonts w:ascii="Helvetica" w:hAnsi="Helvetica" w:cs="Helvetica"/>
          <w:b/>
          <w:bCs/>
          <w:color w:val="222222"/>
          <w:sz w:val="21"/>
          <w:szCs w:val="21"/>
        </w:rPr>
      </w:pPr>
      <w:r w:rsidRPr="0077522B">
        <w:rPr>
          <w:rFonts w:ascii="Helvetica" w:hAnsi="Helvetica" w:cs="Helvetica" w:hint="eastAsia"/>
          <w:b/>
          <w:bCs/>
          <w:color w:val="222222"/>
          <w:sz w:val="21"/>
          <w:szCs w:val="21"/>
        </w:rPr>
        <w:t>Выводы</w:t>
      </w:r>
      <w:r w:rsidRPr="0077522B">
        <w:rPr>
          <w:rFonts w:ascii="Helvetica" w:hAnsi="Helvetica" w:cs="Helvetica"/>
          <w:b/>
          <w:bCs/>
          <w:color w:val="222222"/>
          <w:sz w:val="21"/>
          <w:szCs w:val="21"/>
        </w:rPr>
        <w:tab/>
      </w:r>
      <w:r w:rsidRPr="0077522B">
        <w:rPr>
          <w:rFonts w:ascii="Helvetica" w:hAnsi="Helvetica" w:cs="Helvetica"/>
          <w:b/>
          <w:bCs/>
          <w:color w:val="222222"/>
          <w:sz w:val="21"/>
          <w:szCs w:val="21"/>
        </w:rPr>
        <w:tab/>
        <w:t>;</w:t>
      </w:r>
      <w:r w:rsidRPr="0077522B">
        <w:rPr>
          <w:rFonts w:ascii="Helvetica" w:hAnsi="Helvetica" w:cs="Helvetica"/>
          <w:b/>
          <w:bCs/>
          <w:color w:val="222222"/>
          <w:sz w:val="21"/>
          <w:szCs w:val="21"/>
        </w:rPr>
        <w:tab/>
        <w:t xml:space="preserve"> 222</w:t>
      </w:r>
    </w:p>
    <w:p w14:paraId="320A4109" w14:textId="77777777" w:rsidR="0077522B" w:rsidRPr="0077522B" w:rsidRDefault="0077522B" w:rsidP="0077522B">
      <w:pPr>
        <w:rPr>
          <w:rFonts w:ascii="Helvetica" w:hAnsi="Helvetica" w:cs="Helvetica"/>
          <w:b/>
          <w:bCs/>
          <w:color w:val="222222"/>
          <w:sz w:val="21"/>
          <w:szCs w:val="21"/>
        </w:rPr>
      </w:pPr>
      <w:r w:rsidRPr="0077522B">
        <w:rPr>
          <w:rFonts w:ascii="Helvetica" w:hAnsi="Helvetica" w:cs="Helvetica"/>
          <w:b/>
          <w:bCs/>
          <w:color w:val="222222"/>
          <w:sz w:val="21"/>
          <w:szCs w:val="21"/>
        </w:rPr>
        <w:t>6.</w:t>
      </w:r>
      <w:r w:rsidRPr="0077522B">
        <w:rPr>
          <w:rFonts w:ascii="Helvetica" w:hAnsi="Helvetica" w:cs="Helvetica"/>
          <w:b/>
          <w:bCs/>
          <w:color w:val="222222"/>
          <w:sz w:val="21"/>
          <w:szCs w:val="21"/>
        </w:rPr>
        <w:tab/>
      </w:r>
      <w:r w:rsidRPr="0077522B">
        <w:rPr>
          <w:rFonts w:ascii="Helvetica" w:hAnsi="Helvetica" w:cs="Helvetica" w:hint="eastAsia"/>
          <w:b/>
          <w:bCs/>
          <w:color w:val="222222"/>
          <w:sz w:val="21"/>
          <w:szCs w:val="21"/>
        </w:rPr>
        <w:t>ТЕХНОЛОГИЧЕСКИЕ</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МЕТОДЫ</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ПРИМЕНЕНИЯ</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КОМПОЗИЦИОННЫХ</w:t>
      </w:r>
    </w:p>
    <w:p w14:paraId="4E6DBD60" w14:textId="77777777" w:rsidR="0077522B" w:rsidRPr="0077522B" w:rsidRDefault="0077522B" w:rsidP="0077522B">
      <w:pPr>
        <w:rPr>
          <w:rFonts w:ascii="Helvetica" w:hAnsi="Helvetica" w:cs="Helvetica"/>
          <w:b/>
          <w:bCs/>
          <w:color w:val="222222"/>
          <w:sz w:val="21"/>
          <w:szCs w:val="21"/>
        </w:rPr>
      </w:pPr>
      <w:r w:rsidRPr="0077522B">
        <w:rPr>
          <w:rFonts w:ascii="Helvetica" w:hAnsi="Helvetica" w:cs="Helvetica" w:hint="eastAsia"/>
          <w:b/>
          <w:bCs/>
          <w:color w:val="222222"/>
          <w:sz w:val="21"/>
          <w:szCs w:val="21"/>
        </w:rPr>
        <w:t>МАТЕРИАЛОВ</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ПРИ</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РЕМОНТЕ</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СИСТЕМ</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И</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ОБОРУДОВАНИЯ</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В</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ЖКХ</w:t>
      </w:r>
      <w:r w:rsidRPr="0077522B">
        <w:rPr>
          <w:rFonts w:ascii="Helvetica" w:hAnsi="Helvetica" w:cs="Helvetica"/>
          <w:b/>
          <w:bCs/>
          <w:color w:val="222222"/>
          <w:sz w:val="21"/>
          <w:szCs w:val="21"/>
        </w:rPr>
        <w:tab/>
      </w:r>
      <w:r w:rsidRPr="0077522B">
        <w:rPr>
          <w:rFonts w:ascii="Helvetica" w:hAnsi="Helvetica" w:cs="Helvetica"/>
          <w:b/>
          <w:bCs/>
          <w:color w:val="222222"/>
          <w:sz w:val="21"/>
          <w:szCs w:val="21"/>
        </w:rPr>
        <w:tab/>
        <w:t>223</w:t>
      </w:r>
    </w:p>
    <w:p w14:paraId="6306F42C" w14:textId="77777777" w:rsidR="0077522B" w:rsidRPr="0077522B" w:rsidRDefault="0077522B" w:rsidP="0077522B">
      <w:pPr>
        <w:rPr>
          <w:rFonts w:ascii="Helvetica" w:hAnsi="Helvetica" w:cs="Helvetica"/>
          <w:b/>
          <w:bCs/>
          <w:color w:val="222222"/>
          <w:sz w:val="21"/>
          <w:szCs w:val="21"/>
        </w:rPr>
      </w:pPr>
      <w:r w:rsidRPr="0077522B">
        <w:rPr>
          <w:rFonts w:ascii="Helvetica" w:hAnsi="Helvetica" w:cs="Helvetica"/>
          <w:b/>
          <w:bCs/>
          <w:color w:val="222222"/>
          <w:sz w:val="21"/>
          <w:szCs w:val="21"/>
        </w:rPr>
        <w:t>6.1.</w:t>
      </w:r>
      <w:r w:rsidRPr="0077522B">
        <w:rPr>
          <w:rFonts w:ascii="Helvetica" w:hAnsi="Helvetica" w:cs="Helvetica"/>
          <w:b/>
          <w:bCs/>
          <w:color w:val="222222"/>
          <w:sz w:val="21"/>
          <w:szCs w:val="21"/>
        </w:rPr>
        <w:tab/>
      </w:r>
      <w:r w:rsidRPr="0077522B">
        <w:rPr>
          <w:rFonts w:ascii="Helvetica" w:hAnsi="Helvetica" w:cs="Helvetica" w:hint="eastAsia"/>
          <w:b/>
          <w:bCs/>
          <w:color w:val="222222"/>
          <w:sz w:val="21"/>
          <w:szCs w:val="21"/>
        </w:rPr>
        <w:t>Основы</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разработки</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технологических</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методов</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применения</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композиционных</w:t>
      </w:r>
    </w:p>
    <w:p w14:paraId="1CD23632" w14:textId="77777777" w:rsidR="0077522B" w:rsidRPr="0077522B" w:rsidRDefault="0077522B" w:rsidP="0077522B">
      <w:pPr>
        <w:rPr>
          <w:rFonts w:ascii="Helvetica" w:hAnsi="Helvetica" w:cs="Helvetica"/>
          <w:b/>
          <w:bCs/>
          <w:color w:val="222222"/>
          <w:sz w:val="21"/>
          <w:szCs w:val="21"/>
        </w:rPr>
      </w:pPr>
      <w:r w:rsidRPr="0077522B">
        <w:rPr>
          <w:rFonts w:ascii="Helvetica" w:hAnsi="Helvetica" w:cs="Helvetica" w:hint="eastAsia"/>
          <w:b/>
          <w:bCs/>
          <w:color w:val="222222"/>
          <w:sz w:val="21"/>
          <w:szCs w:val="21"/>
        </w:rPr>
        <w:t>материалов</w:t>
      </w:r>
      <w:r w:rsidRPr="0077522B">
        <w:rPr>
          <w:rFonts w:ascii="Helvetica" w:hAnsi="Helvetica" w:cs="Helvetica"/>
          <w:b/>
          <w:bCs/>
          <w:color w:val="222222"/>
          <w:sz w:val="21"/>
          <w:szCs w:val="21"/>
        </w:rPr>
        <w:tab/>
        <w:t xml:space="preserve"> 223</w:t>
      </w:r>
    </w:p>
    <w:p w14:paraId="4775D975" w14:textId="77777777" w:rsidR="0077522B" w:rsidRPr="0077522B" w:rsidRDefault="0077522B" w:rsidP="0077522B">
      <w:pPr>
        <w:rPr>
          <w:rFonts w:ascii="Helvetica" w:hAnsi="Helvetica" w:cs="Helvetica"/>
          <w:b/>
          <w:bCs/>
          <w:color w:val="222222"/>
          <w:sz w:val="21"/>
          <w:szCs w:val="21"/>
        </w:rPr>
      </w:pPr>
      <w:r w:rsidRPr="0077522B">
        <w:rPr>
          <w:rFonts w:ascii="Helvetica" w:hAnsi="Helvetica" w:cs="Helvetica"/>
          <w:b/>
          <w:bCs/>
          <w:color w:val="222222"/>
          <w:sz w:val="21"/>
          <w:szCs w:val="21"/>
        </w:rPr>
        <w:t>6.2.</w:t>
      </w:r>
      <w:r w:rsidRPr="0077522B">
        <w:rPr>
          <w:rFonts w:ascii="Helvetica" w:hAnsi="Helvetica" w:cs="Helvetica"/>
          <w:b/>
          <w:bCs/>
          <w:color w:val="222222"/>
          <w:sz w:val="21"/>
          <w:szCs w:val="21"/>
        </w:rPr>
        <w:tab/>
      </w:r>
      <w:r w:rsidRPr="0077522B">
        <w:rPr>
          <w:rFonts w:ascii="Helvetica" w:hAnsi="Helvetica" w:cs="Helvetica" w:hint="eastAsia"/>
          <w:b/>
          <w:bCs/>
          <w:color w:val="222222"/>
          <w:sz w:val="21"/>
          <w:szCs w:val="21"/>
        </w:rPr>
        <w:t>Технология</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устранения</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основных</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видов</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дефектов</w:t>
      </w:r>
      <w:r w:rsidRPr="0077522B">
        <w:rPr>
          <w:rFonts w:ascii="Helvetica" w:hAnsi="Helvetica" w:cs="Helvetica"/>
          <w:b/>
          <w:bCs/>
          <w:color w:val="222222"/>
          <w:sz w:val="21"/>
          <w:szCs w:val="21"/>
        </w:rPr>
        <w:t>.</w:t>
      </w:r>
      <w:r w:rsidRPr="0077522B">
        <w:rPr>
          <w:rFonts w:ascii="Helvetica" w:hAnsi="Helvetica" w:cs="Helvetica"/>
          <w:b/>
          <w:bCs/>
          <w:color w:val="222222"/>
          <w:sz w:val="21"/>
          <w:szCs w:val="21"/>
        </w:rPr>
        <w:tab/>
        <w:t xml:space="preserve"> .234</w:t>
      </w:r>
    </w:p>
    <w:p w14:paraId="0F242750" w14:textId="77777777" w:rsidR="0077522B" w:rsidRPr="0077522B" w:rsidRDefault="0077522B" w:rsidP="0077522B">
      <w:pPr>
        <w:rPr>
          <w:rFonts w:ascii="Helvetica" w:hAnsi="Helvetica" w:cs="Helvetica"/>
          <w:b/>
          <w:bCs/>
          <w:color w:val="222222"/>
          <w:sz w:val="21"/>
          <w:szCs w:val="21"/>
        </w:rPr>
      </w:pPr>
      <w:r w:rsidRPr="0077522B">
        <w:rPr>
          <w:rFonts w:ascii="Helvetica" w:hAnsi="Helvetica" w:cs="Helvetica"/>
          <w:b/>
          <w:bCs/>
          <w:color w:val="222222"/>
          <w:sz w:val="21"/>
          <w:szCs w:val="21"/>
        </w:rPr>
        <w:t>6.3.</w:t>
      </w:r>
      <w:r w:rsidRPr="0077522B">
        <w:rPr>
          <w:rFonts w:ascii="Helvetica" w:hAnsi="Helvetica" w:cs="Helvetica"/>
          <w:b/>
          <w:bCs/>
          <w:color w:val="222222"/>
          <w:sz w:val="21"/>
          <w:szCs w:val="21"/>
        </w:rPr>
        <w:tab/>
      </w:r>
      <w:r w:rsidRPr="0077522B">
        <w:rPr>
          <w:rFonts w:ascii="Helvetica" w:hAnsi="Helvetica" w:cs="Helvetica" w:hint="eastAsia"/>
          <w:b/>
          <w:bCs/>
          <w:color w:val="222222"/>
          <w:sz w:val="21"/>
          <w:szCs w:val="21"/>
        </w:rPr>
        <w:t>Производственные</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испытания</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и</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внедрение</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результатов</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исследований</w:t>
      </w:r>
      <w:r w:rsidRPr="0077522B">
        <w:rPr>
          <w:rFonts w:ascii="Helvetica" w:hAnsi="Helvetica" w:cs="Helvetica"/>
          <w:b/>
          <w:bCs/>
          <w:color w:val="222222"/>
          <w:sz w:val="21"/>
          <w:szCs w:val="21"/>
        </w:rPr>
        <w:tab/>
        <w:t xml:space="preserve"> 238</w:t>
      </w:r>
    </w:p>
    <w:p w14:paraId="7904D850" w14:textId="77777777" w:rsidR="0077522B" w:rsidRPr="0077522B" w:rsidRDefault="0077522B" w:rsidP="0077522B">
      <w:pPr>
        <w:rPr>
          <w:rFonts w:ascii="Helvetica" w:hAnsi="Helvetica" w:cs="Helvetica"/>
          <w:b/>
          <w:bCs/>
          <w:color w:val="222222"/>
          <w:sz w:val="21"/>
          <w:szCs w:val="21"/>
        </w:rPr>
      </w:pPr>
      <w:r w:rsidRPr="0077522B">
        <w:rPr>
          <w:rFonts w:ascii="Helvetica" w:hAnsi="Helvetica" w:cs="Helvetica"/>
          <w:b/>
          <w:bCs/>
          <w:color w:val="222222"/>
          <w:sz w:val="21"/>
          <w:szCs w:val="21"/>
        </w:rPr>
        <w:t>6.4.</w:t>
      </w:r>
      <w:r w:rsidRPr="0077522B">
        <w:rPr>
          <w:rFonts w:ascii="Helvetica" w:hAnsi="Helvetica" w:cs="Helvetica"/>
          <w:b/>
          <w:bCs/>
          <w:color w:val="222222"/>
          <w:sz w:val="21"/>
          <w:szCs w:val="21"/>
        </w:rPr>
        <w:tab/>
      </w:r>
      <w:r w:rsidRPr="0077522B">
        <w:rPr>
          <w:rFonts w:ascii="Helvetica" w:hAnsi="Helvetica" w:cs="Helvetica" w:hint="eastAsia"/>
          <w:b/>
          <w:bCs/>
          <w:color w:val="222222"/>
          <w:sz w:val="21"/>
          <w:szCs w:val="21"/>
        </w:rPr>
        <w:t>Экономическая</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эффективность</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применения</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композиционных</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материалов</w:t>
      </w:r>
      <w:r w:rsidRPr="0077522B">
        <w:rPr>
          <w:rFonts w:ascii="Helvetica" w:hAnsi="Helvetica" w:cs="Helvetica"/>
          <w:b/>
          <w:bCs/>
          <w:color w:val="222222"/>
          <w:sz w:val="21"/>
          <w:szCs w:val="21"/>
        </w:rPr>
        <w:tab/>
        <w:t xml:space="preserve"> 243</w:t>
      </w:r>
    </w:p>
    <w:p w14:paraId="49EB745E" w14:textId="77777777" w:rsidR="0077522B" w:rsidRPr="0077522B" w:rsidRDefault="0077522B" w:rsidP="0077522B">
      <w:pPr>
        <w:rPr>
          <w:rFonts w:ascii="Helvetica" w:hAnsi="Helvetica" w:cs="Helvetica"/>
          <w:b/>
          <w:bCs/>
          <w:color w:val="222222"/>
          <w:sz w:val="21"/>
          <w:szCs w:val="21"/>
        </w:rPr>
      </w:pPr>
      <w:r w:rsidRPr="0077522B">
        <w:rPr>
          <w:rFonts w:ascii="Helvetica" w:hAnsi="Helvetica" w:cs="Helvetica" w:hint="eastAsia"/>
          <w:b/>
          <w:bCs/>
          <w:color w:val="222222"/>
          <w:sz w:val="21"/>
          <w:szCs w:val="21"/>
        </w:rPr>
        <w:t>Выводы</w:t>
      </w:r>
      <w:r w:rsidRPr="0077522B">
        <w:rPr>
          <w:rFonts w:ascii="Helvetica" w:hAnsi="Helvetica" w:cs="Helvetica"/>
          <w:b/>
          <w:bCs/>
          <w:color w:val="222222"/>
          <w:sz w:val="21"/>
          <w:szCs w:val="21"/>
        </w:rPr>
        <w:tab/>
        <w:t xml:space="preserve"> 246</w:t>
      </w:r>
    </w:p>
    <w:p w14:paraId="68DC0500" w14:textId="77777777" w:rsidR="0077522B" w:rsidRPr="0077522B" w:rsidRDefault="0077522B" w:rsidP="0077522B">
      <w:pPr>
        <w:rPr>
          <w:rFonts w:ascii="Helvetica" w:hAnsi="Helvetica" w:cs="Helvetica"/>
          <w:b/>
          <w:bCs/>
          <w:color w:val="222222"/>
          <w:sz w:val="21"/>
          <w:szCs w:val="21"/>
        </w:rPr>
      </w:pPr>
      <w:r w:rsidRPr="0077522B">
        <w:rPr>
          <w:rFonts w:ascii="Helvetica" w:hAnsi="Helvetica" w:cs="Helvetica" w:hint="eastAsia"/>
          <w:b/>
          <w:bCs/>
          <w:color w:val="222222"/>
          <w:sz w:val="21"/>
          <w:szCs w:val="21"/>
        </w:rPr>
        <w:t>ЗАКЛЮЧЕНИЕ</w:t>
      </w:r>
      <w:r w:rsidRPr="0077522B">
        <w:rPr>
          <w:rFonts w:ascii="Helvetica" w:hAnsi="Helvetica" w:cs="Helvetica"/>
          <w:b/>
          <w:bCs/>
          <w:color w:val="222222"/>
          <w:sz w:val="21"/>
          <w:szCs w:val="21"/>
        </w:rPr>
        <w:tab/>
        <w:t xml:space="preserve"> 248</w:t>
      </w:r>
    </w:p>
    <w:p w14:paraId="5BB8BC72" w14:textId="77777777" w:rsidR="0077522B" w:rsidRPr="0077522B" w:rsidRDefault="0077522B" w:rsidP="0077522B">
      <w:pPr>
        <w:rPr>
          <w:rFonts w:ascii="Helvetica" w:hAnsi="Helvetica" w:cs="Helvetica"/>
          <w:b/>
          <w:bCs/>
          <w:color w:val="222222"/>
          <w:sz w:val="21"/>
          <w:szCs w:val="21"/>
        </w:rPr>
      </w:pPr>
      <w:r w:rsidRPr="0077522B">
        <w:rPr>
          <w:rFonts w:ascii="Helvetica" w:hAnsi="Helvetica" w:cs="Helvetica" w:hint="eastAsia"/>
          <w:b/>
          <w:bCs/>
          <w:color w:val="222222"/>
          <w:sz w:val="21"/>
          <w:szCs w:val="21"/>
        </w:rPr>
        <w:t>СПИСОК</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ИСПОЛЬЗОВАННОЙ</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ЛИТЕРАТУРЫ</w:t>
      </w:r>
      <w:r w:rsidRPr="0077522B">
        <w:rPr>
          <w:rFonts w:ascii="Helvetica" w:hAnsi="Helvetica" w:cs="Helvetica"/>
          <w:b/>
          <w:bCs/>
          <w:color w:val="222222"/>
          <w:sz w:val="21"/>
          <w:szCs w:val="21"/>
        </w:rPr>
        <w:tab/>
        <w:t xml:space="preserve"> 251</w:t>
      </w:r>
    </w:p>
    <w:p w14:paraId="59224D62" w14:textId="77777777" w:rsidR="0077522B" w:rsidRPr="0077522B" w:rsidRDefault="0077522B" w:rsidP="0077522B">
      <w:pPr>
        <w:rPr>
          <w:rFonts w:ascii="Helvetica" w:hAnsi="Helvetica" w:cs="Helvetica"/>
          <w:b/>
          <w:bCs/>
          <w:color w:val="222222"/>
          <w:sz w:val="21"/>
          <w:szCs w:val="21"/>
        </w:rPr>
      </w:pPr>
      <w:r w:rsidRPr="0077522B">
        <w:rPr>
          <w:rFonts w:ascii="Helvetica" w:hAnsi="Helvetica" w:cs="Helvetica" w:hint="eastAsia"/>
          <w:b/>
          <w:bCs/>
          <w:color w:val="222222"/>
          <w:sz w:val="21"/>
          <w:szCs w:val="21"/>
        </w:rPr>
        <w:lastRenderedPageBreak/>
        <w:t>ПРИЛОЖЕНИЯ</w:t>
      </w:r>
      <w:r w:rsidRPr="0077522B">
        <w:rPr>
          <w:rFonts w:ascii="Helvetica" w:hAnsi="Helvetica" w:cs="Helvetica"/>
          <w:b/>
          <w:bCs/>
          <w:color w:val="222222"/>
          <w:sz w:val="21"/>
          <w:szCs w:val="21"/>
        </w:rPr>
        <w:tab/>
        <w:t xml:space="preserve"> 270</w:t>
      </w:r>
    </w:p>
    <w:p w14:paraId="13FF9EFE" w14:textId="77777777" w:rsidR="0077522B" w:rsidRPr="0077522B" w:rsidRDefault="0077522B" w:rsidP="0077522B">
      <w:pPr>
        <w:rPr>
          <w:rFonts w:ascii="Helvetica" w:hAnsi="Helvetica" w:cs="Helvetica"/>
          <w:b/>
          <w:bCs/>
          <w:color w:val="222222"/>
          <w:sz w:val="21"/>
          <w:szCs w:val="21"/>
        </w:rPr>
      </w:pPr>
      <w:r w:rsidRPr="0077522B">
        <w:rPr>
          <w:rFonts w:ascii="Helvetica" w:hAnsi="Helvetica" w:cs="Helvetica"/>
          <w:b/>
          <w:bCs/>
          <w:color w:val="222222"/>
          <w:sz w:val="21"/>
          <w:szCs w:val="21"/>
        </w:rPr>
        <w:t>1.</w:t>
      </w:r>
      <w:r w:rsidRPr="0077522B">
        <w:rPr>
          <w:rFonts w:ascii="Helvetica" w:hAnsi="Helvetica" w:cs="Helvetica"/>
          <w:b/>
          <w:bCs/>
          <w:color w:val="222222"/>
          <w:sz w:val="21"/>
          <w:szCs w:val="21"/>
        </w:rPr>
        <w:tab/>
      </w:r>
      <w:r w:rsidRPr="0077522B">
        <w:rPr>
          <w:rFonts w:ascii="Helvetica" w:hAnsi="Helvetica" w:cs="Helvetica" w:hint="eastAsia"/>
          <w:b/>
          <w:bCs/>
          <w:color w:val="222222"/>
          <w:sz w:val="21"/>
          <w:szCs w:val="21"/>
        </w:rPr>
        <w:t>Классификация</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дефектов</w:t>
      </w:r>
      <w:r w:rsidRPr="0077522B">
        <w:rPr>
          <w:rFonts w:ascii="Helvetica" w:hAnsi="Helvetica" w:cs="Helvetica"/>
          <w:b/>
          <w:bCs/>
          <w:color w:val="222222"/>
          <w:sz w:val="21"/>
          <w:szCs w:val="21"/>
        </w:rPr>
        <w:t>.</w:t>
      </w:r>
    </w:p>
    <w:p w14:paraId="50832973" w14:textId="77777777" w:rsidR="0077522B" w:rsidRPr="0077522B" w:rsidRDefault="0077522B" w:rsidP="0077522B">
      <w:pPr>
        <w:rPr>
          <w:rFonts w:ascii="Helvetica" w:hAnsi="Helvetica" w:cs="Helvetica"/>
          <w:b/>
          <w:bCs/>
          <w:color w:val="222222"/>
          <w:sz w:val="21"/>
          <w:szCs w:val="21"/>
        </w:rPr>
      </w:pPr>
      <w:r w:rsidRPr="0077522B">
        <w:rPr>
          <w:rFonts w:ascii="Helvetica" w:hAnsi="Helvetica" w:cs="Helvetica"/>
          <w:b/>
          <w:bCs/>
          <w:color w:val="222222"/>
          <w:sz w:val="21"/>
          <w:szCs w:val="21"/>
        </w:rPr>
        <w:t>2.</w:t>
      </w:r>
      <w:r w:rsidRPr="0077522B">
        <w:rPr>
          <w:rFonts w:ascii="Helvetica" w:hAnsi="Helvetica" w:cs="Helvetica"/>
          <w:b/>
          <w:bCs/>
          <w:color w:val="222222"/>
          <w:sz w:val="21"/>
          <w:szCs w:val="21"/>
        </w:rPr>
        <w:tab/>
      </w:r>
      <w:r w:rsidRPr="0077522B">
        <w:rPr>
          <w:rFonts w:ascii="Helvetica" w:hAnsi="Helvetica" w:cs="Helvetica" w:hint="eastAsia"/>
          <w:b/>
          <w:bCs/>
          <w:color w:val="222222"/>
          <w:sz w:val="21"/>
          <w:szCs w:val="21"/>
        </w:rPr>
        <w:t>Зарубежные</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ремонтные</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композиционные</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материалы</w:t>
      </w:r>
    </w:p>
    <w:p w14:paraId="52D9FCF0" w14:textId="77777777" w:rsidR="0077522B" w:rsidRPr="0077522B" w:rsidRDefault="0077522B" w:rsidP="0077522B">
      <w:pPr>
        <w:rPr>
          <w:rFonts w:ascii="Helvetica" w:hAnsi="Helvetica" w:cs="Helvetica"/>
          <w:b/>
          <w:bCs/>
          <w:color w:val="222222"/>
          <w:sz w:val="21"/>
          <w:szCs w:val="21"/>
        </w:rPr>
      </w:pPr>
      <w:r w:rsidRPr="0077522B">
        <w:rPr>
          <w:rFonts w:ascii="Helvetica" w:hAnsi="Helvetica" w:cs="Helvetica"/>
          <w:b/>
          <w:bCs/>
          <w:color w:val="222222"/>
          <w:sz w:val="21"/>
          <w:szCs w:val="21"/>
        </w:rPr>
        <w:t>3.</w:t>
      </w:r>
      <w:r w:rsidRPr="0077522B">
        <w:rPr>
          <w:rFonts w:ascii="Helvetica" w:hAnsi="Helvetica" w:cs="Helvetica"/>
          <w:b/>
          <w:bCs/>
          <w:color w:val="222222"/>
          <w:sz w:val="21"/>
          <w:szCs w:val="21"/>
        </w:rPr>
        <w:tab/>
      </w:r>
      <w:r w:rsidRPr="0077522B">
        <w:rPr>
          <w:rFonts w:ascii="Helvetica" w:hAnsi="Helvetica" w:cs="Helvetica" w:hint="eastAsia"/>
          <w:b/>
          <w:bCs/>
          <w:color w:val="222222"/>
          <w:sz w:val="21"/>
          <w:szCs w:val="21"/>
        </w:rPr>
        <w:t>Теоретические</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представления</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об</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адгезии</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полимеров</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к</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твердым</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поверхностям</w:t>
      </w:r>
      <w:r w:rsidRPr="0077522B">
        <w:rPr>
          <w:rFonts w:ascii="Helvetica" w:hAnsi="Helvetica" w:cs="Helvetica"/>
          <w:b/>
          <w:bCs/>
          <w:color w:val="222222"/>
          <w:sz w:val="21"/>
          <w:szCs w:val="21"/>
        </w:rPr>
        <w:t>.</w:t>
      </w:r>
    </w:p>
    <w:p w14:paraId="0FC96D10" w14:textId="77777777" w:rsidR="0077522B" w:rsidRPr="0077522B" w:rsidRDefault="0077522B" w:rsidP="0077522B">
      <w:pPr>
        <w:rPr>
          <w:rFonts w:ascii="Helvetica" w:hAnsi="Helvetica" w:cs="Helvetica"/>
          <w:b/>
          <w:bCs/>
          <w:color w:val="222222"/>
          <w:sz w:val="21"/>
          <w:szCs w:val="21"/>
        </w:rPr>
      </w:pPr>
      <w:r w:rsidRPr="0077522B">
        <w:rPr>
          <w:rFonts w:ascii="Helvetica" w:hAnsi="Helvetica" w:cs="Helvetica"/>
          <w:b/>
          <w:bCs/>
          <w:color w:val="222222"/>
          <w:sz w:val="21"/>
          <w:szCs w:val="21"/>
        </w:rPr>
        <w:t>4.</w:t>
      </w:r>
      <w:r w:rsidRPr="0077522B">
        <w:rPr>
          <w:rFonts w:ascii="Helvetica" w:hAnsi="Helvetica" w:cs="Helvetica"/>
          <w:b/>
          <w:bCs/>
          <w:color w:val="222222"/>
          <w:sz w:val="21"/>
          <w:szCs w:val="21"/>
        </w:rPr>
        <w:tab/>
      </w:r>
      <w:r w:rsidRPr="0077522B">
        <w:rPr>
          <w:rFonts w:ascii="Helvetica" w:hAnsi="Helvetica" w:cs="Helvetica" w:hint="eastAsia"/>
          <w:b/>
          <w:bCs/>
          <w:color w:val="222222"/>
          <w:sz w:val="21"/>
          <w:szCs w:val="21"/>
        </w:rPr>
        <w:t>Пример</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расчета</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на</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основе</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алгоритмов</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теории</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распознавания</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образов</w:t>
      </w:r>
      <w:r w:rsidRPr="0077522B">
        <w:rPr>
          <w:rFonts w:ascii="Helvetica" w:hAnsi="Helvetica" w:cs="Helvetica"/>
          <w:b/>
          <w:bCs/>
          <w:color w:val="222222"/>
          <w:sz w:val="21"/>
          <w:szCs w:val="21"/>
        </w:rPr>
        <w:t>.</w:t>
      </w:r>
    </w:p>
    <w:p w14:paraId="3D69CB8A" w14:textId="77777777" w:rsidR="0077522B" w:rsidRPr="0077522B" w:rsidRDefault="0077522B" w:rsidP="0077522B">
      <w:pPr>
        <w:rPr>
          <w:rFonts w:ascii="Helvetica" w:hAnsi="Helvetica" w:cs="Helvetica"/>
          <w:b/>
          <w:bCs/>
          <w:color w:val="222222"/>
          <w:sz w:val="21"/>
          <w:szCs w:val="21"/>
        </w:rPr>
      </w:pPr>
      <w:r w:rsidRPr="0077522B">
        <w:rPr>
          <w:rFonts w:ascii="Helvetica" w:hAnsi="Helvetica" w:cs="Helvetica"/>
          <w:b/>
          <w:bCs/>
          <w:color w:val="222222"/>
          <w:sz w:val="21"/>
          <w:szCs w:val="21"/>
        </w:rPr>
        <w:t>5.</w:t>
      </w:r>
      <w:r w:rsidRPr="0077522B">
        <w:rPr>
          <w:rFonts w:ascii="Helvetica" w:hAnsi="Helvetica" w:cs="Helvetica"/>
          <w:b/>
          <w:bCs/>
          <w:color w:val="222222"/>
          <w:sz w:val="21"/>
          <w:szCs w:val="21"/>
        </w:rPr>
        <w:tab/>
      </w:r>
      <w:r w:rsidRPr="0077522B">
        <w:rPr>
          <w:rFonts w:ascii="Helvetica" w:hAnsi="Helvetica" w:cs="Helvetica" w:hint="eastAsia"/>
          <w:b/>
          <w:bCs/>
          <w:color w:val="222222"/>
          <w:sz w:val="21"/>
          <w:szCs w:val="21"/>
        </w:rPr>
        <w:t>Техническая</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заявка</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на</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разработку</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металлополимерного</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компаунда</w:t>
      </w:r>
      <w:r w:rsidRPr="0077522B">
        <w:rPr>
          <w:rFonts w:ascii="Helvetica" w:hAnsi="Helvetica" w:cs="Helvetica"/>
          <w:b/>
          <w:bCs/>
          <w:color w:val="222222"/>
          <w:sz w:val="21"/>
          <w:szCs w:val="21"/>
        </w:rPr>
        <w:t>.</w:t>
      </w:r>
    </w:p>
    <w:p w14:paraId="1EB246F9" w14:textId="77777777" w:rsidR="0077522B" w:rsidRPr="0077522B" w:rsidRDefault="0077522B" w:rsidP="0077522B">
      <w:pPr>
        <w:rPr>
          <w:rFonts w:ascii="Helvetica" w:hAnsi="Helvetica" w:cs="Helvetica"/>
          <w:b/>
          <w:bCs/>
          <w:color w:val="222222"/>
          <w:sz w:val="21"/>
          <w:szCs w:val="21"/>
        </w:rPr>
      </w:pPr>
      <w:r w:rsidRPr="0077522B">
        <w:rPr>
          <w:rFonts w:ascii="Helvetica" w:hAnsi="Helvetica" w:cs="Helvetica"/>
          <w:b/>
          <w:bCs/>
          <w:color w:val="222222"/>
          <w:sz w:val="21"/>
          <w:szCs w:val="21"/>
        </w:rPr>
        <w:t>6.</w:t>
      </w:r>
      <w:r w:rsidRPr="0077522B">
        <w:rPr>
          <w:rFonts w:ascii="Helvetica" w:hAnsi="Helvetica" w:cs="Helvetica"/>
          <w:b/>
          <w:bCs/>
          <w:color w:val="222222"/>
          <w:sz w:val="21"/>
          <w:szCs w:val="21"/>
        </w:rPr>
        <w:tab/>
      </w:r>
      <w:r w:rsidRPr="0077522B">
        <w:rPr>
          <w:rFonts w:ascii="Helvetica" w:hAnsi="Helvetica" w:cs="Helvetica" w:hint="eastAsia"/>
          <w:b/>
          <w:bCs/>
          <w:color w:val="222222"/>
          <w:sz w:val="21"/>
          <w:szCs w:val="21"/>
        </w:rPr>
        <w:t>Методика</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проведения</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испытаний</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композиционных</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материалов</w:t>
      </w:r>
      <w:r w:rsidRPr="0077522B">
        <w:rPr>
          <w:rFonts w:ascii="Helvetica" w:hAnsi="Helvetica" w:cs="Helvetica"/>
          <w:b/>
          <w:bCs/>
          <w:color w:val="222222"/>
          <w:sz w:val="21"/>
          <w:szCs w:val="21"/>
        </w:rPr>
        <w:t>.</w:t>
      </w:r>
    </w:p>
    <w:p w14:paraId="38599021" w14:textId="77777777" w:rsidR="0077522B" w:rsidRPr="0077522B" w:rsidRDefault="0077522B" w:rsidP="0077522B">
      <w:pPr>
        <w:rPr>
          <w:rFonts w:ascii="Helvetica" w:hAnsi="Helvetica" w:cs="Helvetica"/>
          <w:b/>
          <w:bCs/>
          <w:color w:val="222222"/>
          <w:sz w:val="21"/>
          <w:szCs w:val="21"/>
        </w:rPr>
      </w:pPr>
      <w:r w:rsidRPr="0077522B">
        <w:rPr>
          <w:rFonts w:ascii="Helvetica" w:hAnsi="Helvetica" w:cs="Helvetica"/>
          <w:b/>
          <w:bCs/>
          <w:color w:val="222222"/>
          <w:sz w:val="21"/>
          <w:szCs w:val="21"/>
        </w:rPr>
        <w:t>7.</w:t>
      </w:r>
      <w:r w:rsidRPr="0077522B">
        <w:rPr>
          <w:rFonts w:ascii="Helvetica" w:hAnsi="Helvetica" w:cs="Helvetica"/>
          <w:b/>
          <w:bCs/>
          <w:color w:val="222222"/>
          <w:sz w:val="21"/>
          <w:szCs w:val="21"/>
        </w:rPr>
        <w:tab/>
      </w:r>
      <w:r w:rsidRPr="0077522B">
        <w:rPr>
          <w:rFonts w:ascii="Helvetica" w:hAnsi="Helvetica" w:cs="Helvetica" w:hint="eastAsia"/>
          <w:b/>
          <w:bCs/>
          <w:color w:val="222222"/>
          <w:sz w:val="21"/>
          <w:szCs w:val="21"/>
        </w:rPr>
        <w:t>Заключение</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по</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результатам</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исследования</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материала</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w:t>
      </w:r>
      <w:r w:rsidRPr="0077522B">
        <w:rPr>
          <w:rFonts w:ascii="Helvetica" w:hAnsi="Helvetica" w:cs="Helvetica" w:hint="eastAsia"/>
          <w:b/>
          <w:bCs/>
          <w:color w:val="222222"/>
          <w:sz w:val="21"/>
          <w:szCs w:val="21"/>
        </w:rPr>
        <w:t>Поксилин</w:t>
      </w:r>
      <w:r w:rsidRPr="0077522B">
        <w:rPr>
          <w:rFonts w:ascii="Helvetica" w:hAnsi="Helvetica" w:cs="Helvetica" w:hint="eastAsia"/>
          <w:b/>
          <w:bCs/>
          <w:color w:val="222222"/>
          <w:sz w:val="21"/>
          <w:szCs w:val="21"/>
        </w:rPr>
        <w:t>»</w:t>
      </w:r>
    </w:p>
    <w:p w14:paraId="5EFB1B60" w14:textId="77777777" w:rsidR="0077522B" w:rsidRPr="0077522B" w:rsidRDefault="0077522B" w:rsidP="0077522B">
      <w:pPr>
        <w:rPr>
          <w:rFonts w:ascii="Helvetica" w:hAnsi="Helvetica" w:cs="Helvetica"/>
          <w:b/>
          <w:bCs/>
          <w:color w:val="222222"/>
          <w:sz w:val="21"/>
          <w:szCs w:val="21"/>
        </w:rPr>
      </w:pPr>
      <w:r w:rsidRPr="0077522B">
        <w:rPr>
          <w:rFonts w:ascii="Helvetica" w:hAnsi="Helvetica" w:cs="Helvetica"/>
          <w:b/>
          <w:bCs/>
          <w:color w:val="222222"/>
          <w:sz w:val="21"/>
          <w:szCs w:val="21"/>
        </w:rPr>
        <w:t xml:space="preserve">'8. </w:t>
      </w:r>
      <w:r w:rsidRPr="0077522B">
        <w:rPr>
          <w:rFonts w:ascii="Helvetica" w:hAnsi="Helvetica" w:cs="Helvetica" w:hint="eastAsia"/>
          <w:b/>
          <w:bCs/>
          <w:color w:val="222222"/>
          <w:sz w:val="21"/>
          <w:szCs w:val="21"/>
        </w:rPr>
        <w:t>Результаты</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измерений</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расчетов</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испытаний</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образцов</w:t>
      </w:r>
      <w:r w:rsidRPr="0077522B">
        <w:rPr>
          <w:rFonts w:ascii="Helvetica" w:hAnsi="Helvetica" w:cs="Helvetica"/>
          <w:b/>
          <w:bCs/>
          <w:color w:val="222222"/>
          <w:sz w:val="21"/>
          <w:szCs w:val="21"/>
        </w:rPr>
        <w:t>.</w:t>
      </w:r>
    </w:p>
    <w:p w14:paraId="62562676" w14:textId="77777777" w:rsidR="0077522B" w:rsidRPr="0077522B" w:rsidRDefault="0077522B" w:rsidP="0077522B">
      <w:pPr>
        <w:rPr>
          <w:rFonts w:ascii="Helvetica" w:hAnsi="Helvetica" w:cs="Helvetica"/>
          <w:b/>
          <w:bCs/>
          <w:color w:val="222222"/>
          <w:sz w:val="21"/>
          <w:szCs w:val="21"/>
        </w:rPr>
      </w:pPr>
      <w:r w:rsidRPr="0077522B">
        <w:rPr>
          <w:rFonts w:ascii="Helvetica" w:hAnsi="Helvetica" w:cs="Helvetica"/>
          <w:b/>
          <w:bCs/>
          <w:color w:val="222222"/>
          <w:sz w:val="21"/>
          <w:szCs w:val="21"/>
        </w:rPr>
        <w:t>9.</w:t>
      </w:r>
      <w:r w:rsidRPr="0077522B">
        <w:rPr>
          <w:rFonts w:ascii="Helvetica" w:hAnsi="Helvetica" w:cs="Helvetica"/>
          <w:b/>
          <w:bCs/>
          <w:color w:val="222222"/>
          <w:sz w:val="21"/>
          <w:szCs w:val="21"/>
        </w:rPr>
        <w:tab/>
      </w:r>
      <w:r w:rsidRPr="0077522B">
        <w:rPr>
          <w:rFonts w:ascii="Helvetica" w:hAnsi="Helvetica" w:cs="Helvetica" w:hint="eastAsia"/>
          <w:b/>
          <w:bCs/>
          <w:color w:val="222222"/>
          <w:sz w:val="21"/>
          <w:szCs w:val="21"/>
        </w:rPr>
        <w:t>Техдокументация</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на</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композиционные</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материалы</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w:t>
      </w:r>
      <w:r w:rsidRPr="0077522B">
        <w:rPr>
          <w:rFonts w:ascii="Helvetica" w:hAnsi="Helvetica" w:cs="Helvetica" w:hint="eastAsia"/>
          <w:b/>
          <w:bCs/>
          <w:color w:val="222222"/>
          <w:sz w:val="21"/>
          <w:szCs w:val="21"/>
        </w:rPr>
        <w:t>Полимет</w:t>
      </w:r>
      <w:r w:rsidRPr="0077522B">
        <w:rPr>
          <w:rFonts w:ascii="Helvetica" w:hAnsi="Helvetica" w:cs="Helvetica" w:hint="eastAsia"/>
          <w:b/>
          <w:bCs/>
          <w:color w:val="222222"/>
          <w:sz w:val="21"/>
          <w:szCs w:val="21"/>
        </w:rPr>
        <w:t>»</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w:t>
      </w:r>
      <w:r w:rsidRPr="0077522B">
        <w:rPr>
          <w:rFonts w:ascii="Helvetica" w:hAnsi="Helvetica" w:cs="Helvetica" w:hint="eastAsia"/>
          <w:b/>
          <w:bCs/>
          <w:color w:val="222222"/>
          <w:sz w:val="21"/>
          <w:szCs w:val="21"/>
        </w:rPr>
        <w:t>Поликом</w:t>
      </w:r>
      <w:r w:rsidRPr="0077522B">
        <w:rPr>
          <w:rFonts w:ascii="Helvetica" w:hAnsi="Helvetica" w:cs="Helvetica" w:hint="eastAsia"/>
          <w:b/>
          <w:bCs/>
          <w:color w:val="222222"/>
          <w:sz w:val="21"/>
          <w:szCs w:val="21"/>
        </w:rPr>
        <w:t>»</w:t>
      </w:r>
      <w:r w:rsidRPr="0077522B">
        <w:rPr>
          <w:rFonts w:ascii="Helvetica" w:hAnsi="Helvetica" w:cs="Helvetica"/>
          <w:b/>
          <w:bCs/>
          <w:color w:val="222222"/>
          <w:sz w:val="21"/>
          <w:szCs w:val="21"/>
        </w:rPr>
        <w:t>,</w:t>
      </w:r>
    </w:p>
    <w:p w14:paraId="1E0E6EFC" w14:textId="77777777" w:rsidR="0077522B" w:rsidRPr="0077522B" w:rsidRDefault="0077522B" w:rsidP="0077522B">
      <w:pPr>
        <w:rPr>
          <w:rFonts w:ascii="Helvetica" w:hAnsi="Helvetica" w:cs="Helvetica"/>
          <w:b/>
          <w:bCs/>
          <w:color w:val="222222"/>
          <w:sz w:val="21"/>
          <w:szCs w:val="21"/>
        </w:rPr>
      </w:pPr>
      <w:r w:rsidRPr="0077522B">
        <w:rPr>
          <w:rFonts w:ascii="Helvetica" w:hAnsi="Helvetica" w:cs="Helvetica" w:hint="eastAsia"/>
          <w:b/>
          <w:bCs/>
          <w:color w:val="222222"/>
          <w:sz w:val="21"/>
          <w:szCs w:val="21"/>
        </w:rPr>
        <w:t>«</w:t>
      </w:r>
      <w:r w:rsidRPr="0077522B">
        <w:rPr>
          <w:rFonts w:ascii="Helvetica" w:hAnsi="Helvetica" w:cs="Helvetica" w:hint="eastAsia"/>
          <w:b/>
          <w:bCs/>
          <w:color w:val="222222"/>
          <w:sz w:val="21"/>
          <w:szCs w:val="21"/>
        </w:rPr>
        <w:t>Мультипласт</w:t>
      </w:r>
      <w:r w:rsidRPr="0077522B">
        <w:rPr>
          <w:rFonts w:ascii="Helvetica" w:hAnsi="Helvetica" w:cs="Helvetica" w:hint="eastAsia"/>
          <w:b/>
          <w:bCs/>
          <w:color w:val="222222"/>
          <w:sz w:val="21"/>
          <w:szCs w:val="21"/>
        </w:rPr>
        <w:t>»</w:t>
      </w:r>
      <w:r w:rsidRPr="0077522B">
        <w:rPr>
          <w:rFonts w:ascii="Helvetica" w:hAnsi="Helvetica" w:cs="Helvetica"/>
          <w:b/>
          <w:bCs/>
          <w:color w:val="222222"/>
          <w:sz w:val="21"/>
          <w:szCs w:val="21"/>
        </w:rPr>
        <w:t>.</w:t>
      </w:r>
    </w:p>
    <w:p w14:paraId="2AC48587" w14:textId="77777777" w:rsidR="0077522B" w:rsidRPr="0077522B" w:rsidRDefault="0077522B" w:rsidP="0077522B">
      <w:pPr>
        <w:rPr>
          <w:rFonts w:ascii="Helvetica" w:hAnsi="Helvetica" w:cs="Helvetica"/>
          <w:b/>
          <w:bCs/>
          <w:color w:val="222222"/>
          <w:sz w:val="21"/>
          <w:szCs w:val="21"/>
        </w:rPr>
      </w:pPr>
      <w:r w:rsidRPr="0077522B">
        <w:rPr>
          <w:rFonts w:ascii="Helvetica" w:hAnsi="Helvetica" w:cs="Helvetica"/>
          <w:b/>
          <w:bCs/>
          <w:color w:val="222222"/>
          <w:sz w:val="21"/>
          <w:szCs w:val="21"/>
        </w:rPr>
        <w:t>10.</w:t>
      </w:r>
      <w:r w:rsidRPr="0077522B">
        <w:rPr>
          <w:rFonts w:ascii="Helvetica" w:hAnsi="Helvetica" w:cs="Helvetica"/>
          <w:b/>
          <w:bCs/>
          <w:color w:val="222222"/>
          <w:sz w:val="21"/>
          <w:szCs w:val="21"/>
        </w:rPr>
        <w:tab/>
      </w:r>
      <w:r w:rsidRPr="0077522B">
        <w:rPr>
          <w:rFonts w:ascii="Helvetica" w:hAnsi="Helvetica" w:cs="Helvetica" w:hint="eastAsia"/>
          <w:b/>
          <w:bCs/>
          <w:color w:val="222222"/>
          <w:sz w:val="21"/>
          <w:szCs w:val="21"/>
        </w:rPr>
        <w:t>Примеры</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применения</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металлополимеров</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на</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предприятиях</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ЖКХ</w:t>
      </w:r>
      <w:r w:rsidRPr="0077522B">
        <w:rPr>
          <w:rFonts w:ascii="Helvetica" w:hAnsi="Helvetica" w:cs="Helvetica"/>
          <w:b/>
          <w:bCs/>
          <w:color w:val="222222"/>
          <w:sz w:val="21"/>
          <w:szCs w:val="21"/>
        </w:rPr>
        <w:t>.</w:t>
      </w:r>
    </w:p>
    <w:p w14:paraId="50434690" w14:textId="77777777" w:rsidR="0077522B" w:rsidRPr="0077522B" w:rsidRDefault="0077522B" w:rsidP="0077522B">
      <w:pPr>
        <w:rPr>
          <w:rFonts w:ascii="Helvetica" w:hAnsi="Helvetica" w:cs="Helvetica"/>
          <w:b/>
          <w:bCs/>
          <w:color w:val="222222"/>
          <w:sz w:val="21"/>
          <w:szCs w:val="21"/>
        </w:rPr>
      </w:pPr>
      <w:r w:rsidRPr="0077522B">
        <w:rPr>
          <w:rFonts w:ascii="Helvetica" w:hAnsi="Helvetica" w:cs="Helvetica"/>
          <w:b/>
          <w:bCs/>
          <w:color w:val="222222"/>
          <w:sz w:val="21"/>
          <w:szCs w:val="21"/>
        </w:rPr>
        <w:t>11.</w:t>
      </w:r>
      <w:r w:rsidRPr="0077522B">
        <w:rPr>
          <w:rFonts w:ascii="Helvetica" w:hAnsi="Helvetica" w:cs="Helvetica"/>
          <w:b/>
          <w:bCs/>
          <w:color w:val="222222"/>
          <w:sz w:val="21"/>
          <w:szCs w:val="21"/>
        </w:rPr>
        <w:tab/>
      </w:r>
      <w:r w:rsidRPr="0077522B">
        <w:rPr>
          <w:rFonts w:ascii="Helvetica" w:hAnsi="Helvetica" w:cs="Helvetica" w:hint="eastAsia"/>
          <w:b/>
          <w:bCs/>
          <w:color w:val="222222"/>
          <w:sz w:val="21"/>
          <w:szCs w:val="21"/>
        </w:rPr>
        <w:t>Акты</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внедрения</w:t>
      </w:r>
    </w:p>
    <w:p w14:paraId="6B595A99" w14:textId="7B9C7F05" w:rsidR="00AA2043" w:rsidRDefault="0077522B" w:rsidP="0077522B">
      <w:pPr>
        <w:rPr>
          <w:rFonts w:ascii="Helvetica" w:hAnsi="Helvetica" w:cs="Helvetica"/>
          <w:b/>
          <w:bCs/>
          <w:color w:val="222222"/>
          <w:sz w:val="21"/>
          <w:szCs w:val="21"/>
        </w:rPr>
      </w:pPr>
      <w:r w:rsidRPr="0077522B">
        <w:rPr>
          <w:rFonts w:ascii="Helvetica" w:hAnsi="Helvetica" w:cs="Helvetica"/>
          <w:b/>
          <w:bCs/>
          <w:color w:val="222222"/>
          <w:sz w:val="21"/>
          <w:szCs w:val="21"/>
        </w:rPr>
        <w:t>12.</w:t>
      </w:r>
      <w:r w:rsidRPr="0077522B">
        <w:rPr>
          <w:rFonts w:ascii="Helvetica" w:hAnsi="Helvetica" w:cs="Helvetica"/>
          <w:b/>
          <w:bCs/>
          <w:color w:val="222222"/>
          <w:sz w:val="21"/>
          <w:szCs w:val="21"/>
        </w:rPr>
        <w:tab/>
      </w:r>
      <w:r w:rsidRPr="0077522B">
        <w:rPr>
          <w:rFonts w:ascii="Helvetica" w:hAnsi="Helvetica" w:cs="Helvetica" w:hint="eastAsia"/>
          <w:b/>
          <w:bCs/>
          <w:color w:val="222222"/>
          <w:sz w:val="21"/>
          <w:szCs w:val="21"/>
        </w:rPr>
        <w:t>Методика</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и</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расчеты</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экономической</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эффективности</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от</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внедрения</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ремонтных</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технологий</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применения</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композиционных</w:t>
      </w:r>
      <w:r w:rsidRPr="0077522B">
        <w:rPr>
          <w:rFonts w:ascii="Helvetica" w:hAnsi="Helvetica" w:cs="Helvetica"/>
          <w:b/>
          <w:bCs/>
          <w:color w:val="222222"/>
          <w:sz w:val="21"/>
          <w:szCs w:val="21"/>
        </w:rPr>
        <w:t xml:space="preserve"> </w:t>
      </w:r>
      <w:r w:rsidRPr="0077522B">
        <w:rPr>
          <w:rFonts w:ascii="Helvetica" w:hAnsi="Helvetica" w:cs="Helvetica" w:hint="eastAsia"/>
          <w:b/>
          <w:bCs/>
          <w:color w:val="222222"/>
          <w:sz w:val="21"/>
          <w:szCs w:val="21"/>
        </w:rPr>
        <w:t>материалов</w:t>
      </w:r>
      <w:r w:rsidRPr="0077522B">
        <w:rPr>
          <w:rFonts w:ascii="Helvetica" w:hAnsi="Helvetica" w:cs="Helvetica"/>
          <w:b/>
          <w:bCs/>
          <w:color w:val="222222"/>
          <w:sz w:val="21"/>
          <w:szCs w:val="21"/>
        </w:rPr>
        <w:t>.</w:t>
      </w:r>
    </w:p>
    <w:p w14:paraId="3DC1D442" w14:textId="3044AE89" w:rsidR="0077522B" w:rsidRDefault="0077522B" w:rsidP="0077522B">
      <w:pPr>
        <w:rPr>
          <w:rFonts w:ascii="Helvetica" w:hAnsi="Helvetica" w:cs="Helvetica"/>
          <w:b/>
          <w:bCs/>
          <w:color w:val="222222"/>
          <w:sz w:val="21"/>
          <w:szCs w:val="21"/>
        </w:rPr>
      </w:pPr>
    </w:p>
    <w:p w14:paraId="55E88D7E" w14:textId="5588FECD" w:rsidR="0077522B" w:rsidRDefault="0077522B" w:rsidP="0077522B">
      <w:pPr>
        <w:rPr>
          <w:rFonts w:ascii="Helvetica" w:hAnsi="Helvetica" w:cs="Helvetica"/>
          <w:b/>
          <w:bCs/>
          <w:color w:val="222222"/>
          <w:sz w:val="21"/>
          <w:szCs w:val="21"/>
        </w:rPr>
      </w:pPr>
    </w:p>
    <w:p w14:paraId="03A3EB1F" w14:textId="427FC646" w:rsidR="0077522B" w:rsidRDefault="0077522B" w:rsidP="0077522B">
      <w:pPr>
        <w:rPr>
          <w:rFonts w:ascii="Helvetica" w:hAnsi="Helvetica" w:cs="Helvetica"/>
          <w:b/>
          <w:bCs/>
          <w:color w:val="222222"/>
          <w:sz w:val="21"/>
          <w:szCs w:val="21"/>
        </w:rPr>
      </w:pPr>
    </w:p>
    <w:p w14:paraId="769DC339" w14:textId="77777777" w:rsidR="0077522B" w:rsidRDefault="0077522B" w:rsidP="0077522B">
      <w:r>
        <w:rPr>
          <w:rFonts w:hint="eastAsia"/>
        </w:rPr>
        <w:t>ЗАКЛЮЧЕНИЕ</w:t>
      </w:r>
    </w:p>
    <w:p w14:paraId="1D574643" w14:textId="77777777" w:rsidR="0077522B" w:rsidRDefault="0077522B" w:rsidP="0077522B">
      <w:r>
        <w:rPr>
          <w:rFonts w:hint="eastAsia"/>
        </w:rPr>
        <w:t>В</w:t>
      </w:r>
      <w:r>
        <w:t xml:space="preserve"> </w:t>
      </w:r>
      <w:r>
        <w:rPr>
          <w:rFonts w:hint="eastAsia"/>
        </w:rPr>
        <w:t>диссертационной</w:t>
      </w:r>
      <w:r>
        <w:t xml:space="preserve"> </w:t>
      </w:r>
      <w:r>
        <w:rPr>
          <w:rFonts w:hint="eastAsia"/>
        </w:rPr>
        <w:t>работе</w:t>
      </w:r>
      <w:r>
        <w:t xml:space="preserve"> </w:t>
      </w:r>
      <w:r>
        <w:rPr>
          <w:rFonts w:hint="eastAsia"/>
        </w:rPr>
        <w:t>дано</w:t>
      </w:r>
      <w:r>
        <w:t xml:space="preserve"> </w:t>
      </w:r>
      <w:r>
        <w:rPr>
          <w:rFonts w:hint="eastAsia"/>
        </w:rPr>
        <w:t>теоретическо</w:t>
      </w:r>
      <w:r>
        <w:rPr>
          <w:rFonts w:hint="eastAsia"/>
        </w:rPr>
        <w:lastRenderedPageBreak/>
        <w:t>е</w:t>
      </w:r>
      <w:r>
        <w:t xml:space="preserve"> </w:t>
      </w:r>
      <w:r>
        <w:rPr>
          <w:rFonts w:hint="eastAsia"/>
        </w:rPr>
        <w:t>обобщение</w:t>
      </w:r>
      <w:r>
        <w:t xml:space="preserve"> </w:t>
      </w:r>
      <w:r>
        <w:rPr>
          <w:rFonts w:hint="eastAsia"/>
        </w:rPr>
        <w:t>и</w:t>
      </w:r>
      <w:r>
        <w:t xml:space="preserve"> </w:t>
      </w:r>
      <w:r>
        <w:rPr>
          <w:rFonts w:hint="eastAsia"/>
        </w:rPr>
        <w:t>решение</w:t>
      </w:r>
      <w:r>
        <w:t xml:space="preserve"> </w:t>
      </w:r>
      <w:r>
        <w:rPr>
          <w:rFonts w:hint="eastAsia"/>
        </w:rPr>
        <w:t>крупной</w:t>
      </w:r>
      <w:r>
        <w:t xml:space="preserve"> </w:t>
      </w:r>
      <w:r>
        <w:rPr>
          <w:rFonts w:hint="eastAsia"/>
        </w:rPr>
        <w:t>научной</w:t>
      </w:r>
      <w:r>
        <w:t xml:space="preserve"> </w:t>
      </w:r>
      <w:r>
        <w:rPr>
          <w:rFonts w:hint="eastAsia"/>
        </w:rPr>
        <w:t>проблемы</w:t>
      </w:r>
      <w:r>
        <w:t xml:space="preserve"> </w:t>
      </w:r>
      <w:r>
        <w:rPr>
          <w:rFonts w:hint="eastAsia"/>
        </w:rPr>
        <w:t>восстановления</w:t>
      </w:r>
      <w:r>
        <w:t xml:space="preserve"> </w:t>
      </w:r>
      <w:r>
        <w:rPr>
          <w:rFonts w:hint="eastAsia"/>
        </w:rPr>
        <w:t>систем</w:t>
      </w:r>
      <w:r>
        <w:t xml:space="preserve"> </w:t>
      </w:r>
      <w:r>
        <w:rPr>
          <w:rFonts w:hint="eastAsia"/>
        </w:rPr>
        <w:t>жизнеобеспечения</w:t>
      </w:r>
      <w:r>
        <w:t xml:space="preserve"> </w:t>
      </w:r>
      <w:r>
        <w:rPr>
          <w:rFonts w:hint="eastAsia"/>
        </w:rPr>
        <w:t>коммунального</w:t>
      </w:r>
      <w:r>
        <w:t xml:space="preserve"> </w:t>
      </w:r>
      <w:r>
        <w:rPr>
          <w:rFonts w:hint="eastAsia"/>
        </w:rPr>
        <w:t>хозяйства</w:t>
      </w:r>
      <w:r>
        <w:t xml:space="preserve"> </w:t>
      </w:r>
      <w:r>
        <w:rPr>
          <w:rFonts w:hint="eastAsia"/>
        </w:rPr>
        <w:t>композиционными</w:t>
      </w:r>
      <w:r>
        <w:t xml:space="preserve"> </w:t>
      </w:r>
      <w:r>
        <w:rPr>
          <w:rFonts w:hint="eastAsia"/>
        </w:rPr>
        <w:t>материалами</w:t>
      </w:r>
      <w:r>
        <w:t>.</w:t>
      </w:r>
    </w:p>
    <w:p w14:paraId="382F4930" w14:textId="77777777" w:rsidR="0077522B" w:rsidRDefault="0077522B" w:rsidP="0077522B">
      <w:r>
        <w:rPr>
          <w:rFonts w:hint="eastAsia"/>
        </w:rPr>
        <w:t>Основные</w:t>
      </w:r>
      <w:r>
        <w:t xml:space="preserve"> </w:t>
      </w:r>
      <w:r>
        <w:rPr>
          <w:rFonts w:hint="eastAsia"/>
        </w:rPr>
        <w:t>выводы</w:t>
      </w:r>
      <w:r>
        <w:t xml:space="preserve"> </w:t>
      </w:r>
      <w:r>
        <w:rPr>
          <w:rFonts w:hint="eastAsia"/>
        </w:rPr>
        <w:t>и</w:t>
      </w:r>
      <w:r>
        <w:t xml:space="preserve"> </w:t>
      </w:r>
      <w:r>
        <w:rPr>
          <w:rFonts w:hint="eastAsia"/>
        </w:rPr>
        <w:t>результаты</w:t>
      </w:r>
      <w:r>
        <w:t xml:space="preserve"> </w:t>
      </w:r>
      <w:r>
        <w:rPr>
          <w:rFonts w:hint="eastAsia"/>
        </w:rPr>
        <w:t>диссертационной</w:t>
      </w:r>
      <w:r>
        <w:t xml:space="preserve"> </w:t>
      </w:r>
      <w:r>
        <w:rPr>
          <w:rFonts w:hint="eastAsia"/>
        </w:rPr>
        <w:t>работы</w:t>
      </w:r>
      <w:r>
        <w:t>:</w:t>
      </w:r>
    </w:p>
    <w:p w14:paraId="09178FE8" w14:textId="77777777" w:rsidR="0077522B" w:rsidRDefault="0077522B" w:rsidP="0077522B">
      <w:r>
        <w:t>1.</w:t>
      </w:r>
      <w:r>
        <w:tab/>
      </w:r>
      <w:r>
        <w:rPr>
          <w:rFonts w:hint="eastAsia"/>
        </w:rPr>
        <w:t>Показано</w:t>
      </w:r>
      <w:r>
        <w:t xml:space="preserve">, </w:t>
      </w:r>
      <w:r>
        <w:rPr>
          <w:rFonts w:hint="eastAsia"/>
        </w:rPr>
        <w:t>что</w:t>
      </w:r>
      <w:r>
        <w:t xml:space="preserve"> </w:t>
      </w:r>
      <w:r>
        <w:rPr>
          <w:rFonts w:hint="eastAsia"/>
        </w:rPr>
        <w:t>работоспособное</w:t>
      </w:r>
      <w:r>
        <w:t xml:space="preserve"> </w:t>
      </w:r>
      <w:r>
        <w:rPr>
          <w:rFonts w:hint="eastAsia"/>
        </w:rPr>
        <w:t>состояние</w:t>
      </w:r>
      <w:r>
        <w:t xml:space="preserve"> </w:t>
      </w:r>
      <w:r>
        <w:rPr>
          <w:rFonts w:hint="eastAsia"/>
        </w:rPr>
        <w:t>систем</w:t>
      </w:r>
      <w:r>
        <w:t xml:space="preserve"> </w:t>
      </w:r>
      <w:r>
        <w:rPr>
          <w:rFonts w:hint="eastAsia"/>
        </w:rPr>
        <w:t>водоснабжения</w:t>
      </w:r>
      <w:r>
        <w:t xml:space="preserve">, </w:t>
      </w:r>
      <w:r>
        <w:rPr>
          <w:rFonts w:hint="eastAsia"/>
        </w:rPr>
        <w:t>газоснабжения</w:t>
      </w:r>
      <w:r>
        <w:t xml:space="preserve"> </w:t>
      </w:r>
      <w:r>
        <w:rPr>
          <w:rFonts w:hint="eastAsia"/>
        </w:rPr>
        <w:t>и</w:t>
      </w:r>
      <w:r>
        <w:t xml:space="preserve"> </w:t>
      </w:r>
      <w:r>
        <w:rPr>
          <w:rFonts w:hint="eastAsia"/>
        </w:rPr>
        <w:t>теплоснабжения</w:t>
      </w:r>
      <w:r>
        <w:t xml:space="preserve"> </w:t>
      </w:r>
      <w:r>
        <w:rPr>
          <w:rFonts w:hint="eastAsia"/>
        </w:rPr>
        <w:t>в</w:t>
      </w:r>
      <w:r>
        <w:t xml:space="preserve"> </w:t>
      </w:r>
      <w:r>
        <w:rPr>
          <w:rFonts w:hint="eastAsia"/>
        </w:rPr>
        <w:t>ЖКХ</w:t>
      </w:r>
      <w:r>
        <w:t xml:space="preserve"> </w:t>
      </w:r>
      <w:r>
        <w:rPr>
          <w:rFonts w:hint="eastAsia"/>
        </w:rPr>
        <w:t>России</w:t>
      </w:r>
      <w:r>
        <w:t xml:space="preserve"> </w:t>
      </w:r>
      <w:r>
        <w:rPr>
          <w:rFonts w:hint="eastAsia"/>
        </w:rPr>
        <w:t>может</w:t>
      </w:r>
      <w:r>
        <w:t xml:space="preserve"> </w:t>
      </w:r>
      <w:r>
        <w:rPr>
          <w:rFonts w:hint="eastAsia"/>
        </w:rPr>
        <w:t>быть</w:t>
      </w:r>
      <w:r>
        <w:t xml:space="preserve"> </w:t>
      </w:r>
      <w:r>
        <w:rPr>
          <w:rFonts w:hint="eastAsia"/>
        </w:rPr>
        <w:t>восстановлено</w:t>
      </w:r>
      <w:r>
        <w:t xml:space="preserve"> </w:t>
      </w:r>
      <w:r>
        <w:rPr>
          <w:rFonts w:hint="eastAsia"/>
        </w:rPr>
        <w:t>за</w:t>
      </w:r>
      <w:r>
        <w:t xml:space="preserve"> </w:t>
      </w:r>
      <w:r>
        <w:rPr>
          <w:rFonts w:hint="eastAsia"/>
        </w:rPr>
        <w:t>счет</w:t>
      </w:r>
      <w:r>
        <w:t xml:space="preserve"> </w:t>
      </w:r>
      <w:r>
        <w:rPr>
          <w:rFonts w:hint="eastAsia"/>
        </w:rPr>
        <w:t>устранения</w:t>
      </w:r>
      <w:r>
        <w:t xml:space="preserve"> 15-20% </w:t>
      </w:r>
      <w:r>
        <w:rPr>
          <w:rFonts w:hint="eastAsia"/>
        </w:rPr>
        <w:t>дефектов</w:t>
      </w:r>
      <w:r>
        <w:t xml:space="preserve"> </w:t>
      </w:r>
      <w:r>
        <w:rPr>
          <w:rFonts w:hint="eastAsia"/>
        </w:rPr>
        <w:t>и</w:t>
      </w:r>
      <w:r>
        <w:t xml:space="preserve"> </w:t>
      </w:r>
      <w:r>
        <w:rPr>
          <w:rFonts w:hint="eastAsia"/>
        </w:rPr>
        <w:t>повреждений</w:t>
      </w:r>
      <w:r>
        <w:t xml:space="preserve"> </w:t>
      </w:r>
      <w:r>
        <w:rPr>
          <w:rFonts w:hint="eastAsia"/>
        </w:rPr>
        <w:t>с</w:t>
      </w:r>
      <w:r>
        <w:t xml:space="preserve"> </w:t>
      </w:r>
      <w:r>
        <w:rPr>
          <w:rFonts w:hint="eastAsia"/>
        </w:rPr>
        <w:t>помощью</w:t>
      </w:r>
      <w:r>
        <w:t xml:space="preserve"> </w:t>
      </w:r>
      <w:r>
        <w:rPr>
          <w:rFonts w:hint="eastAsia"/>
        </w:rPr>
        <w:t>применения</w:t>
      </w:r>
      <w:r>
        <w:t xml:space="preserve"> </w:t>
      </w:r>
      <w:r>
        <w:rPr>
          <w:rFonts w:hint="eastAsia"/>
        </w:rPr>
        <w:t>композиционных</w:t>
      </w:r>
      <w:r>
        <w:t xml:space="preserve"> </w:t>
      </w:r>
      <w:r>
        <w:rPr>
          <w:rFonts w:hint="eastAsia"/>
        </w:rPr>
        <w:t>материалов</w:t>
      </w:r>
      <w:r>
        <w:t>.</w:t>
      </w:r>
    </w:p>
    <w:p w14:paraId="67F8661C" w14:textId="77777777" w:rsidR="0077522B" w:rsidRDefault="0077522B" w:rsidP="0077522B">
      <w:r>
        <w:t>2.</w:t>
      </w:r>
      <w:r>
        <w:tab/>
      </w:r>
      <w:r>
        <w:rPr>
          <w:rFonts w:hint="eastAsia"/>
        </w:rPr>
        <w:t>Установлено</w:t>
      </w:r>
      <w:r>
        <w:t xml:space="preserve">, </w:t>
      </w:r>
      <w:r>
        <w:rPr>
          <w:rFonts w:hint="eastAsia"/>
        </w:rPr>
        <w:t>что</w:t>
      </w:r>
      <w:r>
        <w:t xml:space="preserve"> </w:t>
      </w:r>
      <w:r>
        <w:rPr>
          <w:rFonts w:hint="eastAsia"/>
        </w:rPr>
        <w:t>существующая</w:t>
      </w:r>
      <w:r>
        <w:t xml:space="preserve"> </w:t>
      </w:r>
      <w:r>
        <w:rPr>
          <w:rFonts w:hint="eastAsia"/>
        </w:rPr>
        <w:t>система</w:t>
      </w:r>
      <w:r>
        <w:t xml:space="preserve"> </w:t>
      </w:r>
      <w:r>
        <w:rPr>
          <w:rFonts w:hint="eastAsia"/>
        </w:rPr>
        <w:t>анализа</w:t>
      </w:r>
      <w:r>
        <w:t xml:space="preserve"> </w:t>
      </w:r>
      <w:r>
        <w:rPr>
          <w:rFonts w:hint="eastAsia"/>
        </w:rPr>
        <w:t>дефектов</w:t>
      </w:r>
      <w:r>
        <w:t xml:space="preserve"> </w:t>
      </w:r>
      <w:r>
        <w:rPr>
          <w:rFonts w:hint="eastAsia"/>
        </w:rPr>
        <w:t>и</w:t>
      </w:r>
      <w:r>
        <w:t xml:space="preserve"> </w:t>
      </w:r>
      <w:r>
        <w:rPr>
          <w:rFonts w:hint="eastAsia"/>
        </w:rPr>
        <w:t>повреждений</w:t>
      </w:r>
      <w:r>
        <w:t xml:space="preserve"> </w:t>
      </w:r>
      <w:r>
        <w:rPr>
          <w:rFonts w:hint="eastAsia"/>
        </w:rPr>
        <w:t>систем</w:t>
      </w:r>
      <w:r>
        <w:t xml:space="preserve"> </w:t>
      </w:r>
      <w:r>
        <w:rPr>
          <w:rFonts w:hint="eastAsia"/>
        </w:rPr>
        <w:t>жизнеобеспечения</w:t>
      </w:r>
      <w:r>
        <w:t xml:space="preserve"> </w:t>
      </w:r>
      <w:r>
        <w:rPr>
          <w:rFonts w:hint="eastAsia"/>
        </w:rPr>
        <w:t>ЖКХ</w:t>
      </w:r>
      <w:r>
        <w:t xml:space="preserve"> </w:t>
      </w:r>
      <w:r>
        <w:rPr>
          <w:rFonts w:hint="eastAsia"/>
        </w:rPr>
        <w:t>не</w:t>
      </w:r>
      <w:r>
        <w:t xml:space="preserve"> </w:t>
      </w:r>
      <w:r>
        <w:rPr>
          <w:rFonts w:hint="eastAsia"/>
        </w:rPr>
        <w:t>является</w:t>
      </w:r>
      <w:r>
        <w:t xml:space="preserve"> </w:t>
      </w:r>
      <w:r>
        <w:rPr>
          <w:rFonts w:hint="eastAsia"/>
        </w:rPr>
        <w:t>объективной</w:t>
      </w:r>
      <w:r>
        <w:t xml:space="preserve">, </w:t>
      </w:r>
      <w:r>
        <w:rPr>
          <w:rFonts w:hint="eastAsia"/>
        </w:rPr>
        <w:t>что</w:t>
      </w:r>
      <w:r>
        <w:t xml:space="preserve"> </w:t>
      </w:r>
      <w:r>
        <w:rPr>
          <w:rFonts w:hint="eastAsia"/>
        </w:rPr>
        <w:t>потребовало</w:t>
      </w:r>
      <w:r>
        <w:t xml:space="preserve"> </w:t>
      </w:r>
      <w:r>
        <w:rPr>
          <w:rFonts w:hint="eastAsia"/>
        </w:rPr>
        <w:t>разработки</w:t>
      </w:r>
      <w:r>
        <w:t xml:space="preserve"> </w:t>
      </w:r>
      <w:r>
        <w:rPr>
          <w:rFonts w:hint="eastAsia"/>
        </w:rPr>
        <w:t>научных</w:t>
      </w:r>
      <w:r>
        <w:t xml:space="preserve"> </w:t>
      </w:r>
      <w:r>
        <w:rPr>
          <w:rFonts w:hint="eastAsia"/>
        </w:rPr>
        <w:t>основ</w:t>
      </w:r>
      <w:r>
        <w:t xml:space="preserve"> </w:t>
      </w:r>
      <w:r>
        <w:rPr>
          <w:rFonts w:hint="eastAsia"/>
        </w:rPr>
        <w:t>автоматизированного</w:t>
      </w:r>
      <w:r>
        <w:t xml:space="preserve"> </w:t>
      </w:r>
      <w:r>
        <w:rPr>
          <w:rFonts w:hint="eastAsia"/>
        </w:rPr>
        <w:t>анализа</w:t>
      </w:r>
      <w:r>
        <w:t xml:space="preserve"> </w:t>
      </w:r>
      <w:r>
        <w:rPr>
          <w:rFonts w:hint="eastAsia"/>
        </w:rPr>
        <w:t>дефектов</w:t>
      </w:r>
      <w:r>
        <w:t xml:space="preserve"> </w:t>
      </w:r>
      <w:r>
        <w:rPr>
          <w:rFonts w:hint="eastAsia"/>
        </w:rPr>
        <w:t>на</w:t>
      </w:r>
      <w:r>
        <w:t xml:space="preserve"> </w:t>
      </w:r>
      <w:r>
        <w:rPr>
          <w:rFonts w:hint="eastAsia"/>
        </w:rPr>
        <w:t>базе</w:t>
      </w:r>
      <w:r>
        <w:t xml:space="preserve"> </w:t>
      </w:r>
      <w:r>
        <w:rPr>
          <w:rFonts w:hint="eastAsia"/>
        </w:rPr>
        <w:t>системы</w:t>
      </w:r>
      <w:r>
        <w:t xml:space="preserve"> </w:t>
      </w:r>
      <w:r>
        <w:rPr>
          <w:rFonts w:hint="eastAsia"/>
        </w:rPr>
        <w:t>классификации</w:t>
      </w:r>
      <w:r>
        <w:t xml:space="preserve"> </w:t>
      </w:r>
      <w:r>
        <w:rPr>
          <w:rFonts w:hint="eastAsia"/>
        </w:rPr>
        <w:t>и</w:t>
      </w:r>
      <w:r>
        <w:t xml:space="preserve"> </w:t>
      </w:r>
      <w:r>
        <w:rPr>
          <w:rFonts w:hint="eastAsia"/>
        </w:rPr>
        <w:t>кодирования</w:t>
      </w:r>
      <w:r>
        <w:t xml:space="preserve"> </w:t>
      </w:r>
      <w:r>
        <w:rPr>
          <w:rFonts w:hint="eastAsia"/>
        </w:rPr>
        <w:t>информации</w:t>
      </w:r>
      <w:r>
        <w:t xml:space="preserve"> </w:t>
      </w:r>
      <w:r>
        <w:rPr>
          <w:rFonts w:hint="eastAsia"/>
        </w:rPr>
        <w:t>о</w:t>
      </w:r>
      <w:r>
        <w:t xml:space="preserve"> </w:t>
      </w:r>
      <w:r>
        <w:rPr>
          <w:rFonts w:hint="eastAsia"/>
        </w:rPr>
        <w:t>дефектах</w:t>
      </w:r>
      <w:r>
        <w:t xml:space="preserve"> </w:t>
      </w:r>
      <w:r>
        <w:rPr>
          <w:rFonts w:hint="eastAsia"/>
        </w:rPr>
        <w:t>и</w:t>
      </w:r>
      <w:r>
        <w:t xml:space="preserve"> </w:t>
      </w:r>
      <w:r>
        <w:rPr>
          <w:rFonts w:hint="eastAsia"/>
        </w:rPr>
        <w:t>записи</w:t>
      </w:r>
      <w:r>
        <w:t xml:space="preserve"> </w:t>
      </w:r>
      <w:r>
        <w:rPr>
          <w:rFonts w:hint="eastAsia"/>
        </w:rPr>
        <w:t>этой</w:t>
      </w:r>
      <w:r>
        <w:t xml:space="preserve"> </w:t>
      </w:r>
      <w:r>
        <w:rPr>
          <w:rFonts w:hint="eastAsia"/>
        </w:rPr>
        <w:t>информации</w:t>
      </w:r>
      <w:r>
        <w:t xml:space="preserve"> </w:t>
      </w:r>
      <w:r>
        <w:rPr>
          <w:rFonts w:hint="eastAsia"/>
        </w:rPr>
        <w:t>по</w:t>
      </w:r>
      <w:r>
        <w:t xml:space="preserve"> </w:t>
      </w:r>
      <w:r>
        <w:rPr>
          <w:rFonts w:hint="eastAsia"/>
        </w:rPr>
        <w:t>единой</w:t>
      </w:r>
      <w:r>
        <w:t xml:space="preserve"> </w:t>
      </w:r>
      <w:r>
        <w:rPr>
          <w:rFonts w:hint="eastAsia"/>
        </w:rPr>
        <w:t>форме</w:t>
      </w:r>
      <w:r>
        <w:t xml:space="preserve">, </w:t>
      </w:r>
      <w:r>
        <w:rPr>
          <w:rFonts w:hint="eastAsia"/>
        </w:rPr>
        <w:t>обеспечивающей</w:t>
      </w:r>
      <w:r>
        <w:t xml:space="preserve"> </w:t>
      </w:r>
      <w:r>
        <w:rPr>
          <w:rFonts w:hint="eastAsia"/>
        </w:rPr>
        <w:t>проведение</w:t>
      </w:r>
      <w:r>
        <w:t xml:space="preserve"> </w:t>
      </w:r>
      <w:r>
        <w:rPr>
          <w:rFonts w:hint="eastAsia"/>
        </w:rPr>
        <w:t>достоверного</w:t>
      </w:r>
      <w:r>
        <w:t xml:space="preserve"> </w:t>
      </w:r>
      <w:r>
        <w:rPr>
          <w:rFonts w:hint="eastAsia"/>
        </w:rPr>
        <w:t>поиска</w:t>
      </w:r>
      <w:r>
        <w:t xml:space="preserve"> </w:t>
      </w:r>
      <w:r>
        <w:rPr>
          <w:rFonts w:hint="eastAsia"/>
        </w:rPr>
        <w:t>тождественных</w:t>
      </w:r>
      <w:r>
        <w:t xml:space="preserve"> </w:t>
      </w:r>
      <w:r>
        <w:rPr>
          <w:rFonts w:hint="eastAsia"/>
        </w:rPr>
        <w:t>и</w:t>
      </w:r>
      <w:r>
        <w:t xml:space="preserve"> </w:t>
      </w:r>
      <w:r>
        <w:rPr>
          <w:rFonts w:hint="eastAsia"/>
        </w:rPr>
        <w:t>аналогичных</w:t>
      </w:r>
      <w:r>
        <w:t xml:space="preserve"> </w:t>
      </w:r>
      <w:r>
        <w:rPr>
          <w:rFonts w:hint="eastAsia"/>
        </w:rPr>
        <w:t>дефектов</w:t>
      </w:r>
      <w:r>
        <w:t xml:space="preserve"> </w:t>
      </w:r>
      <w:r>
        <w:rPr>
          <w:rFonts w:hint="eastAsia"/>
        </w:rPr>
        <w:t>и</w:t>
      </w:r>
      <w:r>
        <w:t xml:space="preserve"> </w:t>
      </w:r>
      <w:r>
        <w:rPr>
          <w:rFonts w:hint="eastAsia"/>
        </w:rPr>
        <w:t>позволяющих</w:t>
      </w:r>
      <w:r>
        <w:t xml:space="preserve"> </w:t>
      </w:r>
      <w:r>
        <w:rPr>
          <w:rFonts w:hint="eastAsia"/>
        </w:rPr>
        <w:t>использовать</w:t>
      </w:r>
      <w:r>
        <w:t xml:space="preserve"> </w:t>
      </w:r>
      <w:r>
        <w:rPr>
          <w:rFonts w:hint="eastAsia"/>
        </w:rPr>
        <w:t>методы</w:t>
      </w:r>
      <w:r>
        <w:t xml:space="preserve"> </w:t>
      </w:r>
      <w:r>
        <w:rPr>
          <w:rFonts w:hint="eastAsia"/>
        </w:rPr>
        <w:t>математического</w:t>
      </w:r>
      <w:r>
        <w:t xml:space="preserve"> </w:t>
      </w:r>
      <w:r>
        <w:rPr>
          <w:rFonts w:hint="eastAsia"/>
        </w:rPr>
        <w:t>моделирования</w:t>
      </w:r>
      <w:r>
        <w:t xml:space="preserve"> </w:t>
      </w:r>
      <w:r>
        <w:rPr>
          <w:rFonts w:hint="eastAsia"/>
        </w:rPr>
        <w:t>для</w:t>
      </w:r>
      <w:r>
        <w:t xml:space="preserve"> </w:t>
      </w:r>
      <w:r>
        <w:rPr>
          <w:rFonts w:hint="eastAsia"/>
        </w:rPr>
        <w:t>осуществления</w:t>
      </w:r>
      <w:r>
        <w:t xml:space="preserve"> </w:t>
      </w:r>
      <w:r>
        <w:rPr>
          <w:rFonts w:hint="eastAsia"/>
        </w:rPr>
        <w:t>этого</w:t>
      </w:r>
      <w:r>
        <w:t xml:space="preserve"> </w:t>
      </w:r>
      <w:r>
        <w:rPr>
          <w:rFonts w:hint="eastAsia"/>
        </w:rPr>
        <w:t>анализа</w:t>
      </w:r>
      <w:r>
        <w:t>.</w:t>
      </w:r>
    </w:p>
    <w:p w14:paraId="3F722E2B" w14:textId="77777777" w:rsidR="0077522B" w:rsidRDefault="0077522B" w:rsidP="0077522B">
      <w:r>
        <w:t>3.</w:t>
      </w:r>
      <w:r>
        <w:tab/>
      </w:r>
      <w:r>
        <w:rPr>
          <w:rFonts w:hint="eastAsia"/>
        </w:rPr>
        <w:t>Разработан</w:t>
      </w:r>
      <w:r>
        <w:t xml:space="preserve"> </w:t>
      </w:r>
      <w:r>
        <w:rPr>
          <w:rFonts w:hint="eastAsia"/>
        </w:rPr>
        <w:t>метод</w:t>
      </w:r>
      <w:r>
        <w:t xml:space="preserve"> </w:t>
      </w:r>
      <w:r>
        <w:rPr>
          <w:rFonts w:hint="eastAsia"/>
        </w:rPr>
        <w:t>анализа</w:t>
      </w:r>
      <w:r>
        <w:t xml:space="preserve"> </w:t>
      </w:r>
      <w:r>
        <w:rPr>
          <w:rFonts w:hint="eastAsia"/>
        </w:rPr>
        <w:t>дефектов</w:t>
      </w:r>
      <w:r>
        <w:t xml:space="preserve"> </w:t>
      </w:r>
      <w:r>
        <w:rPr>
          <w:rFonts w:hint="eastAsia"/>
        </w:rPr>
        <w:t>на</w:t>
      </w:r>
      <w:r>
        <w:t xml:space="preserve"> </w:t>
      </w:r>
      <w:r>
        <w:rPr>
          <w:rFonts w:hint="eastAsia"/>
        </w:rPr>
        <w:t>основе</w:t>
      </w:r>
      <w:r>
        <w:t xml:space="preserve"> </w:t>
      </w:r>
      <w:r>
        <w:rPr>
          <w:rFonts w:hint="eastAsia"/>
        </w:rPr>
        <w:t>использования</w:t>
      </w:r>
      <w:r>
        <w:t xml:space="preserve"> </w:t>
      </w:r>
      <w:r>
        <w:rPr>
          <w:rFonts w:hint="eastAsia"/>
        </w:rPr>
        <w:t>детерминированных</w:t>
      </w:r>
      <w:r>
        <w:t xml:space="preserve"> </w:t>
      </w:r>
      <w:r>
        <w:rPr>
          <w:rFonts w:hint="eastAsia"/>
        </w:rPr>
        <w:t>диагностических</w:t>
      </w:r>
      <w:r>
        <w:t xml:space="preserve"> </w:t>
      </w:r>
      <w:r>
        <w:rPr>
          <w:rFonts w:hint="eastAsia"/>
        </w:rPr>
        <w:t>матриц</w:t>
      </w:r>
      <w:r>
        <w:t xml:space="preserve"> </w:t>
      </w:r>
      <w:r>
        <w:rPr>
          <w:rFonts w:hint="eastAsia"/>
        </w:rPr>
        <w:t>и</w:t>
      </w:r>
      <w:r>
        <w:t xml:space="preserve"> </w:t>
      </w:r>
      <w:r>
        <w:rPr>
          <w:rFonts w:hint="eastAsia"/>
        </w:rPr>
        <w:t>элементов</w:t>
      </w:r>
      <w:r>
        <w:t xml:space="preserve"> </w:t>
      </w:r>
      <w:r>
        <w:rPr>
          <w:rFonts w:hint="eastAsia"/>
        </w:rPr>
        <w:t>вероятностной</w:t>
      </w:r>
      <w:r>
        <w:t xml:space="preserve"> </w:t>
      </w:r>
      <w:r>
        <w:rPr>
          <w:rFonts w:hint="eastAsia"/>
        </w:rPr>
        <w:t>оценки</w:t>
      </w:r>
      <w:r>
        <w:t xml:space="preserve"> </w:t>
      </w:r>
      <w:r>
        <w:rPr>
          <w:rFonts w:hint="eastAsia"/>
        </w:rPr>
        <w:t>событий</w:t>
      </w:r>
      <w:r>
        <w:t xml:space="preserve">. </w:t>
      </w:r>
      <w:r>
        <w:rPr>
          <w:rFonts w:hint="eastAsia"/>
        </w:rPr>
        <w:t>Использование</w:t>
      </w:r>
      <w:r>
        <w:t xml:space="preserve"> </w:t>
      </w:r>
      <w:r>
        <w:rPr>
          <w:rFonts w:hint="eastAsia"/>
        </w:rPr>
        <w:t>детерминированных</w:t>
      </w:r>
      <w:r>
        <w:t xml:space="preserve"> </w:t>
      </w:r>
      <w:r>
        <w:rPr>
          <w:rFonts w:hint="eastAsia"/>
        </w:rPr>
        <w:t>матриц</w:t>
      </w:r>
      <w:r>
        <w:t xml:space="preserve"> </w:t>
      </w:r>
      <w:r>
        <w:rPr>
          <w:rFonts w:hint="eastAsia"/>
        </w:rPr>
        <w:t>предусматривает</w:t>
      </w:r>
      <w:r>
        <w:t xml:space="preserve"> </w:t>
      </w:r>
      <w:r>
        <w:rPr>
          <w:rFonts w:hint="eastAsia"/>
        </w:rPr>
        <w:t>создание</w:t>
      </w:r>
      <w:r>
        <w:t xml:space="preserve"> </w:t>
      </w:r>
      <w:r>
        <w:rPr>
          <w:rFonts w:hint="eastAsia"/>
        </w:rPr>
        <w:t>абстрактной</w:t>
      </w:r>
      <w:r>
        <w:t xml:space="preserve"> </w:t>
      </w:r>
      <w:r>
        <w:rPr>
          <w:rFonts w:hint="eastAsia"/>
        </w:rPr>
        <w:t>модели</w:t>
      </w:r>
      <w:r>
        <w:t xml:space="preserve"> </w:t>
      </w:r>
      <w:r>
        <w:rPr>
          <w:rFonts w:hint="eastAsia"/>
        </w:rPr>
        <w:t>объекта</w:t>
      </w:r>
      <w:r>
        <w:t xml:space="preserve"> </w:t>
      </w:r>
      <w:r>
        <w:rPr>
          <w:rFonts w:hint="eastAsia"/>
        </w:rPr>
        <w:t>в</w:t>
      </w:r>
      <w:r>
        <w:t xml:space="preserve"> </w:t>
      </w:r>
      <w:r>
        <w:rPr>
          <w:rFonts w:hint="eastAsia"/>
        </w:rPr>
        <w:t>виде</w:t>
      </w:r>
      <w:r>
        <w:t xml:space="preserve"> </w:t>
      </w:r>
      <w:r>
        <w:rPr>
          <w:rFonts w:hint="eastAsia"/>
        </w:rPr>
        <w:t>таких</w:t>
      </w:r>
      <w:r>
        <w:t xml:space="preserve"> </w:t>
      </w:r>
      <w:r>
        <w:rPr>
          <w:rFonts w:hint="eastAsia"/>
        </w:rPr>
        <w:t>матриц</w:t>
      </w:r>
      <w:r>
        <w:t xml:space="preserve">, </w:t>
      </w:r>
      <w:r>
        <w:rPr>
          <w:rFonts w:hint="eastAsia"/>
        </w:rPr>
        <w:t>основанных</w:t>
      </w:r>
      <w:r>
        <w:t xml:space="preserve"> </w:t>
      </w:r>
      <w:r>
        <w:rPr>
          <w:rFonts w:hint="eastAsia"/>
        </w:rPr>
        <w:t>на</w:t>
      </w:r>
      <w:r>
        <w:t xml:space="preserve"> </w:t>
      </w:r>
      <w:r>
        <w:rPr>
          <w:rFonts w:hint="eastAsia"/>
        </w:rPr>
        <w:t>двузначных</w:t>
      </w:r>
      <w:r>
        <w:t xml:space="preserve"> </w:t>
      </w:r>
      <w:r>
        <w:rPr>
          <w:rFonts w:hint="eastAsia"/>
        </w:rPr>
        <w:t>булевых</w:t>
      </w:r>
      <w:r>
        <w:t xml:space="preserve"> </w:t>
      </w:r>
      <w:r>
        <w:rPr>
          <w:rFonts w:hint="eastAsia"/>
        </w:rPr>
        <w:t>функциях</w:t>
      </w:r>
      <w:r>
        <w:t xml:space="preserve">, </w:t>
      </w:r>
      <w:r>
        <w:rPr>
          <w:rFonts w:hint="eastAsia"/>
        </w:rPr>
        <w:t>дальнейшей</w:t>
      </w:r>
      <w:r>
        <w:t xml:space="preserve"> </w:t>
      </w:r>
      <w:r>
        <w:rPr>
          <w:rFonts w:hint="eastAsia"/>
        </w:rPr>
        <w:t>оптимизации</w:t>
      </w:r>
      <w:r>
        <w:t xml:space="preserve"> </w:t>
      </w:r>
      <w:r>
        <w:rPr>
          <w:rFonts w:hint="eastAsia"/>
        </w:rPr>
        <w:t>матриц</w:t>
      </w:r>
      <w:r>
        <w:t xml:space="preserve"> </w:t>
      </w:r>
      <w:r>
        <w:rPr>
          <w:rFonts w:hint="eastAsia"/>
        </w:rPr>
        <w:t>и</w:t>
      </w:r>
      <w:r>
        <w:t xml:space="preserve"> </w:t>
      </w:r>
      <w:r>
        <w:rPr>
          <w:rFonts w:hint="eastAsia"/>
        </w:rPr>
        <w:t>осуществлении</w:t>
      </w:r>
      <w:r>
        <w:t xml:space="preserve"> </w:t>
      </w:r>
      <w:r>
        <w:rPr>
          <w:rFonts w:hint="eastAsia"/>
        </w:rPr>
        <w:t>автоматизированного</w:t>
      </w:r>
      <w:r>
        <w:t xml:space="preserve"> </w:t>
      </w:r>
      <w:r>
        <w:rPr>
          <w:rFonts w:hint="eastAsia"/>
        </w:rPr>
        <w:t>анализа</w:t>
      </w:r>
      <w:r>
        <w:t xml:space="preserve"> </w:t>
      </w:r>
      <w:r>
        <w:rPr>
          <w:rFonts w:hint="eastAsia"/>
        </w:rPr>
        <w:t>дефектов</w:t>
      </w:r>
      <w:r>
        <w:t xml:space="preserve">. </w:t>
      </w:r>
      <w:r>
        <w:rPr>
          <w:rFonts w:hint="eastAsia"/>
        </w:rPr>
        <w:t>Вероятностные</w:t>
      </w:r>
      <w:r>
        <w:t xml:space="preserve"> </w:t>
      </w:r>
      <w:r>
        <w:rPr>
          <w:rFonts w:hint="eastAsia"/>
        </w:rPr>
        <w:t>методы</w:t>
      </w:r>
      <w:r>
        <w:t xml:space="preserve"> </w:t>
      </w:r>
      <w:r>
        <w:rPr>
          <w:rFonts w:hint="eastAsia"/>
        </w:rPr>
        <w:t>позволят</w:t>
      </w:r>
      <w:r>
        <w:t xml:space="preserve"> </w:t>
      </w:r>
      <w:r>
        <w:rPr>
          <w:rFonts w:hint="eastAsia"/>
        </w:rPr>
        <w:t>определить</w:t>
      </w:r>
      <w:r>
        <w:t xml:space="preserve"> </w:t>
      </w:r>
      <w:r>
        <w:rPr>
          <w:rFonts w:hint="eastAsia"/>
        </w:rPr>
        <w:t>причины</w:t>
      </w:r>
      <w:r>
        <w:t xml:space="preserve"> </w:t>
      </w:r>
      <w:r>
        <w:rPr>
          <w:rFonts w:hint="eastAsia"/>
        </w:rPr>
        <w:t>дефектов</w:t>
      </w:r>
      <w:r>
        <w:t xml:space="preserve"> </w:t>
      </w:r>
      <w:r>
        <w:rPr>
          <w:rFonts w:hint="eastAsia"/>
        </w:rPr>
        <w:t>путем</w:t>
      </w:r>
      <w:r>
        <w:t xml:space="preserve"> </w:t>
      </w:r>
      <w:r>
        <w:rPr>
          <w:rFonts w:hint="eastAsia"/>
        </w:rPr>
        <w:t>оценки</w:t>
      </w:r>
      <w:r>
        <w:t xml:space="preserve"> </w:t>
      </w:r>
      <w:r>
        <w:rPr>
          <w:rFonts w:hint="eastAsia"/>
        </w:rPr>
        <w:t>истинности</w:t>
      </w:r>
      <w:r>
        <w:t xml:space="preserve"> </w:t>
      </w:r>
      <w:r>
        <w:rPr>
          <w:rFonts w:hint="eastAsia"/>
        </w:rPr>
        <w:t>гипотез</w:t>
      </w:r>
      <w:r>
        <w:t xml:space="preserve">, </w:t>
      </w:r>
      <w:r>
        <w:rPr>
          <w:rFonts w:hint="eastAsia"/>
        </w:rPr>
        <w:t>определения</w:t>
      </w:r>
      <w:r>
        <w:t xml:space="preserve"> </w:t>
      </w:r>
      <w:r>
        <w:rPr>
          <w:rFonts w:hint="eastAsia"/>
        </w:rPr>
        <w:t>минимальной</w:t>
      </w:r>
      <w:r>
        <w:t xml:space="preserve"> </w:t>
      </w:r>
      <w:r>
        <w:rPr>
          <w:rFonts w:hint="eastAsia"/>
        </w:rPr>
        <w:t>функции</w:t>
      </w:r>
      <w:r>
        <w:t xml:space="preserve"> </w:t>
      </w:r>
      <w:r>
        <w:rPr>
          <w:rFonts w:hint="eastAsia"/>
        </w:rPr>
        <w:t>различия</w:t>
      </w:r>
      <w:r>
        <w:t xml:space="preserve">, </w:t>
      </w:r>
      <w:r>
        <w:rPr>
          <w:rFonts w:hint="eastAsia"/>
        </w:rPr>
        <w:t>нахождения</w:t>
      </w:r>
      <w:r>
        <w:t xml:space="preserve"> </w:t>
      </w:r>
      <w:r>
        <w:rPr>
          <w:rFonts w:hint="eastAsia"/>
        </w:rPr>
        <w:t>максимальной</w:t>
      </w:r>
      <w:r>
        <w:t xml:space="preserve"> </w:t>
      </w:r>
      <w:r>
        <w:rPr>
          <w:rFonts w:hint="eastAsia"/>
        </w:rPr>
        <w:t>величины</w:t>
      </w:r>
      <w:r>
        <w:t xml:space="preserve"> </w:t>
      </w:r>
      <w:r>
        <w:rPr>
          <w:rFonts w:hint="eastAsia"/>
        </w:rPr>
        <w:t>условной</w:t>
      </w:r>
      <w:r>
        <w:t xml:space="preserve"> </w:t>
      </w:r>
      <w:r>
        <w:rPr>
          <w:rFonts w:hint="eastAsia"/>
        </w:rPr>
        <w:t>вероятности</w:t>
      </w:r>
      <w:r>
        <w:t xml:space="preserve">. </w:t>
      </w:r>
      <w:r>
        <w:rPr>
          <w:rFonts w:hint="eastAsia"/>
        </w:rPr>
        <w:t>На</w:t>
      </w:r>
      <w:r>
        <w:t xml:space="preserve"> </w:t>
      </w:r>
      <w:r>
        <w:rPr>
          <w:rFonts w:hint="eastAsia"/>
        </w:rPr>
        <w:t>основании</w:t>
      </w:r>
      <w:r>
        <w:t xml:space="preserve"> </w:t>
      </w:r>
      <w:r>
        <w:rPr>
          <w:rFonts w:hint="eastAsia"/>
        </w:rPr>
        <w:t>разработа</w:t>
      </w:r>
      <w:r>
        <w:rPr>
          <w:rFonts w:hint="eastAsia"/>
        </w:rPr>
        <w:lastRenderedPageBreak/>
        <w:t>нного</w:t>
      </w:r>
      <w:r>
        <w:t xml:space="preserve"> </w:t>
      </w:r>
      <w:r>
        <w:rPr>
          <w:rFonts w:hint="eastAsia"/>
        </w:rPr>
        <w:t>метода</w:t>
      </w:r>
      <w:r>
        <w:t xml:space="preserve"> </w:t>
      </w:r>
      <w:r>
        <w:rPr>
          <w:rFonts w:hint="eastAsia"/>
        </w:rPr>
        <w:t>предложена</w:t>
      </w:r>
      <w:r>
        <w:t xml:space="preserve"> </w:t>
      </w:r>
      <w:r>
        <w:rPr>
          <w:rFonts w:hint="eastAsia"/>
        </w:rPr>
        <w:t>систематизация</w:t>
      </w:r>
      <w:r>
        <w:t xml:space="preserve"> </w:t>
      </w:r>
      <w:r>
        <w:rPr>
          <w:rFonts w:hint="eastAsia"/>
        </w:rPr>
        <w:t>дефектов</w:t>
      </w:r>
      <w:r>
        <w:t xml:space="preserve"> </w:t>
      </w:r>
      <w:r>
        <w:rPr>
          <w:rFonts w:hint="eastAsia"/>
        </w:rPr>
        <w:t>систем</w:t>
      </w:r>
      <w:r>
        <w:t xml:space="preserve"> </w:t>
      </w:r>
      <w:r>
        <w:rPr>
          <w:rFonts w:hint="eastAsia"/>
        </w:rPr>
        <w:t>жизнеобеспечения</w:t>
      </w:r>
      <w:r>
        <w:t xml:space="preserve"> </w:t>
      </w:r>
      <w:r>
        <w:rPr>
          <w:rFonts w:hint="eastAsia"/>
        </w:rPr>
        <w:t>ЖКХ</w:t>
      </w:r>
      <w:r>
        <w:t xml:space="preserve">, </w:t>
      </w:r>
      <w:r>
        <w:rPr>
          <w:rFonts w:hint="eastAsia"/>
        </w:rPr>
        <w:t>учитывающая</w:t>
      </w:r>
      <w:r>
        <w:t xml:space="preserve"> </w:t>
      </w:r>
      <w:r>
        <w:rPr>
          <w:rFonts w:hint="eastAsia"/>
        </w:rPr>
        <w:t>причины</w:t>
      </w:r>
      <w:r>
        <w:t xml:space="preserve"> </w:t>
      </w:r>
      <w:r>
        <w:rPr>
          <w:rFonts w:hint="eastAsia"/>
        </w:rPr>
        <w:t>их</w:t>
      </w:r>
      <w:r>
        <w:t xml:space="preserve"> </w:t>
      </w:r>
      <w:r>
        <w:rPr>
          <w:rFonts w:hint="eastAsia"/>
        </w:rPr>
        <w:t>появления</w:t>
      </w:r>
      <w:r>
        <w:t xml:space="preserve"> </w:t>
      </w:r>
      <w:r>
        <w:rPr>
          <w:rFonts w:hint="eastAsia"/>
        </w:rPr>
        <w:t>и</w:t>
      </w:r>
      <w:r>
        <w:t xml:space="preserve"> </w:t>
      </w:r>
      <w:r>
        <w:rPr>
          <w:rFonts w:hint="eastAsia"/>
        </w:rPr>
        <w:t>позволяющая</w:t>
      </w:r>
      <w:r>
        <w:t xml:space="preserve"> </w:t>
      </w:r>
      <w:r>
        <w:rPr>
          <w:rFonts w:hint="eastAsia"/>
        </w:rPr>
        <w:t>оперативно</w:t>
      </w:r>
      <w:r>
        <w:t xml:space="preserve"> </w:t>
      </w:r>
      <w:r>
        <w:rPr>
          <w:rFonts w:hint="eastAsia"/>
        </w:rPr>
        <w:t>их</w:t>
      </w:r>
      <w:r>
        <w:t xml:space="preserve"> </w:t>
      </w:r>
      <w:r>
        <w:rPr>
          <w:rFonts w:hint="eastAsia"/>
        </w:rPr>
        <w:t>диагностировать</w:t>
      </w:r>
      <w:r>
        <w:t xml:space="preserve"> </w:t>
      </w:r>
      <w:r>
        <w:rPr>
          <w:rFonts w:hint="eastAsia"/>
        </w:rPr>
        <w:t>и</w:t>
      </w:r>
      <w:r>
        <w:t xml:space="preserve"> </w:t>
      </w:r>
      <w:r>
        <w:rPr>
          <w:rFonts w:hint="eastAsia"/>
        </w:rPr>
        <w:t>назначать</w:t>
      </w:r>
      <w:r>
        <w:t xml:space="preserve"> </w:t>
      </w:r>
      <w:r>
        <w:rPr>
          <w:rFonts w:hint="eastAsia"/>
        </w:rPr>
        <w:t>технологии</w:t>
      </w:r>
      <w:r>
        <w:t xml:space="preserve"> </w:t>
      </w:r>
      <w:r>
        <w:rPr>
          <w:rFonts w:hint="eastAsia"/>
        </w:rPr>
        <w:t>их</w:t>
      </w:r>
      <w:r>
        <w:t xml:space="preserve"> </w:t>
      </w:r>
      <w:r>
        <w:rPr>
          <w:rFonts w:hint="eastAsia"/>
        </w:rPr>
        <w:t>устранения</w:t>
      </w:r>
      <w:r>
        <w:t>.</w:t>
      </w:r>
    </w:p>
    <w:p w14:paraId="1A61F3FA" w14:textId="77777777" w:rsidR="0077522B" w:rsidRDefault="0077522B" w:rsidP="0077522B">
      <w:r>
        <w:t>4.</w:t>
      </w:r>
      <w:r>
        <w:tab/>
      </w:r>
      <w:r>
        <w:rPr>
          <w:rFonts w:hint="eastAsia"/>
        </w:rPr>
        <w:t>Разработан</w:t>
      </w:r>
      <w:r>
        <w:t xml:space="preserve"> </w:t>
      </w:r>
      <w:r>
        <w:rPr>
          <w:rFonts w:hint="eastAsia"/>
        </w:rPr>
        <w:t>физико</w:t>
      </w:r>
      <w:r>
        <w:t>-</w:t>
      </w:r>
      <w:r>
        <w:rPr>
          <w:rFonts w:hint="eastAsia"/>
        </w:rPr>
        <w:t>химический</w:t>
      </w:r>
      <w:r>
        <w:t xml:space="preserve"> </w:t>
      </w:r>
      <w:r>
        <w:rPr>
          <w:rFonts w:hint="eastAsia"/>
        </w:rPr>
        <w:t>метод</w:t>
      </w:r>
      <w:r>
        <w:t xml:space="preserve"> </w:t>
      </w:r>
      <w:r>
        <w:rPr>
          <w:rFonts w:hint="eastAsia"/>
        </w:rPr>
        <w:t>формирования</w:t>
      </w:r>
      <w:r>
        <w:t xml:space="preserve"> </w:t>
      </w:r>
      <w:r>
        <w:rPr>
          <w:rFonts w:hint="eastAsia"/>
        </w:rPr>
        <w:t>состава</w:t>
      </w:r>
      <w:r>
        <w:t xml:space="preserve"> </w:t>
      </w:r>
      <w:r>
        <w:rPr>
          <w:rFonts w:hint="eastAsia"/>
        </w:rPr>
        <w:t>ремонтных</w:t>
      </w:r>
      <w:r>
        <w:t xml:space="preserve"> </w:t>
      </w:r>
      <w:r>
        <w:rPr>
          <w:rFonts w:hint="eastAsia"/>
        </w:rPr>
        <w:t>композиционных</w:t>
      </w:r>
      <w:r>
        <w:t xml:space="preserve"> </w:t>
      </w:r>
      <w:r>
        <w:rPr>
          <w:rFonts w:hint="eastAsia"/>
        </w:rPr>
        <w:t>материалов</w:t>
      </w:r>
      <w:r>
        <w:t xml:space="preserve"> </w:t>
      </w:r>
      <w:r>
        <w:rPr>
          <w:rFonts w:hint="eastAsia"/>
        </w:rPr>
        <w:t>для</w:t>
      </w:r>
      <w:r>
        <w:t xml:space="preserve"> </w:t>
      </w:r>
      <w:r>
        <w:rPr>
          <w:rFonts w:hint="eastAsia"/>
        </w:rPr>
        <w:t>стандартного</w:t>
      </w:r>
      <w:r>
        <w:t xml:space="preserve"> </w:t>
      </w:r>
      <w:r>
        <w:rPr>
          <w:rFonts w:hint="eastAsia"/>
        </w:rPr>
        <w:t>и</w:t>
      </w:r>
      <w:r>
        <w:t xml:space="preserve"> </w:t>
      </w:r>
      <w:r>
        <w:rPr>
          <w:rFonts w:hint="eastAsia"/>
        </w:rPr>
        <w:t>ускоренного</w:t>
      </w:r>
      <w:r>
        <w:t xml:space="preserve"> </w:t>
      </w:r>
      <w:r>
        <w:rPr>
          <w:rFonts w:hint="eastAsia"/>
        </w:rPr>
        <w:t>отверждения</w:t>
      </w:r>
      <w:r>
        <w:t xml:space="preserve">, </w:t>
      </w:r>
      <w:r>
        <w:rPr>
          <w:rFonts w:hint="eastAsia"/>
        </w:rPr>
        <w:t>учитывающий</w:t>
      </w:r>
      <w:r>
        <w:t xml:space="preserve"> </w:t>
      </w:r>
      <w:r>
        <w:rPr>
          <w:rFonts w:hint="eastAsia"/>
        </w:rPr>
        <w:t>конкретную</w:t>
      </w:r>
      <w:r>
        <w:t xml:space="preserve"> </w:t>
      </w:r>
      <w:r>
        <w:rPr>
          <w:rFonts w:hint="eastAsia"/>
        </w:rPr>
        <w:t>область</w:t>
      </w:r>
      <w:r>
        <w:t xml:space="preserve"> </w:t>
      </w:r>
      <w:r>
        <w:rPr>
          <w:rFonts w:hint="eastAsia"/>
        </w:rPr>
        <w:t>применения</w:t>
      </w:r>
      <w:r>
        <w:t xml:space="preserve"> </w:t>
      </w:r>
      <w:r>
        <w:rPr>
          <w:rFonts w:hint="eastAsia"/>
        </w:rPr>
        <w:t>в</w:t>
      </w:r>
      <w:r>
        <w:t xml:space="preserve"> </w:t>
      </w:r>
      <w:r>
        <w:rPr>
          <w:rFonts w:hint="eastAsia"/>
        </w:rPr>
        <w:t>системах</w:t>
      </w:r>
      <w:r>
        <w:t xml:space="preserve"> </w:t>
      </w:r>
      <w:r>
        <w:rPr>
          <w:rFonts w:hint="eastAsia"/>
        </w:rPr>
        <w:t>жизнеобеспечения</w:t>
      </w:r>
      <w:r>
        <w:t xml:space="preserve"> </w:t>
      </w:r>
      <w:r>
        <w:rPr>
          <w:rFonts w:hint="eastAsia"/>
        </w:rPr>
        <w:t>ЖКХ</w:t>
      </w:r>
      <w:r>
        <w:t xml:space="preserve">. </w:t>
      </w:r>
      <w:r>
        <w:rPr>
          <w:rFonts w:hint="eastAsia"/>
        </w:rPr>
        <w:t>Данный</w:t>
      </w:r>
      <w:r>
        <w:t xml:space="preserve"> </w:t>
      </w:r>
      <w:r>
        <w:rPr>
          <w:rFonts w:hint="eastAsia"/>
        </w:rPr>
        <w:t>метод</w:t>
      </w:r>
      <w:r>
        <w:t xml:space="preserve"> </w:t>
      </w:r>
      <w:r>
        <w:rPr>
          <w:rFonts w:hint="eastAsia"/>
        </w:rPr>
        <w:t>позволил</w:t>
      </w:r>
      <w:r>
        <w:t xml:space="preserve"> </w:t>
      </w:r>
      <w:r>
        <w:rPr>
          <w:rFonts w:hint="eastAsia"/>
        </w:rPr>
        <w:t>разработать</w:t>
      </w:r>
      <w:r>
        <w:t xml:space="preserve"> </w:t>
      </w:r>
      <w:r>
        <w:rPr>
          <w:rFonts w:hint="eastAsia"/>
        </w:rPr>
        <w:t>рецептуры</w:t>
      </w:r>
      <w:r>
        <w:t xml:space="preserve"> </w:t>
      </w:r>
      <w:r>
        <w:rPr>
          <w:rFonts w:hint="eastAsia"/>
        </w:rPr>
        <w:t>ремонтного</w:t>
      </w:r>
      <w:r>
        <w:t xml:space="preserve"> </w:t>
      </w:r>
      <w:r>
        <w:rPr>
          <w:rFonts w:hint="eastAsia"/>
        </w:rPr>
        <w:t>композиционного</w:t>
      </w:r>
      <w:r>
        <w:t xml:space="preserve"> </w:t>
      </w:r>
      <w:r>
        <w:rPr>
          <w:rFonts w:hint="eastAsia"/>
        </w:rPr>
        <w:t>материала</w:t>
      </w:r>
      <w:r>
        <w:t xml:space="preserve"> </w:t>
      </w:r>
      <w:r>
        <w:rPr>
          <w:rFonts w:hint="eastAsia"/>
        </w:rPr>
        <w:t>«</w:t>
      </w:r>
      <w:r>
        <w:rPr>
          <w:rFonts w:hint="eastAsia"/>
        </w:rPr>
        <w:t>Полимет</w:t>
      </w:r>
      <w:r>
        <w:rPr>
          <w:rFonts w:hint="eastAsia"/>
        </w:rPr>
        <w:t>»</w:t>
      </w:r>
      <w:r>
        <w:t xml:space="preserve">, </w:t>
      </w:r>
      <w:r>
        <w:rPr>
          <w:rFonts w:hint="eastAsia"/>
        </w:rPr>
        <w:t>и</w:t>
      </w:r>
      <w:r>
        <w:t xml:space="preserve"> </w:t>
      </w:r>
      <w:r>
        <w:rPr>
          <w:rFonts w:hint="eastAsia"/>
        </w:rPr>
        <w:t>композиции</w:t>
      </w:r>
      <w:r>
        <w:t xml:space="preserve"> </w:t>
      </w:r>
      <w:r>
        <w:rPr>
          <w:rFonts w:hint="eastAsia"/>
        </w:rPr>
        <w:t>быстрого</w:t>
      </w:r>
      <w:r>
        <w:t xml:space="preserve"> </w:t>
      </w:r>
      <w:r>
        <w:rPr>
          <w:rFonts w:hint="eastAsia"/>
        </w:rPr>
        <w:t>отверждения</w:t>
      </w:r>
      <w:r>
        <w:t xml:space="preserve"> </w:t>
      </w:r>
      <w:r>
        <w:rPr>
          <w:rFonts w:hint="eastAsia"/>
        </w:rPr>
        <w:t>«</w:t>
      </w:r>
      <w:r>
        <w:rPr>
          <w:rFonts w:hint="eastAsia"/>
        </w:rPr>
        <w:t>Поликом</w:t>
      </w:r>
      <w:r>
        <w:rPr>
          <w:rFonts w:hint="eastAsia"/>
        </w:rPr>
        <w:t>»</w:t>
      </w:r>
      <w:r>
        <w:t xml:space="preserve">. </w:t>
      </w:r>
      <w:r>
        <w:rPr>
          <w:rFonts w:hint="eastAsia"/>
        </w:rPr>
        <w:t>Новизна</w:t>
      </w:r>
      <w:r>
        <w:t xml:space="preserve"> </w:t>
      </w:r>
      <w:r>
        <w:rPr>
          <w:rFonts w:hint="eastAsia"/>
        </w:rPr>
        <w:t>технологических</w:t>
      </w:r>
      <w:r>
        <w:t xml:space="preserve"> </w:t>
      </w:r>
      <w:r>
        <w:rPr>
          <w:rFonts w:hint="eastAsia"/>
        </w:rPr>
        <w:t>решений</w:t>
      </w:r>
      <w:r>
        <w:t xml:space="preserve"> </w:t>
      </w:r>
      <w:r>
        <w:rPr>
          <w:rFonts w:hint="eastAsia"/>
        </w:rPr>
        <w:t>защищена</w:t>
      </w:r>
      <w:r>
        <w:t xml:space="preserve"> </w:t>
      </w:r>
      <w:r>
        <w:rPr>
          <w:rFonts w:hint="eastAsia"/>
        </w:rPr>
        <w:t>шестью</w:t>
      </w:r>
      <w:r>
        <w:t xml:space="preserve"> </w:t>
      </w:r>
      <w:r>
        <w:rPr>
          <w:rFonts w:hint="eastAsia"/>
        </w:rPr>
        <w:t>патентами</w:t>
      </w:r>
      <w:r>
        <w:t xml:space="preserve"> </w:t>
      </w:r>
      <w:r>
        <w:rPr>
          <w:rFonts w:hint="eastAsia"/>
        </w:rPr>
        <w:t>РФ</w:t>
      </w:r>
      <w:r>
        <w:t xml:space="preserve"> </w:t>
      </w:r>
      <w:r>
        <w:rPr>
          <w:rFonts w:hint="eastAsia"/>
        </w:rPr>
        <w:t>и</w:t>
      </w:r>
      <w:r>
        <w:t xml:space="preserve"> </w:t>
      </w:r>
      <w:r>
        <w:rPr>
          <w:rFonts w:hint="eastAsia"/>
        </w:rPr>
        <w:t>тремя</w:t>
      </w:r>
      <w:r>
        <w:t xml:space="preserve"> </w:t>
      </w:r>
      <w:r>
        <w:rPr>
          <w:rFonts w:hint="eastAsia"/>
        </w:rPr>
        <w:t>авторскими</w:t>
      </w:r>
      <w:r>
        <w:t xml:space="preserve"> </w:t>
      </w:r>
      <w:r>
        <w:rPr>
          <w:rFonts w:hint="eastAsia"/>
        </w:rPr>
        <w:t>свидетельствами</w:t>
      </w:r>
      <w:r>
        <w:t xml:space="preserve">. </w:t>
      </w:r>
      <w:r>
        <w:rPr>
          <w:rFonts w:hint="eastAsia"/>
        </w:rPr>
        <w:t>На</w:t>
      </w:r>
      <w:r>
        <w:t xml:space="preserve"> </w:t>
      </w:r>
      <w:r>
        <w:rPr>
          <w:rFonts w:hint="eastAsia"/>
        </w:rPr>
        <w:t>основании</w:t>
      </w:r>
      <w:r>
        <w:t xml:space="preserve"> </w:t>
      </w:r>
      <w:r>
        <w:rPr>
          <w:rFonts w:hint="eastAsia"/>
        </w:rPr>
        <w:t>данного</w:t>
      </w:r>
      <w:r>
        <w:t xml:space="preserve"> </w:t>
      </w:r>
      <w:r>
        <w:rPr>
          <w:rFonts w:hint="eastAsia"/>
        </w:rPr>
        <w:t>метода</w:t>
      </w:r>
    </w:p>
    <w:p w14:paraId="3AD974D1" w14:textId="77777777" w:rsidR="0077522B" w:rsidRDefault="0077522B" w:rsidP="0077522B">
      <w:r>
        <w:t>248</w:t>
      </w:r>
    </w:p>
    <w:p w14:paraId="43635C34" w14:textId="77777777" w:rsidR="0077522B" w:rsidRDefault="0077522B" w:rsidP="0077522B">
      <w:r>
        <w:t xml:space="preserve"> </w:t>
      </w:r>
    </w:p>
    <w:p w14:paraId="55D50E68" w14:textId="77777777" w:rsidR="0077522B" w:rsidRDefault="0077522B" w:rsidP="0077522B">
      <w:r>
        <w:rPr>
          <w:rFonts w:hint="eastAsia"/>
        </w:rPr>
        <w:t>разработана</w:t>
      </w:r>
      <w:r>
        <w:t xml:space="preserve"> </w:t>
      </w:r>
      <w:r>
        <w:rPr>
          <w:rFonts w:hint="eastAsia"/>
        </w:rPr>
        <w:t>методика</w:t>
      </w:r>
      <w:r>
        <w:t xml:space="preserve"> </w:t>
      </w:r>
      <w:r>
        <w:rPr>
          <w:rFonts w:hint="eastAsia"/>
        </w:rPr>
        <w:t>формирования</w:t>
      </w:r>
      <w:r>
        <w:t xml:space="preserve"> </w:t>
      </w:r>
      <w:r>
        <w:rPr>
          <w:rFonts w:hint="eastAsia"/>
        </w:rPr>
        <w:t>рецептуры</w:t>
      </w:r>
      <w:r>
        <w:t xml:space="preserve"> </w:t>
      </w:r>
      <w:r>
        <w:rPr>
          <w:rFonts w:hint="eastAsia"/>
        </w:rPr>
        <w:t>ремонтных</w:t>
      </w:r>
      <w:r>
        <w:t xml:space="preserve"> </w:t>
      </w:r>
      <w:r>
        <w:rPr>
          <w:rFonts w:hint="eastAsia"/>
        </w:rPr>
        <w:t>композиционных</w:t>
      </w:r>
      <w:r>
        <w:t xml:space="preserve"> </w:t>
      </w:r>
      <w:r>
        <w:rPr>
          <w:rFonts w:hint="eastAsia"/>
        </w:rPr>
        <w:t>материалов</w:t>
      </w:r>
      <w:r>
        <w:t xml:space="preserve"> </w:t>
      </w:r>
      <w:r>
        <w:rPr>
          <w:rFonts w:hint="eastAsia"/>
        </w:rPr>
        <w:t>для</w:t>
      </w:r>
      <w:r>
        <w:t xml:space="preserve"> </w:t>
      </w:r>
      <w:r>
        <w:rPr>
          <w:rFonts w:hint="eastAsia"/>
        </w:rPr>
        <w:t>конкретных</w:t>
      </w:r>
      <w:r>
        <w:t xml:space="preserve"> </w:t>
      </w:r>
      <w:r>
        <w:rPr>
          <w:rFonts w:hint="eastAsia"/>
        </w:rPr>
        <w:t>условий</w:t>
      </w:r>
      <w:r>
        <w:t xml:space="preserve"> </w:t>
      </w:r>
      <w:r>
        <w:rPr>
          <w:rFonts w:hint="eastAsia"/>
        </w:rPr>
        <w:t>их</w:t>
      </w:r>
      <w:r>
        <w:t xml:space="preserve"> </w:t>
      </w:r>
      <w:r>
        <w:rPr>
          <w:rFonts w:hint="eastAsia"/>
        </w:rPr>
        <w:t>применения</w:t>
      </w:r>
      <w:r>
        <w:t>.</w:t>
      </w:r>
    </w:p>
    <w:p w14:paraId="69968B9D" w14:textId="77777777" w:rsidR="0077522B" w:rsidRDefault="0077522B" w:rsidP="0077522B">
      <w:r>
        <w:t>5.</w:t>
      </w:r>
      <w:r>
        <w:tab/>
      </w:r>
      <w:r>
        <w:rPr>
          <w:rFonts w:hint="eastAsia"/>
        </w:rPr>
        <w:t>Установлены</w:t>
      </w:r>
      <w:r>
        <w:t xml:space="preserve"> </w:t>
      </w:r>
      <w:r>
        <w:rPr>
          <w:rFonts w:hint="eastAsia"/>
        </w:rPr>
        <w:t>зависимости</w:t>
      </w:r>
      <w:r>
        <w:t xml:space="preserve"> </w:t>
      </w:r>
      <w:r>
        <w:rPr>
          <w:rFonts w:hint="eastAsia"/>
        </w:rPr>
        <w:t>характеристик</w:t>
      </w:r>
      <w:r>
        <w:t xml:space="preserve"> </w:t>
      </w:r>
      <w:r>
        <w:rPr>
          <w:rFonts w:hint="eastAsia"/>
        </w:rPr>
        <w:t>ремонтных</w:t>
      </w:r>
      <w:r>
        <w:t xml:space="preserve"> </w:t>
      </w:r>
      <w:r>
        <w:rPr>
          <w:rFonts w:hint="eastAsia"/>
        </w:rPr>
        <w:t>композиционных</w:t>
      </w:r>
      <w:r>
        <w:t xml:space="preserve"> </w:t>
      </w:r>
      <w:r>
        <w:rPr>
          <w:rFonts w:hint="eastAsia"/>
        </w:rPr>
        <w:t>материалов</w:t>
      </w:r>
      <w:r>
        <w:t xml:space="preserve"> </w:t>
      </w:r>
      <w:r>
        <w:rPr>
          <w:rFonts w:hint="eastAsia"/>
        </w:rPr>
        <w:t>от</w:t>
      </w:r>
      <w:r>
        <w:t xml:space="preserve"> </w:t>
      </w:r>
      <w:r>
        <w:rPr>
          <w:rFonts w:hint="eastAsia"/>
        </w:rPr>
        <w:t>состава</w:t>
      </w:r>
      <w:r>
        <w:t xml:space="preserve">, </w:t>
      </w:r>
      <w:r>
        <w:rPr>
          <w:rFonts w:hint="eastAsia"/>
        </w:rPr>
        <w:t>количественного</w:t>
      </w:r>
      <w:r>
        <w:t xml:space="preserve"> </w:t>
      </w:r>
      <w:r>
        <w:rPr>
          <w:rFonts w:hint="eastAsia"/>
        </w:rPr>
        <w:t>содержания</w:t>
      </w:r>
      <w:r>
        <w:t xml:space="preserve"> </w:t>
      </w:r>
      <w:r>
        <w:rPr>
          <w:rFonts w:hint="eastAsia"/>
        </w:rPr>
        <w:t>и</w:t>
      </w:r>
      <w:r>
        <w:t xml:space="preserve"> </w:t>
      </w:r>
      <w:r>
        <w:rPr>
          <w:rFonts w:hint="eastAsia"/>
        </w:rPr>
        <w:t>характеристик</w:t>
      </w:r>
      <w:r>
        <w:t xml:space="preserve"> </w:t>
      </w:r>
      <w:r>
        <w:rPr>
          <w:rFonts w:hint="eastAsia"/>
        </w:rPr>
        <w:t>входящих</w:t>
      </w:r>
      <w:r>
        <w:t xml:space="preserve"> </w:t>
      </w:r>
      <w:r>
        <w:rPr>
          <w:rFonts w:hint="eastAsia"/>
        </w:rPr>
        <w:t>компонентов</w:t>
      </w:r>
      <w:r>
        <w:t xml:space="preserve">. </w:t>
      </w:r>
      <w:r>
        <w:rPr>
          <w:rFonts w:hint="eastAsia"/>
        </w:rPr>
        <w:t>Данные</w:t>
      </w:r>
      <w:r>
        <w:t xml:space="preserve"> </w:t>
      </w:r>
      <w:r>
        <w:rPr>
          <w:rFonts w:hint="eastAsia"/>
        </w:rPr>
        <w:t>зависимости</w:t>
      </w:r>
      <w:r>
        <w:t xml:space="preserve">, </w:t>
      </w:r>
      <w:r>
        <w:rPr>
          <w:rFonts w:hint="eastAsia"/>
        </w:rPr>
        <w:t>а</w:t>
      </w:r>
      <w:r>
        <w:t xml:space="preserve"> </w:t>
      </w:r>
      <w:r>
        <w:rPr>
          <w:rFonts w:hint="eastAsia"/>
        </w:rPr>
        <w:t>также</w:t>
      </w:r>
      <w:r>
        <w:t xml:space="preserve"> </w:t>
      </w:r>
      <w:r>
        <w:rPr>
          <w:rFonts w:hint="eastAsia"/>
        </w:rPr>
        <w:t>установленные</w:t>
      </w:r>
      <w:r>
        <w:t xml:space="preserve"> </w:t>
      </w:r>
      <w:r>
        <w:rPr>
          <w:rFonts w:hint="eastAsia"/>
        </w:rPr>
        <w:t>новые</w:t>
      </w:r>
      <w:r>
        <w:t xml:space="preserve"> </w:t>
      </w:r>
      <w:r>
        <w:rPr>
          <w:rFonts w:hint="eastAsia"/>
        </w:rPr>
        <w:t>закономерности</w:t>
      </w:r>
      <w:r>
        <w:t xml:space="preserve"> </w:t>
      </w:r>
      <w:r>
        <w:rPr>
          <w:rFonts w:hint="eastAsia"/>
        </w:rPr>
        <w:t>изменения</w:t>
      </w:r>
      <w:r>
        <w:t xml:space="preserve"> </w:t>
      </w:r>
      <w:r>
        <w:rPr>
          <w:rFonts w:hint="eastAsia"/>
        </w:rPr>
        <w:t>адгезионной</w:t>
      </w:r>
      <w:r>
        <w:t xml:space="preserve"> </w:t>
      </w:r>
      <w:r>
        <w:rPr>
          <w:rFonts w:hint="eastAsia"/>
        </w:rPr>
        <w:t>прочности</w:t>
      </w:r>
      <w:r>
        <w:t xml:space="preserve"> </w:t>
      </w:r>
      <w:r>
        <w:rPr>
          <w:rFonts w:hint="eastAsia"/>
        </w:rPr>
        <w:t>композиционных</w:t>
      </w:r>
      <w:r>
        <w:t xml:space="preserve"> </w:t>
      </w:r>
      <w:r>
        <w:rPr>
          <w:rFonts w:hint="eastAsia"/>
        </w:rPr>
        <w:t>материалов</w:t>
      </w:r>
      <w:r>
        <w:t xml:space="preserve"> </w:t>
      </w:r>
      <w:r>
        <w:rPr>
          <w:rFonts w:hint="eastAsia"/>
        </w:rPr>
        <w:t>от</w:t>
      </w:r>
      <w:r>
        <w:t xml:space="preserve"> </w:t>
      </w:r>
      <w:r>
        <w:rPr>
          <w:rFonts w:hint="eastAsia"/>
        </w:rPr>
        <w:t>параметров</w:t>
      </w:r>
      <w:r>
        <w:t xml:space="preserve"> </w:t>
      </w:r>
      <w:r>
        <w:rPr>
          <w:rFonts w:hint="eastAsia"/>
        </w:rPr>
        <w:t>шероховатости</w:t>
      </w:r>
      <w:r>
        <w:t xml:space="preserve"> </w:t>
      </w:r>
      <w:r>
        <w:rPr>
          <w:rFonts w:hint="eastAsia"/>
        </w:rPr>
        <w:t>восстанавливаемой</w:t>
      </w:r>
      <w:r>
        <w:t xml:space="preserve"> </w:t>
      </w:r>
      <w:r>
        <w:rPr>
          <w:rFonts w:hint="eastAsia"/>
        </w:rPr>
        <w:t>поверхности</w:t>
      </w:r>
      <w:r>
        <w:t xml:space="preserve"> </w:t>
      </w:r>
      <w:r>
        <w:rPr>
          <w:rFonts w:hint="eastAsia"/>
        </w:rPr>
        <w:t>и</w:t>
      </w:r>
      <w:r>
        <w:t xml:space="preserve"> </w:t>
      </w:r>
      <w:r>
        <w:rPr>
          <w:rFonts w:hint="eastAsia"/>
        </w:rPr>
        <w:t>зависимости</w:t>
      </w:r>
      <w:r>
        <w:t xml:space="preserve"> </w:t>
      </w:r>
      <w:r>
        <w:rPr>
          <w:rFonts w:hint="eastAsia"/>
        </w:rPr>
        <w:t>физико</w:t>
      </w:r>
      <w:r>
        <w:t>-</w:t>
      </w:r>
      <w:r>
        <w:rPr>
          <w:rFonts w:hint="eastAsia"/>
        </w:rPr>
        <w:t>механических</w:t>
      </w:r>
      <w:r>
        <w:t xml:space="preserve"> </w:t>
      </w:r>
      <w:r>
        <w:rPr>
          <w:rFonts w:hint="eastAsia"/>
        </w:rPr>
        <w:t>и</w:t>
      </w:r>
      <w:r>
        <w:t xml:space="preserve"> </w:t>
      </w:r>
      <w:r>
        <w:rPr>
          <w:rFonts w:hint="eastAsia"/>
        </w:rPr>
        <w:t>технологических</w:t>
      </w:r>
      <w:r>
        <w:t xml:space="preserve"> </w:t>
      </w:r>
      <w:r>
        <w:rPr>
          <w:rFonts w:hint="eastAsia"/>
        </w:rPr>
        <w:t>характеристик</w:t>
      </w:r>
      <w:r>
        <w:t xml:space="preserve"> </w:t>
      </w:r>
      <w:r>
        <w:rPr>
          <w:rFonts w:hint="eastAsia"/>
        </w:rPr>
        <w:t>композиционных</w:t>
      </w:r>
      <w:r>
        <w:t xml:space="preserve"> </w:t>
      </w:r>
      <w:r>
        <w:rPr>
          <w:rFonts w:hint="eastAsia"/>
        </w:rPr>
        <w:t>материалов</w:t>
      </w:r>
      <w:r>
        <w:t xml:space="preserve"> </w:t>
      </w:r>
      <w:r>
        <w:rPr>
          <w:rFonts w:hint="eastAsia"/>
        </w:rPr>
        <w:t>от</w:t>
      </w:r>
      <w:r>
        <w:t xml:space="preserve"> </w:t>
      </w:r>
      <w:r>
        <w:rPr>
          <w:rFonts w:hint="eastAsia"/>
        </w:rPr>
        <w:t>температуры</w:t>
      </w:r>
      <w:r>
        <w:t xml:space="preserve"> </w:t>
      </w:r>
      <w:r>
        <w:rPr>
          <w:rFonts w:hint="eastAsia"/>
        </w:rPr>
        <w:t>в</w:t>
      </w:r>
      <w:r>
        <w:t xml:space="preserve"> </w:t>
      </w:r>
      <w:r>
        <w:rPr>
          <w:rFonts w:hint="eastAsia"/>
        </w:rPr>
        <w:t>процессе</w:t>
      </w:r>
      <w:r>
        <w:t xml:space="preserve"> </w:t>
      </w:r>
      <w:r>
        <w:rPr>
          <w:rFonts w:hint="eastAsia"/>
        </w:rPr>
        <w:t>полимеризации</w:t>
      </w:r>
      <w:r>
        <w:t xml:space="preserve"> </w:t>
      </w:r>
      <w:r>
        <w:rPr>
          <w:rFonts w:hint="eastAsia"/>
        </w:rPr>
        <w:t>и</w:t>
      </w:r>
      <w:r>
        <w:t xml:space="preserve"> </w:t>
      </w:r>
      <w:r>
        <w:rPr>
          <w:rFonts w:hint="eastAsia"/>
        </w:rPr>
        <w:t>в</w:t>
      </w:r>
      <w:r>
        <w:t xml:space="preserve"> </w:t>
      </w:r>
      <w:r>
        <w:rPr>
          <w:rFonts w:hint="eastAsia"/>
        </w:rPr>
        <w:t>процессе</w:t>
      </w:r>
      <w:r>
        <w:t xml:space="preserve"> </w:t>
      </w:r>
      <w:r>
        <w:rPr>
          <w:rFonts w:hint="eastAsia"/>
        </w:rPr>
        <w:t>эксплуатации</w:t>
      </w:r>
      <w:r>
        <w:t xml:space="preserve"> </w:t>
      </w:r>
      <w:r>
        <w:rPr>
          <w:rFonts w:hint="eastAsia"/>
        </w:rPr>
        <w:t>восстанавливаемых</w:t>
      </w:r>
      <w:r>
        <w:t xml:space="preserve"> </w:t>
      </w:r>
      <w:r>
        <w:rPr>
          <w:rFonts w:hint="eastAsia"/>
        </w:rPr>
        <w:t>объектов</w:t>
      </w:r>
      <w:r>
        <w:t xml:space="preserve">, </w:t>
      </w:r>
      <w:r>
        <w:rPr>
          <w:rFonts w:hint="eastAsia"/>
        </w:rPr>
        <w:t>были</w:t>
      </w:r>
      <w:r>
        <w:t xml:space="preserve"> </w:t>
      </w:r>
      <w:r>
        <w:rPr>
          <w:rFonts w:hint="eastAsia"/>
        </w:rPr>
        <w:t>положены</w:t>
      </w:r>
      <w:r>
        <w:t xml:space="preserve"> </w:t>
      </w:r>
      <w:r>
        <w:rPr>
          <w:rFonts w:hint="eastAsia"/>
        </w:rPr>
        <w:t>в</w:t>
      </w:r>
      <w:r>
        <w:t xml:space="preserve"> </w:t>
      </w:r>
      <w:r>
        <w:rPr>
          <w:rFonts w:hint="eastAsia"/>
        </w:rPr>
        <w:t>основу</w:t>
      </w:r>
      <w:r>
        <w:t xml:space="preserve"> </w:t>
      </w:r>
      <w:r>
        <w:rPr>
          <w:rFonts w:hint="eastAsia"/>
        </w:rPr>
        <w:t>разработки</w:t>
      </w:r>
      <w:r>
        <w:t xml:space="preserve"> </w:t>
      </w:r>
      <w:r>
        <w:rPr>
          <w:rFonts w:hint="eastAsia"/>
        </w:rPr>
        <w:t>метода</w:t>
      </w:r>
      <w:r>
        <w:t xml:space="preserve"> </w:t>
      </w:r>
      <w:r>
        <w:rPr>
          <w:rFonts w:hint="eastAsia"/>
        </w:rPr>
        <w:t>устранения</w:t>
      </w:r>
      <w:r>
        <w:t xml:space="preserve"> </w:t>
      </w:r>
      <w:r>
        <w:rPr>
          <w:rFonts w:hint="eastAsia"/>
        </w:rPr>
        <w:t>дефектов</w:t>
      </w:r>
      <w:r>
        <w:t xml:space="preserve"> </w:t>
      </w:r>
      <w:r>
        <w:rPr>
          <w:rFonts w:hint="eastAsia"/>
        </w:rPr>
        <w:t>и</w:t>
      </w:r>
      <w:r>
        <w:t xml:space="preserve"> </w:t>
      </w:r>
      <w:r>
        <w:rPr>
          <w:rFonts w:hint="eastAsia"/>
        </w:rPr>
        <w:t>повреждений</w:t>
      </w:r>
      <w:r>
        <w:t xml:space="preserve"> </w:t>
      </w:r>
      <w:r>
        <w:rPr>
          <w:rFonts w:hint="eastAsia"/>
        </w:rPr>
        <w:t>в</w:t>
      </w:r>
      <w:r>
        <w:t xml:space="preserve"> </w:t>
      </w:r>
      <w:r>
        <w:rPr>
          <w:rFonts w:hint="eastAsia"/>
        </w:rPr>
        <w:t>системах</w:t>
      </w:r>
      <w:r>
        <w:t xml:space="preserve"> </w:t>
      </w:r>
      <w:r>
        <w:rPr>
          <w:rFonts w:hint="eastAsia"/>
        </w:rPr>
        <w:t>жизнеобеспечения</w:t>
      </w:r>
      <w:r>
        <w:t xml:space="preserve"> </w:t>
      </w:r>
      <w:r>
        <w:rPr>
          <w:rFonts w:hint="eastAsia"/>
        </w:rPr>
        <w:t>ЖКХ</w:t>
      </w:r>
      <w:r>
        <w:t>.</w:t>
      </w:r>
    </w:p>
    <w:p w14:paraId="4F76EC16" w14:textId="77777777" w:rsidR="0077522B" w:rsidRDefault="0077522B" w:rsidP="0077522B">
      <w:r>
        <w:lastRenderedPageBreak/>
        <w:t>6.</w:t>
      </w:r>
      <w:r>
        <w:tab/>
      </w:r>
      <w:r>
        <w:rPr>
          <w:rFonts w:hint="eastAsia"/>
        </w:rPr>
        <w:t>Предложена</w:t>
      </w:r>
      <w:r>
        <w:t xml:space="preserve"> </w:t>
      </w:r>
      <w:r>
        <w:rPr>
          <w:rFonts w:hint="eastAsia"/>
        </w:rPr>
        <w:t>математическая</w:t>
      </w:r>
      <w:r>
        <w:t xml:space="preserve"> </w:t>
      </w:r>
      <w:r>
        <w:rPr>
          <w:rFonts w:hint="eastAsia"/>
        </w:rPr>
        <w:t>модель</w:t>
      </w:r>
      <w:r>
        <w:t xml:space="preserve"> </w:t>
      </w:r>
      <w:r>
        <w:rPr>
          <w:rFonts w:hint="eastAsia"/>
        </w:rPr>
        <w:t>напряженного</w:t>
      </w:r>
      <w:r>
        <w:t xml:space="preserve"> </w:t>
      </w:r>
      <w:r>
        <w:rPr>
          <w:rFonts w:hint="eastAsia"/>
        </w:rPr>
        <w:t>состояний</w:t>
      </w:r>
      <w:r>
        <w:t xml:space="preserve"> </w:t>
      </w:r>
      <w:r>
        <w:rPr>
          <w:rFonts w:hint="eastAsia"/>
        </w:rPr>
        <w:t>слоя</w:t>
      </w:r>
      <w:r>
        <w:t xml:space="preserve"> </w:t>
      </w:r>
      <w:r>
        <w:rPr>
          <w:rFonts w:hint="eastAsia"/>
        </w:rPr>
        <w:t>композиционного</w:t>
      </w:r>
      <w:r>
        <w:t xml:space="preserve"> </w:t>
      </w:r>
      <w:r>
        <w:rPr>
          <w:rFonts w:hint="eastAsia"/>
        </w:rPr>
        <w:t>материала</w:t>
      </w:r>
      <w:r>
        <w:t xml:space="preserve"> </w:t>
      </w:r>
      <w:r>
        <w:rPr>
          <w:rFonts w:hint="eastAsia"/>
        </w:rPr>
        <w:t>в</w:t>
      </w:r>
      <w:r>
        <w:t xml:space="preserve"> </w:t>
      </w:r>
      <w:r>
        <w:rPr>
          <w:rFonts w:hint="eastAsia"/>
        </w:rPr>
        <w:t>адгезионном</w:t>
      </w:r>
      <w:r>
        <w:t xml:space="preserve"> </w:t>
      </w:r>
      <w:r>
        <w:rPr>
          <w:rFonts w:hint="eastAsia"/>
        </w:rPr>
        <w:t>состоянии</w:t>
      </w:r>
      <w:r>
        <w:t xml:space="preserve"> </w:t>
      </w:r>
      <w:r>
        <w:rPr>
          <w:rFonts w:hint="eastAsia"/>
        </w:rPr>
        <w:t>«</w:t>
      </w:r>
      <w:r>
        <w:rPr>
          <w:rFonts w:hint="eastAsia"/>
        </w:rPr>
        <w:t>Полимет</w:t>
      </w:r>
      <w:r>
        <w:rPr>
          <w:rFonts w:hint="eastAsia"/>
        </w:rPr>
        <w:t>»</w:t>
      </w:r>
      <w:r>
        <w:t>-</w:t>
      </w:r>
      <w:r>
        <w:rPr>
          <w:rFonts w:hint="eastAsia"/>
        </w:rPr>
        <w:t>металл</w:t>
      </w:r>
      <w:r>
        <w:t xml:space="preserve">, </w:t>
      </w:r>
      <w:r>
        <w:rPr>
          <w:rFonts w:hint="eastAsia"/>
        </w:rPr>
        <w:t>определены</w:t>
      </w:r>
      <w:r>
        <w:t xml:space="preserve"> </w:t>
      </w:r>
      <w:r>
        <w:rPr>
          <w:rFonts w:hint="eastAsia"/>
        </w:rPr>
        <w:t>преобладающие</w:t>
      </w:r>
      <w:r>
        <w:t xml:space="preserve"> </w:t>
      </w:r>
      <w:r>
        <w:rPr>
          <w:rFonts w:hint="eastAsia"/>
        </w:rPr>
        <w:t>напряжения</w:t>
      </w:r>
      <w:r>
        <w:t xml:space="preserve"> </w:t>
      </w:r>
      <w:r>
        <w:rPr>
          <w:rFonts w:hint="eastAsia"/>
        </w:rPr>
        <w:t>с</w:t>
      </w:r>
      <w:r>
        <w:t xml:space="preserve"> </w:t>
      </w:r>
      <w:r>
        <w:rPr>
          <w:rFonts w:hint="eastAsia"/>
        </w:rPr>
        <w:t>учетом</w:t>
      </w:r>
      <w:r>
        <w:t xml:space="preserve"> </w:t>
      </w:r>
      <w:r>
        <w:rPr>
          <w:rFonts w:hint="eastAsia"/>
        </w:rPr>
        <w:t>влияния</w:t>
      </w:r>
      <w:r>
        <w:t xml:space="preserve"> </w:t>
      </w:r>
      <w:r>
        <w:rPr>
          <w:rFonts w:hint="eastAsia"/>
        </w:rPr>
        <w:t>микронеровностей</w:t>
      </w:r>
      <w:r>
        <w:t xml:space="preserve"> </w:t>
      </w:r>
      <w:r>
        <w:rPr>
          <w:rFonts w:hint="eastAsia"/>
        </w:rPr>
        <w:t>подготовленной</w:t>
      </w:r>
      <w:r>
        <w:t xml:space="preserve"> </w:t>
      </w:r>
      <w:r>
        <w:rPr>
          <w:rFonts w:hint="eastAsia"/>
        </w:rPr>
        <w:t>поверхности</w:t>
      </w:r>
      <w:r>
        <w:t xml:space="preserve">, </w:t>
      </w:r>
      <w:r>
        <w:rPr>
          <w:rFonts w:hint="eastAsia"/>
        </w:rPr>
        <w:t>установлена</w:t>
      </w:r>
      <w:r>
        <w:t xml:space="preserve"> </w:t>
      </w:r>
      <w:r>
        <w:rPr>
          <w:rFonts w:hint="eastAsia"/>
        </w:rPr>
        <w:t>расчетная</w:t>
      </w:r>
      <w:r>
        <w:t xml:space="preserve"> </w:t>
      </w:r>
      <w:r>
        <w:rPr>
          <w:rFonts w:hint="eastAsia"/>
        </w:rPr>
        <w:t>зависимость</w:t>
      </w:r>
      <w:r>
        <w:t xml:space="preserve"> </w:t>
      </w:r>
      <w:r>
        <w:rPr>
          <w:rFonts w:hint="eastAsia"/>
        </w:rPr>
        <w:t>прочности</w:t>
      </w:r>
      <w:r>
        <w:t xml:space="preserve"> </w:t>
      </w:r>
      <w:r>
        <w:rPr>
          <w:rFonts w:hint="eastAsia"/>
        </w:rPr>
        <w:t>адгезионных</w:t>
      </w:r>
      <w:r>
        <w:t xml:space="preserve"> </w:t>
      </w:r>
      <w:r>
        <w:rPr>
          <w:rFonts w:hint="eastAsia"/>
        </w:rPr>
        <w:t>соединений</w:t>
      </w:r>
      <w:r>
        <w:t xml:space="preserve"> </w:t>
      </w:r>
      <w:r>
        <w:rPr>
          <w:rFonts w:hint="eastAsia"/>
        </w:rPr>
        <w:t>«</w:t>
      </w:r>
      <w:r>
        <w:rPr>
          <w:rFonts w:hint="eastAsia"/>
        </w:rPr>
        <w:t>Полимета</w:t>
      </w:r>
      <w:r>
        <w:rPr>
          <w:rFonts w:hint="eastAsia"/>
        </w:rPr>
        <w:t>»</w:t>
      </w:r>
      <w:r>
        <w:t xml:space="preserve"> </w:t>
      </w:r>
      <w:r>
        <w:rPr>
          <w:rFonts w:hint="eastAsia"/>
        </w:rPr>
        <w:t>от</w:t>
      </w:r>
      <w:r>
        <w:t xml:space="preserve"> </w:t>
      </w:r>
      <w:r>
        <w:rPr>
          <w:rFonts w:hint="eastAsia"/>
        </w:rPr>
        <w:t>параметров</w:t>
      </w:r>
      <w:r>
        <w:t xml:space="preserve"> </w:t>
      </w:r>
      <w:r>
        <w:rPr>
          <w:rFonts w:hint="eastAsia"/>
        </w:rPr>
        <w:t>контактного</w:t>
      </w:r>
      <w:r>
        <w:t xml:space="preserve"> </w:t>
      </w:r>
      <w:r>
        <w:rPr>
          <w:rFonts w:hint="eastAsia"/>
        </w:rPr>
        <w:t>взаимодействия</w:t>
      </w:r>
      <w:r>
        <w:t>.</w:t>
      </w:r>
    </w:p>
    <w:p w14:paraId="204BF0F8" w14:textId="77777777" w:rsidR="0077522B" w:rsidRDefault="0077522B" w:rsidP="0077522B">
      <w:r>
        <w:t>7.</w:t>
      </w:r>
      <w:r>
        <w:tab/>
      </w:r>
      <w:r>
        <w:rPr>
          <w:rFonts w:hint="eastAsia"/>
        </w:rPr>
        <w:t>Разработан</w:t>
      </w:r>
      <w:r>
        <w:t xml:space="preserve"> </w:t>
      </w:r>
      <w:r>
        <w:rPr>
          <w:rFonts w:hint="eastAsia"/>
        </w:rPr>
        <w:t>метод</w:t>
      </w:r>
      <w:r>
        <w:t xml:space="preserve"> </w:t>
      </w:r>
      <w:r>
        <w:rPr>
          <w:rFonts w:hint="eastAsia"/>
        </w:rPr>
        <w:t>устранения</w:t>
      </w:r>
      <w:r>
        <w:t xml:space="preserve"> </w:t>
      </w:r>
      <w:r>
        <w:rPr>
          <w:rFonts w:hint="eastAsia"/>
        </w:rPr>
        <w:t>дефектов</w:t>
      </w:r>
      <w:r>
        <w:t xml:space="preserve"> </w:t>
      </w:r>
      <w:r>
        <w:rPr>
          <w:rFonts w:hint="eastAsia"/>
        </w:rPr>
        <w:t>и</w:t>
      </w:r>
      <w:r>
        <w:t xml:space="preserve"> </w:t>
      </w:r>
      <w:r>
        <w:rPr>
          <w:rFonts w:hint="eastAsia"/>
        </w:rPr>
        <w:t>повреждений</w:t>
      </w:r>
      <w:r>
        <w:t xml:space="preserve"> </w:t>
      </w:r>
      <w:r>
        <w:rPr>
          <w:rFonts w:hint="eastAsia"/>
        </w:rPr>
        <w:t>в</w:t>
      </w:r>
      <w:r>
        <w:t xml:space="preserve"> </w:t>
      </w:r>
      <w:r>
        <w:rPr>
          <w:rFonts w:hint="eastAsia"/>
        </w:rPr>
        <w:t>системах</w:t>
      </w:r>
      <w:r>
        <w:t xml:space="preserve"> </w:t>
      </w:r>
      <w:r>
        <w:rPr>
          <w:rFonts w:hint="eastAsia"/>
        </w:rPr>
        <w:t>жизнеобеспечения</w:t>
      </w:r>
      <w:r>
        <w:t xml:space="preserve"> </w:t>
      </w:r>
      <w:r>
        <w:rPr>
          <w:rFonts w:hint="eastAsia"/>
        </w:rPr>
        <w:t>ЖКХ</w:t>
      </w:r>
      <w:r>
        <w:t xml:space="preserve">, </w:t>
      </w:r>
      <w:r>
        <w:rPr>
          <w:rFonts w:hint="eastAsia"/>
        </w:rPr>
        <w:t>учитывающий</w:t>
      </w:r>
      <w:r>
        <w:t xml:space="preserve"> </w:t>
      </w:r>
      <w:r>
        <w:rPr>
          <w:rFonts w:hint="eastAsia"/>
        </w:rPr>
        <w:t>конкретные</w:t>
      </w:r>
      <w:r>
        <w:t xml:space="preserve"> </w:t>
      </w:r>
      <w:r>
        <w:rPr>
          <w:rFonts w:hint="eastAsia"/>
        </w:rPr>
        <w:t>условия</w:t>
      </w:r>
      <w:r>
        <w:t xml:space="preserve"> </w:t>
      </w:r>
      <w:r>
        <w:rPr>
          <w:rFonts w:hint="eastAsia"/>
        </w:rPr>
        <w:t>эксплуатации</w:t>
      </w:r>
      <w:r>
        <w:t xml:space="preserve"> </w:t>
      </w:r>
      <w:r>
        <w:rPr>
          <w:rFonts w:hint="eastAsia"/>
        </w:rPr>
        <w:t>систем</w:t>
      </w:r>
      <w:r>
        <w:t xml:space="preserve">. </w:t>
      </w:r>
      <w:r>
        <w:rPr>
          <w:rFonts w:hint="eastAsia"/>
        </w:rPr>
        <w:t>На</w:t>
      </w:r>
      <w:r>
        <w:t xml:space="preserve"> </w:t>
      </w:r>
      <w:r>
        <w:rPr>
          <w:rFonts w:hint="eastAsia"/>
        </w:rPr>
        <w:t>основании</w:t>
      </w:r>
      <w:r>
        <w:t xml:space="preserve"> </w:t>
      </w:r>
      <w:r>
        <w:rPr>
          <w:rFonts w:hint="eastAsia"/>
        </w:rPr>
        <w:t>данного</w:t>
      </w:r>
      <w:r>
        <w:t xml:space="preserve"> </w:t>
      </w:r>
      <w:r>
        <w:rPr>
          <w:rFonts w:hint="eastAsia"/>
        </w:rPr>
        <w:t>метода</w:t>
      </w:r>
      <w:r>
        <w:t xml:space="preserve"> </w:t>
      </w:r>
      <w:r>
        <w:rPr>
          <w:rFonts w:hint="eastAsia"/>
        </w:rPr>
        <w:t>разработаны</w:t>
      </w:r>
      <w:r>
        <w:t xml:space="preserve"> </w:t>
      </w:r>
      <w:r>
        <w:rPr>
          <w:rFonts w:hint="eastAsia"/>
        </w:rPr>
        <w:t>новые</w:t>
      </w:r>
      <w:r>
        <w:t xml:space="preserve"> </w:t>
      </w:r>
      <w:r>
        <w:rPr>
          <w:rFonts w:hint="eastAsia"/>
        </w:rPr>
        <w:t>технологии</w:t>
      </w:r>
      <w:r>
        <w:t xml:space="preserve"> </w:t>
      </w:r>
      <w:r>
        <w:rPr>
          <w:rFonts w:hint="eastAsia"/>
        </w:rPr>
        <w:t>поддержания</w:t>
      </w:r>
      <w:r>
        <w:t xml:space="preserve"> </w:t>
      </w:r>
      <w:r>
        <w:rPr>
          <w:rFonts w:hint="eastAsia"/>
        </w:rPr>
        <w:t>и</w:t>
      </w:r>
      <w:r>
        <w:t xml:space="preserve"> </w:t>
      </w:r>
      <w:r>
        <w:rPr>
          <w:rFonts w:hint="eastAsia"/>
        </w:rPr>
        <w:t>восстановления</w:t>
      </w:r>
      <w:r>
        <w:t xml:space="preserve"> </w:t>
      </w:r>
      <w:r>
        <w:rPr>
          <w:rFonts w:hint="eastAsia"/>
        </w:rPr>
        <w:t>работоспособного</w:t>
      </w:r>
      <w:r>
        <w:t xml:space="preserve"> </w:t>
      </w:r>
      <w:r>
        <w:rPr>
          <w:rFonts w:hint="eastAsia"/>
        </w:rPr>
        <w:t>состояния</w:t>
      </w:r>
      <w:r>
        <w:t xml:space="preserve"> </w:t>
      </w:r>
      <w:r>
        <w:rPr>
          <w:rFonts w:hint="eastAsia"/>
        </w:rPr>
        <w:t>систем</w:t>
      </w:r>
      <w:r>
        <w:t xml:space="preserve"> </w:t>
      </w:r>
      <w:r>
        <w:rPr>
          <w:rFonts w:hint="eastAsia"/>
        </w:rPr>
        <w:t>жизнеобеспечения</w:t>
      </w:r>
      <w:r>
        <w:t xml:space="preserve"> </w:t>
      </w:r>
      <w:r>
        <w:rPr>
          <w:rFonts w:hint="eastAsia"/>
        </w:rPr>
        <w:t>ЖКХ</w:t>
      </w:r>
      <w:r>
        <w:t xml:space="preserve">, </w:t>
      </w:r>
      <w:r>
        <w:rPr>
          <w:rFonts w:hint="eastAsia"/>
        </w:rPr>
        <w:t>внедрение</w:t>
      </w:r>
      <w:r>
        <w:t xml:space="preserve"> </w:t>
      </w:r>
      <w:r>
        <w:rPr>
          <w:rFonts w:hint="eastAsia"/>
        </w:rPr>
        <w:t>которых</w:t>
      </w:r>
      <w:r>
        <w:t xml:space="preserve"> </w:t>
      </w:r>
      <w:r>
        <w:rPr>
          <w:rFonts w:hint="eastAsia"/>
        </w:rPr>
        <w:t>позволило</w:t>
      </w:r>
      <w:r>
        <w:t xml:space="preserve"> </w:t>
      </w:r>
      <w:r>
        <w:rPr>
          <w:rFonts w:hint="eastAsia"/>
        </w:rPr>
        <w:t>существенно</w:t>
      </w:r>
      <w:r>
        <w:t xml:space="preserve"> </w:t>
      </w:r>
      <w:r>
        <w:rPr>
          <w:rFonts w:hint="eastAsia"/>
        </w:rPr>
        <w:t>увеличить</w:t>
      </w:r>
      <w:r>
        <w:t xml:space="preserve"> </w:t>
      </w:r>
      <w:r>
        <w:rPr>
          <w:rFonts w:hint="eastAsia"/>
        </w:rPr>
        <w:t>ресурс</w:t>
      </w:r>
      <w:r>
        <w:t xml:space="preserve"> </w:t>
      </w:r>
      <w:r>
        <w:rPr>
          <w:rFonts w:hint="eastAsia"/>
        </w:rPr>
        <w:t>этих</w:t>
      </w:r>
      <w:r>
        <w:t xml:space="preserve"> </w:t>
      </w:r>
      <w:r>
        <w:rPr>
          <w:rFonts w:hint="eastAsia"/>
        </w:rPr>
        <w:t>систем</w:t>
      </w:r>
      <w:r>
        <w:t>.</w:t>
      </w:r>
    </w:p>
    <w:p w14:paraId="1C681FEE" w14:textId="77777777" w:rsidR="0077522B" w:rsidRDefault="0077522B" w:rsidP="0077522B">
      <w:r>
        <w:t>8.</w:t>
      </w:r>
      <w:r>
        <w:tab/>
      </w:r>
      <w:r>
        <w:rPr>
          <w:rFonts w:hint="eastAsia"/>
        </w:rPr>
        <w:t>Рекомендации</w:t>
      </w:r>
      <w:r>
        <w:t xml:space="preserve"> </w:t>
      </w:r>
      <w:r>
        <w:rPr>
          <w:rFonts w:hint="eastAsia"/>
        </w:rPr>
        <w:t>по</w:t>
      </w:r>
      <w:r>
        <w:t xml:space="preserve"> </w:t>
      </w:r>
      <w:r>
        <w:rPr>
          <w:rFonts w:hint="eastAsia"/>
        </w:rPr>
        <w:t>разработке</w:t>
      </w:r>
      <w:r>
        <w:t xml:space="preserve"> </w:t>
      </w:r>
      <w:r>
        <w:rPr>
          <w:rFonts w:hint="eastAsia"/>
        </w:rPr>
        <w:t>новых</w:t>
      </w:r>
      <w:r>
        <w:t xml:space="preserve"> </w:t>
      </w:r>
      <w:r>
        <w:rPr>
          <w:rFonts w:hint="eastAsia"/>
        </w:rPr>
        <w:t>ремонтных</w:t>
      </w:r>
      <w:r>
        <w:t xml:space="preserve"> </w:t>
      </w:r>
      <w:r>
        <w:rPr>
          <w:rFonts w:hint="eastAsia"/>
        </w:rPr>
        <w:t>композиционных</w:t>
      </w:r>
      <w:r>
        <w:t xml:space="preserve"> </w:t>
      </w:r>
      <w:r>
        <w:rPr>
          <w:rFonts w:hint="eastAsia"/>
        </w:rPr>
        <w:t>материалов</w:t>
      </w:r>
      <w:r>
        <w:t xml:space="preserve"> </w:t>
      </w:r>
      <w:r>
        <w:rPr>
          <w:rFonts w:hint="eastAsia"/>
        </w:rPr>
        <w:t>и</w:t>
      </w:r>
      <w:r>
        <w:t xml:space="preserve"> </w:t>
      </w:r>
      <w:r>
        <w:rPr>
          <w:rFonts w:hint="eastAsia"/>
        </w:rPr>
        <w:t>клеев</w:t>
      </w:r>
      <w:r>
        <w:t xml:space="preserve">, </w:t>
      </w:r>
      <w:r>
        <w:rPr>
          <w:rFonts w:hint="eastAsia"/>
        </w:rPr>
        <w:t>а</w:t>
      </w:r>
      <w:r>
        <w:t xml:space="preserve"> </w:t>
      </w:r>
      <w:r>
        <w:rPr>
          <w:rFonts w:hint="eastAsia"/>
        </w:rPr>
        <w:t>также</w:t>
      </w:r>
      <w:r>
        <w:t xml:space="preserve"> </w:t>
      </w:r>
      <w:r>
        <w:rPr>
          <w:rFonts w:hint="eastAsia"/>
        </w:rPr>
        <w:t>технологий</w:t>
      </w:r>
      <w:r>
        <w:t xml:space="preserve"> </w:t>
      </w:r>
      <w:r>
        <w:rPr>
          <w:rFonts w:hint="eastAsia"/>
        </w:rPr>
        <w:t>их</w:t>
      </w:r>
      <w:r>
        <w:t xml:space="preserve"> </w:t>
      </w:r>
      <w:r>
        <w:rPr>
          <w:rFonts w:hint="eastAsia"/>
        </w:rPr>
        <w:t>применения</w:t>
      </w:r>
      <w:r>
        <w:t xml:space="preserve"> </w:t>
      </w:r>
      <w:r>
        <w:rPr>
          <w:rFonts w:hint="eastAsia"/>
        </w:rPr>
        <w:t>использованы</w:t>
      </w:r>
      <w:r>
        <w:t xml:space="preserve"> </w:t>
      </w:r>
      <w:r>
        <w:rPr>
          <w:rFonts w:hint="eastAsia"/>
        </w:rPr>
        <w:t>в</w:t>
      </w:r>
      <w:r>
        <w:t>:</w:t>
      </w:r>
    </w:p>
    <w:p w14:paraId="619DAC06" w14:textId="77777777" w:rsidR="0077522B" w:rsidRDefault="0077522B" w:rsidP="0077522B">
      <w:r>
        <w:t>-</w:t>
      </w:r>
      <w:r>
        <w:tab/>
      </w:r>
      <w:r>
        <w:rPr>
          <w:rFonts w:hint="eastAsia"/>
        </w:rPr>
        <w:t>технических</w:t>
      </w:r>
      <w:r>
        <w:t xml:space="preserve"> </w:t>
      </w:r>
      <w:r>
        <w:rPr>
          <w:rFonts w:hint="eastAsia"/>
        </w:rPr>
        <w:t>условиях</w:t>
      </w:r>
      <w:r>
        <w:t xml:space="preserve"> </w:t>
      </w:r>
      <w:r>
        <w:rPr>
          <w:rFonts w:hint="eastAsia"/>
        </w:rPr>
        <w:t>на</w:t>
      </w:r>
      <w:r>
        <w:t xml:space="preserve"> </w:t>
      </w:r>
      <w:r>
        <w:rPr>
          <w:rFonts w:hint="eastAsia"/>
        </w:rPr>
        <w:t>ремонтные</w:t>
      </w:r>
      <w:r>
        <w:t xml:space="preserve"> </w:t>
      </w:r>
      <w:r>
        <w:rPr>
          <w:rFonts w:hint="eastAsia"/>
        </w:rPr>
        <w:t>композиционные</w:t>
      </w:r>
      <w:r>
        <w:t xml:space="preserve"> </w:t>
      </w:r>
      <w:r>
        <w:rPr>
          <w:rFonts w:hint="eastAsia"/>
        </w:rPr>
        <w:t>материалы</w:t>
      </w:r>
      <w:r>
        <w:t xml:space="preserve"> </w:t>
      </w:r>
      <w:r>
        <w:rPr>
          <w:rFonts w:hint="eastAsia"/>
        </w:rPr>
        <w:t>«</w:t>
      </w:r>
      <w:r>
        <w:rPr>
          <w:rFonts w:hint="eastAsia"/>
        </w:rPr>
        <w:t>Полимет</w:t>
      </w:r>
      <w:r>
        <w:rPr>
          <w:rFonts w:hint="eastAsia"/>
        </w:rPr>
        <w:t>»</w:t>
      </w:r>
      <w:r>
        <w:t xml:space="preserve">, </w:t>
      </w:r>
      <w:r>
        <w:rPr>
          <w:rFonts w:hint="eastAsia"/>
        </w:rPr>
        <w:t>«</w:t>
      </w:r>
      <w:r>
        <w:rPr>
          <w:rFonts w:hint="eastAsia"/>
        </w:rPr>
        <w:t>Мультипласт</w:t>
      </w:r>
      <w:r>
        <w:rPr>
          <w:rFonts w:hint="eastAsia"/>
        </w:rPr>
        <w:t>»</w:t>
      </w:r>
      <w:r>
        <w:t xml:space="preserve"> </w:t>
      </w:r>
      <w:r>
        <w:rPr>
          <w:rFonts w:hint="eastAsia"/>
        </w:rPr>
        <w:t>и</w:t>
      </w:r>
      <w:r>
        <w:t xml:space="preserve"> </w:t>
      </w:r>
      <w:r>
        <w:rPr>
          <w:rFonts w:hint="eastAsia"/>
        </w:rPr>
        <w:t>«</w:t>
      </w:r>
      <w:r>
        <w:rPr>
          <w:rFonts w:hint="eastAsia"/>
        </w:rPr>
        <w:t>Поликом</w:t>
      </w:r>
      <w:r>
        <w:rPr>
          <w:rFonts w:hint="eastAsia"/>
        </w:rPr>
        <w:t>»</w:t>
      </w:r>
      <w:r>
        <w:t>;</w:t>
      </w:r>
    </w:p>
    <w:p w14:paraId="78DD55B7" w14:textId="77777777" w:rsidR="0077522B" w:rsidRDefault="0077522B" w:rsidP="0077522B">
      <w:r>
        <w:t>-</w:t>
      </w:r>
      <w:r>
        <w:tab/>
      </w:r>
      <w:r>
        <w:rPr>
          <w:rFonts w:hint="eastAsia"/>
        </w:rPr>
        <w:t>технологическом</w:t>
      </w:r>
      <w:r>
        <w:t xml:space="preserve"> </w:t>
      </w:r>
      <w:r>
        <w:rPr>
          <w:rFonts w:hint="eastAsia"/>
        </w:rPr>
        <w:t>регламенте</w:t>
      </w:r>
      <w:r>
        <w:t xml:space="preserve"> </w:t>
      </w:r>
      <w:r>
        <w:rPr>
          <w:rFonts w:hint="eastAsia"/>
        </w:rPr>
        <w:t>ремонтных</w:t>
      </w:r>
      <w:r>
        <w:t xml:space="preserve"> </w:t>
      </w:r>
      <w:r>
        <w:rPr>
          <w:rFonts w:hint="eastAsia"/>
        </w:rPr>
        <w:t>работ</w:t>
      </w:r>
      <w:r>
        <w:t xml:space="preserve"> </w:t>
      </w:r>
      <w:r>
        <w:rPr>
          <w:rFonts w:hint="eastAsia"/>
        </w:rPr>
        <w:t>на</w:t>
      </w:r>
      <w:r>
        <w:t xml:space="preserve"> </w:t>
      </w:r>
      <w:r>
        <w:rPr>
          <w:rFonts w:hint="eastAsia"/>
        </w:rPr>
        <w:t>оборудовании</w:t>
      </w:r>
      <w:r>
        <w:t xml:space="preserve"> </w:t>
      </w:r>
      <w:r>
        <w:rPr>
          <w:rFonts w:hint="eastAsia"/>
        </w:rPr>
        <w:t>и</w:t>
      </w:r>
      <w:r>
        <w:t xml:space="preserve"> </w:t>
      </w:r>
      <w:r>
        <w:rPr>
          <w:rFonts w:hint="eastAsia"/>
        </w:rPr>
        <w:t>трубопроводах</w:t>
      </w:r>
      <w:r>
        <w:t xml:space="preserve"> </w:t>
      </w:r>
      <w:r>
        <w:rPr>
          <w:rFonts w:hint="eastAsia"/>
        </w:rPr>
        <w:t>методом</w:t>
      </w:r>
      <w:r>
        <w:t xml:space="preserve"> </w:t>
      </w:r>
      <w:r>
        <w:rPr>
          <w:rFonts w:hint="eastAsia"/>
        </w:rPr>
        <w:t>«</w:t>
      </w:r>
      <w:r>
        <w:rPr>
          <w:rFonts w:hint="eastAsia"/>
        </w:rPr>
        <w:t>холодной</w:t>
      </w:r>
      <w:r>
        <w:t xml:space="preserve"> </w:t>
      </w:r>
      <w:r>
        <w:rPr>
          <w:rFonts w:hint="eastAsia"/>
        </w:rPr>
        <w:t>сварки</w:t>
      </w:r>
      <w:r>
        <w:rPr>
          <w:rFonts w:hint="eastAsia"/>
        </w:rPr>
        <w:t>»</w:t>
      </w:r>
      <w:r>
        <w:t xml:space="preserve"> </w:t>
      </w:r>
      <w:r>
        <w:rPr>
          <w:rFonts w:hint="eastAsia"/>
        </w:rPr>
        <w:t>с</w:t>
      </w:r>
      <w:r>
        <w:t xml:space="preserve"> </w:t>
      </w:r>
      <w:r>
        <w:rPr>
          <w:rFonts w:hint="eastAsia"/>
        </w:rPr>
        <w:t>применением</w:t>
      </w:r>
      <w:r>
        <w:t xml:space="preserve"> </w:t>
      </w:r>
      <w:r>
        <w:rPr>
          <w:rFonts w:hint="eastAsia"/>
        </w:rPr>
        <w:t>металлополимера</w:t>
      </w:r>
      <w:r>
        <w:t xml:space="preserve"> </w:t>
      </w:r>
      <w:r>
        <w:rPr>
          <w:rFonts w:hint="eastAsia"/>
        </w:rPr>
        <w:t>«</w:t>
      </w:r>
      <w:r>
        <w:rPr>
          <w:rFonts w:hint="eastAsia"/>
        </w:rPr>
        <w:t>Полимет</w:t>
      </w:r>
      <w:r>
        <w:rPr>
          <w:rFonts w:hint="eastAsia"/>
        </w:rPr>
        <w:t>»</w:t>
      </w:r>
      <w:r>
        <w:t>;</w:t>
      </w:r>
    </w:p>
    <w:p w14:paraId="5E2E5121" w14:textId="77777777" w:rsidR="0077522B" w:rsidRDefault="0077522B" w:rsidP="0077522B">
      <w:r>
        <w:t>-</w:t>
      </w:r>
      <w:r>
        <w:tab/>
      </w:r>
      <w:r>
        <w:rPr>
          <w:rFonts w:hint="eastAsia"/>
        </w:rPr>
        <w:t>технологии</w:t>
      </w:r>
      <w:r>
        <w:t xml:space="preserve"> </w:t>
      </w:r>
      <w:r>
        <w:rPr>
          <w:rFonts w:hint="eastAsia"/>
        </w:rPr>
        <w:t>ремонта</w:t>
      </w:r>
      <w:r>
        <w:t xml:space="preserve"> </w:t>
      </w:r>
      <w:r>
        <w:rPr>
          <w:rFonts w:hint="eastAsia"/>
        </w:rPr>
        <w:t>оборудования</w:t>
      </w:r>
      <w:r>
        <w:t xml:space="preserve"> </w:t>
      </w:r>
      <w:r>
        <w:rPr>
          <w:rFonts w:hint="eastAsia"/>
        </w:rPr>
        <w:t>и</w:t>
      </w:r>
      <w:r>
        <w:t xml:space="preserve"> </w:t>
      </w:r>
      <w:r>
        <w:rPr>
          <w:rFonts w:hint="eastAsia"/>
        </w:rPr>
        <w:t>трубопроводов</w:t>
      </w:r>
      <w:r>
        <w:t xml:space="preserve"> </w:t>
      </w:r>
      <w:r>
        <w:rPr>
          <w:rFonts w:hint="eastAsia"/>
        </w:rPr>
        <w:t>с</w:t>
      </w:r>
      <w:r>
        <w:t xml:space="preserve"> </w:t>
      </w:r>
      <w:r>
        <w:rPr>
          <w:rFonts w:hint="eastAsia"/>
        </w:rPr>
        <w:t>использованием</w:t>
      </w:r>
      <w:r>
        <w:t xml:space="preserve"> </w:t>
      </w:r>
      <w:r>
        <w:rPr>
          <w:rFonts w:hint="eastAsia"/>
        </w:rPr>
        <w:t>композиционных</w:t>
      </w:r>
    </w:p>
    <w:p w14:paraId="31EB3E60" w14:textId="77777777" w:rsidR="0077522B" w:rsidRDefault="0077522B" w:rsidP="0077522B">
      <w:r>
        <w:rPr>
          <w:rFonts w:hint="eastAsia"/>
        </w:rPr>
        <w:t>материалов</w:t>
      </w:r>
      <w:r>
        <w:t>;</w:t>
      </w:r>
      <w:r>
        <w:tab/>
        <w:t>.</w:t>
      </w:r>
    </w:p>
    <w:p w14:paraId="28C4A51E" w14:textId="77777777" w:rsidR="0077522B" w:rsidRDefault="0077522B" w:rsidP="0077522B">
      <w:r>
        <w:t>-</w:t>
      </w:r>
      <w:r>
        <w:tab/>
      </w:r>
      <w:r>
        <w:rPr>
          <w:rFonts w:hint="eastAsia"/>
        </w:rPr>
        <w:t>технологии</w:t>
      </w:r>
      <w:r>
        <w:t xml:space="preserve"> </w:t>
      </w:r>
      <w:r>
        <w:rPr>
          <w:rFonts w:hint="eastAsia"/>
        </w:rPr>
        <w:t>ликвидации</w:t>
      </w:r>
      <w:r>
        <w:t xml:space="preserve"> </w:t>
      </w:r>
      <w:r>
        <w:rPr>
          <w:rFonts w:hint="eastAsia"/>
        </w:rPr>
        <w:t>дефектов</w:t>
      </w:r>
      <w:r>
        <w:t xml:space="preserve"> </w:t>
      </w:r>
      <w:r>
        <w:rPr>
          <w:rFonts w:hint="eastAsia"/>
        </w:rPr>
        <w:t>литья</w:t>
      </w:r>
      <w:r>
        <w:t xml:space="preserve"> </w:t>
      </w:r>
      <w:r>
        <w:rPr>
          <w:rFonts w:hint="eastAsia"/>
        </w:rPr>
        <w:t>с</w:t>
      </w:r>
      <w:r>
        <w:t xml:space="preserve"> </w:t>
      </w:r>
      <w:r>
        <w:rPr>
          <w:rFonts w:hint="eastAsia"/>
        </w:rPr>
        <w:t>использованием</w:t>
      </w:r>
      <w:r>
        <w:t xml:space="preserve"> </w:t>
      </w:r>
      <w:r>
        <w:rPr>
          <w:rFonts w:hint="eastAsia"/>
        </w:rPr>
        <w:t>композиционных</w:t>
      </w:r>
      <w:r>
        <w:t xml:space="preserve"> </w:t>
      </w:r>
      <w:r>
        <w:rPr>
          <w:rFonts w:hint="eastAsia"/>
        </w:rPr>
        <w:t>материалов</w:t>
      </w:r>
      <w:r>
        <w:t>.</w:t>
      </w:r>
    </w:p>
    <w:p w14:paraId="1AFF4B3D" w14:textId="77777777" w:rsidR="0077522B" w:rsidRDefault="0077522B" w:rsidP="0077522B">
      <w:r>
        <w:t>249</w:t>
      </w:r>
    </w:p>
    <w:p w14:paraId="4EF626BF" w14:textId="77777777" w:rsidR="0077522B" w:rsidRDefault="0077522B" w:rsidP="0077522B">
      <w:r>
        <w:t xml:space="preserve"> </w:t>
      </w:r>
    </w:p>
    <w:p w14:paraId="54394115" w14:textId="77777777" w:rsidR="0077522B" w:rsidRDefault="0077522B" w:rsidP="0077522B">
      <w:r>
        <w:rPr>
          <w:rFonts w:hint="eastAsia"/>
        </w:rPr>
        <w:lastRenderedPageBreak/>
        <w:t>Разработанный</w:t>
      </w:r>
      <w:r>
        <w:t xml:space="preserve"> </w:t>
      </w:r>
      <w:r>
        <w:rPr>
          <w:rFonts w:hint="eastAsia"/>
        </w:rPr>
        <w:t>технологический</w:t>
      </w:r>
      <w:r>
        <w:t xml:space="preserve"> </w:t>
      </w:r>
      <w:r>
        <w:rPr>
          <w:rFonts w:hint="eastAsia"/>
        </w:rPr>
        <w:t>регламент</w:t>
      </w:r>
      <w:r>
        <w:t xml:space="preserve"> </w:t>
      </w:r>
      <w:r>
        <w:rPr>
          <w:rFonts w:hint="eastAsia"/>
        </w:rPr>
        <w:t>ремонтных</w:t>
      </w:r>
      <w:r>
        <w:t xml:space="preserve"> </w:t>
      </w:r>
      <w:r>
        <w:rPr>
          <w:rFonts w:hint="eastAsia"/>
        </w:rPr>
        <w:t>работ</w:t>
      </w:r>
      <w:r>
        <w:t xml:space="preserve"> </w:t>
      </w:r>
      <w:r>
        <w:rPr>
          <w:rFonts w:hint="eastAsia"/>
        </w:rPr>
        <w:t>на</w:t>
      </w:r>
      <w:r>
        <w:t xml:space="preserve"> </w:t>
      </w:r>
      <w:r>
        <w:rPr>
          <w:rFonts w:hint="eastAsia"/>
        </w:rPr>
        <w:t>оборудовании</w:t>
      </w:r>
      <w:r>
        <w:t xml:space="preserve"> </w:t>
      </w:r>
      <w:r>
        <w:rPr>
          <w:rFonts w:hint="eastAsia"/>
        </w:rPr>
        <w:t>и</w:t>
      </w:r>
      <w:r>
        <w:t xml:space="preserve"> </w:t>
      </w:r>
      <w:r>
        <w:rPr>
          <w:rFonts w:hint="eastAsia"/>
        </w:rPr>
        <w:t>трубопроводах</w:t>
      </w:r>
      <w:r>
        <w:t xml:space="preserve"> </w:t>
      </w:r>
      <w:r>
        <w:rPr>
          <w:rFonts w:hint="eastAsia"/>
        </w:rPr>
        <w:t>методом</w:t>
      </w:r>
      <w:r>
        <w:t xml:space="preserve"> </w:t>
      </w:r>
      <w:r>
        <w:rPr>
          <w:rFonts w:hint="eastAsia"/>
        </w:rPr>
        <w:t>«</w:t>
      </w:r>
      <w:r>
        <w:rPr>
          <w:rFonts w:hint="eastAsia"/>
        </w:rPr>
        <w:t>холодной</w:t>
      </w:r>
      <w:r>
        <w:t xml:space="preserve"> </w:t>
      </w:r>
      <w:r>
        <w:rPr>
          <w:rFonts w:hint="eastAsia"/>
        </w:rPr>
        <w:t>сварки</w:t>
      </w:r>
      <w:r>
        <w:rPr>
          <w:rFonts w:hint="eastAsia"/>
        </w:rPr>
        <w:t>»</w:t>
      </w:r>
      <w:r>
        <w:t xml:space="preserve"> </w:t>
      </w:r>
      <w:r>
        <w:rPr>
          <w:rFonts w:hint="eastAsia"/>
        </w:rPr>
        <w:t>с</w:t>
      </w:r>
      <w:r>
        <w:t xml:space="preserve"> </w:t>
      </w:r>
      <w:r>
        <w:rPr>
          <w:rFonts w:hint="eastAsia"/>
        </w:rPr>
        <w:t>применением</w:t>
      </w:r>
      <w:r>
        <w:t xml:space="preserve"> </w:t>
      </w:r>
      <w:r>
        <w:rPr>
          <w:rFonts w:hint="eastAsia"/>
        </w:rPr>
        <w:t>металлополимера</w:t>
      </w:r>
      <w:r>
        <w:t xml:space="preserve"> </w:t>
      </w:r>
      <w:r>
        <w:rPr>
          <w:rFonts w:hint="eastAsia"/>
        </w:rPr>
        <w:t>«</w:t>
      </w:r>
      <w:r>
        <w:rPr>
          <w:rFonts w:hint="eastAsia"/>
        </w:rPr>
        <w:t>Полимет</w:t>
      </w:r>
      <w:r>
        <w:rPr>
          <w:rFonts w:hint="eastAsia"/>
        </w:rPr>
        <w:t>»</w:t>
      </w:r>
      <w:r>
        <w:t xml:space="preserve"> </w:t>
      </w:r>
      <w:r>
        <w:rPr>
          <w:rFonts w:hint="eastAsia"/>
        </w:rPr>
        <w:t>внедрен</w:t>
      </w:r>
      <w:r>
        <w:t xml:space="preserve"> </w:t>
      </w:r>
      <w:r>
        <w:rPr>
          <w:rFonts w:hint="eastAsia"/>
        </w:rPr>
        <w:t>в</w:t>
      </w:r>
      <w:r>
        <w:t xml:space="preserve"> </w:t>
      </w:r>
      <w:r>
        <w:rPr>
          <w:rFonts w:hint="eastAsia"/>
        </w:rPr>
        <w:t>ЖКХ</w:t>
      </w:r>
      <w:r>
        <w:t xml:space="preserve"> </w:t>
      </w:r>
      <w:r>
        <w:rPr>
          <w:rFonts w:hint="eastAsia"/>
        </w:rPr>
        <w:t>г</w:t>
      </w:r>
      <w:r>
        <w:t xml:space="preserve">. </w:t>
      </w:r>
      <w:r>
        <w:rPr>
          <w:rFonts w:hint="eastAsia"/>
        </w:rPr>
        <w:t>Мытищи</w:t>
      </w:r>
      <w:r>
        <w:t>.</w:t>
      </w:r>
    </w:p>
    <w:p w14:paraId="33829859" w14:textId="77777777" w:rsidR="0077522B" w:rsidRDefault="0077522B" w:rsidP="0077522B">
      <w:r>
        <w:t xml:space="preserve">. 9. </w:t>
      </w:r>
      <w:r>
        <w:rPr>
          <w:rFonts w:hint="eastAsia"/>
        </w:rPr>
        <w:t>Технологические</w:t>
      </w:r>
      <w:r>
        <w:t xml:space="preserve"> </w:t>
      </w:r>
      <w:r>
        <w:rPr>
          <w:rFonts w:hint="eastAsia"/>
        </w:rPr>
        <w:t>методы</w:t>
      </w:r>
      <w:r>
        <w:t xml:space="preserve"> </w:t>
      </w:r>
      <w:r>
        <w:rPr>
          <w:rFonts w:hint="eastAsia"/>
        </w:rPr>
        <w:t>ремонта</w:t>
      </w:r>
      <w:r>
        <w:t xml:space="preserve"> </w:t>
      </w:r>
      <w:r>
        <w:rPr>
          <w:rFonts w:hint="eastAsia"/>
        </w:rPr>
        <w:t>с</w:t>
      </w:r>
      <w:r>
        <w:t xml:space="preserve"> </w:t>
      </w:r>
      <w:r>
        <w:rPr>
          <w:rFonts w:hint="eastAsia"/>
        </w:rPr>
        <w:t>использованием</w:t>
      </w:r>
      <w:r>
        <w:t xml:space="preserve"> </w:t>
      </w:r>
      <w:r>
        <w:rPr>
          <w:rFonts w:hint="eastAsia"/>
        </w:rPr>
        <w:t>композиционных</w:t>
      </w:r>
      <w:r>
        <w:t xml:space="preserve"> </w:t>
      </w:r>
      <w:r>
        <w:rPr>
          <w:rFonts w:hint="eastAsia"/>
        </w:rPr>
        <w:t>материалов</w:t>
      </w:r>
      <w:r>
        <w:t xml:space="preserve"> </w:t>
      </w:r>
      <w:r>
        <w:rPr>
          <w:rFonts w:hint="eastAsia"/>
        </w:rPr>
        <w:t>внедрены</w:t>
      </w:r>
      <w:r>
        <w:t xml:space="preserve"> </w:t>
      </w:r>
      <w:r>
        <w:rPr>
          <w:rFonts w:hint="eastAsia"/>
        </w:rPr>
        <w:t>на</w:t>
      </w:r>
      <w:r>
        <w:t xml:space="preserve"> </w:t>
      </w:r>
      <w:r>
        <w:rPr>
          <w:rFonts w:hint="eastAsia"/>
        </w:rPr>
        <w:t>ряде</w:t>
      </w:r>
      <w:r>
        <w:t xml:space="preserve"> </w:t>
      </w:r>
      <w:r>
        <w:rPr>
          <w:rFonts w:hint="eastAsia"/>
        </w:rPr>
        <w:t>предприятий</w:t>
      </w:r>
      <w:r>
        <w:t xml:space="preserve"> </w:t>
      </w:r>
      <w:r>
        <w:rPr>
          <w:rFonts w:hint="eastAsia"/>
        </w:rPr>
        <w:t>ЖКХ</w:t>
      </w:r>
      <w:r>
        <w:t xml:space="preserve"> </w:t>
      </w:r>
      <w:r>
        <w:rPr>
          <w:rFonts w:hint="eastAsia"/>
        </w:rPr>
        <w:t>для</w:t>
      </w:r>
      <w:r>
        <w:t xml:space="preserve"> </w:t>
      </w:r>
      <w:r>
        <w:rPr>
          <w:rFonts w:hint="eastAsia"/>
        </w:rPr>
        <w:t>устранения</w:t>
      </w:r>
      <w:r>
        <w:t xml:space="preserve"> </w:t>
      </w:r>
      <w:r>
        <w:rPr>
          <w:rFonts w:hint="eastAsia"/>
        </w:rPr>
        <w:t>дефектов</w:t>
      </w:r>
      <w:r>
        <w:t xml:space="preserve"> </w:t>
      </w:r>
      <w:r>
        <w:rPr>
          <w:rFonts w:hint="eastAsia"/>
        </w:rPr>
        <w:t>в</w:t>
      </w:r>
      <w:r>
        <w:t xml:space="preserve"> </w:t>
      </w:r>
      <w:r>
        <w:rPr>
          <w:rFonts w:hint="eastAsia"/>
        </w:rPr>
        <w:t>системах</w:t>
      </w:r>
      <w:r>
        <w:t xml:space="preserve"> </w:t>
      </w:r>
      <w:r>
        <w:rPr>
          <w:rFonts w:hint="eastAsia"/>
        </w:rPr>
        <w:t>водо</w:t>
      </w:r>
      <w:r>
        <w:t xml:space="preserve">-, </w:t>
      </w:r>
      <w:r>
        <w:rPr>
          <w:rFonts w:hint="eastAsia"/>
        </w:rPr>
        <w:t>тепло</w:t>
      </w:r>
      <w:r>
        <w:t xml:space="preserve">- </w:t>
      </w:r>
      <w:r>
        <w:rPr>
          <w:rFonts w:hint="eastAsia"/>
        </w:rPr>
        <w:t>и</w:t>
      </w:r>
      <w:r>
        <w:t xml:space="preserve"> </w:t>
      </w:r>
      <w:r>
        <w:rPr>
          <w:rFonts w:hint="eastAsia"/>
        </w:rPr>
        <w:t>газоснабжения</w:t>
      </w:r>
      <w:r>
        <w:t xml:space="preserve">, </w:t>
      </w:r>
      <w:r>
        <w:rPr>
          <w:rFonts w:hint="eastAsia"/>
        </w:rPr>
        <w:t>а</w:t>
      </w:r>
      <w:r>
        <w:t xml:space="preserve"> </w:t>
      </w:r>
      <w:r>
        <w:rPr>
          <w:rFonts w:hint="eastAsia"/>
        </w:rPr>
        <w:t>также</w:t>
      </w:r>
      <w:r>
        <w:t xml:space="preserve"> </w:t>
      </w:r>
      <w:r>
        <w:rPr>
          <w:rFonts w:hint="eastAsia"/>
        </w:rPr>
        <w:t>на</w:t>
      </w:r>
      <w:r>
        <w:t xml:space="preserve"> </w:t>
      </w:r>
      <w:r>
        <w:rPr>
          <w:rFonts w:hint="eastAsia"/>
        </w:rPr>
        <w:t>промышленных</w:t>
      </w:r>
      <w:r>
        <w:t xml:space="preserve"> </w:t>
      </w:r>
      <w:r>
        <w:rPr>
          <w:rFonts w:hint="eastAsia"/>
        </w:rPr>
        <w:t>предприятиях</w:t>
      </w:r>
      <w:r>
        <w:t xml:space="preserve"> </w:t>
      </w:r>
      <w:r>
        <w:rPr>
          <w:rFonts w:hint="eastAsia"/>
        </w:rPr>
        <w:t>РФ</w:t>
      </w:r>
      <w:r>
        <w:t xml:space="preserve"> </w:t>
      </w:r>
      <w:r>
        <w:rPr>
          <w:rFonts w:hint="eastAsia"/>
        </w:rPr>
        <w:t>для</w:t>
      </w:r>
      <w:r>
        <w:t xml:space="preserve"> </w:t>
      </w:r>
      <w:r>
        <w:rPr>
          <w:rFonts w:hint="eastAsia"/>
        </w:rPr>
        <w:t>ликвидации</w:t>
      </w:r>
      <w:r>
        <w:t xml:space="preserve"> </w:t>
      </w:r>
      <w:r>
        <w:rPr>
          <w:rFonts w:hint="eastAsia"/>
        </w:rPr>
        <w:t>дефектов</w:t>
      </w:r>
      <w:r>
        <w:t xml:space="preserve"> </w:t>
      </w:r>
      <w:r>
        <w:rPr>
          <w:rFonts w:hint="eastAsia"/>
        </w:rPr>
        <w:t>литья</w:t>
      </w:r>
      <w:r>
        <w:t xml:space="preserve"> </w:t>
      </w:r>
      <w:r>
        <w:rPr>
          <w:rFonts w:hint="eastAsia"/>
        </w:rPr>
        <w:t>и</w:t>
      </w:r>
      <w:r>
        <w:t xml:space="preserve"> </w:t>
      </w:r>
      <w:r>
        <w:rPr>
          <w:rFonts w:hint="eastAsia"/>
        </w:rPr>
        <w:t>восстановления</w:t>
      </w:r>
      <w:r>
        <w:t xml:space="preserve"> </w:t>
      </w:r>
      <w:r>
        <w:rPr>
          <w:rFonts w:hint="eastAsia"/>
        </w:rPr>
        <w:t>технологического</w:t>
      </w:r>
      <w:r>
        <w:t xml:space="preserve"> </w:t>
      </w:r>
      <w:r>
        <w:rPr>
          <w:rFonts w:hint="eastAsia"/>
        </w:rPr>
        <w:t>оборудования</w:t>
      </w:r>
      <w:r>
        <w:t>.</w:t>
      </w:r>
    </w:p>
    <w:p w14:paraId="3AE6463E" w14:textId="341B6061" w:rsidR="0077522B" w:rsidRPr="0077522B" w:rsidRDefault="0077522B" w:rsidP="0077522B">
      <w:r>
        <w:t>10.</w:t>
      </w:r>
      <w:r>
        <w:tab/>
      </w:r>
      <w:r>
        <w:rPr>
          <w:rFonts w:hint="eastAsia"/>
        </w:rPr>
        <w:t>Эффективность</w:t>
      </w:r>
      <w:r>
        <w:t xml:space="preserve"> </w:t>
      </w:r>
      <w:r>
        <w:rPr>
          <w:rFonts w:hint="eastAsia"/>
        </w:rPr>
        <w:t>технологии</w:t>
      </w:r>
      <w:r>
        <w:t xml:space="preserve"> </w:t>
      </w:r>
      <w:r>
        <w:rPr>
          <w:rFonts w:hint="eastAsia"/>
        </w:rPr>
        <w:t>применения</w:t>
      </w:r>
      <w:r>
        <w:t xml:space="preserve"> </w:t>
      </w:r>
      <w:r>
        <w:rPr>
          <w:rFonts w:hint="eastAsia"/>
        </w:rPr>
        <w:t>композиционных</w:t>
      </w:r>
      <w:r>
        <w:t xml:space="preserve"> </w:t>
      </w:r>
      <w:r>
        <w:rPr>
          <w:rFonts w:hint="eastAsia"/>
        </w:rPr>
        <w:t>материалов</w:t>
      </w:r>
      <w:r>
        <w:t xml:space="preserve"> </w:t>
      </w:r>
      <w:r>
        <w:rPr>
          <w:rFonts w:hint="eastAsia"/>
        </w:rPr>
        <w:t>заключается</w:t>
      </w:r>
      <w:r>
        <w:t xml:space="preserve"> </w:t>
      </w:r>
      <w:r>
        <w:rPr>
          <w:rFonts w:hint="eastAsia"/>
        </w:rPr>
        <w:t>в</w:t>
      </w:r>
      <w:r>
        <w:t xml:space="preserve"> </w:t>
      </w:r>
      <w:r>
        <w:rPr>
          <w:rFonts w:hint="eastAsia"/>
        </w:rPr>
        <w:t>удешевлении</w:t>
      </w:r>
      <w:r>
        <w:t xml:space="preserve"> </w:t>
      </w:r>
      <w:r>
        <w:rPr>
          <w:rFonts w:hint="eastAsia"/>
        </w:rPr>
        <w:t>стоимости</w:t>
      </w:r>
      <w:r>
        <w:t xml:space="preserve"> </w:t>
      </w:r>
      <w:r>
        <w:rPr>
          <w:rFonts w:hint="eastAsia"/>
        </w:rPr>
        <w:t>ремонта</w:t>
      </w:r>
      <w:r>
        <w:t xml:space="preserve"> </w:t>
      </w:r>
      <w:r>
        <w:rPr>
          <w:rFonts w:hint="eastAsia"/>
        </w:rPr>
        <w:t>в</w:t>
      </w:r>
      <w:r>
        <w:t xml:space="preserve"> 5-6 </w:t>
      </w:r>
      <w:r>
        <w:rPr>
          <w:rFonts w:hint="eastAsia"/>
        </w:rPr>
        <w:t>раз</w:t>
      </w:r>
      <w:r>
        <w:t xml:space="preserve">, </w:t>
      </w:r>
      <w:r>
        <w:rPr>
          <w:rFonts w:hint="eastAsia"/>
        </w:rPr>
        <w:t>сокращении</w:t>
      </w:r>
      <w:r>
        <w:t xml:space="preserve"> </w:t>
      </w:r>
      <w:r>
        <w:rPr>
          <w:rFonts w:hint="eastAsia"/>
        </w:rPr>
        <w:t>сроков</w:t>
      </w:r>
      <w:r>
        <w:t xml:space="preserve"> </w:t>
      </w:r>
      <w:r>
        <w:rPr>
          <w:rFonts w:hint="eastAsia"/>
        </w:rPr>
        <w:t>ремонта</w:t>
      </w:r>
      <w:r>
        <w:t xml:space="preserve"> </w:t>
      </w:r>
      <w:r>
        <w:rPr>
          <w:rFonts w:hint="eastAsia"/>
        </w:rPr>
        <w:t>в</w:t>
      </w:r>
      <w:r>
        <w:t xml:space="preserve"> 2-3 </w:t>
      </w:r>
      <w:r>
        <w:rPr>
          <w:rFonts w:hint="eastAsia"/>
        </w:rPr>
        <w:t>раза</w:t>
      </w:r>
      <w:r>
        <w:t xml:space="preserve"> </w:t>
      </w:r>
      <w:r>
        <w:rPr>
          <w:rFonts w:hint="eastAsia"/>
        </w:rPr>
        <w:t>в</w:t>
      </w:r>
      <w:r>
        <w:t xml:space="preserve"> </w:t>
      </w:r>
      <w:r>
        <w:rPr>
          <w:rFonts w:hint="eastAsia"/>
        </w:rPr>
        <w:t>сравнении</w:t>
      </w:r>
      <w:r>
        <w:t xml:space="preserve"> </w:t>
      </w:r>
      <w:r>
        <w:rPr>
          <w:rFonts w:hint="eastAsia"/>
        </w:rPr>
        <w:t>с</w:t>
      </w:r>
      <w:r>
        <w:t xml:space="preserve"> </w:t>
      </w:r>
      <w:r>
        <w:rPr>
          <w:rFonts w:hint="eastAsia"/>
        </w:rPr>
        <w:t>традиционными</w:t>
      </w:r>
      <w:r>
        <w:t xml:space="preserve"> </w:t>
      </w:r>
      <w:r>
        <w:rPr>
          <w:rFonts w:hint="eastAsia"/>
        </w:rPr>
        <w:t>методами</w:t>
      </w:r>
      <w:r>
        <w:t xml:space="preserve">, </w:t>
      </w:r>
      <w:r>
        <w:rPr>
          <w:rFonts w:hint="eastAsia"/>
        </w:rPr>
        <w:t>в</w:t>
      </w:r>
      <w:r>
        <w:t xml:space="preserve"> </w:t>
      </w:r>
      <w:r>
        <w:rPr>
          <w:rFonts w:hint="eastAsia"/>
        </w:rPr>
        <w:t>увеличении</w:t>
      </w:r>
      <w:r>
        <w:t xml:space="preserve"> </w:t>
      </w:r>
      <w:r>
        <w:rPr>
          <w:rFonts w:hint="eastAsia"/>
        </w:rPr>
        <w:t>в</w:t>
      </w:r>
      <w:r>
        <w:t xml:space="preserve"> 1,5-4 </w:t>
      </w:r>
      <w:r>
        <w:rPr>
          <w:rFonts w:hint="eastAsia"/>
        </w:rPr>
        <w:t>раза</w:t>
      </w:r>
      <w:r>
        <w:t xml:space="preserve"> </w:t>
      </w:r>
      <w:r>
        <w:rPr>
          <w:rFonts w:hint="eastAsia"/>
        </w:rPr>
        <w:t>срока</w:t>
      </w:r>
      <w:r>
        <w:t xml:space="preserve"> </w:t>
      </w:r>
      <w:r>
        <w:rPr>
          <w:rFonts w:hint="eastAsia"/>
        </w:rPr>
        <w:t>службы</w:t>
      </w:r>
      <w:r>
        <w:t xml:space="preserve"> </w:t>
      </w:r>
      <w:r>
        <w:rPr>
          <w:rFonts w:hint="eastAsia"/>
        </w:rPr>
        <w:t>отремонтированных</w:t>
      </w:r>
      <w:r>
        <w:t xml:space="preserve"> </w:t>
      </w:r>
      <w:r>
        <w:rPr>
          <w:rFonts w:hint="eastAsia"/>
        </w:rPr>
        <w:t>объектов</w:t>
      </w:r>
      <w:r>
        <w:t xml:space="preserve">. </w:t>
      </w:r>
      <w:r>
        <w:rPr>
          <w:rFonts w:hint="eastAsia"/>
        </w:rPr>
        <w:t>Фактический</w:t>
      </w:r>
      <w:r>
        <w:t xml:space="preserve"> </w:t>
      </w:r>
      <w:r>
        <w:rPr>
          <w:rFonts w:hint="eastAsia"/>
        </w:rPr>
        <w:t>экономический</w:t>
      </w:r>
      <w:r>
        <w:t xml:space="preserve"> </w:t>
      </w:r>
      <w:r>
        <w:rPr>
          <w:rFonts w:hint="eastAsia"/>
        </w:rPr>
        <w:t>эффект</w:t>
      </w:r>
      <w:r>
        <w:t xml:space="preserve"> </w:t>
      </w:r>
      <w:r>
        <w:rPr>
          <w:rFonts w:hint="eastAsia"/>
        </w:rPr>
        <w:t>от</w:t>
      </w:r>
      <w:r>
        <w:t xml:space="preserve"> </w:t>
      </w:r>
      <w:r>
        <w:rPr>
          <w:rFonts w:hint="eastAsia"/>
        </w:rPr>
        <w:t>внедрения</w:t>
      </w:r>
      <w:r>
        <w:t xml:space="preserve"> </w:t>
      </w:r>
      <w:r>
        <w:rPr>
          <w:rFonts w:hint="eastAsia"/>
        </w:rPr>
        <w:t>технологии</w:t>
      </w:r>
      <w:r>
        <w:t xml:space="preserve"> </w:t>
      </w:r>
      <w:r>
        <w:rPr>
          <w:rFonts w:hint="eastAsia"/>
        </w:rPr>
        <w:t>«</w:t>
      </w:r>
      <w:r>
        <w:rPr>
          <w:rFonts w:hint="eastAsia"/>
        </w:rPr>
        <w:t>холодной</w:t>
      </w:r>
      <w:r>
        <w:t xml:space="preserve"> </w:t>
      </w:r>
      <w:r>
        <w:rPr>
          <w:rFonts w:hint="eastAsia"/>
        </w:rPr>
        <w:t>сварки</w:t>
      </w:r>
      <w:r>
        <w:rPr>
          <w:rFonts w:hint="eastAsia"/>
        </w:rPr>
        <w:t>»</w:t>
      </w:r>
      <w:r>
        <w:t xml:space="preserve"> </w:t>
      </w:r>
      <w:r>
        <w:rPr>
          <w:rFonts w:hint="eastAsia"/>
        </w:rPr>
        <w:t>только</w:t>
      </w:r>
      <w:r>
        <w:t xml:space="preserve"> </w:t>
      </w:r>
      <w:r>
        <w:rPr>
          <w:rFonts w:hint="eastAsia"/>
        </w:rPr>
        <w:t>за</w:t>
      </w:r>
      <w:r>
        <w:t xml:space="preserve"> 2004 </w:t>
      </w:r>
      <w:r>
        <w:rPr>
          <w:rFonts w:hint="eastAsia"/>
        </w:rPr>
        <w:t>год</w:t>
      </w:r>
      <w:r>
        <w:t xml:space="preserve"> </w:t>
      </w:r>
      <w:r>
        <w:rPr>
          <w:rFonts w:hint="eastAsia"/>
        </w:rPr>
        <w:t>составил</w:t>
      </w:r>
      <w:r>
        <w:t xml:space="preserve"> </w:t>
      </w:r>
      <w:r>
        <w:rPr>
          <w:rFonts w:hint="eastAsia"/>
        </w:rPr>
        <w:t>более</w:t>
      </w:r>
      <w:r>
        <w:t xml:space="preserve"> 1,1 </w:t>
      </w:r>
      <w:r>
        <w:rPr>
          <w:rFonts w:hint="eastAsia"/>
        </w:rPr>
        <w:t>млн</w:t>
      </w:r>
      <w:r>
        <w:t xml:space="preserve">. </w:t>
      </w:r>
      <w:r>
        <w:rPr>
          <w:rFonts w:hint="eastAsia"/>
        </w:rPr>
        <w:t>рублей</w:t>
      </w:r>
      <w:r>
        <w:t>.</w:t>
      </w:r>
    </w:p>
    <w:sectPr w:rsidR="0077522B" w:rsidRPr="0077522B"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3A68CF" w14:textId="77777777" w:rsidR="00850E55" w:rsidRDefault="00850E55">
      <w:pPr>
        <w:spacing w:after="0" w:line="240" w:lineRule="auto"/>
      </w:pPr>
      <w:r>
        <w:separator/>
      </w:r>
    </w:p>
  </w:endnote>
  <w:endnote w:type="continuationSeparator" w:id="0">
    <w:p w14:paraId="6AF9B5AB" w14:textId="77777777" w:rsidR="00850E55" w:rsidRDefault="00850E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1B3CDE" w14:textId="77777777" w:rsidR="00850E55" w:rsidRDefault="00850E55"/>
    <w:p w14:paraId="7FFAD0B5" w14:textId="77777777" w:rsidR="00850E55" w:rsidRDefault="00850E55"/>
    <w:p w14:paraId="5425BB92" w14:textId="77777777" w:rsidR="00850E55" w:rsidRDefault="00850E55"/>
    <w:p w14:paraId="4699A7C8" w14:textId="77777777" w:rsidR="00850E55" w:rsidRDefault="00850E55"/>
    <w:p w14:paraId="0FC67209" w14:textId="77777777" w:rsidR="00850E55" w:rsidRDefault="00850E55"/>
    <w:p w14:paraId="4B117698" w14:textId="77777777" w:rsidR="00850E55" w:rsidRDefault="00850E55"/>
    <w:p w14:paraId="77FF8F50" w14:textId="77777777" w:rsidR="00850E55" w:rsidRDefault="00850E5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669DB93" wp14:editId="3619755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29700B" w14:textId="77777777" w:rsidR="00850E55" w:rsidRDefault="00850E5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669DB9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B29700B" w14:textId="77777777" w:rsidR="00850E55" w:rsidRDefault="00850E5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229F80F" w14:textId="77777777" w:rsidR="00850E55" w:rsidRDefault="00850E55"/>
    <w:p w14:paraId="3F1E2500" w14:textId="77777777" w:rsidR="00850E55" w:rsidRDefault="00850E55"/>
    <w:p w14:paraId="027E4AC5" w14:textId="77777777" w:rsidR="00850E55" w:rsidRDefault="00850E5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9B74368" wp14:editId="56A1941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8D188D" w14:textId="77777777" w:rsidR="00850E55" w:rsidRDefault="00850E55"/>
                          <w:p w14:paraId="05F3E6C4" w14:textId="77777777" w:rsidR="00850E55" w:rsidRDefault="00850E5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9B7436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E8D188D" w14:textId="77777777" w:rsidR="00850E55" w:rsidRDefault="00850E55"/>
                    <w:p w14:paraId="05F3E6C4" w14:textId="77777777" w:rsidR="00850E55" w:rsidRDefault="00850E5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2070BE8" w14:textId="77777777" w:rsidR="00850E55" w:rsidRDefault="00850E55"/>
    <w:p w14:paraId="2360A0CC" w14:textId="77777777" w:rsidR="00850E55" w:rsidRDefault="00850E55">
      <w:pPr>
        <w:rPr>
          <w:sz w:val="2"/>
          <w:szCs w:val="2"/>
        </w:rPr>
      </w:pPr>
    </w:p>
    <w:p w14:paraId="4D057099" w14:textId="77777777" w:rsidR="00850E55" w:rsidRDefault="00850E55"/>
    <w:p w14:paraId="64BD8A27" w14:textId="77777777" w:rsidR="00850E55" w:rsidRDefault="00850E55">
      <w:pPr>
        <w:spacing w:after="0" w:line="240" w:lineRule="auto"/>
      </w:pPr>
    </w:p>
  </w:footnote>
  <w:footnote w:type="continuationSeparator" w:id="0">
    <w:p w14:paraId="40BB1868" w14:textId="77777777" w:rsidR="00850E55" w:rsidRDefault="00850E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FB1FE" w14:textId="12A44630"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p w14:paraId="2E4C42A7" w14:textId="77777777" w:rsidR="00000000" w:rsidRDefault="00850E55"/>
  <w:p w14:paraId="7C5BB45A" w14:textId="3EA5D14B"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55"/>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043"/>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195629</TotalTime>
  <Pages>11</Pages>
  <Words>1657</Words>
  <Characters>9451</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11086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1037</cp:revision>
  <cp:lastPrinted>2009-02-06T05:36:00Z</cp:lastPrinted>
  <dcterms:created xsi:type="dcterms:W3CDTF">2024-01-07T13:43:00Z</dcterms:created>
  <dcterms:modified xsi:type="dcterms:W3CDTF">2025-10-31T22:25:00Z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