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Мічурін</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Олег</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Михайлович</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старший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лаборант</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вищою</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освітою</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навчальної</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лабораторії</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фізико</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технічних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основ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електроніки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Інституту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високих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технологій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Київського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w:t>
      </w:r>
      <w:r w:rsidRPr="003A32B2">
        <w:rPr>
          <w:rFonts w:ascii="Verdana" w:eastAsia="Times New Roman" w:hAnsi="Verdana" w:cs="Times New Roman"/>
          <w:color w:val="000000"/>
          <w:kern w:val="0"/>
          <w:sz w:val="24"/>
          <w:szCs w:val="24"/>
          <w:lang w:eastAsia="ru-RU"/>
        </w:rPr>
        <w:t>&amp;shy;</w:t>
      </w:r>
      <w:r w:rsidRPr="003A32B2">
        <w:rPr>
          <w:rFonts w:ascii="Verdana" w:eastAsia="Times New Roman" w:hAnsi="Verdana" w:cs="Times New Roman" w:hint="eastAsia"/>
          <w:color w:val="000000"/>
          <w:kern w:val="0"/>
          <w:sz w:val="24"/>
          <w:szCs w:val="24"/>
          <w:lang w:eastAsia="ru-RU"/>
        </w:rPr>
        <w:t>ціонального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університету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імені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Тараса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Шевченка</w:t>
      </w:r>
      <w:r w:rsidRPr="003A32B2">
        <w:rPr>
          <w:rFonts w:ascii="Verdana" w:eastAsia="Times New Roman" w:hAnsi="Verdana" w:cs="Times New Roman"/>
          <w:color w:val="000000"/>
          <w:kern w:val="0"/>
          <w:sz w:val="24"/>
          <w:szCs w:val="24"/>
          <w:lang w:eastAsia="ru-RU"/>
        </w:rPr>
        <w:t>: &amp;laquo;</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застосування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конформаційно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обмежених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новмісних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лізину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орнітину</w:t>
      </w:r>
      <w:r w:rsidRPr="003A32B2">
        <w:rPr>
          <w:rFonts w:ascii="Verdana" w:eastAsia="Times New Roman" w:hAnsi="Verdana" w:cs="Times New Roman"/>
          <w:color w:val="000000"/>
          <w:kern w:val="0"/>
          <w:sz w:val="24"/>
          <w:szCs w:val="24"/>
          <w:lang w:eastAsia="ru-RU"/>
        </w:rPr>
        <w:t xml:space="preserve">&amp;raquo; (02.00.03 - </w:t>
      </w:r>
      <w:r w:rsidRPr="003A32B2">
        <w:rPr>
          <w:rFonts w:ascii="Verdana" w:eastAsia="Times New Roman" w:hAnsi="Verdana" w:cs="Times New Roman" w:hint="eastAsia"/>
          <w:color w:val="000000"/>
          <w:kern w:val="0"/>
          <w:sz w:val="24"/>
          <w:szCs w:val="24"/>
          <w:lang w:eastAsia="ru-RU"/>
        </w:rPr>
        <w:t>органічна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хімія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Спецрада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w:t>
      </w:r>
      <w:r w:rsidRPr="003A32B2">
        <w:rPr>
          <w:rFonts w:ascii="Verdana" w:eastAsia="Times New Roman" w:hAnsi="Verdana" w:cs="Times New Roman"/>
          <w:color w:val="000000"/>
          <w:kern w:val="0"/>
          <w:sz w:val="24"/>
          <w:szCs w:val="24"/>
          <w:lang w:eastAsia="ru-RU"/>
        </w:rPr>
        <w:t xml:space="preserve"> 26.001.25 </w:t>
      </w:r>
      <w:r w:rsidRPr="003A32B2">
        <w:rPr>
          <w:rFonts w:ascii="Verdana" w:eastAsia="Times New Roman" w:hAnsi="Verdana" w:cs="Times New Roman" w:hint="eastAsia"/>
          <w:color w:val="000000"/>
          <w:kern w:val="0"/>
          <w:sz w:val="24"/>
          <w:szCs w:val="24"/>
          <w:lang w:eastAsia="ru-RU"/>
        </w:rPr>
        <w:t>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Київському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націо</w:t>
      </w:r>
      <w:r w:rsidRPr="003A32B2">
        <w:rPr>
          <w:rFonts w:ascii="Verdana" w:eastAsia="Times New Roman" w:hAnsi="Verdana" w:cs="Times New Roman"/>
          <w:color w:val="000000"/>
          <w:kern w:val="0"/>
          <w:sz w:val="24"/>
          <w:szCs w:val="24"/>
          <w:lang w:eastAsia="ru-RU"/>
        </w:rPr>
        <w:t>&amp;shy;</w:t>
      </w:r>
      <w:r w:rsidRPr="003A32B2">
        <w:rPr>
          <w:rFonts w:ascii="Verdana" w:eastAsia="Times New Roman" w:hAnsi="Verdana" w:cs="Times New Roman" w:hint="eastAsia"/>
          <w:color w:val="000000"/>
          <w:kern w:val="0"/>
          <w:sz w:val="24"/>
          <w:szCs w:val="24"/>
          <w:lang w:eastAsia="ru-RU"/>
        </w:rPr>
        <w:t>нальному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університеті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імені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Тараса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Шевченка</w:t>
      </w:r>
    </w:p>
    <w:p w:rsidR="003A32B2" w:rsidRPr="003A32B2" w:rsidRDefault="003A32B2" w:rsidP="003A32B2">
      <w:pPr>
        <w:rPr>
          <w:rFonts w:ascii="Verdana" w:eastAsia="Times New Roman" w:hAnsi="Verdana" w:cs="Times New Roman"/>
          <w:color w:val="000000"/>
          <w:kern w:val="0"/>
          <w:sz w:val="24"/>
          <w:szCs w:val="24"/>
          <w:lang w:eastAsia="ru-RU"/>
        </w:rPr>
      </w:pPr>
    </w:p>
    <w:p w:rsidR="003A32B2" w:rsidRPr="003A32B2" w:rsidRDefault="003A32B2" w:rsidP="003A32B2">
      <w:pPr>
        <w:rPr>
          <w:rFonts w:ascii="Verdana" w:eastAsia="Times New Roman" w:hAnsi="Verdana" w:cs="Times New Roman"/>
          <w:color w:val="000000"/>
          <w:kern w:val="0"/>
          <w:sz w:val="24"/>
          <w:szCs w:val="24"/>
          <w:lang w:eastAsia="ru-RU"/>
        </w:rPr>
      </w:pPr>
    </w:p>
    <w:p w:rsidR="003A32B2" w:rsidRPr="003A32B2" w:rsidRDefault="003A32B2" w:rsidP="003A32B2">
      <w:pPr>
        <w:rPr>
          <w:rFonts w:ascii="Verdana" w:eastAsia="Times New Roman" w:hAnsi="Verdana" w:cs="Times New Roman"/>
          <w:color w:val="000000"/>
          <w:kern w:val="0"/>
          <w:sz w:val="24"/>
          <w:szCs w:val="24"/>
          <w:lang w:eastAsia="ru-RU"/>
        </w:rPr>
      </w:pP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Інститут</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високих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технологій</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Київський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національний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університет</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імені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Тараса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Шевченка</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Міністерство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освіти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науки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України</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Київський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національний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університет</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імені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Тараса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Шевченка</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Міністерство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освіти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науки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України</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Кваліфікаційна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наукова</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праця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правах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рукопису</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МІЧУРІН</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ОЛЕГ</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МИХАЙЛОВИЧ</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УДК</w:t>
      </w:r>
      <w:r w:rsidRPr="003A32B2">
        <w:rPr>
          <w:rFonts w:ascii="Verdana" w:eastAsia="Times New Roman" w:hAnsi="Verdana" w:cs="Times New Roman"/>
          <w:color w:val="000000"/>
          <w:kern w:val="0"/>
          <w:sz w:val="24"/>
          <w:szCs w:val="24"/>
          <w:lang w:eastAsia="ru-RU"/>
        </w:rPr>
        <w:t>547.97+547.8+547-32+543.48+</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577.152.27+535.343+543.062</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ДИСЕРТАЦІЯ</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застосування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конформаційно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обмежених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циклобутановмісних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лізину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орнітину</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02.00.03 </w:t>
      </w:r>
      <w:r w:rsidRPr="003A32B2">
        <w:rPr>
          <w:rFonts w:ascii="Verdana" w:eastAsia="Times New Roman" w:hAnsi="Verdana" w:cs="Times New Roman" w:hint="eastAsia"/>
          <w:color w:val="000000"/>
          <w:kern w:val="0"/>
          <w:sz w:val="24"/>
          <w:szCs w:val="24"/>
          <w:lang w:eastAsia="ru-RU"/>
        </w:rPr>
        <w:t>–</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органічна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хімія</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Подається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здобуття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наукового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ступеня</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кандидата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хімічних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наук</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Дисертація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містить</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результати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власних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досліджень</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Використання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ідей</w:t>
      </w:r>
      <w:r w:rsidRPr="003A32B2">
        <w:rPr>
          <w:rFonts w:ascii="Verdana" w:eastAsia="Times New Roman" w:hAnsi="Verdana" w:cs="Times New Roman"/>
          <w:color w:val="000000"/>
          <w:kern w:val="0"/>
          <w:sz w:val="24"/>
          <w:szCs w:val="24"/>
          <w:lang w:eastAsia="ru-RU"/>
        </w:rPr>
        <w:t>,</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результатів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текстів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інших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авторів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мають</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посилання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відповідне</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джерело</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підпис</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ініціали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прізвище</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здобувача</w:t>
      </w:r>
      <w:r w:rsidRPr="003A32B2">
        <w:rPr>
          <w:rFonts w:ascii="Verdana" w:eastAsia="Times New Roman" w:hAnsi="Verdana" w:cs="Times New Roman"/>
          <w:color w:val="000000"/>
          <w:kern w:val="0"/>
          <w:sz w:val="24"/>
          <w:szCs w:val="24"/>
          <w:lang w:eastAsia="ru-RU"/>
        </w:rPr>
        <w:t>)</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Науковий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керівник</w:t>
      </w:r>
      <w:r w:rsidRPr="003A32B2">
        <w:rPr>
          <w:rFonts w:ascii="Verdana" w:eastAsia="Times New Roman" w:hAnsi="Verdana" w:cs="Times New Roman"/>
          <w:color w:val="000000"/>
          <w:kern w:val="0"/>
          <w:sz w:val="24"/>
          <w:szCs w:val="24"/>
          <w:lang w:eastAsia="ru-RU"/>
        </w:rPr>
        <w:t>:</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КОМАРОВ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ІГОР</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ВОЛОДИМИРОВИЧ</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доктор</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хімічних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наук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професор</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Київ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w:t>
      </w:r>
      <w:r w:rsidRPr="003A32B2">
        <w:rPr>
          <w:rFonts w:ascii="Verdana" w:eastAsia="Times New Roman" w:hAnsi="Verdana" w:cs="Times New Roman"/>
          <w:color w:val="000000"/>
          <w:kern w:val="0"/>
          <w:sz w:val="24"/>
          <w:szCs w:val="24"/>
          <w:lang w:eastAsia="ru-RU"/>
        </w:rPr>
        <w:t xml:space="preserve"> 2019</w:t>
      </w:r>
    </w:p>
    <w:p w:rsidR="003A32B2" w:rsidRPr="003A32B2" w:rsidRDefault="003A32B2" w:rsidP="003A32B2">
      <w:pPr>
        <w:rPr>
          <w:rFonts w:ascii="Verdana" w:eastAsia="Times New Roman" w:hAnsi="Verdana" w:cs="Times New Roman"/>
          <w:color w:val="000000"/>
          <w:kern w:val="0"/>
          <w:sz w:val="24"/>
          <w:szCs w:val="24"/>
          <w:lang w:eastAsia="ru-RU"/>
        </w:rPr>
      </w:pPr>
    </w:p>
    <w:p w:rsidR="003A32B2" w:rsidRPr="003A32B2" w:rsidRDefault="003A32B2" w:rsidP="003A32B2">
      <w:pPr>
        <w:rPr>
          <w:rFonts w:ascii="Verdana" w:eastAsia="Times New Roman" w:hAnsi="Verdana" w:cs="Times New Roman"/>
          <w:color w:val="000000"/>
          <w:kern w:val="0"/>
          <w:sz w:val="24"/>
          <w:szCs w:val="24"/>
          <w:lang w:eastAsia="ru-RU"/>
        </w:rPr>
      </w:pPr>
    </w:p>
    <w:p w:rsidR="003A32B2" w:rsidRPr="003A32B2" w:rsidRDefault="003A32B2" w:rsidP="003A32B2">
      <w:pPr>
        <w:rPr>
          <w:rFonts w:ascii="Verdana" w:eastAsia="Times New Roman" w:hAnsi="Verdana" w:cs="Times New Roman"/>
          <w:color w:val="000000"/>
          <w:kern w:val="0"/>
          <w:sz w:val="24"/>
          <w:szCs w:val="24"/>
          <w:lang w:eastAsia="ru-RU"/>
        </w:rPr>
      </w:pP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ЗМІСТ</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АНОТАЦІЯ</w:t>
      </w:r>
      <w:r w:rsidRPr="003A32B2">
        <w:rPr>
          <w:rFonts w:ascii="Verdana" w:eastAsia="Times New Roman" w:hAnsi="Verdana" w:cs="Times New Roman"/>
          <w:color w:val="000000"/>
          <w:kern w:val="0"/>
          <w:sz w:val="24"/>
          <w:szCs w:val="24"/>
          <w:lang w:eastAsia="ru-RU"/>
        </w:rPr>
        <w:t>.......................................................................................................................................................2</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СПИСОК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ОПУБЛІКОВАНИХ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ПРАЦЬ</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ТЕМОЮ</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ДИСЕРТАЦІЇ</w:t>
      </w:r>
      <w:r w:rsidRPr="003A32B2">
        <w:rPr>
          <w:rFonts w:ascii="Verdana" w:eastAsia="Times New Roman" w:hAnsi="Verdana" w:cs="Times New Roman"/>
          <w:color w:val="000000"/>
          <w:kern w:val="0"/>
          <w:sz w:val="24"/>
          <w:szCs w:val="24"/>
          <w:lang w:eastAsia="ru-RU"/>
        </w:rPr>
        <w:t>..................................................11</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ПЕРЕЛІК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УМОВНИХ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СКОРОЧЕНЬ</w:t>
      </w:r>
      <w:r w:rsidRPr="003A32B2">
        <w:rPr>
          <w:rFonts w:ascii="Verdana" w:eastAsia="Times New Roman" w:hAnsi="Verdana" w:cs="Times New Roman"/>
          <w:color w:val="000000"/>
          <w:kern w:val="0"/>
          <w:sz w:val="24"/>
          <w:szCs w:val="24"/>
          <w:lang w:eastAsia="ru-RU"/>
        </w:rPr>
        <w:t xml:space="preserve"> .......................................................................................................16</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ВСТУП</w:t>
      </w:r>
      <w:r w:rsidRPr="003A32B2">
        <w:rPr>
          <w:rFonts w:ascii="Verdana" w:eastAsia="Times New Roman" w:hAnsi="Verdana" w:cs="Times New Roman"/>
          <w:color w:val="000000"/>
          <w:kern w:val="0"/>
          <w:sz w:val="24"/>
          <w:szCs w:val="24"/>
          <w:lang w:eastAsia="ru-RU"/>
        </w:rPr>
        <w:t xml:space="preserve"> ............................................................................................................................................................18</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РОЗДІЛ</w:t>
      </w:r>
      <w:r w:rsidRPr="003A32B2">
        <w:rPr>
          <w:rFonts w:ascii="Verdana" w:eastAsia="Times New Roman" w:hAnsi="Verdana" w:cs="Times New Roman"/>
          <w:color w:val="000000"/>
          <w:kern w:val="0"/>
          <w:sz w:val="24"/>
          <w:szCs w:val="24"/>
          <w:lang w:eastAsia="ru-RU"/>
        </w:rPr>
        <w:t xml:space="preserve"> 1</w:t>
      </w:r>
      <w:r w:rsidRPr="003A32B2">
        <w:rPr>
          <w:rFonts w:ascii="Verdana" w:eastAsia="Times New Roman" w:hAnsi="Verdana" w:cs="Times New Roman" w:hint="eastAsia"/>
          <w:color w:val="000000"/>
          <w:kern w:val="0"/>
          <w:sz w:val="24"/>
          <w:szCs w:val="24"/>
          <w:lang w:eastAsia="ru-RU"/>
        </w:rPr>
        <w:t>ЛІТЕРАТУРНИЙ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ОГЛЯД</w:t>
      </w:r>
      <w:r w:rsidRPr="003A32B2">
        <w:rPr>
          <w:rFonts w:ascii="Verdana" w:eastAsia="Times New Roman" w:hAnsi="Verdana" w:cs="Times New Roman"/>
          <w:color w:val="000000"/>
          <w:kern w:val="0"/>
          <w:sz w:val="24"/>
          <w:szCs w:val="24"/>
          <w:lang w:eastAsia="ru-RU"/>
        </w:rPr>
        <w:t>.........................................................................................................21</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1.1.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застосування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конформаційно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обмежених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................................21</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1.1.1 2,3-</w:t>
      </w:r>
      <w:r w:rsidRPr="003A32B2">
        <w:rPr>
          <w:rFonts w:ascii="Verdana" w:eastAsia="Times New Roman" w:hAnsi="Verdana" w:cs="Times New Roman" w:hint="eastAsia"/>
          <w:color w:val="000000"/>
          <w:kern w:val="0"/>
          <w:sz w:val="24"/>
          <w:szCs w:val="24"/>
          <w:lang w:eastAsia="ru-RU"/>
        </w:rPr>
        <w:t>метаноаналоги</w:t>
      </w:r>
      <w:r w:rsidRPr="003A32B2">
        <w:rPr>
          <w:rFonts w:ascii="Verdana" w:eastAsia="Times New Roman" w:hAnsi="Verdana" w:cs="Times New Roman"/>
          <w:color w:val="000000"/>
          <w:kern w:val="0"/>
          <w:sz w:val="24"/>
          <w:szCs w:val="24"/>
          <w:lang w:eastAsia="ru-RU"/>
        </w:rPr>
        <w:t xml:space="preserve"> ...............................................................................................................21</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1.1.2 3,4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4,5-</w:t>
      </w:r>
      <w:r w:rsidRPr="003A32B2">
        <w:rPr>
          <w:rFonts w:ascii="Verdana" w:eastAsia="Times New Roman" w:hAnsi="Verdana" w:cs="Times New Roman" w:hint="eastAsia"/>
          <w:color w:val="000000"/>
          <w:kern w:val="0"/>
          <w:sz w:val="24"/>
          <w:szCs w:val="24"/>
          <w:lang w:eastAsia="ru-RU"/>
        </w:rPr>
        <w:t>метаноаналоги</w:t>
      </w:r>
      <w:r w:rsidRPr="003A32B2">
        <w:rPr>
          <w:rFonts w:ascii="Verdana" w:eastAsia="Times New Roman" w:hAnsi="Verdana" w:cs="Times New Roman"/>
          <w:color w:val="000000"/>
          <w:kern w:val="0"/>
          <w:sz w:val="24"/>
          <w:szCs w:val="24"/>
          <w:lang w:eastAsia="ru-RU"/>
        </w:rPr>
        <w:t>.....................................................................................................31</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1.1.3 2,4-</w:t>
      </w:r>
      <w:r w:rsidRPr="003A32B2">
        <w:rPr>
          <w:rFonts w:ascii="Verdana" w:eastAsia="Times New Roman" w:hAnsi="Verdana" w:cs="Times New Roman" w:hint="eastAsia"/>
          <w:color w:val="000000"/>
          <w:kern w:val="0"/>
          <w:sz w:val="24"/>
          <w:szCs w:val="24"/>
          <w:lang w:eastAsia="ru-RU"/>
        </w:rPr>
        <w:t>метаноаналоги</w:t>
      </w:r>
      <w:r w:rsidRPr="003A32B2">
        <w:rPr>
          <w:rFonts w:ascii="Verdana" w:eastAsia="Times New Roman" w:hAnsi="Verdana" w:cs="Times New Roman"/>
          <w:color w:val="000000"/>
          <w:kern w:val="0"/>
          <w:sz w:val="24"/>
          <w:szCs w:val="24"/>
          <w:lang w:eastAsia="ru-RU"/>
        </w:rPr>
        <w:t xml:space="preserve"> ...............................................................................................................35</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1.1.4 </w:t>
      </w:r>
      <w:r w:rsidRPr="003A32B2">
        <w:rPr>
          <w:rFonts w:ascii="Verdana" w:eastAsia="Times New Roman" w:hAnsi="Verdana" w:cs="Times New Roman" w:hint="eastAsia"/>
          <w:color w:val="000000"/>
          <w:kern w:val="0"/>
          <w:sz w:val="24"/>
          <w:szCs w:val="24"/>
          <w:lang w:eastAsia="ru-RU"/>
        </w:rPr>
        <w:t>Похідні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проліну</w:t>
      </w:r>
      <w:r w:rsidRPr="003A32B2">
        <w:rPr>
          <w:rFonts w:ascii="Verdana" w:eastAsia="Times New Roman" w:hAnsi="Verdana" w:cs="Times New Roman"/>
          <w:color w:val="000000"/>
          <w:kern w:val="0"/>
          <w:sz w:val="24"/>
          <w:szCs w:val="24"/>
          <w:lang w:eastAsia="ru-RU"/>
        </w:rPr>
        <w:t>. ..................................................................................................................38</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1.1.5 </w:t>
      </w:r>
      <w:r w:rsidRPr="003A32B2">
        <w:rPr>
          <w:rFonts w:ascii="Verdana" w:eastAsia="Times New Roman" w:hAnsi="Verdana" w:cs="Times New Roman" w:hint="eastAsia"/>
          <w:color w:val="000000"/>
          <w:kern w:val="0"/>
          <w:sz w:val="24"/>
          <w:szCs w:val="24"/>
          <w:lang w:eastAsia="ru-RU"/>
        </w:rPr>
        <w:t>Похідні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піпеколінової</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кислоти</w:t>
      </w:r>
      <w:r w:rsidRPr="003A32B2">
        <w:rPr>
          <w:rFonts w:ascii="Verdana" w:eastAsia="Times New Roman" w:hAnsi="Verdana" w:cs="Times New Roman"/>
          <w:color w:val="000000"/>
          <w:kern w:val="0"/>
          <w:sz w:val="24"/>
          <w:szCs w:val="24"/>
          <w:lang w:eastAsia="ru-RU"/>
        </w:rPr>
        <w:t>...........................................................................................49</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1.2. </w:t>
      </w:r>
      <w:r w:rsidRPr="003A32B2">
        <w:rPr>
          <w:rFonts w:ascii="Verdana" w:eastAsia="Times New Roman" w:hAnsi="Verdana" w:cs="Times New Roman" w:hint="eastAsia"/>
          <w:color w:val="000000"/>
          <w:kern w:val="0"/>
          <w:sz w:val="24"/>
          <w:szCs w:val="24"/>
          <w:lang w:eastAsia="ru-RU"/>
        </w:rPr>
        <w:t>Дифторметилювання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карбонільних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сполук</w:t>
      </w:r>
      <w:r w:rsidRPr="003A32B2">
        <w:rPr>
          <w:rFonts w:ascii="Verdana" w:eastAsia="Times New Roman" w:hAnsi="Verdana" w:cs="Times New Roman"/>
          <w:color w:val="000000"/>
          <w:kern w:val="0"/>
          <w:sz w:val="24"/>
          <w:szCs w:val="24"/>
          <w:lang w:eastAsia="ru-RU"/>
        </w:rPr>
        <w:t xml:space="preserve"> ..........................................................................52</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РОЗДІЛ</w:t>
      </w:r>
      <w:r w:rsidRPr="003A32B2">
        <w:rPr>
          <w:rFonts w:ascii="Verdana" w:eastAsia="Times New Roman" w:hAnsi="Verdana" w:cs="Times New Roman"/>
          <w:color w:val="000000"/>
          <w:kern w:val="0"/>
          <w:sz w:val="24"/>
          <w:szCs w:val="24"/>
          <w:lang w:eastAsia="ru-RU"/>
        </w:rPr>
        <w:t xml:space="preserve"> 2 </w:t>
      </w:r>
      <w:r w:rsidRPr="003A32B2">
        <w:rPr>
          <w:rFonts w:ascii="Verdana" w:eastAsia="Times New Roman" w:hAnsi="Verdana" w:cs="Times New Roman" w:hint="eastAsia"/>
          <w:color w:val="000000"/>
          <w:kern w:val="0"/>
          <w:sz w:val="24"/>
          <w:szCs w:val="24"/>
          <w:lang w:eastAsia="ru-RU"/>
        </w:rPr>
        <w:t>РЕЗУЛЬТАТИ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ОБГОВОРЕННЯ</w:t>
      </w:r>
      <w:r w:rsidRPr="003A32B2">
        <w:rPr>
          <w:rFonts w:ascii="Verdana" w:eastAsia="Times New Roman" w:hAnsi="Verdana" w:cs="Times New Roman"/>
          <w:color w:val="000000"/>
          <w:kern w:val="0"/>
          <w:sz w:val="24"/>
          <w:szCs w:val="24"/>
          <w:lang w:eastAsia="ru-RU"/>
        </w:rPr>
        <w:t>......................................................................................58</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2.1. </w:t>
      </w:r>
      <w:r w:rsidRPr="003A32B2">
        <w:rPr>
          <w:rFonts w:ascii="Verdana" w:eastAsia="Times New Roman" w:hAnsi="Verdana" w:cs="Times New Roman" w:hint="eastAsia"/>
          <w:color w:val="000000"/>
          <w:kern w:val="0"/>
          <w:sz w:val="24"/>
          <w:szCs w:val="24"/>
          <w:lang w:eastAsia="ru-RU"/>
        </w:rPr>
        <w:t>Дизайн</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циклобутановмісних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....................................................................58</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2.1.1. </w:t>
      </w:r>
      <w:r w:rsidRPr="003A32B2">
        <w:rPr>
          <w:rFonts w:ascii="Verdana" w:eastAsia="Times New Roman" w:hAnsi="Verdana" w:cs="Times New Roman" w:hint="eastAsia"/>
          <w:color w:val="000000"/>
          <w:kern w:val="0"/>
          <w:sz w:val="24"/>
          <w:szCs w:val="24"/>
          <w:lang w:eastAsia="ru-RU"/>
        </w:rPr>
        <w:t>Планування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синтезу</w:t>
      </w:r>
      <w:r w:rsidRPr="003A32B2">
        <w:rPr>
          <w:rFonts w:ascii="Verdana" w:eastAsia="Times New Roman" w:hAnsi="Verdana" w:cs="Times New Roman"/>
          <w:color w:val="000000"/>
          <w:kern w:val="0"/>
          <w:sz w:val="24"/>
          <w:szCs w:val="24"/>
          <w:lang w:eastAsia="ru-RU"/>
        </w:rPr>
        <w:t xml:space="preserve"> ............................................................................................................59</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2.1.2.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циклобутановмісних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................................................................60</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2.1.3.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антимікробного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пептиду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w:t>
      </w:r>
      <w:r w:rsidRPr="003A32B2">
        <w:rPr>
          <w:rFonts w:ascii="Verdana" w:eastAsia="Times New Roman" w:hAnsi="Verdana" w:cs="Times New Roman"/>
          <w:color w:val="000000"/>
          <w:kern w:val="0"/>
          <w:sz w:val="24"/>
          <w:szCs w:val="24"/>
          <w:lang w:eastAsia="ru-RU"/>
        </w:rPr>
        <w:t xml:space="preserve">-WFW </w:t>
      </w:r>
      <w:r w:rsidRPr="003A32B2">
        <w:rPr>
          <w:rFonts w:ascii="Verdana" w:eastAsia="Times New Roman" w:hAnsi="Verdana" w:cs="Times New Roman" w:hint="eastAsia"/>
          <w:color w:val="000000"/>
          <w:kern w:val="0"/>
          <w:sz w:val="24"/>
          <w:szCs w:val="24"/>
          <w:lang w:eastAsia="ru-RU"/>
        </w:rPr>
        <w:t>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основі</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циклобутановмісних</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вивчення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їх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біологічної</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активності</w:t>
      </w:r>
      <w:r w:rsidRPr="003A32B2">
        <w:rPr>
          <w:rFonts w:ascii="Verdana" w:eastAsia="Times New Roman" w:hAnsi="Verdana" w:cs="Times New Roman"/>
          <w:color w:val="000000"/>
          <w:kern w:val="0"/>
          <w:sz w:val="24"/>
          <w:szCs w:val="24"/>
          <w:lang w:eastAsia="ru-RU"/>
        </w:rPr>
        <w:t>...............................................................63</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2.2. </w:t>
      </w:r>
      <w:r w:rsidRPr="003A32B2">
        <w:rPr>
          <w:rFonts w:ascii="Verdana" w:eastAsia="Times New Roman" w:hAnsi="Verdana" w:cs="Times New Roman" w:hint="eastAsia"/>
          <w:color w:val="000000"/>
          <w:kern w:val="0"/>
          <w:sz w:val="24"/>
          <w:szCs w:val="24"/>
          <w:lang w:eastAsia="ru-RU"/>
        </w:rPr>
        <w:t>Дизайн</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циклобутановмісних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лізину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як</w:t>
      </w:r>
      <w:r w:rsidRPr="003A32B2">
        <w:rPr>
          <w:rFonts w:ascii="Verdana" w:eastAsia="Times New Roman" w:hAnsi="Verdana" w:cs="Times New Roman"/>
          <w:color w:val="000000"/>
          <w:kern w:val="0"/>
          <w:sz w:val="24"/>
          <w:szCs w:val="24"/>
          <w:lang w:eastAsia="ru-RU"/>
        </w:rPr>
        <w:t xml:space="preserve"> CF3-</w:t>
      </w:r>
      <w:r w:rsidRPr="003A32B2">
        <w:rPr>
          <w:rFonts w:ascii="Verdana" w:eastAsia="Times New Roman" w:hAnsi="Verdana" w:cs="Times New Roman" w:hint="eastAsia"/>
          <w:color w:val="000000"/>
          <w:kern w:val="0"/>
          <w:sz w:val="24"/>
          <w:szCs w:val="24"/>
          <w:lang w:eastAsia="ru-RU"/>
        </w:rPr>
        <w:t>міток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для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вивчення</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мембраноактивних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пептидів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допомогою</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твердофазного</w:t>
      </w:r>
      <w:r w:rsidRPr="003A32B2">
        <w:rPr>
          <w:rFonts w:ascii="Verdana" w:eastAsia="Times New Roman" w:hAnsi="Verdana" w:cs="Times New Roman"/>
          <w:color w:val="000000"/>
          <w:kern w:val="0"/>
          <w:sz w:val="24"/>
          <w:szCs w:val="24"/>
          <w:lang w:eastAsia="ru-RU"/>
        </w:rPr>
        <w:t xml:space="preserve"> 19F-</w:t>
      </w:r>
      <w:r w:rsidRPr="003A32B2">
        <w:rPr>
          <w:rFonts w:ascii="Verdana" w:eastAsia="Times New Roman" w:hAnsi="Verdana" w:cs="Times New Roman" w:hint="eastAsia"/>
          <w:color w:val="000000"/>
          <w:kern w:val="0"/>
          <w:sz w:val="24"/>
          <w:szCs w:val="24"/>
          <w:lang w:eastAsia="ru-RU"/>
        </w:rPr>
        <w:t>ЯМР</w:t>
      </w:r>
      <w:r w:rsidRPr="003A32B2">
        <w:rPr>
          <w:rFonts w:ascii="Verdana" w:eastAsia="Times New Roman" w:hAnsi="Verdana" w:cs="Times New Roman"/>
          <w:color w:val="000000"/>
          <w:kern w:val="0"/>
          <w:sz w:val="24"/>
          <w:szCs w:val="24"/>
          <w:lang w:eastAsia="ru-RU"/>
        </w:rPr>
        <w:t>. .............................................65</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2.2.1. </w:t>
      </w:r>
      <w:r w:rsidRPr="003A32B2">
        <w:rPr>
          <w:rFonts w:ascii="Verdana" w:eastAsia="Times New Roman" w:hAnsi="Verdana" w:cs="Times New Roman" w:hint="eastAsia"/>
          <w:color w:val="000000"/>
          <w:kern w:val="0"/>
          <w:sz w:val="24"/>
          <w:szCs w:val="24"/>
          <w:lang w:eastAsia="ru-RU"/>
        </w:rPr>
        <w:t>Планування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синтезу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лізину</w:t>
      </w:r>
      <w:r w:rsidRPr="003A32B2">
        <w:rPr>
          <w:rFonts w:ascii="Verdana" w:eastAsia="Times New Roman" w:hAnsi="Verdana" w:cs="Times New Roman"/>
          <w:color w:val="000000"/>
          <w:kern w:val="0"/>
          <w:sz w:val="24"/>
          <w:szCs w:val="24"/>
          <w:lang w:eastAsia="ru-RU"/>
        </w:rPr>
        <w:t xml:space="preserve"> 2.2.10a-b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2.2.13a-b ........................68</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2.2.2.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CF3-</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лізину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як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міток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для</w:t>
      </w:r>
      <w:r w:rsidRPr="003A32B2">
        <w:rPr>
          <w:rFonts w:ascii="Verdana" w:eastAsia="Times New Roman" w:hAnsi="Verdana" w:cs="Times New Roman"/>
          <w:color w:val="000000"/>
          <w:kern w:val="0"/>
          <w:sz w:val="24"/>
          <w:szCs w:val="24"/>
          <w:lang w:eastAsia="ru-RU"/>
        </w:rPr>
        <w:t xml:space="preserve"> 19F-</w:t>
      </w:r>
      <w:r w:rsidRPr="003A32B2">
        <w:rPr>
          <w:rFonts w:ascii="Verdana" w:eastAsia="Times New Roman" w:hAnsi="Verdana" w:cs="Times New Roman" w:hint="eastAsia"/>
          <w:color w:val="000000"/>
          <w:kern w:val="0"/>
          <w:sz w:val="24"/>
          <w:szCs w:val="24"/>
          <w:lang w:eastAsia="ru-RU"/>
        </w:rPr>
        <w:t>ттЯМР</w:t>
      </w:r>
      <w:r w:rsidRPr="003A32B2">
        <w:rPr>
          <w:rFonts w:ascii="Verdana" w:eastAsia="Times New Roman" w:hAnsi="Verdana" w:cs="Times New Roman"/>
          <w:color w:val="000000"/>
          <w:kern w:val="0"/>
          <w:sz w:val="24"/>
          <w:szCs w:val="24"/>
          <w:lang w:eastAsia="ru-RU"/>
        </w:rPr>
        <w:t>...................................70</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2.2.3.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вивчення</w:t>
      </w:r>
      <w:r w:rsidRPr="003A32B2">
        <w:rPr>
          <w:rFonts w:ascii="Verdana" w:eastAsia="Times New Roman" w:hAnsi="Verdana" w:cs="Times New Roman"/>
          <w:color w:val="000000"/>
          <w:kern w:val="0"/>
          <w:sz w:val="24"/>
          <w:szCs w:val="24"/>
          <w:lang w:eastAsia="ru-RU"/>
        </w:rPr>
        <w:t xml:space="preserve"> 19F-</w:t>
      </w:r>
      <w:r w:rsidRPr="003A32B2">
        <w:rPr>
          <w:rFonts w:ascii="Verdana" w:eastAsia="Times New Roman" w:hAnsi="Verdana" w:cs="Times New Roman" w:hint="eastAsia"/>
          <w:color w:val="000000"/>
          <w:kern w:val="0"/>
          <w:sz w:val="24"/>
          <w:szCs w:val="24"/>
          <w:lang w:eastAsia="ru-RU"/>
        </w:rPr>
        <w:t>мічених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антимікробного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пептиду</w:t>
      </w:r>
      <w:r w:rsidRPr="003A32B2">
        <w:rPr>
          <w:rFonts w:ascii="Verdana" w:eastAsia="Times New Roman" w:hAnsi="Verdana" w:cs="Times New Roman"/>
          <w:color w:val="000000"/>
          <w:kern w:val="0"/>
          <w:sz w:val="24"/>
          <w:szCs w:val="24"/>
          <w:lang w:eastAsia="ru-RU"/>
        </w:rPr>
        <w:t xml:space="preserve"> PGLa(Nle)............75</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2.3. </w:t>
      </w:r>
      <w:r w:rsidRPr="003A32B2">
        <w:rPr>
          <w:rFonts w:ascii="Verdana" w:eastAsia="Times New Roman" w:hAnsi="Verdana" w:cs="Times New Roman" w:hint="eastAsia"/>
          <w:color w:val="000000"/>
          <w:kern w:val="0"/>
          <w:sz w:val="24"/>
          <w:szCs w:val="24"/>
          <w:lang w:eastAsia="ru-RU"/>
        </w:rPr>
        <w:t>Дизайн</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циклобутановмісного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як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моно</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фтор</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мітки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для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вивчення</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мембрано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активних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пептидів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допомогою</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твердофазного</w:t>
      </w:r>
      <w:r w:rsidRPr="003A32B2">
        <w:rPr>
          <w:rFonts w:ascii="Verdana" w:eastAsia="Times New Roman" w:hAnsi="Verdana" w:cs="Times New Roman"/>
          <w:color w:val="000000"/>
          <w:kern w:val="0"/>
          <w:sz w:val="24"/>
          <w:szCs w:val="24"/>
          <w:lang w:eastAsia="ru-RU"/>
        </w:rPr>
        <w:t xml:space="preserve"> 19F-</w:t>
      </w:r>
      <w:r w:rsidRPr="003A32B2">
        <w:rPr>
          <w:rFonts w:ascii="Verdana" w:eastAsia="Times New Roman" w:hAnsi="Verdana" w:cs="Times New Roman" w:hint="eastAsia"/>
          <w:color w:val="000000"/>
          <w:kern w:val="0"/>
          <w:sz w:val="24"/>
          <w:szCs w:val="24"/>
          <w:lang w:eastAsia="ru-RU"/>
        </w:rPr>
        <w:t>ЯМР</w:t>
      </w:r>
      <w:r w:rsidRPr="003A32B2">
        <w:rPr>
          <w:rFonts w:ascii="Verdana" w:eastAsia="Times New Roman" w:hAnsi="Verdana" w:cs="Times New Roman"/>
          <w:color w:val="000000"/>
          <w:kern w:val="0"/>
          <w:sz w:val="24"/>
          <w:szCs w:val="24"/>
          <w:lang w:eastAsia="ru-RU"/>
        </w:rPr>
        <w:t xml:space="preserve"> .............................................81</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2.3.1. </w:t>
      </w:r>
      <w:r w:rsidRPr="003A32B2">
        <w:rPr>
          <w:rFonts w:ascii="Verdana" w:eastAsia="Times New Roman" w:hAnsi="Verdana" w:cs="Times New Roman" w:hint="eastAsia"/>
          <w:color w:val="000000"/>
          <w:kern w:val="0"/>
          <w:sz w:val="24"/>
          <w:szCs w:val="24"/>
          <w:lang w:eastAsia="ru-RU"/>
        </w:rPr>
        <w:t>Планування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синтезу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моно</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фтор</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аналогу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............................................................84</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2.3.2.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моно</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фтор</w:t>
      </w:r>
      <w:r w:rsidRPr="003A32B2">
        <w:rPr>
          <w:rFonts w:ascii="Verdana" w:eastAsia="Times New Roman" w:hAnsi="Verdana" w:cs="Times New Roman"/>
          <w:color w:val="000000"/>
          <w:kern w:val="0"/>
          <w:sz w:val="24"/>
          <w:szCs w:val="24"/>
          <w:lang w:eastAsia="ru-RU"/>
        </w:rPr>
        <w:t>-</w:t>
      </w:r>
      <w:r w:rsidRPr="003A32B2">
        <w:rPr>
          <w:rFonts w:ascii="Verdana" w:eastAsia="Times New Roman" w:hAnsi="Verdana" w:cs="Times New Roman" w:hint="eastAsia"/>
          <w:color w:val="000000"/>
          <w:kern w:val="0"/>
          <w:sz w:val="24"/>
          <w:szCs w:val="24"/>
          <w:lang w:eastAsia="ru-RU"/>
        </w:rPr>
        <w:t>аналогу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аргініну</w:t>
      </w:r>
      <w:r w:rsidRPr="003A32B2">
        <w:rPr>
          <w:rFonts w:ascii="Verdana" w:eastAsia="Times New Roman" w:hAnsi="Verdana" w:cs="Times New Roman"/>
          <w:color w:val="000000"/>
          <w:kern w:val="0"/>
          <w:sz w:val="24"/>
          <w:szCs w:val="24"/>
          <w:lang w:eastAsia="ru-RU"/>
        </w:rPr>
        <w:t>. .................................................................................85</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2.3.3. </w:t>
      </w:r>
      <w:r w:rsidRPr="003A32B2">
        <w:rPr>
          <w:rFonts w:ascii="Verdana" w:eastAsia="Times New Roman" w:hAnsi="Verdana" w:cs="Times New Roman" w:hint="eastAsia"/>
          <w:color w:val="000000"/>
          <w:kern w:val="0"/>
          <w:sz w:val="24"/>
          <w:szCs w:val="24"/>
          <w:lang w:eastAsia="ru-RU"/>
        </w:rPr>
        <w:t>Синтез</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вивчення</w:t>
      </w:r>
      <w:r w:rsidRPr="003A32B2">
        <w:rPr>
          <w:rFonts w:ascii="Verdana" w:eastAsia="Times New Roman" w:hAnsi="Verdana" w:cs="Times New Roman"/>
          <w:color w:val="000000"/>
          <w:kern w:val="0"/>
          <w:sz w:val="24"/>
          <w:szCs w:val="24"/>
          <w:lang w:eastAsia="ru-RU"/>
        </w:rPr>
        <w:t xml:space="preserve"> 19F-</w:t>
      </w:r>
      <w:r w:rsidRPr="003A32B2">
        <w:rPr>
          <w:rFonts w:ascii="Verdana" w:eastAsia="Times New Roman" w:hAnsi="Verdana" w:cs="Times New Roman" w:hint="eastAsia"/>
          <w:color w:val="000000"/>
          <w:kern w:val="0"/>
          <w:sz w:val="24"/>
          <w:szCs w:val="24"/>
          <w:lang w:eastAsia="ru-RU"/>
        </w:rPr>
        <w:t>міченого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антимікробного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пептиду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Темпоріну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w:t>
      </w:r>
      <w:r w:rsidRPr="003A32B2">
        <w:rPr>
          <w:rFonts w:ascii="Verdana" w:eastAsia="Times New Roman" w:hAnsi="Verdana" w:cs="Times New Roman"/>
          <w:color w:val="000000"/>
          <w:kern w:val="0"/>
          <w:sz w:val="24"/>
          <w:szCs w:val="24"/>
          <w:lang w:eastAsia="ru-RU"/>
        </w:rPr>
        <w:t>. ......89</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2.4. </w:t>
      </w:r>
      <w:r w:rsidRPr="003A32B2">
        <w:rPr>
          <w:rFonts w:ascii="Verdana" w:eastAsia="Times New Roman" w:hAnsi="Verdana" w:cs="Times New Roman" w:hint="eastAsia"/>
          <w:color w:val="000000"/>
          <w:kern w:val="0"/>
          <w:sz w:val="24"/>
          <w:szCs w:val="24"/>
          <w:lang w:eastAsia="ru-RU"/>
        </w:rPr>
        <w:t>Введення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дифторметильного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фрагменту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шлях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одержання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нових</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дифторметилвмісних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аналогів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амінокислот</w:t>
      </w:r>
      <w:r w:rsidRPr="003A32B2">
        <w:rPr>
          <w:rFonts w:ascii="Verdana" w:eastAsia="Times New Roman" w:hAnsi="Verdana" w:cs="Times New Roman"/>
          <w:color w:val="000000"/>
          <w:kern w:val="0"/>
          <w:sz w:val="24"/>
          <w:szCs w:val="24"/>
          <w:lang w:eastAsia="ru-RU"/>
        </w:rPr>
        <w:t xml:space="preserve"> .......................................................................................96</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2.4.1. </w:t>
      </w:r>
      <w:r w:rsidRPr="003A32B2">
        <w:rPr>
          <w:rFonts w:ascii="Verdana" w:eastAsia="Times New Roman" w:hAnsi="Verdana" w:cs="Times New Roman" w:hint="eastAsia"/>
          <w:color w:val="000000"/>
          <w:kern w:val="0"/>
          <w:sz w:val="24"/>
          <w:szCs w:val="24"/>
          <w:lang w:eastAsia="ru-RU"/>
        </w:rPr>
        <w:t>Розробка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прямого</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методу</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дифторметилювання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кетонів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за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допомогою</w:t>
      </w:r>
      <w:r w:rsidRPr="003A32B2">
        <w:rPr>
          <w:rFonts w:ascii="Verdana" w:eastAsia="Times New Roman" w:hAnsi="Verdana" w:cs="Times New Roman"/>
          <w:color w:val="000000"/>
          <w:kern w:val="0"/>
          <w:sz w:val="24"/>
          <w:szCs w:val="24"/>
          <w:lang w:eastAsia="ru-RU"/>
        </w:rPr>
        <w:t xml:space="preserve"> Me3SiCF2H.....97</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2.4.2. </w:t>
      </w:r>
      <w:r w:rsidRPr="003A32B2">
        <w:rPr>
          <w:rFonts w:ascii="Verdana" w:eastAsia="Times New Roman" w:hAnsi="Verdana" w:cs="Times New Roman" w:hint="eastAsia"/>
          <w:color w:val="000000"/>
          <w:kern w:val="0"/>
          <w:sz w:val="24"/>
          <w:szCs w:val="24"/>
          <w:lang w:eastAsia="ru-RU"/>
        </w:rPr>
        <w:t>Введення</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дифторметильної</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групи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циклобутановий</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фрагмент</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модельному</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субстраті</w:t>
      </w:r>
      <w:r w:rsidRPr="003A32B2">
        <w:rPr>
          <w:rFonts w:ascii="Verdana" w:eastAsia="Times New Roman" w:hAnsi="Verdana" w:cs="Times New Roman"/>
          <w:color w:val="000000"/>
          <w:kern w:val="0"/>
          <w:sz w:val="24"/>
          <w:szCs w:val="24"/>
          <w:lang w:eastAsia="ru-RU"/>
        </w:rPr>
        <w:t>...........................................................................................................................................102</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ВИСНОВКИ</w:t>
      </w:r>
      <w:r w:rsidRPr="003A32B2">
        <w:rPr>
          <w:rFonts w:ascii="Verdana" w:eastAsia="Times New Roman" w:hAnsi="Verdana" w:cs="Times New Roman"/>
          <w:color w:val="000000"/>
          <w:kern w:val="0"/>
          <w:sz w:val="24"/>
          <w:szCs w:val="24"/>
          <w:lang w:eastAsia="ru-RU"/>
        </w:rPr>
        <w:t xml:space="preserve"> .................................................................................................................................................104</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15</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РОЗДІЛ</w:t>
      </w:r>
      <w:r w:rsidRPr="003A32B2">
        <w:rPr>
          <w:rFonts w:ascii="Verdana" w:eastAsia="Times New Roman" w:hAnsi="Verdana" w:cs="Times New Roman"/>
          <w:color w:val="000000"/>
          <w:kern w:val="0"/>
          <w:sz w:val="24"/>
          <w:szCs w:val="24"/>
          <w:lang w:eastAsia="ru-RU"/>
        </w:rPr>
        <w:t xml:space="preserve"> 3. </w:t>
      </w:r>
      <w:r w:rsidRPr="003A32B2">
        <w:rPr>
          <w:rFonts w:ascii="Verdana" w:eastAsia="Times New Roman" w:hAnsi="Verdana" w:cs="Times New Roman" w:hint="eastAsia"/>
          <w:color w:val="000000"/>
          <w:kern w:val="0"/>
          <w:sz w:val="24"/>
          <w:szCs w:val="24"/>
          <w:lang w:eastAsia="ru-RU"/>
        </w:rPr>
        <w:t>ЕКСПЕРИМЕНТАЛЬНА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ЧАСТИНА</w:t>
      </w:r>
      <w:r w:rsidRPr="003A32B2">
        <w:rPr>
          <w:rFonts w:ascii="Verdana" w:eastAsia="Times New Roman" w:hAnsi="Verdana" w:cs="Times New Roman"/>
          <w:color w:val="000000"/>
          <w:kern w:val="0"/>
          <w:sz w:val="24"/>
          <w:szCs w:val="24"/>
          <w:lang w:eastAsia="ru-RU"/>
        </w:rPr>
        <w:t>.................................................................................106</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3.1 </w:t>
      </w:r>
      <w:r w:rsidRPr="003A32B2">
        <w:rPr>
          <w:rFonts w:ascii="Verdana" w:eastAsia="Times New Roman" w:hAnsi="Verdana" w:cs="Times New Roman" w:hint="eastAsia"/>
          <w:color w:val="000000"/>
          <w:kern w:val="0"/>
          <w:sz w:val="24"/>
          <w:szCs w:val="24"/>
          <w:lang w:eastAsia="ru-RU"/>
        </w:rPr>
        <w:t>Загальна</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частина</w:t>
      </w:r>
      <w:r w:rsidRPr="003A32B2">
        <w:rPr>
          <w:rFonts w:ascii="Verdana" w:eastAsia="Times New Roman" w:hAnsi="Verdana" w:cs="Times New Roman"/>
          <w:color w:val="000000"/>
          <w:kern w:val="0"/>
          <w:sz w:val="24"/>
          <w:szCs w:val="24"/>
          <w:lang w:eastAsia="ru-RU"/>
        </w:rPr>
        <w:t>............................................................................................................................106</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color w:val="000000"/>
          <w:kern w:val="0"/>
          <w:sz w:val="24"/>
          <w:szCs w:val="24"/>
          <w:lang w:eastAsia="ru-RU"/>
        </w:rPr>
        <w:t xml:space="preserve">3.2. </w:t>
      </w:r>
      <w:r w:rsidRPr="003A32B2">
        <w:rPr>
          <w:rFonts w:ascii="Verdana" w:eastAsia="Times New Roman" w:hAnsi="Verdana" w:cs="Times New Roman" w:hint="eastAsia"/>
          <w:color w:val="000000"/>
          <w:kern w:val="0"/>
          <w:sz w:val="24"/>
          <w:szCs w:val="24"/>
          <w:lang w:eastAsia="ru-RU"/>
        </w:rPr>
        <w:t>Методики</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синтезу</w:t>
      </w:r>
      <w:r w:rsidRPr="003A32B2">
        <w:rPr>
          <w:rFonts w:ascii="Verdana" w:eastAsia="Times New Roman" w:hAnsi="Verdana" w:cs="Times New Roman"/>
          <w:color w:val="000000"/>
          <w:kern w:val="0"/>
          <w:sz w:val="24"/>
          <w:szCs w:val="24"/>
          <w:lang w:eastAsia="ru-RU"/>
        </w:rPr>
        <w:t xml:space="preserve"> ........................................................................................................................106</w:t>
      </w:r>
    </w:p>
    <w:p w:rsidR="003A32B2" w:rsidRPr="003A32B2" w:rsidRDefault="003A32B2" w:rsidP="003A32B2">
      <w:pPr>
        <w:rPr>
          <w:rFonts w:ascii="Verdana" w:eastAsia="Times New Roman" w:hAnsi="Verdana" w:cs="Times New Roman"/>
          <w:color w:val="000000"/>
          <w:kern w:val="0"/>
          <w:sz w:val="24"/>
          <w:szCs w:val="24"/>
          <w:lang w:eastAsia="ru-RU"/>
        </w:rPr>
      </w:pPr>
      <w:r w:rsidRPr="003A32B2">
        <w:rPr>
          <w:rFonts w:ascii="Verdana" w:eastAsia="Times New Roman" w:hAnsi="Verdana" w:cs="Times New Roman" w:hint="eastAsia"/>
          <w:color w:val="000000"/>
          <w:kern w:val="0"/>
          <w:sz w:val="24"/>
          <w:szCs w:val="24"/>
          <w:lang w:eastAsia="ru-RU"/>
        </w:rPr>
        <w:t>СПИСОК</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ВИКОРИСТАНИХ</w:t>
      </w:r>
      <w:r w:rsidRPr="003A32B2">
        <w:rPr>
          <w:rFonts w:ascii="Verdana" w:eastAsia="Times New Roman" w:hAnsi="Verdana" w:cs="Times New Roman"/>
          <w:color w:val="000000"/>
          <w:kern w:val="0"/>
          <w:sz w:val="24"/>
          <w:szCs w:val="24"/>
          <w:lang w:eastAsia="ru-RU"/>
        </w:rPr>
        <w:t xml:space="preserve"> </w:t>
      </w:r>
      <w:r w:rsidRPr="003A32B2">
        <w:rPr>
          <w:rFonts w:ascii="Verdana" w:eastAsia="Times New Roman" w:hAnsi="Verdana" w:cs="Times New Roman" w:hint="eastAsia"/>
          <w:color w:val="000000"/>
          <w:kern w:val="0"/>
          <w:sz w:val="24"/>
          <w:szCs w:val="24"/>
          <w:lang w:eastAsia="ru-RU"/>
        </w:rPr>
        <w:t>ДЖЕРЕЛ</w:t>
      </w:r>
      <w:r w:rsidRPr="003A32B2">
        <w:rPr>
          <w:rFonts w:ascii="Verdana" w:eastAsia="Times New Roman" w:hAnsi="Verdana" w:cs="Times New Roman"/>
          <w:color w:val="000000"/>
          <w:kern w:val="0"/>
          <w:sz w:val="24"/>
          <w:szCs w:val="24"/>
          <w:lang w:eastAsia="ru-RU"/>
        </w:rPr>
        <w:t>.................................................................................................157</w:t>
      </w:r>
    </w:p>
    <w:p w:rsidR="003A32B2" w:rsidRPr="003A32B2" w:rsidRDefault="003A32B2" w:rsidP="003A32B2">
      <w:r w:rsidRPr="003A32B2">
        <w:rPr>
          <w:rFonts w:ascii="Verdana" w:eastAsia="Times New Roman" w:hAnsi="Verdana" w:cs="Times New Roman" w:hint="eastAsia"/>
          <w:color w:val="000000"/>
          <w:kern w:val="0"/>
          <w:sz w:val="24"/>
          <w:szCs w:val="24"/>
          <w:lang w:eastAsia="ru-RU"/>
        </w:rPr>
        <w:t>ДОДАТКИ</w:t>
      </w:r>
      <w:r w:rsidRPr="003A32B2">
        <w:rPr>
          <w:rFonts w:ascii="Verdana" w:eastAsia="Times New Roman" w:hAnsi="Verdana" w:cs="Times New Roman"/>
          <w:color w:val="000000"/>
          <w:kern w:val="0"/>
          <w:sz w:val="24"/>
          <w:szCs w:val="24"/>
          <w:lang w:eastAsia="ru-RU"/>
        </w:rPr>
        <w:t>.....................................................................................................................................................170</w:t>
      </w:r>
    </w:p>
    <w:sectPr w:rsidR="003A32B2" w:rsidRPr="003A32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3A32B2" w:rsidRPr="003A32B2">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D76E7-C50B-483F-B14F-8CC990BF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2021-09-22T20:50:00Z</dcterms:created>
  <dcterms:modified xsi:type="dcterms:W3CDTF">2021-09-22T21:23:00Z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