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DDF1F" w14:textId="77777777" w:rsidR="00640E77" w:rsidRPr="00640E77" w:rsidRDefault="00640E77" w:rsidP="00640E77">
      <w:pPr>
        <w:rPr>
          <w:rFonts w:ascii="Helvetica" w:hAnsi="Helvetica"/>
          <w:b/>
          <w:bCs/>
          <w:color w:val="222222"/>
          <w:sz w:val="21"/>
          <w:szCs w:val="21"/>
        </w:rPr>
      </w:pPr>
      <w:r w:rsidRPr="00640E77">
        <w:rPr>
          <w:rFonts w:ascii="Helvetica" w:hAnsi="Helvetica" w:hint="eastAsia"/>
          <w:b/>
          <w:bCs/>
          <w:color w:val="222222"/>
          <w:sz w:val="21"/>
          <w:szCs w:val="21"/>
        </w:rPr>
        <w:t>Нехай</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Вячеслав</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Нурбиевич</w:t>
      </w:r>
      <w:r w:rsidRPr="00640E77">
        <w:rPr>
          <w:rFonts w:ascii="Helvetica" w:hAnsi="Helvetica"/>
          <w:b/>
          <w:bCs/>
          <w:color w:val="222222"/>
          <w:sz w:val="21"/>
          <w:szCs w:val="21"/>
        </w:rPr>
        <w:t>.</w:t>
      </w:r>
    </w:p>
    <w:p w14:paraId="12C57A03" w14:textId="77777777" w:rsidR="00640E77" w:rsidRPr="00640E77" w:rsidRDefault="00640E77" w:rsidP="00640E77">
      <w:pPr>
        <w:rPr>
          <w:rFonts w:ascii="Helvetica" w:hAnsi="Helvetica"/>
          <w:b/>
          <w:bCs/>
          <w:color w:val="222222"/>
          <w:sz w:val="21"/>
          <w:szCs w:val="21"/>
        </w:rPr>
      </w:pPr>
      <w:r w:rsidRPr="00640E77">
        <w:rPr>
          <w:rFonts w:ascii="Helvetica" w:hAnsi="Helvetica" w:hint="eastAsia"/>
          <w:b/>
          <w:bCs/>
          <w:color w:val="222222"/>
          <w:sz w:val="21"/>
          <w:szCs w:val="21"/>
        </w:rPr>
        <w:t>Глобализационные</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процессы</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в</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социокультурном</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пространстве</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этноса</w:t>
      </w:r>
      <w:r w:rsidRPr="00640E77">
        <w:rPr>
          <w:rFonts w:ascii="Helvetica" w:hAnsi="Helvetica"/>
          <w:b/>
          <w:bCs/>
          <w:color w:val="222222"/>
          <w:sz w:val="21"/>
          <w:szCs w:val="21"/>
        </w:rPr>
        <w:t xml:space="preserve"> : </w:t>
      </w:r>
      <w:r w:rsidRPr="00640E77">
        <w:rPr>
          <w:rFonts w:ascii="Helvetica" w:hAnsi="Helvetica" w:hint="eastAsia"/>
          <w:b/>
          <w:bCs/>
          <w:color w:val="222222"/>
          <w:sz w:val="21"/>
          <w:szCs w:val="21"/>
        </w:rPr>
        <w:t>диссертация</w:t>
      </w:r>
      <w:r w:rsidRPr="00640E77">
        <w:rPr>
          <w:rFonts w:ascii="Helvetica" w:hAnsi="Helvetica"/>
          <w:b/>
          <w:bCs/>
          <w:color w:val="222222"/>
          <w:sz w:val="21"/>
          <w:szCs w:val="21"/>
        </w:rPr>
        <w:t xml:space="preserve"> ... </w:t>
      </w:r>
      <w:r w:rsidRPr="00640E77">
        <w:rPr>
          <w:rFonts w:ascii="Helvetica" w:hAnsi="Helvetica" w:hint="eastAsia"/>
          <w:b/>
          <w:bCs/>
          <w:color w:val="222222"/>
          <w:sz w:val="21"/>
          <w:szCs w:val="21"/>
        </w:rPr>
        <w:t>доктора</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социологических</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наук</w:t>
      </w:r>
      <w:r w:rsidRPr="00640E77">
        <w:rPr>
          <w:rFonts w:ascii="Helvetica" w:hAnsi="Helvetica"/>
          <w:b/>
          <w:bCs/>
          <w:color w:val="222222"/>
          <w:sz w:val="21"/>
          <w:szCs w:val="21"/>
        </w:rPr>
        <w:t xml:space="preserve"> : 22.00.06 / </w:t>
      </w:r>
      <w:r w:rsidRPr="00640E77">
        <w:rPr>
          <w:rFonts w:ascii="Helvetica" w:hAnsi="Helvetica" w:hint="eastAsia"/>
          <w:b/>
          <w:bCs/>
          <w:color w:val="222222"/>
          <w:sz w:val="21"/>
          <w:szCs w:val="21"/>
        </w:rPr>
        <w:t>Нехай</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Вячеслав</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Нурбиевич</w:t>
      </w:r>
      <w:r w:rsidRPr="00640E77">
        <w:rPr>
          <w:rFonts w:ascii="Helvetica" w:hAnsi="Helvetica"/>
          <w:b/>
          <w:bCs/>
          <w:color w:val="222222"/>
          <w:sz w:val="21"/>
          <w:szCs w:val="21"/>
        </w:rPr>
        <w:t>; [</w:t>
      </w:r>
      <w:r w:rsidRPr="00640E77">
        <w:rPr>
          <w:rFonts w:ascii="Helvetica" w:hAnsi="Helvetica" w:hint="eastAsia"/>
          <w:b/>
          <w:bCs/>
          <w:color w:val="222222"/>
          <w:sz w:val="21"/>
          <w:szCs w:val="21"/>
        </w:rPr>
        <w:t>Место</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защиты</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Адыгейский</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государственный</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университет</w:t>
      </w:r>
      <w:r w:rsidRPr="00640E77">
        <w:rPr>
          <w:rFonts w:ascii="Helvetica" w:hAnsi="Helvetica"/>
          <w:b/>
          <w:bCs/>
          <w:color w:val="222222"/>
          <w:sz w:val="21"/>
          <w:szCs w:val="21"/>
        </w:rPr>
        <w:t xml:space="preserve">]. - </w:t>
      </w:r>
      <w:r w:rsidRPr="00640E77">
        <w:rPr>
          <w:rFonts w:ascii="Helvetica" w:hAnsi="Helvetica" w:hint="eastAsia"/>
          <w:b/>
          <w:bCs/>
          <w:color w:val="222222"/>
          <w:sz w:val="21"/>
          <w:szCs w:val="21"/>
        </w:rPr>
        <w:t>Майкоп</w:t>
      </w:r>
      <w:r w:rsidRPr="00640E77">
        <w:rPr>
          <w:rFonts w:ascii="Helvetica" w:hAnsi="Helvetica"/>
          <w:b/>
          <w:bCs/>
          <w:color w:val="222222"/>
          <w:sz w:val="21"/>
          <w:szCs w:val="21"/>
        </w:rPr>
        <w:t xml:space="preserve">, 2012. - 301 </w:t>
      </w:r>
      <w:r w:rsidRPr="00640E77">
        <w:rPr>
          <w:rFonts w:ascii="Helvetica" w:hAnsi="Helvetica" w:hint="eastAsia"/>
          <w:b/>
          <w:bCs/>
          <w:color w:val="222222"/>
          <w:sz w:val="21"/>
          <w:szCs w:val="21"/>
        </w:rPr>
        <w:t>с</w:t>
      </w:r>
      <w:r w:rsidRPr="00640E77">
        <w:rPr>
          <w:rFonts w:ascii="Helvetica" w:hAnsi="Helvetica"/>
          <w:b/>
          <w:bCs/>
          <w:color w:val="222222"/>
          <w:sz w:val="21"/>
          <w:szCs w:val="21"/>
        </w:rPr>
        <w:t xml:space="preserve">. : </w:t>
      </w:r>
      <w:r w:rsidRPr="00640E77">
        <w:rPr>
          <w:rFonts w:ascii="Helvetica" w:hAnsi="Helvetica" w:hint="eastAsia"/>
          <w:b/>
          <w:bCs/>
          <w:color w:val="222222"/>
          <w:sz w:val="21"/>
          <w:szCs w:val="21"/>
        </w:rPr>
        <w:t>ил</w:t>
      </w:r>
      <w:r w:rsidRPr="00640E77">
        <w:rPr>
          <w:rFonts w:ascii="Helvetica" w:hAnsi="Helvetica"/>
          <w:b/>
          <w:bCs/>
          <w:color w:val="222222"/>
          <w:sz w:val="21"/>
          <w:szCs w:val="21"/>
        </w:rPr>
        <w:t>.</w:t>
      </w:r>
    </w:p>
    <w:p w14:paraId="3CE67F16" w14:textId="77777777" w:rsidR="00640E77" w:rsidRPr="00640E77" w:rsidRDefault="00640E77" w:rsidP="00640E77">
      <w:pPr>
        <w:rPr>
          <w:rFonts w:ascii="Helvetica" w:hAnsi="Helvetica"/>
          <w:b/>
          <w:bCs/>
          <w:color w:val="222222"/>
          <w:sz w:val="21"/>
          <w:szCs w:val="21"/>
        </w:rPr>
      </w:pPr>
      <w:r w:rsidRPr="00640E77">
        <w:rPr>
          <w:rFonts w:ascii="Helvetica" w:hAnsi="Helvetica" w:hint="eastAsia"/>
          <w:b/>
          <w:bCs/>
          <w:color w:val="222222"/>
          <w:sz w:val="21"/>
          <w:szCs w:val="21"/>
        </w:rPr>
        <w:t>больше</w:t>
      </w:r>
    </w:p>
    <w:p w14:paraId="71A63918" w14:textId="77777777" w:rsidR="00640E77" w:rsidRPr="00640E77" w:rsidRDefault="00640E77" w:rsidP="00640E77">
      <w:pPr>
        <w:rPr>
          <w:rFonts w:ascii="Helvetica" w:hAnsi="Helvetica"/>
          <w:b/>
          <w:bCs/>
          <w:color w:val="222222"/>
          <w:sz w:val="21"/>
          <w:szCs w:val="21"/>
        </w:rPr>
      </w:pPr>
      <w:r w:rsidRPr="00640E77">
        <w:rPr>
          <w:rFonts w:ascii="Helvetica" w:hAnsi="Helvetica" w:hint="eastAsia"/>
          <w:b/>
          <w:bCs/>
          <w:color w:val="222222"/>
          <w:sz w:val="21"/>
          <w:szCs w:val="21"/>
        </w:rPr>
        <w:t>Цитаты</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из</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текста</w:t>
      </w:r>
      <w:r w:rsidRPr="00640E77">
        <w:rPr>
          <w:rFonts w:ascii="Helvetica" w:hAnsi="Helvetica"/>
          <w:b/>
          <w:bCs/>
          <w:color w:val="222222"/>
          <w:sz w:val="21"/>
          <w:szCs w:val="21"/>
        </w:rPr>
        <w:t>:</w:t>
      </w:r>
    </w:p>
    <w:p w14:paraId="10E94036" w14:textId="77777777" w:rsidR="00640E77" w:rsidRPr="00640E77" w:rsidRDefault="00640E77" w:rsidP="00640E77">
      <w:pPr>
        <w:rPr>
          <w:rFonts w:ascii="Helvetica" w:hAnsi="Helvetica"/>
          <w:b/>
          <w:bCs/>
          <w:color w:val="222222"/>
          <w:sz w:val="21"/>
          <w:szCs w:val="21"/>
        </w:rPr>
      </w:pPr>
      <w:r w:rsidRPr="00640E77">
        <w:rPr>
          <w:rFonts w:ascii="Helvetica" w:hAnsi="Helvetica" w:hint="eastAsia"/>
          <w:b/>
          <w:bCs/>
          <w:color w:val="222222"/>
          <w:sz w:val="21"/>
          <w:szCs w:val="21"/>
        </w:rPr>
        <w:t>стр</w:t>
      </w:r>
      <w:r w:rsidRPr="00640E77">
        <w:rPr>
          <w:rFonts w:ascii="Helvetica" w:hAnsi="Helvetica"/>
          <w:b/>
          <w:bCs/>
          <w:color w:val="222222"/>
          <w:sz w:val="21"/>
          <w:szCs w:val="21"/>
        </w:rPr>
        <w:t>. 1</w:t>
      </w:r>
    </w:p>
    <w:p w14:paraId="5F512012" w14:textId="77777777" w:rsidR="00640E77" w:rsidRPr="00640E77" w:rsidRDefault="00640E77" w:rsidP="00640E77">
      <w:pPr>
        <w:rPr>
          <w:rFonts w:ascii="Helvetica" w:hAnsi="Helvetica"/>
          <w:b/>
          <w:bCs/>
          <w:color w:val="222222"/>
          <w:sz w:val="21"/>
          <w:szCs w:val="21"/>
        </w:rPr>
      </w:pPr>
      <w:r w:rsidRPr="00640E77">
        <w:rPr>
          <w:rFonts w:ascii="Helvetica" w:hAnsi="Helvetica"/>
          <w:b/>
          <w:bCs/>
          <w:color w:val="222222"/>
          <w:sz w:val="21"/>
          <w:szCs w:val="21"/>
        </w:rPr>
        <w:t xml:space="preserve">1 </w:t>
      </w:r>
      <w:r w:rsidRPr="00640E77">
        <w:rPr>
          <w:rFonts w:ascii="Helvetica" w:hAnsi="Helvetica" w:hint="eastAsia"/>
          <w:b/>
          <w:bCs/>
          <w:color w:val="222222"/>
          <w:sz w:val="21"/>
          <w:szCs w:val="21"/>
        </w:rPr>
        <w:t>АДЫГЕЙСКИЙ</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ГОСУДАРСТВЕННЫЙ</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УНИВЕРСИТЕТ</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На</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правах</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рукописи</w:t>
      </w:r>
      <w:r w:rsidRPr="00640E77">
        <w:rPr>
          <w:rFonts w:ascii="Helvetica" w:hAnsi="Helvetica"/>
          <w:b/>
          <w:bCs/>
          <w:color w:val="222222"/>
          <w:sz w:val="21"/>
          <w:szCs w:val="21"/>
        </w:rPr>
        <w:t xml:space="preserve"> 0820iaST13fc7 </w:t>
      </w:r>
      <w:r w:rsidRPr="00640E77">
        <w:rPr>
          <w:rFonts w:ascii="Helvetica" w:hAnsi="Helvetica" w:hint="eastAsia"/>
          <w:b/>
          <w:bCs/>
          <w:color w:val="222222"/>
          <w:sz w:val="21"/>
          <w:szCs w:val="21"/>
        </w:rPr>
        <w:t>Нехай</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Вячеслав</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Нурбиевич</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Глобализационные</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процессы</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в</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социокультурном</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пространстве</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этноса</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Специальность</w:t>
      </w:r>
      <w:r w:rsidRPr="00640E77">
        <w:rPr>
          <w:rFonts w:ascii="Helvetica" w:hAnsi="Helvetica"/>
          <w:b/>
          <w:bCs/>
          <w:color w:val="222222"/>
          <w:sz w:val="21"/>
          <w:szCs w:val="21"/>
        </w:rPr>
        <w:t xml:space="preserve"> 22.00.06 - </w:t>
      </w:r>
      <w:r w:rsidRPr="00640E77">
        <w:rPr>
          <w:rFonts w:ascii="Helvetica" w:hAnsi="Helvetica" w:hint="eastAsia"/>
          <w:b/>
          <w:bCs/>
          <w:color w:val="222222"/>
          <w:sz w:val="21"/>
          <w:szCs w:val="21"/>
        </w:rPr>
        <w:t>социология</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культуры</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Диссертация</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на</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соискание</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ученой</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степени</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доктора</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социологических</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наук</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Научный</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консультант</w:t>
      </w:r>
      <w:r w:rsidRPr="00640E77">
        <w:rPr>
          <w:rFonts w:ascii="Helvetica" w:hAnsi="Helvetica"/>
          <w:b/>
          <w:bCs/>
          <w:color w:val="222222"/>
          <w:sz w:val="21"/>
          <w:szCs w:val="21"/>
        </w:rPr>
        <w:t xml:space="preserve"> - </w:t>
      </w:r>
      <w:r w:rsidRPr="00640E77">
        <w:rPr>
          <w:rFonts w:ascii="Helvetica" w:hAnsi="Helvetica" w:hint="eastAsia"/>
          <w:b/>
          <w:bCs/>
          <w:color w:val="222222"/>
          <w:sz w:val="21"/>
          <w:szCs w:val="21"/>
        </w:rPr>
        <w:t>доктор</w:t>
      </w:r>
    </w:p>
    <w:p w14:paraId="4648452E" w14:textId="77777777" w:rsidR="00640E77" w:rsidRPr="00640E77" w:rsidRDefault="00640E77" w:rsidP="00640E77">
      <w:pPr>
        <w:rPr>
          <w:rFonts w:ascii="Helvetica" w:hAnsi="Helvetica"/>
          <w:b/>
          <w:bCs/>
          <w:color w:val="222222"/>
          <w:sz w:val="21"/>
          <w:szCs w:val="21"/>
        </w:rPr>
      </w:pPr>
      <w:r w:rsidRPr="00640E77">
        <w:rPr>
          <w:rFonts w:ascii="Helvetica" w:hAnsi="Helvetica" w:hint="eastAsia"/>
          <w:b/>
          <w:bCs/>
          <w:color w:val="222222"/>
          <w:sz w:val="21"/>
          <w:szCs w:val="21"/>
        </w:rPr>
        <w:t>стр</w:t>
      </w:r>
      <w:r w:rsidRPr="00640E77">
        <w:rPr>
          <w:rFonts w:ascii="Helvetica" w:hAnsi="Helvetica"/>
          <w:b/>
          <w:bCs/>
          <w:color w:val="222222"/>
          <w:sz w:val="21"/>
          <w:szCs w:val="21"/>
        </w:rPr>
        <w:t>. 12</w:t>
      </w:r>
    </w:p>
    <w:p w14:paraId="5D92CC1A" w14:textId="77777777" w:rsidR="00640E77" w:rsidRPr="00640E77" w:rsidRDefault="00640E77" w:rsidP="00640E77">
      <w:pPr>
        <w:rPr>
          <w:rFonts w:ascii="Helvetica" w:hAnsi="Helvetica"/>
          <w:b/>
          <w:bCs/>
          <w:color w:val="222222"/>
          <w:sz w:val="21"/>
          <w:szCs w:val="21"/>
        </w:rPr>
      </w:pPr>
      <w:r w:rsidRPr="00640E77">
        <w:rPr>
          <w:rFonts w:ascii="Helvetica" w:hAnsi="Helvetica" w:hint="eastAsia"/>
          <w:b/>
          <w:bCs/>
          <w:color w:val="222222"/>
          <w:sz w:val="21"/>
          <w:szCs w:val="21"/>
        </w:rPr>
        <w:t>социологически</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оценить</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формы</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влияния</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глобализации</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в</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экономической</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и</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социокультурной</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сферах</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на</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трансформацию</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материальной</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и</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духовной</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жизни</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адыгского</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этноса</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определить</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социокультурные</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особенности</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восприятия</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глобализационных</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процессов</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в</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социокультурной</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среде</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адыгского</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этноса</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и</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специфику</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его</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адаптации</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к</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перманентно</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модифицирующимся</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реалиям</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глобализирующегося</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мира</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Объектом</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исследования</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является</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этнос</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в</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глобализирующемся</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социокультурном</w:t>
      </w:r>
      <w:r w:rsidRPr="00640E77">
        <w:rPr>
          <w:rFonts w:ascii="Helvetica" w:hAnsi="Helvetica"/>
          <w:b/>
          <w:bCs/>
          <w:color w:val="222222"/>
          <w:sz w:val="21"/>
          <w:szCs w:val="21"/>
        </w:rPr>
        <w:t>...</w:t>
      </w:r>
    </w:p>
    <w:p w14:paraId="63ACEBD7" w14:textId="77777777" w:rsidR="00640E77" w:rsidRPr="00640E77" w:rsidRDefault="00640E77" w:rsidP="00640E77">
      <w:pPr>
        <w:rPr>
          <w:rFonts w:ascii="Helvetica" w:hAnsi="Helvetica"/>
          <w:b/>
          <w:bCs/>
          <w:color w:val="222222"/>
          <w:sz w:val="21"/>
          <w:szCs w:val="21"/>
        </w:rPr>
      </w:pPr>
      <w:r w:rsidRPr="00640E77">
        <w:rPr>
          <w:rFonts w:ascii="Helvetica" w:hAnsi="Helvetica"/>
          <w:b/>
          <w:bCs/>
          <w:color w:val="222222"/>
          <w:sz w:val="21"/>
          <w:szCs w:val="21"/>
        </w:rPr>
        <w:t xml:space="preserve"> </w:t>
      </w:r>
    </w:p>
    <w:p w14:paraId="7BE0949B" w14:textId="77777777" w:rsidR="00640E77" w:rsidRPr="00640E77" w:rsidRDefault="00640E77" w:rsidP="00640E77">
      <w:pPr>
        <w:rPr>
          <w:rFonts w:ascii="Helvetica" w:hAnsi="Helvetica"/>
          <w:b/>
          <w:bCs/>
          <w:color w:val="222222"/>
          <w:sz w:val="21"/>
          <w:szCs w:val="21"/>
        </w:rPr>
      </w:pPr>
      <w:r w:rsidRPr="00640E77">
        <w:rPr>
          <w:rFonts w:ascii="Helvetica" w:hAnsi="Helvetica" w:hint="eastAsia"/>
          <w:b/>
          <w:bCs/>
          <w:color w:val="222222"/>
          <w:sz w:val="21"/>
          <w:szCs w:val="21"/>
        </w:rPr>
        <w:t>Оглавление</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диссертации</w:t>
      </w:r>
    </w:p>
    <w:p w14:paraId="71B20806" w14:textId="77777777" w:rsidR="00640E77" w:rsidRPr="00640E77" w:rsidRDefault="00640E77" w:rsidP="00640E77">
      <w:pPr>
        <w:rPr>
          <w:rFonts w:ascii="Helvetica" w:hAnsi="Helvetica"/>
          <w:b/>
          <w:bCs/>
          <w:color w:val="222222"/>
          <w:sz w:val="21"/>
          <w:szCs w:val="21"/>
        </w:rPr>
      </w:pPr>
      <w:r w:rsidRPr="00640E77">
        <w:rPr>
          <w:rFonts w:ascii="Helvetica" w:hAnsi="Helvetica" w:hint="eastAsia"/>
          <w:b/>
          <w:bCs/>
          <w:color w:val="222222"/>
          <w:sz w:val="21"/>
          <w:szCs w:val="21"/>
        </w:rPr>
        <w:t>доктор</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социологических</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наук</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Нехай</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Вячеслав</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Нурбиевич</w:t>
      </w:r>
    </w:p>
    <w:p w14:paraId="55EAC8FC" w14:textId="77777777" w:rsidR="00640E77" w:rsidRPr="00640E77" w:rsidRDefault="00640E77" w:rsidP="00640E77">
      <w:pPr>
        <w:rPr>
          <w:rFonts w:ascii="Helvetica" w:hAnsi="Helvetica"/>
          <w:b/>
          <w:bCs/>
          <w:color w:val="222222"/>
          <w:sz w:val="21"/>
          <w:szCs w:val="21"/>
        </w:rPr>
      </w:pPr>
      <w:r w:rsidRPr="00640E77">
        <w:rPr>
          <w:rFonts w:ascii="Helvetica" w:hAnsi="Helvetica" w:hint="eastAsia"/>
          <w:b/>
          <w:bCs/>
          <w:color w:val="222222"/>
          <w:sz w:val="21"/>
          <w:szCs w:val="21"/>
        </w:rPr>
        <w:t>Содержание</w:t>
      </w:r>
    </w:p>
    <w:p w14:paraId="2B2D60A9" w14:textId="77777777" w:rsidR="00640E77" w:rsidRPr="00640E77" w:rsidRDefault="00640E77" w:rsidP="00640E77">
      <w:pPr>
        <w:rPr>
          <w:rFonts w:ascii="Helvetica" w:hAnsi="Helvetica"/>
          <w:b/>
          <w:bCs/>
          <w:color w:val="222222"/>
          <w:sz w:val="21"/>
          <w:szCs w:val="21"/>
        </w:rPr>
      </w:pPr>
    </w:p>
    <w:p w14:paraId="06E20991" w14:textId="77777777" w:rsidR="00640E77" w:rsidRPr="00640E77" w:rsidRDefault="00640E77" w:rsidP="00640E77">
      <w:pPr>
        <w:rPr>
          <w:rFonts w:ascii="Helvetica" w:hAnsi="Helvetica"/>
          <w:b/>
          <w:bCs/>
          <w:color w:val="222222"/>
          <w:sz w:val="21"/>
          <w:szCs w:val="21"/>
        </w:rPr>
      </w:pPr>
      <w:r w:rsidRPr="00640E77">
        <w:rPr>
          <w:rFonts w:ascii="Helvetica" w:hAnsi="Helvetica" w:hint="eastAsia"/>
          <w:b/>
          <w:bCs/>
          <w:color w:val="222222"/>
          <w:sz w:val="21"/>
          <w:szCs w:val="21"/>
        </w:rPr>
        <w:lastRenderedPageBreak/>
        <w:t>Введение</w:t>
      </w:r>
    </w:p>
    <w:p w14:paraId="2895AECF" w14:textId="77777777" w:rsidR="00640E77" w:rsidRPr="00640E77" w:rsidRDefault="00640E77" w:rsidP="00640E77">
      <w:pPr>
        <w:rPr>
          <w:rFonts w:ascii="Helvetica" w:hAnsi="Helvetica"/>
          <w:b/>
          <w:bCs/>
          <w:color w:val="222222"/>
          <w:sz w:val="21"/>
          <w:szCs w:val="21"/>
        </w:rPr>
      </w:pPr>
    </w:p>
    <w:p w14:paraId="115FF858" w14:textId="77777777" w:rsidR="00640E77" w:rsidRPr="00640E77" w:rsidRDefault="00640E77" w:rsidP="00640E77">
      <w:pPr>
        <w:rPr>
          <w:rFonts w:ascii="Helvetica" w:hAnsi="Helvetica"/>
          <w:b/>
          <w:bCs/>
          <w:color w:val="222222"/>
          <w:sz w:val="21"/>
          <w:szCs w:val="21"/>
        </w:rPr>
      </w:pPr>
      <w:r w:rsidRPr="00640E77">
        <w:rPr>
          <w:rFonts w:ascii="Helvetica" w:hAnsi="Helvetica" w:hint="eastAsia"/>
          <w:b/>
          <w:bCs/>
          <w:color w:val="222222"/>
          <w:sz w:val="21"/>
          <w:szCs w:val="21"/>
        </w:rPr>
        <w:t>Глава</w:t>
      </w:r>
      <w:r w:rsidRPr="00640E77">
        <w:rPr>
          <w:rFonts w:ascii="Helvetica" w:hAnsi="Helvetica"/>
          <w:b/>
          <w:bCs/>
          <w:color w:val="222222"/>
          <w:sz w:val="21"/>
          <w:szCs w:val="21"/>
        </w:rPr>
        <w:t xml:space="preserve"> 1. </w:t>
      </w:r>
      <w:r w:rsidRPr="00640E77">
        <w:rPr>
          <w:rFonts w:ascii="Helvetica" w:hAnsi="Helvetica" w:hint="eastAsia"/>
          <w:b/>
          <w:bCs/>
          <w:color w:val="222222"/>
          <w:sz w:val="21"/>
          <w:szCs w:val="21"/>
        </w:rPr>
        <w:t>Теоретико</w:t>
      </w:r>
      <w:r w:rsidRPr="00640E77">
        <w:rPr>
          <w:rFonts w:ascii="Helvetica" w:hAnsi="Helvetica"/>
          <w:b/>
          <w:bCs/>
          <w:color w:val="222222"/>
          <w:sz w:val="21"/>
          <w:szCs w:val="21"/>
        </w:rPr>
        <w:t>-</w:t>
      </w:r>
      <w:r w:rsidRPr="00640E77">
        <w:rPr>
          <w:rFonts w:ascii="Helvetica" w:hAnsi="Helvetica" w:hint="eastAsia"/>
          <w:b/>
          <w:bCs/>
          <w:color w:val="222222"/>
          <w:sz w:val="21"/>
          <w:szCs w:val="21"/>
        </w:rPr>
        <w:t>методологические</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основы</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изучения</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процесса</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глобализации</w:t>
      </w:r>
    </w:p>
    <w:p w14:paraId="29C703D7" w14:textId="77777777" w:rsidR="00640E77" w:rsidRPr="00640E77" w:rsidRDefault="00640E77" w:rsidP="00640E77">
      <w:pPr>
        <w:rPr>
          <w:rFonts w:ascii="Helvetica" w:hAnsi="Helvetica"/>
          <w:b/>
          <w:bCs/>
          <w:color w:val="222222"/>
          <w:sz w:val="21"/>
          <w:szCs w:val="21"/>
        </w:rPr>
      </w:pPr>
    </w:p>
    <w:p w14:paraId="52EB079A" w14:textId="77777777" w:rsidR="00640E77" w:rsidRPr="00640E77" w:rsidRDefault="00640E77" w:rsidP="00640E77">
      <w:pPr>
        <w:rPr>
          <w:rFonts w:ascii="Helvetica" w:hAnsi="Helvetica"/>
          <w:b/>
          <w:bCs/>
          <w:color w:val="222222"/>
          <w:sz w:val="21"/>
          <w:szCs w:val="21"/>
        </w:rPr>
      </w:pPr>
      <w:r w:rsidRPr="00640E77">
        <w:rPr>
          <w:rFonts w:ascii="Helvetica" w:hAnsi="Helvetica"/>
          <w:b/>
          <w:bCs/>
          <w:color w:val="222222"/>
          <w:sz w:val="21"/>
          <w:szCs w:val="21"/>
        </w:rPr>
        <w:t xml:space="preserve">1.1. </w:t>
      </w:r>
      <w:r w:rsidRPr="00640E77">
        <w:rPr>
          <w:rFonts w:ascii="Helvetica" w:hAnsi="Helvetica" w:hint="eastAsia"/>
          <w:b/>
          <w:bCs/>
          <w:color w:val="222222"/>
          <w:sz w:val="21"/>
          <w:szCs w:val="21"/>
        </w:rPr>
        <w:t>Теоретические</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подходы</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к</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исследованию</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процесса</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глобализации</w:t>
      </w:r>
    </w:p>
    <w:p w14:paraId="1D8F7723" w14:textId="77777777" w:rsidR="00640E77" w:rsidRPr="00640E77" w:rsidRDefault="00640E77" w:rsidP="00640E77">
      <w:pPr>
        <w:rPr>
          <w:rFonts w:ascii="Helvetica" w:hAnsi="Helvetica"/>
          <w:b/>
          <w:bCs/>
          <w:color w:val="222222"/>
          <w:sz w:val="21"/>
          <w:szCs w:val="21"/>
        </w:rPr>
      </w:pPr>
    </w:p>
    <w:p w14:paraId="23DA4B8A" w14:textId="77777777" w:rsidR="00640E77" w:rsidRPr="00640E77" w:rsidRDefault="00640E77" w:rsidP="00640E77">
      <w:pPr>
        <w:rPr>
          <w:rFonts w:ascii="Helvetica" w:hAnsi="Helvetica"/>
          <w:b/>
          <w:bCs/>
          <w:color w:val="222222"/>
          <w:sz w:val="21"/>
          <w:szCs w:val="21"/>
        </w:rPr>
      </w:pPr>
      <w:r w:rsidRPr="00640E77">
        <w:rPr>
          <w:rFonts w:ascii="Helvetica" w:hAnsi="Helvetica"/>
          <w:b/>
          <w:bCs/>
          <w:color w:val="222222"/>
          <w:sz w:val="21"/>
          <w:szCs w:val="21"/>
        </w:rPr>
        <w:t xml:space="preserve">1.2. </w:t>
      </w:r>
      <w:r w:rsidRPr="00640E77">
        <w:rPr>
          <w:rFonts w:ascii="Helvetica" w:hAnsi="Helvetica" w:hint="eastAsia"/>
          <w:b/>
          <w:bCs/>
          <w:color w:val="222222"/>
          <w:sz w:val="21"/>
          <w:szCs w:val="21"/>
        </w:rPr>
        <w:t>Глобализация</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как</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социокультурный</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процесс</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генезис</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и</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эволюция</w:t>
      </w:r>
    </w:p>
    <w:p w14:paraId="0890AE19" w14:textId="77777777" w:rsidR="00640E77" w:rsidRPr="00640E77" w:rsidRDefault="00640E77" w:rsidP="00640E77">
      <w:pPr>
        <w:rPr>
          <w:rFonts w:ascii="Helvetica" w:hAnsi="Helvetica"/>
          <w:b/>
          <w:bCs/>
          <w:color w:val="222222"/>
          <w:sz w:val="21"/>
          <w:szCs w:val="21"/>
        </w:rPr>
      </w:pPr>
    </w:p>
    <w:p w14:paraId="3173BB11" w14:textId="77777777" w:rsidR="00640E77" w:rsidRPr="00640E77" w:rsidRDefault="00640E77" w:rsidP="00640E77">
      <w:pPr>
        <w:rPr>
          <w:rFonts w:ascii="Helvetica" w:hAnsi="Helvetica"/>
          <w:b/>
          <w:bCs/>
          <w:color w:val="222222"/>
          <w:sz w:val="21"/>
          <w:szCs w:val="21"/>
        </w:rPr>
      </w:pPr>
      <w:r w:rsidRPr="00640E77">
        <w:rPr>
          <w:rFonts w:ascii="Helvetica" w:hAnsi="Helvetica"/>
          <w:b/>
          <w:bCs/>
          <w:color w:val="222222"/>
          <w:sz w:val="21"/>
          <w:szCs w:val="21"/>
        </w:rPr>
        <w:t xml:space="preserve">1.3. </w:t>
      </w:r>
      <w:r w:rsidRPr="00640E77">
        <w:rPr>
          <w:rFonts w:ascii="Helvetica" w:hAnsi="Helvetica" w:hint="eastAsia"/>
          <w:b/>
          <w:bCs/>
          <w:color w:val="222222"/>
          <w:sz w:val="21"/>
          <w:szCs w:val="21"/>
        </w:rPr>
        <w:t>Интернационализация</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как</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социокультурная</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предпосылка</w:t>
      </w:r>
    </w:p>
    <w:p w14:paraId="3FDC47AE" w14:textId="77777777" w:rsidR="00640E77" w:rsidRPr="00640E77" w:rsidRDefault="00640E77" w:rsidP="00640E77">
      <w:pPr>
        <w:rPr>
          <w:rFonts w:ascii="Helvetica" w:hAnsi="Helvetica"/>
          <w:b/>
          <w:bCs/>
          <w:color w:val="222222"/>
          <w:sz w:val="21"/>
          <w:szCs w:val="21"/>
        </w:rPr>
      </w:pPr>
    </w:p>
    <w:p w14:paraId="00B6A326" w14:textId="77777777" w:rsidR="00640E77" w:rsidRPr="00640E77" w:rsidRDefault="00640E77" w:rsidP="00640E77">
      <w:pPr>
        <w:rPr>
          <w:rFonts w:ascii="Helvetica" w:hAnsi="Helvetica"/>
          <w:b/>
          <w:bCs/>
          <w:color w:val="222222"/>
          <w:sz w:val="21"/>
          <w:szCs w:val="21"/>
        </w:rPr>
      </w:pPr>
      <w:r w:rsidRPr="00640E77">
        <w:rPr>
          <w:rFonts w:ascii="Helvetica" w:hAnsi="Helvetica" w:hint="eastAsia"/>
          <w:b/>
          <w:bCs/>
          <w:color w:val="222222"/>
          <w:sz w:val="21"/>
          <w:szCs w:val="21"/>
        </w:rPr>
        <w:t>глобализации</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мирового</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пространства</w:t>
      </w:r>
    </w:p>
    <w:p w14:paraId="799DA079" w14:textId="77777777" w:rsidR="00640E77" w:rsidRPr="00640E77" w:rsidRDefault="00640E77" w:rsidP="00640E77">
      <w:pPr>
        <w:rPr>
          <w:rFonts w:ascii="Helvetica" w:hAnsi="Helvetica"/>
          <w:b/>
          <w:bCs/>
          <w:color w:val="222222"/>
          <w:sz w:val="21"/>
          <w:szCs w:val="21"/>
        </w:rPr>
      </w:pPr>
    </w:p>
    <w:p w14:paraId="2F224097" w14:textId="77777777" w:rsidR="00640E77" w:rsidRPr="00640E77" w:rsidRDefault="00640E77" w:rsidP="00640E77">
      <w:pPr>
        <w:rPr>
          <w:rFonts w:ascii="Helvetica" w:hAnsi="Helvetica"/>
          <w:b/>
          <w:bCs/>
          <w:color w:val="222222"/>
          <w:sz w:val="21"/>
          <w:szCs w:val="21"/>
        </w:rPr>
      </w:pPr>
      <w:r w:rsidRPr="00640E77">
        <w:rPr>
          <w:rFonts w:ascii="Helvetica" w:hAnsi="Helvetica" w:hint="eastAsia"/>
          <w:b/>
          <w:bCs/>
          <w:color w:val="222222"/>
          <w:sz w:val="21"/>
          <w:szCs w:val="21"/>
        </w:rPr>
        <w:t>Глава</w:t>
      </w:r>
      <w:r w:rsidRPr="00640E77">
        <w:rPr>
          <w:rFonts w:ascii="Helvetica" w:hAnsi="Helvetica"/>
          <w:b/>
          <w:bCs/>
          <w:color w:val="222222"/>
          <w:sz w:val="21"/>
          <w:szCs w:val="21"/>
        </w:rPr>
        <w:t xml:space="preserve"> 2. </w:t>
      </w:r>
      <w:r w:rsidRPr="00640E77">
        <w:rPr>
          <w:rFonts w:ascii="Helvetica" w:hAnsi="Helvetica" w:hint="eastAsia"/>
          <w:b/>
          <w:bCs/>
          <w:color w:val="222222"/>
          <w:sz w:val="21"/>
          <w:szCs w:val="21"/>
        </w:rPr>
        <w:t>Глобализационные</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процессы</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в</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мировом</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экономическом</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и</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социокультурном</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пространстве</w:t>
      </w:r>
    </w:p>
    <w:p w14:paraId="50149ED2" w14:textId="77777777" w:rsidR="00640E77" w:rsidRPr="00640E77" w:rsidRDefault="00640E77" w:rsidP="00640E77">
      <w:pPr>
        <w:rPr>
          <w:rFonts w:ascii="Helvetica" w:hAnsi="Helvetica"/>
          <w:b/>
          <w:bCs/>
          <w:color w:val="222222"/>
          <w:sz w:val="21"/>
          <w:szCs w:val="21"/>
        </w:rPr>
      </w:pPr>
    </w:p>
    <w:p w14:paraId="421DC072" w14:textId="77777777" w:rsidR="00640E77" w:rsidRPr="00640E77" w:rsidRDefault="00640E77" w:rsidP="00640E77">
      <w:pPr>
        <w:rPr>
          <w:rFonts w:ascii="Helvetica" w:hAnsi="Helvetica"/>
          <w:b/>
          <w:bCs/>
          <w:color w:val="222222"/>
          <w:sz w:val="21"/>
          <w:szCs w:val="21"/>
        </w:rPr>
      </w:pPr>
      <w:r w:rsidRPr="00640E77">
        <w:rPr>
          <w:rFonts w:ascii="Helvetica" w:hAnsi="Helvetica"/>
          <w:b/>
          <w:bCs/>
          <w:color w:val="222222"/>
          <w:sz w:val="21"/>
          <w:szCs w:val="21"/>
        </w:rPr>
        <w:t xml:space="preserve">2.1. </w:t>
      </w:r>
      <w:r w:rsidRPr="00640E77">
        <w:rPr>
          <w:rFonts w:ascii="Helvetica" w:hAnsi="Helvetica" w:hint="eastAsia"/>
          <w:b/>
          <w:bCs/>
          <w:color w:val="222222"/>
          <w:sz w:val="21"/>
          <w:szCs w:val="21"/>
        </w:rPr>
        <w:t>Проблема</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концептуализации</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глобализации</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в</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современной</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социогуманитарной</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парадигме</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w:t>
      </w:r>
    </w:p>
    <w:p w14:paraId="0A6CAD4F" w14:textId="77777777" w:rsidR="00640E77" w:rsidRPr="00640E77" w:rsidRDefault="00640E77" w:rsidP="00640E77">
      <w:pPr>
        <w:rPr>
          <w:rFonts w:ascii="Helvetica" w:hAnsi="Helvetica"/>
          <w:b/>
          <w:bCs/>
          <w:color w:val="222222"/>
          <w:sz w:val="21"/>
          <w:szCs w:val="21"/>
        </w:rPr>
      </w:pPr>
    </w:p>
    <w:p w14:paraId="064165A7" w14:textId="77777777" w:rsidR="00640E77" w:rsidRPr="00640E77" w:rsidRDefault="00640E77" w:rsidP="00640E77">
      <w:pPr>
        <w:rPr>
          <w:rFonts w:ascii="Helvetica" w:hAnsi="Helvetica"/>
          <w:b/>
          <w:bCs/>
          <w:color w:val="222222"/>
          <w:sz w:val="21"/>
          <w:szCs w:val="21"/>
        </w:rPr>
      </w:pPr>
      <w:r w:rsidRPr="00640E77">
        <w:rPr>
          <w:rFonts w:ascii="Helvetica" w:hAnsi="Helvetica"/>
          <w:b/>
          <w:bCs/>
          <w:color w:val="222222"/>
          <w:sz w:val="21"/>
          <w:szCs w:val="21"/>
        </w:rPr>
        <w:t xml:space="preserve">2.2. </w:t>
      </w:r>
      <w:r w:rsidRPr="00640E77">
        <w:rPr>
          <w:rFonts w:ascii="Helvetica" w:hAnsi="Helvetica" w:hint="eastAsia"/>
          <w:b/>
          <w:bCs/>
          <w:color w:val="222222"/>
          <w:sz w:val="21"/>
          <w:szCs w:val="21"/>
        </w:rPr>
        <w:t>Специфика</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влияния</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экономической</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глобализации</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на</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интеграционные</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процессы</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в</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мировом</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социокультурном</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пространстве</w:t>
      </w:r>
    </w:p>
    <w:p w14:paraId="15E562C1" w14:textId="77777777" w:rsidR="00640E77" w:rsidRPr="00640E77" w:rsidRDefault="00640E77" w:rsidP="00640E77">
      <w:pPr>
        <w:rPr>
          <w:rFonts w:ascii="Helvetica" w:hAnsi="Helvetica"/>
          <w:b/>
          <w:bCs/>
          <w:color w:val="222222"/>
          <w:sz w:val="21"/>
          <w:szCs w:val="21"/>
        </w:rPr>
      </w:pPr>
    </w:p>
    <w:p w14:paraId="1C0A4A9A" w14:textId="77777777" w:rsidR="00640E77" w:rsidRPr="00640E77" w:rsidRDefault="00640E77" w:rsidP="00640E77">
      <w:pPr>
        <w:rPr>
          <w:rFonts w:ascii="Helvetica" w:hAnsi="Helvetica"/>
          <w:b/>
          <w:bCs/>
          <w:color w:val="222222"/>
          <w:sz w:val="21"/>
          <w:szCs w:val="21"/>
        </w:rPr>
      </w:pPr>
      <w:r w:rsidRPr="00640E77">
        <w:rPr>
          <w:rFonts w:ascii="Helvetica" w:hAnsi="Helvetica"/>
          <w:b/>
          <w:bCs/>
          <w:color w:val="222222"/>
          <w:sz w:val="21"/>
          <w:szCs w:val="21"/>
        </w:rPr>
        <w:t xml:space="preserve">2.3. </w:t>
      </w:r>
      <w:r w:rsidRPr="00640E77">
        <w:rPr>
          <w:rFonts w:ascii="Helvetica" w:hAnsi="Helvetica" w:hint="eastAsia"/>
          <w:b/>
          <w:bCs/>
          <w:color w:val="222222"/>
          <w:sz w:val="21"/>
          <w:szCs w:val="21"/>
        </w:rPr>
        <w:t>Социокультурная</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глобализация</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как</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фактор</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универсализации</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мирового</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социального</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пространства</w:t>
      </w:r>
    </w:p>
    <w:p w14:paraId="51DCAA2B" w14:textId="77777777" w:rsidR="00640E77" w:rsidRPr="00640E77" w:rsidRDefault="00640E77" w:rsidP="00640E77">
      <w:pPr>
        <w:rPr>
          <w:rFonts w:ascii="Helvetica" w:hAnsi="Helvetica"/>
          <w:b/>
          <w:bCs/>
          <w:color w:val="222222"/>
          <w:sz w:val="21"/>
          <w:szCs w:val="21"/>
        </w:rPr>
      </w:pPr>
    </w:p>
    <w:p w14:paraId="1979249E" w14:textId="77777777" w:rsidR="00640E77" w:rsidRPr="00640E77" w:rsidRDefault="00640E77" w:rsidP="00640E77">
      <w:pPr>
        <w:rPr>
          <w:rFonts w:ascii="Helvetica" w:hAnsi="Helvetica"/>
          <w:b/>
          <w:bCs/>
          <w:color w:val="222222"/>
          <w:sz w:val="21"/>
          <w:szCs w:val="21"/>
        </w:rPr>
      </w:pPr>
      <w:r w:rsidRPr="00640E77">
        <w:rPr>
          <w:rFonts w:ascii="Helvetica" w:hAnsi="Helvetica" w:hint="eastAsia"/>
          <w:b/>
          <w:bCs/>
          <w:color w:val="222222"/>
          <w:sz w:val="21"/>
          <w:szCs w:val="21"/>
        </w:rPr>
        <w:lastRenderedPageBreak/>
        <w:t>Глава</w:t>
      </w:r>
      <w:r w:rsidRPr="00640E77">
        <w:rPr>
          <w:rFonts w:ascii="Helvetica" w:hAnsi="Helvetica"/>
          <w:b/>
          <w:bCs/>
          <w:color w:val="222222"/>
          <w:sz w:val="21"/>
          <w:szCs w:val="21"/>
        </w:rPr>
        <w:t xml:space="preserve"> 3. </w:t>
      </w:r>
      <w:r w:rsidRPr="00640E77">
        <w:rPr>
          <w:rFonts w:ascii="Helvetica" w:hAnsi="Helvetica" w:hint="eastAsia"/>
          <w:b/>
          <w:bCs/>
          <w:color w:val="222222"/>
          <w:sz w:val="21"/>
          <w:szCs w:val="21"/>
        </w:rPr>
        <w:t>Адыгский</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этнос</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проблема</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дифференциации</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и</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реконсолидации</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в</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глобальном</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социокультурном</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пространстве</w:t>
      </w:r>
    </w:p>
    <w:p w14:paraId="577E7194" w14:textId="77777777" w:rsidR="00640E77" w:rsidRPr="00640E77" w:rsidRDefault="00640E77" w:rsidP="00640E77">
      <w:pPr>
        <w:rPr>
          <w:rFonts w:ascii="Helvetica" w:hAnsi="Helvetica"/>
          <w:b/>
          <w:bCs/>
          <w:color w:val="222222"/>
          <w:sz w:val="21"/>
          <w:szCs w:val="21"/>
        </w:rPr>
      </w:pPr>
    </w:p>
    <w:p w14:paraId="28D80CBD" w14:textId="77777777" w:rsidR="00640E77" w:rsidRPr="00640E77" w:rsidRDefault="00640E77" w:rsidP="00640E77">
      <w:pPr>
        <w:rPr>
          <w:rFonts w:ascii="Helvetica" w:hAnsi="Helvetica"/>
          <w:b/>
          <w:bCs/>
          <w:color w:val="222222"/>
          <w:sz w:val="21"/>
          <w:szCs w:val="21"/>
        </w:rPr>
      </w:pPr>
      <w:r w:rsidRPr="00640E77">
        <w:rPr>
          <w:rFonts w:ascii="Helvetica" w:hAnsi="Helvetica"/>
          <w:b/>
          <w:bCs/>
          <w:color w:val="222222"/>
          <w:sz w:val="21"/>
          <w:szCs w:val="21"/>
        </w:rPr>
        <w:t xml:space="preserve">3.1. </w:t>
      </w:r>
      <w:r w:rsidRPr="00640E77">
        <w:rPr>
          <w:rFonts w:ascii="Helvetica" w:hAnsi="Helvetica" w:hint="eastAsia"/>
          <w:b/>
          <w:bCs/>
          <w:color w:val="222222"/>
          <w:sz w:val="21"/>
          <w:szCs w:val="21"/>
        </w:rPr>
        <w:t>Социально</w:t>
      </w:r>
      <w:r w:rsidRPr="00640E77">
        <w:rPr>
          <w:rFonts w:ascii="Helvetica" w:hAnsi="Helvetica"/>
          <w:b/>
          <w:bCs/>
          <w:color w:val="222222"/>
          <w:sz w:val="21"/>
          <w:szCs w:val="21"/>
        </w:rPr>
        <w:t>-</w:t>
      </w:r>
      <w:r w:rsidRPr="00640E77">
        <w:rPr>
          <w:rFonts w:ascii="Helvetica" w:hAnsi="Helvetica" w:hint="eastAsia"/>
          <w:b/>
          <w:bCs/>
          <w:color w:val="222222"/>
          <w:sz w:val="21"/>
          <w:szCs w:val="21"/>
        </w:rPr>
        <w:t>культурные</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особенности</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формирования</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адыгского</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этноса</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в</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исторической</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ретроспективе</w:t>
      </w:r>
      <w:r w:rsidRPr="00640E77">
        <w:rPr>
          <w:rFonts w:ascii="Helvetica" w:hAnsi="Helvetica"/>
          <w:b/>
          <w:bCs/>
          <w:color w:val="222222"/>
          <w:sz w:val="21"/>
          <w:szCs w:val="21"/>
        </w:rPr>
        <w:t xml:space="preserve"> *</w:t>
      </w:r>
    </w:p>
    <w:p w14:paraId="036D7D90" w14:textId="77777777" w:rsidR="00640E77" w:rsidRPr="00640E77" w:rsidRDefault="00640E77" w:rsidP="00640E77">
      <w:pPr>
        <w:rPr>
          <w:rFonts w:ascii="Helvetica" w:hAnsi="Helvetica"/>
          <w:b/>
          <w:bCs/>
          <w:color w:val="222222"/>
          <w:sz w:val="21"/>
          <w:szCs w:val="21"/>
        </w:rPr>
      </w:pPr>
    </w:p>
    <w:p w14:paraId="1A76BB0E" w14:textId="77777777" w:rsidR="00640E77" w:rsidRPr="00640E77" w:rsidRDefault="00640E77" w:rsidP="00640E77">
      <w:pPr>
        <w:rPr>
          <w:rFonts w:ascii="Helvetica" w:hAnsi="Helvetica"/>
          <w:b/>
          <w:bCs/>
          <w:color w:val="222222"/>
          <w:sz w:val="21"/>
          <w:szCs w:val="21"/>
        </w:rPr>
      </w:pPr>
      <w:r w:rsidRPr="00640E77">
        <w:rPr>
          <w:rFonts w:ascii="Helvetica" w:hAnsi="Helvetica"/>
          <w:b/>
          <w:bCs/>
          <w:color w:val="222222"/>
          <w:sz w:val="21"/>
          <w:szCs w:val="21"/>
        </w:rPr>
        <w:t xml:space="preserve">3.2. </w:t>
      </w:r>
      <w:r w:rsidRPr="00640E77">
        <w:rPr>
          <w:rFonts w:ascii="Helvetica" w:hAnsi="Helvetica" w:hint="eastAsia"/>
          <w:b/>
          <w:bCs/>
          <w:color w:val="222222"/>
          <w:sz w:val="21"/>
          <w:szCs w:val="21"/>
        </w:rPr>
        <w:t>Социоинтегративный</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потенциал</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адыгской</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культуры</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в</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условиях</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глобализации</w:t>
      </w:r>
    </w:p>
    <w:p w14:paraId="57F2D556" w14:textId="77777777" w:rsidR="00640E77" w:rsidRPr="00640E77" w:rsidRDefault="00640E77" w:rsidP="00640E77">
      <w:pPr>
        <w:rPr>
          <w:rFonts w:ascii="Helvetica" w:hAnsi="Helvetica"/>
          <w:b/>
          <w:bCs/>
          <w:color w:val="222222"/>
          <w:sz w:val="21"/>
          <w:szCs w:val="21"/>
        </w:rPr>
      </w:pPr>
    </w:p>
    <w:p w14:paraId="19EF2880" w14:textId="77777777" w:rsidR="00640E77" w:rsidRPr="00640E77" w:rsidRDefault="00640E77" w:rsidP="00640E77">
      <w:pPr>
        <w:rPr>
          <w:rFonts w:ascii="Helvetica" w:hAnsi="Helvetica"/>
          <w:b/>
          <w:bCs/>
          <w:color w:val="222222"/>
          <w:sz w:val="21"/>
          <w:szCs w:val="21"/>
        </w:rPr>
      </w:pPr>
      <w:r w:rsidRPr="00640E77">
        <w:rPr>
          <w:rFonts w:ascii="Helvetica" w:hAnsi="Helvetica" w:hint="eastAsia"/>
          <w:b/>
          <w:bCs/>
          <w:color w:val="222222"/>
          <w:sz w:val="21"/>
          <w:szCs w:val="21"/>
        </w:rPr>
        <w:t>Глава</w:t>
      </w:r>
      <w:r w:rsidRPr="00640E77">
        <w:rPr>
          <w:rFonts w:ascii="Helvetica" w:hAnsi="Helvetica"/>
          <w:b/>
          <w:bCs/>
          <w:color w:val="222222"/>
          <w:sz w:val="21"/>
          <w:szCs w:val="21"/>
        </w:rPr>
        <w:t xml:space="preserve"> 4. </w:t>
      </w:r>
      <w:r w:rsidRPr="00640E77">
        <w:rPr>
          <w:rFonts w:ascii="Helvetica" w:hAnsi="Helvetica" w:hint="eastAsia"/>
          <w:b/>
          <w:bCs/>
          <w:color w:val="222222"/>
          <w:sz w:val="21"/>
          <w:szCs w:val="21"/>
        </w:rPr>
        <w:t>Глобализационные</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процессы</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в</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социальной</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жизни</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адыгского</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этноса</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на</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материалах</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Юга</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России</w:t>
      </w:r>
      <w:r w:rsidRPr="00640E77">
        <w:rPr>
          <w:rFonts w:ascii="Helvetica" w:hAnsi="Helvetica"/>
          <w:b/>
          <w:bCs/>
          <w:color w:val="222222"/>
          <w:sz w:val="21"/>
          <w:szCs w:val="21"/>
        </w:rPr>
        <w:t>)</w:t>
      </w:r>
    </w:p>
    <w:p w14:paraId="06F16B54" w14:textId="77777777" w:rsidR="00640E77" w:rsidRPr="00640E77" w:rsidRDefault="00640E77" w:rsidP="00640E77">
      <w:pPr>
        <w:rPr>
          <w:rFonts w:ascii="Helvetica" w:hAnsi="Helvetica"/>
          <w:b/>
          <w:bCs/>
          <w:color w:val="222222"/>
          <w:sz w:val="21"/>
          <w:szCs w:val="21"/>
        </w:rPr>
      </w:pPr>
    </w:p>
    <w:p w14:paraId="76AF2B29" w14:textId="77777777" w:rsidR="00640E77" w:rsidRPr="00640E77" w:rsidRDefault="00640E77" w:rsidP="00640E77">
      <w:pPr>
        <w:rPr>
          <w:rFonts w:ascii="Helvetica" w:hAnsi="Helvetica"/>
          <w:b/>
          <w:bCs/>
          <w:color w:val="222222"/>
          <w:sz w:val="21"/>
          <w:szCs w:val="21"/>
        </w:rPr>
      </w:pPr>
      <w:r w:rsidRPr="00640E77">
        <w:rPr>
          <w:rFonts w:ascii="Helvetica" w:hAnsi="Helvetica"/>
          <w:b/>
          <w:bCs/>
          <w:color w:val="222222"/>
          <w:sz w:val="21"/>
          <w:szCs w:val="21"/>
        </w:rPr>
        <w:t xml:space="preserve">4.1. </w:t>
      </w:r>
      <w:r w:rsidRPr="00640E77">
        <w:rPr>
          <w:rFonts w:ascii="Helvetica" w:hAnsi="Helvetica" w:hint="eastAsia"/>
          <w:b/>
          <w:bCs/>
          <w:color w:val="222222"/>
          <w:sz w:val="21"/>
          <w:szCs w:val="21"/>
        </w:rPr>
        <w:t>Влияние</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экономической</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и</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социокультурной</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глобализации</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на</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трансформацию</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духовной</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жизни</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адыгского</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этноса</w:t>
      </w:r>
    </w:p>
    <w:p w14:paraId="3917C632" w14:textId="77777777" w:rsidR="00640E77" w:rsidRPr="00640E77" w:rsidRDefault="00640E77" w:rsidP="00640E77">
      <w:pPr>
        <w:rPr>
          <w:rFonts w:ascii="Helvetica" w:hAnsi="Helvetica"/>
          <w:b/>
          <w:bCs/>
          <w:color w:val="222222"/>
          <w:sz w:val="21"/>
          <w:szCs w:val="21"/>
        </w:rPr>
      </w:pPr>
    </w:p>
    <w:p w14:paraId="601B4135" w14:textId="77777777" w:rsidR="00640E77" w:rsidRPr="00640E77" w:rsidRDefault="00640E77" w:rsidP="00640E77">
      <w:pPr>
        <w:rPr>
          <w:rFonts w:ascii="Helvetica" w:hAnsi="Helvetica"/>
          <w:b/>
          <w:bCs/>
          <w:color w:val="222222"/>
          <w:sz w:val="21"/>
          <w:szCs w:val="21"/>
        </w:rPr>
      </w:pPr>
      <w:r w:rsidRPr="00640E77">
        <w:rPr>
          <w:rFonts w:ascii="Helvetica" w:hAnsi="Helvetica"/>
          <w:b/>
          <w:bCs/>
          <w:color w:val="222222"/>
          <w:sz w:val="21"/>
          <w:szCs w:val="21"/>
        </w:rPr>
        <w:t xml:space="preserve">4.2. </w:t>
      </w:r>
      <w:r w:rsidRPr="00640E77">
        <w:rPr>
          <w:rFonts w:ascii="Helvetica" w:hAnsi="Helvetica" w:hint="eastAsia"/>
          <w:b/>
          <w:bCs/>
          <w:color w:val="222222"/>
          <w:sz w:val="21"/>
          <w:szCs w:val="21"/>
        </w:rPr>
        <w:t>Социокультурные</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особенности</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процессов</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в</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адыгской</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этносреде</w:t>
      </w:r>
    </w:p>
    <w:p w14:paraId="10A16E51" w14:textId="77777777" w:rsidR="00640E77" w:rsidRPr="00640E77" w:rsidRDefault="00640E77" w:rsidP="00640E77">
      <w:pPr>
        <w:rPr>
          <w:rFonts w:ascii="Helvetica" w:hAnsi="Helvetica"/>
          <w:b/>
          <w:bCs/>
          <w:color w:val="222222"/>
          <w:sz w:val="21"/>
          <w:szCs w:val="21"/>
        </w:rPr>
      </w:pPr>
    </w:p>
    <w:p w14:paraId="1C11C7A9" w14:textId="77777777" w:rsidR="00640E77" w:rsidRPr="00640E77" w:rsidRDefault="00640E77" w:rsidP="00640E77">
      <w:pPr>
        <w:rPr>
          <w:rFonts w:ascii="Helvetica" w:hAnsi="Helvetica"/>
          <w:b/>
          <w:bCs/>
          <w:color w:val="222222"/>
          <w:sz w:val="21"/>
          <w:szCs w:val="21"/>
        </w:rPr>
      </w:pPr>
      <w:r w:rsidRPr="00640E77">
        <w:rPr>
          <w:rFonts w:ascii="Helvetica" w:hAnsi="Helvetica" w:hint="eastAsia"/>
          <w:b/>
          <w:bCs/>
          <w:color w:val="222222"/>
          <w:sz w:val="21"/>
          <w:szCs w:val="21"/>
        </w:rPr>
        <w:t>Заключение</w:t>
      </w:r>
    </w:p>
    <w:p w14:paraId="712554A4" w14:textId="77777777" w:rsidR="00640E77" w:rsidRPr="00640E77" w:rsidRDefault="00640E77" w:rsidP="00640E77">
      <w:pPr>
        <w:rPr>
          <w:rFonts w:ascii="Helvetica" w:hAnsi="Helvetica"/>
          <w:b/>
          <w:bCs/>
          <w:color w:val="222222"/>
          <w:sz w:val="21"/>
          <w:szCs w:val="21"/>
        </w:rPr>
      </w:pPr>
    </w:p>
    <w:p w14:paraId="402D04E6" w14:textId="77777777" w:rsidR="00640E77" w:rsidRPr="00640E77" w:rsidRDefault="00640E77" w:rsidP="00640E77">
      <w:pPr>
        <w:rPr>
          <w:rFonts w:ascii="Helvetica" w:hAnsi="Helvetica"/>
          <w:b/>
          <w:bCs/>
          <w:color w:val="222222"/>
          <w:sz w:val="21"/>
          <w:szCs w:val="21"/>
        </w:rPr>
      </w:pPr>
      <w:r w:rsidRPr="00640E77">
        <w:rPr>
          <w:rFonts w:ascii="Helvetica" w:hAnsi="Helvetica" w:hint="eastAsia"/>
          <w:b/>
          <w:bCs/>
          <w:color w:val="222222"/>
          <w:sz w:val="21"/>
          <w:szCs w:val="21"/>
        </w:rPr>
        <w:t>Список</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использованной</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литературы</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Приложения</w:t>
      </w:r>
    </w:p>
    <w:p w14:paraId="1A21C5FF" w14:textId="77777777" w:rsidR="00640E77" w:rsidRPr="00640E77" w:rsidRDefault="00640E77" w:rsidP="00640E77">
      <w:pPr>
        <w:rPr>
          <w:rFonts w:ascii="Helvetica" w:hAnsi="Helvetica"/>
          <w:b/>
          <w:bCs/>
          <w:color w:val="222222"/>
          <w:sz w:val="21"/>
          <w:szCs w:val="21"/>
        </w:rPr>
      </w:pPr>
    </w:p>
    <w:p w14:paraId="2013FB89" w14:textId="1CB58455" w:rsidR="00F0131B" w:rsidRPr="00640E77" w:rsidRDefault="00640E77" w:rsidP="00640E77">
      <w:r w:rsidRPr="00640E77">
        <w:rPr>
          <w:rFonts w:ascii="Helvetica" w:hAnsi="Helvetica" w:hint="eastAsia"/>
          <w:b/>
          <w:bCs/>
          <w:color w:val="222222"/>
          <w:sz w:val="21"/>
          <w:szCs w:val="21"/>
        </w:rPr>
        <w:t>восприятия</w:t>
      </w:r>
      <w:r w:rsidRPr="00640E77">
        <w:rPr>
          <w:rFonts w:ascii="Helvetica" w:hAnsi="Helvetica"/>
          <w:b/>
          <w:bCs/>
          <w:color w:val="222222"/>
          <w:sz w:val="21"/>
          <w:szCs w:val="21"/>
        </w:rPr>
        <w:t xml:space="preserve"> </w:t>
      </w:r>
      <w:r w:rsidRPr="00640E77">
        <w:rPr>
          <w:rFonts w:ascii="Helvetica" w:hAnsi="Helvetica" w:hint="eastAsia"/>
          <w:b/>
          <w:bCs/>
          <w:color w:val="222222"/>
          <w:sz w:val="21"/>
          <w:szCs w:val="21"/>
        </w:rPr>
        <w:t>глобализационных</w:t>
      </w:r>
    </w:p>
    <w:sectPr w:rsidR="00F0131B" w:rsidRPr="00640E7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77856" w14:textId="77777777" w:rsidR="0073554E" w:rsidRDefault="0073554E">
      <w:pPr>
        <w:spacing w:after="0" w:line="240" w:lineRule="auto"/>
      </w:pPr>
      <w:r>
        <w:separator/>
      </w:r>
    </w:p>
  </w:endnote>
  <w:endnote w:type="continuationSeparator" w:id="0">
    <w:p w14:paraId="628DC081" w14:textId="77777777" w:rsidR="0073554E" w:rsidRDefault="00735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0D7F4" w14:textId="77777777" w:rsidR="0073554E" w:rsidRDefault="0073554E"/>
    <w:p w14:paraId="66998973" w14:textId="77777777" w:rsidR="0073554E" w:rsidRDefault="0073554E"/>
    <w:p w14:paraId="2B3AEA81" w14:textId="77777777" w:rsidR="0073554E" w:rsidRDefault="0073554E"/>
    <w:p w14:paraId="0E4315A8" w14:textId="77777777" w:rsidR="0073554E" w:rsidRDefault="0073554E"/>
    <w:p w14:paraId="3EA289C0" w14:textId="77777777" w:rsidR="0073554E" w:rsidRDefault="0073554E"/>
    <w:p w14:paraId="7C8B5BAB" w14:textId="77777777" w:rsidR="0073554E" w:rsidRDefault="0073554E"/>
    <w:p w14:paraId="0948B5EC" w14:textId="77777777" w:rsidR="0073554E" w:rsidRDefault="0073554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8E7A92" wp14:editId="29011B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619E0" w14:textId="77777777" w:rsidR="0073554E" w:rsidRDefault="007355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8E7A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F619E0" w14:textId="77777777" w:rsidR="0073554E" w:rsidRDefault="0073554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77C985" w14:textId="77777777" w:rsidR="0073554E" w:rsidRDefault="0073554E"/>
    <w:p w14:paraId="1F7AC24B" w14:textId="77777777" w:rsidR="0073554E" w:rsidRDefault="0073554E"/>
    <w:p w14:paraId="437C7BF5" w14:textId="77777777" w:rsidR="0073554E" w:rsidRDefault="0073554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886C31" wp14:editId="4EAB6F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01135" w14:textId="77777777" w:rsidR="0073554E" w:rsidRDefault="0073554E"/>
                          <w:p w14:paraId="1680DC86" w14:textId="77777777" w:rsidR="0073554E" w:rsidRDefault="007355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886C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601135" w14:textId="77777777" w:rsidR="0073554E" w:rsidRDefault="0073554E"/>
                    <w:p w14:paraId="1680DC86" w14:textId="77777777" w:rsidR="0073554E" w:rsidRDefault="0073554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AC2F23" w14:textId="77777777" w:rsidR="0073554E" w:rsidRDefault="0073554E"/>
    <w:p w14:paraId="7D990FFA" w14:textId="77777777" w:rsidR="0073554E" w:rsidRDefault="0073554E">
      <w:pPr>
        <w:rPr>
          <w:sz w:val="2"/>
          <w:szCs w:val="2"/>
        </w:rPr>
      </w:pPr>
    </w:p>
    <w:p w14:paraId="7406E7D9" w14:textId="77777777" w:rsidR="0073554E" w:rsidRDefault="0073554E"/>
    <w:p w14:paraId="47F95DC0" w14:textId="77777777" w:rsidR="0073554E" w:rsidRDefault="0073554E">
      <w:pPr>
        <w:spacing w:after="0" w:line="240" w:lineRule="auto"/>
      </w:pPr>
    </w:p>
  </w:footnote>
  <w:footnote w:type="continuationSeparator" w:id="0">
    <w:p w14:paraId="37826658" w14:textId="77777777" w:rsidR="0073554E" w:rsidRDefault="00735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4E"/>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64814</TotalTime>
  <Pages>3</Pages>
  <Words>371</Words>
  <Characters>2117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cp:revision>
  <cp:lastPrinted>2009-02-06T05:36:00Z</cp:lastPrinted>
  <dcterms:created xsi:type="dcterms:W3CDTF">2025-11-25T20:19:00Z</dcterms:created>
  <dcterms:modified xsi:type="dcterms:W3CDTF">2026-02-07T09:36:00Z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