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FE4E" w14:textId="3073127D" w:rsidR="009A31ED" w:rsidRDefault="005D601C" w:rsidP="005D601C">
      <w:r w:rsidRPr="005D601C">
        <w:rPr>
          <w:rFonts w:hint="eastAsia"/>
        </w:rPr>
        <w:t>Бородина</w:t>
      </w:r>
      <w:r w:rsidRPr="005D601C">
        <w:t xml:space="preserve"> </w:t>
      </w:r>
      <w:r w:rsidRPr="005D601C">
        <w:rPr>
          <w:rFonts w:hint="eastAsia"/>
        </w:rPr>
        <w:t>Дарья</w:t>
      </w:r>
      <w:r w:rsidRPr="005D601C">
        <w:t xml:space="preserve"> </w:t>
      </w:r>
      <w:r w:rsidRPr="005D601C">
        <w:rPr>
          <w:rFonts w:hint="eastAsia"/>
        </w:rPr>
        <w:t>Сергеевна</w:t>
      </w:r>
      <w:r>
        <w:t xml:space="preserve"> </w:t>
      </w:r>
      <w:r w:rsidRPr="005D601C">
        <w:rPr>
          <w:rFonts w:hint="eastAsia"/>
        </w:rPr>
        <w:t>Функционирование</w:t>
      </w:r>
      <w:r w:rsidRPr="005D601C">
        <w:t xml:space="preserve"> </w:t>
      </w:r>
      <w:r w:rsidRPr="005D601C">
        <w:rPr>
          <w:rFonts w:hint="eastAsia"/>
        </w:rPr>
        <w:t>английского</w:t>
      </w:r>
      <w:r w:rsidRPr="005D601C">
        <w:t xml:space="preserve"> </w:t>
      </w:r>
      <w:r w:rsidRPr="005D601C">
        <w:rPr>
          <w:rFonts w:hint="eastAsia"/>
        </w:rPr>
        <w:t>языка</w:t>
      </w:r>
      <w:r w:rsidRPr="005D601C">
        <w:t xml:space="preserve"> </w:t>
      </w:r>
      <w:r w:rsidRPr="005D601C">
        <w:rPr>
          <w:rFonts w:hint="eastAsia"/>
        </w:rPr>
        <w:t>в</w:t>
      </w:r>
      <w:r w:rsidRPr="005D601C">
        <w:t xml:space="preserve"> </w:t>
      </w:r>
      <w:r w:rsidRPr="005D601C">
        <w:rPr>
          <w:rFonts w:hint="eastAsia"/>
        </w:rPr>
        <w:t>Скандинавии</w:t>
      </w:r>
      <w:r w:rsidRPr="005D601C">
        <w:t xml:space="preserve">: </w:t>
      </w:r>
      <w:r w:rsidRPr="005D601C">
        <w:rPr>
          <w:rFonts w:hint="eastAsia"/>
        </w:rPr>
        <w:t>дискурсивно</w:t>
      </w:r>
      <w:r w:rsidRPr="005D601C">
        <w:t>-</w:t>
      </w:r>
      <w:r w:rsidRPr="005D601C">
        <w:rPr>
          <w:rFonts w:hint="eastAsia"/>
        </w:rPr>
        <w:t>коммуникативный</w:t>
      </w:r>
      <w:r w:rsidRPr="005D601C">
        <w:t xml:space="preserve"> </w:t>
      </w:r>
      <w:r w:rsidRPr="005D601C">
        <w:rPr>
          <w:rFonts w:hint="eastAsia"/>
        </w:rPr>
        <w:t>аспект</w:t>
      </w:r>
    </w:p>
    <w:p w14:paraId="7E632D34" w14:textId="77777777" w:rsidR="005D601C" w:rsidRDefault="005D601C" w:rsidP="005D601C">
      <w:r>
        <w:rPr>
          <w:rFonts w:hint="eastAsia"/>
        </w:rPr>
        <w:t>ОГЛАВЛЕНИЕ</w:t>
      </w:r>
      <w:r>
        <w:t xml:space="preserve"> </w:t>
      </w:r>
      <w:r>
        <w:rPr>
          <w:rFonts w:hint="eastAsia"/>
        </w:rPr>
        <w:t>ДИССЕРТАЦИИ</w:t>
      </w:r>
    </w:p>
    <w:p w14:paraId="3DCA2A9D" w14:textId="77777777" w:rsidR="005D601C" w:rsidRDefault="005D601C" w:rsidP="005D601C">
      <w:r>
        <w:rPr>
          <w:rFonts w:hint="eastAsia"/>
        </w:rPr>
        <w:t>доктор</w:t>
      </w:r>
      <w:r>
        <w:t xml:space="preserve"> </w:t>
      </w:r>
      <w:r>
        <w:rPr>
          <w:rFonts w:hint="eastAsia"/>
        </w:rPr>
        <w:t>наук</w:t>
      </w:r>
      <w:r>
        <w:t xml:space="preserve"> </w:t>
      </w:r>
      <w:r>
        <w:rPr>
          <w:rFonts w:hint="eastAsia"/>
        </w:rPr>
        <w:t>Бородина</w:t>
      </w:r>
      <w:r>
        <w:t xml:space="preserve"> </w:t>
      </w:r>
      <w:r>
        <w:rPr>
          <w:rFonts w:hint="eastAsia"/>
        </w:rPr>
        <w:t>Дарья</w:t>
      </w:r>
      <w:r>
        <w:t xml:space="preserve"> </w:t>
      </w:r>
      <w:r>
        <w:rPr>
          <w:rFonts w:hint="eastAsia"/>
        </w:rPr>
        <w:t>Сергеевна</w:t>
      </w:r>
    </w:p>
    <w:p w14:paraId="0FD1934B" w14:textId="77777777" w:rsidR="005D601C" w:rsidRDefault="005D601C" w:rsidP="005D601C">
      <w:r>
        <w:rPr>
          <w:rFonts w:hint="eastAsia"/>
        </w:rPr>
        <w:t>Введение</w:t>
      </w:r>
    </w:p>
    <w:p w14:paraId="760C57F2" w14:textId="77777777" w:rsidR="005D601C" w:rsidRDefault="005D601C" w:rsidP="005D601C"/>
    <w:p w14:paraId="5296C57D" w14:textId="77777777" w:rsidR="005D601C" w:rsidRDefault="005D601C" w:rsidP="005D601C">
      <w:r>
        <w:rPr>
          <w:rFonts w:hint="eastAsia"/>
        </w:rPr>
        <w:t>Глава</w:t>
      </w:r>
      <w:r>
        <w:t xml:space="preserve"> 1. </w:t>
      </w:r>
      <w:r>
        <w:rPr>
          <w:rFonts w:hint="eastAsia"/>
        </w:rPr>
        <w:t>Критерии</w:t>
      </w:r>
      <w:r>
        <w:t xml:space="preserve"> </w:t>
      </w:r>
      <w:r>
        <w:rPr>
          <w:rFonts w:hint="eastAsia"/>
        </w:rPr>
        <w:t>идентификации</w:t>
      </w:r>
      <w:r>
        <w:t xml:space="preserve"> </w:t>
      </w:r>
      <w:r>
        <w:rPr>
          <w:rFonts w:hint="eastAsia"/>
        </w:rPr>
        <w:t>английского</w:t>
      </w:r>
      <w:r>
        <w:t xml:space="preserve"> </w:t>
      </w:r>
      <w:r>
        <w:rPr>
          <w:rFonts w:hint="eastAsia"/>
        </w:rPr>
        <w:t>как</w:t>
      </w:r>
      <w:r>
        <w:t xml:space="preserve"> </w:t>
      </w:r>
      <w:r>
        <w:rPr>
          <w:rFonts w:hint="eastAsia"/>
        </w:rPr>
        <w:t>второго</w:t>
      </w:r>
      <w:r>
        <w:t xml:space="preserve"> </w:t>
      </w:r>
      <w:r>
        <w:rPr>
          <w:rFonts w:hint="eastAsia"/>
        </w:rPr>
        <w:t>языка</w:t>
      </w:r>
      <w:r>
        <w:t xml:space="preserve"> </w:t>
      </w:r>
      <w:r>
        <w:rPr>
          <w:rFonts w:hint="eastAsia"/>
        </w:rPr>
        <w:t>и</w:t>
      </w:r>
      <w:r>
        <w:t xml:space="preserve"> </w:t>
      </w:r>
      <w:r>
        <w:rPr>
          <w:rFonts w:hint="eastAsia"/>
        </w:rPr>
        <w:t>его</w:t>
      </w:r>
      <w:r>
        <w:t xml:space="preserve"> </w:t>
      </w:r>
      <w:r>
        <w:rPr>
          <w:rFonts w:hint="eastAsia"/>
        </w:rPr>
        <w:t>места</w:t>
      </w:r>
      <w:r>
        <w:t xml:space="preserve"> </w:t>
      </w:r>
      <w:r>
        <w:rPr>
          <w:rFonts w:hint="eastAsia"/>
        </w:rPr>
        <w:t>в</w:t>
      </w:r>
      <w:r>
        <w:t xml:space="preserve"> </w:t>
      </w:r>
      <w:r>
        <w:rPr>
          <w:rFonts w:hint="eastAsia"/>
        </w:rPr>
        <w:t>европейском</w:t>
      </w:r>
      <w:r>
        <w:t xml:space="preserve"> </w:t>
      </w:r>
      <w:r>
        <w:rPr>
          <w:rFonts w:hint="eastAsia"/>
        </w:rPr>
        <w:t>языковом</w:t>
      </w:r>
      <w:r>
        <w:t xml:space="preserve"> </w:t>
      </w:r>
      <w:r>
        <w:rPr>
          <w:rFonts w:hint="eastAsia"/>
        </w:rPr>
        <w:t>континууме</w:t>
      </w:r>
    </w:p>
    <w:p w14:paraId="7D233FDF" w14:textId="77777777" w:rsidR="005D601C" w:rsidRDefault="005D601C" w:rsidP="005D601C"/>
    <w:p w14:paraId="4C564AB1" w14:textId="77777777" w:rsidR="005D601C" w:rsidRDefault="005D601C" w:rsidP="005D601C">
      <w:r>
        <w:t xml:space="preserve">1.1. </w:t>
      </w:r>
      <w:r>
        <w:rPr>
          <w:rFonts w:hint="eastAsia"/>
        </w:rPr>
        <w:t>Предпосылки</w:t>
      </w:r>
      <w:r>
        <w:t xml:space="preserve"> </w:t>
      </w:r>
      <w:r>
        <w:rPr>
          <w:rFonts w:hint="eastAsia"/>
        </w:rPr>
        <w:t>современного</w:t>
      </w:r>
      <w:r>
        <w:t xml:space="preserve"> </w:t>
      </w:r>
      <w:r>
        <w:rPr>
          <w:rFonts w:hint="eastAsia"/>
        </w:rPr>
        <w:t>состояния</w:t>
      </w:r>
      <w:r>
        <w:t xml:space="preserve"> </w:t>
      </w:r>
      <w:r>
        <w:rPr>
          <w:rFonts w:hint="eastAsia"/>
        </w:rPr>
        <w:t>социолингвистики</w:t>
      </w:r>
    </w:p>
    <w:p w14:paraId="257C4BBC" w14:textId="77777777" w:rsidR="005D601C" w:rsidRDefault="005D601C" w:rsidP="005D601C"/>
    <w:p w14:paraId="2C722033" w14:textId="77777777" w:rsidR="005D601C" w:rsidRDefault="005D601C" w:rsidP="005D601C">
      <w:r>
        <w:t xml:space="preserve">1.2. </w:t>
      </w:r>
      <w:r>
        <w:rPr>
          <w:rFonts w:hint="eastAsia"/>
        </w:rPr>
        <w:t>Проблема</w:t>
      </w:r>
      <w:r>
        <w:t xml:space="preserve"> </w:t>
      </w:r>
      <w:r>
        <w:rPr>
          <w:rFonts w:hint="eastAsia"/>
        </w:rPr>
        <w:t>гетерогенности</w:t>
      </w:r>
      <w:r>
        <w:t xml:space="preserve"> </w:t>
      </w:r>
      <w:r>
        <w:rPr>
          <w:rFonts w:hint="eastAsia"/>
        </w:rPr>
        <w:t>современного</w:t>
      </w:r>
      <w:r>
        <w:t xml:space="preserve"> </w:t>
      </w:r>
      <w:r>
        <w:rPr>
          <w:rFonts w:hint="eastAsia"/>
        </w:rPr>
        <w:t>английского</w:t>
      </w:r>
      <w:r>
        <w:t xml:space="preserve"> </w:t>
      </w:r>
      <w:r>
        <w:rPr>
          <w:rFonts w:hint="eastAsia"/>
        </w:rPr>
        <w:t>языка</w:t>
      </w:r>
    </w:p>
    <w:p w14:paraId="314A0125" w14:textId="77777777" w:rsidR="005D601C" w:rsidRDefault="005D601C" w:rsidP="005D601C"/>
    <w:p w14:paraId="7F1AC041" w14:textId="77777777" w:rsidR="005D601C" w:rsidRDefault="005D601C" w:rsidP="005D601C">
      <w:r>
        <w:t xml:space="preserve">1.3. </w:t>
      </w:r>
      <w:r>
        <w:rPr>
          <w:rFonts w:hint="eastAsia"/>
        </w:rPr>
        <w:t>Пути</w:t>
      </w:r>
      <w:r>
        <w:t xml:space="preserve"> </w:t>
      </w:r>
      <w:r>
        <w:rPr>
          <w:rFonts w:hint="eastAsia"/>
        </w:rPr>
        <w:t>формирования</w:t>
      </w:r>
      <w:r>
        <w:t xml:space="preserve"> </w:t>
      </w:r>
      <w:r>
        <w:rPr>
          <w:rFonts w:hint="eastAsia"/>
        </w:rPr>
        <w:t>новых</w:t>
      </w:r>
      <w:r>
        <w:t xml:space="preserve"> </w:t>
      </w:r>
      <w:r>
        <w:rPr>
          <w:rFonts w:hint="eastAsia"/>
        </w:rPr>
        <w:t>вариантов</w:t>
      </w:r>
      <w:r>
        <w:t xml:space="preserve"> </w:t>
      </w:r>
      <w:r>
        <w:rPr>
          <w:rFonts w:hint="eastAsia"/>
        </w:rPr>
        <w:t>английского</w:t>
      </w:r>
      <w:r>
        <w:t xml:space="preserve"> </w:t>
      </w:r>
      <w:r>
        <w:rPr>
          <w:rFonts w:hint="eastAsia"/>
        </w:rPr>
        <w:t>языка</w:t>
      </w:r>
    </w:p>
    <w:p w14:paraId="404E7952" w14:textId="77777777" w:rsidR="005D601C" w:rsidRDefault="005D601C" w:rsidP="005D601C"/>
    <w:p w14:paraId="1D91146F" w14:textId="77777777" w:rsidR="005D601C" w:rsidRDefault="005D601C" w:rsidP="005D601C">
      <w:r>
        <w:t xml:space="preserve">1.4. </w:t>
      </w:r>
      <w:r>
        <w:rPr>
          <w:rFonts w:hint="eastAsia"/>
        </w:rPr>
        <w:t>Функциональные</w:t>
      </w:r>
      <w:r>
        <w:t xml:space="preserve"> </w:t>
      </w:r>
      <w:r>
        <w:rPr>
          <w:rFonts w:hint="eastAsia"/>
        </w:rPr>
        <w:t>носители</w:t>
      </w:r>
      <w:r>
        <w:t xml:space="preserve"> vs. </w:t>
      </w:r>
      <w:r>
        <w:rPr>
          <w:rFonts w:hint="eastAsia"/>
        </w:rPr>
        <w:t>генетические</w:t>
      </w:r>
      <w:r>
        <w:t xml:space="preserve"> </w:t>
      </w:r>
      <w:r>
        <w:rPr>
          <w:rFonts w:hint="eastAsia"/>
        </w:rPr>
        <w:t>носители</w:t>
      </w:r>
    </w:p>
    <w:p w14:paraId="61C9B167" w14:textId="77777777" w:rsidR="005D601C" w:rsidRDefault="005D601C" w:rsidP="005D601C"/>
    <w:p w14:paraId="11A79669" w14:textId="77777777" w:rsidR="005D601C" w:rsidRDefault="005D601C" w:rsidP="005D601C">
      <w:r>
        <w:t xml:space="preserve">1.5. </w:t>
      </w:r>
      <w:r>
        <w:rPr>
          <w:rFonts w:hint="eastAsia"/>
        </w:rPr>
        <w:t>Английский</w:t>
      </w:r>
      <w:r>
        <w:t xml:space="preserve"> </w:t>
      </w:r>
      <w:r>
        <w:rPr>
          <w:rFonts w:hint="eastAsia"/>
        </w:rPr>
        <w:t>язык</w:t>
      </w:r>
      <w:r>
        <w:t xml:space="preserve"> </w:t>
      </w:r>
      <w:r>
        <w:rPr>
          <w:rFonts w:hint="eastAsia"/>
        </w:rPr>
        <w:t>межнациональных</w:t>
      </w:r>
      <w:r>
        <w:t xml:space="preserve"> </w:t>
      </w:r>
      <w:r>
        <w:rPr>
          <w:rFonts w:hint="eastAsia"/>
        </w:rPr>
        <w:t>контактов</w:t>
      </w:r>
    </w:p>
    <w:p w14:paraId="6541F363" w14:textId="77777777" w:rsidR="005D601C" w:rsidRDefault="005D601C" w:rsidP="005D601C"/>
    <w:p w14:paraId="2E23147A" w14:textId="77777777" w:rsidR="005D601C" w:rsidRDefault="005D601C" w:rsidP="005D601C">
      <w:r>
        <w:t xml:space="preserve">1.6. </w:t>
      </w:r>
      <w:r>
        <w:rPr>
          <w:rFonts w:hint="eastAsia"/>
        </w:rPr>
        <w:t>Статус</w:t>
      </w:r>
      <w:r>
        <w:t xml:space="preserve"> </w:t>
      </w:r>
      <w:r>
        <w:rPr>
          <w:rFonts w:hint="eastAsia"/>
        </w:rPr>
        <w:t>английского</w:t>
      </w:r>
      <w:r>
        <w:t xml:space="preserve"> </w:t>
      </w:r>
      <w:r>
        <w:rPr>
          <w:rFonts w:hint="eastAsia"/>
        </w:rPr>
        <w:t>языка</w:t>
      </w:r>
      <w:r>
        <w:t xml:space="preserve"> </w:t>
      </w:r>
      <w:r>
        <w:rPr>
          <w:rFonts w:hint="eastAsia"/>
        </w:rPr>
        <w:t>как</w:t>
      </w:r>
      <w:r>
        <w:t xml:space="preserve"> </w:t>
      </w:r>
      <w:r>
        <w:rPr>
          <w:rFonts w:hint="eastAsia"/>
        </w:rPr>
        <w:t>лингва</w:t>
      </w:r>
      <w:r>
        <w:t xml:space="preserve"> </w:t>
      </w:r>
      <w:r>
        <w:rPr>
          <w:rFonts w:hint="eastAsia"/>
        </w:rPr>
        <w:t>франка</w:t>
      </w:r>
    </w:p>
    <w:p w14:paraId="12D55B4C" w14:textId="77777777" w:rsidR="005D601C" w:rsidRDefault="005D601C" w:rsidP="005D601C"/>
    <w:p w14:paraId="1E1C3752" w14:textId="77777777" w:rsidR="005D601C" w:rsidRDefault="005D601C" w:rsidP="005D601C">
      <w:r>
        <w:t xml:space="preserve">1.7. </w:t>
      </w:r>
      <w:r>
        <w:rPr>
          <w:rFonts w:hint="eastAsia"/>
        </w:rPr>
        <w:t>Формирование</w:t>
      </w:r>
      <w:r>
        <w:t xml:space="preserve"> </w:t>
      </w:r>
      <w:r>
        <w:rPr>
          <w:rFonts w:hint="eastAsia"/>
        </w:rPr>
        <w:t>европейского</w:t>
      </w:r>
      <w:r>
        <w:t xml:space="preserve"> </w:t>
      </w:r>
      <w:r>
        <w:rPr>
          <w:rFonts w:hint="eastAsia"/>
        </w:rPr>
        <w:t>национально</w:t>
      </w:r>
      <w:r>
        <w:t>-</w:t>
      </w:r>
      <w:r>
        <w:rPr>
          <w:rFonts w:hint="eastAsia"/>
        </w:rPr>
        <w:t>английского</w:t>
      </w:r>
      <w:r>
        <w:t xml:space="preserve"> </w:t>
      </w:r>
      <w:r>
        <w:rPr>
          <w:rFonts w:hint="eastAsia"/>
        </w:rPr>
        <w:t>билингвизма</w:t>
      </w:r>
    </w:p>
    <w:p w14:paraId="3B830DEB" w14:textId="77777777" w:rsidR="005D601C" w:rsidRDefault="005D601C" w:rsidP="005D601C"/>
    <w:p w14:paraId="2DB9D500" w14:textId="77777777" w:rsidR="005D601C" w:rsidRDefault="005D601C" w:rsidP="005D601C">
      <w:r>
        <w:t xml:space="preserve">1.8. </w:t>
      </w:r>
      <w:r>
        <w:rPr>
          <w:rFonts w:hint="eastAsia"/>
        </w:rPr>
        <w:t>Культурная</w:t>
      </w:r>
      <w:r>
        <w:t xml:space="preserve"> </w:t>
      </w:r>
      <w:r>
        <w:rPr>
          <w:rFonts w:hint="eastAsia"/>
        </w:rPr>
        <w:t>концептуализация</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Европе</w:t>
      </w:r>
    </w:p>
    <w:p w14:paraId="4D2D38AA" w14:textId="77777777" w:rsidR="005D601C" w:rsidRDefault="005D601C" w:rsidP="005D601C"/>
    <w:p w14:paraId="5AE3BF87" w14:textId="77777777" w:rsidR="005D601C" w:rsidRDefault="005D601C" w:rsidP="005D601C">
      <w:r>
        <w:rPr>
          <w:rFonts w:hint="eastAsia"/>
        </w:rPr>
        <w:t>Выводы</w:t>
      </w:r>
      <w:r>
        <w:t xml:space="preserve"> </w:t>
      </w:r>
      <w:r>
        <w:rPr>
          <w:rFonts w:hint="eastAsia"/>
        </w:rPr>
        <w:t>к</w:t>
      </w:r>
      <w:r>
        <w:t xml:space="preserve"> </w:t>
      </w:r>
      <w:r>
        <w:rPr>
          <w:rFonts w:hint="eastAsia"/>
        </w:rPr>
        <w:t>Главе</w:t>
      </w:r>
    </w:p>
    <w:p w14:paraId="6E377BDA" w14:textId="77777777" w:rsidR="005D601C" w:rsidRDefault="005D601C" w:rsidP="005D601C"/>
    <w:p w14:paraId="619743EB" w14:textId="77777777" w:rsidR="005D601C" w:rsidRDefault="005D601C" w:rsidP="005D601C">
      <w:r>
        <w:rPr>
          <w:rFonts w:hint="eastAsia"/>
        </w:rPr>
        <w:t>Глава</w:t>
      </w:r>
      <w:r>
        <w:t xml:space="preserve"> 2. </w:t>
      </w:r>
      <w:r>
        <w:rPr>
          <w:rFonts w:hint="eastAsia"/>
        </w:rPr>
        <w:t>Функционально</w:t>
      </w:r>
      <w:r>
        <w:t>-</w:t>
      </w:r>
      <w:r>
        <w:rPr>
          <w:rFonts w:hint="eastAsia"/>
        </w:rPr>
        <w:t>прагматическая</w:t>
      </w:r>
      <w:r>
        <w:t xml:space="preserve"> </w:t>
      </w:r>
      <w:r>
        <w:rPr>
          <w:rFonts w:hint="eastAsia"/>
        </w:rPr>
        <w:t>характеристика</w:t>
      </w:r>
      <w:r>
        <w:t xml:space="preserve"> </w:t>
      </w:r>
      <w:r>
        <w:rPr>
          <w:rFonts w:hint="eastAsia"/>
        </w:rPr>
        <w:t>траснационального</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Скандинавии</w:t>
      </w:r>
    </w:p>
    <w:p w14:paraId="0315739A" w14:textId="77777777" w:rsidR="005D601C" w:rsidRDefault="005D601C" w:rsidP="005D601C"/>
    <w:p w14:paraId="69009DA1" w14:textId="77777777" w:rsidR="005D601C" w:rsidRDefault="005D601C" w:rsidP="005D601C">
      <w:r>
        <w:t xml:space="preserve">2.1. </w:t>
      </w:r>
      <w:r>
        <w:rPr>
          <w:rFonts w:hint="eastAsia"/>
        </w:rPr>
        <w:t>Предпосылки</w:t>
      </w:r>
      <w:r>
        <w:t xml:space="preserve"> </w:t>
      </w:r>
      <w:r>
        <w:rPr>
          <w:rFonts w:hint="eastAsia"/>
        </w:rPr>
        <w:t>языковой</w:t>
      </w:r>
      <w:r>
        <w:t xml:space="preserve"> </w:t>
      </w:r>
      <w:r>
        <w:rPr>
          <w:rFonts w:hint="eastAsia"/>
        </w:rPr>
        <w:t>ситуации</w:t>
      </w:r>
      <w:r>
        <w:t xml:space="preserve"> </w:t>
      </w:r>
      <w:r>
        <w:rPr>
          <w:rFonts w:hint="eastAsia"/>
        </w:rPr>
        <w:t>в</w:t>
      </w:r>
      <w:r>
        <w:t xml:space="preserve"> </w:t>
      </w:r>
      <w:r>
        <w:rPr>
          <w:rFonts w:hint="eastAsia"/>
        </w:rPr>
        <w:t>регионе</w:t>
      </w:r>
      <w:r>
        <w:t xml:space="preserve"> </w:t>
      </w:r>
      <w:r>
        <w:rPr>
          <w:rFonts w:hint="eastAsia"/>
        </w:rPr>
        <w:t>Северной</w:t>
      </w:r>
      <w:r>
        <w:t xml:space="preserve"> </w:t>
      </w:r>
      <w:r>
        <w:rPr>
          <w:rFonts w:hint="eastAsia"/>
        </w:rPr>
        <w:t>Европы</w:t>
      </w:r>
    </w:p>
    <w:p w14:paraId="57AC1CA7" w14:textId="77777777" w:rsidR="005D601C" w:rsidRDefault="005D601C" w:rsidP="005D601C"/>
    <w:p w14:paraId="00D42A7C" w14:textId="77777777" w:rsidR="005D601C" w:rsidRDefault="005D601C" w:rsidP="005D601C">
      <w:r>
        <w:t xml:space="preserve">2.2. </w:t>
      </w:r>
      <w:r>
        <w:rPr>
          <w:rFonts w:hint="eastAsia"/>
        </w:rPr>
        <w:t>Эмоционально</w:t>
      </w:r>
      <w:r>
        <w:t>-</w:t>
      </w:r>
      <w:r>
        <w:rPr>
          <w:rFonts w:hint="eastAsia"/>
        </w:rPr>
        <w:t>оценочные</w:t>
      </w:r>
      <w:r>
        <w:t xml:space="preserve"> </w:t>
      </w:r>
      <w:r>
        <w:rPr>
          <w:rFonts w:hint="eastAsia"/>
        </w:rPr>
        <w:t>стереотипы</w:t>
      </w:r>
      <w:r>
        <w:t xml:space="preserve"> </w:t>
      </w:r>
      <w:r>
        <w:rPr>
          <w:rFonts w:hint="eastAsia"/>
        </w:rPr>
        <w:t>адаптации</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лингвокультурном</w:t>
      </w:r>
      <w:r>
        <w:t xml:space="preserve"> </w:t>
      </w:r>
      <w:r>
        <w:rPr>
          <w:rFonts w:hint="eastAsia"/>
        </w:rPr>
        <w:t>пространстве</w:t>
      </w:r>
      <w:r>
        <w:t xml:space="preserve"> </w:t>
      </w:r>
      <w:r>
        <w:rPr>
          <w:rFonts w:hint="eastAsia"/>
        </w:rPr>
        <w:t>Скандинавии</w:t>
      </w:r>
    </w:p>
    <w:p w14:paraId="666E752B" w14:textId="77777777" w:rsidR="005D601C" w:rsidRDefault="005D601C" w:rsidP="005D601C"/>
    <w:p w14:paraId="3691CD36" w14:textId="77777777" w:rsidR="005D601C" w:rsidRDefault="005D601C" w:rsidP="005D601C">
      <w:r>
        <w:t xml:space="preserve">2.2.1.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Дании</w:t>
      </w:r>
    </w:p>
    <w:p w14:paraId="127A66B7" w14:textId="77777777" w:rsidR="005D601C" w:rsidRDefault="005D601C" w:rsidP="005D601C"/>
    <w:p w14:paraId="7CC322A3" w14:textId="77777777" w:rsidR="005D601C" w:rsidRDefault="005D601C" w:rsidP="005D601C">
      <w:r>
        <w:t xml:space="preserve">2.2.2.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Швеции</w:t>
      </w:r>
    </w:p>
    <w:p w14:paraId="6514D534" w14:textId="77777777" w:rsidR="005D601C" w:rsidRDefault="005D601C" w:rsidP="005D601C"/>
    <w:p w14:paraId="6B440DD2" w14:textId="77777777" w:rsidR="005D601C" w:rsidRDefault="005D601C" w:rsidP="005D601C">
      <w:r>
        <w:t xml:space="preserve">2.2.3. </w:t>
      </w:r>
      <w:r>
        <w:rPr>
          <w:rFonts w:hint="eastAsia"/>
        </w:rPr>
        <w:t>Языковая</w:t>
      </w:r>
      <w:r>
        <w:t xml:space="preserve"> </w:t>
      </w:r>
      <w:r>
        <w:rPr>
          <w:rFonts w:hint="eastAsia"/>
        </w:rPr>
        <w:t>ситуация</w:t>
      </w:r>
      <w:r>
        <w:t xml:space="preserve"> </w:t>
      </w:r>
      <w:r>
        <w:rPr>
          <w:rFonts w:hint="eastAsia"/>
        </w:rPr>
        <w:t>в</w:t>
      </w:r>
      <w:r>
        <w:t xml:space="preserve"> </w:t>
      </w:r>
      <w:r>
        <w:rPr>
          <w:rFonts w:hint="eastAsia"/>
        </w:rPr>
        <w:t>Норвегии</w:t>
      </w:r>
    </w:p>
    <w:p w14:paraId="2CD31AA4" w14:textId="77777777" w:rsidR="005D601C" w:rsidRDefault="005D601C" w:rsidP="005D601C"/>
    <w:p w14:paraId="39B1C80A" w14:textId="77777777" w:rsidR="005D601C" w:rsidRDefault="005D601C" w:rsidP="005D601C">
      <w:r>
        <w:t xml:space="preserve">2.3. </w:t>
      </w:r>
      <w:r>
        <w:rPr>
          <w:rFonts w:hint="eastAsia"/>
        </w:rPr>
        <w:t>Ценностные</w:t>
      </w:r>
      <w:r>
        <w:t xml:space="preserve"> </w:t>
      </w:r>
      <w:r>
        <w:rPr>
          <w:rFonts w:hint="eastAsia"/>
        </w:rPr>
        <w:t>факторы</w:t>
      </w:r>
      <w:r>
        <w:t xml:space="preserve">, </w:t>
      </w:r>
      <w:r>
        <w:rPr>
          <w:rFonts w:hint="eastAsia"/>
        </w:rPr>
        <w:t>способствующие</w:t>
      </w:r>
      <w:r>
        <w:t xml:space="preserve"> </w:t>
      </w:r>
      <w:r>
        <w:rPr>
          <w:rFonts w:hint="eastAsia"/>
        </w:rPr>
        <w:t>распространению</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странах</w:t>
      </w:r>
      <w:r>
        <w:t xml:space="preserve"> </w:t>
      </w:r>
      <w:r>
        <w:rPr>
          <w:rFonts w:hint="eastAsia"/>
        </w:rPr>
        <w:t>Скандинавии</w:t>
      </w:r>
    </w:p>
    <w:p w14:paraId="745405E4" w14:textId="77777777" w:rsidR="005D601C" w:rsidRDefault="005D601C" w:rsidP="005D601C"/>
    <w:p w14:paraId="5672E8FF" w14:textId="77777777" w:rsidR="005D601C" w:rsidRDefault="005D601C" w:rsidP="005D601C">
      <w:r>
        <w:t xml:space="preserve">2.4. </w:t>
      </w:r>
      <w:r>
        <w:rPr>
          <w:rFonts w:hint="eastAsia"/>
        </w:rPr>
        <w:t>Аспекты</w:t>
      </w:r>
      <w:r>
        <w:t xml:space="preserve"> </w:t>
      </w:r>
      <w:r>
        <w:rPr>
          <w:rFonts w:hint="eastAsia"/>
        </w:rPr>
        <w:t>распространения</w:t>
      </w:r>
      <w:r>
        <w:t xml:space="preserve"> </w:t>
      </w:r>
      <w:r>
        <w:rPr>
          <w:rFonts w:hint="eastAsia"/>
        </w:rPr>
        <w:t>англицизмов</w:t>
      </w:r>
      <w:r>
        <w:t xml:space="preserve"> </w:t>
      </w:r>
      <w:r>
        <w:rPr>
          <w:rFonts w:hint="eastAsia"/>
        </w:rPr>
        <w:t>в</w:t>
      </w:r>
      <w:r>
        <w:t xml:space="preserve"> </w:t>
      </w:r>
      <w:r>
        <w:rPr>
          <w:rFonts w:hint="eastAsia"/>
        </w:rPr>
        <w:t>скандинавских</w:t>
      </w:r>
      <w:r>
        <w:t xml:space="preserve"> </w:t>
      </w:r>
      <w:r>
        <w:rPr>
          <w:rFonts w:hint="eastAsia"/>
        </w:rPr>
        <w:t>языках</w:t>
      </w:r>
    </w:p>
    <w:p w14:paraId="11617181" w14:textId="77777777" w:rsidR="005D601C" w:rsidRDefault="005D601C" w:rsidP="005D601C"/>
    <w:p w14:paraId="624C26CC" w14:textId="77777777" w:rsidR="005D601C" w:rsidRDefault="005D601C" w:rsidP="005D601C">
      <w:r>
        <w:t xml:space="preserve">2.5. </w:t>
      </w:r>
      <w:r>
        <w:rPr>
          <w:rFonts w:hint="eastAsia"/>
        </w:rPr>
        <w:t>Социолингвистическая</w:t>
      </w:r>
      <w:r>
        <w:t xml:space="preserve"> </w:t>
      </w:r>
      <w:r>
        <w:rPr>
          <w:rFonts w:hint="eastAsia"/>
        </w:rPr>
        <w:t>природа</w:t>
      </w:r>
      <w:r>
        <w:t xml:space="preserve"> </w:t>
      </w:r>
      <w:r>
        <w:rPr>
          <w:rFonts w:hint="eastAsia"/>
        </w:rPr>
        <w:t>потери</w:t>
      </w:r>
      <w:r>
        <w:t xml:space="preserve"> </w:t>
      </w:r>
      <w:r>
        <w:rPr>
          <w:rFonts w:hint="eastAsia"/>
        </w:rPr>
        <w:t>доменов</w:t>
      </w:r>
      <w:r>
        <w:t xml:space="preserve"> </w:t>
      </w:r>
      <w:r>
        <w:rPr>
          <w:rFonts w:hint="eastAsia"/>
        </w:rPr>
        <w:t>и</w:t>
      </w:r>
      <w:r>
        <w:t xml:space="preserve"> </w:t>
      </w:r>
      <w:r>
        <w:rPr>
          <w:rFonts w:hint="eastAsia"/>
        </w:rPr>
        <w:t>переключения</w:t>
      </w:r>
      <w:r>
        <w:t xml:space="preserve"> </w:t>
      </w:r>
      <w:r>
        <w:rPr>
          <w:rFonts w:hint="eastAsia"/>
        </w:rPr>
        <w:t>кодов</w:t>
      </w:r>
    </w:p>
    <w:p w14:paraId="1E793E26" w14:textId="77777777" w:rsidR="005D601C" w:rsidRDefault="005D601C" w:rsidP="005D601C"/>
    <w:p w14:paraId="2C51E9B5" w14:textId="77777777" w:rsidR="005D601C" w:rsidRDefault="005D601C" w:rsidP="005D601C">
      <w:r>
        <w:t xml:space="preserve">2.6. </w:t>
      </w:r>
      <w:r>
        <w:rPr>
          <w:rFonts w:hint="eastAsia"/>
        </w:rPr>
        <w:t>Английский</w:t>
      </w:r>
      <w:r>
        <w:t xml:space="preserve"> </w:t>
      </w:r>
      <w:r>
        <w:rPr>
          <w:rFonts w:hint="eastAsia"/>
        </w:rPr>
        <w:t>язык</w:t>
      </w:r>
      <w:r>
        <w:t xml:space="preserve"> </w:t>
      </w:r>
      <w:r>
        <w:rPr>
          <w:rFonts w:hint="eastAsia"/>
        </w:rPr>
        <w:t>в</w:t>
      </w:r>
      <w:r>
        <w:t xml:space="preserve"> </w:t>
      </w:r>
      <w:r>
        <w:rPr>
          <w:rFonts w:hint="eastAsia"/>
        </w:rPr>
        <w:t>науке</w:t>
      </w:r>
      <w:r>
        <w:t xml:space="preserve"> </w:t>
      </w:r>
      <w:r>
        <w:rPr>
          <w:rFonts w:hint="eastAsia"/>
        </w:rPr>
        <w:t>и</w:t>
      </w:r>
      <w:r>
        <w:t xml:space="preserve"> </w:t>
      </w:r>
      <w:r>
        <w:rPr>
          <w:rFonts w:hint="eastAsia"/>
        </w:rPr>
        <w:t>высшем</w:t>
      </w:r>
      <w:r>
        <w:t xml:space="preserve"> </w:t>
      </w:r>
      <w:r>
        <w:rPr>
          <w:rFonts w:hint="eastAsia"/>
        </w:rPr>
        <w:t>образовании</w:t>
      </w:r>
    </w:p>
    <w:p w14:paraId="5D7F9D8B" w14:textId="77777777" w:rsidR="005D601C" w:rsidRDefault="005D601C" w:rsidP="005D601C"/>
    <w:p w14:paraId="03CBC0B5" w14:textId="77777777" w:rsidR="005D601C" w:rsidRDefault="005D601C" w:rsidP="005D601C">
      <w:r>
        <w:t>2</w:t>
      </w:r>
    </w:p>
    <w:p w14:paraId="3AAC7FC0" w14:textId="77777777" w:rsidR="005D601C" w:rsidRDefault="005D601C" w:rsidP="005D601C"/>
    <w:p w14:paraId="06ADB1BC" w14:textId="77777777" w:rsidR="005D601C" w:rsidRDefault="005D601C" w:rsidP="005D601C">
      <w:r>
        <w:rPr>
          <w:rFonts w:hint="eastAsia"/>
        </w:rPr>
        <w:t>Выводы</w:t>
      </w:r>
      <w:r>
        <w:t xml:space="preserve"> </w:t>
      </w:r>
      <w:r>
        <w:rPr>
          <w:rFonts w:hint="eastAsia"/>
        </w:rPr>
        <w:t>к</w:t>
      </w:r>
      <w:r>
        <w:t xml:space="preserve"> </w:t>
      </w:r>
      <w:r>
        <w:rPr>
          <w:rFonts w:hint="eastAsia"/>
        </w:rPr>
        <w:t>Главе</w:t>
      </w:r>
    </w:p>
    <w:p w14:paraId="508829A0" w14:textId="77777777" w:rsidR="005D601C" w:rsidRDefault="005D601C" w:rsidP="005D601C"/>
    <w:p w14:paraId="12B1BF09" w14:textId="77777777" w:rsidR="005D601C" w:rsidRDefault="005D601C" w:rsidP="005D601C">
      <w:r>
        <w:rPr>
          <w:rFonts w:hint="eastAsia"/>
        </w:rPr>
        <w:t>Глава</w:t>
      </w:r>
      <w:r>
        <w:t xml:space="preserve"> 3. </w:t>
      </w:r>
      <w:r>
        <w:rPr>
          <w:rFonts w:hint="eastAsia"/>
        </w:rPr>
        <w:t>Английский</w:t>
      </w:r>
      <w:r>
        <w:t xml:space="preserve"> </w:t>
      </w:r>
      <w:r>
        <w:rPr>
          <w:rFonts w:hint="eastAsia"/>
        </w:rPr>
        <w:t>язык</w:t>
      </w:r>
      <w:r>
        <w:t xml:space="preserve"> </w:t>
      </w:r>
      <w:r>
        <w:rPr>
          <w:rFonts w:hint="eastAsia"/>
        </w:rPr>
        <w:t>как</w:t>
      </w:r>
      <w:r>
        <w:t xml:space="preserve"> </w:t>
      </w:r>
      <w:r>
        <w:rPr>
          <w:rFonts w:hint="eastAsia"/>
        </w:rPr>
        <w:t>составляющая</w:t>
      </w:r>
      <w:r>
        <w:t xml:space="preserve"> </w:t>
      </w:r>
      <w:r>
        <w:rPr>
          <w:rFonts w:hint="eastAsia"/>
        </w:rPr>
        <w:t>часть</w:t>
      </w:r>
      <w:r>
        <w:t xml:space="preserve"> </w:t>
      </w:r>
      <w:r>
        <w:rPr>
          <w:rFonts w:hint="eastAsia"/>
        </w:rPr>
        <w:t>д</w:t>
      </w:r>
      <w:r>
        <w:rPr>
          <w:rFonts w:hint="eastAsia"/>
        </w:rPr>
        <w:lastRenderedPageBreak/>
        <w:t>атского</w:t>
      </w:r>
      <w:r>
        <w:t xml:space="preserve"> </w:t>
      </w:r>
      <w:r>
        <w:rPr>
          <w:rFonts w:hint="eastAsia"/>
        </w:rPr>
        <w:t>языкового</w:t>
      </w:r>
      <w:r>
        <w:t xml:space="preserve"> </w:t>
      </w:r>
      <w:r>
        <w:rPr>
          <w:rFonts w:hint="eastAsia"/>
        </w:rPr>
        <w:t>пространства</w:t>
      </w:r>
    </w:p>
    <w:p w14:paraId="47FA82ED" w14:textId="77777777" w:rsidR="005D601C" w:rsidRDefault="005D601C" w:rsidP="005D601C"/>
    <w:p w14:paraId="707DA2F3" w14:textId="77777777" w:rsidR="005D601C" w:rsidRDefault="005D601C" w:rsidP="005D601C">
      <w:r>
        <w:t xml:space="preserve">3.1. </w:t>
      </w:r>
      <w:r>
        <w:rPr>
          <w:rFonts w:hint="eastAsia"/>
        </w:rPr>
        <w:t>Языковая</w:t>
      </w:r>
      <w:r>
        <w:t xml:space="preserve"> </w:t>
      </w:r>
      <w:r>
        <w:rPr>
          <w:rFonts w:hint="eastAsia"/>
        </w:rPr>
        <w:t>ситуация</w:t>
      </w:r>
      <w:r>
        <w:t xml:space="preserve"> </w:t>
      </w:r>
      <w:r>
        <w:rPr>
          <w:rFonts w:hint="eastAsia"/>
        </w:rPr>
        <w:t>и</w:t>
      </w:r>
      <w:r>
        <w:t xml:space="preserve">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Дании</w:t>
      </w:r>
    </w:p>
    <w:p w14:paraId="1EE130DA" w14:textId="77777777" w:rsidR="005D601C" w:rsidRDefault="005D601C" w:rsidP="005D601C"/>
    <w:p w14:paraId="401BD650" w14:textId="77777777" w:rsidR="005D601C" w:rsidRDefault="005D601C" w:rsidP="005D601C">
      <w:r>
        <w:t xml:space="preserve">3.2. </w:t>
      </w:r>
      <w:r>
        <w:rPr>
          <w:rFonts w:hint="eastAsia"/>
        </w:rPr>
        <w:t>Статус</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Дании</w:t>
      </w:r>
    </w:p>
    <w:p w14:paraId="06F9A0F8" w14:textId="77777777" w:rsidR="005D601C" w:rsidRDefault="005D601C" w:rsidP="005D601C"/>
    <w:p w14:paraId="31A0FEC5" w14:textId="77777777" w:rsidR="005D601C" w:rsidRDefault="005D601C" w:rsidP="005D601C">
      <w:r>
        <w:t xml:space="preserve">3.3. </w:t>
      </w:r>
      <w:r>
        <w:rPr>
          <w:rFonts w:hint="eastAsia"/>
        </w:rPr>
        <w:t>Английский</w:t>
      </w:r>
      <w:r>
        <w:t xml:space="preserve"> </w:t>
      </w:r>
      <w:r>
        <w:rPr>
          <w:rFonts w:hint="eastAsia"/>
        </w:rPr>
        <w:t>язык</w:t>
      </w:r>
      <w:r>
        <w:t xml:space="preserve"> </w:t>
      </w:r>
      <w:r>
        <w:rPr>
          <w:rFonts w:hint="eastAsia"/>
        </w:rPr>
        <w:t>в</w:t>
      </w:r>
      <w:r>
        <w:t xml:space="preserve"> </w:t>
      </w:r>
      <w:r>
        <w:rPr>
          <w:rFonts w:hint="eastAsia"/>
        </w:rPr>
        <w:t>специализированных</w:t>
      </w:r>
      <w:r>
        <w:t xml:space="preserve"> </w:t>
      </w:r>
      <w:r>
        <w:rPr>
          <w:rFonts w:hint="eastAsia"/>
        </w:rPr>
        <w:t>сферах</w:t>
      </w:r>
      <w:r>
        <w:t xml:space="preserve"> </w:t>
      </w:r>
      <w:r>
        <w:rPr>
          <w:rFonts w:hint="eastAsia"/>
        </w:rPr>
        <w:t>датской</w:t>
      </w:r>
      <w:r>
        <w:t xml:space="preserve"> </w:t>
      </w:r>
      <w:r>
        <w:rPr>
          <w:rFonts w:hint="eastAsia"/>
        </w:rPr>
        <w:t>экономики</w:t>
      </w:r>
      <w:r>
        <w:t xml:space="preserve"> </w:t>
      </w:r>
      <w:r>
        <w:rPr>
          <w:rFonts w:hint="eastAsia"/>
        </w:rPr>
        <w:t>и</w:t>
      </w:r>
      <w:r>
        <w:t xml:space="preserve"> </w:t>
      </w:r>
      <w:r>
        <w:rPr>
          <w:rFonts w:hint="eastAsia"/>
        </w:rPr>
        <w:t>высшего</w:t>
      </w:r>
      <w:r>
        <w:t xml:space="preserve"> </w:t>
      </w:r>
      <w:r>
        <w:rPr>
          <w:rFonts w:hint="eastAsia"/>
        </w:rPr>
        <w:t>образования</w:t>
      </w:r>
    </w:p>
    <w:p w14:paraId="085A99A5" w14:textId="77777777" w:rsidR="005D601C" w:rsidRDefault="005D601C" w:rsidP="005D601C"/>
    <w:p w14:paraId="16C50CC3" w14:textId="77777777" w:rsidR="005D601C" w:rsidRDefault="005D601C" w:rsidP="005D601C">
      <w:r>
        <w:t xml:space="preserve">3.4.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условиях</w:t>
      </w:r>
      <w:r>
        <w:t xml:space="preserve"> </w:t>
      </w:r>
      <w:r>
        <w:rPr>
          <w:rFonts w:hint="eastAsia"/>
        </w:rPr>
        <w:t>датско</w:t>
      </w:r>
      <w:r>
        <w:t>-</w:t>
      </w:r>
      <w:r>
        <w:rPr>
          <w:rFonts w:hint="eastAsia"/>
        </w:rPr>
        <w:t>английского</w:t>
      </w:r>
      <w:r>
        <w:t xml:space="preserve"> </w:t>
      </w:r>
      <w:r>
        <w:rPr>
          <w:rFonts w:hint="eastAsia"/>
        </w:rPr>
        <w:t>билингвизма</w:t>
      </w:r>
    </w:p>
    <w:p w14:paraId="208742B3" w14:textId="77777777" w:rsidR="005D601C" w:rsidRDefault="005D601C" w:rsidP="005D601C"/>
    <w:p w14:paraId="001686CD" w14:textId="77777777" w:rsidR="005D601C" w:rsidRDefault="005D601C" w:rsidP="005D601C">
      <w:r>
        <w:t xml:space="preserve">3.5. </w:t>
      </w:r>
      <w:r>
        <w:rPr>
          <w:rFonts w:hint="eastAsia"/>
        </w:rPr>
        <w:t>Механизм</w:t>
      </w:r>
      <w:r>
        <w:t xml:space="preserve"> </w:t>
      </w:r>
      <w:r>
        <w:rPr>
          <w:rFonts w:hint="eastAsia"/>
        </w:rPr>
        <w:t>фонетической</w:t>
      </w:r>
      <w:r>
        <w:t xml:space="preserve"> </w:t>
      </w:r>
      <w:r>
        <w:rPr>
          <w:rFonts w:hint="eastAsia"/>
        </w:rPr>
        <w:t>интерференции</w:t>
      </w:r>
      <w:r>
        <w:t xml:space="preserve"> </w:t>
      </w:r>
      <w:r>
        <w:rPr>
          <w:rFonts w:hint="eastAsia"/>
        </w:rPr>
        <w:t>в</w:t>
      </w:r>
      <w:r>
        <w:t xml:space="preserve"> </w:t>
      </w:r>
      <w:r>
        <w:rPr>
          <w:rFonts w:hint="eastAsia"/>
        </w:rPr>
        <w:t>датско</w:t>
      </w:r>
      <w:r>
        <w:t>-</w:t>
      </w:r>
      <w:r>
        <w:rPr>
          <w:rFonts w:hint="eastAsia"/>
        </w:rPr>
        <w:t>английском</w:t>
      </w:r>
    </w:p>
    <w:p w14:paraId="7B3E1BAB" w14:textId="77777777" w:rsidR="005D601C" w:rsidRDefault="005D601C" w:rsidP="005D601C"/>
    <w:p w14:paraId="18B86DFB" w14:textId="77777777" w:rsidR="005D601C" w:rsidRDefault="005D601C" w:rsidP="005D601C">
      <w:r>
        <w:rPr>
          <w:rFonts w:hint="eastAsia"/>
        </w:rPr>
        <w:t>билингвизме</w:t>
      </w:r>
    </w:p>
    <w:p w14:paraId="765FE4DC" w14:textId="77777777" w:rsidR="005D601C" w:rsidRDefault="005D601C" w:rsidP="005D601C"/>
    <w:p w14:paraId="57DBD258" w14:textId="77777777" w:rsidR="005D601C" w:rsidRDefault="005D601C" w:rsidP="005D601C">
      <w:r>
        <w:t xml:space="preserve">3.5.1. </w:t>
      </w:r>
      <w:r>
        <w:rPr>
          <w:rFonts w:hint="eastAsia"/>
        </w:rPr>
        <w:t>Программа</w:t>
      </w:r>
      <w:r>
        <w:t xml:space="preserve"> </w:t>
      </w:r>
      <w:r>
        <w:rPr>
          <w:rFonts w:hint="eastAsia"/>
        </w:rPr>
        <w:t>исследования</w:t>
      </w:r>
      <w:r>
        <w:t xml:space="preserve"> </w:t>
      </w:r>
      <w:r>
        <w:rPr>
          <w:rFonts w:hint="eastAsia"/>
        </w:rPr>
        <w:t>особенностей</w:t>
      </w:r>
      <w:r>
        <w:t xml:space="preserve"> </w:t>
      </w:r>
      <w:r>
        <w:rPr>
          <w:rFonts w:hint="eastAsia"/>
        </w:rPr>
        <w:t>произношения</w:t>
      </w:r>
      <w:r>
        <w:t xml:space="preserve"> </w:t>
      </w:r>
      <w:r>
        <w:rPr>
          <w:rFonts w:hint="eastAsia"/>
        </w:rPr>
        <w:t>датско</w:t>
      </w:r>
      <w:r>
        <w:t>-</w:t>
      </w:r>
      <w:r>
        <w:rPr>
          <w:rFonts w:hint="eastAsia"/>
        </w:rPr>
        <w:t>английских</w:t>
      </w:r>
      <w:r>
        <w:t xml:space="preserve"> </w:t>
      </w:r>
      <w:r>
        <w:rPr>
          <w:rFonts w:hint="eastAsia"/>
        </w:rPr>
        <w:t>билингвов</w:t>
      </w:r>
    </w:p>
    <w:p w14:paraId="27214EB7" w14:textId="77777777" w:rsidR="005D601C" w:rsidRDefault="005D601C" w:rsidP="005D601C"/>
    <w:p w14:paraId="43D586AA" w14:textId="77777777" w:rsidR="005D601C" w:rsidRDefault="005D601C" w:rsidP="005D601C">
      <w:r>
        <w:t xml:space="preserve">3.5.2. </w:t>
      </w:r>
      <w:r>
        <w:rPr>
          <w:rFonts w:hint="eastAsia"/>
        </w:rPr>
        <w:t>Фонетическая</w:t>
      </w:r>
      <w:r>
        <w:t xml:space="preserve"> </w:t>
      </w:r>
      <w:r>
        <w:rPr>
          <w:rFonts w:hint="eastAsia"/>
        </w:rPr>
        <w:t>система</w:t>
      </w:r>
      <w:r>
        <w:t xml:space="preserve"> </w:t>
      </w:r>
      <w:r>
        <w:rPr>
          <w:rFonts w:hint="eastAsia"/>
        </w:rPr>
        <w:t>информантов</w:t>
      </w:r>
      <w:r>
        <w:t xml:space="preserve"> </w:t>
      </w:r>
      <w:r>
        <w:rPr>
          <w:rFonts w:hint="eastAsia"/>
        </w:rPr>
        <w:t>по</w:t>
      </w:r>
      <w:r>
        <w:t xml:space="preserve"> </w:t>
      </w:r>
      <w:r>
        <w:rPr>
          <w:rFonts w:hint="eastAsia"/>
        </w:rPr>
        <w:t>результатам</w:t>
      </w:r>
      <w:r>
        <w:t xml:space="preserve"> </w:t>
      </w:r>
      <w:r>
        <w:rPr>
          <w:rFonts w:hint="eastAsia"/>
        </w:rPr>
        <w:t>анализа</w:t>
      </w:r>
      <w:r>
        <w:t xml:space="preserve">, </w:t>
      </w:r>
      <w:r>
        <w:rPr>
          <w:rFonts w:hint="eastAsia"/>
        </w:rPr>
        <w:t>проведенного</w:t>
      </w:r>
      <w:r>
        <w:t xml:space="preserve"> </w:t>
      </w:r>
      <w:r>
        <w:rPr>
          <w:rFonts w:hint="eastAsia"/>
        </w:rPr>
        <w:t>неносителями</w:t>
      </w:r>
      <w:r>
        <w:t xml:space="preserve">, </w:t>
      </w:r>
      <w:r>
        <w:rPr>
          <w:rFonts w:hint="eastAsia"/>
        </w:rPr>
        <w:t>преподавателями</w:t>
      </w:r>
      <w:r>
        <w:t xml:space="preserve"> </w:t>
      </w:r>
      <w:r>
        <w:rPr>
          <w:rFonts w:hint="eastAsia"/>
        </w:rPr>
        <w:t>английского</w:t>
      </w:r>
      <w:r>
        <w:t xml:space="preserve"> </w:t>
      </w:r>
      <w:r>
        <w:rPr>
          <w:rFonts w:hint="eastAsia"/>
        </w:rPr>
        <w:t>языка</w:t>
      </w:r>
    </w:p>
    <w:p w14:paraId="719C0CD5" w14:textId="77777777" w:rsidR="005D601C" w:rsidRDefault="005D601C" w:rsidP="005D601C"/>
    <w:p w14:paraId="0AA548DC" w14:textId="77777777" w:rsidR="005D601C" w:rsidRDefault="005D601C" w:rsidP="005D601C">
      <w:r>
        <w:t xml:space="preserve">3.5.2.1. </w:t>
      </w:r>
      <w:r>
        <w:rPr>
          <w:rFonts w:hint="eastAsia"/>
        </w:rPr>
        <w:t>Система</w:t>
      </w:r>
      <w:r>
        <w:t xml:space="preserve"> </w:t>
      </w:r>
      <w:r>
        <w:rPr>
          <w:rFonts w:hint="eastAsia"/>
        </w:rPr>
        <w:t>согласных</w:t>
      </w:r>
      <w:r>
        <w:t xml:space="preserve"> </w:t>
      </w:r>
      <w:r>
        <w:rPr>
          <w:rFonts w:hint="eastAsia"/>
        </w:rPr>
        <w:t>фонем</w:t>
      </w:r>
    </w:p>
    <w:p w14:paraId="01E8CE9B" w14:textId="77777777" w:rsidR="005D601C" w:rsidRDefault="005D601C" w:rsidP="005D601C"/>
    <w:p w14:paraId="5B4ACA01" w14:textId="77777777" w:rsidR="005D601C" w:rsidRDefault="005D601C" w:rsidP="005D601C">
      <w:r>
        <w:t xml:space="preserve">3.5.2.2. </w:t>
      </w:r>
      <w:r>
        <w:rPr>
          <w:rFonts w:hint="eastAsia"/>
        </w:rPr>
        <w:t>Система</w:t>
      </w:r>
      <w:r>
        <w:t xml:space="preserve"> </w:t>
      </w:r>
      <w:r>
        <w:rPr>
          <w:rFonts w:hint="eastAsia"/>
        </w:rPr>
        <w:t>гласных</w:t>
      </w:r>
      <w:r>
        <w:t xml:space="preserve"> </w:t>
      </w:r>
      <w:r>
        <w:rPr>
          <w:rFonts w:hint="eastAsia"/>
        </w:rPr>
        <w:t>фонем</w:t>
      </w:r>
    </w:p>
    <w:p w14:paraId="5F345CF5" w14:textId="77777777" w:rsidR="005D601C" w:rsidRDefault="005D601C" w:rsidP="005D601C"/>
    <w:p w14:paraId="76DF169E" w14:textId="77777777" w:rsidR="005D601C" w:rsidRDefault="005D601C" w:rsidP="005D601C">
      <w:r>
        <w:t xml:space="preserve">3.5.3. </w:t>
      </w:r>
      <w:r>
        <w:rPr>
          <w:rFonts w:hint="eastAsia"/>
        </w:rPr>
        <w:t>Лингвистическая</w:t>
      </w:r>
      <w:r>
        <w:t xml:space="preserve"> </w:t>
      </w:r>
      <w:r>
        <w:rPr>
          <w:rFonts w:hint="eastAsia"/>
        </w:rPr>
        <w:t>интерпретация</w:t>
      </w:r>
      <w:r>
        <w:t xml:space="preserve"> </w:t>
      </w:r>
      <w:r>
        <w:rPr>
          <w:rFonts w:hint="eastAsia"/>
        </w:rPr>
        <w:t>результатов</w:t>
      </w:r>
      <w:r>
        <w:t xml:space="preserve"> </w:t>
      </w:r>
      <w:r>
        <w:rPr>
          <w:rFonts w:hint="eastAsia"/>
        </w:rPr>
        <w:t>анализа</w:t>
      </w:r>
      <w:r>
        <w:t xml:space="preserve">, </w:t>
      </w:r>
      <w:r>
        <w:rPr>
          <w:rFonts w:hint="eastAsia"/>
        </w:rPr>
        <w:t>проведенного</w:t>
      </w:r>
      <w:r>
        <w:t xml:space="preserve"> </w:t>
      </w:r>
      <w:r>
        <w:rPr>
          <w:rFonts w:hint="eastAsia"/>
        </w:rPr>
        <w:t>носителями</w:t>
      </w:r>
      <w:r>
        <w:t xml:space="preserve"> </w:t>
      </w:r>
      <w:r>
        <w:rPr>
          <w:rFonts w:hint="eastAsia"/>
        </w:rPr>
        <w:t>английского</w:t>
      </w:r>
      <w:r>
        <w:t xml:space="preserve"> </w:t>
      </w:r>
      <w:r>
        <w:rPr>
          <w:rFonts w:hint="eastAsia"/>
        </w:rPr>
        <w:t>языка</w:t>
      </w:r>
    </w:p>
    <w:p w14:paraId="67738FA7" w14:textId="77777777" w:rsidR="005D601C" w:rsidRDefault="005D601C" w:rsidP="005D601C"/>
    <w:p w14:paraId="575AD501" w14:textId="77777777" w:rsidR="005D601C" w:rsidRDefault="005D601C" w:rsidP="005D601C">
      <w:r>
        <w:t xml:space="preserve">3.5.4. </w:t>
      </w:r>
      <w:r>
        <w:rPr>
          <w:rFonts w:hint="eastAsia"/>
        </w:rPr>
        <w:t>Факторы</w:t>
      </w:r>
      <w:r>
        <w:t xml:space="preserve">, </w:t>
      </w:r>
      <w:r>
        <w:rPr>
          <w:rFonts w:hint="eastAsia"/>
        </w:rPr>
        <w:t>характеризующие</w:t>
      </w:r>
      <w:r>
        <w:t xml:space="preserve"> </w:t>
      </w:r>
      <w:r>
        <w:rPr>
          <w:rFonts w:hint="eastAsia"/>
        </w:rPr>
        <w:t>особенности</w:t>
      </w:r>
      <w:r>
        <w:t xml:space="preserve"> </w:t>
      </w:r>
      <w:r>
        <w:rPr>
          <w:rFonts w:hint="eastAsia"/>
        </w:rPr>
        <w:t>произн</w:t>
      </w:r>
      <w:r>
        <w:rPr>
          <w:rFonts w:hint="eastAsia"/>
        </w:rPr>
        <w:lastRenderedPageBreak/>
        <w:t>ошения</w:t>
      </w:r>
      <w:r>
        <w:t xml:space="preserve"> </w:t>
      </w:r>
      <w:r>
        <w:rPr>
          <w:rFonts w:hint="eastAsia"/>
        </w:rPr>
        <w:t>датско</w:t>
      </w:r>
      <w:r>
        <w:t>-</w:t>
      </w:r>
      <w:r>
        <w:rPr>
          <w:rFonts w:hint="eastAsia"/>
        </w:rPr>
        <w:t>английских</w:t>
      </w:r>
      <w:r>
        <w:t xml:space="preserve"> </w:t>
      </w:r>
      <w:r>
        <w:rPr>
          <w:rFonts w:hint="eastAsia"/>
        </w:rPr>
        <w:t>билингвов</w:t>
      </w:r>
    </w:p>
    <w:p w14:paraId="52AA7150" w14:textId="77777777" w:rsidR="005D601C" w:rsidRDefault="005D601C" w:rsidP="005D601C"/>
    <w:p w14:paraId="6FC9DDC1" w14:textId="77777777" w:rsidR="005D601C" w:rsidRDefault="005D601C" w:rsidP="005D601C">
      <w:r>
        <w:rPr>
          <w:rFonts w:hint="eastAsia"/>
        </w:rPr>
        <w:t>Выводы</w:t>
      </w:r>
      <w:r>
        <w:t xml:space="preserve"> </w:t>
      </w:r>
      <w:r>
        <w:rPr>
          <w:rFonts w:hint="eastAsia"/>
        </w:rPr>
        <w:t>к</w:t>
      </w:r>
      <w:r>
        <w:t xml:space="preserve"> </w:t>
      </w:r>
      <w:r>
        <w:rPr>
          <w:rFonts w:hint="eastAsia"/>
        </w:rPr>
        <w:t>Главе</w:t>
      </w:r>
    </w:p>
    <w:p w14:paraId="2E4D3132" w14:textId="77777777" w:rsidR="005D601C" w:rsidRDefault="005D601C" w:rsidP="005D601C"/>
    <w:p w14:paraId="62651D35" w14:textId="77777777" w:rsidR="005D601C" w:rsidRDefault="005D601C" w:rsidP="005D601C">
      <w:r>
        <w:rPr>
          <w:rFonts w:hint="eastAsia"/>
        </w:rPr>
        <w:t>Глава</w:t>
      </w:r>
      <w:r>
        <w:t xml:space="preserve"> 4. </w:t>
      </w:r>
      <w:r>
        <w:rPr>
          <w:rFonts w:hint="eastAsia"/>
        </w:rPr>
        <w:t>Английский</w:t>
      </w:r>
      <w:r>
        <w:t xml:space="preserve"> </w:t>
      </w:r>
      <w:r>
        <w:rPr>
          <w:rFonts w:hint="eastAsia"/>
        </w:rPr>
        <w:t>язык</w:t>
      </w:r>
      <w:r>
        <w:t xml:space="preserve"> </w:t>
      </w:r>
      <w:r>
        <w:rPr>
          <w:rFonts w:hint="eastAsia"/>
        </w:rPr>
        <w:t>как</w:t>
      </w:r>
      <w:r>
        <w:t xml:space="preserve"> </w:t>
      </w:r>
      <w:r>
        <w:rPr>
          <w:rFonts w:hint="eastAsia"/>
        </w:rPr>
        <w:t>составляющая</w:t>
      </w:r>
      <w:r>
        <w:t xml:space="preserve"> </w:t>
      </w:r>
      <w:r>
        <w:rPr>
          <w:rFonts w:hint="eastAsia"/>
        </w:rPr>
        <w:t>часть</w:t>
      </w:r>
      <w:r>
        <w:t xml:space="preserve"> </w:t>
      </w:r>
      <w:r>
        <w:rPr>
          <w:rFonts w:hint="eastAsia"/>
        </w:rPr>
        <w:t>шведского</w:t>
      </w:r>
      <w:r>
        <w:t xml:space="preserve"> </w:t>
      </w:r>
      <w:r>
        <w:rPr>
          <w:rFonts w:hint="eastAsia"/>
        </w:rPr>
        <w:t>языкового</w:t>
      </w:r>
      <w:r>
        <w:t xml:space="preserve"> </w:t>
      </w:r>
      <w:r>
        <w:rPr>
          <w:rFonts w:hint="eastAsia"/>
        </w:rPr>
        <w:t>пространства</w:t>
      </w:r>
    </w:p>
    <w:p w14:paraId="5C1E767C" w14:textId="77777777" w:rsidR="005D601C" w:rsidRDefault="005D601C" w:rsidP="005D601C"/>
    <w:p w14:paraId="17B45308" w14:textId="77777777" w:rsidR="005D601C" w:rsidRDefault="005D601C" w:rsidP="005D601C">
      <w:r>
        <w:t xml:space="preserve">4.1. </w:t>
      </w:r>
      <w:r>
        <w:rPr>
          <w:rFonts w:hint="eastAsia"/>
        </w:rPr>
        <w:t>Языковая</w:t>
      </w:r>
      <w:r>
        <w:t xml:space="preserve"> </w:t>
      </w:r>
      <w:r>
        <w:rPr>
          <w:rFonts w:hint="eastAsia"/>
        </w:rPr>
        <w:t>ситуация</w:t>
      </w:r>
      <w:r>
        <w:t xml:space="preserve"> </w:t>
      </w:r>
      <w:r>
        <w:rPr>
          <w:rFonts w:hint="eastAsia"/>
        </w:rPr>
        <w:t>и</w:t>
      </w:r>
      <w:r>
        <w:t xml:space="preserve">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Швеции</w:t>
      </w:r>
    </w:p>
    <w:p w14:paraId="7BE22787" w14:textId="77777777" w:rsidR="005D601C" w:rsidRDefault="005D601C" w:rsidP="005D601C"/>
    <w:p w14:paraId="2E136D24" w14:textId="77777777" w:rsidR="005D601C" w:rsidRDefault="005D601C" w:rsidP="005D601C">
      <w:r>
        <w:t xml:space="preserve">4.2. </w:t>
      </w:r>
      <w:r>
        <w:rPr>
          <w:rFonts w:hint="eastAsia"/>
        </w:rPr>
        <w:t>Статус</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Швеции</w:t>
      </w:r>
    </w:p>
    <w:p w14:paraId="3A4EC4BC" w14:textId="77777777" w:rsidR="005D601C" w:rsidRDefault="005D601C" w:rsidP="005D601C"/>
    <w:p w14:paraId="7ADE4526" w14:textId="77777777" w:rsidR="005D601C" w:rsidRDefault="005D601C" w:rsidP="005D601C">
      <w:r>
        <w:t xml:space="preserve">4.3. </w:t>
      </w:r>
      <w:r>
        <w:rPr>
          <w:rFonts w:hint="eastAsia"/>
        </w:rPr>
        <w:t>Английский</w:t>
      </w:r>
      <w:r>
        <w:t xml:space="preserve"> </w:t>
      </w:r>
      <w:r>
        <w:rPr>
          <w:rFonts w:hint="eastAsia"/>
        </w:rPr>
        <w:t>в</w:t>
      </w:r>
      <w:r>
        <w:t xml:space="preserve"> </w:t>
      </w:r>
      <w:r>
        <w:rPr>
          <w:rFonts w:hint="eastAsia"/>
        </w:rPr>
        <w:t>специализированных</w:t>
      </w:r>
      <w:r>
        <w:t xml:space="preserve"> </w:t>
      </w:r>
      <w:r>
        <w:rPr>
          <w:rFonts w:hint="eastAsia"/>
        </w:rPr>
        <w:t>сферах</w:t>
      </w:r>
      <w:r>
        <w:t xml:space="preserve"> </w:t>
      </w:r>
      <w:r>
        <w:rPr>
          <w:rFonts w:hint="eastAsia"/>
        </w:rPr>
        <w:t>шведской</w:t>
      </w:r>
      <w:r>
        <w:t xml:space="preserve"> </w:t>
      </w:r>
      <w:r>
        <w:rPr>
          <w:rFonts w:hint="eastAsia"/>
        </w:rPr>
        <w:t>экономики</w:t>
      </w:r>
      <w:r>
        <w:t xml:space="preserve"> </w:t>
      </w:r>
      <w:r>
        <w:rPr>
          <w:rFonts w:hint="eastAsia"/>
        </w:rPr>
        <w:t>и</w:t>
      </w:r>
      <w:r>
        <w:t xml:space="preserve"> </w:t>
      </w:r>
      <w:r>
        <w:rPr>
          <w:rFonts w:hint="eastAsia"/>
        </w:rPr>
        <w:t>высшего</w:t>
      </w:r>
      <w:r>
        <w:t xml:space="preserve"> </w:t>
      </w:r>
      <w:r>
        <w:rPr>
          <w:rFonts w:hint="eastAsia"/>
        </w:rPr>
        <w:t>образования</w:t>
      </w:r>
    </w:p>
    <w:p w14:paraId="3C0FAF60" w14:textId="77777777" w:rsidR="005D601C" w:rsidRDefault="005D601C" w:rsidP="005D601C"/>
    <w:p w14:paraId="40C7D75B" w14:textId="77777777" w:rsidR="005D601C" w:rsidRDefault="005D601C" w:rsidP="005D601C">
      <w:r>
        <w:t xml:space="preserve">4.4.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Швеции</w:t>
      </w:r>
    </w:p>
    <w:p w14:paraId="4D9DA3F6" w14:textId="77777777" w:rsidR="005D601C" w:rsidRDefault="005D601C" w:rsidP="005D601C"/>
    <w:p w14:paraId="33A7EF68" w14:textId="77777777" w:rsidR="005D601C" w:rsidRDefault="005D601C" w:rsidP="005D601C">
      <w:r>
        <w:t xml:space="preserve">4.5. </w:t>
      </w:r>
      <w:r>
        <w:rPr>
          <w:rFonts w:hint="eastAsia"/>
        </w:rPr>
        <w:t>Механизм</w:t>
      </w:r>
      <w:r>
        <w:t xml:space="preserve"> </w:t>
      </w:r>
      <w:r>
        <w:rPr>
          <w:rFonts w:hint="eastAsia"/>
        </w:rPr>
        <w:t>фонетической</w:t>
      </w:r>
      <w:r>
        <w:t xml:space="preserve"> </w:t>
      </w:r>
      <w:r>
        <w:rPr>
          <w:rFonts w:hint="eastAsia"/>
        </w:rPr>
        <w:t>интерференции</w:t>
      </w:r>
      <w:r>
        <w:t xml:space="preserve"> </w:t>
      </w:r>
      <w:r>
        <w:rPr>
          <w:rFonts w:hint="eastAsia"/>
        </w:rPr>
        <w:t>в</w:t>
      </w:r>
      <w:r>
        <w:t xml:space="preserve"> </w:t>
      </w:r>
      <w:r>
        <w:rPr>
          <w:rFonts w:hint="eastAsia"/>
        </w:rPr>
        <w:t>шведско</w:t>
      </w:r>
      <w:r>
        <w:t>-</w:t>
      </w:r>
      <w:r>
        <w:rPr>
          <w:rFonts w:hint="eastAsia"/>
        </w:rPr>
        <w:t>английском</w:t>
      </w:r>
    </w:p>
    <w:p w14:paraId="4C9836DB" w14:textId="77777777" w:rsidR="005D601C" w:rsidRDefault="005D601C" w:rsidP="005D601C"/>
    <w:p w14:paraId="067D53BE" w14:textId="77777777" w:rsidR="005D601C" w:rsidRDefault="005D601C" w:rsidP="005D601C">
      <w:r>
        <w:rPr>
          <w:rFonts w:hint="eastAsia"/>
        </w:rPr>
        <w:t>билингвизме</w:t>
      </w:r>
    </w:p>
    <w:p w14:paraId="11024DE2" w14:textId="77777777" w:rsidR="005D601C" w:rsidRDefault="005D601C" w:rsidP="005D601C"/>
    <w:p w14:paraId="207290E0" w14:textId="77777777" w:rsidR="005D601C" w:rsidRDefault="005D601C" w:rsidP="005D601C">
      <w:r>
        <w:t xml:space="preserve">4.5.1. </w:t>
      </w:r>
      <w:r>
        <w:rPr>
          <w:rFonts w:hint="eastAsia"/>
        </w:rPr>
        <w:t>Программа</w:t>
      </w:r>
      <w:r>
        <w:t xml:space="preserve"> </w:t>
      </w:r>
      <w:r>
        <w:rPr>
          <w:rFonts w:hint="eastAsia"/>
        </w:rPr>
        <w:t>исследования</w:t>
      </w:r>
      <w:r>
        <w:t xml:space="preserve"> </w:t>
      </w:r>
      <w:r>
        <w:rPr>
          <w:rFonts w:hint="eastAsia"/>
        </w:rPr>
        <w:t>особенностей</w:t>
      </w:r>
      <w:r>
        <w:t xml:space="preserve"> </w:t>
      </w:r>
      <w:r>
        <w:rPr>
          <w:rFonts w:hint="eastAsia"/>
        </w:rPr>
        <w:t>произношения</w:t>
      </w:r>
      <w:r>
        <w:t xml:space="preserve"> </w:t>
      </w:r>
      <w:r>
        <w:rPr>
          <w:rFonts w:hint="eastAsia"/>
        </w:rPr>
        <w:t>шведско</w:t>
      </w:r>
      <w:r>
        <w:t>-</w:t>
      </w:r>
      <w:r>
        <w:rPr>
          <w:rFonts w:hint="eastAsia"/>
        </w:rPr>
        <w:t>английских</w:t>
      </w:r>
      <w:r>
        <w:t xml:space="preserve"> </w:t>
      </w:r>
      <w:r>
        <w:rPr>
          <w:rFonts w:hint="eastAsia"/>
        </w:rPr>
        <w:t>билингвов</w:t>
      </w:r>
    </w:p>
    <w:p w14:paraId="662C9692" w14:textId="77777777" w:rsidR="005D601C" w:rsidRDefault="005D601C" w:rsidP="005D601C"/>
    <w:p w14:paraId="57995DE4" w14:textId="77777777" w:rsidR="005D601C" w:rsidRDefault="005D601C" w:rsidP="005D601C">
      <w:r>
        <w:t xml:space="preserve">4.5.2. </w:t>
      </w:r>
      <w:r>
        <w:rPr>
          <w:rFonts w:hint="eastAsia"/>
        </w:rPr>
        <w:t>Фонетическая</w:t>
      </w:r>
      <w:r>
        <w:t xml:space="preserve"> </w:t>
      </w:r>
      <w:r>
        <w:rPr>
          <w:rFonts w:hint="eastAsia"/>
        </w:rPr>
        <w:t>система</w:t>
      </w:r>
      <w:r>
        <w:t xml:space="preserve"> </w:t>
      </w:r>
      <w:r>
        <w:rPr>
          <w:rFonts w:hint="eastAsia"/>
        </w:rPr>
        <w:t>информантов</w:t>
      </w:r>
      <w:r>
        <w:t xml:space="preserve"> </w:t>
      </w:r>
      <w:r>
        <w:rPr>
          <w:rFonts w:hint="eastAsia"/>
        </w:rPr>
        <w:t>по</w:t>
      </w:r>
      <w:r>
        <w:t xml:space="preserve"> </w:t>
      </w:r>
      <w:r>
        <w:rPr>
          <w:rFonts w:hint="eastAsia"/>
        </w:rPr>
        <w:t>результатам</w:t>
      </w:r>
      <w:r>
        <w:t xml:space="preserve"> </w:t>
      </w:r>
      <w:r>
        <w:rPr>
          <w:rFonts w:hint="eastAsia"/>
        </w:rPr>
        <w:t>анализа</w:t>
      </w:r>
      <w:r>
        <w:t xml:space="preserve">, </w:t>
      </w:r>
      <w:r>
        <w:rPr>
          <w:rFonts w:hint="eastAsia"/>
        </w:rPr>
        <w:t>проведенного</w:t>
      </w:r>
      <w:r>
        <w:t xml:space="preserve"> </w:t>
      </w:r>
      <w:r>
        <w:rPr>
          <w:rFonts w:hint="eastAsia"/>
        </w:rPr>
        <w:t>неносителями</w:t>
      </w:r>
      <w:r>
        <w:t xml:space="preserve">, </w:t>
      </w:r>
      <w:r>
        <w:rPr>
          <w:rFonts w:hint="eastAsia"/>
        </w:rPr>
        <w:t>преподавателями</w:t>
      </w:r>
      <w:r>
        <w:t xml:space="preserve"> </w:t>
      </w:r>
      <w:r>
        <w:rPr>
          <w:rFonts w:hint="eastAsia"/>
        </w:rPr>
        <w:t>английского</w:t>
      </w:r>
      <w:r>
        <w:t xml:space="preserve"> </w:t>
      </w:r>
      <w:r>
        <w:rPr>
          <w:rFonts w:hint="eastAsia"/>
        </w:rPr>
        <w:t>языка</w:t>
      </w:r>
    </w:p>
    <w:p w14:paraId="31B3E186" w14:textId="77777777" w:rsidR="005D601C" w:rsidRDefault="005D601C" w:rsidP="005D601C"/>
    <w:p w14:paraId="5CDFA885" w14:textId="77777777" w:rsidR="005D601C" w:rsidRDefault="005D601C" w:rsidP="005D601C">
      <w:r>
        <w:t xml:space="preserve">4.5.2.1. </w:t>
      </w:r>
      <w:r>
        <w:rPr>
          <w:rFonts w:hint="eastAsia"/>
        </w:rPr>
        <w:t>Система</w:t>
      </w:r>
      <w:r>
        <w:t xml:space="preserve"> </w:t>
      </w:r>
      <w:r>
        <w:rPr>
          <w:rFonts w:hint="eastAsia"/>
        </w:rPr>
        <w:t>согласных</w:t>
      </w:r>
      <w:r>
        <w:t xml:space="preserve"> </w:t>
      </w:r>
      <w:r>
        <w:rPr>
          <w:rFonts w:hint="eastAsia"/>
        </w:rPr>
        <w:t>фонем</w:t>
      </w:r>
    </w:p>
    <w:p w14:paraId="0B50E42A" w14:textId="77777777" w:rsidR="005D601C" w:rsidRDefault="005D601C" w:rsidP="005D601C"/>
    <w:p w14:paraId="394DDDAC" w14:textId="77777777" w:rsidR="005D601C" w:rsidRDefault="005D601C" w:rsidP="005D601C">
      <w:r>
        <w:t xml:space="preserve">4.5.2.2. </w:t>
      </w:r>
      <w:r>
        <w:rPr>
          <w:rFonts w:hint="eastAsia"/>
        </w:rPr>
        <w:t>Система</w:t>
      </w:r>
      <w:r>
        <w:t xml:space="preserve"> </w:t>
      </w:r>
      <w:r>
        <w:rPr>
          <w:rFonts w:hint="eastAsia"/>
        </w:rPr>
        <w:t>гласных</w:t>
      </w:r>
      <w:r>
        <w:t xml:space="preserve"> </w:t>
      </w:r>
      <w:r>
        <w:rPr>
          <w:rFonts w:hint="eastAsia"/>
        </w:rPr>
        <w:t>фонем</w:t>
      </w:r>
    </w:p>
    <w:p w14:paraId="7B3DF515" w14:textId="77777777" w:rsidR="005D601C" w:rsidRDefault="005D601C" w:rsidP="005D601C"/>
    <w:p w14:paraId="12F03286" w14:textId="77777777" w:rsidR="005D601C" w:rsidRDefault="005D601C" w:rsidP="005D601C">
      <w:r>
        <w:lastRenderedPageBreak/>
        <w:t xml:space="preserve">4.5.3. </w:t>
      </w:r>
      <w:r>
        <w:rPr>
          <w:rFonts w:hint="eastAsia"/>
        </w:rPr>
        <w:t>Лингвистическая</w:t>
      </w:r>
      <w:r>
        <w:t xml:space="preserve"> </w:t>
      </w:r>
      <w:r>
        <w:rPr>
          <w:rFonts w:hint="eastAsia"/>
        </w:rPr>
        <w:t>интерпретация</w:t>
      </w:r>
      <w:r>
        <w:t xml:space="preserve"> </w:t>
      </w:r>
      <w:r>
        <w:rPr>
          <w:rFonts w:hint="eastAsia"/>
        </w:rPr>
        <w:t>результатов</w:t>
      </w:r>
      <w:r>
        <w:t xml:space="preserve"> </w:t>
      </w:r>
      <w:r>
        <w:rPr>
          <w:rFonts w:hint="eastAsia"/>
        </w:rPr>
        <w:t>экспертного</w:t>
      </w:r>
      <w:r>
        <w:t xml:space="preserve"> </w:t>
      </w:r>
      <w:r>
        <w:rPr>
          <w:rFonts w:hint="eastAsia"/>
        </w:rPr>
        <w:t>анализа</w:t>
      </w:r>
      <w:r>
        <w:t xml:space="preserve">, </w:t>
      </w:r>
      <w:r>
        <w:rPr>
          <w:rFonts w:hint="eastAsia"/>
        </w:rPr>
        <w:t>проведенного</w:t>
      </w:r>
      <w:r>
        <w:t xml:space="preserve"> </w:t>
      </w:r>
      <w:r>
        <w:rPr>
          <w:rFonts w:hint="eastAsia"/>
        </w:rPr>
        <w:t>носителями</w:t>
      </w:r>
      <w:r>
        <w:t xml:space="preserve"> </w:t>
      </w:r>
      <w:r>
        <w:rPr>
          <w:rFonts w:hint="eastAsia"/>
        </w:rPr>
        <w:t>английского</w:t>
      </w:r>
      <w:r>
        <w:t xml:space="preserve"> </w:t>
      </w:r>
      <w:r>
        <w:rPr>
          <w:rFonts w:hint="eastAsia"/>
        </w:rPr>
        <w:t>языка</w:t>
      </w:r>
    </w:p>
    <w:p w14:paraId="23CEF6F4" w14:textId="77777777" w:rsidR="005D601C" w:rsidRDefault="005D601C" w:rsidP="005D601C"/>
    <w:p w14:paraId="55E4B1ED" w14:textId="77777777" w:rsidR="005D601C" w:rsidRDefault="005D601C" w:rsidP="005D601C">
      <w:r>
        <w:t xml:space="preserve">4.5.4. </w:t>
      </w:r>
      <w:r>
        <w:rPr>
          <w:rFonts w:hint="eastAsia"/>
        </w:rPr>
        <w:t>Факторы</w:t>
      </w:r>
      <w:r>
        <w:t xml:space="preserve">, </w:t>
      </w:r>
      <w:r>
        <w:rPr>
          <w:rFonts w:hint="eastAsia"/>
        </w:rPr>
        <w:t>характеризующие</w:t>
      </w:r>
      <w:r>
        <w:t xml:space="preserve"> </w:t>
      </w:r>
      <w:r>
        <w:rPr>
          <w:rFonts w:hint="eastAsia"/>
        </w:rPr>
        <w:t>особенности</w:t>
      </w:r>
      <w:r>
        <w:t xml:space="preserve"> </w:t>
      </w:r>
      <w:r>
        <w:rPr>
          <w:rFonts w:hint="eastAsia"/>
        </w:rPr>
        <w:t>произношения</w:t>
      </w:r>
      <w:r>
        <w:t xml:space="preserve"> </w:t>
      </w:r>
      <w:r>
        <w:rPr>
          <w:rFonts w:hint="eastAsia"/>
        </w:rPr>
        <w:t>шведско</w:t>
      </w:r>
      <w:r>
        <w:t>-</w:t>
      </w:r>
      <w:r>
        <w:rPr>
          <w:rFonts w:hint="eastAsia"/>
        </w:rPr>
        <w:t>английских</w:t>
      </w:r>
      <w:r>
        <w:t xml:space="preserve"> </w:t>
      </w:r>
      <w:r>
        <w:rPr>
          <w:rFonts w:hint="eastAsia"/>
        </w:rPr>
        <w:t>билингвов</w:t>
      </w:r>
    </w:p>
    <w:p w14:paraId="418AAF48" w14:textId="77777777" w:rsidR="005D601C" w:rsidRDefault="005D601C" w:rsidP="005D601C"/>
    <w:p w14:paraId="0073435D" w14:textId="77777777" w:rsidR="005D601C" w:rsidRDefault="005D601C" w:rsidP="005D601C">
      <w:r>
        <w:rPr>
          <w:rFonts w:hint="eastAsia"/>
        </w:rPr>
        <w:t>Выводы</w:t>
      </w:r>
      <w:r>
        <w:t xml:space="preserve"> </w:t>
      </w:r>
      <w:r>
        <w:rPr>
          <w:rFonts w:hint="eastAsia"/>
        </w:rPr>
        <w:t>к</w:t>
      </w:r>
      <w:r>
        <w:t xml:space="preserve"> </w:t>
      </w:r>
      <w:r>
        <w:rPr>
          <w:rFonts w:hint="eastAsia"/>
        </w:rPr>
        <w:t>Главе</w:t>
      </w:r>
    </w:p>
    <w:p w14:paraId="60EBF0F8" w14:textId="77777777" w:rsidR="005D601C" w:rsidRDefault="005D601C" w:rsidP="005D601C"/>
    <w:p w14:paraId="56883E0C" w14:textId="77777777" w:rsidR="005D601C" w:rsidRDefault="005D601C" w:rsidP="005D601C">
      <w:r>
        <w:rPr>
          <w:rFonts w:hint="eastAsia"/>
        </w:rPr>
        <w:t>Глава</w:t>
      </w:r>
      <w:r>
        <w:t xml:space="preserve"> 5. </w:t>
      </w:r>
      <w:r>
        <w:rPr>
          <w:rFonts w:hint="eastAsia"/>
        </w:rPr>
        <w:t>Английский</w:t>
      </w:r>
      <w:r>
        <w:t xml:space="preserve"> </w:t>
      </w:r>
      <w:r>
        <w:rPr>
          <w:rFonts w:hint="eastAsia"/>
        </w:rPr>
        <w:t>язык</w:t>
      </w:r>
      <w:r>
        <w:t xml:space="preserve"> </w:t>
      </w:r>
      <w:r>
        <w:rPr>
          <w:rFonts w:hint="eastAsia"/>
        </w:rPr>
        <w:t>как</w:t>
      </w:r>
      <w:r>
        <w:t xml:space="preserve"> </w:t>
      </w:r>
      <w:r>
        <w:rPr>
          <w:rFonts w:hint="eastAsia"/>
        </w:rPr>
        <w:t>составляющая</w:t>
      </w:r>
      <w:r>
        <w:t xml:space="preserve"> </w:t>
      </w:r>
      <w:r>
        <w:rPr>
          <w:rFonts w:hint="eastAsia"/>
        </w:rPr>
        <w:t>часть</w:t>
      </w:r>
      <w:r>
        <w:t xml:space="preserve"> </w:t>
      </w:r>
      <w:r>
        <w:rPr>
          <w:rFonts w:hint="eastAsia"/>
        </w:rPr>
        <w:t>норвежского</w:t>
      </w:r>
      <w:r>
        <w:t xml:space="preserve"> </w:t>
      </w:r>
      <w:r>
        <w:rPr>
          <w:rFonts w:hint="eastAsia"/>
        </w:rPr>
        <w:t>языкового</w:t>
      </w:r>
      <w:r>
        <w:t xml:space="preserve"> </w:t>
      </w:r>
      <w:r>
        <w:rPr>
          <w:rFonts w:hint="eastAsia"/>
        </w:rPr>
        <w:t>пространства</w:t>
      </w:r>
    </w:p>
    <w:p w14:paraId="43C14380" w14:textId="77777777" w:rsidR="005D601C" w:rsidRDefault="005D601C" w:rsidP="005D601C"/>
    <w:p w14:paraId="684769FA" w14:textId="77777777" w:rsidR="005D601C" w:rsidRDefault="005D601C" w:rsidP="005D601C">
      <w:r>
        <w:t xml:space="preserve">5.1. </w:t>
      </w:r>
      <w:r>
        <w:rPr>
          <w:rFonts w:hint="eastAsia"/>
        </w:rPr>
        <w:t>Языковая</w:t>
      </w:r>
      <w:r>
        <w:t xml:space="preserve"> </w:t>
      </w:r>
      <w:r>
        <w:rPr>
          <w:rFonts w:hint="eastAsia"/>
        </w:rPr>
        <w:t>ситуация</w:t>
      </w:r>
      <w:r>
        <w:t xml:space="preserve"> </w:t>
      </w:r>
      <w:r>
        <w:rPr>
          <w:rFonts w:hint="eastAsia"/>
        </w:rPr>
        <w:t>и</w:t>
      </w:r>
      <w:r>
        <w:t xml:space="preserve">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Норвегии</w:t>
      </w:r>
    </w:p>
    <w:p w14:paraId="16B98BEA" w14:textId="77777777" w:rsidR="005D601C" w:rsidRDefault="005D601C" w:rsidP="005D601C"/>
    <w:p w14:paraId="67395FA8" w14:textId="77777777" w:rsidR="005D601C" w:rsidRDefault="005D601C" w:rsidP="005D601C">
      <w:r>
        <w:t xml:space="preserve">5.2. </w:t>
      </w:r>
      <w:r>
        <w:rPr>
          <w:rFonts w:hint="eastAsia"/>
        </w:rPr>
        <w:t>Статус</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Норвегии</w:t>
      </w:r>
    </w:p>
    <w:p w14:paraId="1F178D18" w14:textId="77777777" w:rsidR="005D601C" w:rsidRDefault="005D601C" w:rsidP="005D601C"/>
    <w:p w14:paraId="658C9C1F" w14:textId="77777777" w:rsidR="005D601C" w:rsidRDefault="005D601C" w:rsidP="005D601C">
      <w:r>
        <w:t xml:space="preserve">5.3. </w:t>
      </w:r>
      <w:r>
        <w:rPr>
          <w:rFonts w:hint="eastAsia"/>
        </w:rPr>
        <w:t>Английский</w:t>
      </w:r>
      <w:r>
        <w:t xml:space="preserve"> </w:t>
      </w:r>
      <w:r>
        <w:rPr>
          <w:rFonts w:hint="eastAsia"/>
        </w:rPr>
        <w:t>язык</w:t>
      </w:r>
      <w:r>
        <w:t xml:space="preserve"> </w:t>
      </w:r>
      <w:r>
        <w:rPr>
          <w:rFonts w:hint="eastAsia"/>
        </w:rPr>
        <w:t>в</w:t>
      </w:r>
      <w:r>
        <w:t xml:space="preserve"> </w:t>
      </w:r>
      <w:r>
        <w:rPr>
          <w:rFonts w:hint="eastAsia"/>
        </w:rPr>
        <w:t>специализированных</w:t>
      </w:r>
      <w:r>
        <w:t xml:space="preserve"> </w:t>
      </w:r>
      <w:r>
        <w:rPr>
          <w:rFonts w:hint="eastAsia"/>
        </w:rPr>
        <w:t>сферах</w:t>
      </w:r>
      <w:r>
        <w:t xml:space="preserve"> </w:t>
      </w:r>
      <w:r>
        <w:rPr>
          <w:rFonts w:hint="eastAsia"/>
        </w:rPr>
        <w:t>норвежской</w:t>
      </w:r>
      <w:r>
        <w:t xml:space="preserve"> </w:t>
      </w:r>
      <w:r>
        <w:rPr>
          <w:rFonts w:hint="eastAsia"/>
        </w:rPr>
        <w:t>экономики</w:t>
      </w:r>
      <w:r>
        <w:t xml:space="preserve"> </w:t>
      </w:r>
      <w:r>
        <w:rPr>
          <w:rFonts w:hint="eastAsia"/>
        </w:rPr>
        <w:t>и</w:t>
      </w:r>
      <w:r>
        <w:t xml:space="preserve"> </w:t>
      </w:r>
      <w:r>
        <w:rPr>
          <w:rFonts w:hint="eastAsia"/>
        </w:rPr>
        <w:t>высшего</w:t>
      </w:r>
      <w:r>
        <w:t xml:space="preserve"> </w:t>
      </w:r>
      <w:r>
        <w:rPr>
          <w:rFonts w:hint="eastAsia"/>
        </w:rPr>
        <w:t>образования</w:t>
      </w:r>
    </w:p>
    <w:p w14:paraId="5E4E3943" w14:textId="77777777" w:rsidR="005D601C" w:rsidRDefault="005D601C" w:rsidP="005D601C"/>
    <w:p w14:paraId="79F79DAC" w14:textId="77777777" w:rsidR="005D601C" w:rsidRDefault="005D601C" w:rsidP="005D601C">
      <w:r>
        <w:t xml:space="preserve">5.4.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Норвегии</w:t>
      </w:r>
    </w:p>
    <w:p w14:paraId="2B68C3A0" w14:textId="77777777" w:rsidR="005D601C" w:rsidRDefault="005D601C" w:rsidP="005D601C"/>
    <w:p w14:paraId="6D259994" w14:textId="77777777" w:rsidR="005D601C" w:rsidRDefault="005D601C" w:rsidP="005D601C">
      <w:r>
        <w:t xml:space="preserve">5.5. </w:t>
      </w:r>
      <w:r>
        <w:rPr>
          <w:rFonts w:hint="eastAsia"/>
        </w:rPr>
        <w:t>Механизм</w:t>
      </w:r>
      <w:r>
        <w:t xml:space="preserve"> </w:t>
      </w:r>
      <w:r>
        <w:rPr>
          <w:rFonts w:hint="eastAsia"/>
        </w:rPr>
        <w:t>фонетической</w:t>
      </w:r>
      <w:r>
        <w:t xml:space="preserve"> </w:t>
      </w:r>
      <w:r>
        <w:rPr>
          <w:rFonts w:hint="eastAsia"/>
        </w:rPr>
        <w:t>интерференции</w:t>
      </w:r>
      <w:r>
        <w:t xml:space="preserve"> </w:t>
      </w:r>
      <w:r>
        <w:rPr>
          <w:rFonts w:hint="eastAsia"/>
        </w:rPr>
        <w:t>в</w:t>
      </w:r>
      <w:r>
        <w:t xml:space="preserve"> </w:t>
      </w:r>
      <w:r>
        <w:rPr>
          <w:rFonts w:hint="eastAsia"/>
        </w:rPr>
        <w:t>норвежско</w:t>
      </w:r>
      <w:r>
        <w:t>-</w:t>
      </w:r>
      <w:r>
        <w:rPr>
          <w:rFonts w:hint="eastAsia"/>
        </w:rPr>
        <w:t>английском</w:t>
      </w:r>
    </w:p>
    <w:p w14:paraId="5681B568" w14:textId="77777777" w:rsidR="005D601C" w:rsidRDefault="005D601C" w:rsidP="005D601C"/>
    <w:p w14:paraId="49192D53" w14:textId="77777777" w:rsidR="005D601C" w:rsidRDefault="005D601C" w:rsidP="005D601C">
      <w:r>
        <w:rPr>
          <w:rFonts w:hint="eastAsia"/>
        </w:rPr>
        <w:t>билингвизме</w:t>
      </w:r>
    </w:p>
    <w:p w14:paraId="65EC9B1F" w14:textId="77777777" w:rsidR="005D601C" w:rsidRDefault="005D601C" w:rsidP="005D601C"/>
    <w:p w14:paraId="4107E986" w14:textId="77777777" w:rsidR="005D601C" w:rsidRDefault="005D601C" w:rsidP="005D601C">
      <w:r>
        <w:t xml:space="preserve">5.5.1. </w:t>
      </w:r>
      <w:r>
        <w:rPr>
          <w:rFonts w:hint="eastAsia"/>
        </w:rPr>
        <w:t>Программа</w:t>
      </w:r>
      <w:r>
        <w:t xml:space="preserve"> </w:t>
      </w:r>
      <w:r>
        <w:rPr>
          <w:rFonts w:hint="eastAsia"/>
        </w:rPr>
        <w:t>исследования</w:t>
      </w:r>
      <w:r>
        <w:t xml:space="preserve"> </w:t>
      </w:r>
      <w:r>
        <w:rPr>
          <w:rFonts w:hint="eastAsia"/>
        </w:rPr>
        <w:t>особенностей</w:t>
      </w:r>
      <w:r>
        <w:t xml:space="preserve"> </w:t>
      </w:r>
      <w:r>
        <w:rPr>
          <w:rFonts w:hint="eastAsia"/>
        </w:rPr>
        <w:t>произношения</w:t>
      </w:r>
    </w:p>
    <w:p w14:paraId="67969DC8" w14:textId="77777777" w:rsidR="005D601C" w:rsidRDefault="005D601C" w:rsidP="005D601C"/>
    <w:p w14:paraId="182FF546" w14:textId="77777777" w:rsidR="005D601C" w:rsidRDefault="005D601C" w:rsidP="005D601C">
      <w:r>
        <w:rPr>
          <w:rFonts w:hint="eastAsia"/>
        </w:rPr>
        <w:t>норвежско</w:t>
      </w:r>
      <w:r>
        <w:t>-</w:t>
      </w:r>
      <w:r>
        <w:rPr>
          <w:rFonts w:hint="eastAsia"/>
        </w:rPr>
        <w:t>английских</w:t>
      </w:r>
      <w:r>
        <w:t xml:space="preserve"> </w:t>
      </w:r>
      <w:r>
        <w:rPr>
          <w:rFonts w:hint="eastAsia"/>
        </w:rPr>
        <w:t>билингвов</w:t>
      </w:r>
    </w:p>
    <w:p w14:paraId="02E13C53" w14:textId="77777777" w:rsidR="005D601C" w:rsidRDefault="005D601C" w:rsidP="005D601C"/>
    <w:p w14:paraId="15D3F0FB" w14:textId="77777777" w:rsidR="005D601C" w:rsidRDefault="005D601C" w:rsidP="005D601C">
      <w:r>
        <w:t xml:space="preserve">5.5.2. </w:t>
      </w:r>
      <w:r>
        <w:rPr>
          <w:rFonts w:hint="eastAsia"/>
        </w:rPr>
        <w:t>Фонетическая</w:t>
      </w:r>
      <w:r>
        <w:t xml:space="preserve"> </w:t>
      </w:r>
      <w:r>
        <w:rPr>
          <w:rFonts w:hint="eastAsia"/>
        </w:rPr>
        <w:t>система</w:t>
      </w:r>
      <w:r>
        <w:t xml:space="preserve"> </w:t>
      </w:r>
      <w:r>
        <w:rPr>
          <w:rFonts w:hint="eastAsia"/>
        </w:rPr>
        <w:t>норвежско</w:t>
      </w:r>
      <w:r>
        <w:t>-</w:t>
      </w:r>
      <w:r>
        <w:rPr>
          <w:rFonts w:hint="eastAsia"/>
        </w:rPr>
        <w:t>английских</w:t>
      </w:r>
      <w:r>
        <w:t xml:space="preserve"> </w:t>
      </w:r>
      <w:r>
        <w:rPr>
          <w:rFonts w:hint="eastAsia"/>
        </w:rPr>
        <w:t>б</w:t>
      </w:r>
      <w:r>
        <w:rPr>
          <w:rFonts w:hint="eastAsia"/>
        </w:rPr>
        <w:lastRenderedPageBreak/>
        <w:t>илингвов</w:t>
      </w:r>
      <w:r>
        <w:t xml:space="preserve"> </w:t>
      </w:r>
      <w:r>
        <w:rPr>
          <w:rFonts w:hint="eastAsia"/>
        </w:rPr>
        <w:t>по</w:t>
      </w:r>
    </w:p>
    <w:p w14:paraId="7ED082D5" w14:textId="77777777" w:rsidR="005D601C" w:rsidRDefault="005D601C" w:rsidP="005D601C"/>
    <w:p w14:paraId="20381852" w14:textId="77777777" w:rsidR="005D601C" w:rsidRDefault="005D601C" w:rsidP="005D601C">
      <w:r>
        <w:rPr>
          <w:rFonts w:hint="eastAsia"/>
        </w:rPr>
        <w:t>результатам</w:t>
      </w:r>
      <w:r>
        <w:t xml:space="preserve"> </w:t>
      </w:r>
      <w:r>
        <w:rPr>
          <w:rFonts w:hint="eastAsia"/>
        </w:rPr>
        <w:t>анализа</w:t>
      </w:r>
      <w:r>
        <w:t xml:space="preserve">, </w:t>
      </w:r>
      <w:r>
        <w:rPr>
          <w:rFonts w:hint="eastAsia"/>
        </w:rPr>
        <w:t>проведенного</w:t>
      </w:r>
      <w:r>
        <w:t xml:space="preserve"> </w:t>
      </w:r>
      <w:r>
        <w:rPr>
          <w:rFonts w:hint="eastAsia"/>
        </w:rPr>
        <w:t>неносителями</w:t>
      </w:r>
      <w:r>
        <w:t xml:space="preserve">, </w:t>
      </w:r>
      <w:r>
        <w:rPr>
          <w:rFonts w:hint="eastAsia"/>
        </w:rPr>
        <w:t>преподавателями</w:t>
      </w:r>
      <w:r>
        <w:t xml:space="preserve"> </w:t>
      </w:r>
      <w:r>
        <w:rPr>
          <w:rFonts w:hint="eastAsia"/>
        </w:rPr>
        <w:t>английского</w:t>
      </w:r>
      <w:r>
        <w:t xml:space="preserve"> </w:t>
      </w:r>
      <w:r>
        <w:rPr>
          <w:rFonts w:hint="eastAsia"/>
        </w:rPr>
        <w:t>языка</w:t>
      </w:r>
    </w:p>
    <w:p w14:paraId="2309CDD8" w14:textId="77777777" w:rsidR="005D601C" w:rsidRDefault="005D601C" w:rsidP="005D601C"/>
    <w:p w14:paraId="4A2A98F5" w14:textId="77777777" w:rsidR="005D601C" w:rsidRDefault="005D601C" w:rsidP="005D601C">
      <w:r>
        <w:t xml:space="preserve">5.5.2.1. </w:t>
      </w:r>
      <w:r>
        <w:rPr>
          <w:rFonts w:hint="eastAsia"/>
        </w:rPr>
        <w:t>Система</w:t>
      </w:r>
      <w:r>
        <w:t xml:space="preserve"> </w:t>
      </w:r>
      <w:r>
        <w:rPr>
          <w:rFonts w:hint="eastAsia"/>
        </w:rPr>
        <w:t>согласных</w:t>
      </w:r>
      <w:r>
        <w:t xml:space="preserve"> </w:t>
      </w:r>
      <w:r>
        <w:rPr>
          <w:rFonts w:hint="eastAsia"/>
        </w:rPr>
        <w:t>фонем</w:t>
      </w:r>
    </w:p>
    <w:p w14:paraId="5F3ABF66" w14:textId="77777777" w:rsidR="005D601C" w:rsidRDefault="005D601C" w:rsidP="005D601C"/>
    <w:p w14:paraId="6BCDA86F" w14:textId="77777777" w:rsidR="005D601C" w:rsidRDefault="005D601C" w:rsidP="005D601C">
      <w:r>
        <w:t xml:space="preserve">5.5.2.2. </w:t>
      </w:r>
      <w:r>
        <w:rPr>
          <w:rFonts w:hint="eastAsia"/>
        </w:rPr>
        <w:t>Система</w:t>
      </w:r>
      <w:r>
        <w:t xml:space="preserve"> </w:t>
      </w:r>
      <w:r>
        <w:rPr>
          <w:rFonts w:hint="eastAsia"/>
        </w:rPr>
        <w:t>гласных</w:t>
      </w:r>
      <w:r>
        <w:t xml:space="preserve"> </w:t>
      </w:r>
      <w:r>
        <w:rPr>
          <w:rFonts w:hint="eastAsia"/>
        </w:rPr>
        <w:t>фонем</w:t>
      </w:r>
    </w:p>
    <w:p w14:paraId="4BC3983E" w14:textId="77777777" w:rsidR="005D601C" w:rsidRDefault="005D601C" w:rsidP="005D601C"/>
    <w:p w14:paraId="29B46E59" w14:textId="77777777" w:rsidR="005D601C" w:rsidRDefault="005D601C" w:rsidP="005D601C">
      <w:r>
        <w:t xml:space="preserve">5.5.3. </w:t>
      </w:r>
      <w:r>
        <w:rPr>
          <w:rFonts w:hint="eastAsia"/>
        </w:rPr>
        <w:t>Лингвистическая</w:t>
      </w:r>
      <w:r>
        <w:t xml:space="preserve"> </w:t>
      </w:r>
      <w:r>
        <w:rPr>
          <w:rFonts w:hint="eastAsia"/>
        </w:rPr>
        <w:t>интерпретация</w:t>
      </w:r>
      <w:r>
        <w:t xml:space="preserve"> </w:t>
      </w:r>
      <w:r>
        <w:rPr>
          <w:rFonts w:hint="eastAsia"/>
        </w:rPr>
        <w:t>результатов</w:t>
      </w:r>
      <w:r>
        <w:t xml:space="preserve"> </w:t>
      </w:r>
      <w:r>
        <w:rPr>
          <w:rFonts w:hint="eastAsia"/>
        </w:rPr>
        <w:t>анализа</w:t>
      </w:r>
      <w:r>
        <w:t xml:space="preserve">, </w:t>
      </w:r>
      <w:r>
        <w:rPr>
          <w:rFonts w:hint="eastAsia"/>
        </w:rPr>
        <w:t>проведенного</w:t>
      </w:r>
      <w:r>
        <w:t xml:space="preserve"> </w:t>
      </w:r>
      <w:r>
        <w:rPr>
          <w:rFonts w:hint="eastAsia"/>
        </w:rPr>
        <w:t>носителями</w:t>
      </w:r>
      <w:r>
        <w:t xml:space="preserve"> </w:t>
      </w:r>
      <w:r>
        <w:rPr>
          <w:rFonts w:hint="eastAsia"/>
        </w:rPr>
        <w:t>английского</w:t>
      </w:r>
      <w:r>
        <w:t xml:space="preserve"> </w:t>
      </w:r>
      <w:r>
        <w:rPr>
          <w:rFonts w:hint="eastAsia"/>
        </w:rPr>
        <w:t>языка</w:t>
      </w:r>
    </w:p>
    <w:p w14:paraId="09FA0E6C" w14:textId="77777777" w:rsidR="005D601C" w:rsidRDefault="005D601C" w:rsidP="005D601C"/>
    <w:p w14:paraId="590800A7" w14:textId="77777777" w:rsidR="005D601C" w:rsidRDefault="005D601C" w:rsidP="005D601C">
      <w:r>
        <w:t xml:space="preserve">5.5.4. </w:t>
      </w:r>
      <w:r>
        <w:rPr>
          <w:rFonts w:hint="eastAsia"/>
        </w:rPr>
        <w:t>Факторы</w:t>
      </w:r>
      <w:r>
        <w:t xml:space="preserve">, </w:t>
      </w:r>
      <w:r>
        <w:rPr>
          <w:rFonts w:hint="eastAsia"/>
        </w:rPr>
        <w:t>характеризующие</w:t>
      </w:r>
      <w:r>
        <w:t xml:space="preserve"> </w:t>
      </w:r>
      <w:r>
        <w:rPr>
          <w:rFonts w:hint="eastAsia"/>
        </w:rPr>
        <w:t>особенности</w:t>
      </w:r>
      <w:r>
        <w:t xml:space="preserve"> </w:t>
      </w:r>
      <w:r>
        <w:rPr>
          <w:rFonts w:hint="eastAsia"/>
        </w:rPr>
        <w:t>произношения</w:t>
      </w:r>
      <w:r>
        <w:t xml:space="preserve"> </w:t>
      </w:r>
      <w:r>
        <w:rPr>
          <w:rFonts w:hint="eastAsia"/>
        </w:rPr>
        <w:t>норвежско</w:t>
      </w:r>
      <w:r>
        <w:t>-</w:t>
      </w:r>
      <w:r>
        <w:rPr>
          <w:rFonts w:hint="eastAsia"/>
        </w:rPr>
        <w:t>английских</w:t>
      </w:r>
      <w:r>
        <w:t xml:space="preserve"> </w:t>
      </w:r>
      <w:r>
        <w:rPr>
          <w:rFonts w:hint="eastAsia"/>
        </w:rPr>
        <w:t>билингвов</w:t>
      </w:r>
    </w:p>
    <w:p w14:paraId="230DE215" w14:textId="77777777" w:rsidR="005D601C" w:rsidRDefault="005D601C" w:rsidP="005D601C"/>
    <w:p w14:paraId="66A70A2E" w14:textId="77777777" w:rsidR="005D601C" w:rsidRDefault="005D601C" w:rsidP="005D601C">
      <w:r>
        <w:rPr>
          <w:rFonts w:hint="eastAsia"/>
        </w:rPr>
        <w:t>Выводы</w:t>
      </w:r>
      <w:r>
        <w:t xml:space="preserve"> </w:t>
      </w:r>
      <w:r>
        <w:rPr>
          <w:rFonts w:hint="eastAsia"/>
        </w:rPr>
        <w:t>к</w:t>
      </w:r>
      <w:r>
        <w:t xml:space="preserve"> </w:t>
      </w:r>
      <w:r>
        <w:rPr>
          <w:rFonts w:hint="eastAsia"/>
        </w:rPr>
        <w:t>Главе</w:t>
      </w:r>
    </w:p>
    <w:p w14:paraId="313E7CA6" w14:textId="77777777" w:rsidR="005D601C" w:rsidRDefault="005D601C" w:rsidP="005D601C"/>
    <w:p w14:paraId="103CE3DA" w14:textId="4540C266" w:rsidR="005D601C" w:rsidRPr="005D601C" w:rsidRDefault="005D601C" w:rsidP="005D601C">
      <w:r>
        <w:rPr>
          <w:rFonts w:hint="eastAsia"/>
        </w:rPr>
        <w:t>Заключение</w:t>
      </w:r>
    </w:p>
    <w:sectPr w:rsidR="005D601C" w:rsidRPr="005D601C" w:rsidSect="001B75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6F3E" w14:textId="77777777" w:rsidR="001B75B7" w:rsidRDefault="001B75B7">
      <w:pPr>
        <w:spacing w:after="0" w:line="240" w:lineRule="auto"/>
      </w:pPr>
      <w:r>
        <w:separator/>
      </w:r>
    </w:p>
  </w:endnote>
  <w:endnote w:type="continuationSeparator" w:id="0">
    <w:p w14:paraId="1FC21856" w14:textId="77777777" w:rsidR="001B75B7" w:rsidRDefault="001B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912A" w14:textId="77777777" w:rsidR="001B75B7" w:rsidRDefault="001B75B7"/>
    <w:p w14:paraId="3AC4D7F1" w14:textId="77777777" w:rsidR="001B75B7" w:rsidRDefault="001B75B7"/>
    <w:p w14:paraId="2C9D10AB" w14:textId="77777777" w:rsidR="001B75B7" w:rsidRDefault="001B75B7"/>
    <w:p w14:paraId="20953AFA" w14:textId="77777777" w:rsidR="001B75B7" w:rsidRDefault="001B75B7"/>
    <w:p w14:paraId="18044DE8" w14:textId="77777777" w:rsidR="001B75B7" w:rsidRDefault="001B75B7"/>
    <w:p w14:paraId="782D82E3" w14:textId="77777777" w:rsidR="001B75B7" w:rsidRDefault="001B75B7"/>
    <w:p w14:paraId="050334DB" w14:textId="77777777" w:rsidR="001B75B7" w:rsidRDefault="001B75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DEDE73" wp14:editId="7908D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109C" w14:textId="77777777" w:rsidR="001B75B7" w:rsidRDefault="001B7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EDE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18109C" w14:textId="77777777" w:rsidR="001B75B7" w:rsidRDefault="001B75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F68BC" w14:textId="77777777" w:rsidR="001B75B7" w:rsidRDefault="001B75B7"/>
    <w:p w14:paraId="5531D075" w14:textId="77777777" w:rsidR="001B75B7" w:rsidRDefault="001B75B7"/>
    <w:p w14:paraId="73170260" w14:textId="77777777" w:rsidR="001B75B7" w:rsidRDefault="001B75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5C42B" wp14:editId="723386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800E" w14:textId="77777777" w:rsidR="001B75B7" w:rsidRDefault="001B75B7"/>
                          <w:p w14:paraId="024A5ACD" w14:textId="77777777" w:rsidR="001B75B7" w:rsidRDefault="001B7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5C4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71800E" w14:textId="77777777" w:rsidR="001B75B7" w:rsidRDefault="001B75B7"/>
                    <w:p w14:paraId="024A5ACD" w14:textId="77777777" w:rsidR="001B75B7" w:rsidRDefault="001B75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C30FF7" w14:textId="77777777" w:rsidR="001B75B7" w:rsidRDefault="001B75B7"/>
    <w:p w14:paraId="5A485091" w14:textId="77777777" w:rsidR="001B75B7" w:rsidRDefault="001B75B7">
      <w:pPr>
        <w:rPr>
          <w:sz w:val="2"/>
          <w:szCs w:val="2"/>
        </w:rPr>
      </w:pPr>
    </w:p>
    <w:p w14:paraId="2347C2B7" w14:textId="77777777" w:rsidR="001B75B7" w:rsidRDefault="001B75B7"/>
    <w:p w14:paraId="13059982" w14:textId="77777777" w:rsidR="001B75B7" w:rsidRDefault="001B75B7">
      <w:pPr>
        <w:spacing w:after="0" w:line="240" w:lineRule="auto"/>
      </w:pPr>
    </w:p>
  </w:footnote>
  <w:footnote w:type="continuationSeparator" w:id="0">
    <w:p w14:paraId="46CF742D" w14:textId="77777777" w:rsidR="001B75B7" w:rsidRDefault="001B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5B7"/>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47032</TotalTime>
  <Pages>6</Pages>
  <Words>628</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cp:revision>
  <cp:lastPrinted>2009-02-06T05:36:00Z</cp:lastPrinted>
  <dcterms:created xsi:type="dcterms:W3CDTF">2024-01-07T13:43:00Z</dcterms:created>
  <dcterms:modified xsi:type="dcterms:W3CDTF">2024-03-21T16:59:00Z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