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CA" w:rsidRDefault="00082CCA" w:rsidP="00082C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Діденко Євген Володимирович, </w:t>
      </w:r>
      <w:r>
        <w:rPr>
          <w:rFonts w:ascii="CIDFont+F3" w:hAnsi="CIDFont+F3" w:cs="CIDFont+F3"/>
          <w:kern w:val="0"/>
          <w:sz w:val="28"/>
          <w:szCs w:val="28"/>
          <w:lang w:eastAsia="ru-RU"/>
        </w:rPr>
        <w:t>аспірант Запорізького національного</w:t>
      </w:r>
    </w:p>
    <w:p w:rsidR="00082CCA" w:rsidRDefault="00082CCA" w:rsidP="00082C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«Реалізація права на справедливий суд</w:t>
      </w:r>
    </w:p>
    <w:p w:rsidR="00082CCA" w:rsidRDefault="00082CCA" w:rsidP="00082C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 розгляді справ про адміністративні правопорушення» (08 Право).</w:t>
      </w:r>
    </w:p>
    <w:p w:rsidR="00082CCA" w:rsidRDefault="00082CCA" w:rsidP="00082CC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17.051.010 у Запорізькому</w:t>
      </w:r>
    </w:p>
    <w:p w:rsidR="00623B9C" w:rsidRPr="00082CCA" w:rsidRDefault="00082CCA" w:rsidP="00082CCA">
      <w:r>
        <w:rPr>
          <w:rFonts w:ascii="CIDFont+F3" w:hAnsi="CIDFont+F3" w:cs="CIDFont+F3"/>
          <w:kern w:val="0"/>
          <w:sz w:val="28"/>
          <w:szCs w:val="28"/>
          <w:lang w:eastAsia="ru-RU"/>
        </w:rPr>
        <w:t>національному університеті</w:t>
      </w:r>
    </w:p>
    <w:sectPr w:rsidR="00623B9C" w:rsidRPr="00082CC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082CCA" w:rsidRPr="00082C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EAF14-AEF1-4A22-A3BA-43694582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2291</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2021-12-17T08:06:00Z</dcterms:created>
  <dcterms:modified xsi:type="dcterms:W3CDTF">2021-12-22T17:32:00Z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