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hint="eastAsia"/>
          <w:kern w:val="0"/>
          <w:sz w:val="28"/>
          <w:szCs w:val="28"/>
          <w:lang w:eastAsia="ru-RU"/>
        </w:rPr>
        <w:t>ГОСУДАРСТВЕННОЕ</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ОБРАЗОВАТЕЛЬНОЕ</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УЧРЕЖДЕНИЕ</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ВЫСШЕГО</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ПРОФЕССИОНАЛЬНОГО</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ОБРАЗОВАНИЯ</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«ОРЕНБУРГСКИЙ</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ГОСУДАРСТВЕННЫЙ</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УНИВЕРСИТЕТ»</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hint="eastAsia"/>
          <w:kern w:val="0"/>
          <w:sz w:val="28"/>
          <w:szCs w:val="28"/>
          <w:lang w:eastAsia="ru-RU"/>
        </w:rPr>
        <w:t>На</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правах</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рукописи</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hint="eastAsia"/>
          <w:kern w:val="0"/>
          <w:sz w:val="28"/>
          <w:szCs w:val="28"/>
          <w:lang w:eastAsia="ru-RU"/>
        </w:rPr>
        <w:t>ЯНКИНА</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hint="eastAsia"/>
          <w:kern w:val="0"/>
          <w:sz w:val="28"/>
          <w:szCs w:val="28"/>
          <w:lang w:eastAsia="ru-RU"/>
        </w:rPr>
        <w:t>Наталья</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Владиславовна</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kern w:val="0"/>
          <w:sz w:val="28"/>
          <w:szCs w:val="28"/>
          <w:lang w:eastAsia="ru-RU"/>
        </w:rPr>
        <w:t xml:space="preserve"> </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hint="eastAsia"/>
          <w:kern w:val="0"/>
          <w:sz w:val="28"/>
          <w:szCs w:val="28"/>
          <w:lang w:eastAsia="ru-RU"/>
        </w:rPr>
        <w:t>ФОРМИРОВАНИЕ</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МЕЖКУЛЬТУРНОЙ</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КОМПЕТЕНТНОСТИ</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СТУДЕНТА</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УНИВЕРСИТЕТА</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kern w:val="0"/>
          <w:sz w:val="28"/>
          <w:szCs w:val="28"/>
          <w:lang w:eastAsia="ru-RU"/>
        </w:rPr>
        <w:t xml:space="preserve">13.00.08 - </w:t>
      </w:r>
      <w:r w:rsidRPr="00357B50">
        <w:rPr>
          <w:rFonts w:ascii="Times New Roman" w:eastAsia="Times New Roman" w:hAnsi="Times New Roman" w:cs="Times New Roman" w:hint="eastAsia"/>
          <w:kern w:val="0"/>
          <w:sz w:val="28"/>
          <w:szCs w:val="28"/>
          <w:lang w:eastAsia="ru-RU"/>
        </w:rPr>
        <w:t>теория</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и</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методика</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профессионального</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образования</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hint="eastAsia"/>
          <w:kern w:val="0"/>
          <w:sz w:val="28"/>
          <w:szCs w:val="28"/>
          <w:lang w:eastAsia="ru-RU"/>
        </w:rPr>
        <w:t>ДИССЕРТАЦИЯ</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на</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соискание</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ученой</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степени</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доктора</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педагогических</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паук</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hint="eastAsia"/>
          <w:kern w:val="0"/>
          <w:sz w:val="28"/>
          <w:szCs w:val="28"/>
          <w:lang w:eastAsia="ru-RU"/>
        </w:rPr>
        <w:t>Научный</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консультант</w:t>
      </w:r>
      <w:r w:rsidRPr="00357B50">
        <w:rPr>
          <w:rFonts w:ascii="Times New Roman" w:eastAsia="Times New Roman" w:hAnsi="Times New Roman" w:cs="Times New Roman"/>
          <w:kern w:val="0"/>
          <w:sz w:val="28"/>
          <w:szCs w:val="28"/>
          <w:lang w:eastAsia="ru-RU"/>
        </w:rPr>
        <w:t xml:space="preserve"> - </w:t>
      </w:r>
      <w:r w:rsidRPr="00357B50">
        <w:rPr>
          <w:rFonts w:ascii="Times New Roman" w:eastAsia="Times New Roman" w:hAnsi="Times New Roman" w:cs="Times New Roman" w:hint="eastAsia"/>
          <w:kern w:val="0"/>
          <w:sz w:val="28"/>
          <w:szCs w:val="28"/>
          <w:lang w:eastAsia="ru-RU"/>
        </w:rPr>
        <w:t>доктор</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педагогических</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наук</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профессор</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А</w:t>
      </w:r>
      <w:r w:rsidRPr="00357B50">
        <w:rPr>
          <w:rFonts w:ascii="Times New Roman" w:eastAsia="Times New Roman" w:hAnsi="Times New Roman" w:cs="Times New Roman"/>
          <w:kern w:val="0"/>
          <w:sz w:val="28"/>
          <w:szCs w:val="28"/>
          <w:lang w:eastAsia="ru-RU"/>
        </w:rPr>
        <w:t>.</w:t>
      </w:r>
      <w:r w:rsidRPr="00357B50">
        <w:rPr>
          <w:rFonts w:ascii="Times New Roman" w:eastAsia="Times New Roman" w:hAnsi="Times New Roman" w:cs="Times New Roman" w:hint="eastAsia"/>
          <w:kern w:val="0"/>
          <w:sz w:val="28"/>
          <w:szCs w:val="28"/>
          <w:lang w:eastAsia="ru-RU"/>
        </w:rPr>
        <w:t>В</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Кирьикова</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hint="eastAsia"/>
          <w:kern w:val="0"/>
          <w:sz w:val="28"/>
          <w:szCs w:val="28"/>
          <w:lang w:eastAsia="ru-RU"/>
        </w:rPr>
        <w:t>Оренбург</w:t>
      </w:r>
      <w:r w:rsidRPr="00357B50">
        <w:rPr>
          <w:rFonts w:ascii="Times New Roman" w:eastAsia="Times New Roman" w:hAnsi="Times New Roman" w:cs="Times New Roman"/>
          <w:kern w:val="0"/>
          <w:sz w:val="28"/>
          <w:szCs w:val="28"/>
          <w:lang w:eastAsia="ru-RU"/>
        </w:rPr>
        <w:t>- 2006</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kern w:val="0"/>
          <w:sz w:val="28"/>
          <w:szCs w:val="28"/>
          <w:lang w:eastAsia="ru-RU"/>
        </w:rPr>
        <w:t xml:space="preserve"> </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kern w:val="0"/>
          <w:sz w:val="28"/>
          <w:szCs w:val="28"/>
          <w:lang w:eastAsia="ru-RU"/>
        </w:rPr>
        <w:t xml:space="preserve">2 ■ </w:t>
      </w:r>
      <w:r w:rsidRPr="00357B50">
        <w:rPr>
          <w:rFonts w:ascii="Times New Roman" w:eastAsia="Times New Roman" w:hAnsi="Times New Roman" w:cs="Times New Roman" w:hint="eastAsia"/>
          <w:kern w:val="0"/>
          <w:sz w:val="28"/>
          <w:szCs w:val="28"/>
          <w:lang w:eastAsia="ru-RU"/>
        </w:rPr>
        <w:t>СОДЕРЖАНИЕ</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hint="eastAsia"/>
          <w:kern w:val="0"/>
          <w:sz w:val="28"/>
          <w:szCs w:val="28"/>
          <w:lang w:eastAsia="ru-RU"/>
        </w:rPr>
        <w:t>ВВЕДЕНИЕ</w:t>
      </w:r>
      <w:r w:rsidRPr="00357B50">
        <w:rPr>
          <w:rFonts w:ascii="Times New Roman" w:eastAsia="Times New Roman" w:hAnsi="Times New Roman" w:cs="Times New Roman"/>
          <w:kern w:val="0"/>
          <w:sz w:val="28"/>
          <w:szCs w:val="28"/>
          <w:lang w:eastAsia="ru-RU"/>
        </w:rPr>
        <w:tab/>
        <w:t xml:space="preserve"> 4</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hint="eastAsia"/>
          <w:kern w:val="0"/>
          <w:sz w:val="28"/>
          <w:szCs w:val="28"/>
          <w:lang w:eastAsia="ru-RU"/>
        </w:rPr>
        <w:t>ГЛАВА</w:t>
      </w:r>
      <w:r w:rsidRPr="00357B50">
        <w:rPr>
          <w:rFonts w:ascii="Times New Roman" w:eastAsia="Times New Roman" w:hAnsi="Times New Roman" w:cs="Times New Roman"/>
          <w:kern w:val="0"/>
          <w:sz w:val="28"/>
          <w:szCs w:val="28"/>
          <w:lang w:eastAsia="ru-RU"/>
        </w:rPr>
        <w:t xml:space="preserve"> I </w:t>
      </w:r>
      <w:r w:rsidRPr="00357B50">
        <w:rPr>
          <w:rFonts w:ascii="Times New Roman" w:eastAsia="Times New Roman" w:hAnsi="Times New Roman" w:cs="Times New Roman" w:hint="eastAsia"/>
          <w:kern w:val="0"/>
          <w:sz w:val="28"/>
          <w:szCs w:val="28"/>
          <w:lang w:eastAsia="ru-RU"/>
        </w:rPr>
        <w:t>ТЕОРЕТИКО</w:t>
      </w:r>
      <w:r w:rsidRPr="00357B50">
        <w:rPr>
          <w:rFonts w:ascii="Times New Roman" w:eastAsia="Times New Roman" w:hAnsi="Times New Roman" w:cs="Times New Roman"/>
          <w:kern w:val="0"/>
          <w:sz w:val="28"/>
          <w:szCs w:val="28"/>
          <w:lang w:eastAsia="ru-RU"/>
        </w:rPr>
        <w:t>-</w:t>
      </w:r>
      <w:r w:rsidRPr="00357B50">
        <w:rPr>
          <w:rFonts w:ascii="Times New Roman" w:eastAsia="Times New Roman" w:hAnsi="Times New Roman" w:cs="Times New Roman" w:hint="eastAsia"/>
          <w:kern w:val="0"/>
          <w:sz w:val="28"/>
          <w:szCs w:val="28"/>
          <w:lang w:eastAsia="ru-RU"/>
        </w:rPr>
        <w:t>МЕТОДОЛОГИЧЕСКИЕ</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ПРЕДПОСЫЛКИ</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ФОРМИРОВАНИЯ</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МЕЖКУЛЬТУРНОЙ</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КОМПЕТЕНТНОСТИ</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СТУДЕНТА</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УНИВЕРСИТЕТА</w:t>
      </w:r>
      <w:r w:rsidRPr="00357B50">
        <w:rPr>
          <w:rFonts w:ascii="Times New Roman" w:eastAsia="Times New Roman" w:hAnsi="Times New Roman" w:cs="Times New Roman"/>
          <w:kern w:val="0"/>
          <w:sz w:val="28"/>
          <w:szCs w:val="28"/>
          <w:lang w:eastAsia="ru-RU"/>
        </w:rPr>
        <w:tab/>
        <w:t xml:space="preserve"> 24</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kern w:val="0"/>
          <w:sz w:val="28"/>
          <w:szCs w:val="28"/>
          <w:lang w:eastAsia="ru-RU"/>
        </w:rPr>
        <w:t>1.1</w:t>
      </w:r>
      <w:r w:rsidRPr="00357B50">
        <w:rPr>
          <w:rFonts w:ascii="Times New Roman" w:eastAsia="Times New Roman" w:hAnsi="Times New Roman" w:cs="Times New Roman"/>
          <w:kern w:val="0"/>
          <w:sz w:val="28"/>
          <w:szCs w:val="28"/>
          <w:lang w:eastAsia="ru-RU"/>
        </w:rPr>
        <w:tab/>
        <w:t xml:space="preserve"> </w:t>
      </w:r>
      <w:r w:rsidRPr="00357B50">
        <w:rPr>
          <w:rFonts w:ascii="Times New Roman" w:eastAsia="Times New Roman" w:hAnsi="Times New Roman" w:cs="Times New Roman" w:hint="eastAsia"/>
          <w:kern w:val="0"/>
          <w:sz w:val="28"/>
          <w:szCs w:val="28"/>
          <w:lang w:eastAsia="ru-RU"/>
        </w:rPr>
        <w:t>Глобализация</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как</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фактор</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развития</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межкультурной</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коммуника¬ции</w:t>
      </w:r>
      <w:r w:rsidRPr="00357B50">
        <w:rPr>
          <w:rFonts w:ascii="Times New Roman" w:eastAsia="Times New Roman" w:hAnsi="Times New Roman" w:cs="Times New Roman"/>
          <w:kern w:val="0"/>
          <w:sz w:val="28"/>
          <w:szCs w:val="28"/>
          <w:lang w:eastAsia="ru-RU"/>
        </w:rPr>
        <w:tab/>
        <w:t xml:space="preserve"> 24</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kern w:val="0"/>
          <w:sz w:val="28"/>
          <w:szCs w:val="28"/>
          <w:lang w:eastAsia="ru-RU"/>
        </w:rPr>
        <w:t>1.2</w:t>
      </w:r>
      <w:r w:rsidRPr="00357B50">
        <w:rPr>
          <w:rFonts w:ascii="Times New Roman" w:eastAsia="Times New Roman" w:hAnsi="Times New Roman" w:cs="Times New Roman"/>
          <w:kern w:val="0"/>
          <w:sz w:val="28"/>
          <w:szCs w:val="28"/>
          <w:lang w:eastAsia="ru-RU"/>
        </w:rPr>
        <w:tab/>
        <w:t xml:space="preserve"> </w:t>
      </w:r>
      <w:r w:rsidRPr="00357B50">
        <w:rPr>
          <w:rFonts w:ascii="Times New Roman" w:eastAsia="Times New Roman" w:hAnsi="Times New Roman" w:cs="Times New Roman" w:hint="eastAsia"/>
          <w:kern w:val="0"/>
          <w:sz w:val="28"/>
          <w:szCs w:val="28"/>
          <w:lang w:eastAsia="ru-RU"/>
        </w:rPr>
        <w:t>Взаимосвязь</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культуры</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и</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образования</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в</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формировании</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межкуль¬турной</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компетентности</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студентов</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университета</w:t>
      </w:r>
      <w:r w:rsidRPr="00357B50">
        <w:rPr>
          <w:rFonts w:ascii="Times New Roman" w:eastAsia="Times New Roman" w:hAnsi="Times New Roman" w:cs="Times New Roman"/>
          <w:kern w:val="0"/>
          <w:sz w:val="28"/>
          <w:szCs w:val="28"/>
          <w:lang w:eastAsia="ru-RU"/>
        </w:rPr>
        <w:tab/>
        <w:t xml:space="preserve"> 48</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kern w:val="0"/>
          <w:sz w:val="28"/>
          <w:szCs w:val="28"/>
          <w:lang w:eastAsia="ru-RU"/>
        </w:rPr>
        <w:t>1.3</w:t>
      </w:r>
      <w:r w:rsidRPr="00357B50">
        <w:rPr>
          <w:rFonts w:ascii="Times New Roman" w:eastAsia="Times New Roman" w:hAnsi="Times New Roman" w:cs="Times New Roman"/>
          <w:kern w:val="0"/>
          <w:sz w:val="28"/>
          <w:szCs w:val="28"/>
          <w:lang w:eastAsia="ru-RU"/>
        </w:rPr>
        <w:tab/>
        <w:t xml:space="preserve"> </w:t>
      </w:r>
      <w:r w:rsidRPr="00357B50">
        <w:rPr>
          <w:rFonts w:ascii="Times New Roman" w:eastAsia="Times New Roman" w:hAnsi="Times New Roman" w:cs="Times New Roman" w:hint="eastAsia"/>
          <w:kern w:val="0"/>
          <w:sz w:val="28"/>
          <w:szCs w:val="28"/>
          <w:lang w:eastAsia="ru-RU"/>
        </w:rPr>
        <w:t>Межкультурная</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толерантность</w:t>
      </w:r>
      <w:r w:rsidRPr="00357B50">
        <w:rPr>
          <w:rFonts w:ascii="Times New Roman" w:eastAsia="Times New Roman" w:hAnsi="Times New Roman" w:cs="Times New Roman"/>
          <w:kern w:val="0"/>
          <w:sz w:val="28"/>
          <w:szCs w:val="28"/>
          <w:lang w:eastAsia="ru-RU"/>
        </w:rPr>
        <w:t xml:space="preserve"> - </w:t>
      </w:r>
      <w:r w:rsidRPr="00357B50">
        <w:rPr>
          <w:rFonts w:ascii="Times New Roman" w:eastAsia="Times New Roman" w:hAnsi="Times New Roman" w:cs="Times New Roman" w:hint="eastAsia"/>
          <w:kern w:val="0"/>
          <w:sz w:val="28"/>
          <w:szCs w:val="28"/>
          <w:lang w:eastAsia="ru-RU"/>
        </w:rPr>
        <w:t>ведущая</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тенденция</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развития</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со¬временного</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социума</w:t>
      </w:r>
      <w:r w:rsidRPr="00357B50">
        <w:rPr>
          <w:rFonts w:ascii="Times New Roman" w:eastAsia="Times New Roman" w:hAnsi="Times New Roman" w:cs="Times New Roman"/>
          <w:kern w:val="0"/>
          <w:sz w:val="28"/>
          <w:szCs w:val="28"/>
          <w:lang w:eastAsia="ru-RU"/>
        </w:rPr>
        <w:tab/>
        <w:t xml:space="preserve"> 69</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kern w:val="0"/>
          <w:sz w:val="28"/>
          <w:szCs w:val="28"/>
          <w:lang w:eastAsia="ru-RU"/>
        </w:rPr>
        <w:t>1.4</w:t>
      </w:r>
      <w:r w:rsidRPr="00357B50">
        <w:rPr>
          <w:rFonts w:ascii="Times New Roman" w:eastAsia="Times New Roman" w:hAnsi="Times New Roman" w:cs="Times New Roman"/>
          <w:kern w:val="0"/>
          <w:sz w:val="28"/>
          <w:szCs w:val="28"/>
          <w:lang w:eastAsia="ru-RU"/>
        </w:rPr>
        <w:tab/>
        <w:t xml:space="preserve"> </w:t>
      </w:r>
      <w:r w:rsidRPr="00357B50">
        <w:rPr>
          <w:rFonts w:ascii="Times New Roman" w:eastAsia="Times New Roman" w:hAnsi="Times New Roman" w:cs="Times New Roman" w:hint="eastAsia"/>
          <w:kern w:val="0"/>
          <w:sz w:val="28"/>
          <w:szCs w:val="28"/>
          <w:lang w:eastAsia="ru-RU"/>
        </w:rPr>
        <w:t>Язык</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как</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фактор</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коммуникации</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в</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меняющемся</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мире</w:t>
      </w:r>
      <w:r w:rsidRPr="00357B50">
        <w:rPr>
          <w:rFonts w:ascii="Times New Roman" w:eastAsia="Times New Roman" w:hAnsi="Times New Roman" w:cs="Times New Roman"/>
          <w:kern w:val="0"/>
          <w:sz w:val="28"/>
          <w:szCs w:val="28"/>
          <w:lang w:eastAsia="ru-RU"/>
        </w:rPr>
        <w:tab/>
        <w:t xml:space="preserve"> 93</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hint="eastAsia"/>
          <w:kern w:val="0"/>
          <w:sz w:val="28"/>
          <w:szCs w:val="28"/>
          <w:lang w:eastAsia="ru-RU"/>
        </w:rPr>
        <w:t>Выводы</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но</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первой</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главе</w:t>
      </w:r>
      <w:r w:rsidRPr="00357B50">
        <w:rPr>
          <w:rFonts w:ascii="Times New Roman" w:eastAsia="Times New Roman" w:hAnsi="Times New Roman" w:cs="Times New Roman"/>
          <w:kern w:val="0"/>
          <w:sz w:val="28"/>
          <w:szCs w:val="28"/>
          <w:lang w:eastAsia="ru-RU"/>
        </w:rPr>
        <w:tab/>
        <w:t xml:space="preserve"> 108</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hint="eastAsia"/>
          <w:kern w:val="0"/>
          <w:sz w:val="28"/>
          <w:szCs w:val="28"/>
          <w:lang w:eastAsia="ru-RU"/>
        </w:rPr>
        <w:t>ГЛАВА</w:t>
      </w:r>
      <w:r w:rsidRPr="00357B50">
        <w:rPr>
          <w:rFonts w:ascii="Times New Roman" w:eastAsia="Times New Roman" w:hAnsi="Times New Roman" w:cs="Times New Roman"/>
          <w:kern w:val="0"/>
          <w:sz w:val="28"/>
          <w:szCs w:val="28"/>
          <w:lang w:eastAsia="ru-RU"/>
        </w:rPr>
        <w:t xml:space="preserve"> II </w:t>
      </w:r>
      <w:r w:rsidRPr="00357B50">
        <w:rPr>
          <w:rFonts w:ascii="Times New Roman" w:eastAsia="Times New Roman" w:hAnsi="Times New Roman" w:cs="Times New Roman" w:hint="eastAsia"/>
          <w:kern w:val="0"/>
          <w:sz w:val="28"/>
          <w:szCs w:val="28"/>
          <w:lang w:eastAsia="ru-RU"/>
        </w:rPr>
        <w:t>КОНЦЕПТУАЛЬНЫЕ</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ОСНОВАНИЯ</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ФОРМИРОВАНИЯ</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МЕЖКУЛЬТУРНОЙ</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КОМПЕТЕНТНОСТИ</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СТУДЕНТОВ</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УНИ¬ВЕРСИТЕТА</w:t>
      </w:r>
      <w:r w:rsidRPr="00357B50">
        <w:rPr>
          <w:rFonts w:ascii="Times New Roman" w:eastAsia="Times New Roman" w:hAnsi="Times New Roman" w:cs="Times New Roman"/>
          <w:kern w:val="0"/>
          <w:sz w:val="28"/>
          <w:szCs w:val="28"/>
          <w:lang w:eastAsia="ru-RU"/>
        </w:rPr>
        <w:tab/>
        <w:t xml:space="preserve"> 112</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kern w:val="0"/>
          <w:sz w:val="28"/>
          <w:szCs w:val="28"/>
          <w:lang w:eastAsia="ru-RU"/>
        </w:rPr>
        <w:t>2.1</w:t>
      </w:r>
      <w:r w:rsidRPr="00357B50">
        <w:rPr>
          <w:rFonts w:ascii="Times New Roman" w:eastAsia="Times New Roman" w:hAnsi="Times New Roman" w:cs="Times New Roman"/>
          <w:kern w:val="0"/>
          <w:sz w:val="28"/>
          <w:szCs w:val="28"/>
          <w:lang w:eastAsia="ru-RU"/>
        </w:rPr>
        <w:tab/>
        <w:t xml:space="preserve"> </w:t>
      </w:r>
      <w:r w:rsidRPr="00357B50">
        <w:rPr>
          <w:rFonts w:ascii="Times New Roman" w:eastAsia="Times New Roman" w:hAnsi="Times New Roman" w:cs="Times New Roman" w:hint="eastAsia"/>
          <w:kern w:val="0"/>
          <w:sz w:val="28"/>
          <w:szCs w:val="28"/>
          <w:lang w:eastAsia="ru-RU"/>
        </w:rPr>
        <w:t>Сущность</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компетентностного</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подхода</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в</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современном</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педагоги¬ческом</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lastRenderedPageBreak/>
        <w:t>знании</w:t>
      </w:r>
      <w:r w:rsidRPr="00357B50">
        <w:rPr>
          <w:rFonts w:ascii="Times New Roman" w:eastAsia="Times New Roman" w:hAnsi="Times New Roman" w:cs="Times New Roman"/>
          <w:kern w:val="0"/>
          <w:sz w:val="28"/>
          <w:szCs w:val="28"/>
          <w:lang w:eastAsia="ru-RU"/>
        </w:rPr>
        <w:tab/>
        <w:t xml:space="preserve"> 112</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kern w:val="0"/>
          <w:sz w:val="28"/>
          <w:szCs w:val="28"/>
          <w:lang w:eastAsia="ru-RU"/>
        </w:rPr>
        <w:t>2.2</w:t>
      </w:r>
      <w:r w:rsidRPr="00357B50">
        <w:rPr>
          <w:rFonts w:ascii="Times New Roman" w:eastAsia="Times New Roman" w:hAnsi="Times New Roman" w:cs="Times New Roman"/>
          <w:kern w:val="0"/>
          <w:sz w:val="28"/>
          <w:szCs w:val="28"/>
          <w:lang w:eastAsia="ru-RU"/>
        </w:rPr>
        <w:tab/>
        <w:t xml:space="preserve"> </w:t>
      </w:r>
      <w:r w:rsidRPr="00357B50">
        <w:rPr>
          <w:rFonts w:ascii="Times New Roman" w:eastAsia="Times New Roman" w:hAnsi="Times New Roman" w:cs="Times New Roman" w:hint="eastAsia"/>
          <w:kern w:val="0"/>
          <w:sz w:val="28"/>
          <w:szCs w:val="28"/>
          <w:lang w:eastAsia="ru-RU"/>
        </w:rPr>
        <w:t>Диалог</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культур</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как</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мета</w:t>
      </w:r>
      <w:r w:rsidRPr="00357B50">
        <w:rPr>
          <w:rFonts w:ascii="Times New Roman" w:eastAsia="Times New Roman" w:hAnsi="Times New Roman" w:cs="Times New Roman"/>
          <w:kern w:val="0"/>
          <w:sz w:val="28"/>
          <w:szCs w:val="28"/>
          <w:lang w:eastAsia="ru-RU"/>
        </w:rPr>
        <w:t>-</w:t>
      </w:r>
      <w:r w:rsidRPr="00357B50">
        <w:rPr>
          <w:rFonts w:ascii="Times New Roman" w:eastAsia="Times New Roman" w:hAnsi="Times New Roman" w:cs="Times New Roman" w:hint="eastAsia"/>
          <w:kern w:val="0"/>
          <w:sz w:val="28"/>
          <w:szCs w:val="28"/>
          <w:lang w:eastAsia="ru-RU"/>
        </w:rPr>
        <w:t>принцип</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формирования</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межкультурной</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компетентности</w:t>
      </w:r>
      <w:r w:rsidRPr="00357B50">
        <w:rPr>
          <w:rFonts w:ascii="Times New Roman" w:eastAsia="Times New Roman" w:hAnsi="Times New Roman" w:cs="Times New Roman"/>
          <w:kern w:val="0"/>
          <w:sz w:val="28"/>
          <w:szCs w:val="28"/>
          <w:lang w:eastAsia="ru-RU"/>
        </w:rPr>
        <w:tab/>
        <w:t xml:space="preserve"> 129</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kern w:val="0"/>
          <w:sz w:val="28"/>
          <w:szCs w:val="28"/>
          <w:lang w:eastAsia="ru-RU"/>
        </w:rPr>
        <w:t>2.3</w:t>
      </w:r>
      <w:r w:rsidRPr="00357B50">
        <w:rPr>
          <w:rFonts w:ascii="Times New Roman" w:eastAsia="Times New Roman" w:hAnsi="Times New Roman" w:cs="Times New Roman"/>
          <w:kern w:val="0"/>
          <w:sz w:val="28"/>
          <w:szCs w:val="28"/>
          <w:lang w:eastAsia="ru-RU"/>
        </w:rPr>
        <w:tab/>
        <w:t xml:space="preserve"> </w:t>
      </w:r>
      <w:r w:rsidRPr="00357B50">
        <w:rPr>
          <w:rFonts w:ascii="Times New Roman" w:eastAsia="Times New Roman" w:hAnsi="Times New Roman" w:cs="Times New Roman" w:hint="eastAsia"/>
          <w:kern w:val="0"/>
          <w:sz w:val="28"/>
          <w:szCs w:val="28"/>
          <w:lang w:eastAsia="ru-RU"/>
        </w:rPr>
        <w:t>Аксиологический</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подход</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к</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формированию</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межкультурной</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компе¬тентности</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студента</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университета</w:t>
      </w:r>
      <w:r w:rsidRPr="00357B50">
        <w:rPr>
          <w:rFonts w:ascii="Times New Roman" w:eastAsia="Times New Roman" w:hAnsi="Times New Roman" w:cs="Times New Roman"/>
          <w:kern w:val="0"/>
          <w:sz w:val="28"/>
          <w:szCs w:val="28"/>
          <w:lang w:eastAsia="ru-RU"/>
        </w:rPr>
        <w:tab/>
        <w:t xml:space="preserve"> 150</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hint="eastAsia"/>
          <w:kern w:val="0"/>
          <w:sz w:val="28"/>
          <w:szCs w:val="28"/>
          <w:lang w:eastAsia="ru-RU"/>
        </w:rPr>
        <w:t>Выводы</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по</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второй</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главе</w:t>
      </w:r>
      <w:r w:rsidRPr="00357B50">
        <w:rPr>
          <w:rFonts w:ascii="Times New Roman" w:eastAsia="Times New Roman" w:hAnsi="Times New Roman" w:cs="Times New Roman"/>
          <w:kern w:val="0"/>
          <w:sz w:val="28"/>
          <w:szCs w:val="28"/>
          <w:lang w:eastAsia="ru-RU"/>
        </w:rPr>
        <w:tab/>
        <w:t xml:space="preserve">   170</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hint="eastAsia"/>
          <w:kern w:val="0"/>
          <w:sz w:val="28"/>
          <w:szCs w:val="28"/>
          <w:lang w:eastAsia="ru-RU"/>
        </w:rPr>
        <w:t>ГЛАВА</w:t>
      </w:r>
      <w:r w:rsidRPr="00357B50">
        <w:rPr>
          <w:rFonts w:ascii="Times New Roman" w:eastAsia="Times New Roman" w:hAnsi="Times New Roman" w:cs="Times New Roman"/>
          <w:kern w:val="0"/>
          <w:sz w:val="28"/>
          <w:szCs w:val="28"/>
          <w:lang w:eastAsia="ru-RU"/>
        </w:rPr>
        <w:t xml:space="preserve"> III </w:t>
      </w:r>
      <w:r w:rsidRPr="00357B50">
        <w:rPr>
          <w:rFonts w:ascii="Times New Roman" w:eastAsia="Times New Roman" w:hAnsi="Times New Roman" w:cs="Times New Roman" w:hint="eastAsia"/>
          <w:kern w:val="0"/>
          <w:sz w:val="28"/>
          <w:szCs w:val="28"/>
          <w:lang w:eastAsia="ru-RU"/>
        </w:rPr>
        <w:t>ХАРАКТЕРИСТИКА</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ПРОЦЕССА</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ФОРМИРОВАНИЯ</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МЕЖКУЛЬТУРНОЙ</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КОМПЕТЕНТНОСТИ</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СТУДЕНТА</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УНИВЕР¬СИТЕТА</w:t>
      </w:r>
      <w:r w:rsidRPr="00357B50">
        <w:rPr>
          <w:rFonts w:ascii="Times New Roman" w:eastAsia="Times New Roman" w:hAnsi="Times New Roman" w:cs="Times New Roman"/>
          <w:kern w:val="0"/>
          <w:sz w:val="28"/>
          <w:szCs w:val="28"/>
          <w:lang w:eastAsia="ru-RU"/>
        </w:rPr>
        <w:tab/>
        <w:t xml:space="preserve"> 173</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kern w:val="0"/>
          <w:sz w:val="28"/>
          <w:szCs w:val="28"/>
          <w:lang w:eastAsia="ru-RU"/>
        </w:rPr>
        <w:t>3.1</w:t>
      </w:r>
      <w:r w:rsidRPr="00357B50">
        <w:rPr>
          <w:rFonts w:ascii="Times New Roman" w:eastAsia="Times New Roman" w:hAnsi="Times New Roman" w:cs="Times New Roman"/>
          <w:kern w:val="0"/>
          <w:sz w:val="28"/>
          <w:szCs w:val="28"/>
          <w:lang w:eastAsia="ru-RU"/>
        </w:rPr>
        <w:tab/>
        <w:t xml:space="preserve"> </w:t>
      </w:r>
      <w:r w:rsidRPr="00357B50">
        <w:rPr>
          <w:rFonts w:ascii="Times New Roman" w:eastAsia="Times New Roman" w:hAnsi="Times New Roman" w:cs="Times New Roman" w:hint="eastAsia"/>
          <w:kern w:val="0"/>
          <w:sz w:val="28"/>
          <w:szCs w:val="28"/>
          <w:lang w:eastAsia="ru-RU"/>
        </w:rPr>
        <w:t>Модель</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формирования</w:t>
      </w:r>
      <w:r w:rsidRPr="00357B50">
        <w:rPr>
          <w:rFonts w:ascii="Times New Roman" w:eastAsia="Times New Roman" w:hAnsi="Times New Roman" w:cs="Times New Roman"/>
          <w:kern w:val="0"/>
          <w:sz w:val="28"/>
          <w:szCs w:val="28"/>
          <w:lang w:eastAsia="ru-RU"/>
        </w:rPr>
        <w:tab/>
      </w:r>
      <w:r w:rsidRPr="00357B50">
        <w:rPr>
          <w:rFonts w:ascii="Times New Roman" w:eastAsia="Times New Roman" w:hAnsi="Times New Roman" w:cs="Times New Roman" w:hint="eastAsia"/>
          <w:kern w:val="0"/>
          <w:sz w:val="28"/>
          <w:szCs w:val="28"/>
          <w:lang w:eastAsia="ru-RU"/>
        </w:rPr>
        <w:t>межкультурной</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компетентности</w:t>
      </w:r>
      <w:r w:rsidRPr="00357B50">
        <w:rPr>
          <w:rFonts w:ascii="Times New Roman" w:eastAsia="Times New Roman" w:hAnsi="Times New Roman" w:cs="Times New Roman"/>
          <w:kern w:val="0"/>
          <w:sz w:val="28"/>
          <w:szCs w:val="28"/>
          <w:lang w:eastAsia="ru-RU"/>
        </w:rPr>
        <w:tab/>
        <w:t xml:space="preserve"> 173</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kern w:val="0"/>
          <w:sz w:val="28"/>
          <w:szCs w:val="28"/>
          <w:lang w:eastAsia="ru-RU"/>
        </w:rPr>
        <w:t>3.2</w:t>
      </w:r>
      <w:r w:rsidRPr="00357B50">
        <w:rPr>
          <w:rFonts w:ascii="Times New Roman" w:eastAsia="Times New Roman" w:hAnsi="Times New Roman" w:cs="Times New Roman"/>
          <w:kern w:val="0"/>
          <w:sz w:val="28"/>
          <w:szCs w:val="28"/>
          <w:lang w:eastAsia="ru-RU"/>
        </w:rPr>
        <w:tab/>
        <w:t xml:space="preserve"> </w:t>
      </w:r>
      <w:r w:rsidRPr="00357B50">
        <w:rPr>
          <w:rFonts w:ascii="Times New Roman" w:eastAsia="Times New Roman" w:hAnsi="Times New Roman" w:cs="Times New Roman" w:hint="eastAsia"/>
          <w:kern w:val="0"/>
          <w:sz w:val="28"/>
          <w:szCs w:val="28"/>
          <w:lang w:eastAsia="ru-RU"/>
        </w:rPr>
        <w:t>Закономерности</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принципы</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и</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механизмы</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формирования</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межкуль¬турной</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компетентности</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студентов</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университета</w:t>
      </w:r>
      <w:r w:rsidRPr="00357B50">
        <w:rPr>
          <w:rFonts w:ascii="Times New Roman" w:eastAsia="Times New Roman" w:hAnsi="Times New Roman" w:cs="Times New Roman"/>
          <w:kern w:val="0"/>
          <w:sz w:val="28"/>
          <w:szCs w:val="28"/>
          <w:lang w:eastAsia="ru-RU"/>
        </w:rPr>
        <w:tab/>
        <w:t xml:space="preserve"> 193</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kern w:val="0"/>
          <w:sz w:val="28"/>
          <w:szCs w:val="28"/>
          <w:lang w:eastAsia="ru-RU"/>
        </w:rPr>
        <w:t xml:space="preserve"> </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hint="eastAsia"/>
          <w:kern w:val="0"/>
          <w:sz w:val="28"/>
          <w:szCs w:val="28"/>
          <w:lang w:eastAsia="ru-RU"/>
        </w:rPr>
        <w:t>з</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kern w:val="0"/>
          <w:sz w:val="28"/>
          <w:szCs w:val="28"/>
          <w:lang w:eastAsia="ru-RU"/>
        </w:rPr>
        <w:t>3.3</w:t>
      </w:r>
      <w:r w:rsidRPr="00357B50">
        <w:rPr>
          <w:rFonts w:ascii="Times New Roman" w:eastAsia="Times New Roman" w:hAnsi="Times New Roman" w:cs="Times New Roman"/>
          <w:kern w:val="0"/>
          <w:sz w:val="28"/>
          <w:szCs w:val="28"/>
          <w:lang w:eastAsia="ru-RU"/>
        </w:rPr>
        <w:tab/>
      </w:r>
      <w:r w:rsidRPr="00357B50">
        <w:rPr>
          <w:rFonts w:ascii="Times New Roman" w:eastAsia="Times New Roman" w:hAnsi="Times New Roman" w:cs="Times New Roman" w:hint="eastAsia"/>
          <w:kern w:val="0"/>
          <w:sz w:val="28"/>
          <w:szCs w:val="28"/>
          <w:lang w:eastAsia="ru-RU"/>
        </w:rPr>
        <w:t>Готовность</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к</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межкультурной</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коммуникации</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как</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критерий</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сфор¬мированное™</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компетентности</w:t>
      </w:r>
      <w:r w:rsidRPr="00357B50">
        <w:rPr>
          <w:rFonts w:ascii="Times New Roman" w:eastAsia="Times New Roman" w:hAnsi="Times New Roman" w:cs="Times New Roman"/>
          <w:kern w:val="0"/>
          <w:sz w:val="28"/>
          <w:szCs w:val="28"/>
          <w:lang w:eastAsia="ru-RU"/>
        </w:rPr>
        <w:tab/>
        <w:t xml:space="preserve"> 209</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hint="eastAsia"/>
          <w:kern w:val="0"/>
          <w:sz w:val="28"/>
          <w:szCs w:val="28"/>
          <w:lang w:eastAsia="ru-RU"/>
        </w:rPr>
        <w:t>Выводы</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по</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третьей</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главе</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kern w:val="0"/>
          <w:sz w:val="28"/>
          <w:szCs w:val="28"/>
          <w:lang w:eastAsia="ru-RU"/>
        </w:rPr>
        <w:tab/>
        <w:t xml:space="preserve"> 227</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hint="eastAsia"/>
          <w:kern w:val="0"/>
          <w:sz w:val="28"/>
          <w:szCs w:val="28"/>
          <w:lang w:eastAsia="ru-RU"/>
        </w:rPr>
        <w:t>ГЛАВА</w:t>
      </w:r>
      <w:r w:rsidRPr="00357B50">
        <w:rPr>
          <w:rFonts w:ascii="Times New Roman" w:eastAsia="Times New Roman" w:hAnsi="Times New Roman" w:cs="Times New Roman"/>
          <w:kern w:val="0"/>
          <w:sz w:val="28"/>
          <w:szCs w:val="28"/>
          <w:lang w:eastAsia="ru-RU"/>
        </w:rPr>
        <w:t xml:space="preserve"> IV </w:t>
      </w:r>
      <w:r w:rsidRPr="00357B50">
        <w:rPr>
          <w:rFonts w:ascii="Times New Roman" w:eastAsia="Times New Roman" w:hAnsi="Times New Roman" w:cs="Times New Roman" w:hint="eastAsia"/>
          <w:kern w:val="0"/>
          <w:sz w:val="28"/>
          <w:szCs w:val="28"/>
          <w:lang w:eastAsia="ru-RU"/>
        </w:rPr>
        <w:t>ОПЫТ</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РЕАЛИЗАЦИИ</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КОНЦЕПЦИИ</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ФОРМИРОВА¬НИЯ</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МЕЖКУЛЬТУРНОЙ</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КОМПЕТЕНЦИИ</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СТУДЕНТОВ</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УНИ¬ВЕРСИТЕТА</w:t>
      </w:r>
      <w:r w:rsidRPr="00357B50">
        <w:rPr>
          <w:rFonts w:ascii="Times New Roman" w:eastAsia="Times New Roman" w:hAnsi="Times New Roman" w:cs="Times New Roman"/>
          <w:kern w:val="0"/>
          <w:sz w:val="28"/>
          <w:szCs w:val="28"/>
          <w:lang w:eastAsia="ru-RU"/>
        </w:rPr>
        <w:tab/>
        <w:t xml:space="preserve"> 230</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kern w:val="0"/>
          <w:sz w:val="28"/>
          <w:szCs w:val="28"/>
          <w:lang w:eastAsia="ru-RU"/>
        </w:rPr>
        <w:t>4.1</w:t>
      </w:r>
      <w:r w:rsidRPr="00357B50">
        <w:rPr>
          <w:rFonts w:ascii="Times New Roman" w:eastAsia="Times New Roman" w:hAnsi="Times New Roman" w:cs="Times New Roman"/>
          <w:kern w:val="0"/>
          <w:sz w:val="28"/>
          <w:szCs w:val="28"/>
          <w:lang w:eastAsia="ru-RU"/>
        </w:rPr>
        <w:tab/>
        <w:t xml:space="preserve"> </w:t>
      </w:r>
      <w:r w:rsidRPr="00357B50">
        <w:rPr>
          <w:rFonts w:ascii="Times New Roman" w:eastAsia="Times New Roman" w:hAnsi="Times New Roman" w:cs="Times New Roman" w:hint="eastAsia"/>
          <w:kern w:val="0"/>
          <w:sz w:val="28"/>
          <w:szCs w:val="28"/>
          <w:lang w:eastAsia="ru-RU"/>
        </w:rPr>
        <w:t>Диагностический</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анализ</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уровней</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сформированное™</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межкультур¬ной</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компетентности</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студентов</w:t>
      </w:r>
      <w:r w:rsidRPr="00357B50">
        <w:rPr>
          <w:rFonts w:ascii="Times New Roman" w:eastAsia="Times New Roman" w:hAnsi="Times New Roman" w:cs="Times New Roman"/>
          <w:kern w:val="0"/>
          <w:sz w:val="28"/>
          <w:szCs w:val="28"/>
          <w:lang w:eastAsia="ru-RU"/>
        </w:rPr>
        <w:tab/>
        <w:t xml:space="preserve"> 230</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kern w:val="0"/>
          <w:sz w:val="28"/>
          <w:szCs w:val="28"/>
          <w:lang w:eastAsia="ru-RU"/>
        </w:rPr>
        <w:t>4.2</w:t>
      </w:r>
      <w:r w:rsidRPr="00357B50">
        <w:rPr>
          <w:rFonts w:ascii="Times New Roman" w:eastAsia="Times New Roman" w:hAnsi="Times New Roman" w:cs="Times New Roman"/>
          <w:kern w:val="0"/>
          <w:sz w:val="28"/>
          <w:szCs w:val="28"/>
          <w:lang w:eastAsia="ru-RU"/>
        </w:rPr>
        <w:tab/>
        <w:t xml:space="preserve"> </w:t>
      </w:r>
      <w:r w:rsidRPr="00357B50">
        <w:rPr>
          <w:rFonts w:ascii="Times New Roman" w:eastAsia="Times New Roman" w:hAnsi="Times New Roman" w:cs="Times New Roman" w:hint="eastAsia"/>
          <w:kern w:val="0"/>
          <w:sz w:val="28"/>
          <w:szCs w:val="28"/>
          <w:lang w:eastAsia="ru-RU"/>
        </w:rPr>
        <w:t>Аксиологизация</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лингвистического</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образования</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в</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университете</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kern w:val="0"/>
          <w:sz w:val="28"/>
          <w:szCs w:val="28"/>
          <w:lang w:eastAsia="ru-RU"/>
        </w:rPr>
        <w:tab/>
        <w:t>262</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kern w:val="0"/>
          <w:sz w:val="28"/>
          <w:szCs w:val="28"/>
          <w:lang w:eastAsia="ru-RU"/>
        </w:rPr>
        <w:t>4.3</w:t>
      </w:r>
      <w:r w:rsidRPr="00357B50">
        <w:rPr>
          <w:rFonts w:ascii="Times New Roman" w:eastAsia="Times New Roman" w:hAnsi="Times New Roman" w:cs="Times New Roman"/>
          <w:kern w:val="0"/>
          <w:sz w:val="28"/>
          <w:szCs w:val="28"/>
          <w:lang w:eastAsia="ru-RU"/>
        </w:rPr>
        <w:tab/>
        <w:t xml:space="preserve"> </w:t>
      </w:r>
      <w:r w:rsidRPr="00357B50">
        <w:rPr>
          <w:rFonts w:ascii="Times New Roman" w:eastAsia="Times New Roman" w:hAnsi="Times New Roman" w:cs="Times New Roman" w:hint="eastAsia"/>
          <w:kern w:val="0"/>
          <w:sz w:val="28"/>
          <w:szCs w:val="28"/>
          <w:lang w:eastAsia="ru-RU"/>
        </w:rPr>
        <w:t>Интенсификация</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процесса</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обучения</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студентов</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иностранным</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языкам</w:t>
      </w:r>
      <w:r w:rsidRPr="00357B50">
        <w:rPr>
          <w:rFonts w:ascii="Times New Roman" w:eastAsia="Times New Roman" w:hAnsi="Times New Roman" w:cs="Times New Roman"/>
          <w:kern w:val="0"/>
          <w:sz w:val="28"/>
          <w:szCs w:val="28"/>
          <w:lang w:eastAsia="ru-RU"/>
        </w:rPr>
        <w:t>.. 283</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hint="eastAsia"/>
          <w:kern w:val="0"/>
          <w:sz w:val="28"/>
          <w:szCs w:val="28"/>
          <w:lang w:eastAsia="ru-RU"/>
        </w:rPr>
        <w:t>Выводы</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по</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четвертой</w:t>
      </w:r>
      <w:r w:rsidRPr="00357B50">
        <w:rPr>
          <w:rFonts w:ascii="Times New Roman" w:eastAsia="Times New Roman" w:hAnsi="Times New Roman" w:cs="Times New Roman"/>
          <w:kern w:val="0"/>
          <w:sz w:val="28"/>
          <w:szCs w:val="28"/>
          <w:lang w:eastAsia="ru-RU"/>
        </w:rPr>
        <w:t xml:space="preserve"> </w:t>
      </w:r>
      <w:r w:rsidRPr="00357B50">
        <w:rPr>
          <w:rFonts w:ascii="Times New Roman" w:eastAsia="Times New Roman" w:hAnsi="Times New Roman" w:cs="Times New Roman" w:hint="eastAsia"/>
          <w:kern w:val="0"/>
          <w:sz w:val="28"/>
          <w:szCs w:val="28"/>
          <w:lang w:eastAsia="ru-RU"/>
        </w:rPr>
        <w:t>главе</w:t>
      </w:r>
      <w:r w:rsidRPr="00357B50">
        <w:rPr>
          <w:rFonts w:ascii="Times New Roman" w:eastAsia="Times New Roman" w:hAnsi="Times New Roman" w:cs="Times New Roman"/>
          <w:kern w:val="0"/>
          <w:sz w:val="28"/>
          <w:szCs w:val="28"/>
          <w:lang w:eastAsia="ru-RU"/>
        </w:rPr>
        <w:tab/>
        <w:t xml:space="preserve"> 313</w:t>
      </w:r>
    </w:p>
    <w:p w:rsidR="00357B50" w:rsidRPr="00357B50"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hint="eastAsia"/>
          <w:kern w:val="0"/>
          <w:sz w:val="28"/>
          <w:szCs w:val="28"/>
          <w:lang w:eastAsia="ru-RU"/>
        </w:rPr>
        <w:t>ЗАКЛЮЧЕНИЕ</w:t>
      </w:r>
      <w:r w:rsidRPr="00357B50">
        <w:rPr>
          <w:rFonts w:ascii="Times New Roman" w:eastAsia="Times New Roman" w:hAnsi="Times New Roman" w:cs="Times New Roman"/>
          <w:kern w:val="0"/>
          <w:sz w:val="28"/>
          <w:szCs w:val="28"/>
          <w:lang w:eastAsia="ru-RU"/>
        </w:rPr>
        <w:tab/>
        <w:t xml:space="preserve"> 316</w:t>
      </w:r>
    </w:p>
    <w:p w:rsidR="00543309" w:rsidRDefault="00357B50" w:rsidP="00357B50">
      <w:pPr>
        <w:rPr>
          <w:rFonts w:ascii="Times New Roman" w:eastAsia="Times New Roman" w:hAnsi="Times New Roman" w:cs="Times New Roman"/>
          <w:kern w:val="0"/>
          <w:sz w:val="28"/>
          <w:szCs w:val="28"/>
          <w:lang w:eastAsia="ru-RU"/>
        </w:rPr>
      </w:pPr>
      <w:r w:rsidRPr="00357B50">
        <w:rPr>
          <w:rFonts w:ascii="Times New Roman" w:eastAsia="Times New Roman" w:hAnsi="Times New Roman" w:cs="Times New Roman" w:hint="eastAsia"/>
          <w:kern w:val="0"/>
          <w:sz w:val="28"/>
          <w:szCs w:val="28"/>
          <w:lang w:eastAsia="ru-RU"/>
        </w:rPr>
        <w:t>ЛИТЕРАТУРА</w:t>
      </w:r>
      <w:r w:rsidRPr="00357B50">
        <w:rPr>
          <w:rFonts w:ascii="Times New Roman" w:eastAsia="Times New Roman" w:hAnsi="Times New Roman" w:cs="Times New Roman"/>
          <w:kern w:val="0"/>
          <w:sz w:val="28"/>
          <w:szCs w:val="28"/>
          <w:lang w:eastAsia="ru-RU"/>
        </w:rPr>
        <w:tab/>
        <w:t xml:space="preserve"> 321</w:t>
      </w:r>
    </w:p>
    <w:p w:rsidR="00357B50" w:rsidRDefault="00357B50" w:rsidP="00357B50"/>
    <w:p w:rsidR="00357B50" w:rsidRDefault="00357B50" w:rsidP="00357B50"/>
    <w:p w:rsidR="00357B50" w:rsidRDefault="00357B50" w:rsidP="00357B50"/>
    <w:p w:rsidR="00357B50" w:rsidRDefault="00357B50" w:rsidP="00357B50"/>
    <w:p w:rsidR="00F84300" w:rsidRDefault="00F84300" w:rsidP="00F84300">
      <w:r>
        <w:rPr>
          <w:rFonts w:hint="eastAsia"/>
        </w:rPr>
        <w:lastRenderedPageBreak/>
        <w:t>ЗАКЛЮЧЕНИЕ</w:t>
      </w:r>
    </w:p>
    <w:p w:rsidR="00F84300" w:rsidRDefault="00F84300" w:rsidP="00F84300">
      <w:r>
        <w:rPr>
          <w:rFonts w:hint="eastAsia"/>
        </w:rPr>
        <w:t>Проведенное</w:t>
      </w:r>
      <w:r>
        <w:t></w:t>
      </w:r>
      <w:r>
        <w:rPr>
          <w:rFonts w:hint="eastAsia"/>
        </w:rPr>
        <w:t>диссертационное</w:t>
      </w:r>
      <w:r>
        <w:t></w:t>
      </w:r>
      <w:r>
        <w:rPr>
          <w:rFonts w:hint="eastAsia"/>
        </w:rPr>
        <w:t>исследование</w:t>
      </w:r>
      <w:r>
        <w:t></w:t>
      </w:r>
      <w:r>
        <w:rPr>
          <w:rFonts w:hint="eastAsia"/>
        </w:rPr>
        <w:t>позволило</w:t>
      </w:r>
      <w:r>
        <w:t></w:t>
      </w:r>
      <w:r>
        <w:rPr>
          <w:rFonts w:hint="eastAsia"/>
        </w:rPr>
        <w:t>сде</w:t>
      </w:r>
      <w:r>
        <w:t></w:t>
      </w:r>
      <w:r>
        <w:rPr>
          <w:rFonts w:hint="eastAsia"/>
        </w:rPr>
        <w:t>лать</w:t>
      </w:r>
      <w:r>
        <w:t></w:t>
      </w:r>
      <w:r>
        <w:rPr>
          <w:rFonts w:hint="eastAsia"/>
        </w:rPr>
        <w:t>следующие</w:t>
      </w:r>
      <w:r>
        <w:t></w:t>
      </w:r>
      <w:r>
        <w:rPr>
          <w:rFonts w:hint="eastAsia"/>
        </w:rPr>
        <w:t>выводы</w:t>
      </w:r>
      <w:r>
        <w:t></w:t>
      </w:r>
    </w:p>
    <w:p w:rsidR="00F84300" w:rsidRDefault="00F84300" w:rsidP="00F84300">
      <w:r>
        <w:t></w:t>
      </w:r>
      <w:r>
        <w:t></w:t>
      </w:r>
      <w:r>
        <w:tab/>
      </w:r>
      <w:r>
        <w:t></w:t>
      </w:r>
      <w:r>
        <w:rPr>
          <w:rFonts w:hint="eastAsia"/>
        </w:rPr>
        <w:t>Межкультурная</w:t>
      </w:r>
      <w:r>
        <w:t></w:t>
      </w:r>
      <w:r>
        <w:rPr>
          <w:rFonts w:hint="eastAsia"/>
        </w:rPr>
        <w:t>компетентность</w:t>
      </w:r>
      <w:r>
        <w:t></w:t>
      </w:r>
      <w:r>
        <w:rPr>
          <w:rFonts w:hint="eastAsia"/>
        </w:rPr>
        <w:t>студентов</w:t>
      </w:r>
      <w:r>
        <w:t></w:t>
      </w:r>
      <w:r>
        <w:rPr>
          <w:rFonts w:hint="eastAsia"/>
        </w:rPr>
        <w:t>университета</w:t>
      </w:r>
      <w:r>
        <w:t></w:t>
      </w:r>
      <w:r>
        <w:rPr>
          <w:rFonts w:hint="eastAsia"/>
        </w:rPr>
        <w:t>как</w:t>
      </w:r>
      <w:r>
        <w:t></w:t>
      </w:r>
      <w:r>
        <w:rPr>
          <w:rFonts w:hint="eastAsia"/>
        </w:rPr>
        <w:t>личностное</w:t>
      </w:r>
      <w:r>
        <w:t></w:t>
      </w:r>
      <w:r>
        <w:rPr>
          <w:rFonts w:hint="eastAsia"/>
        </w:rPr>
        <w:t>качество</w:t>
      </w:r>
      <w:r>
        <w:t></w:t>
      </w:r>
      <w:r>
        <w:rPr>
          <w:rFonts w:hint="eastAsia"/>
        </w:rPr>
        <w:t>представляет</w:t>
      </w:r>
      <w:r>
        <w:t></w:t>
      </w:r>
      <w:r>
        <w:rPr>
          <w:rFonts w:hint="eastAsia"/>
        </w:rPr>
        <w:t>интеграцию</w:t>
      </w:r>
      <w:r>
        <w:t></w:t>
      </w:r>
      <w:r>
        <w:rPr>
          <w:rFonts w:hint="eastAsia"/>
        </w:rPr>
        <w:t>освоенного</w:t>
      </w:r>
      <w:r>
        <w:t></w:t>
      </w:r>
      <w:r>
        <w:rPr>
          <w:rFonts w:hint="eastAsia"/>
        </w:rPr>
        <w:t>содер</w:t>
      </w:r>
      <w:r>
        <w:t></w:t>
      </w:r>
      <w:r>
        <w:rPr>
          <w:rFonts w:hint="eastAsia"/>
        </w:rPr>
        <w:t>жания</w:t>
      </w:r>
      <w:r>
        <w:t></w:t>
      </w:r>
      <w:r>
        <w:rPr>
          <w:rFonts w:hint="eastAsia"/>
        </w:rPr>
        <w:t>иноязычных</w:t>
      </w:r>
      <w:r>
        <w:t></w:t>
      </w:r>
      <w:r>
        <w:t></w:t>
      </w:r>
      <w:r>
        <w:rPr>
          <w:rFonts w:hint="eastAsia"/>
        </w:rPr>
        <w:t>коммуникативных</w:t>
      </w:r>
      <w:r>
        <w:t></w:t>
      </w:r>
      <w:r>
        <w:t></w:t>
      </w:r>
      <w:r>
        <w:rPr>
          <w:rFonts w:hint="eastAsia"/>
        </w:rPr>
        <w:t>лингвострановедческих</w:t>
      </w:r>
      <w:r>
        <w:t></w:t>
      </w:r>
      <w:r>
        <w:t></w:t>
      </w:r>
      <w:r>
        <w:rPr>
          <w:rFonts w:hint="eastAsia"/>
        </w:rPr>
        <w:t>со</w:t>
      </w:r>
      <w:r>
        <w:t></w:t>
      </w:r>
      <w:r>
        <w:rPr>
          <w:rFonts w:hint="eastAsia"/>
        </w:rPr>
        <w:t>циокультурных</w:t>
      </w:r>
      <w:r>
        <w:t></w:t>
      </w:r>
      <w:r>
        <w:rPr>
          <w:rFonts w:hint="eastAsia"/>
        </w:rPr>
        <w:t>и</w:t>
      </w:r>
      <w:r>
        <w:t></w:t>
      </w:r>
      <w:r>
        <w:rPr>
          <w:rFonts w:hint="eastAsia"/>
        </w:rPr>
        <w:t>профессиональных</w:t>
      </w:r>
      <w:r>
        <w:t></w:t>
      </w:r>
      <w:r>
        <w:rPr>
          <w:rFonts w:hint="eastAsia"/>
        </w:rPr>
        <w:t>компетенций</w:t>
      </w:r>
      <w:r>
        <w:t></w:t>
      </w:r>
      <w:r>
        <w:t></w:t>
      </w:r>
      <w:r>
        <w:rPr>
          <w:rFonts w:hint="eastAsia"/>
        </w:rPr>
        <w:t>проявляясь</w:t>
      </w:r>
      <w:r>
        <w:t></w:t>
      </w:r>
      <w:r>
        <w:rPr>
          <w:rFonts w:hint="eastAsia"/>
        </w:rPr>
        <w:t>в</w:t>
      </w:r>
      <w:r>
        <w:t></w:t>
      </w:r>
      <w:r>
        <w:rPr>
          <w:rFonts w:hint="eastAsia"/>
        </w:rPr>
        <w:t>го</w:t>
      </w:r>
      <w:r>
        <w:t></w:t>
      </w:r>
      <w:r>
        <w:rPr>
          <w:rFonts w:hint="eastAsia"/>
        </w:rPr>
        <w:t>товности</w:t>
      </w:r>
      <w:r>
        <w:t></w:t>
      </w:r>
      <w:r>
        <w:rPr>
          <w:rFonts w:hint="eastAsia"/>
        </w:rPr>
        <w:t>решать</w:t>
      </w:r>
      <w:r>
        <w:t></w:t>
      </w:r>
      <w:r>
        <w:rPr>
          <w:rFonts w:hint="eastAsia"/>
        </w:rPr>
        <w:t>задачи</w:t>
      </w:r>
      <w:r>
        <w:t></w:t>
      </w:r>
      <w:r>
        <w:rPr>
          <w:rFonts w:hint="eastAsia"/>
        </w:rPr>
        <w:t>межкультурной</w:t>
      </w:r>
      <w:r>
        <w:t></w:t>
      </w:r>
      <w:r>
        <w:rPr>
          <w:rFonts w:hint="eastAsia"/>
        </w:rPr>
        <w:t>коммуникации</w:t>
      </w:r>
      <w:r>
        <w:t></w:t>
      </w:r>
      <w:r>
        <w:rPr>
          <w:rFonts w:hint="eastAsia"/>
        </w:rPr>
        <w:t>на</w:t>
      </w:r>
      <w:r>
        <w:t></w:t>
      </w:r>
      <w:r>
        <w:rPr>
          <w:rFonts w:hint="eastAsia"/>
        </w:rPr>
        <w:t>основе</w:t>
      </w:r>
      <w:r>
        <w:t></w:t>
      </w:r>
      <w:r>
        <w:rPr>
          <w:rFonts w:hint="eastAsia"/>
        </w:rPr>
        <w:t>толерантности</w:t>
      </w:r>
      <w:r>
        <w:t></w:t>
      </w:r>
      <w:r>
        <w:rPr>
          <w:rFonts w:hint="eastAsia"/>
        </w:rPr>
        <w:t>к</w:t>
      </w:r>
      <w:r>
        <w:t></w:t>
      </w:r>
      <w:r>
        <w:rPr>
          <w:rFonts w:hint="eastAsia"/>
        </w:rPr>
        <w:t>иноязычной</w:t>
      </w:r>
      <w:r>
        <w:t></w:t>
      </w:r>
      <w:r>
        <w:rPr>
          <w:rFonts w:hint="eastAsia"/>
        </w:rPr>
        <w:t>культуре</w:t>
      </w:r>
      <w:r>
        <w:t></w:t>
      </w:r>
      <w:r>
        <w:t></w:t>
      </w:r>
      <w:r>
        <w:rPr>
          <w:rFonts w:hint="eastAsia"/>
        </w:rPr>
        <w:t>устойчивого</w:t>
      </w:r>
      <w:r>
        <w:t></w:t>
      </w:r>
      <w:r>
        <w:rPr>
          <w:rFonts w:hint="eastAsia"/>
        </w:rPr>
        <w:t>интереса</w:t>
      </w:r>
      <w:r>
        <w:t></w:t>
      </w:r>
      <w:r>
        <w:rPr>
          <w:rFonts w:hint="eastAsia"/>
        </w:rPr>
        <w:t>к</w:t>
      </w:r>
      <w:r>
        <w:t></w:t>
      </w:r>
      <w:r>
        <w:rPr>
          <w:rFonts w:hint="eastAsia"/>
        </w:rPr>
        <w:t>менталитету</w:t>
      </w:r>
      <w:r>
        <w:t></w:t>
      </w:r>
      <w:r>
        <w:rPr>
          <w:rFonts w:hint="eastAsia"/>
        </w:rPr>
        <w:t>ее</w:t>
      </w:r>
      <w:r>
        <w:t></w:t>
      </w:r>
      <w:r>
        <w:rPr>
          <w:rFonts w:hint="eastAsia"/>
        </w:rPr>
        <w:t>представителей</w:t>
      </w:r>
      <w:r>
        <w:t></w:t>
      </w:r>
      <w:r>
        <w:t></w:t>
      </w:r>
      <w:r>
        <w:rPr>
          <w:rFonts w:hint="eastAsia"/>
        </w:rPr>
        <w:t>направленности</w:t>
      </w:r>
      <w:r>
        <w:t></w:t>
      </w:r>
      <w:r>
        <w:rPr>
          <w:rFonts w:hint="eastAsia"/>
        </w:rPr>
        <w:t>на</w:t>
      </w:r>
      <w:r>
        <w:t></w:t>
      </w:r>
      <w:r>
        <w:rPr>
          <w:rFonts w:hint="eastAsia"/>
        </w:rPr>
        <w:t>ценности</w:t>
      </w:r>
      <w:r>
        <w:t></w:t>
      </w:r>
      <w:r>
        <w:rPr>
          <w:rFonts w:hint="eastAsia"/>
        </w:rPr>
        <w:t>диа</w:t>
      </w:r>
      <w:r>
        <w:t></w:t>
      </w:r>
      <w:r>
        <w:rPr>
          <w:rFonts w:hint="eastAsia"/>
        </w:rPr>
        <w:t>логового</w:t>
      </w:r>
      <w:r>
        <w:t></w:t>
      </w:r>
      <w:r>
        <w:rPr>
          <w:rFonts w:hint="eastAsia"/>
        </w:rPr>
        <w:t>взаимодействия</w:t>
      </w:r>
      <w:r>
        <w:t></w:t>
      </w:r>
      <w:r>
        <w:t></w:t>
      </w:r>
      <w:r>
        <w:rPr>
          <w:rFonts w:hint="eastAsia"/>
        </w:rPr>
        <w:t>осознанности</w:t>
      </w:r>
      <w:r>
        <w:t></w:t>
      </w:r>
      <w:r>
        <w:rPr>
          <w:rFonts w:hint="eastAsia"/>
        </w:rPr>
        <w:t>профессионально</w:t>
      </w:r>
      <w:r>
        <w:t></w:t>
      </w:r>
      <w:r>
        <w:rPr>
          <w:rFonts w:hint="eastAsia"/>
        </w:rPr>
        <w:t>личностного</w:t>
      </w:r>
      <w:r>
        <w:t></w:t>
      </w:r>
      <w:r>
        <w:rPr>
          <w:rFonts w:hint="eastAsia"/>
        </w:rPr>
        <w:t>смысла</w:t>
      </w:r>
      <w:r>
        <w:t></w:t>
      </w:r>
      <w:r>
        <w:rPr>
          <w:rFonts w:hint="eastAsia"/>
        </w:rPr>
        <w:t>поликультурного</w:t>
      </w:r>
      <w:r>
        <w:t></w:t>
      </w:r>
      <w:r>
        <w:rPr>
          <w:rFonts w:hint="eastAsia"/>
        </w:rPr>
        <w:t>знания</w:t>
      </w:r>
      <w:r>
        <w:t></w:t>
      </w:r>
      <w:r>
        <w:rPr>
          <w:rFonts w:hint="eastAsia"/>
        </w:rPr>
        <w:t>на</w:t>
      </w:r>
      <w:r>
        <w:t></w:t>
      </w:r>
      <w:r>
        <w:rPr>
          <w:rFonts w:hint="eastAsia"/>
        </w:rPr>
        <w:t>основании</w:t>
      </w:r>
      <w:r>
        <w:t></w:t>
      </w:r>
      <w:r>
        <w:rPr>
          <w:rFonts w:hint="eastAsia"/>
        </w:rPr>
        <w:t>расши</w:t>
      </w:r>
      <w:r>
        <w:t></w:t>
      </w:r>
      <w:r>
        <w:rPr>
          <w:rFonts w:hint="eastAsia"/>
        </w:rPr>
        <w:t>ряющегося</w:t>
      </w:r>
      <w:r>
        <w:t></w:t>
      </w:r>
      <w:r>
        <w:rPr>
          <w:rFonts w:hint="eastAsia"/>
        </w:rPr>
        <w:t>опыта</w:t>
      </w:r>
      <w:r>
        <w:t></w:t>
      </w:r>
      <w:r>
        <w:rPr>
          <w:rFonts w:hint="eastAsia"/>
        </w:rPr>
        <w:t>межкультурного</w:t>
      </w:r>
      <w:r>
        <w:t></w:t>
      </w:r>
      <w:r>
        <w:rPr>
          <w:rFonts w:hint="eastAsia"/>
        </w:rPr>
        <w:t>образовательного</w:t>
      </w:r>
      <w:r>
        <w:t></w:t>
      </w:r>
      <w:r>
        <w:rPr>
          <w:rFonts w:hint="eastAsia"/>
        </w:rPr>
        <w:t>взаимодейст</w:t>
      </w:r>
      <w:r>
        <w:t></w:t>
      </w:r>
      <w:r>
        <w:rPr>
          <w:rFonts w:hint="eastAsia"/>
        </w:rPr>
        <w:t>вия</w:t>
      </w:r>
      <w:r>
        <w:t></w:t>
      </w:r>
    </w:p>
    <w:p w:rsidR="00F84300" w:rsidRDefault="00F84300" w:rsidP="00F84300">
      <w:r>
        <w:t></w:t>
      </w:r>
      <w:r>
        <w:t></w:t>
      </w:r>
      <w:r>
        <w:tab/>
      </w:r>
      <w:r>
        <w:t></w:t>
      </w:r>
      <w:r>
        <w:rPr>
          <w:rFonts w:hint="eastAsia"/>
        </w:rPr>
        <w:t>Формирование</w:t>
      </w:r>
      <w:r>
        <w:t></w:t>
      </w:r>
      <w:r>
        <w:rPr>
          <w:rFonts w:hint="eastAsia"/>
        </w:rPr>
        <w:t>межкультурной</w:t>
      </w:r>
      <w:r>
        <w:t></w:t>
      </w:r>
      <w:r>
        <w:rPr>
          <w:rFonts w:hint="eastAsia"/>
        </w:rPr>
        <w:t>компетентности</w:t>
      </w:r>
      <w:r>
        <w:t></w:t>
      </w:r>
      <w:r>
        <w:rPr>
          <w:rFonts w:hint="eastAsia"/>
        </w:rPr>
        <w:t>студента</w:t>
      </w:r>
      <w:r>
        <w:t></w:t>
      </w:r>
      <w:r>
        <w:rPr>
          <w:rFonts w:hint="eastAsia"/>
        </w:rPr>
        <w:t>университета</w:t>
      </w:r>
      <w:r>
        <w:t></w:t>
      </w:r>
      <w:r>
        <w:rPr>
          <w:rFonts w:hint="eastAsia"/>
        </w:rPr>
        <w:t>происходит</w:t>
      </w:r>
      <w:r>
        <w:t></w:t>
      </w:r>
      <w:r>
        <w:rPr>
          <w:rFonts w:hint="eastAsia"/>
        </w:rPr>
        <w:t>достаточно</w:t>
      </w:r>
      <w:r>
        <w:t></w:t>
      </w:r>
      <w:r>
        <w:rPr>
          <w:rFonts w:hint="eastAsia"/>
        </w:rPr>
        <w:t>эффективно</w:t>
      </w:r>
      <w:r>
        <w:t></w:t>
      </w:r>
      <w:r>
        <w:rPr>
          <w:rFonts w:hint="eastAsia"/>
        </w:rPr>
        <w:t>при</w:t>
      </w:r>
      <w:r>
        <w:t></w:t>
      </w:r>
      <w:r>
        <w:rPr>
          <w:rFonts w:hint="eastAsia"/>
        </w:rPr>
        <w:t>реализации</w:t>
      </w:r>
      <w:r>
        <w:t></w:t>
      </w:r>
      <w:r>
        <w:rPr>
          <w:rFonts w:hint="eastAsia"/>
        </w:rPr>
        <w:t>университетом</w:t>
      </w:r>
      <w:r>
        <w:t></w:t>
      </w:r>
      <w:r>
        <w:rPr>
          <w:rFonts w:hint="eastAsia"/>
        </w:rPr>
        <w:t>его</w:t>
      </w:r>
      <w:r>
        <w:t></w:t>
      </w:r>
      <w:r>
        <w:rPr>
          <w:rFonts w:hint="eastAsia"/>
        </w:rPr>
        <w:t>поликультурной</w:t>
      </w:r>
      <w:r>
        <w:t></w:t>
      </w:r>
      <w:r>
        <w:rPr>
          <w:rFonts w:hint="eastAsia"/>
        </w:rPr>
        <w:t>миссии</w:t>
      </w:r>
      <w:r>
        <w:t></w:t>
      </w:r>
      <w:r>
        <w:t></w:t>
      </w:r>
      <w:r>
        <w:rPr>
          <w:rFonts w:hint="eastAsia"/>
        </w:rPr>
        <w:t>которая</w:t>
      </w:r>
      <w:r>
        <w:t></w:t>
      </w:r>
      <w:r>
        <w:rPr>
          <w:rFonts w:hint="eastAsia"/>
        </w:rPr>
        <w:t>заключается</w:t>
      </w:r>
      <w:r>
        <w:t></w:t>
      </w:r>
      <w:r>
        <w:rPr>
          <w:rFonts w:hint="eastAsia"/>
        </w:rPr>
        <w:t>в</w:t>
      </w:r>
      <w:r>
        <w:t></w:t>
      </w:r>
      <w:r>
        <w:rPr>
          <w:rFonts w:hint="eastAsia"/>
        </w:rPr>
        <w:t>подготовке</w:t>
      </w:r>
      <w:r>
        <w:t></w:t>
      </w:r>
      <w:r>
        <w:rPr>
          <w:rFonts w:hint="eastAsia"/>
        </w:rPr>
        <w:t>будущего</w:t>
      </w:r>
      <w:r>
        <w:t></w:t>
      </w:r>
      <w:r>
        <w:rPr>
          <w:rFonts w:hint="eastAsia"/>
        </w:rPr>
        <w:t>специалиста</w:t>
      </w:r>
      <w:r>
        <w:t></w:t>
      </w:r>
      <w:r>
        <w:rPr>
          <w:rFonts w:hint="eastAsia"/>
        </w:rPr>
        <w:t>к</w:t>
      </w:r>
      <w:r>
        <w:t></w:t>
      </w:r>
      <w:r>
        <w:rPr>
          <w:rFonts w:hint="eastAsia"/>
        </w:rPr>
        <w:t>выполнению</w:t>
      </w:r>
      <w:r>
        <w:t></w:t>
      </w:r>
      <w:r>
        <w:rPr>
          <w:rFonts w:hint="eastAsia"/>
        </w:rPr>
        <w:t>задач</w:t>
      </w:r>
      <w:r>
        <w:t></w:t>
      </w:r>
      <w:r>
        <w:rPr>
          <w:rFonts w:hint="eastAsia"/>
        </w:rPr>
        <w:t>в</w:t>
      </w:r>
      <w:r>
        <w:t></w:t>
      </w:r>
      <w:r>
        <w:rPr>
          <w:rFonts w:hint="eastAsia"/>
        </w:rPr>
        <w:t>сфере</w:t>
      </w:r>
      <w:r>
        <w:t></w:t>
      </w:r>
      <w:r>
        <w:rPr>
          <w:rFonts w:hint="eastAsia"/>
        </w:rPr>
        <w:t>межкультурной</w:t>
      </w:r>
      <w:r>
        <w:t></w:t>
      </w:r>
      <w:r>
        <w:rPr>
          <w:rFonts w:hint="eastAsia"/>
        </w:rPr>
        <w:t>коммуникации</w:t>
      </w:r>
      <w:r>
        <w:t></w:t>
      </w:r>
      <w:r>
        <w:rPr>
          <w:rFonts w:hint="eastAsia"/>
        </w:rPr>
        <w:t>в</w:t>
      </w:r>
      <w:r>
        <w:t></w:t>
      </w:r>
      <w:r>
        <w:rPr>
          <w:rFonts w:hint="eastAsia"/>
        </w:rPr>
        <w:t>условиях</w:t>
      </w:r>
      <w:r>
        <w:t></w:t>
      </w:r>
      <w:r>
        <w:rPr>
          <w:rFonts w:hint="eastAsia"/>
        </w:rPr>
        <w:t>культурного</w:t>
      </w:r>
      <w:r>
        <w:t></w:t>
      </w:r>
      <w:r>
        <w:rPr>
          <w:rFonts w:hint="eastAsia"/>
        </w:rPr>
        <w:t>многообра</w:t>
      </w:r>
      <w:r>
        <w:t></w:t>
      </w:r>
      <w:r>
        <w:rPr>
          <w:rFonts w:hint="eastAsia"/>
        </w:rPr>
        <w:t>зия</w:t>
      </w:r>
      <w:r>
        <w:t></w:t>
      </w:r>
      <w:r>
        <w:rPr>
          <w:rFonts w:hint="eastAsia"/>
        </w:rPr>
        <w:t>мирового</w:t>
      </w:r>
      <w:r>
        <w:t></w:t>
      </w:r>
      <w:r>
        <w:rPr>
          <w:rFonts w:hint="eastAsia"/>
        </w:rPr>
        <w:t>сообщества</w:t>
      </w:r>
      <w:r>
        <w:t></w:t>
      </w:r>
    </w:p>
    <w:p w:rsidR="00F84300" w:rsidRDefault="00F84300" w:rsidP="00F84300">
      <w:r>
        <w:t></w:t>
      </w:r>
      <w:r>
        <w:t></w:t>
      </w:r>
      <w:r>
        <w:tab/>
      </w:r>
      <w:r>
        <w:t></w:t>
      </w:r>
      <w:r>
        <w:rPr>
          <w:rFonts w:hint="eastAsia"/>
        </w:rPr>
        <w:t>Формирование</w:t>
      </w:r>
      <w:r>
        <w:t></w:t>
      </w:r>
      <w:r>
        <w:rPr>
          <w:rFonts w:hint="eastAsia"/>
        </w:rPr>
        <w:t>межкультурной</w:t>
      </w:r>
      <w:r>
        <w:t></w:t>
      </w:r>
      <w:r>
        <w:rPr>
          <w:rFonts w:hint="eastAsia"/>
        </w:rPr>
        <w:t>компетентности</w:t>
      </w:r>
      <w:r>
        <w:t></w:t>
      </w:r>
      <w:r>
        <w:rPr>
          <w:rFonts w:hint="eastAsia"/>
        </w:rPr>
        <w:t>студента</w:t>
      </w:r>
      <w:r>
        <w:t></w:t>
      </w:r>
      <w:r>
        <w:rPr>
          <w:rFonts w:hint="eastAsia"/>
        </w:rPr>
        <w:t>университета</w:t>
      </w:r>
      <w:r>
        <w:t></w:t>
      </w:r>
      <w:r>
        <w:rPr>
          <w:rFonts w:hint="eastAsia"/>
        </w:rPr>
        <w:t>выступает</w:t>
      </w:r>
      <w:r>
        <w:t></w:t>
      </w:r>
      <w:r>
        <w:rPr>
          <w:rFonts w:hint="eastAsia"/>
        </w:rPr>
        <w:t>как</w:t>
      </w:r>
      <w:r>
        <w:t></w:t>
      </w:r>
      <w:r>
        <w:rPr>
          <w:rFonts w:hint="eastAsia"/>
        </w:rPr>
        <w:t>процесс</w:t>
      </w:r>
      <w:r>
        <w:t></w:t>
      </w:r>
      <w:r>
        <w:t></w:t>
      </w:r>
      <w:r>
        <w:rPr>
          <w:rFonts w:hint="eastAsia"/>
        </w:rPr>
        <w:t>в</w:t>
      </w:r>
      <w:r>
        <w:t></w:t>
      </w:r>
      <w:r>
        <w:rPr>
          <w:rFonts w:hint="eastAsia"/>
        </w:rPr>
        <w:t>котором</w:t>
      </w:r>
      <w:r>
        <w:t></w:t>
      </w:r>
      <w:r>
        <w:rPr>
          <w:rFonts w:hint="eastAsia"/>
        </w:rPr>
        <w:t>содержание</w:t>
      </w:r>
      <w:r>
        <w:t></w:t>
      </w:r>
      <w:r>
        <w:rPr>
          <w:rFonts w:hint="eastAsia"/>
        </w:rPr>
        <w:t>и</w:t>
      </w:r>
      <w:r>
        <w:t></w:t>
      </w:r>
      <w:r>
        <w:rPr>
          <w:rFonts w:hint="eastAsia"/>
        </w:rPr>
        <w:t>ме</w:t>
      </w:r>
      <w:r>
        <w:t></w:t>
      </w:r>
      <w:r>
        <w:rPr>
          <w:rFonts w:hint="eastAsia"/>
        </w:rPr>
        <w:t>тоды</w:t>
      </w:r>
      <w:r>
        <w:t></w:t>
      </w:r>
      <w:r>
        <w:rPr>
          <w:rFonts w:hint="eastAsia"/>
        </w:rPr>
        <w:t>лингвистического</w:t>
      </w:r>
      <w:r>
        <w:t></w:t>
      </w:r>
      <w:r>
        <w:rPr>
          <w:rFonts w:hint="eastAsia"/>
        </w:rPr>
        <w:t>образования</w:t>
      </w:r>
      <w:r>
        <w:t></w:t>
      </w:r>
      <w:r>
        <w:rPr>
          <w:rFonts w:hint="eastAsia"/>
        </w:rPr>
        <w:t>предусматривают</w:t>
      </w:r>
      <w:r>
        <w:t></w:t>
      </w:r>
      <w:r>
        <w:t></w:t>
      </w:r>
      <w:r>
        <w:t></w:t>
      </w:r>
      <w:r>
        <w:rPr>
          <w:rFonts w:hint="eastAsia"/>
        </w:rPr>
        <w:t>х</w:t>
      </w:r>
      <w:r>
        <w:t></w:t>
      </w:r>
      <w:r>
        <w:rPr>
          <w:rFonts w:hint="eastAsia"/>
        </w:rPr>
        <w:t>уровне</w:t>
      </w:r>
      <w:r>
        <w:t></w:t>
      </w:r>
      <w:r>
        <w:t></w:t>
      </w:r>
      <w:r>
        <w:rPr>
          <w:rFonts w:hint="eastAsia"/>
        </w:rPr>
        <w:t>вую</w:t>
      </w:r>
      <w:r>
        <w:t></w:t>
      </w:r>
      <w:r>
        <w:rPr>
          <w:rFonts w:hint="eastAsia"/>
        </w:rPr>
        <w:t>дифференциацию</w:t>
      </w:r>
      <w:r>
        <w:t></w:t>
      </w:r>
      <w:r>
        <w:rPr>
          <w:rFonts w:hint="eastAsia"/>
        </w:rPr>
        <w:t>обучения</w:t>
      </w:r>
      <w:r>
        <w:t></w:t>
      </w:r>
      <w:r>
        <w:rPr>
          <w:rFonts w:hint="eastAsia"/>
        </w:rPr>
        <w:t>иностранному</w:t>
      </w:r>
      <w:r>
        <w:t></w:t>
      </w:r>
      <w:r>
        <w:rPr>
          <w:rFonts w:hint="eastAsia"/>
        </w:rPr>
        <w:t>языку</w:t>
      </w:r>
      <w:r>
        <w:t></w:t>
      </w:r>
      <w:r>
        <w:t></w:t>
      </w:r>
      <w:r>
        <w:rPr>
          <w:rFonts w:hint="eastAsia"/>
        </w:rPr>
        <w:t>элементар</w:t>
      </w:r>
      <w:r>
        <w:t></w:t>
      </w:r>
      <w:r>
        <w:rPr>
          <w:rFonts w:hint="eastAsia"/>
        </w:rPr>
        <w:t>ный</w:t>
      </w:r>
      <w:r>
        <w:t></w:t>
      </w:r>
      <w:r>
        <w:t></w:t>
      </w:r>
      <w:r>
        <w:rPr>
          <w:rFonts w:hint="eastAsia"/>
        </w:rPr>
        <w:t>продвинутый</w:t>
      </w:r>
      <w:r>
        <w:t></w:t>
      </w:r>
      <w:r>
        <w:rPr>
          <w:rFonts w:hint="eastAsia"/>
        </w:rPr>
        <w:t>и</w:t>
      </w:r>
      <w:r>
        <w:t></w:t>
      </w:r>
      <w:r>
        <w:rPr>
          <w:rFonts w:hint="eastAsia"/>
        </w:rPr>
        <w:t>сертификационный</w:t>
      </w:r>
      <w:r>
        <w:t></w:t>
      </w:r>
      <w:r>
        <w:t></w:t>
      </w:r>
      <w:r>
        <w:rPr>
          <w:rFonts w:hint="eastAsia"/>
        </w:rPr>
        <w:t>английский</w:t>
      </w:r>
      <w:r>
        <w:t></w:t>
      </w:r>
      <w:r>
        <w:rPr>
          <w:rFonts w:hint="eastAsia"/>
        </w:rPr>
        <w:t>язык</w:t>
      </w:r>
      <w:r>
        <w:t></w:t>
      </w:r>
      <w:r>
        <w:t></w:t>
      </w:r>
      <w:r>
        <w:t></w:t>
      </w:r>
      <w:r>
        <w:t></w:t>
      </w:r>
      <w:r>
        <w:t></w:t>
      </w:r>
      <w:r>
        <w:t></w:t>
      </w:r>
      <w:r>
        <w:t></w:t>
      </w:r>
      <w:r>
        <w:t></w:t>
      </w:r>
      <w:r>
        <w:t></w:t>
      </w:r>
      <w:r>
        <w:t></w:t>
      </w:r>
      <w:r>
        <w:rPr>
          <w:rFonts w:hint="eastAsia"/>
        </w:rPr>
        <w:t>немецкий</w:t>
      </w:r>
      <w:r>
        <w:t></w:t>
      </w:r>
      <w:r>
        <w:rPr>
          <w:rFonts w:hint="eastAsia"/>
        </w:rPr>
        <w:t>язык</w:t>
      </w:r>
      <w:r>
        <w:t></w:t>
      </w:r>
      <w:r>
        <w:t></w:t>
      </w:r>
      <w:r>
        <w:t></w:t>
      </w:r>
      <w:r>
        <w:t></w:t>
      </w:r>
      <w:r>
        <w:t></w:t>
      </w:r>
      <w:r>
        <w:t></w:t>
      </w:r>
      <w:r>
        <w:t></w:t>
      </w:r>
      <w:r>
        <w:t></w:t>
      </w:r>
      <w:r>
        <w:rPr>
          <w:rFonts w:hint="eastAsia"/>
        </w:rPr>
        <w:t>французский</w:t>
      </w:r>
      <w:r>
        <w:t></w:t>
      </w:r>
      <w:r>
        <w:rPr>
          <w:rFonts w:hint="eastAsia"/>
        </w:rPr>
        <w:t>язык</w:t>
      </w:r>
      <w:r>
        <w:t></w:t>
      </w:r>
      <w:r>
        <w:t></w:t>
      </w:r>
      <w:r>
        <w:t></w:t>
      </w:r>
      <w:r>
        <w:t></w:t>
      </w:r>
      <w:r>
        <w:t></w:t>
      </w:r>
      <w:r>
        <w:t></w:t>
      </w:r>
      <w:r>
        <w:t></w:t>
      </w:r>
      <w:r>
        <w:t></w:t>
      </w:r>
      <w:r>
        <w:t></w:t>
      </w:r>
    </w:p>
    <w:p w:rsidR="00F84300" w:rsidRDefault="00F84300" w:rsidP="00F84300">
      <w:r>
        <w:t></w:t>
      </w:r>
      <w:r>
        <w:t></w:t>
      </w:r>
      <w:r>
        <w:tab/>
      </w:r>
      <w:r>
        <w:t></w:t>
      </w:r>
      <w:r>
        <w:rPr>
          <w:rFonts w:hint="eastAsia"/>
        </w:rPr>
        <w:t>Формирование</w:t>
      </w:r>
      <w:r>
        <w:t></w:t>
      </w:r>
      <w:r>
        <w:rPr>
          <w:rFonts w:hint="eastAsia"/>
        </w:rPr>
        <w:t>межкультурной</w:t>
      </w:r>
      <w:r>
        <w:t></w:t>
      </w:r>
      <w:r>
        <w:rPr>
          <w:rFonts w:hint="eastAsia"/>
        </w:rPr>
        <w:t>компетентности</w:t>
      </w:r>
      <w:r>
        <w:t></w:t>
      </w:r>
      <w:r>
        <w:rPr>
          <w:rFonts w:hint="eastAsia"/>
        </w:rPr>
        <w:t>студента</w:t>
      </w:r>
      <w:r>
        <w:t></w:t>
      </w:r>
      <w:r>
        <w:rPr>
          <w:rFonts w:hint="eastAsia"/>
        </w:rPr>
        <w:t>университета</w:t>
      </w:r>
      <w:r>
        <w:t></w:t>
      </w:r>
      <w:r>
        <w:rPr>
          <w:rFonts w:hint="eastAsia"/>
        </w:rPr>
        <w:t>обеспечивается</w:t>
      </w:r>
      <w:r>
        <w:t></w:t>
      </w:r>
      <w:r>
        <w:rPr>
          <w:rFonts w:hint="eastAsia"/>
        </w:rPr>
        <w:t>реализацией</w:t>
      </w:r>
      <w:r>
        <w:t></w:t>
      </w:r>
      <w:r>
        <w:rPr>
          <w:rFonts w:hint="eastAsia"/>
        </w:rPr>
        <w:t>аксиологической</w:t>
      </w:r>
      <w:r>
        <w:t></w:t>
      </w:r>
      <w:r>
        <w:rPr>
          <w:rFonts w:hint="eastAsia"/>
        </w:rPr>
        <w:t>кон</w:t>
      </w:r>
      <w:r>
        <w:t></w:t>
      </w:r>
      <w:r>
        <w:rPr>
          <w:rFonts w:hint="eastAsia"/>
        </w:rPr>
        <w:t>цепции</w:t>
      </w:r>
      <w:r>
        <w:t></w:t>
      </w:r>
      <w:r>
        <w:t></w:t>
      </w:r>
      <w:r>
        <w:rPr>
          <w:rFonts w:hint="eastAsia"/>
        </w:rPr>
        <w:t>построенной</w:t>
      </w:r>
      <w:r>
        <w:t></w:t>
      </w:r>
      <w:r>
        <w:rPr>
          <w:rFonts w:hint="eastAsia"/>
        </w:rPr>
        <w:t>на</w:t>
      </w:r>
      <w:r>
        <w:t></w:t>
      </w:r>
      <w:r>
        <w:rPr>
          <w:rFonts w:hint="eastAsia"/>
        </w:rPr>
        <w:t>базе</w:t>
      </w:r>
      <w:r>
        <w:t></w:t>
      </w:r>
      <w:r>
        <w:rPr>
          <w:rFonts w:hint="eastAsia"/>
        </w:rPr>
        <w:t>диалога</w:t>
      </w:r>
      <w:r>
        <w:t></w:t>
      </w:r>
      <w:r>
        <w:rPr>
          <w:rFonts w:hint="eastAsia"/>
        </w:rPr>
        <w:t>культур</w:t>
      </w:r>
      <w:r>
        <w:t></w:t>
      </w:r>
      <w:r>
        <w:rPr>
          <w:rFonts w:hint="eastAsia"/>
        </w:rPr>
        <w:t>как</w:t>
      </w:r>
      <w:r>
        <w:t></w:t>
      </w:r>
      <w:r>
        <w:rPr>
          <w:rFonts w:hint="eastAsia"/>
        </w:rPr>
        <w:t>изначальной</w:t>
      </w:r>
      <w:r>
        <w:t></w:t>
      </w:r>
      <w:r>
        <w:t></w:t>
      </w:r>
      <w:r>
        <w:rPr>
          <w:rFonts w:hint="eastAsia"/>
        </w:rPr>
        <w:t>ис</w:t>
      </w:r>
      <w:r>
        <w:t></w:t>
      </w:r>
    </w:p>
    <w:p w:rsidR="00F84300" w:rsidRDefault="00F84300" w:rsidP="00F84300">
      <w:r>
        <w:t></w:t>
      </w:r>
    </w:p>
    <w:p w:rsidR="00F84300" w:rsidRDefault="00F84300" w:rsidP="00F84300">
      <w:r>
        <w:t></w:t>
      </w:r>
      <w:r>
        <w:t></w:t>
      </w:r>
      <w:r>
        <w:t></w:t>
      </w:r>
    </w:p>
    <w:p w:rsidR="00F84300" w:rsidRDefault="00F84300" w:rsidP="00F84300">
      <w:r>
        <w:rPr>
          <w:rFonts w:hint="eastAsia"/>
        </w:rPr>
        <w:t>ходной</w:t>
      </w:r>
      <w:r>
        <w:t></w:t>
      </w:r>
      <w:r>
        <w:rPr>
          <w:rFonts w:hint="eastAsia"/>
        </w:rPr>
        <w:t>формы</w:t>
      </w:r>
      <w:r>
        <w:t></w:t>
      </w:r>
      <w:r>
        <w:rPr>
          <w:rFonts w:hint="eastAsia"/>
        </w:rPr>
        <w:t>межличностного</w:t>
      </w:r>
      <w:r>
        <w:t></w:t>
      </w:r>
      <w:r>
        <w:rPr>
          <w:rFonts w:hint="eastAsia"/>
        </w:rPr>
        <w:t>общения</w:t>
      </w:r>
      <w:r>
        <w:t></w:t>
      </w:r>
      <w:r>
        <w:rPr>
          <w:rFonts w:hint="eastAsia"/>
        </w:rPr>
        <w:t>и</w:t>
      </w:r>
      <w:r>
        <w:t></w:t>
      </w:r>
      <w:r>
        <w:rPr>
          <w:rFonts w:hint="eastAsia"/>
        </w:rPr>
        <w:t>способа</w:t>
      </w:r>
      <w:r>
        <w:t></w:t>
      </w:r>
      <w:r>
        <w:rPr>
          <w:rFonts w:hint="eastAsia"/>
        </w:rPr>
        <w:t>толерантного</w:t>
      </w:r>
      <w:r>
        <w:t></w:t>
      </w:r>
      <w:r>
        <w:rPr>
          <w:rFonts w:hint="eastAsia"/>
        </w:rPr>
        <w:t>взаимодействия</w:t>
      </w:r>
      <w:r>
        <w:t></w:t>
      </w:r>
      <w:r>
        <w:rPr>
          <w:rFonts w:hint="eastAsia"/>
        </w:rPr>
        <w:t>субъектов</w:t>
      </w:r>
      <w:r>
        <w:t></w:t>
      </w:r>
      <w:r>
        <w:rPr>
          <w:rFonts w:hint="eastAsia"/>
        </w:rPr>
        <w:t>с</w:t>
      </w:r>
      <w:r>
        <w:t></w:t>
      </w:r>
      <w:r>
        <w:rPr>
          <w:rFonts w:hint="eastAsia"/>
        </w:rPr>
        <w:t>предметной</w:t>
      </w:r>
      <w:r>
        <w:t></w:t>
      </w:r>
      <w:r>
        <w:rPr>
          <w:rFonts w:hint="eastAsia"/>
        </w:rPr>
        <w:t>средой</w:t>
      </w:r>
      <w:r>
        <w:t></w:t>
      </w:r>
      <w:r>
        <w:rPr>
          <w:rFonts w:hint="eastAsia"/>
        </w:rPr>
        <w:t>жизнедеятельно</w:t>
      </w:r>
      <w:r>
        <w:t></w:t>
      </w:r>
      <w:r>
        <w:rPr>
          <w:rFonts w:hint="eastAsia"/>
        </w:rPr>
        <w:t>сти</w:t>
      </w:r>
      <w:r>
        <w:t></w:t>
      </w:r>
      <w:r>
        <w:t></w:t>
      </w:r>
      <w:r>
        <w:rPr>
          <w:rFonts w:hint="eastAsia"/>
        </w:rPr>
        <w:t>Именно</w:t>
      </w:r>
      <w:r>
        <w:t></w:t>
      </w:r>
      <w:r>
        <w:rPr>
          <w:rFonts w:hint="eastAsia"/>
        </w:rPr>
        <w:t>диалог</w:t>
      </w:r>
      <w:r>
        <w:t></w:t>
      </w:r>
      <w:r>
        <w:rPr>
          <w:rFonts w:hint="eastAsia"/>
        </w:rPr>
        <w:t>в</w:t>
      </w:r>
      <w:r>
        <w:t></w:t>
      </w:r>
      <w:r>
        <w:rPr>
          <w:rFonts w:hint="eastAsia"/>
        </w:rPr>
        <w:t>наибольшей</w:t>
      </w:r>
      <w:r>
        <w:t></w:t>
      </w:r>
      <w:r>
        <w:rPr>
          <w:rFonts w:hint="eastAsia"/>
        </w:rPr>
        <w:t>степени</w:t>
      </w:r>
      <w:r>
        <w:t></w:t>
      </w:r>
      <w:r>
        <w:rPr>
          <w:rFonts w:hint="eastAsia"/>
        </w:rPr>
        <w:t>соответствует</w:t>
      </w:r>
      <w:r>
        <w:t></w:t>
      </w:r>
      <w:r>
        <w:rPr>
          <w:rFonts w:hint="eastAsia"/>
        </w:rPr>
        <w:t>основным</w:t>
      </w:r>
      <w:r>
        <w:t></w:t>
      </w:r>
      <w:r>
        <w:rPr>
          <w:rFonts w:hint="eastAsia"/>
        </w:rPr>
        <w:t>принципам</w:t>
      </w:r>
      <w:r>
        <w:t></w:t>
      </w:r>
      <w:r>
        <w:rPr>
          <w:rFonts w:hint="eastAsia"/>
        </w:rPr>
        <w:t>межкультурной</w:t>
      </w:r>
      <w:r>
        <w:t></w:t>
      </w:r>
      <w:r>
        <w:rPr>
          <w:rFonts w:hint="eastAsia"/>
        </w:rPr>
        <w:t>коммуникации</w:t>
      </w:r>
      <w:r>
        <w:t></w:t>
      </w:r>
      <w:r>
        <w:t></w:t>
      </w:r>
      <w:r>
        <w:rPr>
          <w:rFonts w:hint="eastAsia"/>
        </w:rPr>
        <w:t>изначальной</w:t>
      </w:r>
      <w:r>
        <w:t></w:t>
      </w:r>
      <w:r>
        <w:rPr>
          <w:rFonts w:hint="eastAsia"/>
        </w:rPr>
        <w:t>культурной</w:t>
      </w:r>
      <w:r>
        <w:t></w:t>
      </w:r>
      <w:r>
        <w:rPr>
          <w:rFonts w:hint="eastAsia"/>
        </w:rPr>
        <w:t>уникальность</w:t>
      </w:r>
      <w:r>
        <w:t></w:t>
      </w:r>
      <w:r>
        <w:rPr>
          <w:rFonts w:hint="eastAsia"/>
        </w:rPr>
        <w:t>субъектов</w:t>
      </w:r>
      <w:r>
        <w:t></w:t>
      </w:r>
      <w:r>
        <w:rPr>
          <w:rFonts w:hint="eastAsia"/>
        </w:rPr>
        <w:t>и</w:t>
      </w:r>
      <w:r>
        <w:t></w:t>
      </w:r>
      <w:r>
        <w:rPr>
          <w:rFonts w:hint="eastAsia"/>
        </w:rPr>
        <w:t>их</w:t>
      </w:r>
      <w:r>
        <w:t></w:t>
      </w:r>
      <w:r>
        <w:rPr>
          <w:rFonts w:hint="eastAsia"/>
        </w:rPr>
        <w:t>равенство</w:t>
      </w:r>
      <w:r>
        <w:t></w:t>
      </w:r>
      <w:r>
        <w:rPr>
          <w:rFonts w:hint="eastAsia"/>
        </w:rPr>
        <w:t>в</w:t>
      </w:r>
      <w:r>
        <w:t></w:t>
      </w:r>
      <w:r>
        <w:rPr>
          <w:rFonts w:hint="eastAsia"/>
        </w:rPr>
        <w:t>общении</w:t>
      </w:r>
      <w:r>
        <w:t></w:t>
      </w:r>
      <w:r>
        <w:t></w:t>
      </w:r>
      <w:r>
        <w:rPr>
          <w:rFonts w:hint="eastAsia"/>
        </w:rPr>
        <w:t>априорная</w:t>
      </w:r>
      <w:r>
        <w:t></w:t>
      </w:r>
      <w:r>
        <w:rPr>
          <w:rFonts w:hint="eastAsia"/>
        </w:rPr>
        <w:t>до</w:t>
      </w:r>
      <w:r>
        <w:t></w:t>
      </w:r>
      <w:r>
        <w:rPr>
          <w:rFonts w:hint="eastAsia"/>
        </w:rPr>
        <w:t>пустимость</w:t>
      </w:r>
      <w:r>
        <w:t></w:t>
      </w:r>
      <w:r>
        <w:rPr>
          <w:rFonts w:hint="eastAsia"/>
        </w:rPr>
        <w:t>различия</w:t>
      </w:r>
      <w:r>
        <w:t></w:t>
      </w:r>
      <w:r>
        <w:rPr>
          <w:rFonts w:hint="eastAsia"/>
        </w:rPr>
        <w:t>и</w:t>
      </w:r>
      <w:r>
        <w:t></w:t>
      </w:r>
      <w:r>
        <w:rPr>
          <w:rFonts w:hint="eastAsia"/>
        </w:rPr>
        <w:t>вариативности</w:t>
      </w:r>
      <w:r>
        <w:t></w:t>
      </w:r>
      <w:r>
        <w:rPr>
          <w:rFonts w:hint="eastAsia"/>
        </w:rPr>
        <w:t>точ</w:t>
      </w:r>
      <w:r>
        <w:rPr>
          <w:rFonts w:hint="eastAsia"/>
        </w:rPr>
        <w:lastRenderedPageBreak/>
        <w:t>ек</w:t>
      </w:r>
      <w:r>
        <w:t></w:t>
      </w:r>
      <w:r>
        <w:rPr>
          <w:rFonts w:hint="eastAsia"/>
        </w:rPr>
        <w:t>зрения</w:t>
      </w:r>
      <w:r>
        <w:t></w:t>
      </w:r>
      <w:r>
        <w:rPr>
          <w:rFonts w:hint="eastAsia"/>
        </w:rPr>
        <w:t>каждого</w:t>
      </w:r>
      <w:r>
        <w:t></w:t>
      </w:r>
      <w:r>
        <w:rPr>
          <w:rFonts w:hint="eastAsia"/>
        </w:rPr>
        <w:t>из</w:t>
      </w:r>
      <w:r>
        <w:t></w:t>
      </w:r>
      <w:r>
        <w:rPr>
          <w:rFonts w:hint="eastAsia"/>
        </w:rPr>
        <w:t>уча</w:t>
      </w:r>
      <w:r>
        <w:t></w:t>
      </w:r>
      <w:r>
        <w:rPr>
          <w:rFonts w:hint="eastAsia"/>
        </w:rPr>
        <w:t>стников</w:t>
      </w:r>
      <w:r>
        <w:t></w:t>
      </w:r>
      <w:r>
        <w:rPr>
          <w:rFonts w:hint="eastAsia"/>
        </w:rPr>
        <w:t>диалога</w:t>
      </w:r>
      <w:r>
        <w:t></w:t>
      </w:r>
      <w:r>
        <w:t></w:t>
      </w:r>
      <w:r>
        <w:rPr>
          <w:rFonts w:hint="eastAsia"/>
        </w:rPr>
        <w:t>толерантная</w:t>
      </w:r>
      <w:r>
        <w:t></w:t>
      </w:r>
      <w:r>
        <w:rPr>
          <w:rFonts w:hint="eastAsia"/>
        </w:rPr>
        <w:t>ориентация</w:t>
      </w:r>
      <w:r>
        <w:t></w:t>
      </w:r>
      <w:r>
        <w:rPr>
          <w:rFonts w:hint="eastAsia"/>
        </w:rPr>
        <w:t>каждого</w:t>
      </w:r>
      <w:r>
        <w:t></w:t>
      </w:r>
      <w:r>
        <w:rPr>
          <w:rFonts w:hint="eastAsia"/>
        </w:rPr>
        <w:t>субъекта</w:t>
      </w:r>
      <w:r>
        <w:t></w:t>
      </w:r>
      <w:r>
        <w:rPr>
          <w:rFonts w:hint="eastAsia"/>
        </w:rPr>
        <w:t>на</w:t>
      </w:r>
      <w:r>
        <w:t></w:t>
      </w:r>
      <w:r>
        <w:rPr>
          <w:rFonts w:hint="eastAsia"/>
        </w:rPr>
        <w:t>вос</w:t>
      </w:r>
      <w:r>
        <w:t></w:t>
      </w:r>
      <w:r>
        <w:rPr>
          <w:rFonts w:hint="eastAsia"/>
        </w:rPr>
        <w:t>приятие</w:t>
      </w:r>
      <w:r>
        <w:t></w:t>
      </w:r>
      <w:r>
        <w:rPr>
          <w:rFonts w:hint="eastAsia"/>
        </w:rPr>
        <w:t>и</w:t>
      </w:r>
      <w:r>
        <w:t></w:t>
      </w:r>
      <w:r>
        <w:rPr>
          <w:rFonts w:hint="eastAsia"/>
        </w:rPr>
        <w:t>интерпретацию</w:t>
      </w:r>
      <w:r>
        <w:t></w:t>
      </w:r>
      <w:r>
        <w:rPr>
          <w:rFonts w:hint="eastAsia"/>
        </w:rPr>
        <w:t>точки</w:t>
      </w:r>
      <w:r>
        <w:t></w:t>
      </w:r>
      <w:r>
        <w:rPr>
          <w:rFonts w:hint="eastAsia"/>
        </w:rPr>
        <w:t>зрения</w:t>
      </w:r>
      <w:r>
        <w:t></w:t>
      </w:r>
      <w:r>
        <w:rPr>
          <w:rFonts w:hint="eastAsia"/>
        </w:rPr>
        <w:t>собеседника</w:t>
      </w:r>
      <w:r>
        <w:t></w:t>
      </w:r>
      <w:r>
        <w:t></w:t>
      </w:r>
      <w:r>
        <w:rPr>
          <w:rFonts w:hint="eastAsia"/>
        </w:rPr>
        <w:t>позитивное</w:t>
      </w:r>
      <w:r>
        <w:t></w:t>
      </w:r>
      <w:r>
        <w:rPr>
          <w:rFonts w:hint="eastAsia"/>
        </w:rPr>
        <w:t>прогнозирование</w:t>
      </w:r>
      <w:r>
        <w:t></w:t>
      </w:r>
      <w:r>
        <w:rPr>
          <w:rFonts w:hint="eastAsia"/>
        </w:rPr>
        <w:t>ответа</w:t>
      </w:r>
      <w:r>
        <w:t></w:t>
      </w:r>
      <w:r>
        <w:rPr>
          <w:rFonts w:hint="eastAsia"/>
        </w:rPr>
        <w:t>и</w:t>
      </w:r>
      <w:r>
        <w:t></w:t>
      </w:r>
      <w:r>
        <w:rPr>
          <w:rFonts w:hint="eastAsia"/>
        </w:rPr>
        <w:t>его</w:t>
      </w:r>
      <w:r>
        <w:t></w:t>
      </w:r>
      <w:r>
        <w:rPr>
          <w:rFonts w:hint="eastAsia"/>
        </w:rPr>
        <w:t>предвосхищение</w:t>
      </w:r>
      <w:r>
        <w:t></w:t>
      </w:r>
      <w:r>
        <w:rPr>
          <w:rFonts w:hint="eastAsia"/>
        </w:rPr>
        <w:t>в</w:t>
      </w:r>
      <w:r>
        <w:t></w:t>
      </w:r>
      <w:r>
        <w:rPr>
          <w:rFonts w:hint="eastAsia"/>
        </w:rPr>
        <w:t>собственном</w:t>
      </w:r>
      <w:r>
        <w:t></w:t>
      </w:r>
      <w:r>
        <w:rPr>
          <w:rFonts w:hint="eastAsia"/>
        </w:rPr>
        <w:t>вы</w:t>
      </w:r>
      <w:r>
        <w:t></w:t>
      </w:r>
      <w:r>
        <w:rPr>
          <w:rFonts w:hint="eastAsia"/>
        </w:rPr>
        <w:t>сказывании</w:t>
      </w:r>
      <w:r>
        <w:t></w:t>
      </w:r>
      <w:r>
        <w:t></w:t>
      </w:r>
      <w:r>
        <w:rPr>
          <w:rFonts w:hint="eastAsia"/>
        </w:rPr>
        <w:t>импровизированный</w:t>
      </w:r>
      <w:r>
        <w:t></w:t>
      </w:r>
      <w:r>
        <w:rPr>
          <w:rFonts w:hint="eastAsia"/>
        </w:rPr>
        <w:t>характер</w:t>
      </w:r>
      <w:r>
        <w:t></w:t>
      </w:r>
      <w:r>
        <w:rPr>
          <w:rFonts w:hint="eastAsia"/>
        </w:rPr>
        <w:t>диалога</w:t>
      </w:r>
      <w:r>
        <w:t></w:t>
      </w:r>
      <w:r>
        <w:t></w:t>
      </w:r>
      <w:r>
        <w:rPr>
          <w:rFonts w:hint="eastAsia"/>
        </w:rPr>
        <w:t>порождающий</w:t>
      </w:r>
      <w:r>
        <w:t></w:t>
      </w:r>
      <w:r>
        <w:rPr>
          <w:rFonts w:hint="eastAsia"/>
        </w:rPr>
        <w:t>новое</w:t>
      </w:r>
      <w:r>
        <w:t></w:t>
      </w:r>
      <w:r>
        <w:rPr>
          <w:rFonts w:hint="eastAsia"/>
        </w:rPr>
        <w:t>поликультурное</w:t>
      </w:r>
      <w:r>
        <w:t></w:t>
      </w:r>
      <w:r>
        <w:rPr>
          <w:rFonts w:hint="eastAsia"/>
        </w:rPr>
        <w:t>знание</w:t>
      </w:r>
      <w:r>
        <w:t></w:t>
      </w:r>
      <w:r>
        <w:rPr>
          <w:rFonts w:hint="eastAsia"/>
        </w:rPr>
        <w:t>и</w:t>
      </w:r>
      <w:r>
        <w:t></w:t>
      </w:r>
      <w:r>
        <w:rPr>
          <w:rFonts w:hint="eastAsia"/>
        </w:rPr>
        <w:t>т</w:t>
      </w:r>
      <w:r>
        <w:t></w:t>
      </w:r>
      <w:r>
        <w:rPr>
          <w:rFonts w:hint="eastAsia"/>
        </w:rPr>
        <w:t>д</w:t>
      </w:r>
      <w:r>
        <w:t></w:t>
      </w:r>
    </w:p>
    <w:p w:rsidR="00F84300" w:rsidRDefault="00F84300" w:rsidP="00F84300">
      <w:r>
        <w:t></w:t>
      </w:r>
      <w:r>
        <w:t></w:t>
      </w:r>
      <w:r>
        <w:tab/>
      </w:r>
      <w:r>
        <w:t></w:t>
      </w:r>
      <w:r>
        <w:rPr>
          <w:rFonts w:hint="eastAsia"/>
        </w:rPr>
        <w:t>Формирование</w:t>
      </w:r>
      <w:r>
        <w:t></w:t>
      </w:r>
      <w:r>
        <w:rPr>
          <w:rFonts w:hint="eastAsia"/>
        </w:rPr>
        <w:t>межкультурной</w:t>
      </w:r>
      <w:r>
        <w:t></w:t>
      </w:r>
      <w:r>
        <w:rPr>
          <w:rFonts w:hint="eastAsia"/>
        </w:rPr>
        <w:t>компетентности</w:t>
      </w:r>
      <w:r>
        <w:t></w:t>
      </w:r>
      <w:r>
        <w:rPr>
          <w:rFonts w:hint="eastAsia"/>
        </w:rPr>
        <w:t>студента</w:t>
      </w:r>
      <w:r>
        <w:t></w:t>
      </w:r>
      <w:r>
        <w:rPr>
          <w:rFonts w:hint="eastAsia"/>
        </w:rPr>
        <w:t>университета</w:t>
      </w:r>
      <w:r>
        <w:t></w:t>
      </w:r>
      <w:r>
        <w:rPr>
          <w:rFonts w:hint="eastAsia"/>
        </w:rPr>
        <w:t>включает</w:t>
      </w:r>
      <w:r>
        <w:t></w:t>
      </w:r>
      <w:r>
        <w:rPr>
          <w:rFonts w:hint="eastAsia"/>
        </w:rPr>
        <w:t>в</w:t>
      </w:r>
      <w:r>
        <w:t></w:t>
      </w:r>
      <w:r>
        <w:rPr>
          <w:rFonts w:hint="eastAsia"/>
        </w:rPr>
        <w:t>себя</w:t>
      </w:r>
      <w:r>
        <w:t></w:t>
      </w:r>
      <w:r>
        <w:rPr>
          <w:rFonts w:hint="eastAsia"/>
        </w:rPr>
        <w:t>развитое</w:t>
      </w:r>
      <w:r>
        <w:t></w:t>
      </w:r>
      <w:r>
        <w:rPr>
          <w:rFonts w:hint="eastAsia"/>
        </w:rPr>
        <w:t>понимание</w:t>
      </w:r>
      <w:r>
        <w:t></w:t>
      </w:r>
      <w:r>
        <w:t></w:t>
      </w:r>
      <w:r>
        <w:rPr>
          <w:rFonts w:hint="eastAsia"/>
        </w:rPr>
        <w:t>родной</w:t>
      </w:r>
      <w:r>
        <w:t></w:t>
      </w:r>
      <w:r>
        <w:t></w:t>
      </w:r>
      <w:r>
        <w:rPr>
          <w:rFonts w:hint="eastAsia"/>
        </w:rPr>
        <w:t>и</w:t>
      </w:r>
      <w:r>
        <w:t></w:t>
      </w:r>
      <w:r>
        <w:t></w:t>
      </w:r>
      <w:r>
        <w:rPr>
          <w:rFonts w:hint="eastAsia"/>
        </w:rPr>
        <w:t>чужой</w:t>
      </w:r>
      <w:r>
        <w:t></w:t>
      </w:r>
      <w:r>
        <w:t></w:t>
      </w:r>
      <w:r>
        <w:rPr>
          <w:rFonts w:hint="eastAsia"/>
        </w:rPr>
        <w:t>культуры</w:t>
      </w:r>
      <w:r>
        <w:t></w:t>
      </w:r>
      <w:r>
        <w:t></w:t>
      </w:r>
      <w:r>
        <w:rPr>
          <w:rFonts w:hint="eastAsia"/>
        </w:rPr>
        <w:t>воспитание</w:t>
      </w:r>
      <w:r>
        <w:t></w:t>
      </w:r>
      <w:r>
        <w:rPr>
          <w:rFonts w:hint="eastAsia"/>
        </w:rPr>
        <w:t>толерантности</w:t>
      </w:r>
      <w:r>
        <w:t></w:t>
      </w:r>
      <w:r>
        <w:t></w:t>
      </w:r>
      <w:r>
        <w:rPr>
          <w:rFonts w:hint="eastAsia"/>
        </w:rPr>
        <w:t>развитие</w:t>
      </w:r>
      <w:r>
        <w:t></w:t>
      </w:r>
      <w:r>
        <w:rPr>
          <w:rFonts w:hint="eastAsia"/>
        </w:rPr>
        <w:t>способно</w:t>
      </w:r>
      <w:r>
        <w:t></w:t>
      </w:r>
      <w:r>
        <w:rPr>
          <w:rFonts w:hint="eastAsia"/>
        </w:rPr>
        <w:t>сти</w:t>
      </w:r>
      <w:r>
        <w:t></w:t>
      </w:r>
      <w:r>
        <w:rPr>
          <w:rFonts w:hint="eastAsia"/>
        </w:rPr>
        <w:t>адекватной</w:t>
      </w:r>
      <w:r>
        <w:t></w:t>
      </w:r>
      <w:r>
        <w:rPr>
          <w:rFonts w:hint="eastAsia"/>
        </w:rPr>
        <w:t>нравственно</w:t>
      </w:r>
      <w:r>
        <w:t></w:t>
      </w:r>
      <w:r>
        <w:rPr>
          <w:rFonts w:hint="eastAsia"/>
        </w:rPr>
        <w:t>духовной</w:t>
      </w:r>
      <w:r>
        <w:t></w:t>
      </w:r>
      <w:r>
        <w:rPr>
          <w:rFonts w:hint="eastAsia"/>
        </w:rPr>
        <w:t>ориентации</w:t>
      </w:r>
      <w:r>
        <w:t></w:t>
      </w:r>
      <w:r>
        <w:rPr>
          <w:rFonts w:hint="eastAsia"/>
        </w:rPr>
        <w:t>в</w:t>
      </w:r>
      <w:r>
        <w:t></w:t>
      </w:r>
      <w:r>
        <w:rPr>
          <w:rFonts w:hint="eastAsia"/>
        </w:rPr>
        <w:t>обществе</w:t>
      </w:r>
      <w:r>
        <w:t></w:t>
      </w:r>
      <w:r>
        <w:t></w:t>
      </w:r>
      <w:r>
        <w:rPr>
          <w:rFonts w:hint="eastAsia"/>
        </w:rPr>
        <w:t>ов</w:t>
      </w:r>
      <w:r>
        <w:t></w:t>
      </w:r>
      <w:r>
        <w:rPr>
          <w:rFonts w:hint="eastAsia"/>
        </w:rPr>
        <w:t>ладение</w:t>
      </w:r>
      <w:r>
        <w:t></w:t>
      </w:r>
      <w:r>
        <w:rPr>
          <w:rFonts w:hint="eastAsia"/>
        </w:rPr>
        <w:t>языком</w:t>
      </w:r>
      <w:r>
        <w:t></w:t>
      </w:r>
      <w:r>
        <w:t></w:t>
      </w:r>
      <w:r>
        <w:rPr>
          <w:rFonts w:hint="eastAsia"/>
        </w:rPr>
        <w:t>этикетом</w:t>
      </w:r>
      <w:r>
        <w:t></w:t>
      </w:r>
      <w:r>
        <w:t></w:t>
      </w:r>
      <w:r>
        <w:rPr>
          <w:rFonts w:hint="eastAsia"/>
        </w:rPr>
        <w:t>невербальными</w:t>
      </w:r>
      <w:r>
        <w:t></w:t>
      </w:r>
      <w:r>
        <w:rPr>
          <w:rFonts w:hint="eastAsia"/>
        </w:rPr>
        <w:t>средствами</w:t>
      </w:r>
      <w:r>
        <w:t></w:t>
      </w:r>
      <w:r>
        <w:rPr>
          <w:rFonts w:hint="eastAsia"/>
        </w:rPr>
        <w:t>общения</w:t>
      </w:r>
      <w:r>
        <w:t></w:t>
      </w:r>
      <w:r>
        <w:rPr>
          <w:rFonts w:hint="eastAsia"/>
        </w:rPr>
        <w:t>иной</w:t>
      </w:r>
      <w:r>
        <w:t></w:t>
      </w:r>
      <w:r>
        <w:rPr>
          <w:rFonts w:hint="eastAsia"/>
        </w:rPr>
        <w:t>культуры</w:t>
      </w:r>
      <w:r>
        <w:t></w:t>
      </w:r>
    </w:p>
    <w:p w:rsidR="00F84300" w:rsidRDefault="00F84300" w:rsidP="00F84300">
      <w:r>
        <w:t></w:t>
      </w:r>
      <w:r>
        <w:t></w:t>
      </w:r>
      <w:r>
        <w:tab/>
      </w:r>
      <w:r>
        <w:t></w:t>
      </w:r>
      <w:r>
        <w:rPr>
          <w:rFonts w:hint="eastAsia"/>
        </w:rPr>
        <w:t>Аксиологическая</w:t>
      </w:r>
      <w:r>
        <w:t></w:t>
      </w:r>
      <w:r>
        <w:rPr>
          <w:rFonts w:hint="eastAsia"/>
        </w:rPr>
        <w:t>позиция</w:t>
      </w:r>
      <w:r>
        <w:t></w:t>
      </w:r>
      <w:r>
        <w:rPr>
          <w:rFonts w:hint="eastAsia"/>
        </w:rPr>
        <w:t>преподавателя</w:t>
      </w:r>
      <w:r>
        <w:t></w:t>
      </w:r>
      <w:r>
        <w:rPr>
          <w:rFonts w:hint="eastAsia"/>
        </w:rPr>
        <w:t>университета</w:t>
      </w:r>
      <w:r>
        <w:t></w:t>
      </w:r>
      <w:r>
        <w:rPr>
          <w:rFonts w:hint="eastAsia"/>
        </w:rPr>
        <w:t>в</w:t>
      </w:r>
      <w:r>
        <w:t></w:t>
      </w:r>
      <w:r>
        <w:rPr>
          <w:rFonts w:hint="eastAsia"/>
        </w:rPr>
        <w:t>формировании</w:t>
      </w:r>
      <w:r>
        <w:t></w:t>
      </w:r>
      <w:r>
        <w:rPr>
          <w:rFonts w:hint="eastAsia"/>
        </w:rPr>
        <w:t>межкультурной</w:t>
      </w:r>
      <w:r>
        <w:t></w:t>
      </w:r>
      <w:r>
        <w:rPr>
          <w:rFonts w:hint="eastAsia"/>
        </w:rPr>
        <w:t>компетентности</w:t>
      </w:r>
      <w:r>
        <w:t></w:t>
      </w:r>
      <w:r>
        <w:rPr>
          <w:rFonts w:hint="eastAsia"/>
        </w:rPr>
        <w:t>студента</w:t>
      </w:r>
      <w:r>
        <w:t></w:t>
      </w:r>
      <w:r>
        <w:rPr>
          <w:rFonts w:hint="eastAsia"/>
        </w:rPr>
        <w:t>универси</w:t>
      </w:r>
      <w:r>
        <w:t></w:t>
      </w:r>
      <w:r>
        <w:rPr>
          <w:rFonts w:hint="eastAsia"/>
        </w:rPr>
        <w:t>тета</w:t>
      </w:r>
      <w:r>
        <w:t></w:t>
      </w:r>
      <w:r>
        <w:rPr>
          <w:rFonts w:hint="eastAsia"/>
        </w:rPr>
        <w:t>заключается</w:t>
      </w:r>
      <w:r>
        <w:t></w:t>
      </w:r>
      <w:r>
        <w:rPr>
          <w:rFonts w:hint="eastAsia"/>
        </w:rPr>
        <w:t>в</w:t>
      </w:r>
      <w:r>
        <w:t></w:t>
      </w:r>
      <w:r>
        <w:rPr>
          <w:rFonts w:hint="eastAsia"/>
        </w:rPr>
        <w:t>том</w:t>
      </w:r>
      <w:r>
        <w:t></w:t>
      </w:r>
      <w:r>
        <w:t></w:t>
      </w:r>
      <w:r>
        <w:rPr>
          <w:rFonts w:hint="eastAsia"/>
        </w:rPr>
        <w:t>чтобы</w:t>
      </w:r>
      <w:r>
        <w:t></w:t>
      </w:r>
    </w:p>
    <w:p w:rsidR="00F84300" w:rsidRDefault="00F84300" w:rsidP="00F84300">
      <w:r>
        <w:t></w:t>
      </w:r>
      <w:r>
        <w:rPr>
          <w:rFonts w:hint="eastAsia"/>
        </w:rPr>
        <w:t>стимулировать</w:t>
      </w:r>
      <w:r>
        <w:t></w:t>
      </w:r>
      <w:r>
        <w:rPr>
          <w:rFonts w:hint="eastAsia"/>
        </w:rPr>
        <w:t>интерес</w:t>
      </w:r>
      <w:r>
        <w:t></w:t>
      </w:r>
      <w:r>
        <w:rPr>
          <w:rFonts w:hint="eastAsia"/>
        </w:rPr>
        <w:t>студентов</w:t>
      </w:r>
      <w:r>
        <w:t></w:t>
      </w:r>
      <w:r>
        <w:rPr>
          <w:rFonts w:hint="eastAsia"/>
        </w:rPr>
        <w:t>к</w:t>
      </w:r>
      <w:r>
        <w:t></w:t>
      </w:r>
      <w:r>
        <w:rPr>
          <w:rFonts w:hint="eastAsia"/>
        </w:rPr>
        <w:t>восприятию</w:t>
      </w:r>
      <w:r>
        <w:t></w:t>
      </w:r>
      <w:r>
        <w:rPr>
          <w:rFonts w:hint="eastAsia"/>
        </w:rPr>
        <w:t>мира</w:t>
      </w:r>
      <w:r>
        <w:t></w:t>
      </w:r>
      <w:r>
        <w:rPr>
          <w:rFonts w:hint="eastAsia"/>
        </w:rPr>
        <w:t>в</w:t>
      </w:r>
      <w:r>
        <w:t></w:t>
      </w:r>
      <w:r>
        <w:rPr>
          <w:rFonts w:hint="eastAsia"/>
        </w:rPr>
        <w:t>мно</w:t>
      </w:r>
      <w:r>
        <w:t></w:t>
      </w:r>
      <w:r>
        <w:rPr>
          <w:rFonts w:hint="eastAsia"/>
        </w:rPr>
        <w:t>гообразии</w:t>
      </w:r>
      <w:r>
        <w:t></w:t>
      </w:r>
      <w:r>
        <w:rPr>
          <w:rFonts w:hint="eastAsia"/>
        </w:rPr>
        <w:t>языков</w:t>
      </w:r>
      <w:r>
        <w:t></w:t>
      </w:r>
      <w:r>
        <w:rPr>
          <w:rFonts w:hint="eastAsia"/>
        </w:rPr>
        <w:t>и</w:t>
      </w:r>
      <w:r>
        <w:t></w:t>
      </w:r>
      <w:r>
        <w:rPr>
          <w:rFonts w:hint="eastAsia"/>
        </w:rPr>
        <w:t>культур</w:t>
      </w:r>
      <w:r>
        <w:t></w:t>
      </w:r>
      <w:r>
        <w:t></w:t>
      </w:r>
      <w:r>
        <w:rPr>
          <w:rFonts w:hint="eastAsia"/>
        </w:rPr>
        <w:t>к</w:t>
      </w:r>
      <w:r>
        <w:t></w:t>
      </w:r>
      <w:r>
        <w:rPr>
          <w:rFonts w:hint="eastAsia"/>
        </w:rPr>
        <w:t>реалиям</w:t>
      </w:r>
      <w:r>
        <w:t></w:t>
      </w:r>
      <w:r>
        <w:rPr>
          <w:rFonts w:hint="eastAsia"/>
        </w:rPr>
        <w:t>чужой</w:t>
      </w:r>
      <w:r>
        <w:t></w:t>
      </w:r>
      <w:r>
        <w:rPr>
          <w:rFonts w:hint="eastAsia"/>
        </w:rPr>
        <w:t>ментальности</w:t>
      </w:r>
      <w:r>
        <w:t></w:t>
      </w:r>
      <w:r>
        <w:rPr>
          <w:rFonts w:hint="eastAsia"/>
        </w:rPr>
        <w:t>и</w:t>
      </w:r>
      <w:r>
        <w:t></w:t>
      </w:r>
      <w:r>
        <w:rPr>
          <w:rFonts w:hint="eastAsia"/>
        </w:rPr>
        <w:t>иной</w:t>
      </w:r>
      <w:r>
        <w:t></w:t>
      </w:r>
      <w:r>
        <w:rPr>
          <w:rFonts w:hint="eastAsia"/>
        </w:rPr>
        <w:t>культуры</w:t>
      </w:r>
      <w:r>
        <w:t></w:t>
      </w:r>
    </w:p>
    <w:p w:rsidR="00F84300" w:rsidRDefault="00F84300" w:rsidP="00F84300">
      <w:r>
        <w:t></w:t>
      </w:r>
      <w:r>
        <w:tab/>
      </w:r>
      <w:r>
        <w:t></w:t>
      </w:r>
      <w:r>
        <w:rPr>
          <w:rFonts w:hint="eastAsia"/>
        </w:rPr>
        <w:t>научить</w:t>
      </w:r>
      <w:r>
        <w:t></w:t>
      </w:r>
      <w:r>
        <w:rPr>
          <w:rFonts w:hint="eastAsia"/>
        </w:rPr>
        <w:t>умению</w:t>
      </w:r>
      <w:r>
        <w:t></w:t>
      </w:r>
      <w:r>
        <w:rPr>
          <w:rFonts w:hint="eastAsia"/>
        </w:rPr>
        <w:t>ориентироваться</w:t>
      </w:r>
      <w:r>
        <w:t></w:t>
      </w:r>
      <w:r>
        <w:rPr>
          <w:rFonts w:hint="eastAsia"/>
        </w:rPr>
        <w:t>в</w:t>
      </w:r>
      <w:r>
        <w:t></w:t>
      </w:r>
      <w:r>
        <w:rPr>
          <w:rFonts w:hint="eastAsia"/>
        </w:rPr>
        <w:t>феноменах</w:t>
      </w:r>
      <w:r>
        <w:t></w:t>
      </w:r>
      <w:r>
        <w:rPr>
          <w:rFonts w:hint="eastAsia"/>
        </w:rPr>
        <w:t>ментальности</w:t>
      </w:r>
      <w:r>
        <w:t></w:t>
      </w:r>
      <w:r>
        <w:rPr>
          <w:rFonts w:hint="eastAsia"/>
        </w:rPr>
        <w:t>иного</w:t>
      </w:r>
      <w:r>
        <w:t></w:t>
      </w:r>
      <w:r>
        <w:rPr>
          <w:rFonts w:hint="eastAsia"/>
        </w:rPr>
        <w:t>образа</w:t>
      </w:r>
      <w:r>
        <w:t></w:t>
      </w:r>
      <w:r>
        <w:rPr>
          <w:rFonts w:hint="eastAsia"/>
        </w:rPr>
        <w:t>жизни</w:t>
      </w:r>
      <w:r>
        <w:t></w:t>
      </w:r>
      <w:r>
        <w:t></w:t>
      </w:r>
      <w:r>
        <w:rPr>
          <w:rFonts w:hint="eastAsia"/>
        </w:rPr>
        <w:t>вступая</w:t>
      </w:r>
      <w:r>
        <w:t></w:t>
      </w:r>
      <w:r>
        <w:rPr>
          <w:rFonts w:hint="eastAsia"/>
        </w:rPr>
        <w:t>в</w:t>
      </w:r>
      <w:r>
        <w:t></w:t>
      </w:r>
      <w:r>
        <w:rPr>
          <w:rFonts w:hint="eastAsia"/>
        </w:rPr>
        <w:t>диалог</w:t>
      </w:r>
      <w:r>
        <w:t></w:t>
      </w:r>
      <w:r>
        <w:rPr>
          <w:rFonts w:hint="eastAsia"/>
        </w:rPr>
        <w:t>родной</w:t>
      </w:r>
      <w:r>
        <w:t></w:t>
      </w:r>
      <w:r>
        <w:rPr>
          <w:rFonts w:hint="eastAsia"/>
        </w:rPr>
        <w:t>и</w:t>
      </w:r>
      <w:r>
        <w:t></w:t>
      </w:r>
      <w:r>
        <w:rPr>
          <w:rFonts w:hint="eastAsia"/>
        </w:rPr>
        <w:t>иноязычной</w:t>
      </w:r>
      <w:r>
        <w:t></w:t>
      </w:r>
      <w:r>
        <w:rPr>
          <w:rFonts w:hint="eastAsia"/>
        </w:rPr>
        <w:t>куль</w:t>
      </w:r>
      <w:r>
        <w:t></w:t>
      </w:r>
      <w:r>
        <w:rPr>
          <w:rFonts w:hint="eastAsia"/>
        </w:rPr>
        <w:t>тур</w:t>
      </w:r>
      <w:r>
        <w:t></w:t>
      </w:r>
    </w:p>
    <w:p w:rsidR="00F84300" w:rsidRDefault="00F84300" w:rsidP="00F84300">
      <w:r>
        <w:t></w:t>
      </w:r>
      <w:r>
        <w:tab/>
      </w:r>
      <w:r>
        <w:t></w:t>
      </w:r>
      <w:r>
        <w:rPr>
          <w:rFonts w:hint="eastAsia"/>
        </w:rPr>
        <w:t>не</w:t>
      </w:r>
      <w:r>
        <w:t></w:t>
      </w:r>
      <w:r>
        <w:rPr>
          <w:rFonts w:hint="eastAsia"/>
        </w:rPr>
        <w:t>противопоставлять</w:t>
      </w:r>
      <w:r>
        <w:t></w:t>
      </w:r>
      <w:r>
        <w:t></w:t>
      </w:r>
      <w:r>
        <w:rPr>
          <w:rFonts w:hint="eastAsia"/>
        </w:rPr>
        <w:t>а</w:t>
      </w:r>
      <w:r>
        <w:t></w:t>
      </w:r>
      <w:r>
        <w:rPr>
          <w:rFonts w:hint="eastAsia"/>
        </w:rPr>
        <w:t>сопоставлять</w:t>
      </w:r>
      <w:r>
        <w:t></w:t>
      </w:r>
      <w:r>
        <w:rPr>
          <w:rFonts w:hint="eastAsia"/>
        </w:rPr>
        <w:t>культуры</w:t>
      </w:r>
      <w:r>
        <w:t></w:t>
      </w:r>
      <w:r>
        <w:t></w:t>
      </w:r>
      <w:r>
        <w:rPr>
          <w:rFonts w:hint="eastAsia"/>
        </w:rPr>
        <w:t>отказываясь</w:t>
      </w:r>
      <w:r>
        <w:t></w:t>
      </w:r>
      <w:r>
        <w:rPr>
          <w:rFonts w:hint="eastAsia"/>
        </w:rPr>
        <w:t>от</w:t>
      </w:r>
      <w:r>
        <w:t></w:t>
      </w:r>
      <w:r>
        <w:rPr>
          <w:rFonts w:hint="eastAsia"/>
        </w:rPr>
        <w:t>поспешных</w:t>
      </w:r>
      <w:r>
        <w:t></w:t>
      </w:r>
      <w:r>
        <w:rPr>
          <w:rFonts w:hint="eastAsia"/>
        </w:rPr>
        <w:t>оценок</w:t>
      </w:r>
      <w:r>
        <w:t></w:t>
      </w:r>
      <w:r>
        <w:rPr>
          <w:rFonts w:hint="eastAsia"/>
        </w:rPr>
        <w:t>и</w:t>
      </w:r>
      <w:r>
        <w:t></w:t>
      </w:r>
      <w:r>
        <w:rPr>
          <w:rFonts w:hint="eastAsia"/>
        </w:rPr>
        <w:t>суждений</w:t>
      </w:r>
      <w:r>
        <w:t></w:t>
      </w:r>
      <w:r>
        <w:t></w:t>
      </w:r>
      <w:r>
        <w:rPr>
          <w:rFonts w:hint="eastAsia"/>
        </w:rPr>
        <w:t>тем</w:t>
      </w:r>
      <w:r>
        <w:t></w:t>
      </w:r>
      <w:r>
        <w:rPr>
          <w:rFonts w:hint="eastAsia"/>
        </w:rPr>
        <w:t>более</w:t>
      </w:r>
      <w:r>
        <w:t></w:t>
      </w:r>
      <w:r>
        <w:t></w:t>
      </w:r>
      <w:r>
        <w:rPr>
          <w:rFonts w:hint="eastAsia"/>
        </w:rPr>
        <w:t>осуждений</w:t>
      </w:r>
      <w:r>
        <w:t></w:t>
      </w:r>
      <w:r>
        <w:t></w:t>
      </w:r>
    </w:p>
    <w:p w:rsidR="00F84300" w:rsidRDefault="00F84300" w:rsidP="00F84300">
      <w:r>
        <w:t></w:t>
      </w:r>
    </w:p>
    <w:p w:rsidR="00F84300" w:rsidRDefault="00F84300" w:rsidP="00F84300">
      <w:r>
        <w:t></w:t>
      </w:r>
      <w:r>
        <w:t></w:t>
      </w:r>
      <w:r>
        <w:t></w:t>
      </w:r>
    </w:p>
    <w:p w:rsidR="00F84300" w:rsidRDefault="00F84300" w:rsidP="00F84300">
      <w:r>
        <w:t></w:t>
      </w:r>
      <w:r>
        <w:tab/>
      </w:r>
      <w:r>
        <w:t></w:t>
      </w:r>
      <w:r>
        <w:rPr>
          <w:rFonts w:hint="eastAsia"/>
        </w:rPr>
        <w:t>развивать</w:t>
      </w:r>
      <w:r>
        <w:t></w:t>
      </w:r>
      <w:r>
        <w:rPr>
          <w:rFonts w:hint="eastAsia"/>
        </w:rPr>
        <w:t>способность</w:t>
      </w:r>
      <w:r>
        <w:t></w:t>
      </w:r>
      <w:r>
        <w:rPr>
          <w:rFonts w:hint="eastAsia"/>
        </w:rPr>
        <w:t>к</w:t>
      </w:r>
      <w:r>
        <w:t></w:t>
      </w:r>
      <w:r>
        <w:rPr>
          <w:rFonts w:hint="eastAsia"/>
        </w:rPr>
        <w:t>взаимодействию</w:t>
      </w:r>
      <w:r>
        <w:t></w:t>
      </w:r>
      <w:r>
        <w:rPr>
          <w:rFonts w:hint="eastAsia"/>
        </w:rPr>
        <w:t>и</w:t>
      </w:r>
      <w:r>
        <w:t></w:t>
      </w:r>
      <w:r>
        <w:rPr>
          <w:rFonts w:hint="eastAsia"/>
        </w:rPr>
        <w:t>совместной</w:t>
      </w:r>
      <w:r>
        <w:t></w:t>
      </w:r>
      <w:r>
        <w:rPr>
          <w:rFonts w:hint="eastAsia"/>
        </w:rPr>
        <w:t>ра</w:t>
      </w:r>
      <w:r>
        <w:t></w:t>
      </w:r>
      <w:r>
        <w:rPr>
          <w:rFonts w:hint="eastAsia"/>
        </w:rPr>
        <w:t>боте</w:t>
      </w:r>
      <w:r>
        <w:t></w:t>
      </w:r>
      <w:r>
        <w:rPr>
          <w:rFonts w:hint="eastAsia"/>
        </w:rPr>
        <w:t>с</w:t>
      </w:r>
      <w:r>
        <w:t></w:t>
      </w:r>
      <w:r>
        <w:rPr>
          <w:rFonts w:hint="eastAsia"/>
        </w:rPr>
        <w:t>представителями</w:t>
      </w:r>
      <w:r>
        <w:t></w:t>
      </w:r>
      <w:r>
        <w:rPr>
          <w:rFonts w:hint="eastAsia"/>
        </w:rPr>
        <w:t>другой</w:t>
      </w:r>
      <w:r>
        <w:t></w:t>
      </w:r>
      <w:r>
        <w:rPr>
          <w:rFonts w:hint="eastAsia"/>
        </w:rPr>
        <w:t>культуры</w:t>
      </w:r>
      <w:r>
        <w:t></w:t>
      </w:r>
      <w:r>
        <w:rPr>
          <w:rFonts w:hint="eastAsia"/>
        </w:rPr>
        <w:t>в</w:t>
      </w:r>
      <w:r>
        <w:t></w:t>
      </w:r>
      <w:r>
        <w:rPr>
          <w:rFonts w:hint="eastAsia"/>
        </w:rPr>
        <w:t>условиях</w:t>
      </w:r>
      <w:r>
        <w:t></w:t>
      </w:r>
      <w:r>
        <w:rPr>
          <w:rFonts w:hint="eastAsia"/>
        </w:rPr>
        <w:t>процессов</w:t>
      </w:r>
      <w:r>
        <w:t></w:t>
      </w:r>
      <w:r>
        <w:rPr>
          <w:rFonts w:hint="eastAsia"/>
        </w:rPr>
        <w:t>глобализации</w:t>
      </w:r>
      <w:r>
        <w:t></w:t>
      </w:r>
    </w:p>
    <w:p w:rsidR="00F84300" w:rsidRDefault="00F84300" w:rsidP="00F84300">
      <w:r>
        <w:t></w:t>
      </w:r>
      <w:r>
        <w:tab/>
      </w:r>
      <w:r>
        <w:t></w:t>
      </w:r>
      <w:r>
        <w:rPr>
          <w:rFonts w:hint="eastAsia"/>
        </w:rPr>
        <w:t>содействовать</w:t>
      </w:r>
      <w:r>
        <w:t></w:t>
      </w:r>
      <w:r>
        <w:rPr>
          <w:rFonts w:hint="eastAsia"/>
        </w:rPr>
        <w:t>выработке</w:t>
      </w:r>
      <w:r>
        <w:t></w:t>
      </w:r>
      <w:r>
        <w:rPr>
          <w:rFonts w:hint="eastAsia"/>
        </w:rPr>
        <w:t>толерантного</w:t>
      </w:r>
      <w:r>
        <w:t></w:t>
      </w:r>
      <w:r>
        <w:rPr>
          <w:rFonts w:hint="eastAsia"/>
        </w:rPr>
        <w:t>отношения</w:t>
      </w:r>
      <w:r>
        <w:t></w:t>
      </w:r>
      <w:r>
        <w:rPr>
          <w:rFonts w:hint="eastAsia"/>
        </w:rPr>
        <w:t>к</w:t>
      </w:r>
      <w:r>
        <w:t></w:t>
      </w:r>
      <w:r>
        <w:rPr>
          <w:rFonts w:hint="eastAsia"/>
        </w:rPr>
        <w:t>иной</w:t>
      </w:r>
      <w:r>
        <w:t></w:t>
      </w:r>
      <w:r>
        <w:rPr>
          <w:rFonts w:hint="eastAsia"/>
        </w:rPr>
        <w:t>культуре</w:t>
      </w:r>
      <w:r>
        <w:t></w:t>
      </w:r>
      <w:r>
        <w:t></w:t>
      </w:r>
      <w:r>
        <w:rPr>
          <w:rFonts w:hint="eastAsia"/>
        </w:rPr>
        <w:t>религии</w:t>
      </w:r>
      <w:r>
        <w:t></w:t>
      </w:r>
      <w:r>
        <w:t></w:t>
      </w:r>
      <w:r>
        <w:rPr>
          <w:rFonts w:hint="eastAsia"/>
        </w:rPr>
        <w:t>системе</w:t>
      </w:r>
      <w:r>
        <w:t></w:t>
      </w:r>
      <w:r>
        <w:rPr>
          <w:rFonts w:hint="eastAsia"/>
        </w:rPr>
        <w:t>ценностей</w:t>
      </w:r>
      <w:r>
        <w:t></w:t>
      </w:r>
    </w:p>
    <w:p w:rsidR="00F84300" w:rsidRDefault="00F84300" w:rsidP="00F84300">
      <w:r>
        <w:t></w:t>
      </w:r>
      <w:r>
        <w:t></w:t>
      </w:r>
      <w:r>
        <w:tab/>
      </w:r>
      <w:r>
        <w:t></w:t>
      </w:r>
      <w:r>
        <w:rPr>
          <w:rFonts w:hint="eastAsia"/>
        </w:rPr>
        <w:t>Формирование</w:t>
      </w:r>
      <w:r>
        <w:t></w:t>
      </w:r>
      <w:r>
        <w:rPr>
          <w:rFonts w:hint="eastAsia"/>
        </w:rPr>
        <w:t>межкультурной</w:t>
      </w:r>
      <w:r>
        <w:t></w:t>
      </w:r>
      <w:r>
        <w:rPr>
          <w:rFonts w:hint="eastAsia"/>
        </w:rPr>
        <w:t>компетентности</w:t>
      </w:r>
      <w:r>
        <w:t></w:t>
      </w:r>
      <w:r>
        <w:rPr>
          <w:rFonts w:hint="eastAsia"/>
        </w:rPr>
        <w:t>студента</w:t>
      </w:r>
      <w:r>
        <w:t></w:t>
      </w:r>
      <w:r>
        <w:rPr>
          <w:rFonts w:hint="eastAsia"/>
        </w:rPr>
        <w:t>университета</w:t>
      </w:r>
      <w:r>
        <w:t></w:t>
      </w:r>
      <w:r>
        <w:rPr>
          <w:rFonts w:hint="eastAsia"/>
        </w:rPr>
        <w:t>предполагает</w:t>
      </w:r>
      <w:r>
        <w:t></w:t>
      </w:r>
      <w:r>
        <w:rPr>
          <w:rFonts w:hint="eastAsia"/>
        </w:rPr>
        <w:t>использование</w:t>
      </w:r>
      <w:r>
        <w:t></w:t>
      </w:r>
      <w:r>
        <w:rPr>
          <w:rFonts w:hint="eastAsia"/>
        </w:rPr>
        <w:t>креативно</w:t>
      </w:r>
      <w:r>
        <w:t></w:t>
      </w:r>
      <w:r>
        <w:rPr>
          <w:rFonts w:hint="eastAsia"/>
        </w:rPr>
        <w:t>ценностных</w:t>
      </w:r>
      <w:r>
        <w:t></w:t>
      </w:r>
      <w:r>
        <w:rPr>
          <w:rFonts w:hint="eastAsia"/>
        </w:rPr>
        <w:t>технологий</w:t>
      </w:r>
      <w:r>
        <w:t></w:t>
      </w:r>
      <w:r>
        <w:t></w:t>
      </w:r>
      <w:r>
        <w:rPr>
          <w:rFonts w:hint="eastAsia"/>
        </w:rPr>
        <w:t>при</w:t>
      </w:r>
      <w:r>
        <w:t></w:t>
      </w:r>
      <w:r>
        <w:rPr>
          <w:rFonts w:hint="eastAsia"/>
        </w:rPr>
        <w:t>которых</w:t>
      </w:r>
      <w:r>
        <w:t></w:t>
      </w:r>
      <w:r>
        <w:rPr>
          <w:rFonts w:hint="eastAsia"/>
        </w:rPr>
        <w:t>направленно</w:t>
      </w:r>
      <w:r>
        <w:t></w:t>
      </w:r>
      <w:r>
        <w:rPr>
          <w:rFonts w:hint="eastAsia"/>
        </w:rPr>
        <w:t>выстраивается</w:t>
      </w:r>
      <w:r>
        <w:t></w:t>
      </w:r>
      <w:r>
        <w:rPr>
          <w:rFonts w:hint="eastAsia"/>
        </w:rPr>
        <w:t>ценностное</w:t>
      </w:r>
      <w:r>
        <w:t></w:t>
      </w:r>
      <w:r>
        <w:rPr>
          <w:rFonts w:hint="eastAsia"/>
        </w:rPr>
        <w:t>взаимодействие</w:t>
      </w:r>
      <w:r>
        <w:t></w:t>
      </w:r>
      <w:r>
        <w:t></w:t>
      </w:r>
      <w:r>
        <w:rPr>
          <w:rFonts w:hint="eastAsia"/>
        </w:rPr>
        <w:t>преподаватель</w:t>
      </w:r>
      <w:r>
        <w:t></w:t>
      </w:r>
      <w:r>
        <w:rPr>
          <w:rFonts w:hint="eastAsia"/>
        </w:rPr>
        <w:t>студент</w:t>
      </w:r>
      <w:r>
        <w:t></w:t>
      </w:r>
      <w:r>
        <w:t></w:t>
      </w:r>
      <w:r>
        <w:rPr>
          <w:rFonts w:hint="eastAsia"/>
        </w:rPr>
        <w:t>на</w:t>
      </w:r>
      <w:r>
        <w:t></w:t>
      </w:r>
      <w:r>
        <w:rPr>
          <w:rFonts w:hint="eastAsia"/>
        </w:rPr>
        <w:t>основе</w:t>
      </w:r>
      <w:r>
        <w:t></w:t>
      </w:r>
      <w:r>
        <w:rPr>
          <w:rFonts w:hint="eastAsia"/>
        </w:rPr>
        <w:t>методик</w:t>
      </w:r>
      <w:r>
        <w:t></w:t>
      </w:r>
      <w:r>
        <w:rPr>
          <w:rFonts w:hint="eastAsia"/>
        </w:rPr>
        <w:t>разви</w:t>
      </w:r>
      <w:r>
        <w:t></w:t>
      </w:r>
      <w:r>
        <w:rPr>
          <w:rFonts w:hint="eastAsia"/>
        </w:rPr>
        <w:t>тия</w:t>
      </w:r>
      <w:r>
        <w:t></w:t>
      </w:r>
      <w:r>
        <w:rPr>
          <w:rFonts w:hint="eastAsia"/>
        </w:rPr>
        <w:t>критического</w:t>
      </w:r>
      <w:r>
        <w:t></w:t>
      </w:r>
      <w:r>
        <w:rPr>
          <w:rFonts w:hint="eastAsia"/>
        </w:rPr>
        <w:t>мышления</w:t>
      </w:r>
      <w:r>
        <w:t></w:t>
      </w:r>
      <w:r>
        <w:t></w:t>
      </w:r>
      <w:r>
        <w:rPr>
          <w:rFonts w:hint="eastAsia"/>
        </w:rPr>
        <w:t>тренингов</w:t>
      </w:r>
      <w:r>
        <w:t></w:t>
      </w:r>
      <w:r>
        <w:rPr>
          <w:rFonts w:hint="eastAsia"/>
        </w:rPr>
        <w:t>толерантности</w:t>
      </w:r>
      <w:r>
        <w:t></w:t>
      </w:r>
    </w:p>
    <w:p w:rsidR="00F84300" w:rsidRDefault="00F84300" w:rsidP="00F84300">
      <w:r>
        <w:lastRenderedPageBreak/>
        <w:t></w:t>
      </w:r>
      <w:r>
        <w:t></w:t>
      </w:r>
      <w:r>
        <w:tab/>
      </w:r>
      <w:r>
        <w:t></w:t>
      </w:r>
      <w:r>
        <w:rPr>
          <w:rFonts w:hint="eastAsia"/>
        </w:rPr>
        <w:t>Формирование</w:t>
      </w:r>
      <w:r>
        <w:t></w:t>
      </w:r>
      <w:r>
        <w:rPr>
          <w:rFonts w:hint="eastAsia"/>
        </w:rPr>
        <w:t>межкультурной</w:t>
      </w:r>
      <w:r>
        <w:t></w:t>
      </w:r>
      <w:r>
        <w:rPr>
          <w:rFonts w:hint="eastAsia"/>
        </w:rPr>
        <w:t>компетентности</w:t>
      </w:r>
      <w:r>
        <w:t></w:t>
      </w:r>
      <w:r>
        <w:rPr>
          <w:rFonts w:hint="eastAsia"/>
        </w:rPr>
        <w:t>студента</w:t>
      </w:r>
      <w:r>
        <w:t></w:t>
      </w:r>
      <w:r>
        <w:rPr>
          <w:rFonts w:hint="eastAsia"/>
        </w:rPr>
        <w:t>университета</w:t>
      </w:r>
      <w:r>
        <w:t></w:t>
      </w:r>
      <w:r>
        <w:rPr>
          <w:rFonts w:hint="eastAsia"/>
        </w:rPr>
        <w:t>предполагает</w:t>
      </w:r>
      <w:r>
        <w:t></w:t>
      </w:r>
      <w:r>
        <w:rPr>
          <w:rFonts w:hint="eastAsia"/>
        </w:rPr>
        <w:t>аксиологическую</w:t>
      </w:r>
      <w:r>
        <w:t></w:t>
      </w:r>
      <w:r>
        <w:rPr>
          <w:rFonts w:hint="eastAsia"/>
        </w:rPr>
        <w:t>интенсификацию</w:t>
      </w:r>
      <w:r>
        <w:t></w:t>
      </w:r>
      <w:r>
        <w:rPr>
          <w:rFonts w:hint="eastAsia"/>
        </w:rPr>
        <w:t>про</w:t>
      </w:r>
      <w:r>
        <w:t></w:t>
      </w:r>
      <w:r>
        <w:rPr>
          <w:rFonts w:hint="eastAsia"/>
        </w:rPr>
        <w:t>цесса</w:t>
      </w:r>
      <w:r>
        <w:t></w:t>
      </w:r>
      <w:r>
        <w:rPr>
          <w:rFonts w:hint="eastAsia"/>
        </w:rPr>
        <w:t>изучения</w:t>
      </w:r>
      <w:r>
        <w:t></w:t>
      </w:r>
      <w:r>
        <w:rPr>
          <w:rFonts w:hint="eastAsia"/>
        </w:rPr>
        <w:t>студентами</w:t>
      </w:r>
      <w:r>
        <w:t></w:t>
      </w:r>
      <w:r>
        <w:rPr>
          <w:rFonts w:hint="eastAsia"/>
        </w:rPr>
        <w:t>иностранного</w:t>
      </w:r>
      <w:r>
        <w:t></w:t>
      </w:r>
      <w:r>
        <w:rPr>
          <w:rFonts w:hint="eastAsia"/>
        </w:rPr>
        <w:t>языка</w:t>
      </w:r>
      <w:r>
        <w:t></w:t>
      </w:r>
      <w:r>
        <w:t></w:t>
      </w:r>
      <w:r>
        <w:rPr>
          <w:rFonts w:hint="eastAsia"/>
        </w:rPr>
        <w:t>стимулирующую</w:t>
      </w:r>
      <w:r>
        <w:t></w:t>
      </w:r>
      <w:r>
        <w:rPr>
          <w:rFonts w:hint="eastAsia"/>
        </w:rPr>
        <w:t>самостоятельный</w:t>
      </w:r>
      <w:r>
        <w:t></w:t>
      </w:r>
      <w:r>
        <w:rPr>
          <w:rFonts w:hint="eastAsia"/>
        </w:rPr>
        <w:t>выбор</w:t>
      </w:r>
      <w:r>
        <w:t></w:t>
      </w:r>
      <w:r>
        <w:rPr>
          <w:rFonts w:hint="eastAsia"/>
        </w:rPr>
        <w:t>как</w:t>
      </w:r>
      <w:r>
        <w:t></w:t>
      </w:r>
      <w:r>
        <w:rPr>
          <w:rFonts w:hint="eastAsia"/>
        </w:rPr>
        <w:t>при</w:t>
      </w:r>
      <w:r>
        <w:t></w:t>
      </w:r>
      <w:r>
        <w:rPr>
          <w:rFonts w:hint="eastAsia"/>
        </w:rPr>
        <w:t>определении</w:t>
      </w:r>
      <w:r>
        <w:t></w:t>
      </w:r>
      <w:r>
        <w:rPr>
          <w:rFonts w:hint="eastAsia"/>
        </w:rPr>
        <w:t>уровня</w:t>
      </w:r>
      <w:r>
        <w:t></w:t>
      </w:r>
      <w:r>
        <w:rPr>
          <w:rFonts w:hint="eastAsia"/>
        </w:rPr>
        <w:t>и</w:t>
      </w:r>
      <w:r>
        <w:t></w:t>
      </w:r>
      <w:r>
        <w:rPr>
          <w:rFonts w:hint="eastAsia"/>
        </w:rPr>
        <w:t>объема</w:t>
      </w:r>
      <w:r>
        <w:t></w:t>
      </w:r>
      <w:r>
        <w:rPr>
          <w:rFonts w:hint="eastAsia"/>
        </w:rPr>
        <w:t>ос</w:t>
      </w:r>
      <w:r>
        <w:t></w:t>
      </w:r>
      <w:r>
        <w:rPr>
          <w:rFonts w:hint="eastAsia"/>
        </w:rPr>
        <w:t>ваиваемого</w:t>
      </w:r>
      <w:r>
        <w:t></w:t>
      </w:r>
      <w:r>
        <w:rPr>
          <w:rFonts w:hint="eastAsia"/>
        </w:rPr>
        <w:t>материала</w:t>
      </w:r>
      <w:r>
        <w:t></w:t>
      </w:r>
      <w:r>
        <w:t></w:t>
      </w:r>
      <w:r>
        <w:rPr>
          <w:rFonts w:hint="eastAsia"/>
        </w:rPr>
        <w:t>так</w:t>
      </w:r>
      <w:r>
        <w:t></w:t>
      </w:r>
      <w:r>
        <w:rPr>
          <w:rFonts w:hint="eastAsia"/>
        </w:rPr>
        <w:t>и</w:t>
      </w:r>
      <w:r>
        <w:t></w:t>
      </w:r>
      <w:r>
        <w:rPr>
          <w:rFonts w:hint="eastAsia"/>
        </w:rPr>
        <w:t>при</w:t>
      </w:r>
      <w:r>
        <w:t></w:t>
      </w:r>
      <w:r>
        <w:rPr>
          <w:rFonts w:hint="eastAsia"/>
        </w:rPr>
        <w:t>построении</w:t>
      </w:r>
      <w:r>
        <w:t></w:t>
      </w:r>
      <w:r>
        <w:rPr>
          <w:rFonts w:hint="eastAsia"/>
        </w:rPr>
        <w:t>индивидуального</w:t>
      </w:r>
      <w:r>
        <w:t></w:t>
      </w:r>
      <w:r>
        <w:rPr>
          <w:rFonts w:hint="eastAsia"/>
        </w:rPr>
        <w:t>об</w:t>
      </w:r>
      <w:r>
        <w:t></w:t>
      </w:r>
      <w:r>
        <w:rPr>
          <w:rFonts w:hint="eastAsia"/>
        </w:rPr>
        <w:t>разовательного</w:t>
      </w:r>
      <w:r>
        <w:t></w:t>
      </w:r>
      <w:r>
        <w:rPr>
          <w:rFonts w:hint="eastAsia"/>
        </w:rPr>
        <w:t>маршрута</w:t>
      </w:r>
      <w:r>
        <w:t></w:t>
      </w:r>
      <w:r>
        <w:rPr>
          <w:rFonts w:hint="eastAsia"/>
        </w:rPr>
        <w:t>освоения</w:t>
      </w:r>
      <w:r>
        <w:t></w:t>
      </w:r>
      <w:r>
        <w:rPr>
          <w:rFonts w:hint="eastAsia"/>
        </w:rPr>
        <w:t>ценностей</w:t>
      </w:r>
      <w:r>
        <w:t></w:t>
      </w:r>
      <w:r>
        <w:rPr>
          <w:rFonts w:hint="eastAsia"/>
        </w:rPr>
        <w:t>диалога</w:t>
      </w:r>
      <w:r>
        <w:t></w:t>
      </w:r>
      <w:r>
        <w:rPr>
          <w:rFonts w:hint="eastAsia"/>
        </w:rPr>
        <w:t>культур</w:t>
      </w:r>
      <w:r>
        <w:t></w:t>
      </w:r>
    </w:p>
    <w:p w:rsidR="00F84300" w:rsidRDefault="00F84300" w:rsidP="00F84300">
      <w:r>
        <w:t></w:t>
      </w:r>
      <w:r>
        <w:t></w:t>
      </w:r>
      <w:r>
        <w:tab/>
      </w:r>
      <w:r>
        <w:t></w:t>
      </w:r>
      <w:r>
        <w:rPr>
          <w:rFonts w:hint="eastAsia"/>
        </w:rPr>
        <w:t>Аксиологический</w:t>
      </w:r>
      <w:r>
        <w:t></w:t>
      </w:r>
      <w:r>
        <w:rPr>
          <w:rFonts w:hint="eastAsia"/>
        </w:rPr>
        <w:t>подход</w:t>
      </w:r>
      <w:r>
        <w:t></w:t>
      </w:r>
      <w:r>
        <w:rPr>
          <w:rFonts w:hint="eastAsia"/>
        </w:rPr>
        <w:t>к</w:t>
      </w:r>
      <w:r>
        <w:t></w:t>
      </w:r>
      <w:r>
        <w:rPr>
          <w:rFonts w:hint="eastAsia"/>
        </w:rPr>
        <w:t>явлениям</w:t>
      </w:r>
      <w:r>
        <w:t></w:t>
      </w:r>
      <w:r>
        <w:rPr>
          <w:rFonts w:hint="eastAsia"/>
        </w:rPr>
        <w:t>культуры</w:t>
      </w:r>
      <w:r>
        <w:t></w:t>
      </w:r>
      <w:r>
        <w:rPr>
          <w:rFonts w:hint="eastAsia"/>
        </w:rPr>
        <w:t>является</w:t>
      </w:r>
      <w:r>
        <w:t></w:t>
      </w:r>
      <w:r>
        <w:rPr>
          <w:rFonts w:hint="eastAsia"/>
        </w:rPr>
        <w:t>основным</w:t>
      </w:r>
      <w:r>
        <w:t></w:t>
      </w:r>
      <w:r>
        <w:rPr>
          <w:rFonts w:hint="eastAsia"/>
        </w:rPr>
        <w:t>методологическим</w:t>
      </w:r>
      <w:r>
        <w:t></w:t>
      </w:r>
      <w:r>
        <w:rPr>
          <w:rFonts w:hint="eastAsia"/>
        </w:rPr>
        <w:t>основанием</w:t>
      </w:r>
      <w:r>
        <w:t></w:t>
      </w:r>
      <w:r>
        <w:t></w:t>
      </w:r>
      <w:r>
        <w:rPr>
          <w:rFonts w:hint="eastAsia"/>
        </w:rPr>
        <w:t>которое</w:t>
      </w:r>
      <w:r>
        <w:t></w:t>
      </w:r>
      <w:r>
        <w:rPr>
          <w:rFonts w:hint="eastAsia"/>
        </w:rPr>
        <w:t>позволяет</w:t>
      </w:r>
      <w:r>
        <w:t></w:t>
      </w:r>
      <w:r>
        <w:rPr>
          <w:rFonts w:hint="eastAsia"/>
        </w:rPr>
        <w:t>фор</w:t>
      </w:r>
      <w:r>
        <w:t></w:t>
      </w:r>
      <w:r>
        <w:rPr>
          <w:rFonts w:hint="eastAsia"/>
        </w:rPr>
        <w:t>мировать</w:t>
      </w:r>
      <w:r>
        <w:t></w:t>
      </w:r>
      <w:r>
        <w:rPr>
          <w:rFonts w:hint="eastAsia"/>
        </w:rPr>
        <w:t>межкультурную</w:t>
      </w:r>
      <w:r>
        <w:t></w:t>
      </w:r>
      <w:r>
        <w:rPr>
          <w:rFonts w:hint="eastAsia"/>
        </w:rPr>
        <w:t>компетентность</w:t>
      </w:r>
      <w:r>
        <w:t></w:t>
      </w:r>
      <w:r>
        <w:rPr>
          <w:rFonts w:hint="eastAsia"/>
        </w:rPr>
        <w:t>студентов</w:t>
      </w:r>
      <w:r>
        <w:t></w:t>
      </w:r>
      <w:r>
        <w:rPr>
          <w:rFonts w:hint="eastAsia"/>
        </w:rPr>
        <w:t>университета</w:t>
      </w:r>
      <w:r>
        <w:t></w:t>
      </w:r>
      <w:r>
        <w:t></w:t>
      </w:r>
      <w:r>
        <w:rPr>
          <w:rFonts w:hint="eastAsia"/>
        </w:rPr>
        <w:t>Только</w:t>
      </w:r>
      <w:r>
        <w:t></w:t>
      </w:r>
      <w:r>
        <w:rPr>
          <w:rFonts w:hint="eastAsia"/>
        </w:rPr>
        <w:t>при</w:t>
      </w:r>
      <w:r>
        <w:t></w:t>
      </w:r>
      <w:r>
        <w:rPr>
          <w:rFonts w:hint="eastAsia"/>
        </w:rPr>
        <w:t>реализации</w:t>
      </w:r>
      <w:r>
        <w:t></w:t>
      </w:r>
      <w:r>
        <w:rPr>
          <w:rFonts w:hint="eastAsia"/>
        </w:rPr>
        <w:t>аксилогического</w:t>
      </w:r>
      <w:r>
        <w:t></w:t>
      </w:r>
      <w:r>
        <w:rPr>
          <w:rFonts w:hint="eastAsia"/>
        </w:rPr>
        <w:t>потенциала</w:t>
      </w:r>
      <w:r>
        <w:t></w:t>
      </w:r>
      <w:r>
        <w:rPr>
          <w:rFonts w:hint="eastAsia"/>
        </w:rPr>
        <w:t>явлений</w:t>
      </w:r>
      <w:r>
        <w:t></w:t>
      </w:r>
      <w:r>
        <w:rPr>
          <w:rFonts w:hint="eastAsia"/>
        </w:rPr>
        <w:t>куль</w:t>
      </w:r>
      <w:r>
        <w:t></w:t>
      </w:r>
      <w:r>
        <w:rPr>
          <w:rFonts w:hint="eastAsia"/>
        </w:rPr>
        <w:t>туры</w:t>
      </w:r>
      <w:r>
        <w:t></w:t>
      </w:r>
      <w:r>
        <w:rPr>
          <w:rFonts w:hint="eastAsia"/>
        </w:rPr>
        <w:t>становятся</w:t>
      </w:r>
      <w:r>
        <w:t></w:t>
      </w:r>
      <w:r>
        <w:rPr>
          <w:rFonts w:hint="eastAsia"/>
        </w:rPr>
        <w:t>возможны</w:t>
      </w:r>
      <w:r>
        <w:t></w:t>
      </w:r>
      <w:r>
        <w:t></w:t>
      </w:r>
      <w:r>
        <w:rPr>
          <w:rFonts w:hint="eastAsia"/>
        </w:rPr>
        <w:t>сравнительная</w:t>
      </w:r>
      <w:r>
        <w:t></w:t>
      </w:r>
      <w:r>
        <w:rPr>
          <w:rFonts w:hint="eastAsia"/>
        </w:rPr>
        <w:t>оценка</w:t>
      </w:r>
      <w:r>
        <w:t></w:t>
      </w:r>
      <w:r>
        <w:rPr>
          <w:rFonts w:hint="eastAsia"/>
        </w:rPr>
        <w:t>студентом</w:t>
      </w:r>
      <w:r>
        <w:t></w:t>
      </w:r>
      <w:r>
        <w:rPr>
          <w:rFonts w:hint="eastAsia"/>
        </w:rPr>
        <w:t>явле</w:t>
      </w:r>
      <w:r>
        <w:t></w:t>
      </w:r>
      <w:r>
        <w:rPr>
          <w:rFonts w:hint="eastAsia"/>
        </w:rPr>
        <w:t>ний</w:t>
      </w:r>
      <w:r>
        <w:t></w:t>
      </w:r>
      <w:r>
        <w:rPr>
          <w:rFonts w:hint="eastAsia"/>
        </w:rPr>
        <w:t>культуры</w:t>
      </w:r>
      <w:r>
        <w:t></w:t>
      </w:r>
      <w:r>
        <w:t></w:t>
      </w:r>
      <w:r>
        <w:rPr>
          <w:rFonts w:hint="eastAsia"/>
        </w:rPr>
        <w:t>выбор</w:t>
      </w:r>
      <w:r>
        <w:t></w:t>
      </w:r>
      <w:r>
        <w:rPr>
          <w:rFonts w:hint="eastAsia"/>
        </w:rPr>
        <w:t>стратегии</w:t>
      </w:r>
      <w:r>
        <w:t></w:t>
      </w:r>
      <w:r>
        <w:rPr>
          <w:rFonts w:hint="eastAsia"/>
        </w:rPr>
        <w:t>поведения</w:t>
      </w:r>
      <w:r>
        <w:t></w:t>
      </w:r>
      <w:r>
        <w:rPr>
          <w:rFonts w:hint="eastAsia"/>
        </w:rPr>
        <w:t>и</w:t>
      </w:r>
      <w:r>
        <w:t></w:t>
      </w:r>
      <w:r>
        <w:rPr>
          <w:rFonts w:hint="eastAsia"/>
        </w:rPr>
        <w:t>деятельности</w:t>
      </w:r>
      <w:r>
        <w:t></w:t>
      </w:r>
      <w:r>
        <w:rPr>
          <w:rFonts w:hint="eastAsia"/>
        </w:rPr>
        <w:t>в</w:t>
      </w:r>
      <w:r>
        <w:t></w:t>
      </w:r>
      <w:r>
        <w:rPr>
          <w:rFonts w:hint="eastAsia"/>
        </w:rPr>
        <w:t>ситуа</w:t>
      </w:r>
      <w:r>
        <w:t></w:t>
      </w:r>
      <w:r>
        <w:rPr>
          <w:rFonts w:hint="eastAsia"/>
        </w:rPr>
        <w:t>циях</w:t>
      </w:r>
      <w:r>
        <w:t></w:t>
      </w:r>
      <w:r>
        <w:rPr>
          <w:rFonts w:hint="eastAsia"/>
        </w:rPr>
        <w:t>культурного</w:t>
      </w:r>
      <w:r>
        <w:t></w:t>
      </w:r>
      <w:r>
        <w:rPr>
          <w:rFonts w:hint="eastAsia"/>
        </w:rPr>
        <w:t>самоопределения</w:t>
      </w:r>
      <w:r>
        <w:t></w:t>
      </w:r>
      <w:r>
        <w:t></w:t>
      </w:r>
      <w:r>
        <w:rPr>
          <w:rFonts w:hint="eastAsia"/>
        </w:rPr>
        <w:t>принятие</w:t>
      </w:r>
      <w:r>
        <w:t></w:t>
      </w:r>
      <w:r>
        <w:rPr>
          <w:rFonts w:hint="eastAsia"/>
        </w:rPr>
        <w:t>иного</w:t>
      </w:r>
      <w:r>
        <w:t></w:t>
      </w:r>
      <w:r>
        <w:rPr>
          <w:rFonts w:hint="eastAsia"/>
        </w:rPr>
        <w:t>по</w:t>
      </w:r>
      <w:r>
        <w:t></w:t>
      </w:r>
      <w:r>
        <w:rPr>
          <w:rFonts w:hint="eastAsia"/>
        </w:rPr>
        <w:t>сравнению</w:t>
      </w:r>
      <w:r>
        <w:t></w:t>
      </w:r>
      <w:r>
        <w:rPr>
          <w:rFonts w:hint="eastAsia"/>
        </w:rPr>
        <w:t>с</w:t>
      </w:r>
      <w:r>
        <w:t></w:t>
      </w:r>
      <w:r>
        <w:rPr>
          <w:rFonts w:hint="eastAsia"/>
        </w:rPr>
        <w:t>привычным</w:t>
      </w:r>
      <w:r>
        <w:t></w:t>
      </w:r>
      <w:r>
        <w:rPr>
          <w:rFonts w:hint="eastAsia"/>
        </w:rPr>
        <w:t>для</w:t>
      </w:r>
      <w:r>
        <w:t></w:t>
      </w:r>
      <w:r>
        <w:rPr>
          <w:rFonts w:hint="eastAsia"/>
        </w:rPr>
        <w:t>него</w:t>
      </w:r>
      <w:r>
        <w:t></w:t>
      </w:r>
      <w:r>
        <w:rPr>
          <w:rFonts w:hint="eastAsia"/>
        </w:rPr>
        <w:t>типа</w:t>
      </w:r>
      <w:r>
        <w:t></w:t>
      </w:r>
      <w:r>
        <w:rPr>
          <w:rFonts w:hint="eastAsia"/>
        </w:rPr>
        <w:t>поведения</w:t>
      </w:r>
      <w:r>
        <w:t></w:t>
      </w:r>
      <w:r>
        <w:t></w:t>
      </w:r>
      <w:r>
        <w:rPr>
          <w:rFonts w:hint="eastAsia"/>
        </w:rPr>
        <w:t>восприятие</w:t>
      </w:r>
      <w:r>
        <w:t></w:t>
      </w:r>
      <w:r>
        <w:rPr>
          <w:rFonts w:hint="eastAsia"/>
        </w:rPr>
        <w:t>альтернативных</w:t>
      </w:r>
      <w:r>
        <w:t></w:t>
      </w:r>
      <w:r>
        <w:rPr>
          <w:rFonts w:hint="eastAsia"/>
        </w:rPr>
        <w:t>позиций</w:t>
      </w:r>
      <w:r>
        <w:t></w:t>
      </w:r>
      <w:r>
        <w:rPr>
          <w:rFonts w:hint="eastAsia"/>
        </w:rPr>
        <w:t>в</w:t>
      </w:r>
      <w:r>
        <w:t></w:t>
      </w:r>
      <w:r>
        <w:rPr>
          <w:rFonts w:hint="eastAsia"/>
        </w:rPr>
        <w:t>трактовке</w:t>
      </w:r>
      <w:r>
        <w:t></w:t>
      </w:r>
      <w:r>
        <w:rPr>
          <w:rFonts w:hint="eastAsia"/>
        </w:rPr>
        <w:t>событий</w:t>
      </w:r>
      <w:r>
        <w:t></w:t>
      </w:r>
      <w:r>
        <w:rPr>
          <w:rFonts w:hint="eastAsia"/>
        </w:rPr>
        <w:t>и</w:t>
      </w:r>
      <w:r>
        <w:t></w:t>
      </w:r>
      <w:r>
        <w:rPr>
          <w:rFonts w:hint="eastAsia"/>
        </w:rPr>
        <w:t>явлений</w:t>
      </w:r>
      <w:r>
        <w:t></w:t>
      </w:r>
      <w:r>
        <w:t></w:t>
      </w:r>
      <w:r>
        <w:rPr>
          <w:rFonts w:hint="eastAsia"/>
        </w:rPr>
        <w:t>конкурирующих</w:t>
      </w:r>
      <w:r>
        <w:t></w:t>
      </w:r>
      <w:r>
        <w:rPr>
          <w:rFonts w:hint="eastAsia"/>
        </w:rPr>
        <w:t>в</w:t>
      </w:r>
      <w:r>
        <w:t></w:t>
      </w:r>
      <w:r>
        <w:rPr>
          <w:rFonts w:hint="eastAsia"/>
        </w:rPr>
        <w:t>разных</w:t>
      </w:r>
      <w:r>
        <w:t></w:t>
      </w:r>
      <w:r>
        <w:rPr>
          <w:rFonts w:hint="eastAsia"/>
        </w:rPr>
        <w:t>отраслях</w:t>
      </w:r>
      <w:r>
        <w:t></w:t>
      </w:r>
      <w:r>
        <w:rPr>
          <w:rFonts w:hint="eastAsia"/>
        </w:rPr>
        <w:t>культуры</w:t>
      </w:r>
      <w:r>
        <w:t></w:t>
      </w:r>
      <w:r>
        <w:t></w:t>
      </w:r>
      <w:r>
        <w:rPr>
          <w:rFonts w:hint="eastAsia"/>
        </w:rPr>
        <w:t>Устойчивое</w:t>
      </w:r>
      <w:r>
        <w:t></w:t>
      </w:r>
      <w:r>
        <w:rPr>
          <w:rFonts w:hint="eastAsia"/>
        </w:rPr>
        <w:t>ценностное</w:t>
      </w:r>
      <w:r>
        <w:t></w:t>
      </w:r>
      <w:r>
        <w:rPr>
          <w:rFonts w:hint="eastAsia"/>
        </w:rPr>
        <w:t>самоопределение</w:t>
      </w:r>
      <w:r>
        <w:t></w:t>
      </w:r>
      <w:r>
        <w:rPr>
          <w:rFonts w:hint="eastAsia"/>
        </w:rPr>
        <w:t>сту</w:t>
      </w:r>
      <w:r>
        <w:t></w:t>
      </w:r>
      <w:r>
        <w:rPr>
          <w:rFonts w:hint="eastAsia"/>
        </w:rPr>
        <w:t>дента</w:t>
      </w:r>
      <w:r>
        <w:t></w:t>
      </w:r>
      <w:r>
        <w:rPr>
          <w:rFonts w:hint="eastAsia"/>
        </w:rPr>
        <w:t>позволяет</w:t>
      </w:r>
      <w:r>
        <w:t></w:t>
      </w:r>
      <w:r>
        <w:rPr>
          <w:rFonts w:hint="eastAsia"/>
        </w:rPr>
        <w:t>ему</w:t>
      </w:r>
      <w:r>
        <w:t></w:t>
      </w:r>
      <w:r>
        <w:rPr>
          <w:rFonts w:hint="eastAsia"/>
        </w:rPr>
        <w:t>ориентироваться</w:t>
      </w:r>
      <w:r>
        <w:t></w:t>
      </w:r>
      <w:r>
        <w:rPr>
          <w:rFonts w:hint="eastAsia"/>
        </w:rPr>
        <w:t>в</w:t>
      </w:r>
      <w:r>
        <w:t></w:t>
      </w:r>
      <w:r>
        <w:rPr>
          <w:rFonts w:hint="eastAsia"/>
        </w:rPr>
        <w:t>поликультурном</w:t>
      </w:r>
      <w:r>
        <w:t></w:t>
      </w:r>
      <w:r>
        <w:rPr>
          <w:rFonts w:hint="eastAsia"/>
        </w:rPr>
        <w:t>простран</w:t>
      </w:r>
      <w:r>
        <w:t></w:t>
      </w:r>
      <w:r>
        <w:rPr>
          <w:rFonts w:hint="eastAsia"/>
        </w:rPr>
        <w:t>стве</w:t>
      </w:r>
      <w:r>
        <w:t></w:t>
      </w:r>
      <w:r>
        <w:t></w:t>
      </w:r>
      <w:r>
        <w:rPr>
          <w:rFonts w:hint="eastAsia"/>
        </w:rPr>
        <w:t>создает</w:t>
      </w:r>
      <w:r>
        <w:t></w:t>
      </w:r>
      <w:r>
        <w:rPr>
          <w:rFonts w:hint="eastAsia"/>
        </w:rPr>
        <w:t>предпосылки</w:t>
      </w:r>
      <w:r>
        <w:t></w:t>
      </w:r>
      <w:r>
        <w:rPr>
          <w:rFonts w:hint="eastAsia"/>
        </w:rPr>
        <w:t>для</w:t>
      </w:r>
      <w:r>
        <w:t></w:t>
      </w:r>
      <w:r>
        <w:rPr>
          <w:rFonts w:hint="eastAsia"/>
        </w:rPr>
        <w:t>проявления</w:t>
      </w:r>
      <w:r>
        <w:t></w:t>
      </w:r>
      <w:r>
        <w:rPr>
          <w:rFonts w:hint="eastAsia"/>
        </w:rPr>
        <w:t>межкультурной</w:t>
      </w:r>
      <w:r>
        <w:t></w:t>
      </w:r>
      <w:r>
        <w:rPr>
          <w:rFonts w:hint="eastAsia"/>
        </w:rPr>
        <w:t>компе</w:t>
      </w:r>
      <w:r>
        <w:t></w:t>
      </w:r>
      <w:r>
        <w:rPr>
          <w:rFonts w:hint="eastAsia"/>
        </w:rPr>
        <w:t>тентности</w:t>
      </w:r>
      <w:r>
        <w:t></w:t>
      </w:r>
      <w:r>
        <w:rPr>
          <w:rFonts w:hint="eastAsia"/>
        </w:rPr>
        <w:t>в</w:t>
      </w:r>
      <w:r>
        <w:t></w:t>
      </w:r>
      <w:r>
        <w:rPr>
          <w:rFonts w:hint="eastAsia"/>
        </w:rPr>
        <w:t>ситуациях</w:t>
      </w:r>
      <w:r>
        <w:t></w:t>
      </w:r>
      <w:r>
        <w:rPr>
          <w:rFonts w:hint="eastAsia"/>
        </w:rPr>
        <w:t>взаимодействия</w:t>
      </w:r>
      <w:r>
        <w:t></w:t>
      </w:r>
      <w:r>
        <w:rPr>
          <w:rFonts w:hint="eastAsia"/>
        </w:rPr>
        <w:t>разных</w:t>
      </w:r>
      <w:r>
        <w:t></w:t>
      </w:r>
      <w:r>
        <w:rPr>
          <w:rFonts w:hint="eastAsia"/>
        </w:rPr>
        <w:t>типов</w:t>
      </w:r>
      <w:r>
        <w:t></w:t>
      </w:r>
      <w:r>
        <w:rPr>
          <w:rFonts w:hint="eastAsia"/>
        </w:rPr>
        <w:t>культуры</w:t>
      </w:r>
      <w:r>
        <w:t></w:t>
      </w:r>
    </w:p>
    <w:p w:rsidR="00F84300" w:rsidRDefault="00F84300" w:rsidP="00F84300">
      <w:r>
        <w:t></w:t>
      </w:r>
    </w:p>
    <w:p w:rsidR="00F84300" w:rsidRDefault="00F84300" w:rsidP="00F84300">
      <w:r>
        <w:t></w:t>
      </w:r>
      <w:r>
        <w:t></w:t>
      </w:r>
      <w:r>
        <w:t></w:t>
      </w:r>
    </w:p>
    <w:p w:rsidR="00F84300" w:rsidRDefault="00F84300" w:rsidP="00F84300">
      <w:r>
        <w:t></w:t>
      </w:r>
      <w:r>
        <w:t></w:t>
      </w:r>
      <w:r>
        <w:t></w:t>
      </w:r>
      <w:r>
        <w:tab/>
      </w:r>
      <w:r>
        <w:t></w:t>
      </w:r>
      <w:r>
        <w:rPr>
          <w:rFonts w:hint="eastAsia"/>
        </w:rPr>
        <w:t>Для</w:t>
      </w:r>
      <w:r>
        <w:t></w:t>
      </w:r>
      <w:r>
        <w:rPr>
          <w:rFonts w:hint="eastAsia"/>
        </w:rPr>
        <w:t>интеграции</w:t>
      </w:r>
      <w:r>
        <w:t></w:t>
      </w:r>
      <w:r>
        <w:rPr>
          <w:rFonts w:hint="eastAsia"/>
        </w:rPr>
        <w:t>разных</w:t>
      </w:r>
      <w:r>
        <w:t></w:t>
      </w:r>
      <w:r>
        <w:rPr>
          <w:rFonts w:hint="eastAsia"/>
        </w:rPr>
        <w:t>видов</w:t>
      </w:r>
      <w:r>
        <w:t></w:t>
      </w:r>
      <w:r>
        <w:rPr>
          <w:rFonts w:hint="eastAsia"/>
        </w:rPr>
        <w:t>компетентности</w:t>
      </w:r>
      <w:r>
        <w:t></w:t>
      </w:r>
      <w:r>
        <w:rPr>
          <w:rFonts w:hint="eastAsia"/>
        </w:rPr>
        <w:t>в</w:t>
      </w:r>
      <w:r>
        <w:t></w:t>
      </w:r>
      <w:r>
        <w:rPr>
          <w:rFonts w:hint="eastAsia"/>
        </w:rPr>
        <w:t>содержа</w:t>
      </w:r>
      <w:r>
        <w:t></w:t>
      </w:r>
      <w:r>
        <w:rPr>
          <w:rFonts w:hint="eastAsia"/>
        </w:rPr>
        <w:t>ние</w:t>
      </w:r>
      <w:r>
        <w:t></w:t>
      </w:r>
      <w:r>
        <w:rPr>
          <w:rFonts w:hint="eastAsia"/>
        </w:rPr>
        <w:t>межкультурной</w:t>
      </w:r>
      <w:r>
        <w:t></w:t>
      </w:r>
      <w:r>
        <w:rPr>
          <w:rFonts w:hint="eastAsia"/>
        </w:rPr>
        <w:t>компетентности</w:t>
      </w:r>
      <w:r>
        <w:t></w:t>
      </w:r>
      <w:r>
        <w:rPr>
          <w:rFonts w:hint="eastAsia"/>
        </w:rPr>
        <w:t>наиболее</w:t>
      </w:r>
      <w:r>
        <w:t></w:t>
      </w:r>
      <w:r>
        <w:rPr>
          <w:rFonts w:hint="eastAsia"/>
        </w:rPr>
        <w:t>значимы</w:t>
      </w:r>
      <w:r>
        <w:t></w:t>
      </w:r>
      <w:r>
        <w:rPr>
          <w:rFonts w:hint="eastAsia"/>
        </w:rPr>
        <w:t>следующие</w:t>
      </w:r>
      <w:r>
        <w:t></w:t>
      </w:r>
      <w:r>
        <w:rPr>
          <w:rFonts w:hint="eastAsia"/>
        </w:rPr>
        <w:t>принципы</w:t>
      </w:r>
      <w:r>
        <w:t></w:t>
      </w:r>
      <w:r>
        <w:rPr>
          <w:rFonts w:hint="eastAsia"/>
        </w:rPr>
        <w:t>профессионального</w:t>
      </w:r>
      <w:r>
        <w:t></w:t>
      </w:r>
      <w:r>
        <w:rPr>
          <w:rFonts w:hint="eastAsia"/>
        </w:rPr>
        <w:t>образования</w:t>
      </w:r>
      <w:r>
        <w:t></w:t>
      </w:r>
      <w:r>
        <w:rPr>
          <w:rFonts w:hint="eastAsia"/>
        </w:rPr>
        <w:t>студентов</w:t>
      </w:r>
      <w:r>
        <w:t></w:t>
      </w:r>
      <w:r>
        <w:t></w:t>
      </w:r>
      <w:r>
        <w:rPr>
          <w:rFonts w:hint="eastAsia"/>
        </w:rPr>
        <w:t>аксиологиза</w:t>
      </w:r>
      <w:r>
        <w:t></w:t>
      </w:r>
      <w:r>
        <w:rPr>
          <w:rFonts w:hint="eastAsia"/>
        </w:rPr>
        <w:t>ции</w:t>
      </w:r>
      <w:r>
        <w:t></w:t>
      </w:r>
      <w:r>
        <w:t></w:t>
      </w:r>
      <w:r>
        <w:rPr>
          <w:rFonts w:hint="eastAsia"/>
        </w:rPr>
        <w:t>вариативности</w:t>
      </w:r>
      <w:r>
        <w:t></w:t>
      </w:r>
      <w:r>
        <w:t></w:t>
      </w:r>
      <w:r>
        <w:rPr>
          <w:rFonts w:hint="eastAsia"/>
        </w:rPr>
        <w:t>проективности</w:t>
      </w:r>
      <w:r>
        <w:t></w:t>
      </w:r>
      <w:r>
        <w:t></w:t>
      </w:r>
      <w:r>
        <w:rPr>
          <w:rFonts w:hint="eastAsia"/>
        </w:rPr>
        <w:t>креативности</w:t>
      </w:r>
      <w:r>
        <w:t></w:t>
      </w:r>
      <w:r>
        <w:t></w:t>
      </w:r>
      <w:r>
        <w:rPr>
          <w:rFonts w:hint="eastAsia"/>
        </w:rPr>
        <w:t>дополнительно</w:t>
      </w:r>
      <w:r>
        <w:t></w:t>
      </w:r>
      <w:r>
        <w:rPr>
          <w:rFonts w:hint="eastAsia"/>
        </w:rPr>
        <w:t>сти</w:t>
      </w:r>
      <w:r>
        <w:t></w:t>
      </w:r>
      <w:r>
        <w:rPr>
          <w:rFonts w:hint="eastAsia"/>
        </w:rPr>
        <w:t>содержания</w:t>
      </w:r>
      <w:r>
        <w:t></w:t>
      </w:r>
      <w:r>
        <w:rPr>
          <w:rFonts w:hint="eastAsia"/>
        </w:rPr>
        <w:t>и</w:t>
      </w:r>
      <w:r>
        <w:t></w:t>
      </w:r>
      <w:r>
        <w:rPr>
          <w:rFonts w:hint="eastAsia"/>
        </w:rPr>
        <w:t>структуры</w:t>
      </w:r>
      <w:r>
        <w:t></w:t>
      </w:r>
      <w:r>
        <w:rPr>
          <w:rFonts w:hint="eastAsia"/>
        </w:rPr>
        <w:t>учебной</w:t>
      </w:r>
      <w:r>
        <w:t></w:t>
      </w:r>
      <w:r>
        <w:rPr>
          <w:rFonts w:hint="eastAsia"/>
        </w:rPr>
        <w:t>деятельности</w:t>
      </w:r>
      <w:r>
        <w:t></w:t>
      </w:r>
      <w:r>
        <w:t></w:t>
      </w:r>
      <w:r>
        <w:rPr>
          <w:rFonts w:hint="eastAsia"/>
        </w:rPr>
        <w:t>Реализация</w:t>
      </w:r>
      <w:r>
        <w:t></w:t>
      </w:r>
      <w:r>
        <w:rPr>
          <w:rFonts w:hint="eastAsia"/>
        </w:rPr>
        <w:t>этих</w:t>
      </w:r>
      <w:r>
        <w:t></w:t>
      </w:r>
      <w:r>
        <w:rPr>
          <w:rFonts w:hint="eastAsia"/>
        </w:rPr>
        <w:t>принципов</w:t>
      </w:r>
      <w:r>
        <w:t></w:t>
      </w:r>
      <w:r>
        <w:rPr>
          <w:rFonts w:hint="eastAsia"/>
        </w:rPr>
        <w:t>профессионального</w:t>
      </w:r>
      <w:r>
        <w:t></w:t>
      </w:r>
      <w:r>
        <w:rPr>
          <w:rFonts w:hint="eastAsia"/>
        </w:rPr>
        <w:t>образования</w:t>
      </w:r>
      <w:r>
        <w:t></w:t>
      </w:r>
      <w:r>
        <w:rPr>
          <w:rFonts w:hint="eastAsia"/>
        </w:rPr>
        <w:t>в</w:t>
      </w:r>
      <w:r>
        <w:t></w:t>
      </w:r>
      <w:r>
        <w:rPr>
          <w:rFonts w:hint="eastAsia"/>
        </w:rPr>
        <w:t>сфере</w:t>
      </w:r>
      <w:r>
        <w:t></w:t>
      </w:r>
      <w:r>
        <w:rPr>
          <w:rFonts w:hint="eastAsia"/>
        </w:rPr>
        <w:t>освоения</w:t>
      </w:r>
      <w:r>
        <w:t></w:t>
      </w:r>
      <w:r>
        <w:rPr>
          <w:rFonts w:hint="eastAsia"/>
        </w:rPr>
        <w:t>студентами</w:t>
      </w:r>
      <w:r>
        <w:t></w:t>
      </w:r>
      <w:r>
        <w:rPr>
          <w:rFonts w:hint="eastAsia"/>
        </w:rPr>
        <w:t>гуманитарного</w:t>
      </w:r>
      <w:r>
        <w:t></w:t>
      </w:r>
      <w:r>
        <w:rPr>
          <w:rFonts w:hint="eastAsia"/>
        </w:rPr>
        <w:t>знания</w:t>
      </w:r>
      <w:r>
        <w:t></w:t>
      </w:r>
      <w:r>
        <w:rPr>
          <w:rFonts w:hint="eastAsia"/>
        </w:rPr>
        <w:t>стимулирует</w:t>
      </w:r>
      <w:r>
        <w:t></w:t>
      </w:r>
      <w:r>
        <w:rPr>
          <w:rFonts w:hint="eastAsia"/>
        </w:rPr>
        <w:t>их</w:t>
      </w:r>
      <w:r>
        <w:t></w:t>
      </w:r>
      <w:r>
        <w:rPr>
          <w:rFonts w:hint="eastAsia"/>
        </w:rPr>
        <w:t>оценку</w:t>
      </w:r>
      <w:r>
        <w:t></w:t>
      </w:r>
      <w:r>
        <w:rPr>
          <w:rFonts w:hint="eastAsia"/>
        </w:rPr>
        <w:t>степени</w:t>
      </w:r>
      <w:r>
        <w:t></w:t>
      </w:r>
      <w:r>
        <w:rPr>
          <w:rFonts w:hint="eastAsia"/>
        </w:rPr>
        <w:t>сформированное™</w:t>
      </w:r>
      <w:r>
        <w:t></w:t>
      </w:r>
      <w:r>
        <w:rPr>
          <w:rFonts w:hint="eastAsia"/>
        </w:rPr>
        <w:t>собственной</w:t>
      </w:r>
      <w:r>
        <w:t></w:t>
      </w:r>
      <w:r>
        <w:rPr>
          <w:rFonts w:hint="eastAsia"/>
        </w:rPr>
        <w:t>межкультурной</w:t>
      </w:r>
      <w:r>
        <w:t></w:t>
      </w:r>
      <w:r>
        <w:rPr>
          <w:rFonts w:hint="eastAsia"/>
        </w:rPr>
        <w:t>компетентности</w:t>
      </w:r>
      <w:r>
        <w:t></w:t>
      </w:r>
      <w:r>
        <w:rPr>
          <w:rFonts w:hint="eastAsia"/>
        </w:rPr>
        <w:t>и</w:t>
      </w:r>
      <w:r>
        <w:t></w:t>
      </w:r>
      <w:r>
        <w:rPr>
          <w:rFonts w:hint="eastAsia"/>
        </w:rPr>
        <w:t>приводит</w:t>
      </w:r>
      <w:r>
        <w:t></w:t>
      </w:r>
      <w:r>
        <w:rPr>
          <w:rFonts w:hint="eastAsia"/>
        </w:rPr>
        <w:t>к</w:t>
      </w:r>
      <w:r>
        <w:t></w:t>
      </w:r>
      <w:r>
        <w:rPr>
          <w:rFonts w:hint="eastAsia"/>
        </w:rPr>
        <w:t>ее</w:t>
      </w:r>
      <w:r>
        <w:t></w:t>
      </w:r>
      <w:r>
        <w:rPr>
          <w:rFonts w:hint="eastAsia"/>
        </w:rPr>
        <w:t>коррекции</w:t>
      </w:r>
      <w:r>
        <w:t></w:t>
      </w:r>
    </w:p>
    <w:p w:rsidR="00F84300" w:rsidRDefault="00F84300" w:rsidP="00F84300">
      <w:r>
        <w:t></w:t>
      </w:r>
      <w:r>
        <w:t></w:t>
      </w:r>
      <w:r>
        <w:t></w:t>
      </w:r>
      <w:r>
        <w:tab/>
      </w:r>
      <w:r>
        <w:t></w:t>
      </w:r>
      <w:r>
        <w:rPr>
          <w:rFonts w:hint="eastAsia"/>
        </w:rPr>
        <w:t>Содержательная</w:t>
      </w:r>
      <w:r>
        <w:t></w:t>
      </w:r>
      <w:r>
        <w:rPr>
          <w:rFonts w:hint="eastAsia"/>
        </w:rPr>
        <w:t>и</w:t>
      </w:r>
      <w:r>
        <w:t></w:t>
      </w:r>
      <w:r>
        <w:rPr>
          <w:rFonts w:hint="eastAsia"/>
        </w:rPr>
        <w:t>процессуальная</w:t>
      </w:r>
      <w:r>
        <w:t></w:t>
      </w:r>
      <w:r>
        <w:rPr>
          <w:rFonts w:hint="eastAsia"/>
        </w:rPr>
        <w:t>стороны</w:t>
      </w:r>
      <w:r>
        <w:t></w:t>
      </w:r>
      <w:r>
        <w:rPr>
          <w:rFonts w:hint="eastAsia"/>
        </w:rPr>
        <w:t>концепции</w:t>
      </w:r>
      <w:r>
        <w:t></w:t>
      </w:r>
      <w:r>
        <w:rPr>
          <w:rFonts w:hint="eastAsia"/>
        </w:rPr>
        <w:t>формирования</w:t>
      </w:r>
      <w:r>
        <w:t></w:t>
      </w:r>
      <w:r>
        <w:rPr>
          <w:rFonts w:hint="eastAsia"/>
        </w:rPr>
        <w:t>межкультурной</w:t>
      </w:r>
      <w:r>
        <w:t></w:t>
      </w:r>
      <w:r>
        <w:rPr>
          <w:rFonts w:hint="eastAsia"/>
        </w:rPr>
        <w:t>компетентности</w:t>
      </w:r>
      <w:r>
        <w:t></w:t>
      </w:r>
      <w:r>
        <w:rPr>
          <w:rFonts w:hint="eastAsia"/>
        </w:rPr>
        <w:t>студентов</w:t>
      </w:r>
      <w:r>
        <w:t></w:t>
      </w:r>
      <w:r>
        <w:t></w:t>
      </w:r>
      <w:r>
        <w:rPr>
          <w:rFonts w:hint="eastAsia"/>
        </w:rPr>
        <w:t>отра</w:t>
      </w:r>
      <w:r>
        <w:t></w:t>
      </w:r>
      <w:r>
        <w:rPr>
          <w:rFonts w:hint="eastAsia"/>
        </w:rPr>
        <w:t>женные</w:t>
      </w:r>
      <w:r>
        <w:t></w:t>
      </w:r>
      <w:r>
        <w:rPr>
          <w:rFonts w:hint="eastAsia"/>
        </w:rPr>
        <w:t>в</w:t>
      </w:r>
      <w:r>
        <w:t></w:t>
      </w:r>
      <w:r>
        <w:rPr>
          <w:rFonts w:hint="eastAsia"/>
        </w:rPr>
        <w:t>модели</w:t>
      </w:r>
      <w:r>
        <w:t></w:t>
      </w:r>
      <w:r>
        <w:rPr>
          <w:rFonts w:hint="eastAsia"/>
        </w:rPr>
        <w:t>этого</w:t>
      </w:r>
      <w:r>
        <w:t></w:t>
      </w:r>
      <w:r>
        <w:rPr>
          <w:rFonts w:hint="eastAsia"/>
        </w:rPr>
        <w:t>процесса</w:t>
      </w:r>
      <w:r>
        <w:t></w:t>
      </w:r>
      <w:r>
        <w:t></w:t>
      </w:r>
      <w:r>
        <w:rPr>
          <w:rFonts w:hint="eastAsia"/>
        </w:rPr>
        <w:t>успешно</w:t>
      </w:r>
      <w:r>
        <w:t></w:t>
      </w:r>
      <w:r>
        <w:rPr>
          <w:rFonts w:hint="eastAsia"/>
        </w:rPr>
        <w:t>реализуются</w:t>
      </w:r>
      <w:r>
        <w:t></w:t>
      </w:r>
      <w:r>
        <w:rPr>
          <w:rFonts w:hint="eastAsia"/>
        </w:rPr>
        <w:t>только</w:t>
      </w:r>
      <w:r>
        <w:t></w:t>
      </w:r>
      <w:r>
        <w:rPr>
          <w:rFonts w:hint="eastAsia"/>
        </w:rPr>
        <w:t>при</w:t>
      </w:r>
      <w:r>
        <w:t></w:t>
      </w:r>
      <w:r>
        <w:rPr>
          <w:rFonts w:hint="eastAsia"/>
        </w:rPr>
        <w:t>реализации</w:t>
      </w:r>
      <w:r>
        <w:t></w:t>
      </w:r>
      <w:r>
        <w:rPr>
          <w:rFonts w:hint="eastAsia"/>
        </w:rPr>
        <w:t>потенциала</w:t>
      </w:r>
      <w:r>
        <w:t></w:t>
      </w:r>
      <w:r>
        <w:rPr>
          <w:rFonts w:hint="eastAsia"/>
        </w:rPr>
        <w:t>образовательного</w:t>
      </w:r>
      <w:r>
        <w:t></w:t>
      </w:r>
      <w:r>
        <w:rPr>
          <w:rFonts w:hint="eastAsia"/>
        </w:rPr>
        <w:t>пространства</w:t>
      </w:r>
      <w:r>
        <w:t></w:t>
      </w:r>
      <w:r>
        <w:rPr>
          <w:rFonts w:hint="eastAsia"/>
        </w:rPr>
        <w:t>университе</w:t>
      </w:r>
      <w:r>
        <w:t></w:t>
      </w:r>
      <w:r>
        <w:rPr>
          <w:rFonts w:hint="eastAsia"/>
        </w:rPr>
        <w:t>та</w:t>
      </w:r>
      <w:r>
        <w:t></w:t>
      </w:r>
      <w:r>
        <w:t></w:t>
      </w:r>
      <w:r>
        <w:rPr>
          <w:rFonts w:hint="eastAsia"/>
        </w:rPr>
        <w:t>В</w:t>
      </w:r>
      <w:r>
        <w:t></w:t>
      </w:r>
      <w:r>
        <w:rPr>
          <w:rFonts w:hint="eastAsia"/>
        </w:rPr>
        <w:t>содержательном</w:t>
      </w:r>
      <w:r>
        <w:t></w:t>
      </w:r>
      <w:r>
        <w:rPr>
          <w:rFonts w:hint="eastAsia"/>
        </w:rPr>
        <w:t>плане</w:t>
      </w:r>
      <w:r>
        <w:t></w:t>
      </w:r>
      <w:r>
        <w:rPr>
          <w:rFonts w:hint="eastAsia"/>
        </w:rPr>
        <w:t>формирование</w:t>
      </w:r>
      <w:r>
        <w:t></w:t>
      </w:r>
      <w:r>
        <w:rPr>
          <w:rFonts w:hint="eastAsia"/>
        </w:rPr>
        <w:t>межкультурной</w:t>
      </w:r>
      <w:r>
        <w:t></w:t>
      </w:r>
      <w:r>
        <w:rPr>
          <w:rFonts w:hint="eastAsia"/>
        </w:rPr>
        <w:t>компе</w:t>
      </w:r>
      <w:r>
        <w:t></w:t>
      </w:r>
      <w:r>
        <w:rPr>
          <w:rFonts w:hint="eastAsia"/>
        </w:rPr>
        <w:t>тентности</w:t>
      </w:r>
      <w:r>
        <w:t></w:t>
      </w:r>
      <w:r>
        <w:rPr>
          <w:rFonts w:hint="eastAsia"/>
        </w:rPr>
        <w:t>студентов</w:t>
      </w:r>
      <w:r>
        <w:t></w:t>
      </w:r>
      <w:r>
        <w:rPr>
          <w:rFonts w:hint="eastAsia"/>
        </w:rPr>
        <w:t>осуществляется</w:t>
      </w:r>
      <w:r>
        <w:t></w:t>
      </w:r>
      <w:r>
        <w:rPr>
          <w:rFonts w:hint="eastAsia"/>
        </w:rPr>
        <w:t>при</w:t>
      </w:r>
      <w:r>
        <w:t></w:t>
      </w:r>
      <w:r>
        <w:rPr>
          <w:rFonts w:hint="eastAsia"/>
        </w:rPr>
        <w:t>сра</w:t>
      </w:r>
      <w:r>
        <w:rPr>
          <w:rFonts w:hint="eastAsia"/>
        </w:rPr>
        <w:lastRenderedPageBreak/>
        <w:t>внительно</w:t>
      </w:r>
      <w:r>
        <w:t></w:t>
      </w:r>
      <w:r>
        <w:rPr>
          <w:rFonts w:hint="eastAsia"/>
        </w:rPr>
        <w:t>сопоставительном</w:t>
      </w:r>
      <w:r>
        <w:t></w:t>
      </w:r>
      <w:r>
        <w:rPr>
          <w:rFonts w:hint="eastAsia"/>
        </w:rPr>
        <w:t>анализе</w:t>
      </w:r>
      <w:r>
        <w:t></w:t>
      </w:r>
      <w:r>
        <w:rPr>
          <w:rFonts w:hint="eastAsia"/>
        </w:rPr>
        <w:t>информации</w:t>
      </w:r>
      <w:r>
        <w:t></w:t>
      </w:r>
      <w:r>
        <w:rPr>
          <w:rFonts w:hint="eastAsia"/>
        </w:rPr>
        <w:t>о</w:t>
      </w:r>
      <w:r>
        <w:t></w:t>
      </w:r>
      <w:r>
        <w:rPr>
          <w:rFonts w:hint="eastAsia"/>
        </w:rPr>
        <w:t>видах</w:t>
      </w:r>
      <w:r>
        <w:t></w:t>
      </w:r>
      <w:r>
        <w:rPr>
          <w:rFonts w:hint="eastAsia"/>
        </w:rPr>
        <w:t>взаимодействия</w:t>
      </w:r>
      <w:r>
        <w:t></w:t>
      </w:r>
      <w:r>
        <w:rPr>
          <w:rFonts w:hint="eastAsia"/>
        </w:rPr>
        <w:t>в</w:t>
      </w:r>
      <w:r>
        <w:t></w:t>
      </w:r>
      <w:r>
        <w:rPr>
          <w:rFonts w:hint="eastAsia"/>
        </w:rPr>
        <w:t>различных</w:t>
      </w:r>
      <w:r>
        <w:t></w:t>
      </w:r>
      <w:r>
        <w:rPr>
          <w:rFonts w:hint="eastAsia"/>
        </w:rPr>
        <w:t>культурных</w:t>
      </w:r>
      <w:r>
        <w:t></w:t>
      </w:r>
      <w:r>
        <w:rPr>
          <w:rFonts w:hint="eastAsia"/>
        </w:rPr>
        <w:t>ареалах</w:t>
      </w:r>
      <w:r>
        <w:t></w:t>
      </w:r>
      <w:r>
        <w:t></w:t>
      </w:r>
      <w:r>
        <w:rPr>
          <w:rFonts w:hint="eastAsia"/>
        </w:rPr>
        <w:t>с</w:t>
      </w:r>
      <w:r>
        <w:t></w:t>
      </w:r>
      <w:r>
        <w:rPr>
          <w:rFonts w:hint="eastAsia"/>
        </w:rPr>
        <w:t>последующей</w:t>
      </w:r>
      <w:r>
        <w:t></w:t>
      </w:r>
      <w:r>
        <w:rPr>
          <w:rFonts w:hint="eastAsia"/>
        </w:rPr>
        <w:t>реализацией</w:t>
      </w:r>
      <w:r>
        <w:t></w:t>
      </w:r>
      <w:r>
        <w:rPr>
          <w:rFonts w:hint="eastAsia"/>
        </w:rPr>
        <w:t>полу</w:t>
      </w:r>
      <w:r>
        <w:t></w:t>
      </w:r>
      <w:r>
        <w:rPr>
          <w:rFonts w:hint="eastAsia"/>
        </w:rPr>
        <w:t>ченных</w:t>
      </w:r>
      <w:r>
        <w:t></w:t>
      </w:r>
      <w:r>
        <w:rPr>
          <w:rFonts w:hint="eastAsia"/>
        </w:rPr>
        <w:t>знаний</w:t>
      </w:r>
      <w:r>
        <w:t></w:t>
      </w:r>
      <w:r>
        <w:rPr>
          <w:rFonts w:hint="eastAsia"/>
        </w:rPr>
        <w:t>в</w:t>
      </w:r>
      <w:r>
        <w:t></w:t>
      </w:r>
      <w:r>
        <w:rPr>
          <w:rFonts w:hint="eastAsia"/>
        </w:rPr>
        <w:t>опыте</w:t>
      </w:r>
      <w:r>
        <w:t></w:t>
      </w:r>
      <w:r>
        <w:rPr>
          <w:rFonts w:hint="eastAsia"/>
        </w:rPr>
        <w:t>репродуктивной</w:t>
      </w:r>
      <w:r>
        <w:t></w:t>
      </w:r>
      <w:r>
        <w:rPr>
          <w:rFonts w:hint="eastAsia"/>
        </w:rPr>
        <w:t>и</w:t>
      </w:r>
      <w:r>
        <w:t></w:t>
      </w:r>
      <w:r>
        <w:rPr>
          <w:rFonts w:hint="eastAsia"/>
        </w:rPr>
        <w:t>творческой</w:t>
      </w:r>
      <w:r>
        <w:t></w:t>
      </w:r>
      <w:r>
        <w:rPr>
          <w:rFonts w:hint="eastAsia"/>
        </w:rPr>
        <w:t>деятельности</w:t>
      </w:r>
      <w:r>
        <w:t></w:t>
      </w:r>
      <w:r>
        <w:t></w:t>
      </w:r>
      <w:r>
        <w:rPr>
          <w:rFonts w:hint="eastAsia"/>
        </w:rPr>
        <w:t>В</w:t>
      </w:r>
      <w:r>
        <w:t></w:t>
      </w:r>
      <w:r>
        <w:rPr>
          <w:rFonts w:hint="eastAsia"/>
        </w:rPr>
        <w:t>процессуальном</w:t>
      </w:r>
      <w:r>
        <w:t></w:t>
      </w:r>
      <w:r>
        <w:rPr>
          <w:rFonts w:hint="eastAsia"/>
        </w:rPr>
        <w:t>плане</w:t>
      </w:r>
      <w:r>
        <w:t></w:t>
      </w:r>
      <w:r>
        <w:rPr>
          <w:rFonts w:hint="eastAsia"/>
        </w:rPr>
        <w:t>межкультурная</w:t>
      </w:r>
      <w:r>
        <w:t></w:t>
      </w:r>
      <w:r>
        <w:rPr>
          <w:rFonts w:hint="eastAsia"/>
        </w:rPr>
        <w:t>компетентность</w:t>
      </w:r>
      <w:r>
        <w:t></w:t>
      </w:r>
      <w:r>
        <w:rPr>
          <w:rFonts w:hint="eastAsia"/>
        </w:rPr>
        <w:t>студентов</w:t>
      </w:r>
      <w:r>
        <w:t></w:t>
      </w:r>
      <w:r>
        <w:rPr>
          <w:rFonts w:hint="eastAsia"/>
        </w:rPr>
        <w:t>основана</w:t>
      </w:r>
      <w:r>
        <w:t></w:t>
      </w:r>
      <w:r>
        <w:rPr>
          <w:rFonts w:hint="eastAsia"/>
        </w:rPr>
        <w:t>на</w:t>
      </w:r>
      <w:r>
        <w:t></w:t>
      </w:r>
      <w:r>
        <w:rPr>
          <w:rFonts w:hint="eastAsia"/>
        </w:rPr>
        <w:t>эмоционально</w:t>
      </w:r>
      <w:r>
        <w:t></w:t>
      </w:r>
      <w:r>
        <w:t></w:t>
      </w:r>
      <w:r>
        <w:rPr>
          <w:rFonts w:hint="eastAsia"/>
        </w:rPr>
        <w:t>ценностном</w:t>
      </w:r>
      <w:r>
        <w:t></w:t>
      </w:r>
      <w:r>
        <w:rPr>
          <w:rFonts w:hint="eastAsia"/>
        </w:rPr>
        <w:t>отношении</w:t>
      </w:r>
      <w:r>
        <w:t></w:t>
      </w:r>
      <w:r>
        <w:rPr>
          <w:rFonts w:hint="eastAsia"/>
        </w:rPr>
        <w:t>к</w:t>
      </w:r>
      <w:r>
        <w:t></w:t>
      </w:r>
      <w:r>
        <w:rPr>
          <w:rFonts w:hint="eastAsia"/>
        </w:rPr>
        <w:t>фактам</w:t>
      </w:r>
      <w:r>
        <w:t></w:t>
      </w:r>
      <w:r>
        <w:rPr>
          <w:rFonts w:hint="eastAsia"/>
        </w:rPr>
        <w:t>меж</w:t>
      </w:r>
      <w:r>
        <w:t></w:t>
      </w:r>
      <w:r>
        <w:rPr>
          <w:rFonts w:hint="eastAsia"/>
        </w:rPr>
        <w:t>культурного</w:t>
      </w:r>
      <w:r>
        <w:t></w:t>
      </w:r>
      <w:r>
        <w:rPr>
          <w:rFonts w:hint="eastAsia"/>
        </w:rPr>
        <w:t>взаимодействия</w:t>
      </w:r>
      <w:r>
        <w:t></w:t>
      </w:r>
      <w:r>
        <w:t></w:t>
      </w:r>
      <w:r>
        <w:rPr>
          <w:rFonts w:hint="eastAsia"/>
        </w:rPr>
        <w:t>оцениваемого</w:t>
      </w:r>
      <w:r>
        <w:t></w:t>
      </w:r>
      <w:r>
        <w:rPr>
          <w:rFonts w:hint="eastAsia"/>
        </w:rPr>
        <w:t>с</w:t>
      </w:r>
      <w:r>
        <w:t></w:t>
      </w:r>
      <w:r>
        <w:rPr>
          <w:rFonts w:hint="eastAsia"/>
        </w:rPr>
        <w:t>точки</w:t>
      </w:r>
      <w:r>
        <w:t></w:t>
      </w:r>
      <w:r>
        <w:rPr>
          <w:rFonts w:hint="eastAsia"/>
        </w:rPr>
        <w:t>зрения</w:t>
      </w:r>
      <w:r>
        <w:t></w:t>
      </w:r>
      <w:r>
        <w:rPr>
          <w:rFonts w:hint="eastAsia"/>
        </w:rPr>
        <w:t>эффек</w:t>
      </w:r>
      <w:r>
        <w:t></w:t>
      </w:r>
      <w:r>
        <w:rPr>
          <w:rFonts w:hint="eastAsia"/>
        </w:rPr>
        <w:t>тивности</w:t>
      </w:r>
      <w:r>
        <w:t></w:t>
      </w:r>
      <w:r>
        <w:rPr>
          <w:rFonts w:hint="eastAsia"/>
        </w:rPr>
        <w:t>разрешения</w:t>
      </w:r>
      <w:r>
        <w:t></w:t>
      </w:r>
      <w:r>
        <w:rPr>
          <w:rFonts w:hint="eastAsia"/>
        </w:rPr>
        <w:t>коммуникативных</w:t>
      </w:r>
      <w:r>
        <w:t></w:t>
      </w:r>
      <w:r>
        <w:t></w:t>
      </w:r>
      <w:r>
        <w:rPr>
          <w:rFonts w:hint="eastAsia"/>
        </w:rPr>
        <w:t>лиигвострановедческих</w:t>
      </w:r>
      <w:r>
        <w:t></w:t>
      </w:r>
      <w:r>
        <w:rPr>
          <w:rFonts w:hint="eastAsia"/>
        </w:rPr>
        <w:t>и</w:t>
      </w:r>
      <w:r>
        <w:t></w:t>
      </w:r>
      <w:r>
        <w:rPr>
          <w:rFonts w:hint="eastAsia"/>
        </w:rPr>
        <w:t>профессиональных</w:t>
      </w:r>
      <w:r>
        <w:t></w:t>
      </w:r>
      <w:r>
        <w:rPr>
          <w:rFonts w:hint="eastAsia"/>
        </w:rPr>
        <w:t>затруднений</w:t>
      </w:r>
      <w:r>
        <w:t></w:t>
      </w:r>
      <w:r>
        <w:rPr>
          <w:rFonts w:hint="eastAsia"/>
        </w:rPr>
        <w:t>специалистов</w:t>
      </w:r>
      <w:r>
        <w:t></w:t>
      </w:r>
      <w:r>
        <w:t></w:t>
      </w:r>
      <w:r>
        <w:rPr>
          <w:rFonts w:hint="eastAsia"/>
        </w:rPr>
        <w:t>Единство</w:t>
      </w:r>
      <w:r>
        <w:t></w:t>
      </w:r>
      <w:r>
        <w:rPr>
          <w:rFonts w:hint="eastAsia"/>
        </w:rPr>
        <w:t>содержа</w:t>
      </w:r>
      <w:r>
        <w:t></w:t>
      </w:r>
      <w:r>
        <w:rPr>
          <w:rFonts w:hint="eastAsia"/>
        </w:rPr>
        <w:t>тельной</w:t>
      </w:r>
      <w:r>
        <w:t></w:t>
      </w:r>
      <w:r>
        <w:rPr>
          <w:rFonts w:hint="eastAsia"/>
        </w:rPr>
        <w:t>и</w:t>
      </w:r>
      <w:r>
        <w:t></w:t>
      </w:r>
      <w:r>
        <w:rPr>
          <w:rFonts w:hint="eastAsia"/>
        </w:rPr>
        <w:t>процессуальной</w:t>
      </w:r>
      <w:r>
        <w:t></w:t>
      </w:r>
      <w:r>
        <w:rPr>
          <w:rFonts w:hint="eastAsia"/>
        </w:rPr>
        <w:t>сторон</w:t>
      </w:r>
      <w:r>
        <w:t></w:t>
      </w:r>
      <w:r>
        <w:rPr>
          <w:rFonts w:hint="eastAsia"/>
        </w:rPr>
        <w:t>формирования</w:t>
      </w:r>
      <w:r>
        <w:t></w:t>
      </w:r>
      <w:r>
        <w:rPr>
          <w:rFonts w:hint="eastAsia"/>
        </w:rPr>
        <w:t>межкультурной</w:t>
      </w:r>
      <w:r>
        <w:t></w:t>
      </w:r>
      <w:r>
        <w:rPr>
          <w:rFonts w:hint="eastAsia"/>
        </w:rPr>
        <w:t>компетентности</w:t>
      </w:r>
      <w:r>
        <w:t></w:t>
      </w:r>
      <w:r>
        <w:rPr>
          <w:rFonts w:hint="eastAsia"/>
        </w:rPr>
        <w:t>достигается</w:t>
      </w:r>
      <w:r>
        <w:t></w:t>
      </w:r>
      <w:r>
        <w:rPr>
          <w:rFonts w:hint="eastAsia"/>
        </w:rPr>
        <w:t>в</w:t>
      </w:r>
      <w:r>
        <w:t></w:t>
      </w:r>
      <w:r>
        <w:rPr>
          <w:rFonts w:hint="eastAsia"/>
        </w:rPr>
        <w:t>диалоговом</w:t>
      </w:r>
      <w:r>
        <w:t></w:t>
      </w:r>
      <w:r>
        <w:rPr>
          <w:rFonts w:hint="eastAsia"/>
        </w:rPr>
        <w:t>взаимодействии</w:t>
      </w:r>
      <w:r>
        <w:t></w:t>
      </w:r>
      <w:r>
        <w:rPr>
          <w:rFonts w:hint="eastAsia"/>
        </w:rPr>
        <w:t>субъек</w:t>
      </w:r>
      <w:r>
        <w:t></w:t>
      </w:r>
      <w:r>
        <w:rPr>
          <w:rFonts w:hint="eastAsia"/>
        </w:rPr>
        <w:t>тов</w:t>
      </w:r>
      <w:r>
        <w:t></w:t>
      </w:r>
      <w:r>
        <w:rPr>
          <w:rFonts w:hint="eastAsia"/>
        </w:rPr>
        <w:t>образовательного</w:t>
      </w:r>
      <w:r>
        <w:t></w:t>
      </w:r>
      <w:r>
        <w:rPr>
          <w:rFonts w:hint="eastAsia"/>
        </w:rPr>
        <w:t>процесса</w:t>
      </w:r>
      <w:r>
        <w:t></w:t>
      </w:r>
      <w:r>
        <w:t></w:t>
      </w:r>
      <w:r>
        <w:rPr>
          <w:rFonts w:hint="eastAsia"/>
        </w:rPr>
        <w:t>осуществляемого</w:t>
      </w:r>
      <w:r>
        <w:t></w:t>
      </w:r>
      <w:r>
        <w:rPr>
          <w:rFonts w:hint="eastAsia"/>
        </w:rPr>
        <w:t>в</w:t>
      </w:r>
      <w:r>
        <w:t></w:t>
      </w:r>
      <w:r>
        <w:rPr>
          <w:rFonts w:hint="eastAsia"/>
        </w:rPr>
        <w:t>тренинге</w:t>
      </w:r>
      <w:r>
        <w:t></w:t>
      </w:r>
      <w:r>
        <w:t></w:t>
      </w:r>
      <w:r>
        <w:rPr>
          <w:rFonts w:hint="eastAsia"/>
        </w:rPr>
        <w:t>роле</w:t>
      </w:r>
      <w:r>
        <w:t></w:t>
      </w:r>
      <w:r>
        <w:rPr>
          <w:rFonts w:hint="eastAsia"/>
        </w:rPr>
        <w:t>вых</w:t>
      </w:r>
      <w:r>
        <w:t></w:t>
      </w:r>
      <w:r>
        <w:rPr>
          <w:rFonts w:hint="eastAsia"/>
        </w:rPr>
        <w:t>играх</w:t>
      </w:r>
      <w:r>
        <w:t></w:t>
      </w:r>
      <w:r>
        <w:t></w:t>
      </w:r>
      <w:r>
        <w:rPr>
          <w:rFonts w:hint="eastAsia"/>
        </w:rPr>
        <w:t>имитационной</w:t>
      </w:r>
      <w:r>
        <w:t></w:t>
      </w:r>
      <w:r>
        <w:rPr>
          <w:rFonts w:hint="eastAsia"/>
        </w:rPr>
        <w:t>деятельности</w:t>
      </w:r>
      <w:r>
        <w:t></w:t>
      </w:r>
      <w:r>
        <w:t></w:t>
      </w:r>
      <w:r>
        <w:rPr>
          <w:rFonts w:hint="eastAsia"/>
        </w:rPr>
        <w:t>различных</w:t>
      </w:r>
      <w:r>
        <w:t></w:t>
      </w:r>
      <w:r>
        <w:rPr>
          <w:rFonts w:hint="eastAsia"/>
        </w:rPr>
        <w:t>креативно</w:t>
      </w:r>
      <w:r>
        <w:t></w:t>
      </w:r>
      <w:r>
        <w:rPr>
          <w:rFonts w:hint="eastAsia"/>
        </w:rPr>
        <w:t>ценностных</w:t>
      </w:r>
      <w:r>
        <w:t></w:t>
      </w:r>
      <w:r>
        <w:rPr>
          <w:rFonts w:hint="eastAsia"/>
        </w:rPr>
        <w:t>технологиях</w:t>
      </w:r>
      <w:r>
        <w:t></w:t>
      </w:r>
      <w:r>
        <w:rPr>
          <w:rFonts w:hint="eastAsia"/>
        </w:rPr>
        <w:t>обучения</w:t>
      </w:r>
      <w:r>
        <w:t></w:t>
      </w:r>
      <w:r>
        <w:t></w:t>
      </w:r>
      <w:r>
        <w:rPr>
          <w:rFonts w:hint="eastAsia"/>
        </w:rPr>
        <w:t>методика</w:t>
      </w:r>
      <w:r>
        <w:t></w:t>
      </w:r>
      <w:r>
        <w:rPr>
          <w:rFonts w:hint="eastAsia"/>
        </w:rPr>
        <w:t>Милошевича</w:t>
      </w:r>
      <w:r>
        <w:t></w:t>
      </w:r>
      <w:r>
        <w:t></w:t>
      </w:r>
      <w:r>
        <w:rPr>
          <w:rFonts w:hint="eastAsia"/>
        </w:rPr>
        <w:t>презен</w:t>
      </w:r>
      <w:r>
        <w:t></w:t>
      </w:r>
      <w:r>
        <w:rPr>
          <w:rFonts w:hint="eastAsia"/>
        </w:rPr>
        <w:t>тации</w:t>
      </w:r>
      <w:r>
        <w:t></w:t>
      </w:r>
      <w:r>
        <w:t></w:t>
      </w:r>
      <w:r>
        <w:rPr>
          <w:rFonts w:hint="eastAsia"/>
        </w:rPr>
        <w:t>французская</w:t>
      </w:r>
      <w:r>
        <w:t></w:t>
      </w:r>
      <w:r>
        <w:rPr>
          <w:rFonts w:hint="eastAsia"/>
        </w:rPr>
        <w:t>мастерская</w:t>
      </w:r>
      <w:r>
        <w:t></w:t>
      </w:r>
      <w:r>
        <w:rPr>
          <w:rFonts w:hint="eastAsia"/>
        </w:rPr>
        <w:t>и</w:t>
      </w:r>
      <w:r>
        <w:t></w:t>
      </w:r>
      <w:r>
        <w:rPr>
          <w:rFonts w:hint="eastAsia"/>
        </w:rPr>
        <w:t>др</w:t>
      </w:r>
      <w:r>
        <w:t></w:t>
      </w:r>
      <w:r>
        <w:t></w:t>
      </w:r>
      <w:r>
        <w:t></w:t>
      </w:r>
    </w:p>
    <w:p w:rsidR="00F84300" w:rsidRDefault="00F84300" w:rsidP="00F84300">
      <w:r>
        <w:t></w:t>
      </w:r>
    </w:p>
    <w:p w:rsidR="00F84300" w:rsidRDefault="00F84300" w:rsidP="00F84300">
      <w:r>
        <w:t></w:t>
      </w:r>
      <w:r>
        <w:t></w:t>
      </w:r>
      <w:r>
        <w:t></w:t>
      </w:r>
    </w:p>
    <w:p w:rsidR="00F84300" w:rsidRDefault="00F84300" w:rsidP="00F84300">
      <w:r>
        <w:t></w:t>
      </w:r>
      <w:r>
        <w:t></w:t>
      </w:r>
      <w:r>
        <w:t></w:t>
      </w:r>
      <w:r>
        <w:tab/>
      </w:r>
      <w:r>
        <w:t></w:t>
      </w:r>
      <w:r>
        <w:rPr>
          <w:rFonts w:hint="eastAsia"/>
        </w:rPr>
        <w:t>Созданное</w:t>
      </w:r>
      <w:r>
        <w:t></w:t>
      </w:r>
      <w:r>
        <w:rPr>
          <w:rFonts w:hint="eastAsia"/>
        </w:rPr>
        <w:t>методическое</w:t>
      </w:r>
      <w:r>
        <w:t></w:t>
      </w:r>
      <w:r>
        <w:rPr>
          <w:rFonts w:hint="eastAsia"/>
        </w:rPr>
        <w:t>обеспечение</w:t>
      </w:r>
      <w:r>
        <w:t></w:t>
      </w:r>
      <w:r>
        <w:rPr>
          <w:rFonts w:hint="eastAsia"/>
        </w:rPr>
        <w:t>формирования</w:t>
      </w:r>
      <w:r>
        <w:t></w:t>
      </w:r>
      <w:r>
        <w:rPr>
          <w:rFonts w:hint="eastAsia"/>
        </w:rPr>
        <w:t>меж</w:t>
      </w:r>
      <w:r>
        <w:t></w:t>
      </w:r>
      <w:r>
        <w:rPr>
          <w:rFonts w:hint="eastAsia"/>
        </w:rPr>
        <w:t>культурной</w:t>
      </w:r>
      <w:r>
        <w:t></w:t>
      </w:r>
      <w:r>
        <w:rPr>
          <w:rFonts w:hint="eastAsia"/>
        </w:rPr>
        <w:t>компетентности</w:t>
      </w:r>
      <w:r>
        <w:t></w:t>
      </w:r>
      <w:r>
        <w:rPr>
          <w:rFonts w:hint="eastAsia"/>
        </w:rPr>
        <w:t>будет</w:t>
      </w:r>
      <w:r>
        <w:t></w:t>
      </w:r>
      <w:r>
        <w:rPr>
          <w:rFonts w:hint="eastAsia"/>
        </w:rPr>
        <w:t>эффективным</w:t>
      </w:r>
      <w:r>
        <w:t></w:t>
      </w:r>
      <w:r>
        <w:rPr>
          <w:rFonts w:hint="eastAsia"/>
        </w:rPr>
        <w:t>тогда</w:t>
      </w:r>
      <w:r>
        <w:t></w:t>
      </w:r>
      <w:r>
        <w:rPr>
          <w:rFonts w:hint="eastAsia"/>
        </w:rPr>
        <w:t>и</w:t>
      </w:r>
      <w:r>
        <w:t></w:t>
      </w:r>
      <w:r>
        <w:rPr>
          <w:rFonts w:hint="eastAsia"/>
        </w:rPr>
        <w:t>только</w:t>
      </w:r>
      <w:r>
        <w:t></w:t>
      </w:r>
      <w:r>
        <w:rPr>
          <w:rFonts w:hint="eastAsia"/>
        </w:rPr>
        <w:t>то</w:t>
      </w:r>
      <w:r>
        <w:t></w:t>
      </w:r>
      <w:r>
        <w:rPr>
          <w:rFonts w:hint="eastAsia"/>
        </w:rPr>
        <w:t>гда</w:t>
      </w:r>
      <w:r>
        <w:t></w:t>
      </w:r>
      <w:r>
        <w:t></w:t>
      </w:r>
      <w:r>
        <w:rPr>
          <w:rFonts w:hint="eastAsia"/>
        </w:rPr>
        <w:t>когда</w:t>
      </w:r>
      <w:r>
        <w:t></w:t>
      </w:r>
      <w:r>
        <w:rPr>
          <w:rFonts w:hint="eastAsia"/>
        </w:rPr>
        <w:t>позволяет</w:t>
      </w:r>
      <w:r>
        <w:t></w:t>
      </w:r>
      <w:r>
        <w:rPr>
          <w:rFonts w:hint="eastAsia"/>
        </w:rPr>
        <w:t>студенту</w:t>
      </w:r>
      <w:r>
        <w:t></w:t>
      </w:r>
      <w:r>
        <w:rPr>
          <w:rFonts w:hint="eastAsia"/>
        </w:rPr>
        <w:t>самоопределяться</w:t>
      </w:r>
      <w:r>
        <w:t></w:t>
      </w:r>
      <w:r>
        <w:rPr>
          <w:rFonts w:hint="eastAsia"/>
        </w:rPr>
        <w:t>в</w:t>
      </w:r>
      <w:r>
        <w:t></w:t>
      </w:r>
      <w:r>
        <w:rPr>
          <w:rFonts w:hint="eastAsia"/>
        </w:rPr>
        <w:t>сложных</w:t>
      </w:r>
      <w:r>
        <w:t></w:t>
      </w:r>
      <w:r>
        <w:t></w:t>
      </w:r>
      <w:r>
        <w:rPr>
          <w:rFonts w:hint="eastAsia"/>
        </w:rPr>
        <w:t>имею</w:t>
      </w:r>
      <w:r>
        <w:t></w:t>
      </w:r>
      <w:r>
        <w:rPr>
          <w:rFonts w:hint="eastAsia"/>
        </w:rPr>
        <w:t>щих</w:t>
      </w:r>
      <w:r>
        <w:t></w:t>
      </w:r>
      <w:r>
        <w:rPr>
          <w:rFonts w:hint="eastAsia"/>
        </w:rPr>
        <w:t>несколько</w:t>
      </w:r>
      <w:r>
        <w:t></w:t>
      </w:r>
      <w:r>
        <w:rPr>
          <w:rFonts w:hint="eastAsia"/>
        </w:rPr>
        <w:t>вариантов</w:t>
      </w:r>
      <w:r>
        <w:t></w:t>
      </w:r>
      <w:r>
        <w:rPr>
          <w:rFonts w:hint="eastAsia"/>
        </w:rPr>
        <w:t>решения</w:t>
      </w:r>
      <w:r>
        <w:t></w:t>
      </w:r>
      <w:r>
        <w:t></w:t>
      </w:r>
      <w:r>
        <w:rPr>
          <w:rFonts w:hint="eastAsia"/>
        </w:rPr>
        <w:t>культурных</w:t>
      </w:r>
      <w:r>
        <w:t></w:t>
      </w:r>
      <w:r>
        <w:rPr>
          <w:rFonts w:hint="eastAsia"/>
        </w:rPr>
        <w:t>ситуациях</w:t>
      </w:r>
      <w:r>
        <w:t></w:t>
      </w:r>
      <w:r>
        <w:t></w:t>
      </w:r>
      <w:r>
        <w:rPr>
          <w:rFonts w:hint="eastAsia"/>
        </w:rPr>
        <w:t>Только</w:t>
      </w:r>
      <w:r>
        <w:t></w:t>
      </w:r>
      <w:r>
        <w:rPr>
          <w:rFonts w:hint="eastAsia"/>
        </w:rPr>
        <w:t>в</w:t>
      </w:r>
      <w:r>
        <w:t></w:t>
      </w:r>
      <w:r>
        <w:rPr>
          <w:rFonts w:hint="eastAsia"/>
        </w:rPr>
        <w:t>ситуации</w:t>
      </w:r>
      <w:r>
        <w:t></w:t>
      </w:r>
      <w:r>
        <w:rPr>
          <w:rFonts w:hint="eastAsia"/>
        </w:rPr>
        <w:t>выбора</w:t>
      </w:r>
      <w:r>
        <w:t></w:t>
      </w:r>
      <w:r>
        <w:rPr>
          <w:rFonts w:hint="eastAsia"/>
        </w:rPr>
        <w:t>у</w:t>
      </w:r>
      <w:r>
        <w:t></w:t>
      </w:r>
      <w:r>
        <w:rPr>
          <w:rFonts w:hint="eastAsia"/>
        </w:rPr>
        <w:t>студента</w:t>
      </w:r>
      <w:r>
        <w:t></w:t>
      </w:r>
      <w:r>
        <w:rPr>
          <w:rFonts w:hint="eastAsia"/>
        </w:rPr>
        <w:t>появляется</w:t>
      </w:r>
      <w:r>
        <w:t></w:t>
      </w:r>
      <w:r>
        <w:rPr>
          <w:rFonts w:hint="eastAsia"/>
        </w:rPr>
        <w:t>необходимость</w:t>
      </w:r>
      <w:r>
        <w:t></w:t>
      </w:r>
      <w:r>
        <w:rPr>
          <w:rFonts w:hint="eastAsia"/>
        </w:rPr>
        <w:t>перейти</w:t>
      </w:r>
      <w:r>
        <w:t></w:t>
      </w:r>
      <w:r>
        <w:rPr>
          <w:rFonts w:hint="eastAsia"/>
        </w:rPr>
        <w:t>от</w:t>
      </w:r>
      <w:r>
        <w:t></w:t>
      </w:r>
      <w:r>
        <w:rPr>
          <w:rFonts w:hint="eastAsia"/>
        </w:rPr>
        <w:t>простого</w:t>
      </w:r>
      <w:r>
        <w:t></w:t>
      </w:r>
      <w:r>
        <w:rPr>
          <w:rFonts w:hint="eastAsia"/>
        </w:rPr>
        <w:t>отрицания</w:t>
      </w:r>
      <w:r>
        <w:t></w:t>
      </w:r>
      <w:r>
        <w:rPr>
          <w:rFonts w:hint="eastAsia"/>
        </w:rPr>
        <w:t>иноязычной</w:t>
      </w:r>
      <w:r>
        <w:t></w:t>
      </w:r>
      <w:r>
        <w:rPr>
          <w:rFonts w:hint="eastAsia"/>
        </w:rPr>
        <w:t>культуры</w:t>
      </w:r>
      <w:r>
        <w:t></w:t>
      </w:r>
      <w:r>
        <w:rPr>
          <w:rFonts w:hint="eastAsia"/>
        </w:rPr>
        <w:t>к</w:t>
      </w:r>
      <w:r>
        <w:t></w:t>
      </w:r>
      <w:r>
        <w:rPr>
          <w:rFonts w:hint="eastAsia"/>
        </w:rPr>
        <w:t>пониманию</w:t>
      </w:r>
      <w:r>
        <w:t></w:t>
      </w:r>
      <w:r>
        <w:rPr>
          <w:rFonts w:hint="eastAsia"/>
        </w:rPr>
        <w:t>ее</w:t>
      </w:r>
      <w:r>
        <w:t></w:t>
      </w:r>
      <w:r>
        <w:rPr>
          <w:rFonts w:hint="eastAsia"/>
        </w:rPr>
        <w:t>обу</w:t>
      </w:r>
      <w:r>
        <w:t></w:t>
      </w:r>
      <w:r>
        <w:rPr>
          <w:rFonts w:hint="eastAsia"/>
        </w:rPr>
        <w:t>словленности</w:t>
      </w:r>
      <w:r>
        <w:t></w:t>
      </w:r>
      <w:r>
        <w:rPr>
          <w:rFonts w:hint="eastAsia"/>
        </w:rPr>
        <w:t>системой</w:t>
      </w:r>
      <w:r>
        <w:t></w:t>
      </w:r>
      <w:r>
        <w:rPr>
          <w:rFonts w:hint="eastAsia"/>
        </w:rPr>
        <w:t>нормативных</w:t>
      </w:r>
      <w:r>
        <w:t></w:t>
      </w:r>
      <w:r>
        <w:rPr>
          <w:rFonts w:hint="eastAsia"/>
        </w:rPr>
        <w:t>ценностей</w:t>
      </w:r>
      <w:r>
        <w:t></w:t>
      </w:r>
      <w:r>
        <w:rPr>
          <w:rFonts w:hint="eastAsia"/>
        </w:rPr>
        <w:t>общества</w:t>
      </w:r>
      <w:r>
        <w:t></w:t>
      </w:r>
      <w:r>
        <w:t></w:t>
      </w:r>
      <w:r>
        <w:rPr>
          <w:rFonts w:hint="eastAsia"/>
        </w:rPr>
        <w:t>Поэтому</w:t>
      </w:r>
      <w:r>
        <w:t></w:t>
      </w:r>
      <w:r>
        <w:rPr>
          <w:rFonts w:hint="eastAsia"/>
        </w:rPr>
        <w:t>проблемный</w:t>
      </w:r>
      <w:r>
        <w:t></w:t>
      </w:r>
      <w:r>
        <w:rPr>
          <w:rFonts w:hint="eastAsia"/>
        </w:rPr>
        <w:t>характер</w:t>
      </w:r>
      <w:r>
        <w:t></w:t>
      </w:r>
      <w:r>
        <w:rPr>
          <w:rFonts w:hint="eastAsia"/>
        </w:rPr>
        <w:t>обучения</w:t>
      </w:r>
      <w:r>
        <w:t></w:t>
      </w:r>
      <w:r>
        <w:rPr>
          <w:rFonts w:hint="eastAsia"/>
        </w:rPr>
        <w:t>должен</w:t>
      </w:r>
      <w:r>
        <w:t></w:t>
      </w:r>
      <w:r>
        <w:rPr>
          <w:rFonts w:hint="eastAsia"/>
        </w:rPr>
        <w:t>преобладать</w:t>
      </w:r>
      <w:r>
        <w:t></w:t>
      </w:r>
      <w:r>
        <w:rPr>
          <w:rFonts w:hint="eastAsia"/>
        </w:rPr>
        <w:t>при</w:t>
      </w:r>
      <w:r>
        <w:t></w:t>
      </w:r>
      <w:r>
        <w:rPr>
          <w:rFonts w:hint="eastAsia"/>
        </w:rPr>
        <w:t>формиро</w:t>
      </w:r>
      <w:r>
        <w:t></w:t>
      </w:r>
      <w:r>
        <w:rPr>
          <w:rFonts w:hint="eastAsia"/>
        </w:rPr>
        <w:t>вании</w:t>
      </w:r>
      <w:r>
        <w:t></w:t>
      </w:r>
      <w:r>
        <w:rPr>
          <w:rFonts w:hint="eastAsia"/>
        </w:rPr>
        <w:t>межкультурной</w:t>
      </w:r>
      <w:r>
        <w:t></w:t>
      </w:r>
      <w:r>
        <w:rPr>
          <w:rFonts w:hint="eastAsia"/>
        </w:rPr>
        <w:t>компетентности</w:t>
      </w:r>
      <w:r>
        <w:t></w:t>
      </w:r>
      <w:r>
        <w:rPr>
          <w:rFonts w:hint="eastAsia"/>
        </w:rPr>
        <w:t>студентов</w:t>
      </w:r>
      <w:r>
        <w:t></w:t>
      </w:r>
      <w:r>
        <w:t></w:t>
      </w:r>
      <w:r>
        <w:rPr>
          <w:rFonts w:hint="eastAsia"/>
        </w:rPr>
        <w:t>отражаясь</w:t>
      </w:r>
      <w:r>
        <w:t></w:t>
      </w:r>
      <w:r>
        <w:rPr>
          <w:rFonts w:hint="eastAsia"/>
        </w:rPr>
        <w:t>и</w:t>
      </w:r>
      <w:r>
        <w:t></w:t>
      </w:r>
      <w:r>
        <w:rPr>
          <w:rFonts w:hint="eastAsia"/>
        </w:rPr>
        <w:t>в</w:t>
      </w:r>
      <w:r>
        <w:t></w:t>
      </w:r>
      <w:r>
        <w:rPr>
          <w:rFonts w:hint="eastAsia"/>
        </w:rPr>
        <w:t>методическом</w:t>
      </w:r>
      <w:r>
        <w:t></w:t>
      </w:r>
      <w:r>
        <w:rPr>
          <w:rFonts w:hint="eastAsia"/>
        </w:rPr>
        <w:t>обеспечении</w:t>
      </w:r>
      <w:r>
        <w:t></w:t>
      </w:r>
      <w:r>
        <w:rPr>
          <w:rFonts w:hint="eastAsia"/>
        </w:rPr>
        <w:t>учебного</w:t>
      </w:r>
      <w:r>
        <w:t></w:t>
      </w:r>
      <w:r>
        <w:rPr>
          <w:rFonts w:hint="eastAsia"/>
        </w:rPr>
        <w:t>процесса</w:t>
      </w:r>
      <w:r>
        <w:t></w:t>
      </w:r>
    </w:p>
    <w:p w:rsidR="00F84300" w:rsidRDefault="00F84300" w:rsidP="00F84300">
      <w:r>
        <w:t></w:t>
      </w:r>
      <w:r>
        <w:t></w:t>
      </w:r>
      <w:r>
        <w:t></w:t>
      </w:r>
      <w:r>
        <w:tab/>
      </w:r>
      <w:r>
        <w:t></w:t>
      </w:r>
      <w:r>
        <w:rPr>
          <w:rFonts w:hint="eastAsia"/>
        </w:rPr>
        <w:t>Межкультурная</w:t>
      </w:r>
      <w:r>
        <w:t></w:t>
      </w:r>
      <w:r>
        <w:rPr>
          <w:rFonts w:hint="eastAsia"/>
        </w:rPr>
        <w:t>компетентность</w:t>
      </w:r>
      <w:r>
        <w:t></w:t>
      </w:r>
      <w:r>
        <w:rPr>
          <w:rFonts w:hint="eastAsia"/>
        </w:rPr>
        <w:t>студента</w:t>
      </w:r>
      <w:r>
        <w:t></w:t>
      </w:r>
      <w:r>
        <w:rPr>
          <w:rFonts w:hint="eastAsia"/>
        </w:rPr>
        <w:t>университета</w:t>
      </w:r>
      <w:r>
        <w:t></w:t>
      </w:r>
    </w:p>
    <w:p w:rsidR="00F84300" w:rsidRDefault="00F84300" w:rsidP="00F84300">
      <w:r>
        <w:t></w:t>
      </w:r>
      <w:r>
        <w:tab/>
      </w:r>
      <w:r>
        <w:t></w:t>
      </w:r>
      <w:r>
        <w:rPr>
          <w:rFonts w:hint="eastAsia"/>
        </w:rPr>
        <w:t>является</w:t>
      </w:r>
      <w:r>
        <w:t></w:t>
      </w:r>
      <w:r>
        <w:rPr>
          <w:rFonts w:hint="eastAsia"/>
        </w:rPr>
        <w:t>важнейшим</w:t>
      </w:r>
      <w:r>
        <w:t></w:t>
      </w:r>
      <w:r>
        <w:rPr>
          <w:rFonts w:hint="eastAsia"/>
        </w:rPr>
        <w:t>результатом</w:t>
      </w:r>
      <w:r>
        <w:t></w:t>
      </w:r>
      <w:r>
        <w:rPr>
          <w:rFonts w:hint="eastAsia"/>
        </w:rPr>
        <w:t>университетского</w:t>
      </w:r>
      <w:r>
        <w:t></w:t>
      </w:r>
      <w:r>
        <w:rPr>
          <w:rFonts w:hint="eastAsia"/>
        </w:rPr>
        <w:t>обра</w:t>
      </w:r>
      <w:r>
        <w:t></w:t>
      </w:r>
      <w:r>
        <w:rPr>
          <w:rFonts w:hint="eastAsia"/>
        </w:rPr>
        <w:t>зования</w:t>
      </w:r>
      <w:r>
        <w:t></w:t>
      </w:r>
      <w:r>
        <w:t></w:t>
      </w:r>
      <w:r>
        <w:rPr>
          <w:rFonts w:hint="eastAsia"/>
        </w:rPr>
        <w:t>базовым</w:t>
      </w:r>
      <w:r>
        <w:t></w:t>
      </w:r>
      <w:r>
        <w:rPr>
          <w:rFonts w:hint="eastAsia"/>
        </w:rPr>
        <w:t>показателем</w:t>
      </w:r>
      <w:r>
        <w:t></w:t>
      </w:r>
      <w:r>
        <w:rPr>
          <w:rFonts w:hint="eastAsia"/>
        </w:rPr>
        <w:t>его</w:t>
      </w:r>
      <w:r>
        <w:t></w:t>
      </w:r>
      <w:r>
        <w:rPr>
          <w:rFonts w:hint="eastAsia"/>
        </w:rPr>
        <w:t>качества</w:t>
      </w:r>
      <w:r>
        <w:t></w:t>
      </w:r>
      <w:r>
        <w:rPr>
          <w:rFonts w:hint="eastAsia"/>
        </w:rPr>
        <w:t>в</w:t>
      </w:r>
      <w:r>
        <w:t></w:t>
      </w:r>
      <w:r>
        <w:rPr>
          <w:rFonts w:hint="eastAsia"/>
        </w:rPr>
        <w:t>контексте</w:t>
      </w:r>
      <w:r>
        <w:t></w:t>
      </w:r>
      <w:r>
        <w:rPr>
          <w:rFonts w:hint="eastAsia"/>
        </w:rPr>
        <w:t>глобальных</w:t>
      </w:r>
      <w:r>
        <w:t></w:t>
      </w:r>
      <w:r>
        <w:rPr>
          <w:rFonts w:hint="eastAsia"/>
        </w:rPr>
        <w:t>тенденций</w:t>
      </w:r>
      <w:r>
        <w:t></w:t>
      </w:r>
      <w:r>
        <w:rPr>
          <w:rFonts w:hint="eastAsia"/>
        </w:rPr>
        <w:t>интеграции</w:t>
      </w:r>
      <w:r>
        <w:t></w:t>
      </w:r>
      <w:r>
        <w:rPr>
          <w:rFonts w:hint="eastAsia"/>
        </w:rPr>
        <w:t>образовательного</w:t>
      </w:r>
      <w:r>
        <w:t></w:t>
      </w:r>
      <w:r>
        <w:rPr>
          <w:rFonts w:hint="eastAsia"/>
        </w:rPr>
        <w:t>пространства</w:t>
      </w:r>
      <w:r>
        <w:t></w:t>
      </w:r>
      <w:r>
        <w:rPr>
          <w:rFonts w:hint="eastAsia"/>
        </w:rPr>
        <w:t>в</w:t>
      </w:r>
      <w:r>
        <w:t></w:t>
      </w:r>
      <w:r>
        <w:rPr>
          <w:rFonts w:hint="eastAsia"/>
        </w:rPr>
        <w:t>современ</w:t>
      </w:r>
      <w:r>
        <w:t></w:t>
      </w:r>
      <w:r>
        <w:rPr>
          <w:rFonts w:hint="eastAsia"/>
        </w:rPr>
        <w:t>ном</w:t>
      </w:r>
      <w:r>
        <w:t></w:t>
      </w:r>
      <w:r>
        <w:rPr>
          <w:rFonts w:hint="eastAsia"/>
        </w:rPr>
        <w:t>мире</w:t>
      </w:r>
      <w:r>
        <w:t></w:t>
      </w:r>
    </w:p>
    <w:p w:rsidR="00F84300" w:rsidRDefault="00F84300" w:rsidP="00F84300">
      <w:r>
        <w:t></w:t>
      </w:r>
      <w:r>
        <w:tab/>
      </w:r>
      <w:r>
        <w:t></w:t>
      </w:r>
      <w:r>
        <w:rPr>
          <w:rFonts w:hint="eastAsia"/>
        </w:rPr>
        <w:t>выступает</w:t>
      </w:r>
      <w:r>
        <w:t></w:t>
      </w:r>
      <w:r>
        <w:rPr>
          <w:rFonts w:hint="eastAsia"/>
        </w:rPr>
        <w:t>интегративным</w:t>
      </w:r>
      <w:r>
        <w:t></w:t>
      </w:r>
      <w:r>
        <w:rPr>
          <w:rFonts w:hint="eastAsia"/>
        </w:rPr>
        <w:t>профессионально</w:t>
      </w:r>
      <w:r>
        <w:t></w:t>
      </w:r>
      <w:r>
        <w:rPr>
          <w:rFonts w:hint="eastAsia"/>
        </w:rPr>
        <w:t>личностным</w:t>
      </w:r>
      <w:r>
        <w:t></w:t>
      </w:r>
      <w:r>
        <w:rPr>
          <w:rFonts w:hint="eastAsia"/>
        </w:rPr>
        <w:t>качеством</w:t>
      </w:r>
      <w:r>
        <w:t></w:t>
      </w:r>
      <w:r>
        <w:t></w:t>
      </w:r>
      <w:r>
        <w:rPr>
          <w:rFonts w:hint="eastAsia"/>
        </w:rPr>
        <w:t>синтезирующим</w:t>
      </w:r>
      <w:r>
        <w:t></w:t>
      </w:r>
      <w:r>
        <w:rPr>
          <w:rFonts w:hint="eastAsia"/>
        </w:rPr>
        <w:t>совокупность</w:t>
      </w:r>
      <w:r>
        <w:t></w:t>
      </w:r>
      <w:r>
        <w:rPr>
          <w:rFonts w:hint="eastAsia"/>
        </w:rPr>
        <w:t>знаний</w:t>
      </w:r>
      <w:r>
        <w:t></w:t>
      </w:r>
      <w:r>
        <w:t></w:t>
      </w:r>
      <w:r>
        <w:rPr>
          <w:rFonts w:hint="eastAsia"/>
        </w:rPr>
        <w:t>лингвистических</w:t>
      </w:r>
      <w:r>
        <w:t></w:t>
      </w:r>
      <w:r>
        <w:t></w:t>
      </w:r>
      <w:r>
        <w:rPr>
          <w:rFonts w:hint="eastAsia"/>
        </w:rPr>
        <w:t>социокультурных</w:t>
      </w:r>
      <w:r>
        <w:t></w:t>
      </w:r>
      <w:r>
        <w:t></w:t>
      </w:r>
      <w:r>
        <w:rPr>
          <w:rFonts w:hint="eastAsia"/>
        </w:rPr>
        <w:t>профессиональных</w:t>
      </w:r>
      <w:r>
        <w:t></w:t>
      </w:r>
      <w:r>
        <w:t></w:t>
      </w:r>
      <w:r>
        <w:rPr>
          <w:rFonts w:hint="eastAsia"/>
        </w:rPr>
        <w:t>культурологических</w:t>
      </w:r>
      <w:r>
        <w:t></w:t>
      </w:r>
      <w:r>
        <w:t></w:t>
      </w:r>
      <w:r>
        <w:t></w:t>
      </w:r>
      <w:r>
        <w:rPr>
          <w:rFonts w:hint="eastAsia"/>
        </w:rPr>
        <w:t>умений</w:t>
      </w:r>
      <w:r>
        <w:t></w:t>
      </w:r>
      <w:r>
        <w:t></w:t>
      </w:r>
      <w:r>
        <w:rPr>
          <w:rFonts w:hint="eastAsia"/>
        </w:rPr>
        <w:t>вербальной</w:t>
      </w:r>
      <w:r>
        <w:t></w:t>
      </w:r>
      <w:r>
        <w:t></w:t>
      </w:r>
      <w:r>
        <w:rPr>
          <w:rFonts w:hint="eastAsia"/>
        </w:rPr>
        <w:t>невербальной</w:t>
      </w:r>
      <w:r>
        <w:t></w:t>
      </w:r>
      <w:r>
        <w:rPr>
          <w:rFonts w:hint="eastAsia"/>
        </w:rPr>
        <w:t>и</w:t>
      </w:r>
      <w:r>
        <w:t></w:t>
      </w:r>
      <w:r>
        <w:rPr>
          <w:rFonts w:hint="eastAsia"/>
        </w:rPr>
        <w:t>паравербальной</w:t>
      </w:r>
      <w:r>
        <w:t></w:t>
      </w:r>
      <w:r>
        <w:rPr>
          <w:rFonts w:hint="eastAsia"/>
        </w:rPr>
        <w:t>коммуникации</w:t>
      </w:r>
      <w:r>
        <w:t></w:t>
      </w:r>
      <w:r>
        <w:t></w:t>
      </w:r>
      <w:r>
        <w:rPr>
          <w:rFonts w:hint="eastAsia"/>
        </w:rPr>
        <w:t>общекультуриых</w:t>
      </w:r>
      <w:r>
        <w:t></w:t>
      </w:r>
      <w:r>
        <w:rPr>
          <w:rFonts w:hint="eastAsia"/>
        </w:rPr>
        <w:t>и</w:t>
      </w:r>
      <w:r>
        <w:t></w:t>
      </w:r>
      <w:r>
        <w:rPr>
          <w:rFonts w:hint="eastAsia"/>
        </w:rPr>
        <w:t>культурно</w:t>
      </w:r>
      <w:r>
        <w:t></w:t>
      </w:r>
      <w:r>
        <w:rPr>
          <w:rFonts w:hint="eastAsia"/>
        </w:rPr>
        <w:t>специфических</w:t>
      </w:r>
      <w:r>
        <w:t></w:t>
      </w:r>
      <w:r>
        <w:t></w:t>
      </w:r>
      <w:r>
        <w:rPr>
          <w:rFonts w:hint="eastAsia"/>
        </w:rPr>
        <w:t>и</w:t>
      </w:r>
      <w:r>
        <w:t></w:t>
      </w:r>
      <w:r>
        <w:rPr>
          <w:rFonts w:hint="eastAsia"/>
        </w:rPr>
        <w:t>ориентаций</w:t>
      </w:r>
      <w:r>
        <w:tab/>
      </w:r>
      <w:r>
        <w:t></w:t>
      </w:r>
      <w:r>
        <w:rPr>
          <w:rFonts w:hint="eastAsia"/>
        </w:rPr>
        <w:t>лингвострановедческих</w:t>
      </w:r>
      <w:r>
        <w:t></w:t>
      </w:r>
      <w:r>
        <w:tab/>
      </w:r>
      <w:r>
        <w:rPr>
          <w:rFonts w:hint="eastAsia"/>
        </w:rPr>
        <w:t>познавательных</w:t>
      </w:r>
      <w:r>
        <w:t></w:t>
      </w:r>
    </w:p>
    <w:p w:rsidR="00357B50" w:rsidRPr="00357B50" w:rsidRDefault="00F84300" w:rsidP="00F84300">
      <w:r>
        <w:rPr>
          <w:rFonts w:hint="eastAsia"/>
        </w:rPr>
        <w:lastRenderedPageBreak/>
        <w:t>лингвистических</w:t>
      </w:r>
      <w:r>
        <w:t></w:t>
      </w:r>
      <w:r>
        <w:t></w:t>
      </w:r>
      <w:r>
        <w:rPr>
          <w:rFonts w:hint="eastAsia"/>
        </w:rPr>
        <w:t>предметных</w:t>
      </w:r>
      <w:r>
        <w:t></w:t>
      </w:r>
      <w:r>
        <w:t></w:t>
      </w:r>
      <w:r>
        <w:rPr>
          <w:rFonts w:hint="eastAsia"/>
        </w:rPr>
        <w:t>поведенчеких</w:t>
      </w:r>
      <w:r>
        <w:t></w:t>
      </w:r>
      <w:r>
        <w:t></w:t>
      </w:r>
      <w:r>
        <w:rPr>
          <w:rFonts w:hint="eastAsia"/>
        </w:rPr>
        <w:t>ориентаций</w:t>
      </w:r>
      <w:r>
        <w:t></w:t>
      </w:r>
      <w:r>
        <w:rPr>
          <w:rFonts w:hint="eastAsia"/>
        </w:rPr>
        <w:t>на</w:t>
      </w:r>
      <w:r>
        <w:t></w:t>
      </w:r>
      <w:r>
        <w:rPr>
          <w:rFonts w:hint="eastAsia"/>
        </w:rPr>
        <w:t>коммуникацию</w:t>
      </w:r>
      <w:r>
        <w:t></w:t>
      </w:r>
      <w:r>
        <w:t></w:t>
      </w:r>
      <w:r>
        <w:rPr>
          <w:rFonts w:hint="eastAsia"/>
        </w:rPr>
        <w:t>на</w:t>
      </w:r>
      <w:r>
        <w:t></w:t>
      </w:r>
      <w:r>
        <w:rPr>
          <w:rFonts w:hint="eastAsia"/>
        </w:rPr>
        <w:t>содержательно</w:t>
      </w:r>
      <w:r>
        <w:t></w:t>
      </w:r>
      <w:r>
        <w:rPr>
          <w:rFonts w:hint="eastAsia"/>
        </w:rPr>
        <w:t>смысловой</w:t>
      </w:r>
      <w:r>
        <w:t></w:t>
      </w:r>
      <w:r>
        <w:rPr>
          <w:rFonts w:hint="eastAsia"/>
        </w:rPr>
        <w:t>основе</w:t>
      </w:r>
      <w:r>
        <w:t></w:t>
      </w:r>
      <w:r>
        <w:rPr>
          <w:rFonts w:hint="eastAsia"/>
        </w:rPr>
        <w:t>продуктивной</w:t>
      </w:r>
      <w:r>
        <w:t></w:t>
      </w:r>
      <w:r>
        <w:rPr>
          <w:rFonts w:hint="eastAsia"/>
        </w:rPr>
        <w:t>реализации</w:t>
      </w:r>
      <w:r>
        <w:t></w:t>
      </w:r>
      <w:r>
        <w:rPr>
          <w:rFonts w:hint="eastAsia"/>
        </w:rPr>
        <w:t>функционала</w:t>
      </w:r>
      <w:r>
        <w:t></w:t>
      </w:r>
      <w:r>
        <w:t></w:t>
      </w:r>
      <w:r>
        <w:rPr>
          <w:rFonts w:hint="eastAsia"/>
        </w:rPr>
        <w:t>диалога</w:t>
      </w:r>
      <w:r>
        <w:t></w:t>
      </w:r>
      <w:r>
        <w:rPr>
          <w:rFonts w:hint="eastAsia"/>
        </w:rPr>
        <w:t>культур</w:t>
      </w:r>
      <w:r>
        <w:t></w:t>
      </w:r>
      <w:r>
        <w:t></w:t>
      </w:r>
      <w:r>
        <w:rPr>
          <w:rFonts w:hint="eastAsia"/>
        </w:rPr>
        <w:t>как</w:t>
      </w:r>
      <w:r>
        <w:t></w:t>
      </w:r>
      <w:r>
        <w:rPr>
          <w:rFonts w:hint="eastAsia"/>
        </w:rPr>
        <w:t>образовательного</w:t>
      </w:r>
      <w:r>
        <w:t></w:t>
      </w:r>
      <w:r>
        <w:rPr>
          <w:rFonts w:hint="eastAsia"/>
        </w:rPr>
        <w:t>м</w:t>
      </w:r>
      <w:r>
        <w:t></w:t>
      </w:r>
      <w:r>
        <w:rPr>
          <w:rFonts w:hint="eastAsia"/>
        </w:rPr>
        <w:t>етЕр</w:t>
      </w:r>
      <w:r>
        <w:t></w:t>
      </w:r>
      <w:r>
        <w:t></w:t>
      </w:r>
      <w:r>
        <w:rPr>
          <w:rFonts w:hint="eastAsia"/>
        </w:rPr>
        <w:t>щртіііргав</w:t>
      </w:r>
      <w:r>
        <w:t></w:t>
      </w:r>
      <w:r>
        <w:rPr>
          <w:rFonts w:hint="eastAsia"/>
        </w:rPr>
        <w:t>г</w:t>
      </w:r>
      <w:r>
        <w:t></w:t>
      </w:r>
      <w:r>
        <w:rPr>
          <w:rFonts w:hint="eastAsia"/>
        </w:rPr>
        <w:t>развитую</w:t>
      </w:r>
      <w:r>
        <w:t></w:t>
      </w:r>
      <w:r>
        <w:rPr>
          <w:rFonts w:hint="eastAsia"/>
        </w:rPr>
        <w:t>готовность</w:t>
      </w:r>
      <w:r>
        <w:t></w:t>
      </w:r>
      <w:r>
        <w:rPr>
          <w:rFonts w:hint="eastAsia"/>
        </w:rPr>
        <w:t>студента</w:t>
      </w:r>
      <w:r>
        <w:t></w:t>
      </w:r>
      <w:r>
        <w:rPr>
          <w:rFonts w:hint="eastAsia"/>
        </w:rPr>
        <w:t>университета</w:t>
      </w:r>
      <w:r>
        <w:t></w:t>
      </w:r>
      <w:r>
        <w:rPr>
          <w:rFonts w:hint="eastAsia"/>
        </w:rPr>
        <w:t>к</w:t>
      </w:r>
      <w:r>
        <w:t></w:t>
      </w:r>
      <w:r>
        <w:rPr>
          <w:rFonts w:hint="eastAsia"/>
        </w:rPr>
        <w:t>уча</w:t>
      </w:r>
      <w:r>
        <w:t></w:t>
      </w:r>
      <w:r>
        <w:rPr>
          <w:rFonts w:hint="eastAsia"/>
        </w:rPr>
        <w:t>стию</w:t>
      </w:r>
      <w:r>
        <w:t></w:t>
      </w:r>
      <w:r>
        <w:rPr>
          <w:rFonts w:hint="eastAsia"/>
        </w:rPr>
        <w:t>в</w:t>
      </w:r>
      <w:r>
        <w:t></w:t>
      </w:r>
      <w:r>
        <w:rPr>
          <w:rFonts w:hint="eastAsia"/>
        </w:rPr>
        <w:t>меяскультурной</w:t>
      </w:r>
      <w:r>
        <w:t></w:t>
      </w:r>
      <w:r>
        <w:rPr>
          <w:rFonts w:hint="eastAsia"/>
        </w:rPr>
        <w:t>коммуникации</w:t>
      </w:r>
      <w:r>
        <w:t></w:t>
      </w:r>
      <w:r>
        <w:t></w:t>
      </w:r>
      <w:r>
        <w:rPr>
          <w:rFonts w:hint="eastAsia"/>
        </w:rPr>
        <w:t>в</w:t>
      </w:r>
      <w:r>
        <w:t></w:t>
      </w:r>
      <w:r>
        <w:rPr>
          <w:rFonts w:hint="eastAsia"/>
        </w:rPr>
        <w:t>том</w:t>
      </w:r>
      <w:r>
        <w:t></w:t>
      </w:r>
      <w:r>
        <w:rPr>
          <w:rFonts w:hint="eastAsia"/>
        </w:rPr>
        <w:t>числе</w:t>
      </w:r>
      <w:r>
        <w:t></w:t>
      </w:r>
      <w:r>
        <w:rPr>
          <w:rFonts w:hint="eastAsia"/>
        </w:rPr>
        <w:t>на</w:t>
      </w:r>
      <w:r>
        <w:t></w:t>
      </w:r>
      <w:r>
        <w:rPr>
          <w:rFonts w:hint="eastAsia"/>
        </w:rPr>
        <w:t>профессио</w:t>
      </w:r>
      <w:r>
        <w:t></w:t>
      </w:r>
      <w:r>
        <w:rPr>
          <w:rFonts w:hint="eastAsia"/>
        </w:rPr>
        <w:t>нальном</w:t>
      </w:r>
      <w:r>
        <w:t></w:t>
      </w:r>
      <w:r>
        <w:rPr>
          <w:rFonts w:hint="eastAsia"/>
        </w:rPr>
        <w:t>уровне</w:t>
      </w:r>
      <w:r>
        <w:t></w:t>
      </w:r>
      <w:r>
        <w:t></w:t>
      </w:r>
      <w:r>
        <w:rPr>
          <w:rFonts w:hint="eastAsia"/>
        </w:rPr>
        <w:t>в</w:t>
      </w:r>
      <w:r>
        <w:t></w:t>
      </w:r>
      <w:r>
        <w:rPr>
          <w:rFonts w:hint="eastAsia"/>
        </w:rPr>
        <w:t>расширяющемся</w:t>
      </w:r>
      <w:r>
        <w:t></w:t>
      </w:r>
      <w:r>
        <w:rPr>
          <w:rFonts w:hint="eastAsia"/>
        </w:rPr>
        <w:t>пространстве</w:t>
      </w:r>
      <w:r>
        <w:t></w:t>
      </w:r>
      <w:r>
        <w:rPr>
          <w:rFonts w:hint="eastAsia"/>
        </w:rPr>
        <w:t>диалога</w:t>
      </w:r>
      <w:r>
        <w:t></w:t>
      </w:r>
      <w:r>
        <w:rPr>
          <w:rFonts w:hint="eastAsia"/>
        </w:rPr>
        <w:t>культур</w:t>
      </w:r>
      <w:r>
        <w:t></w:t>
      </w:r>
      <w:bookmarkStart w:id="0" w:name="_GoBack"/>
      <w:bookmarkEnd w:id="0"/>
    </w:p>
    <w:sectPr w:rsidR="00357B50" w:rsidRPr="00357B5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B1D" w:rsidRDefault="003C0B1D">
      <w:pPr>
        <w:spacing w:after="0" w:line="240" w:lineRule="auto"/>
      </w:pPr>
      <w:r>
        <w:separator/>
      </w:r>
    </w:p>
  </w:endnote>
  <w:endnote w:type="continuationSeparator" w:id="0">
    <w:p w:rsidR="003C0B1D" w:rsidRDefault="003C0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B1D" w:rsidRDefault="003C0B1D"/>
    <w:p w:rsidR="003C0B1D" w:rsidRDefault="003C0B1D"/>
    <w:p w:rsidR="003C0B1D" w:rsidRDefault="003C0B1D"/>
    <w:p w:rsidR="003C0B1D" w:rsidRDefault="003C0B1D"/>
    <w:p w:rsidR="003C0B1D" w:rsidRDefault="003C0B1D"/>
    <w:p w:rsidR="003C0B1D" w:rsidRDefault="003C0B1D"/>
    <w:p w:rsidR="003C0B1D" w:rsidRDefault="003C0B1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B1D" w:rsidRDefault="003C0B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C0B1D" w:rsidRDefault="003C0B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C0B1D" w:rsidRDefault="003C0B1D"/>
    <w:p w:rsidR="003C0B1D" w:rsidRDefault="003C0B1D"/>
    <w:p w:rsidR="003C0B1D" w:rsidRDefault="003C0B1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B1D" w:rsidRDefault="003C0B1D"/>
                          <w:p w:rsidR="003C0B1D" w:rsidRDefault="003C0B1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C0B1D" w:rsidRDefault="003C0B1D"/>
                    <w:p w:rsidR="003C0B1D" w:rsidRDefault="003C0B1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C0B1D" w:rsidRDefault="003C0B1D"/>
    <w:p w:rsidR="003C0B1D" w:rsidRDefault="003C0B1D">
      <w:pPr>
        <w:rPr>
          <w:sz w:val="2"/>
          <w:szCs w:val="2"/>
        </w:rPr>
      </w:pPr>
    </w:p>
    <w:p w:rsidR="003C0B1D" w:rsidRDefault="003C0B1D"/>
    <w:p w:rsidR="003C0B1D" w:rsidRDefault="003C0B1D">
      <w:pPr>
        <w:spacing w:after="0" w:line="240" w:lineRule="auto"/>
      </w:pPr>
    </w:p>
  </w:footnote>
  <w:footnote w:type="continuationSeparator" w:id="0">
    <w:p w:rsidR="003C0B1D" w:rsidRDefault="003C0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B1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07127-DFE8-4AA1-A677-5F4510C5A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5574</TotalTime>
  <Pages>7</Pages>
  <Words>1512</Words>
  <Characters>8624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62</cp:revision>
  <cp:lastPrinted>2009-02-06T05:36:00Z</cp:lastPrinted>
  <dcterms:created xsi:type="dcterms:W3CDTF">2023-09-07T12:38:00Z</dcterms:created>
  <dcterms:modified xsi:type="dcterms:W3CDTF">2023-10-07T21:17:00Z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