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239F5" w14:textId="77777777" w:rsidR="00E541B7" w:rsidRDefault="00E541B7" w:rsidP="00E541B7">
      <w:pPr>
        <w:pStyle w:val="20"/>
        <w:spacing w:before="0" w:after="312"/>
        <w:rPr>
          <w:rFonts w:ascii="Arial" w:hAnsi="Arial" w:cs="Arial"/>
          <w:caps/>
          <w:color w:val="333333"/>
          <w:kern w:val="0"/>
          <w:sz w:val="27"/>
          <w:szCs w:val="27"/>
          <w:lang w:eastAsia="ru-RU"/>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Леонас, Владас Владасович</w:t>
      </w:r>
    </w:p>
    <w:p w14:paraId="2416154B" w14:textId="77777777" w:rsidR="00E541B7" w:rsidRDefault="00E541B7" w:rsidP="00E541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E3B94F1" w14:textId="77777777" w:rsidR="00E541B7" w:rsidRDefault="00E541B7" w:rsidP="00E541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Автоматизация экспериментальных исследований</w:t>
      </w:r>
    </w:p>
    <w:p w14:paraId="4ECDD251" w14:textId="77777777" w:rsidR="00E541B7" w:rsidRDefault="00E541B7" w:rsidP="00E541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Экспериментальные исследования и задача юс автоматизации</w:t>
      </w:r>
    </w:p>
    <w:p w14:paraId="490A5580" w14:textId="77777777" w:rsidR="00E541B7" w:rsidRDefault="00E541B7" w:rsidP="00E541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Обзор существующих систем автоматизации экспериментальных исследований</w:t>
      </w:r>
    </w:p>
    <w:p w14:paraId="2C7EF4CE" w14:textId="77777777" w:rsidR="00E541B7" w:rsidRDefault="00E541B7" w:rsidP="00E541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Постановка задачи</w:t>
      </w:r>
    </w:p>
    <w:p w14:paraId="1D824C7E" w14:textId="77777777" w:rsidR="00E541B7" w:rsidRDefault="00E541B7" w:rsidP="00E541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Выводы по главе</w:t>
      </w:r>
    </w:p>
    <w:p w14:paraId="2ABD4675" w14:textId="77777777" w:rsidR="00E541B7" w:rsidRDefault="00E541B7" w:rsidP="00E541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Архитектура локального распределенного мультимик- у ромашинного комплекса для автоматизации экспериментальных исследований</w:t>
      </w:r>
    </w:p>
    <w:p w14:paraId="3A44B153" w14:textId="77777777" w:rsidR="00E541B7" w:rsidRDefault="00E541B7" w:rsidP="00E541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Классификация экспериментов с точки зрения возможности проведения их автоматизации</w:t>
      </w:r>
    </w:p>
    <w:p w14:paraId="7853872E" w14:textId="77777777" w:rsidR="00E541B7" w:rsidRDefault="00E541B7" w:rsidP="00E541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Выбор топологии комплекса</w:t>
      </w:r>
    </w:p>
    <w:p w14:paraId="3775DB3C" w14:textId="77777777" w:rsidR="00E541B7" w:rsidRDefault="00E541B7" w:rsidP="00E541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Связь элементов комплекса с экспериментальными установками и друг с другом</w:t>
      </w:r>
    </w:p>
    <w:p w14:paraId="3F685973" w14:textId="77777777" w:rsidR="00E541B7" w:rsidRDefault="00E541B7" w:rsidP="00E541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Структура и состав комплекса в целом и его элементы</w:t>
      </w:r>
    </w:p>
    <w:p w14:paraId="213C63A6" w14:textId="77777777" w:rsidR="00E541B7" w:rsidRDefault="00E541B7" w:rsidP="00E541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Выводы по главе</w:t>
      </w:r>
    </w:p>
    <w:p w14:paraId="24C7AD19" w14:textId="77777777" w:rsidR="00E541B7" w:rsidRDefault="00E541B7" w:rsidP="00E541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Программное обеспечение локального распределенного мультимикромашинного комплекса для автоматизации экспериментальных исследований</w:t>
      </w:r>
    </w:p>
    <w:p w14:paraId="1B487119" w14:textId="77777777" w:rsidR="00E541B7" w:rsidRDefault="00E541B7" w:rsidP="00E541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Структура и состав программного обеспечения комплекса</w:t>
      </w:r>
    </w:p>
    <w:p w14:paraId="45279DD4" w14:textId="77777777" w:rsidR="00E541B7" w:rsidRDefault="00E541B7" w:rsidP="00E541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Протокол обмена.</w:t>
      </w:r>
    </w:p>
    <w:p w14:paraId="1BDEAE60" w14:textId="77777777" w:rsidR="00E541B7" w:rsidRDefault="00E541B7" w:rsidP="00E541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Программное обеспечение удаленной станции . НО</w:t>
      </w:r>
    </w:p>
    <w:p w14:paraId="48D462FB" w14:textId="77777777" w:rsidR="00E541B7" w:rsidRDefault="00E541B7" w:rsidP="00E541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Программное обеспечение центральной станции</w:t>
      </w:r>
    </w:p>
    <w:p w14:paraId="16E60350" w14:textId="77777777" w:rsidR="00E541B7" w:rsidRDefault="00E541B7" w:rsidP="00E541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Программное обеспечение выделенной удаленной станции.</w:t>
      </w:r>
    </w:p>
    <w:p w14:paraId="1119DC85" w14:textId="77777777" w:rsidR="00E541B7" w:rsidRDefault="00E541B7" w:rsidP="00E541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Выводы по главе</w:t>
      </w:r>
    </w:p>
    <w:p w14:paraId="282DA698" w14:textId="77777777" w:rsidR="00E541B7" w:rsidRDefault="00E541B7" w:rsidP="00E541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4. Практическая реализация локального распределенного мультимикромашинного комплекса для автоматизации экспериментальных исследований</w:t>
      </w:r>
    </w:p>
    <w:p w14:paraId="7A5CEB9C" w14:textId="77777777" w:rsidR="00E541B7" w:rsidRDefault="00E541B7" w:rsidP="00E541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Особенности автоматизированных экспериментов</w:t>
      </w:r>
    </w:p>
    <w:p w14:paraId="59C7AA12" w14:textId="77777777" w:rsidR="00E541B7" w:rsidRDefault="00E541B7" w:rsidP="00E541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Структура и состав комплекса.</w:t>
      </w:r>
    </w:p>
    <w:p w14:paraId="5BD44BAE" w14:textId="77777777" w:rsidR="00E541B7" w:rsidRDefault="00E541B7" w:rsidP="00E541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Программное обеспечение центральной станции</w:t>
      </w:r>
    </w:p>
    <w:p w14:paraId="7A683590" w14:textId="77777777" w:rsidR="00E541B7" w:rsidRDefault="00E541B7" w:rsidP="00E541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Протокол обмена.</w:t>
      </w:r>
    </w:p>
    <w:p w14:paraId="0ADBCFF9" w14:textId="77777777" w:rsidR="00E541B7" w:rsidRDefault="00E541B7" w:rsidP="00E541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Программное обеспечение удаленной станции на основе микро-ЭВМ microna.</w:t>
      </w:r>
    </w:p>
    <w:p w14:paraId="2DC64445" w14:textId="77777777" w:rsidR="00E541B7" w:rsidRDefault="00E541B7" w:rsidP="00E541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Программное обеспечение удаленной станции на основе микро-ЭВМ Электроника</w:t>
      </w:r>
    </w:p>
    <w:p w14:paraId="2A35E97A" w14:textId="77777777" w:rsidR="00E541B7" w:rsidRDefault="00E541B7" w:rsidP="00E541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4.7. Опыт эксплуатации комплекса и перспективы его развития</w:t>
      </w:r>
    </w:p>
    <w:p w14:paraId="714AC210" w14:textId="77777777" w:rsidR="00E541B7" w:rsidRDefault="00E541B7" w:rsidP="00E541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4.8. Выводы по главе</w:t>
      </w:r>
    </w:p>
    <w:p w14:paraId="4FDAD129" w14:textId="7D7B7798" w:rsidR="00BD642D" w:rsidRPr="00E541B7" w:rsidRDefault="00BD642D" w:rsidP="00E541B7"/>
    <w:sectPr w:rsidR="00BD642D" w:rsidRPr="00E541B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590E7" w14:textId="77777777" w:rsidR="00962E6B" w:rsidRDefault="00962E6B">
      <w:pPr>
        <w:spacing w:after="0" w:line="240" w:lineRule="auto"/>
      </w:pPr>
      <w:r>
        <w:separator/>
      </w:r>
    </w:p>
  </w:endnote>
  <w:endnote w:type="continuationSeparator" w:id="0">
    <w:p w14:paraId="50E163F8" w14:textId="77777777" w:rsidR="00962E6B" w:rsidRDefault="00962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A7A29" w14:textId="77777777" w:rsidR="00962E6B" w:rsidRDefault="00962E6B"/>
    <w:p w14:paraId="031D305E" w14:textId="77777777" w:rsidR="00962E6B" w:rsidRDefault="00962E6B"/>
    <w:p w14:paraId="11D545D7" w14:textId="77777777" w:rsidR="00962E6B" w:rsidRDefault="00962E6B"/>
    <w:p w14:paraId="3DE50BB8" w14:textId="77777777" w:rsidR="00962E6B" w:rsidRDefault="00962E6B"/>
    <w:p w14:paraId="16FF6EAF" w14:textId="77777777" w:rsidR="00962E6B" w:rsidRDefault="00962E6B"/>
    <w:p w14:paraId="6045E512" w14:textId="77777777" w:rsidR="00962E6B" w:rsidRDefault="00962E6B"/>
    <w:p w14:paraId="7471D7E6" w14:textId="77777777" w:rsidR="00962E6B" w:rsidRDefault="00962E6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8B7ADC" wp14:editId="6CF5255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DE6FE" w14:textId="77777777" w:rsidR="00962E6B" w:rsidRDefault="00962E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8B7AD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4DE6FE" w14:textId="77777777" w:rsidR="00962E6B" w:rsidRDefault="00962E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749621" w14:textId="77777777" w:rsidR="00962E6B" w:rsidRDefault="00962E6B"/>
    <w:p w14:paraId="69B04854" w14:textId="77777777" w:rsidR="00962E6B" w:rsidRDefault="00962E6B"/>
    <w:p w14:paraId="2AD39E47" w14:textId="77777777" w:rsidR="00962E6B" w:rsidRDefault="00962E6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3A61ECD" wp14:editId="66F847C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83CB9" w14:textId="77777777" w:rsidR="00962E6B" w:rsidRDefault="00962E6B"/>
                          <w:p w14:paraId="168E6292" w14:textId="77777777" w:rsidR="00962E6B" w:rsidRDefault="00962E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A61EC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5883CB9" w14:textId="77777777" w:rsidR="00962E6B" w:rsidRDefault="00962E6B"/>
                    <w:p w14:paraId="168E6292" w14:textId="77777777" w:rsidR="00962E6B" w:rsidRDefault="00962E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36BC284" w14:textId="77777777" w:rsidR="00962E6B" w:rsidRDefault="00962E6B"/>
    <w:p w14:paraId="281208B0" w14:textId="77777777" w:rsidR="00962E6B" w:rsidRDefault="00962E6B">
      <w:pPr>
        <w:rPr>
          <w:sz w:val="2"/>
          <w:szCs w:val="2"/>
        </w:rPr>
      </w:pPr>
    </w:p>
    <w:p w14:paraId="56E40D65" w14:textId="77777777" w:rsidR="00962E6B" w:rsidRDefault="00962E6B"/>
    <w:p w14:paraId="05E2C425" w14:textId="77777777" w:rsidR="00962E6B" w:rsidRDefault="00962E6B">
      <w:pPr>
        <w:spacing w:after="0" w:line="240" w:lineRule="auto"/>
      </w:pPr>
    </w:p>
  </w:footnote>
  <w:footnote w:type="continuationSeparator" w:id="0">
    <w:p w14:paraId="51320A89" w14:textId="77777777" w:rsidR="00962E6B" w:rsidRDefault="00962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6B"/>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102319</TotalTime>
  <Pages>2</Pages>
  <Words>249</Words>
  <Characters>1424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1026</cp:revision>
  <cp:lastPrinted>2009-02-06T05:36:00Z</cp:lastPrinted>
  <dcterms:created xsi:type="dcterms:W3CDTF">2024-01-07T13:43:00Z</dcterms:created>
  <dcterms:modified xsi:type="dcterms:W3CDTF">2025-05-30T18:10:00Z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