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DCEA2" w14:textId="6B3FEB5E" w:rsidR="001E5ECF" w:rsidRDefault="00974F37" w:rsidP="00974F37">
      <w:r w:rsidRPr="00974F37">
        <w:rPr>
          <w:rFonts w:hint="eastAsia"/>
        </w:rPr>
        <w:t>Егоров</w:t>
      </w:r>
      <w:r w:rsidRPr="00974F37">
        <w:t xml:space="preserve"> </w:t>
      </w:r>
      <w:r w:rsidRPr="00974F37">
        <w:rPr>
          <w:rFonts w:hint="eastAsia"/>
        </w:rPr>
        <w:t>Алексей</w:t>
      </w:r>
      <w:r w:rsidRPr="00974F37">
        <w:t xml:space="preserve"> </w:t>
      </w:r>
      <w:r w:rsidRPr="00974F37">
        <w:rPr>
          <w:rFonts w:hint="eastAsia"/>
        </w:rPr>
        <w:t>Владимирович</w:t>
      </w:r>
      <w:r>
        <w:t xml:space="preserve"> </w:t>
      </w:r>
      <w:r w:rsidRPr="00974F37">
        <w:rPr>
          <w:rFonts w:hint="eastAsia"/>
        </w:rPr>
        <w:t>Теоретико</w:t>
      </w:r>
      <w:r w:rsidRPr="00974F37">
        <w:t>-</w:t>
      </w:r>
      <w:r w:rsidRPr="00974F37">
        <w:rPr>
          <w:rFonts w:hint="eastAsia"/>
        </w:rPr>
        <w:t>методологические</w:t>
      </w:r>
      <w:r w:rsidRPr="00974F37">
        <w:t xml:space="preserve"> </w:t>
      </w:r>
      <w:r w:rsidRPr="00974F37">
        <w:rPr>
          <w:rFonts w:hint="eastAsia"/>
        </w:rPr>
        <w:t>основания</w:t>
      </w:r>
      <w:r w:rsidRPr="00974F37">
        <w:t xml:space="preserve"> </w:t>
      </w:r>
      <w:r w:rsidRPr="00974F37">
        <w:rPr>
          <w:rFonts w:hint="eastAsia"/>
        </w:rPr>
        <w:t>сравнительного</w:t>
      </w:r>
      <w:r w:rsidRPr="00974F37">
        <w:t xml:space="preserve"> </w:t>
      </w:r>
      <w:r w:rsidRPr="00974F37">
        <w:rPr>
          <w:rFonts w:hint="eastAsia"/>
        </w:rPr>
        <w:t>правоведения</w:t>
      </w:r>
    </w:p>
    <w:p w14:paraId="3339DB80" w14:textId="77777777" w:rsidR="00974F37" w:rsidRDefault="00974F37" w:rsidP="00974F37">
      <w:r>
        <w:rPr>
          <w:rFonts w:hint="eastAsia"/>
        </w:rPr>
        <w:t>ОГЛАВЛЕНИЕ</w:t>
      </w:r>
      <w:r>
        <w:t xml:space="preserve"> </w:t>
      </w:r>
      <w:r>
        <w:rPr>
          <w:rFonts w:hint="eastAsia"/>
        </w:rPr>
        <w:t>ДИССЕРТАЦИИ</w:t>
      </w:r>
    </w:p>
    <w:p w14:paraId="4DA69DC8" w14:textId="77777777" w:rsidR="00974F37" w:rsidRDefault="00974F37" w:rsidP="00974F37">
      <w:r>
        <w:rPr>
          <w:rFonts w:hint="eastAsia"/>
        </w:rPr>
        <w:t>доктор</w:t>
      </w:r>
      <w:r>
        <w:t xml:space="preserve"> </w:t>
      </w:r>
      <w:r>
        <w:rPr>
          <w:rFonts w:hint="eastAsia"/>
        </w:rPr>
        <w:t>наук</w:t>
      </w:r>
      <w:r>
        <w:t xml:space="preserve"> </w:t>
      </w:r>
      <w:r>
        <w:rPr>
          <w:rFonts w:hint="eastAsia"/>
        </w:rPr>
        <w:t>Егоров</w:t>
      </w:r>
      <w:r>
        <w:t xml:space="preserve"> </w:t>
      </w:r>
      <w:r>
        <w:rPr>
          <w:rFonts w:hint="eastAsia"/>
        </w:rPr>
        <w:t>Алексей</w:t>
      </w:r>
      <w:r>
        <w:t xml:space="preserve"> </w:t>
      </w:r>
      <w:r>
        <w:rPr>
          <w:rFonts w:hint="eastAsia"/>
        </w:rPr>
        <w:t>Владимирович</w:t>
      </w:r>
    </w:p>
    <w:p w14:paraId="0BFFEB29" w14:textId="77777777" w:rsidR="00974F37" w:rsidRDefault="00974F37" w:rsidP="00974F37">
      <w:r>
        <w:rPr>
          <w:rFonts w:hint="eastAsia"/>
        </w:rPr>
        <w:t>ВВЕДЕНИЕ</w:t>
      </w:r>
    </w:p>
    <w:p w14:paraId="73ED2DC7" w14:textId="77777777" w:rsidR="00974F37" w:rsidRDefault="00974F37" w:rsidP="00974F37"/>
    <w:p w14:paraId="6D0219BC" w14:textId="77777777" w:rsidR="00974F37" w:rsidRDefault="00974F37" w:rsidP="00974F37">
      <w:r>
        <w:rPr>
          <w:rFonts w:hint="eastAsia"/>
        </w:rPr>
        <w:t>ГЛАВА</w:t>
      </w:r>
      <w:r>
        <w:t xml:space="preserve"> 1. </w:t>
      </w:r>
      <w:r>
        <w:rPr>
          <w:rFonts w:hint="eastAsia"/>
        </w:rPr>
        <w:t>РАЗВИТИЕ</w:t>
      </w:r>
      <w:r>
        <w:t xml:space="preserve"> </w:t>
      </w:r>
      <w:r>
        <w:rPr>
          <w:rFonts w:hint="eastAsia"/>
        </w:rPr>
        <w:t>КОНЦЕПЦИИ</w:t>
      </w:r>
      <w:r>
        <w:t xml:space="preserve"> </w:t>
      </w:r>
      <w:r>
        <w:rPr>
          <w:rFonts w:hint="eastAsia"/>
        </w:rPr>
        <w:t>СРАВНИТЕЛЬНОГО</w:t>
      </w:r>
      <w:r>
        <w:t xml:space="preserve"> </w:t>
      </w:r>
      <w:r>
        <w:rPr>
          <w:rFonts w:hint="eastAsia"/>
        </w:rPr>
        <w:t>ПРАВОВЕДЕНИЯ</w:t>
      </w:r>
    </w:p>
    <w:p w14:paraId="04A2379D" w14:textId="77777777" w:rsidR="00974F37" w:rsidRDefault="00974F37" w:rsidP="00974F37"/>
    <w:p w14:paraId="5E3C2E51" w14:textId="77777777" w:rsidR="00974F37" w:rsidRDefault="00974F37" w:rsidP="00974F37">
      <w:r>
        <w:rPr>
          <w:rFonts w:hint="eastAsia"/>
        </w:rPr>
        <w:t>ГЛАВА</w:t>
      </w:r>
      <w:r>
        <w:t xml:space="preserve"> 2. </w:t>
      </w:r>
      <w:r>
        <w:rPr>
          <w:rFonts w:hint="eastAsia"/>
        </w:rPr>
        <w:t>СРАВНИТЕЛЬНОЕ</w:t>
      </w:r>
      <w:r>
        <w:t xml:space="preserve"> </w:t>
      </w:r>
      <w:r>
        <w:rPr>
          <w:rFonts w:hint="eastAsia"/>
        </w:rPr>
        <w:t>ПРАВОВЕДЕНИЕ</w:t>
      </w:r>
      <w:r>
        <w:t xml:space="preserve"> </w:t>
      </w:r>
      <w:r>
        <w:rPr>
          <w:rFonts w:hint="eastAsia"/>
        </w:rPr>
        <w:t>КАК</w:t>
      </w:r>
      <w:r>
        <w:t xml:space="preserve"> </w:t>
      </w:r>
      <w:r>
        <w:rPr>
          <w:rFonts w:hint="eastAsia"/>
        </w:rPr>
        <w:t>ОБЩЕПРАВОВАЯ</w:t>
      </w:r>
      <w:r>
        <w:t xml:space="preserve"> </w:t>
      </w:r>
      <w:r>
        <w:rPr>
          <w:rFonts w:hint="eastAsia"/>
        </w:rPr>
        <w:t>МЕТОДОЛОГИЧЕСКАЯ</w:t>
      </w:r>
      <w:r>
        <w:t xml:space="preserve"> </w:t>
      </w:r>
      <w:r>
        <w:rPr>
          <w:rFonts w:hint="eastAsia"/>
        </w:rPr>
        <w:t>НАУКА</w:t>
      </w:r>
    </w:p>
    <w:p w14:paraId="45C9C0AD" w14:textId="77777777" w:rsidR="00974F37" w:rsidRDefault="00974F37" w:rsidP="00974F37"/>
    <w:p w14:paraId="67F19239" w14:textId="77777777" w:rsidR="00974F37" w:rsidRDefault="00974F37" w:rsidP="00974F37">
      <w:r>
        <w:rPr>
          <w:rFonts w:hint="eastAsia"/>
        </w:rPr>
        <w:t>§</w:t>
      </w:r>
      <w:r>
        <w:t xml:space="preserve"> 1. </w:t>
      </w:r>
      <w:r>
        <w:rPr>
          <w:rFonts w:hint="eastAsia"/>
        </w:rPr>
        <w:t>Общеправовая</w:t>
      </w:r>
      <w:r>
        <w:t xml:space="preserve"> </w:t>
      </w:r>
      <w:r>
        <w:rPr>
          <w:rFonts w:hint="eastAsia"/>
        </w:rPr>
        <w:t>природа</w:t>
      </w:r>
      <w:r>
        <w:t xml:space="preserve"> </w:t>
      </w:r>
      <w:r>
        <w:rPr>
          <w:rFonts w:hint="eastAsia"/>
        </w:rPr>
        <w:t>сравнительного</w:t>
      </w:r>
      <w:r>
        <w:t xml:space="preserve"> </w:t>
      </w:r>
      <w:r>
        <w:rPr>
          <w:rFonts w:hint="eastAsia"/>
        </w:rPr>
        <w:t>правоведения</w:t>
      </w:r>
    </w:p>
    <w:p w14:paraId="39838BB2" w14:textId="77777777" w:rsidR="00974F37" w:rsidRDefault="00974F37" w:rsidP="00974F37"/>
    <w:p w14:paraId="0692F03A" w14:textId="77777777" w:rsidR="00974F37" w:rsidRDefault="00974F37" w:rsidP="00974F37">
      <w:r>
        <w:rPr>
          <w:rFonts w:hint="eastAsia"/>
        </w:rPr>
        <w:t>§</w:t>
      </w:r>
      <w:r>
        <w:t xml:space="preserve"> 2. </w:t>
      </w:r>
      <w:r>
        <w:rPr>
          <w:rFonts w:hint="eastAsia"/>
        </w:rPr>
        <w:t>Методологический</w:t>
      </w:r>
      <w:r>
        <w:t xml:space="preserve"> </w:t>
      </w:r>
      <w:r>
        <w:rPr>
          <w:rFonts w:hint="eastAsia"/>
        </w:rPr>
        <w:t>характер</w:t>
      </w:r>
      <w:r>
        <w:t xml:space="preserve"> </w:t>
      </w:r>
      <w:r>
        <w:rPr>
          <w:rFonts w:hint="eastAsia"/>
        </w:rPr>
        <w:t>правовой</w:t>
      </w:r>
      <w:r>
        <w:t xml:space="preserve"> </w:t>
      </w:r>
      <w:r>
        <w:rPr>
          <w:rFonts w:hint="eastAsia"/>
        </w:rPr>
        <w:t>компаративистики</w:t>
      </w:r>
    </w:p>
    <w:p w14:paraId="4E169C43" w14:textId="77777777" w:rsidR="00974F37" w:rsidRDefault="00974F37" w:rsidP="00974F37"/>
    <w:p w14:paraId="5475A336" w14:textId="77777777" w:rsidR="00974F37" w:rsidRDefault="00974F37" w:rsidP="00974F37">
      <w:r>
        <w:rPr>
          <w:rFonts w:hint="eastAsia"/>
        </w:rPr>
        <w:t>§</w:t>
      </w:r>
      <w:r>
        <w:t xml:space="preserve"> 3. </w:t>
      </w:r>
      <w:r>
        <w:rPr>
          <w:rFonts w:hint="eastAsia"/>
        </w:rPr>
        <w:t>Система</w:t>
      </w:r>
      <w:r>
        <w:t xml:space="preserve"> </w:t>
      </w:r>
      <w:r>
        <w:rPr>
          <w:rFonts w:hint="eastAsia"/>
        </w:rPr>
        <w:t>сравнительного</w:t>
      </w:r>
      <w:r>
        <w:t xml:space="preserve"> </w:t>
      </w:r>
      <w:r>
        <w:rPr>
          <w:rFonts w:hint="eastAsia"/>
        </w:rPr>
        <w:t>правоведения</w:t>
      </w:r>
    </w:p>
    <w:p w14:paraId="40032589" w14:textId="77777777" w:rsidR="00974F37" w:rsidRDefault="00974F37" w:rsidP="00974F37"/>
    <w:p w14:paraId="53C3C738" w14:textId="77777777" w:rsidR="00974F37" w:rsidRDefault="00974F37" w:rsidP="00974F37">
      <w:r>
        <w:rPr>
          <w:rFonts w:hint="eastAsia"/>
        </w:rPr>
        <w:t>ГЛАВА</w:t>
      </w:r>
      <w:r>
        <w:t xml:space="preserve"> 3. </w:t>
      </w:r>
      <w:r>
        <w:rPr>
          <w:rFonts w:hint="eastAsia"/>
        </w:rPr>
        <w:t>ФОРМИРОВАНИЕ</w:t>
      </w:r>
      <w:r>
        <w:t xml:space="preserve"> </w:t>
      </w:r>
      <w:r>
        <w:rPr>
          <w:rFonts w:hint="eastAsia"/>
        </w:rPr>
        <w:t>ПОНЯТИЙНО</w:t>
      </w:r>
      <w:r>
        <w:t>-</w:t>
      </w:r>
      <w:r>
        <w:rPr>
          <w:rFonts w:hint="eastAsia"/>
        </w:rPr>
        <w:t>КАТЕГОРИАЛЬНОГО</w:t>
      </w:r>
      <w:r>
        <w:t xml:space="preserve"> </w:t>
      </w:r>
      <w:r>
        <w:rPr>
          <w:rFonts w:hint="eastAsia"/>
        </w:rPr>
        <w:t>АППАРАТА</w:t>
      </w:r>
      <w:r>
        <w:t xml:space="preserve"> </w:t>
      </w:r>
      <w:r>
        <w:rPr>
          <w:rFonts w:hint="eastAsia"/>
        </w:rPr>
        <w:t>СРАВНИТЕЛЬНОГО</w:t>
      </w:r>
      <w:r>
        <w:t xml:space="preserve"> </w:t>
      </w:r>
      <w:r>
        <w:rPr>
          <w:rFonts w:hint="eastAsia"/>
        </w:rPr>
        <w:t>ПРАВОВЕДЕНИЯ</w:t>
      </w:r>
    </w:p>
    <w:p w14:paraId="18BE9001" w14:textId="77777777" w:rsidR="00974F37" w:rsidRDefault="00974F37" w:rsidP="00974F37"/>
    <w:p w14:paraId="61A735FA" w14:textId="77777777" w:rsidR="00974F37" w:rsidRDefault="00974F37" w:rsidP="00974F37">
      <w:r>
        <w:rPr>
          <w:rFonts w:hint="eastAsia"/>
        </w:rPr>
        <w:t>§</w:t>
      </w:r>
      <w:r>
        <w:t xml:space="preserve"> 1. </w:t>
      </w:r>
      <w:r>
        <w:rPr>
          <w:rFonts w:hint="eastAsia"/>
        </w:rPr>
        <w:t>«</w:t>
      </w:r>
      <w:r>
        <w:rPr>
          <w:rFonts w:hint="eastAsia"/>
        </w:rPr>
        <w:t>Сравнительное</w:t>
      </w:r>
      <w:r>
        <w:t xml:space="preserve"> </w:t>
      </w:r>
      <w:r>
        <w:rPr>
          <w:rFonts w:hint="eastAsia"/>
        </w:rPr>
        <w:t>право</w:t>
      </w:r>
      <w:r>
        <w:rPr>
          <w:rFonts w:hint="eastAsia"/>
        </w:rPr>
        <w:t>»</w:t>
      </w:r>
      <w:r>
        <w:t xml:space="preserve"> </w:t>
      </w:r>
      <w:r>
        <w:rPr>
          <w:rFonts w:hint="eastAsia"/>
        </w:rPr>
        <w:t>и</w:t>
      </w:r>
      <w:r>
        <w:t xml:space="preserve"> </w:t>
      </w:r>
      <w:r>
        <w:rPr>
          <w:rFonts w:hint="eastAsia"/>
        </w:rPr>
        <w:t>«</w:t>
      </w:r>
      <w:r>
        <w:rPr>
          <w:rFonts w:hint="eastAsia"/>
        </w:rPr>
        <w:t>сравнительное</w:t>
      </w:r>
      <w:r>
        <w:t xml:space="preserve"> </w:t>
      </w:r>
      <w:r>
        <w:rPr>
          <w:rFonts w:hint="eastAsia"/>
        </w:rPr>
        <w:t>правоведение</w:t>
      </w:r>
      <w:r>
        <w:rPr>
          <w:rFonts w:hint="eastAsia"/>
        </w:rPr>
        <w:t>»</w:t>
      </w:r>
      <w:r>
        <w:t xml:space="preserve">: </w:t>
      </w:r>
      <w:r>
        <w:rPr>
          <w:rFonts w:hint="eastAsia"/>
        </w:rPr>
        <w:t>основание</w:t>
      </w:r>
      <w:r>
        <w:t xml:space="preserve"> </w:t>
      </w:r>
      <w:r>
        <w:rPr>
          <w:rFonts w:hint="eastAsia"/>
        </w:rPr>
        <w:t>различия</w:t>
      </w:r>
    </w:p>
    <w:p w14:paraId="66CE99D3" w14:textId="77777777" w:rsidR="00974F37" w:rsidRDefault="00974F37" w:rsidP="00974F37"/>
    <w:p w14:paraId="1EF023F9" w14:textId="77777777" w:rsidR="00974F37" w:rsidRDefault="00974F37" w:rsidP="00974F37">
      <w:r>
        <w:rPr>
          <w:rFonts w:hint="eastAsia"/>
        </w:rPr>
        <w:t>§</w:t>
      </w:r>
      <w:r>
        <w:t xml:space="preserve"> 2. </w:t>
      </w:r>
      <w:r>
        <w:rPr>
          <w:rFonts w:hint="eastAsia"/>
        </w:rPr>
        <w:t>Определение</w:t>
      </w:r>
      <w:r>
        <w:t xml:space="preserve"> </w:t>
      </w:r>
      <w:r>
        <w:rPr>
          <w:rFonts w:hint="eastAsia"/>
        </w:rPr>
        <w:t>объектов</w:t>
      </w:r>
      <w:r>
        <w:t xml:space="preserve"> </w:t>
      </w:r>
      <w:r>
        <w:rPr>
          <w:rFonts w:hint="eastAsia"/>
        </w:rPr>
        <w:t>сравнительного</w:t>
      </w:r>
      <w:r>
        <w:t xml:space="preserve"> </w:t>
      </w:r>
      <w:r>
        <w:rPr>
          <w:rFonts w:hint="eastAsia"/>
        </w:rPr>
        <w:t>правоведения</w:t>
      </w:r>
      <w:r>
        <w:t xml:space="preserve"> </w:t>
      </w:r>
      <w:r>
        <w:rPr>
          <w:rFonts w:hint="eastAsia"/>
        </w:rPr>
        <w:t>и</w:t>
      </w:r>
      <w:r>
        <w:t xml:space="preserve"> </w:t>
      </w:r>
      <w:r>
        <w:rPr>
          <w:rFonts w:hint="eastAsia"/>
        </w:rPr>
        <w:t>категория</w:t>
      </w:r>
      <w:r>
        <w:t xml:space="preserve"> </w:t>
      </w:r>
      <w:r>
        <w:rPr>
          <w:rFonts w:hint="eastAsia"/>
        </w:rPr>
        <w:t>«</w:t>
      </w:r>
      <w:r>
        <w:rPr>
          <w:rFonts w:hint="eastAsia"/>
        </w:rPr>
        <w:t>правовая</w:t>
      </w:r>
      <w:r>
        <w:t xml:space="preserve"> </w:t>
      </w:r>
      <w:r>
        <w:rPr>
          <w:rFonts w:hint="eastAsia"/>
        </w:rPr>
        <w:t>семья</w:t>
      </w:r>
      <w:r>
        <w:rPr>
          <w:rFonts w:hint="eastAsia"/>
        </w:rPr>
        <w:t>»</w:t>
      </w:r>
    </w:p>
    <w:p w14:paraId="7DA0C5A5" w14:textId="77777777" w:rsidR="00974F37" w:rsidRDefault="00974F37" w:rsidP="00974F37"/>
    <w:p w14:paraId="1BCB4201" w14:textId="77777777" w:rsidR="00974F37" w:rsidRDefault="00974F37" w:rsidP="00974F37">
      <w:r>
        <w:rPr>
          <w:rFonts w:hint="eastAsia"/>
        </w:rPr>
        <w:t>§</w:t>
      </w:r>
      <w:r>
        <w:t xml:space="preserve"> 3. </w:t>
      </w:r>
      <w:r>
        <w:rPr>
          <w:rFonts w:hint="eastAsia"/>
        </w:rPr>
        <w:t>Объем</w:t>
      </w:r>
      <w:r>
        <w:t xml:space="preserve"> </w:t>
      </w:r>
      <w:r>
        <w:rPr>
          <w:rFonts w:hint="eastAsia"/>
        </w:rPr>
        <w:t>правового</w:t>
      </w:r>
      <w:r>
        <w:t xml:space="preserve"> </w:t>
      </w:r>
      <w:r>
        <w:rPr>
          <w:rFonts w:hint="eastAsia"/>
        </w:rPr>
        <w:t>сравнения</w:t>
      </w:r>
    </w:p>
    <w:p w14:paraId="5FAFEBF7" w14:textId="77777777" w:rsidR="00974F37" w:rsidRDefault="00974F37" w:rsidP="00974F37"/>
    <w:p w14:paraId="7AFC4722" w14:textId="77777777" w:rsidR="00974F37" w:rsidRDefault="00974F37" w:rsidP="00974F37">
      <w:r>
        <w:rPr>
          <w:rFonts w:hint="eastAsia"/>
        </w:rPr>
        <w:t>§</w:t>
      </w:r>
      <w:r>
        <w:t xml:space="preserve"> 4. </w:t>
      </w:r>
      <w:r>
        <w:rPr>
          <w:rFonts w:hint="eastAsia"/>
        </w:rPr>
        <w:t>«</w:t>
      </w:r>
      <w:r>
        <w:rPr>
          <w:rFonts w:hint="eastAsia"/>
        </w:rPr>
        <w:t>Элементарное</w:t>
      </w:r>
      <w:r>
        <w:t xml:space="preserve"> </w:t>
      </w:r>
      <w:r>
        <w:rPr>
          <w:rFonts w:hint="eastAsia"/>
        </w:rPr>
        <w:t>компаративное</w:t>
      </w:r>
      <w:r>
        <w:t xml:space="preserve"> </w:t>
      </w:r>
      <w:r>
        <w:rPr>
          <w:rFonts w:hint="eastAsia"/>
        </w:rPr>
        <w:t>отношение</w:t>
      </w:r>
      <w:r>
        <w:rPr>
          <w:rFonts w:hint="eastAsia"/>
        </w:rPr>
        <w:t>»</w:t>
      </w:r>
      <w:r>
        <w:t xml:space="preserve"> </w:t>
      </w:r>
      <w:r>
        <w:rPr>
          <w:rFonts w:hint="eastAsia"/>
        </w:rPr>
        <w:t>в</w:t>
      </w:r>
      <w:r>
        <w:t xml:space="preserve"> </w:t>
      </w:r>
      <w:r>
        <w:rPr>
          <w:rFonts w:hint="eastAsia"/>
        </w:rPr>
        <w:t>правовом</w:t>
      </w:r>
      <w:r>
        <w:t xml:space="preserve"> </w:t>
      </w:r>
      <w:r>
        <w:rPr>
          <w:rFonts w:hint="eastAsia"/>
        </w:rPr>
        <w:t>сравнении</w:t>
      </w:r>
    </w:p>
    <w:p w14:paraId="3B41CC7A" w14:textId="77777777" w:rsidR="00974F37" w:rsidRDefault="00974F37" w:rsidP="00974F37"/>
    <w:p w14:paraId="664E382A" w14:textId="77777777" w:rsidR="00974F37" w:rsidRDefault="00974F37" w:rsidP="00974F37">
      <w:r>
        <w:rPr>
          <w:rFonts w:hint="eastAsia"/>
        </w:rPr>
        <w:lastRenderedPageBreak/>
        <w:t>ГЛАВА</w:t>
      </w:r>
      <w:r>
        <w:t xml:space="preserve"> 4. </w:t>
      </w:r>
      <w:r>
        <w:rPr>
          <w:rFonts w:hint="eastAsia"/>
        </w:rPr>
        <w:t>ТЕОРИЯ</w:t>
      </w:r>
      <w:r>
        <w:t xml:space="preserve"> </w:t>
      </w:r>
      <w:r>
        <w:rPr>
          <w:rFonts w:hint="eastAsia"/>
        </w:rPr>
        <w:t>ОБЪЕКТА</w:t>
      </w:r>
      <w:r>
        <w:t xml:space="preserve"> </w:t>
      </w:r>
      <w:r>
        <w:rPr>
          <w:rFonts w:hint="eastAsia"/>
        </w:rPr>
        <w:t>СРАВНИТЕЛЬНОГО</w:t>
      </w:r>
      <w:r>
        <w:t xml:space="preserve"> </w:t>
      </w:r>
      <w:r>
        <w:rPr>
          <w:rFonts w:hint="eastAsia"/>
        </w:rPr>
        <w:t>ПРАВОВЕДЕНИЯ</w:t>
      </w:r>
    </w:p>
    <w:p w14:paraId="61CD86E9" w14:textId="77777777" w:rsidR="00974F37" w:rsidRDefault="00974F37" w:rsidP="00974F37"/>
    <w:p w14:paraId="24BD88D0" w14:textId="77777777" w:rsidR="00974F37" w:rsidRDefault="00974F37" w:rsidP="00974F37">
      <w:r>
        <w:rPr>
          <w:rFonts w:hint="eastAsia"/>
        </w:rPr>
        <w:t>§</w:t>
      </w:r>
      <w:r>
        <w:t xml:space="preserve"> 1. </w:t>
      </w:r>
      <w:r>
        <w:rPr>
          <w:rFonts w:hint="eastAsia"/>
        </w:rPr>
        <w:t>Компаративная</w:t>
      </w:r>
      <w:r>
        <w:t xml:space="preserve"> </w:t>
      </w:r>
      <w:r>
        <w:rPr>
          <w:rFonts w:hint="eastAsia"/>
        </w:rPr>
        <w:t>природа</w:t>
      </w:r>
      <w:r>
        <w:t xml:space="preserve"> </w:t>
      </w:r>
      <w:r>
        <w:rPr>
          <w:rFonts w:hint="eastAsia"/>
        </w:rPr>
        <w:t>объекта</w:t>
      </w:r>
      <w:r>
        <w:t xml:space="preserve"> </w:t>
      </w:r>
      <w:r>
        <w:rPr>
          <w:rFonts w:hint="eastAsia"/>
        </w:rPr>
        <w:t>сравнительного</w:t>
      </w:r>
      <w:r>
        <w:t xml:space="preserve"> </w:t>
      </w:r>
      <w:r>
        <w:rPr>
          <w:rFonts w:hint="eastAsia"/>
        </w:rPr>
        <w:t>правоведения</w:t>
      </w:r>
    </w:p>
    <w:p w14:paraId="16366A2F" w14:textId="77777777" w:rsidR="00974F37" w:rsidRDefault="00974F37" w:rsidP="00974F37"/>
    <w:p w14:paraId="40943FA7" w14:textId="77777777" w:rsidR="00974F37" w:rsidRDefault="00974F37" w:rsidP="00974F37">
      <w:r>
        <w:rPr>
          <w:rFonts w:hint="eastAsia"/>
        </w:rPr>
        <w:t>§</w:t>
      </w:r>
      <w:r>
        <w:t xml:space="preserve"> 2. </w:t>
      </w:r>
      <w:r>
        <w:rPr>
          <w:rFonts w:hint="eastAsia"/>
        </w:rPr>
        <w:t>Общекомпаративный</w:t>
      </w:r>
      <w:r>
        <w:t xml:space="preserve"> </w:t>
      </w:r>
      <w:r>
        <w:rPr>
          <w:rFonts w:hint="eastAsia"/>
        </w:rPr>
        <w:t>характер</w:t>
      </w:r>
      <w:r>
        <w:t xml:space="preserve"> </w:t>
      </w:r>
      <w:r>
        <w:rPr>
          <w:rFonts w:hint="eastAsia"/>
        </w:rPr>
        <w:t>сравнительного</w:t>
      </w:r>
      <w:r>
        <w:t xml:space="preserve"> </w:t>
      </w:r>
      <w:r>
        <w:rPr>
          <w:rFonts w:hint="eastAsia"/>
        </w:rPr>
        <w:t>правоведения</w:t>
      </w:r>
    </w:p>
    <w:p w14:paraId="125AB473" w14:textId="77777777" w:rsidR="00974F37" w:rsidRDefault="00974F37" w:rsidP="00974F37"/>
    <w:p w14:paraId="3CC95DE5" w14:textId="77777777" w:rsidR="00974F37" w:rsidRDefault="00974F37" w:rsidP="00974F37">
      <w:r>
        <w:rPr>
          <w:rFonts w:hint="eastAsia"/>
        </w:rPr>
        <w:t>§</w:t>
      </w:r>
      <w:r>
        <w:t xml:space="preserve"> 3. </w:t>
      </w:r>
      <w:r>
        <w:rPr>
          <w:rFonts w:hint="eastAsia"/>
        </w:rPr>
        <w:t>Правовая</w:t>
      </w:r>
      <w:r>
        <w:t xml:space="preserve"> </w:t>
      </w:r>
      <w:r>
        <w:rPr>
          <w:rFonts w:hint="eastAsia"/>
        </w:rPr>
        <w:t>система</w:t>
      </w:r>
      <w:r>
        <w:t xml:space="preserve"> </w:t>
      </w:r>
      <w:r>
        <w:rPr>
          <w:rFonts w:hint="eastAsia"/>
        </w:rPr>
        <w:t>как</w:t>
      </w:r>
      <w:r>
        <w:t xml:space="preserve"> </w:t>
      </w:r>
      <w:r>
        <w:rPr>
          <w:rFonts w:hint="eastAsia"/>
        </w:rPr>
        <w:t>объект</w:t>
      </w:r>
      <w:r>
        <w:t xml:space="preserve"> </w:t>
      </w:r>
      <w:r>
        <w:rPr>
          <w:rFonts w:hint="eastAsia"/>
        </w:rPr>
        <w:t>сравнительного</w:t>
      </w:r>
      <w:r>
        <w:t xml:space="preserve"> </w:t>
      </w:r>
      <w:r>
        <w:rPr>
          <w:rFonts w:hint="eastAsia"/>
        </w:rPr>
        <w:t>правоведения</w:t>
      </w:r>
    </w:p>
    <w:p w14:paraId="1423E3ED" w14:textId="77777777" w:rsidR="00974F37" w:rsidRDefault="00974F37" w:rsidP="00974F37"/>
    <w:p w14:paraId="3FEBA462" w14:textId="77777777" w:rsidR="00974F37" w:rsidRDefault="00974F37" w:rsidP="00974F37">
      <w:r>
        <w:rPr>
          <w:rFonts w:hint="eastAsia"/>
        </w:rPr>
        <w:t>§</w:t>
      </w:r>
      <w:r>
        <w:t xml:space="preserve"> 4. </w:t>
      </w:r>
      <w:r>
        <w:rPr>
          <w:rFonts w:hint="eastAsia"/>
        </w:rPr>
        <w:t>Нормативные</w:t>
      </w:r>
      <w:r>
        <w:t xml:space="preserve"> </w:t>
      </w:r>
      <w:r>
        <w:rPr>
          <w:rFonts w:hint="eastAsia"/>
        </w:rPr>
        <w:t>объекты</w:t>
      </w:r>
      <w:r>
        <w:t xml:space="preserve"> </w:t>
      </w:r>
      <w:r>
        <w:rPr>
          <w:rFonts w:hint="eastAsia"/>
        </w:rPr>
        <w:t>правового</w:t>
      </w:r>
      <w:r>
        <w:t xml:space="preserve"> </w:t>
      </w:r>
      <w:r>
        <w:rPr>
          <w:rFonts w:hint="eastAsia"/>
        </w:rPr>
        <w:t>сравнения</w:t>
      </w:r>
    </w:p>
    <w:p w14:paraId="4E0E20A9" w14:textId="77777777" w:rsidR="00974F37" w:rsidRDefault="00974F37" w:rsidP="00974F37"/>
    <w:p w14:paraId="0F07E42A" w14:textId="77777777" w:rsidR="00974F37" w:rsidRDefault="00974F37" w:rsidP="00974F37">
      <w:r>
        <w:rPr>
          <w:rFonts w:hint="eastAsia"/>
        </w:rPr>
        <w:t>§</w:t>
      </w:r>
      <w:r>
        <w:t xml:space="preserve"> 5. </w:t>
      </w:r>
      <w:r>
        <w:rPr>
          <w:rFonts w:hint="eastAsia"/>
        </w:rPr>
        <w:t>Доктринальные</w:t>
      </w:r>
      <w:r>
        <w:t xml:space="preserve"> </w:t>
      </w:r>
      <w:r>
        <w:rPr>
          <w:rFonts w:hint="eastAsia"/>
        </w:rPr>
        <w:t>объекты</w:t>
      </w:r>
      <w:r>
        <w:t xml:space="preserve"> </w:t>
      </w:r>
      <w:r>
        <w:rPr>
          <w:rFonts w:hint="eastAsia"/>
        </w:rPr>
        <w:t>сравнительного</w:t>
      </w:r>
      <w:r>
        <w:t xml:space="preserve"> </w:t>
      </w:r>
      <w:r>
        <w:rPr>
          <w:rFonts w:hint="eastAsia"/>
        </w:rPr>
        <w:t>правоведения</w:t>
      </w:r>
    </w:p>
    <w:p w14:paraId="3CC8E0E5" w14:textId="77777777" w:rsidR="00974F37" w:rsidRDefault="00974F37" w:rsidP="00974F37"/>
    <w:p w14:paraId="01688F88" w14:textId="77777777" w:rsidR="00974F37" w:rsidRDefault="00974F37" w:rsidP="00974F37">
      <w:r>
        <w:rPr>
          <w:rFonts w:hint="eastAsia"/>
        </w:rPr>
        <w:t>ГЛАВА</w:t>
      </w:r>
      <w:r>
        <w:t xml:space="preserve"> 5. </w:t>
      </w:r>
      <w:r>
        <w:rPr>
          <w:rFonts w:hint="eastAsia"/>
        </w:rPr>
        <w:t>ТЕОРИЯ</w:t>
      </w:r>
      <w:r>
        <w:t xml:space="preserve"> </w:t>
      </w:r>
      <w:r>
        <w:rPr>
          <w:rFonts w:hint="eastAsia"/>
        </w:rPr>
        <w:t>ПРЕДМЕТА</w:t>
      </w:r>
      <w:r>
        <w:t xml:space="preserve"> </w:t>
      </w:r>
      <w:r>
        <w:rPr>
          <w:rFonts w:hint="eastAsia"/>
        </w:rPr>
        <w:t>СРАВНИТЕЛЬНОГО</w:t>
      </w:r>
    </w:p>
    <w:p w14:paraId="2356FBD2" w14:textId="77777777" w:rsidR="00974F37" w:rsidRDefault="00974F37" w:rsidP="00974F37"/>
    <w:p w14:paraId="5B076F98" w14:textId="77777777" w:rsidR="00974F37" w:rsidRDefault="00974F37" w:rsidP="00974F37">
      <w:r>
        <w:rPr>
          <w:rFonts w:hint="eastAsia"/>
        </w:rPr>
        <w:t>ПРАВОВЕДЕНИЯ</w:t>
      </w:r>
    </w:p>
    <w:p w14:paraId="47510A6C" w14:textId="77777777" w:rsidR="00974F37" w:rsidRDefault="00974F37" w:rsidP="00974F37"/>
    <w:p w14:paraId="0B09BE7C" w14:textId="77777777" w:rsidR="00974F37" w:rsidRDefault="00974F37" w:rsidP="00974F37">
      <w:r>
        <w:rPr>
          <w:rFonts w:hint="eastAsia"/>
        </w:rPr>
        <w:t>§</w:t>
      </w:r>
      <w:r>
        <w:t xml:space="preserve"> 1. </w:t>
      </w:r>
      <w:r>
        <w:rPr>
          <w:rFonts w:hint="eastAsia"/>
        </w:rPr>
        <w:t>Проблема</w:t>
      </w:r>
      <w:r>
        <w:t xml:space="preserve"> </w:t>
      </w:r>
      <w:r>
        <w:rPr>
          <w:rFonts w:hint="eastAsia"/>
        </w:rPr>
        <w:t>определения</w:t>
      </w:r>
      <w:r>
        <w:t xml:space="preserve"> </w:t>
      </w:r>
      <w:r>
        <w:rPr>
          <w:rFonts w:hint="eastAsia"/>
        </w:rPr>
        <w:t>предмета</w:t>
      </w:r>
      <w:r>
        <w:t xml:space="preserve"> </w:t>
      </w:r>
      <w:r>
        <w:rPr>
          <w:rFonts w:hint="eastAsia"/>
        </w:rPr>
        <w:t>сравнительного</w:t>
      </w:r>
      <w:r>
        <w:t xml:space="preserve"> </w:t>
      </w:r>
      <w:r>
        <w:rPr>
          <w:rFonts w:hint="eastAsia"/>
        </w:rPr>
        <w:t>правоведения</w:t>
      </w:r>
    </w:p>
    <w:p w14:paraId="0FDD4815" w14:textId="77777777" w:rsidR="00974F37" w:rsidRDefault="00974F37" w:rsidP="00974F37"/>
    <w:p w14:paraId="37230779" w14:textId="77777777" w:rsidR="00974F37" w:rsidRDefault="00974F37" w:rsidP="00974F37">
      <w:r>
        <w:rPr>
          <w:rFonts w:hint="eastAsia"/>
        </w:rPr>
        <w:t>§</w:t>
      </w:r>
      <w:r>
        <w:t xml:space="preserve"> 2. </w:t>
      </w:r>
      <w:r>
        <w:rPr>
          <w:rFonts w:hint="eastAsia"/>
        </w:rPr>
        <w:t>Предметный</w:t>
      </w:r>
      <w:r>
        <w:t xml:space="preserve"> </w:t>
      </w:r>
      <w:r>
        <w:rPr>
          <w:rFonts w:hint="eastAsia"/>
        </w:rPr>
        <w:t>генезис</w:t>
      </w:r>
      <w:r>
        <w:t xml:space="preserve"> </w:t>
      </w:r>
      <w:r>
        <w:rPr>
          <w:rFonts w:hint="eastAsia"/>
        </w:rPr>
        <w:t>компаративного</w:t>
      </w:r>
      <w:r>
        <w:t xml:space="preserve"> </w:t>
      </w:r>
      <w:r>
        <w:rPr>
          <w:rFonts w:hint="eastAsia"/>
        </w:rPr>
        <w:t>правового</w:t>
      </w:r>
      <w:r>
        <w:t xml:space="preserve"> </w:t>
      </w:r>
      <w:r>
        <w:rPr>
          <w:rFonts w:hint="eastAsia"/>
        </w:rPr>
        <w:t>элемента</w:t>
      </w:r>
      <w:r>
        <w:t xml:space="preserve"> ... 297 </w:t>
      </w:r>
      <w:r>
        <w:rPr>
          <w:rFonts w:hint="eastAsia"/>
        </w:rPr>
        <w:t>§</w:t>
      </w:r>
      <w:r>
        <w:t xml:space="preserve"> 3. </w:t>
      </w:r>
      <w:r>
        <w:rPr>
          <w:rFonts w:hint="eastAsia"/>
        </w:rPr>
        <w:t>Правовая</w:t>
      </w:r>
      <w:r>
        <w:t xml:space="preserve"> </w:t>
      </w:r>
      <w:r>
        <w:rPr>
          <w:rFonts w:hint="eastAsia"/>
        </w:rPr>
        <w:t>семья</w:t>
      </w:r>
      <w:r>
        <w:t xml:space="preserve"> </w:t>
      </w:r>
      <w:r>
        <w:rPr>
          <w:rFonts w:hint="eastAsia"/>
        </w:rPr>
        <w:t>как</w:t>
      </w:r>
      <w:r>
        <w:t xml:space="preserve"> </w:t>
      </w:r>
      <w:r>
        <w:rPr>
          <w:rFonts w:hint="eastAsia"/>
        </w:rPr>
        <w:t>модель</w:t>
      </w:r>
      <w:r>
        <w:t xml:space="preserve"> </w:t>
      </w:r>
      <w:r>
        <w:rPr>
          <w:rFonts w:hint="eastAsia"/>
        </w:rPr>
        <w:t>компаративного</w:t>
      </w:r>
      <w:r>
        <w:t xml:space="preserve"> </w:t>
      </w:r>
      <w:r>
        <w:rPr>
          <w:rFonts w:hint="eastAsia"/>
        </w:rPr>
        <w:t>правового</w:t>
      </w:r>
      <w:r>
        <w:t xml:space="preserve"> </w:t>
      </w:r>
      <w:r>
        <w:rPr>
          <w:rFonts w:hint="eastAsia"/>
        </w:rPr>
        <w:t>элемента</w:t>
      </w:r>
    </w:p>
    <w:p w14:paraId="55E28F7D" w14:textId="77777777" w:rsidR="00974F37" w:rsidRDefault="00974F37" w:rsidP="00974F37"/>
    <w:p w14:paraId="6FA782C7" w14:textId="77777777" w:rsidR="00974F37" w:rsidRDefault="00974F37" w:rsidP="00974F37">
      <w:r>
        <w:rPr>
          <w:rFonts w:hint="eastAsia"/>
        </w:rPr>
        <w:t>ГЛАВА</w:t>
      </w:r>
      <w:r>
        <w:t xml:space="preserve"> 6. </w:t>
      </w:r>
      <w:r>
        <w:rPr>
          <w:rFonts w:hint="eastAsia"/>
        </w:rPr>
        <w:t>ТЕОРИЯ</w:t>
      </w:r>
      <w:r>
        <w:t xml:space="preserve"> </w:t>
      </w:r>
      <w:r>
        <w:rPr>
          <w:rFonts w:hint="eastAsia"/>
        </w:rPr>
        <w:t>МЕТОДА</w:t>
      </w:r>
      <w:r>
        <w:t xml:space="preserve"> </w:t>
      </w:r>
      <w:r>
        <w:rPr>
          <w:rFonts w:hint="eastAsia"/>
        </w:rPr>
        <w:t>ПРАВОВОГО</w:t>
      </w:r>
      <w:r>
        <w:t xml:space="preserve"> </w:t>
      </w:r>
      <w:r>
        <w:rPr>
          <w:rFonts w:hint="eastAsia"/>
        </w:rPr>
        <w:t>СРАВНЕНИЯ</w:t>
      </w:r>
    </w:p>
    <w:p w14:paraId="0850FA5E" w14:textId="77777777" w:rsidR="00974F37" w:rsidRDefault="00974F37" w:rsidP="00974F37"/>
    <w:p w14:paraId="25A1952F" w14:textId="77777777" w:rsidR="00974F37" w:rsidRDefault="00974F37" w:rsidP="00974F37">
      <w:r>
        <w:rPr>
          <w:rFonts w:hint="eastAsia"/>
        </w:rPr>
        <w:t>§</w:t>
      </w:r>
      <w:r>
        <w:t xml:space="preserve"> 1. </w:t>
      </w:r>
      <w:r>
        <w:rPr>
          <w:rFonts w:hint="eastAsia"/>
        </w:rPr>
        <w:t>Компаративный</w:t>
      </w:r>
      <w:r>
        <w:t xml:space="preserve"> </w:t>
      </w:r>
      <w:r>
        <w:rPr>
          <w:rFonts w:hint="eastAsia"/>
        </w:rPr>
        <w:t>прием</w:t>
      </w:r>
      <w:r>
        <w:t xml:space="preserve"> </w:t>
      </w:r>
      <w:r>
        <w:rPr>
          <w:rFonts w:hint="eastAsia"/>
        </w:rPr>
        <w:t>познания</w:t>
      </w:r>
      <w:r>
        <w:t xml:space="preserve"> </w:t>
      </w:r>
      <w:r>
        <w:rPr>
          <w:rFonts w:hint="eastAsia"/>
        </w:rPr>
        <w:t>правовой</w:t>
      </w:r>
      <w:r>
        <w:t xml:space="preserve"> </w:t>
      </w:r>
      <w:r>
        <w:rPr>
          <w:rFonts w:hint="eastAsia"/>
        </w:rPr>
        <w:t>действительности</w:t>
      </w:r>
      <w:r>
        <w:t xml:space="preserve"> 355 </w:t>
      </w:r>
      <w:r>
        <w:rPr>
          <w:rFonts w:hint="eastAsia"/>
        </w:rPr>
        <w:t>§</w:t>
      </w:r>
      <w:r>
        <w:t xml:space="preserve"> 2. </w:t>
      </w:r>
      <w:r>
        <w:rPr>
          <w:rFonts w:hint="eastAsia"/>
        </w:rPr>
        <w:t>Понятие</w:t>
      </w:r>
      <w:r>
        <w:t xml:space="preserve"> </w:t>
      </w:r>
      <w:r>
        <w:rPr>
          <w:rFonts w:hint="eastAsia"/>
        </w:rPr>
        <w:t>и</w:t>
      </w:r>
      <w:r>
        <w:t xml:space="preserve"> </w:t>
      </w:r>
      <w:r>
        <w:rPr>
          <w:rFonts w:hint="eastAsia"/>
        </w:rPr>
        <w:t>структура</w:t>
      </w:r>
      <w:r>
        <w:t xml:space="preserve"> </w:t>
      </w:r>
      <w:r>
        <w:rPr>
          <w:rFonts w:hint="eastAsia"/>
        </w:rPr>
        <w:t>компаративного</w:t>
      </w:r>
      <w:r>
        <w:t xml:space="preserve"> </w:t>
      </w:r>
      <w:r>
        <w:rPr>
          <w:rFonts w:hint="eastAsia"/>
        </w:rPr>
        <w:t>отношения</w:t>
      </w:r>
      <w:r>
        <w:t xml:space="preserve"> </w:t>
      </w:r>
      <w:r>
        <w:rPr>
          <w:rFonts w:hint="eastAsia"/>
        </w:rPr>
        <w:t>правовых</w:t>
      </w:r>
    </w:p>
    <w:p w14:paraId="42E4E5EB" w14:textId="77777777" w:rsidR="00974F37" w:rsidRDefault="00974F37" w:rsidP="00974F37"/>
    <w:p w14:paraId="62554AE6" w14:textId="77777777" w:rsidR="00974F37" w:rsidRDefault="00974F37" w:rsidP="00974F37">
      <w:r>
        <w:rPr>
          <w:rFonts w:hint="eastAsia"/>
        </w:rPr>
        <w:lastRenderedPageBreak/>
        <w:t>объектов</w:t>
      </w:r>
    </w:p>
    <w:p w14:paraId="7D275449" w14:textId="77777777" w:rsidR="00974F37" w:rsidRDefault="00974F37" w:rsidP="00974F37"/>
    <w:p w14:paraId="68D96296" w14:textId="77777777" w:rsidR="00974F37" w:rsidRDefault="00974F37" w:rsidP="00974F37">
      <w:r>
        <w:rPr>
          <w:rFonts w:hint="eastAsia"/>
        </w:rPr>
        <w:t>§</w:t>
      </w:r>
      <w:r>
        <w:t xml:space="preserve"> 3. </w:t>
      </w:r>
      <w:r>
        <w:rPr>
          <w:rFonts w:hint="eastAsia"/>
        </w:rPr>
        <w:t>Правовая</w:t>
      </w:r>
      <w:r>
        <w:t xml:space="preserve"> </w:t>
      </w:r>
      <w:r>
        <w:rPr>
          <w:rFonts w:hint="eastAsia"/>
        </w:rPr>
        <w:t>рецепция</w:t>
      </w:r>
      <w:r>
        <w:t xml:space="preserve"> </w:t>
      </w:r>
      <w:r>
        <w:rPr>
          <w:rFonts w:hint="eastAsia"/>
        </w:rPr>
        <w:t>и</w:t>
      </w:r>
      <w:r>
        <w:t xml:space="preserve"> </w:t>
      </w:r>
      <w:r>
        <w:rPr>
          <w:rFonts w:hint="eastAsia"/>
        </w:rPr>
        <w:t>ее</w:t>
      </w:r>
      <w:r>
        <w:t xml:space="preserve"> </w:t>
      </w:r>
      <w:r>
        <w:rPr>
          <w:rFonts w:hint="eastAsia"/>
        </w:rPr>
        <w:t>механизм</w:t>
      </w:r>
    </w:p>
    <w:p w14:paraId="76A80E3F" w14:textId="77777777" w:rsidR="00974F37" w:rsidRDefault="00974F37" w:rsidP="00974F37"/>
    <w:p w14:paraId="28378D76" w14:textId="77777777" w:rsidR="00974F37" w:rsidRDefault="00974F37" w:rsidP="00974F37">
      <w:r>
        <w:rPr>
          <w:rFonts w:hint="eastAsia"/>
        </w:rPr>
        <w:t>ЗАКЛЮЧЕНИЕ</w:t>
      </w:r>
    </w:p>
    <w:p w14:paraId="763AA408" w14:textId="77777777" w:rsidR="00974F37" w:rsidRDefault="00974F37" w:rsidP="00974F37"/>
    <w:p w14:paraId="42B3C1A4" w14:textId="77777777" w:rsidR="00974F37" w:rsidRDefault="00974F37" w:rsidP="00974F37">
      <w:r>
        <w:rPr>
          <w:rFonts w:hint="eastAsia"/>
        </w:rPr>
        <w:t>СПИСОК</w:t>
      </w:r>
      <w:r>
        <w:t xml:space="preserve"> </w:t>
      </w:r>
      <w:r>
        <w:rPr>
          <w:rFonts w:hint="eastAsia"/>
        </w:rPr>
        <w:t>ЛИТЕРАТУРЫ</w:t>
      </w:r>
    </w:p>
    <w:p w14:paraId="05187870" w14:textId="77777777" w:rsidR="00974F37" w:rsidRDefault="00974F37" w:rsidP="00974F37"/>
    <w:p w14:paraId="319F2991" w14:textId="16D11B95" w:rsidR="00974F37" w:rsidRPr="00974F37" w:rsidRDefault="00974F37" w:rsidP="00974F37">
      <w:r>
        <w:rPr>
          <w:rFonts w:hint="eastAsia"/>
        </w:rPr>
        <w:t>ПРИЛОЖЕНИЯ</w:t>
      </w:r>
    </w:p>
    <w:sectPr w:rsidR="00974F37" w:rsidRPr="00974F37" w:rsidSect="009E734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C2C07" w14:textId="77777777" w:rsidR="009E7341" w:rsidRDefault="009E7341">
      <w:pPr>
        <w:spacing w:after="0" w:line="240" w:lineRule="auto"/>
      </w:pPr>
      <w:r>
        <w:separator/>
      </w:r>
    </w:p>
  </w:endnote>
  <w:endnote w:type="continuationSeparator" w:id="0">
    <w:p w14:paraId="119620CC" w14:textId="77777777" w:rsidR="009E7341" w:rsidRDefault="009E7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192E0" w14:textId="77777777" w:rsidR="009E7341" w:rsidRDefault="009E7341"/>
    <w:p w14:paraId="350C76CA" w14:textId="77777777" w:rsidR="009E7341" w:rsidRDefault="009E7341"/>
    <w:p w14:paraId="3A35EDF0" w14:textId="77777777" w:rsidR="009E7341" w:rsidRDefault="009E7341"/>
    <w:p w14:paraId="41F5DFC3" w14:textId="77777777" w:rsidR="009E7341" w:rsidRDefault="009E7341"/>
    <w:p w14:paraId="109611F0" w14:textId="77777777" w:rsidR="009E7341" w:rsidRDefault="009E7341"/>
    <w:p w14:paraId="683ACC59" w14:textId="77777777" w:rsidR="009E7341" w:rsidRDefault="009E7341"/>
    <w:p w14:paraId="32BE59F6" w14:textId="77777777" w:rsidR="009E7341" w:rsidRDefault="009E734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0EF6E6" wp14:editId="6B229DA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B19DA" w14:textId="77777777" w:rsidR="009E7341" w:rsidRDefault="009E73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0EF6E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46B19DA" w14:textId="77777777" w:rsidR="009E7341" w:rsidRDefault="009E73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8DEDDC" w14:textId="77777777" w:rsidR="009E7341" w:rsidRDefault="009E7341"/>
    <w:p w14:paraId="1EEAF34E" w14:textId="77777777" w:rsidR="009E7341" w:rsidRDefault="009E7341"/>
    <w:p w14:paraId="3684BDC5" w14:textId="77777777" w:rsidR="009E7341" w:rsidRDefault="009E734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064604" wp14:editId="4DB8CC2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A53E4" w14:textId="77777777" w:rsidR="009E7341" w:rsidRDefault="009E7341"/>
                          <w:p w14:paraId="4A611749" w14:textId="77777777" w:rsidR="009E7341" w:rsidRDefault="009E73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06460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DAA53E4" w14:textId="77777777" w:rsidR="009E7341" w:rsidRDefault="009E7341"/>
                    <w:p w14:paraId="4A611749" w14:textId="77777777" w:rsidR="009E7341" w:rsidRDefault="009E73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70FE84" w14:textId="77777777" w:rsidR="009E7341" w:rsidRDefault="009E7341"/>
    <w:p w14:paraId="12E0E087" w14:textId="77777777" w:rsidR="009E7341" w:rsidRDefault="009E7341">
      <w:pPr>
        <w:rPr>
          <w:sz w:val="2"/>
          <w:szCs w:val="2"/>
        </w:rPr>
      </w:pPr>
    </w:p>
    <w:p w14:paraId="581254F6" w14:textId="77777777" w:rsidR="009E7341" w:rsidRDefault="009E7341"/>
    <w:p w14:paraId="52524ADE" w14:textId="77777777" w:rsidR="009E7341" w:rsidRDefault="009E7341">
      <w:pPr>
        <w:spacing w:after="0" w:line="240" w:lineRule="auto"/>
      </w:pPr>
    </w:p>
  </w:footnote>
  <w:footnote w:type="continuationSeparator" w:id="0">
    <w:p w14:paraId="6EB62A97" w14:textId="77777777" w:rsidR="009E7341" w:rsidRDefault="009E7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ECF"/>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41"/>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59369</TotalTime>
  <Pages>3</Pages>
  <Words>246</Words>
  <Characters>1407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1471</cp:revision>
  <cp:lastPrinted>2009-02-06T05:36:00Z</cp:lastPrinted>
  <dcterms:created xsi:type="dcterms:W3CDTF">2024-01-07T13:43:00Z</dcterms:created>
  <dcterms:modified xsi:type="dcterms:W3CDTF">2024-04-06T14:37:00Z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