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E00EC" w:rsidRDefault="008E00EC" w:rsidP="008E00EC">
      <w:r w:rsidRPr="002513E6">
        <w:rPr>
          <w:rFonts w:ascii="Times New Roman" w:eastAsia="Times New Roman" w:hAnsi="Times New Roman" w:cs="Times New Roman"/>
          <w:b/>
          <w:bCs/>
          <w:color w:val="191919"/>
          <w:sz w:val="24"/>
          <w:szCs w:val="24"/>
          <w:lang w:eastAsia="uk-UA"/>
        </w:rPr>
        <w:t xml:space="preserve">Криворучко Лариса Сергіївна, </w:t>
      </w:r>
      <w:r w:rsidRPr="002513E6">
        <w:rPr>
          <w:rFonts w:ascii="Times New Roman" w:eastAsia="Times New Roman" w:hAnsi="Times New Roman" w:cs="Times New Roman"/>
          <w:color w:val="191919"/>
          <w:sz w:val="24"/>
          <w:szCs w:val="24"/>
          <w:lang w:eastAsia="uk-UA"/>
        </w:rPr>
        <w:t>кандидат юридичних наук, доцент, адвокат. Назва дисертації: «</w:t>
      </w:r>
      <w:r w:rsidRPr="002513E6">
        <w:rPr>
          <w:rFonts w:ascii="Times New Roman" w:eastAsia="Times New Roman" w:hAnsi="Times New Roman" w:cs="Times New Roman"/>
          <w:color w:val="191919"/>
          <w:sz w:val="24"/>
          <w:szCs w:val="24"/>
          <w:lang w:eastAsia="ru-RU"/>
        </w:rPr>
        <w:t>Адміністративно-правові засади запровадження міжнародних стандартів у сфері забезпечення захисту прав людини</w:t>
      </w:r>
      <w:r w:rsidRPr="002513E6">
        <w:rPr>
          <w:rFonts w:ascii="Times New Roman" w:eastAsia="Times New Roman" w:hAnsi="Times New Roman" w:cs="Times New Roman"/>
          <w:color w:val="191919"/>
          <w:sz w:val="24"/>
          <w:szCs w:val="24"/>
          <w:lang w:eastAsia="uk-UA"/>
        </w:rPr>
        <w:t xml:space="preserve">». Шифр та назва спеціальності </w:t>
      </w:r>
      <w:r w:rsidRPr="002513E6">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2513E6">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D00CC9" w:rsidRPr="008E00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E00EC" w:rsidRPr="008E00E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6341-C306-4607-9A20-F6A6B35C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2020-10-30T08:08:00Z</dcterms:created>
  <dcterms:modified xsi:type="dcterms:W3CDTF">2020-11-01T13:47:00Z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