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EE0329" w:rsidRDefault="00EE0329" w:rsidP="00EE0329">
      <w:r w:rsidRPr="00DD299C">
        <w:rPr>
          <w:rFonts w:ascii="Times New Roman" w:eastAsia="Times New Roman" w:hAnsi="Times New Roman" w:cs="Times New Roman"/>
          <w:b/>
          <w:bCs/>
          <w:sz w:val="24"/>
          <w:szCs w:val="24"/>
          <w:lang w:eastAsia="ru-RU"/>
        </w:rPr>
        <w:t>Каретін Василь Миколайович</w:t>
      </w:r>
      <w:r w:rsidRPr="00DD299C">
        <w:rPr>
          <w:rFonts w:ascii="Times New Roman" w:eastAsia="Times New Roman" w:hAnsi="Times New Roman" w:cs="Times New Roman"/>
          <w:sz w:val="24"/>
          <w:szCs w:val="24"/>
          <w:lang w:eastAsia="ru-RU"/>
        </w:rPr>
        <w:t>, науковий співробітник науково-дослідної частини кафедри технічної механіки та сільськогосподарських машин, Тернопільський національний технічний університет імені Івана Пулюя. Назва дисертації:</w:t>
      </w:r>
      <w:r w:rsidRPr="00DD299C">
        <w:rPr>
          <w:rFonts w:ascii="Times New Roman" w:eastAsia="Times New Roman" w:hAnsi="Times New Roman" w:cs="Times New Roman"/>
          <w:i/>
          <w:iCs/>
          <w:sz w:val="24"/>
          <w:szCs w:val="24"/>
          <w:lang w:eastAsia="ru-RU"/>
        </w:rPr>
        <w:t xml:space="preserve"> </w:t>
      </w:r>
      <w:r w:rsidRPr="00DD299C">
        <w:rPr>
          <w:rFonts w:ascii="Times New Roman" w:eastAsia="Times New Roman" w:hAnsi="Times New Roman" w:cs="Times New Roman"/>
          <w:sz w:val="24"/>
          <w:szCs w:val="24"/>
          <w:lang w:eastAsia="ru-RU"/>
        </w:rPr>
        <w:t>«Обґрунтування параметрів інерційного планетарного запобіжного механізму гвинтових конвеєрів». Шифр та назва спеціальності</w:t>
      </w:r>
      <w:r w:rsidRPr="00DD299C">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 </w:t>
      </w:r>
      <w:r w:rsidRPr="00DD299C">
        <w:rPr>
          <w:rFonts w:ascii="Times New Roman" w:eastAsia="Times New Roman" w:hAnsi="Times New Roman" w:cs="Times New Roman"/>
          <w:sz w:val="24"/>
          <w:szCs w:val="24"/>
          <w:lang w:eastAsia="ru-RU"/>
        </w:rPr>
        <w:t>05.05.05 – піднімально-транспортні машини. Спецрада К 58.052.03 Тернопільського національного технічного університету імені Івана Пулюя</w:t>
      </w:r>
    </w:p>
    <w:sectPr w:rsidR="00B97607" w:rsidRPr="00EE03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EE0329" w:rsidRPr="00EE03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377E6-A6B9-4A7A-A003-DD69E01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2021-05-22T21:02:00Z</dcterms:created>
  <dcterms:modified xsi:type="dcterms:W3CDTF">2021-05-25T15:15:00Z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