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5C2ADC" w:rsidRDefault="005C2ADC" w:rsidP="005C2ADC">
      <w:r w:rsidRPr="008E6E89">
        <w:rPr>
          <w:rFonts w:ascii="Times New Roman" w:eastAsia="Times New Roman" w:hAnsi="Times New Roman" w:cs="Times New Roman"/>
          <w:b/>
          <w:sz w:val="24"/>
          <w:szCs w:val="24"/>
          <w:lang w:eastAsia="ru-RU"/>
        </w:rPr>
        <w:t xml:space="preserve">Попенко Наталія Володимирівна, </w:t>
      </w:r>
      <w:r w:rsidRPr="008E6E89">
        <w:rPr>
          <w:rFonts w:ascii="Times New Roman" w:eastAsia="Times New Roman" w:hAnsi="Times New Roman" w:cs="Times New Roman"/>
          <w:sz w:val="24"/>
          <w:szCs w:val="24"/>
          <w:lang w:eastAsia="ru-RU"/>
        </w:rPr>
        <w:t xml:space="preserve">фахівець І категорії Навчального центру організації освітнього процесу Управління якості освіти Навчально-наукового інституту «Фізико-технічний факультет» Харківського національного університету імені В. Н. Каразіна. </w:t>
      </w:r>
      <w:r w:rsidRPr="008E6E89">
        <w:rPr>
          <w:rFonts w:ascii="Times New Roman" w:eastAsia="Times New Roman" w:hAnsi="Times New Roman" w:cs="Times New Roman"/>
          <w:bCs/>
          <w:iCs/>
          <w:sz w:val="24"/>
          <w:szCs w:val="24"/>
          <w:lang w:eastAsia="ru-RU"/>
        </w:rPr>
        <w:t>Назва дисертації</w:t>
      </w:r>
      <w:r w:rsidRPr="008E6E89">
        <w:rPr>
          <w:rFonts w:ascii="Times New Roman" w:eastAsia="Times New Roman" w:hAnsi="Times New Roman" w:cs="Times New Roman"/>
          <w:sz w:val="24"/>
          <w:szCs w:val="24"/>
          <w:lang w:eastAsia="ru-RU"/>
        </w:rPr>
        <w:t xml:space="preserve">: «Соціально-гуманітарна підготовка майбутніх магістрів природничих спеціальностей в умовах дистанційного навчання». </w:t>
      </w:r>
      <w:r w:rsidRPr="008E6E89">
        <w:rPr>
          <w:rFonts w:ascii="Times New Roman" w:eastAsia="Times New Roman" w:hAnsi="Times New Roman" w:cs="Times New Roman"/>
          <w:bCs/>
          <w:iCs/>
          <w:sz w:val="24"/>
          <w:szCs w:val="24"/>
          <w:lang w:eastAsia="ru-RU"/>
        </w:rPr>
        <w:t>Шифр та назва спеціальності</w:t>
      </w:r>
      <w:r w:rsidRPr="008E6E89">
        <w:rPr>
          <w:rFonts w:ascii="Times New Roman" w:eastAsia="Times New Roman" w:hAnsi="Times New Roman" w:cs="Times New Roman"/>
          <w:sz w:val="24"/>
          <w:szCs w:val="24"/>
          <w:lang w:eastAsia="ru-RU"/>
        </w:rPr>
        <w:t xml:space="preserve"> – 13.00.04 – теорія і методика професійної освіти. С</w:t>
      </w:r>
      <w:r w:rsidRPr="008E6E89">
        <w:rPr>
          <w:rFonts w:ascii="Times New Roman" w:eastAsia="Times New Roman" w:hAnsi="Times New Roman" w:cs="Times New Roman"/>
          <w:bCs/>
          <w:iCs/>
          <w:sz w:val="24"/>
          <w:szCs w:val="24"/>
          <w:lang w:eastAsia="ru-RU"/>
        </w:rPr>
        <w:t>пецрада</w:t>
      </w:r>
      <w:r w:rsidRPr="008E6E89">
        <w:rPr>
          <w:rFonts w:ascii="Times New Roman" w:eastAsia="Times New Roman" w:hAnsi="Times New Roman" w:cs="Times New Roman"/>
          <w:sz w:val="24"/>
          <w:szCs w:val="24"/>
          <w:lang w:eastAsia="ru-RU"/>
        </w:rPr>
        <w:t xml:space="preserve"> К 45.052.07 Кременчуцького національного університету імені Михайла Остроградського</w:t>
      </w:r>
    </w:p>
    <w:sectPr w:rsidR="00970C5C" w:rsidRPr="005C2AD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C2ADC" w:rsidRPr="005C2AD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B0247-52FB-400F-8310-A444FCDC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2020-11-12T19:39:00Z</dcterms:created>
  <dcterms:modified xsi:type="dcterms:W3CDTF">2020-11-13T08:36:00Z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