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DAC08" w14:textId="2D8031D5" w:rsidR="00432C03" w:rsidRDefault="007C6E13" w:rsidP="007C6E13">
      <w:r w:rsidRPr="007C6E13">
        <w:rPr>
          <w:rFonts w:hint="eastAsia"/>
        </w:rPr>
        <w:t>Нетунаев</w:t>
      </w:r>
      <w:r w:rsidRPr="007C6E13">
        <w:t xml:space="preserve">, </w:t>
      </w:r>
      <w:r w:rsidRPr="007C6E13">
        <w:rPr>
          <w:rFonts w:hint="eastAsia"/>
        </w:rPr>
        <w:t>Евгений</w:t>
      </w:r>
      <w:r w:rsidRPr="007C6E13">
        <w:t xml:space="preserve"> </w:t>
      </w:r>
      <w:r w:rsidRPr="007C6E13">
        <w:rPr>
          <w:rFonts w:hint="eastAsia"/>
        </w:rPr>
        <w:t>Борисович</w:t>
      </w:r>
      <w:r>
        <w:t xml:space="preserve"> </w:t>
      </w:r>
      <w:r w:rsidRPr="007C6E13">
        <w:rPr>
          <w:rFonts w:hint="eastAsia"/>
        </w:rPr>
        <w:t>Условия</w:t>
      </w:r>
      <w:r w:rsidRPr="007C6E13">
        <w:t xml:space="preserve"> </w:t>
      </w:r>
      <w:r w:rsidRPr="007C6E13">
        <w:rPr>
          <w:rFonts w:hint="eastAsia"/>
        </w:rPr>
        <w:t>и</w:t>
      </w:r>
      <w:r w:rsidRPr="007C6E13">
        <w:t xml:space="preserve"> </w:t>
      </w:r>
      <w:r w:rsidRPr="007C6E13">
        <w:rPr>
          <w:rFonts w:hint="eastAsia"/>
        </w:rPr>
        <w:t>механизмы</w:t>
      </w:r>
      <w:r w:rsidRPr="007C6E13">
        <w:t xml:space="preserve"> </w:t>
      </w:r>
      <w:r w:rsidRPr="007C6E13">
        <w:rPr>
          <w:rFonts w:hint="eastAsia"/>
        </w:rPr>
        <w:t>возникновения</w:t>
      </w:r>
      <w:r w:rsidRPr="007C6E13">
        <w:t xml:space="preserve"> "</w:t>
      </w:r>
      <w:r w:rsidRPr="007C6E13">
        <w:rPr>
          <w:rFonts w:hint="eastAsia"/>
        </w:rPr>
        <w:t>финансовых</w:t>
      </w:r>
      <w:r w:rsidRPr="007C6E13">
        <w:t xml:space="preserve"> </w:t>
      </w:r>
      <w:r w:rsidRPr="007C6E13">
        <w:rPr>
          <w:rFonts w:hint="eastAsia"/>
        </w:rPr>
        <w:t>пузырей</w:t>
      </w:r>
      <w:r w:rsidRPr="007C6E13">
        <w:t xml:space="preserve">" </w:t>
      </w:r>
      <w:r w:rsidRPr="007C6E13">
        <w:rPr>
          <w:rFonts w:hint="eastAsia"/>
        </w:rPr>
        <w:t>на</w:t>
      </w:r>
      <w:r w:rsidRPr="007C6E13">
        <w:t xml:space="preserve"> </w:t>
      </w:r>
      <w:r w:rsidRPr="007C6E13">
        <w:rPr>
          <w:rFonts w:hint="eastAsia"/>
        </w:rPr>
        <w:t>развивающихся</w:t>
      </w:r>
      <w:r w:rsidRPr="007C6E13">
        <w:t xml:space="preserve"> </w:t>
      </w:r>
      <w:r w:rsidRPr="007C6E13">
        <w:rPr>
          <w:rFonts w:hint="eastAsia"/>
        </w:rPr>
        <w:t>фондовых</w:t>
      </w:r>
      <w:r w:rsidRPr="007C6E13">
        <w:t xml:space="preserve"> </w:t>
      </w:r>
      <w:r w:rsidRPr="007C6E13">
        <w:rPr>
          <w:rFonts w:hint="eastAsia"/>
        </w:rPr>
        <w:t>рынках</w:t>
      </w:r>
    </w:p>
    <w:p w14:paraId="19E98681" w14:textId="77777777" w:rsidR="007C6E13" w:rsidRDefault="007C6E13" w:rsidP="007C6E13">
      <w:r>
        <w:rPr>
          <w:rFonts w:hint="eastAsia"/>
        </w:rPr>
        <w:t>ОГЛАВЛЕНИЕ</w:t>
      </w:r>
      <w:r>
        <w:t xml:space="preserve"> </w:t>
      </w:r>
      <w:r>
        <w:rPr>
          <w:rFonts w:hint="eastAsia"/>
        </w:rPr>
        <w:t>ДИССЕРТАЦИИ</w:t>
      </w:r>
    </w:p>
    <w:p w14:paraId="2ED9C1E1" w14:textId="77777777" w:rsidR="007C6E13" w:rsidRDefault="007C6E13" w:rsidP="007C6E13">
      <w:r>
        <w:rPr>
          <w:rFonts w:hint="eastAsia"/>
        </w:rPr>
        <w:t>кандидат</w:t>
      </w:r>
      <w:r>
        <w:t xml:space="preserve"> </w:t>
      </w:r>
      <w:r>
        <w:rPr>
          <w:rFonts w:hint="eastAsia"/>
        </w:rPr>
        <w:t>наук</w:t>
      </w:r>
      <w:r>
        <w:t xml:space="preserve"> </w:t>
      </w:r>
      <w:r>
        <w:rPr>
          <w:rFonts w:hint="eastAsia"/>
        </w:rPr>
        <w:t>Нетунаев</w:t>
      </w:r>
      <w:r>
        <w:t xml:space="preserve">, </w:t>
      </w:r>
      <w:r>
        <w:rPr>
          <w:rFonts w:hint="eastAsia"/>
        </w:rPr>
        <w:t>Евгений</w:t>
      </w:r>
      <w:r>
        <w:t xml:space="preserve"> </w:t>
      </w:r>
      <w:r>
        <w:rPr>
          <w:rFonts w:hint="eastAsia"/>
        </w:rPr>
        <w:t>Борисович</w:t>
      </w:r>
    </w:p>
    <w:p w14:paraId="72EFA55C" w14:textId="77777777" w:rsidR="007C6E13" w:rsidRDefault="007C6E13" w:rsidP="007C6E13">
      <w:r>
        <w:rPr>
          <w:rFonts w:hint="eastAsia"/>
        </w:rPr>
        <w:t>Введение</w:t>
      </w:r>
      <w:r>
        <w:t>...................................................................................................................5</w:t>
      </w:r>
    </w:p>
    <w:p w14:paraId="6EA7A558" w14:textId="77777777" w:rsidR="007C6E13" w:rsidRDefault="007C6E13" w:rsidP="007C6E13"/>
    <w:p w14:paraId="307F029A" w14:textId="77777777" w:rsidR="007C6E13" w:rsidRDefault="007C6E13" w:rsidP="007C6E13">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анализа</w:t>
      </w:r>
      <w:r>
        <w:t xml:space="preserve"> </w:t>
      </w:r>
      <w:r>
        <w:rPr>
          <w:rFonts w:hint="eastAsia"/>
        </w:rPr>
        <w:t>финансовых</w:t>
      </w:r>
      <w:r>
        <w:t xml:space="preserve"> </w:t>
      </w:r>
      <w:r>
        <w:rPr>
          <w:rFonts w:hint="eastAsia"/>
        </w:rPr>
        <w:t>пузырей</w:t>
      </w:r>
      <w:r>
        <w:t xml:space="preserve"> </w:t>
      </w:r>
      <w:r>
        <w:rPr>
          <w:rFonts w:hint="eastAsia"/>
        </w:rPr>
        <w:t>на</w:t>
      </w:r>
      <w:r>
        <w:t xml:space="preserve"> </w:t>
      </w:r>
      <w:r>
        <w:rPr>
          <w:rFonts w:hint="eastAsia"/>
        </w:rPr>
        <w:t>фондовых</w:t>
      </w:r>
      <w:r>
        <w:t xml:space="preserve"> </w:t>
      </w:r>
      <w:r>
        <w:rPr>
          <w:rFonts w:hint="eastAsia"/>
        </w:rPr>
        <w:t>рынках</w:t>
      </w:r>
      <w:r>
        <w:t>....................................................................................................................20</w:t>
      </w:r>
    </w:p>
    <w:p w14:paraId="13939B80" w14:textId="77777777" w:rsidR="007C6E13" w:rsidRDefault="007C6E13" w:rsidP="007C6E13"/>
    <w:p w14:paraId="20C130E7" w14:textId="77777777" w:rsidR="007C6E13" w:rsidRDefault="007C6E13" w:rsidP="007C6E13">
      <w:r>
        <w:t xml:space="preserve">1.1 </w:t>
      </w:r>
      <w:r>
        <w:rPr>
          <w:rFonts w:hint="eastAsia"/>
        </w:rPr>
        <w:t>Проблема</w:t>
      </w:r>
      <w:r>
        <w:t xml:space="preserve"> </w:t>
      </w:r>
      <w:r>
        <w:rPr>
          <w:rFonts w:hint="eastAsia"/>
        </w:rPr>
        <w:t>идентификации</w:t>
      </w:r>
      <w:r>
        <w:t xml:space="preserve"> </w:t>
      </w:r>
      <w:r>
        <w:rPr>
          <w:rFonts w:hint="eastAsia"/>
        </w:rPr>
        <w:t>финансового</w:t>
      </w:r>
      <w:r>
        <w:t xml:space="preserve"> </w:t>
      </w:r>
      <w:r>
        <w:rPr>
          <w:rFonts w:hint="eastAsia"/>
        </w:rPr>
        <w:t>пузыря</w:t>
      </w:r>
      <w:r>
        <w:t xml:space="preserve"> </w:t>
      </w:r>
      <w:r>
        <w:rPr>
          <w:rFonts w:hint="eastAsia"/>
        </w:rPr>
        <w:t>на</w:t>
      </w:r>
      <w:r>
        <w:t xml:space="preserve"> </w:t>
      </w:r>
      <w:r>
        <w:rPr>
          <w:rFonts w:hint="eastAsia"/>
        </w:rPr>
        <w:t>фондовом</w:t>
      </w:r>
      <w:r>
        <w:t xml:space="preserve"> </w:t>
      </w:r>
      <w:r>
        <w:rPr>
          <w:rFonts w:hint="eastAsia"/>
        </w:rPr>
        <w:t>рынке</w:t>
      </w:r>
      <w:r>
        <w:t>.......20</w:t>
      </w:r>
    </w:p>
    <w:p w14:paraId="2E7DD89F" w14:textId="77777777" w:rsidR="007C6E13" w:rsidRDefault="007C6E13" w:rsidP="007C6E13"/>
    <w:p w14:paraId="2CEC2946" w14:textId="77777777" w:rsidR="007C6E13" w:rsidRDefault="007C6E13" w:rsidP="007C6E13">
      <w:r>
        <w:t xml:space="preserve">1.1.1 </w:t>
      </w:r>
      <w:r>
        <w:rPr>
          <w:rFonts w:hint="eastAsia"/>
        </w:rPr>
        <w:t>Методы</w:t>
      </w:r>
      <w:r>
        <w:t xml:space="preserve"> </w:t>
      </w:r>
      <w:r>
        <w:rPr>
          <w:rFonts w:hint="eastAsia"/>
        </w:rPr>
        <w:t>идентификации</w:t>
      </w:r>
      <w:r>
        <w:t xml:space="preserve"> </w:t>
      </w:r>
      <w:r>
        <w:rPr>
          <w:rFonts w:hint="eastAsia"/>
        </w:rPr>
        <w:t>фондовых</w:t>
      </w:r>
      <w:r>
        <w:t xml:space="preserve"> </w:t>
      </w:r>
      <w:r>
        <w:rPr>
          <w:rFonts w:hint="eastAsia"/>
        </w:rPr>
        <w:t>пузырей</w:t>
      </w:r>
      <w:r>
        <w:t xml:space="preserve"> </w:t>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фактических</w:t>
      </w:r>
      <w:r>
        <w:t xml:space="preserve"> (</w:t>
      </w:r>
      <w:r>
        <w:rPr>
          <w:rFonts w:hint="eastAsia"/>
        </w:rPr>
        <w:t>наблюдаемых</w:t>
      </w:r>
      <w:r>
        <w:t xml:space="preserve">) </w:t>
      </w:r>
      <w:r>
        <w:rPr>
          <w:rFonts w:hint="eastAsia"/>
        </w:rPr>
        <w:t>цен</w:t>
      </w:r>
      <w:r>
        <w:t>................................................................23</w:t>
      </w:r>
    </w:p>
    <w:p w14:paraId="7AF83047" w14:textId="77777777" w:rsidR="007C6E13" w:rsidRDefault="007C6E13" w:rsidP="007C6E13"/>
    <w:p w14:paraId="1E61096F" w14:textId="77777777" w:rsidR="007C6E13" w:rsidRDefault="007C6E13" w:rsidP="007C6E13">
      <w:r>
        <w:t xml:space="preserve">1.1.2 </w:t>
      </w:r>
      <w:r>
        <w:rPr>
          <w:rFonts w:hint="eastAsia"/>
        </w:rPr>
        <w:t>Методы</w:t>
      </w:r>
      <w:r>
        <w:t xml:space="preserve"> </w:t>
      </w:r>
      <w:r>
        <w:rPr>
          <w:rFonts w:hint="eastAsia"/>
        </w:rPr>
        <w:t>идентификации</w:t>
      </w:r>
      <w:r>
        <w:t xml:space="preserve"> </w:t>
      </w:r>
      <w:r>
        <w:rPr>
          <w:rFonts w:hint="eastAsia"/>
        </w:rPr>
        <w:t>фондовых</w:t>
      </w:r>
      <w:r>
        <w:t xml:space="preserve"> </w:t>
      </w:r>
      <w:r>
        <w:rPr>
          <w:rFonts w:hint="eastAsia"/>
        </w:rPr>
        <w:t>пузырей</w:t>
      </w:r>
      <w:r>
        <w:t xml:space="preserve"> </w:t>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фундаментальной</w:t>
      </w:r>
      <w:r>
        <w:t xml:space="preserve"> </w:t>
      </w:r>
      <w:r>
        <w:rPr>
          <w:rFonts w:hint="eastAsia"/>
        </w:rPr>
        <w:t>стоимости</w:t>
      </w:r>
      <w:r>
        <w:t xml:space="preserve"> </w:t>
      </w:r>
      <w:r>
        <w:rPr>
          <w:rFonts w:hint="eastAsia"/>
        </w:rPr>
        <w:t>компаний</w:t>
      </w:r>
      <w:r>
        <w:t>.....................................................29</w:t>
      </w:r>
    </w:p>
    <w:p w14:paraId="0BB3A1B2" w14:textId="77777777" w:rsidR="007C6E13" w:rsidRDefault="007C6E13" w:rsidP="007C6E13"/>
    <w:p w14:paraId="054EF040" w14:textId="77777777" w:rsidR="007C6E13" w:rsidRDefault="007C6E13" w:rsidP="007C6E13">
      <w:r>
        <w:t xml:space="preserve">1.1.3 </w:t>
      </w:r>
      <w:r>
        <w:rPr>
          <w:rFonts w:hint="eastAsia"/>
        </w:rPr>
        <w:t>Формирование</w:t>
      </w:r>
      <w:r>
        <w:t xml:space="preserve"> </w:t>
      </w:r>
      <w:r>
        <w:rPr>
          <w:rFonts w:hint="eastAsia"/>
        </w:rPr>
        <w:t>синтетического</w:t>
      </w:r>
      <w:r>
        <w:t xml:space="preserve"> </w:t>
      </w:r>
      <w:r>
        <w:rPr>
          <w:rFonts w:hint="eastAsia"/>
        </w:rPr>
        <w:t>метода</w:t>
      </w:r>
      <w:r>
        <w:t xml:space="preserve"> </w:t>
      </w:r>
      <w:r>
        <w:rPr>
          <w:rFonts w:hint="eastAsia"/>
        </w:rPr>
        <w:t>идентификации</w:t>
      </w:r>
      <w:r>
        <w:t xml:space="preserve"> </w:t>
      </w:r>
      <w:r>
        <w:rPr>
          <w:rFonts w:hint="eastAsia"/>
        </w:rPr>
        <w:t>фондовых</w:t>
      </w:r>
      <w:r>
        <w:t xml:space="preserve"> </w:t>
      </w:r>
      <w:r>
        <w:rPr>
          <w:rFonts w:hint="eastAsia"/>
        </w:rPr>
        <w:t>пузырей</w:t>
      </w:r>
      <w:r>
        <w:t>...........................................................................................................41</w:t>
      </w:r>
    </w:p>
    <w:p w14:paraId="40637EC6" w14:textId="77777777" w:rsidR="007C6E13" w:rsidRDefault="007C6E13" w:rsidP="007C6E13"/>
    <w:p w14:paraId="44033C42" w14:textId="77777777" w:rsidR="007C6E13" w:rsidRDefault="007C6E13" w:rsidP="007C6E13">
      <w:r>
        <w:t xml:space="preserve">1.2. </w:t>
      </w:r>
      <w:r>
        <w:rPr>
          <w:rFonts w:hint="eastAsia"/>
        </w:rPr>
        <w:t>Механизмы</w:t>
      </w:r>
      <w:r>
        <w:t xml:space="preserve"> </w:t>
      </w:r>
      <w:r>
        <w:rPr>
          <w:rFonts w:hint="eastAsia"/>
        </w:rPr>
        <w:t>образования</w:t>
      </w:r>
      <w:r>
        <w:t xml:space="preserve"> </w:t>
      </w:r>
      <w:r>
        <w:rPr>
          <w:rFonts w:hint="eastAsia"/>
        </w:rPr>
        <w:t>фондовых</w:t>
      </w:r>
      <w:r>
        <w:t xml:space="preserve"> </w:t>
      </w:r>
      <w:r>
        <w:rPr>
          <w:rFonts w:hint="eastAsia"/>
        </w:rPr>
        <w:t>пузырей</w:t>
      </w:r>
      <w:r>
        <w:t>..............................................53</w:t>
      </w:r>
    </w:p>
    <w:p w14:paraId="4B2B9102" w14:textId="77777777" w:rsidR="007C6E13" w:rsidRDefault="007C6E13" w:rsidP="007C6E13"/>
    <w:p w14:paraId="6166DC2E" w14:textId="77777777" w:rsidR="007C6E13" w:rsidRDefault="007C6E13" w:rsidP="007C6E13">
      <w:r>
        <w:t xml:space="preserve">1.2.1 </w:t>
      </w:r>
      <w:r>
        <w:rPr>
          <w:rFonts w:hint="eastAsia"/>
        </w:rPr>
        <w:t>Теории</w:t>
      </w:r>
      <w:r>
        <w:t xml:space="preserve"> </w:t>
      </w:r>
      <w:r>
        <w:rPr>
          <w:rFonts w:hint="eastAsia"/>
        </w:rPr>
        <w:t>рационального</w:t>
      </w:r>
      <w:r>
        <w:t xml:space="preserve"> </w:t>
      </w:r>
      <w:r>
        <w:rPr>
          <w:rFonts w:hint="eastAsia"/>
        </w:rPr>
        <w:t>поведения</w:t>
      </w:r>
      <w:r>
        <w:t>......................................................56</w:t>
      </w:r>
    </w:p>
    <w:p w14:paraId="4219C47A" w14:textId="77777777" w:rsidR="007C6E13" w:rsidRDefault="007C6E13" w:rsidP="007C6E13"/>
    <w:p w14:paraId="71934825" w14:textId="77777777" w:rsidR="007C6E13" w:rsidRDefault="007C6E13" w:rsidP="007C6E13">
      <w:r>
        <w:t xml:space="preserve">1.2.2 </w:t>
      </w:r>
      <w:r>
        <w:rPr>
          <w:rFonts w:hint="eastAsia"/>
        </w:rPr>
        <w:t>Теории</w:t>
      </w:r>
      <w:r>
        <w:t xml:space="preserve"> </w:t>
      </w:r>
      <w:r>
        <w:rPr>
          <w:rFonts w:hint="eastAsia"/>
        </w:rPr>
        <w:t>иррационального</w:t>
      </w:r>
      <w:r>
        <w:t xml:space="preserve"> </w:t>
      </w:r>
      <w:r>
        <w:rPr>
          <w:rFonts w:hint="eastAsia"/>
        </w:rPr>
        <w:t>поведения</w:t>
      </w:r>
      <w:r>
        <w:t>..................................................66</w:t>
      </w:r>
    </w:p>
    <w:p w14:paraId="3A43ACC0" w14:textId="77777777" w:rsidR="007C6E13" w:rsidRDefault="007C6E13" w:rsidP="007C6E13"/>
    <w:p w14:paraId="51471E96" w14:textId="77777777" w:rsidR="007C6E13" w:rsidRDefault="007C6E13" w:rsidP="007C6E13">
      <w:r>
        <w:rPr>
          <w:rFonts w:hint="eastAsia"/>
        </w:rPr>
        <w:t>Выводы</w:t>
      </w:r>
      <w:r>
        <w:t xml:space="preserve"> </w:t>
      </w:r>
      <w:r>
        <w:rPr>
          <w:rFonts w:hint="eastAsia"/>
        </w:rPr>
        <w:t>Главы</w:t>
      </w:r>
      <w:r>
        <w:t xml:space="preserve"> 1....................................................................................................77</w:t>
      </w:r>
    </w:p>
    <w:p w14:paraId="306D3C5B" w14:textId="77777777" w:rsidR="007C6E13" w:rsidRDefault="007C6E13" w:rsidP="007C6E13"/>
    <w:p w14:paraId="69B13D0F" w14:textId="77777777" w:rsidR="007C6E13" w:rsidRDefault="007C6E13" w:rsidP="007C6E13">
      <w:r>
        <w:rPr>
          <w:rFonts w:hint="eastAsia"/>
        </w:rPr>
        <w:t>Глава</w:t>
      </w:r>
      <w:r>
        <w:t xml:space="preserve"> 2. </w:t>
      </w:r>
      <w:r>
        <w:rPr>
          <w:rFonts w:hint="eastAsia"/>
        </w:rPr>
        <w:t>Факторы</w:t>
      </w:r>
      <w:r>
        <w:t xml:space="preserve">, </w:t>
      </w:r>
      <w:r>
        <w:rPr>
          <w:rFonts w:hint="eastAsia"/>
        </w:rPr>
        <w:t>определяющие</w:t>
      </w:r>
      <w:r>
        <w:t xml:space="preserve"> </w:t>
      </w:r>
      <w:r>
        <w:rPr>
          <w:rFonts w:hint="eastAsia"/>
        </w:rPr>
        <w:t>возникновение</w:t>
      </w:r>
      <w:r>
        <w:t xml:space="preserve"> </w:t>
      </w:r>
      <w:r>
        <w:rPr>
          <w:rFonts w:hint="eastAsia"/>
        </w:rPr>
        <w:t>финансовых</w:t>
      </w:r>
      <w:r>
        <w:t xml:space="preserve"> </w:t>
      </w:r>
      <w:r>
        <w:rPr>
          <w:rFonts w:hint="eastAsia"/>
        </w:rPr>
        <w:t>пузырей</w:t>
      </w:r>
      <w:r>
        <w:t xml:space="preserve"> </w:t>
      </w:r>
      <w:r>
        <w:rPr>
          <w:rFonts w:hint="eastAsia"/>
        </w:rPr>
        <w:t>на</w:t>
      </w:r>
      <w:r>
        <w:t xml:space="preserve"> </w:t>
      </w:r>
      <w:r>
        <w:rPr>
          <w:rFonts w:hint="eastAsia"/>
        </w:rPr>
        <w:t>фондовых</w:t>
      </w:r>
      <w:r>
        <w:t xml:space="preserve"> </w:t>
      </w:r>
      <w:r>
        <w:rPr>
          <w:rFonts w:hint="eastAsia"/>
        </w:rPr>
        <w:t>рынках</w:t>
      </w:r>
      <w:r>
        <w:t xml:space="preserve"> </w:t>
      </w:r>
      <w:r>
        <w:rPr>
          <w:rFonts w:hint="eastAsia"/>
        </w:rPr>
        <w:t>развивающихся</w:t>
      </w:r>
      <w:r>
        <w:t xml:space="preserve"> </w:t>
      </w:r>
      <w:r>
        <w:rPr>
          <w:rFonts w:hint="eastAsia"/>
        </w:rPr>
        <w:t>стран</w:t>
      </w:r>
      <w:r>
        <w:t xml:space="preserve">, </w:t>
      </w:r>
      <w:r>
        <w:rPr>
          <w:rFonts w:hint="eastAsia"/>
        </w:rPr>
        <w:t>и</w:t>
      </w:r>
      <w:r>
        <w:t xml:space="preserve"> </w:t>
      </w:r>
      <w:r>
        <w:rPr>
          <w:rFonts w:hint="eastAsia"/>
        </w:rPr>
        <w:t>их</w:t>
      </w:r>
      <w:r>
        <w:t xml:space="preserve"> </w:t>
      </w:r>
      <w:r>
        <w:rPr>
          <w:rFonts w:hint="eastAsia"/>
        </w:rPr>
        <w:t>теоретическое</w:t>
      </w:r>
      <w:r>
        <w:t xml:space="preserve"> </w:t>
      </w:r>
      <w:r>
        <w:rPr>
          <w:rFonts w:hint="eastAsia"/>
        </w:rPr>
        <w:t>обобщение</w:t>
      </w:r>
      <w:r>
        <w:t xml:space="preserve"> .... 81</w:t>
      </w:r>
    </w:p>
    <w:p w14:paraId="4F8045A9" w14:textId="77777777" w:rsidR="007C6E13" w:rsidRDefault="007C6E13" w:rsidP="007C6E13"/>
    <w:p w14:paraId="06FD3CBD" w14:textId="77777777" w:rsidR="007C6E13" w:rsidRDefault="007C6E13" w:rsidP="007C6E13">
      <w:r>
        <w:t xml:space="preserve">2.1. </w:t>
      </w:r>
      <w:r>
        <w:rPr>
          <w:rFonts w:hint="eastAsia"/>
        </w:rPr>
        <w:t>Определение</w:t>
      </w:r>
      <w:r>
        <w:t xml:space="preserve"> </w:t>
      </w:r>
      <w:r>
        <w:rPr>
          <w:rFonts w:hint="eastAsia"/>
        </w:rPr>
        <w:t>выборки</w:t>
      </w:r>
      <w:r>
        <w:t xml:space="preserve"> </w:t>
      </w:r>
      <w:r>
        <w:rPr>
          <w:rFonts w:hint="eastAsia"/>
        </w:rPr>
        <w:t>стран</w:t>
      </w:r>
      <w:r>
        <w:t xml:space="preserve"> </w:t>
      </w:r>
      <w:r>
        <w:rPr>
          <w:rFonts w:hint="eastAsia"/>
        </w:rPr>
        <w:t>для</w:t>
      </w:r>
      <w:r>
        <w:t xml:space="preserve"> </w:t>
      </w:r>
      <w:r>
        <w:rPr>
          <w:rFonts w:hint="eastAsia"/>
        </w:rPr>
        <w:t>выявления</w:t>
      </w:r>
      <w:r>
        <w:t xml:space="preserve"> </w:t>
      </w:r>
      <w:r>
        <w:rPr>
          <w:rFonts w:hint="eastAsia"/>
        </w:rPr>
        <w:t>ключевых</w:t>
      </w:r>
      <w:r>
        <w:t xml:space="preserve"> </w:t>
      </w:r>
      <w:r>
        <w:rPr>
          <w:rFonts w:hint="eastAsia"/>
        </w:rPr>
        <w:t>факторов</w:t>
      </w:r>
      <w:r>
        <w:t xml:space="preserve"> </w:t>
      </w:r>
      <w:r>
        <w:rPr>
          <w:rFonts w:hint="eastAsia"/>
        </w:rPr>
        <w:t>фондовых</w:t>
      </w:r>
      <w:r>
        <w:t xml:space="preserve"> </w:t>
      </w:r>
      <w:r>
        <w:rPr>
          <w:rFonts w:hint="eastAsia"/>
        </w:rPr>
        <w:t>пузырей</w:t>
      </w:r>
      <w:r>
        <w:t xml:space="preserve"> </w:t>
      </w:r>
      <w:r>
        <w:rPr>
          <w:rFonts w:hint="eastAsia"/>
        </w:rPr>
        <w:t>на</w:t>
      </w:r>
      <w:r>
        <w:t xml:space="preserve"> </w:t>
      </w:r>
      <w:r>
        <w:rPr>
          <w:rFonts w:hint="eastAsia"/>
        </w:rPr>
        <w:t>развивающихся</w:t>
      </w:r>
      <w:r>
        <w:t xml:space="preserve"> </w:t>
      </w:r>
      <w:r>
        <w:rPr>
          <w:rFonts w:hint="eastAsia"/>
        </w:rPr>
        <w:t>рынках</w:t>
      </w:r>
      <w:r>
        <w:t>.................................................. 83</w:t>
      </w:r>
    </w:p>
    <w:p w14:paraId="3C0FD80E" w14:textId="77777777" w:rsidR="007C6E13" w:rsidRDefault="007C6E13" w:rsidP="007C6E13"/>
    <w:p w14:paraId="46E0702B" w14:textId="77777777" w:rsidR="007C6E13" w:rsidRDefault="007C6E13" w:rsidP="007C6E13">
      <w:r>
        <w:t xml:space="preserve">2.2 </w:t>
      </w:r>
      <w:r>
        <w:rPr>
          <w:rFonts w:hint="eastAsia"/>
        </w:rPr>
        <w:t>Причины</w:t>
      </w:r>
      <w:r>
        <w:t xml:space="preserve"> </w:t>
      </w:r>
      <w:r>
        <w:rPr>
          <w:rFonts w:hint="eastAsia"/>
        </w:rPr>
        <w:t>образования</w:t>
      </w:r>
      <w:r>
        <w:t xml:space="preserve"> </w:t>
      </w:r>
      <w:r>
        <w:rPr>
          <w:rFonts w:hint="eastAsia"/>
        </w:rPr>
        <w:t>фондовых</w:t>
      </w:r>
      <w:r>
        <w:t xml:space="preserve"> </w:t>
      </w:r>
      <w:r>
        <w:rPr>
          <w:rFonts w:hint="eastAsia"/>
        </w:rPr>
        <w:t>пузырей</w:t>
      </w:r>
      <w:r>
        <w:t xml:space="preserve"> ................................................... 88</w:t>
      </w:r>
    </w:p>
    <w:p w14:paraId="2B3C0EB8" w14:textId="77777777" w:rsidR="007C6E13" w:rsidRDefault="007C6E13" w:rsidP="007C6E13"/>
    <w:p w14:paraId="3A0D6E4E" w14:textId="77777777" w:rsidR="007C6E13" w:rsidRDefault="007C6E13" w:rsidP="007C6E13">
      <w:r>
        <w:t xml:space="preserve">2.2.1 </w:t>
      </w:r>
      <w:r>
        <w:rPr>
          <w:rFonts w:hint="eastAsia"/>
        </w:rPr>
        <w:t>Доступность</w:t>
      </w:r>
      <w:r>
        <w:t xml:space="preserve"> </w:t>
      </w:r>
      <w:r>
        <w:rPr>
          <w:rFonts w:hint="eastAsia"/>
        </w:rPr>
        <w:t>заемных</w:t>
      </w:r>
      <w:r>
        <w:t xml:space="preserve"> </w:t>
      </w:r>
      <w:r>
        <w:rPr>
          <w:rFonts w:hint="eastAsia"/>
        </w:rPr>
        <w:t>средств</w:t>
      </w:r>
      <w:r>
        <w:t>............................................................90</w:t>
      </w:r>
    </w:p>
    <w:p w14:paraId="304D686D" w14:textId="77777777" w:rsidR="007C6E13" w:rsidRDefault="007C6E13" w:rsidP="007C6E13"/>
    <w:p w14:paraId="24ABD905" w14:textId="77777777" w:rsidR="007C6E13" w:rsidRDefault="007C6E13" w:rsidP="007C6E13">
      <w:r>
        <w:t xml:space="preserve">2.2.2 </w:t>
      </w:r>
      <w:r>
        <w:rPr>
          <w:rFonts w:hint="eastAsia"/>
        </w:rPr>
        <w:t>Динамика</w:t>
      </w:r>
      <w:r>
        <w:t xml:space="preserve"> </w:t>
      </w:r>
      <w:r>
        <w:rPr>
          <w:rFonts w:hint="eastAsia"/>
        </w:rPr>
        <w:t>общеэкономических</w:t>
      </w:r>
      <w:r>
        <w:t xml:space="preserve"> </w:t>
      </w:r>
      <w:r>
        <w:rPr>
          <w:rFonts w:hint="eastAsia"/>
        </w:rPr>
        <w:t>и</w:t>
      </w:r>
      <w:r>
        <w:t xml:space="preserve"> </w:t>
      </w:r>
      <w:r>
        <w:rPr>
          <w:rFonts w:hint="eastAsia"/>
        </w:rPr>
        <w:t>общеотраслевых</w:t>
      </w:r>
      <w:r>
        <w:t xml:space="preserve"> </w:t>
      </w:r>
      <w:r>
        <w:rPr>
          <w:rFonts w:hint="eastAsia"/>
        </w:rPr>
        <w:t>показателей</w:t>
      </w:r>
      <w:r>
        <w:t xml:space="preserve"> .... 97</w:t>
      </w:r>
    </w:p>
    <w:p w14:paraId="6FB149DD" w14:textId="77777777" w:rsidR="007C6E13" w:rsidRDefault="007C6E13" w:rsidP="007C6E13"/>
    <w:p w14:paraId="7F6B9433" w14:textId="77777777" w:rsidR="007C6E13" w:rsidRDefault="007C6E13" w:rsidP="007C6E13">
      <w:r>
        <w:t xml:space="preserve">2.2.3 </w:t>
      </w:r>
      <w:r>
        <w:rPr>
          <w:rFonts w:hint="eastAsia"/>
        </w:rPr>
        <w:t>Уровень</w:t>
      </w:r>
      <w:r>
        <w:t xml:space="preserve"> </w:t>
      </w:r>
      <w:r>
        <w:rPr>
          <w:rFonts w:hint="eastAsia"/>
        </w:rPr>
        <w:t>развития</w:t>
      </w:r>
      <w:r>
        <w:t xml:space="preserve"> </w:t>
      </w:r>
      <w:r>
        <w:rPr>
          <w:rFonts w:hint="eastAsia"/>
        </w:rPr>
        <w:t>институтов</w:t>
      </w:r>
      <w:r>
        <w:t>...........................................................103</w:t>
      </w:r>
    </w:p>
    <w:p w14:paraId="5D215E8A" w14:textId="77777777" w:rsidR="007C6E13" w:rsidRDefault="007C6E13" w:rsidP="007C6E13"/>
    <w:p w14:paraId="6434B144" w14:textId="77777777" w:rsidR="007C6E13" w:rsidRDefault="007C6E13" w:rsidP="007C6E13">
      <w:r>
        <w:t xml:space="preserve">2.2.4 </w:t>
      </w:r>
      <w:r>
        <w:rPr>
          <w:rFonts w:hint="eastAsia"/>
        </w:rPr>
        <w:t>Динамика</w:t>
      </w:r>
      <w:r>
        <w:t xml:space="preserve"> </w:t>
      </w:r>
      <w:r>
        <w:rPr>
          <w:rFonts w:hint="eastAsia"/>
        </w:rPr>
        <w:t>международных</w:t>
      </w:r>
      <w:r>
        <w:t xml:space="preserve"> </w:t>
      </w:r>
      <w:r>
        <w:rPr>
          <w:rFonts w:hint="eastAsia"/>
        </w:rPr>
        <w:t>финансовых</w:t>
      </w:r>
      <w:r>
        <w:t xml:space="preserve"> </w:t>
      </w:r>
      <w:r>
        <w:rPr>
          <w:rFonts w:hint="eastAsia"/>
        </w:rPr>
        <w:t>рынков</w:t>
      </w:r>
      <w:r>
        <w:t>............................104</w:t>
      </w:r>
    </w:p>
    <w:p w14:paraId="54817570" w14:textId="77777777" w:rsidR="007C6E13" w:rsidRDefault="007C6E13" w:rsidP="007C6E13"/>
    <w:p w14:paraId="05832D92" w14:textId="77777777" w:rsidR="007C6E13" w:rsidRDefault="007C6E13" w:rsidP="007C6E13">
      <w:r>
        <w:t xml:space="preserve">2.2.5 </w:t>
      </w:r>
      <w:r>
        <w:rPr>
          <w:rFonts w:hint="eastAsia"/>
        </w:rPr>
        <w:t>Склонность</w:t>
      </w:r>
      <w:r>
        <w:t xml:space="preserve"> </w:t>
      </w:r>
      <w:r>
        <w:rPr>
          <w:rFonts w:hint="eastAsia"/>
        </w:rPr>
        <w:t>инвесторов</w:t>
      </w:r>
      <w:r>
        <w:t xml:space="preserve"> </w:t>
      </w:r>
      <w:r>
        <w:rPr>
          <w:rFonts w:hint="eastAsia"/>
        </w:rPr>
        <w:t>к</w:t>
      </w:r>
      <w:r>
        <w:t xml:space="preserve"> </w:t>
      </w:r>
      <w:r>
        <w:rPr>
          <w:rFonts w:hint="eastAsia"/>
        </w:rPr>
        <w:t>риску</w:t>
      </w:r>
      <w:r>
        <w:t>.......................................................112</w:t>
      </w:r>
    </w:p>
    <w:p w14:paraId="1477F263" w14:textId="77777777" w:rsidR="007C6E13" w:rsidRDefault="007C6E13" w:rsidP="007C6E13"/>
    <w:p w14:paraId="589A8A38" w14:textId="77777777" w:rsidR="007C6E13" w:rsidRDefault="007C6E13" w:rsidP="007C6E13">
      <w:r>
        <w:t xml:space="preserve">2.2.6 </w:t>
      </w:r>
      <w:r>
        <w:rPr>
          <w:rFonts w:hint="eastAsia"/>
        </w:rPr>
        <w:t>Механизмы</w:t>
      </w:r>
      <w:r>
        <w:t xml:space="preserve"> </w:t>
      </w:r>
      <w:r>
        <w:rPr>
          <w:rFonts w:hint="eastAsia"/>
        </w:rPr>
        <w:t>формирования</w:t>
      </w:r>
      <w:r>
        <w:t xml:space="preserve"> </w:t>
      </w:r>
      <w:r>
        <w:rPr>
          <w:rFonts w:hint="eastAsia"/>
        </w:rPr>
        <w:t>финансового</w:t>
      </w:r>
      <w:r>
        <w:t xml:space="preserve"> </w:t>
      </w:r>
      <w:r>
        <w:rPr>
          <w:rFonts w:hint="eastAsia"/>
        </w:rPr>
        <w:t>пузыря</w:t>
      </w:r>
      <w:r>
        <w:t xml:space="preserve"> </w:t>
      </w:r>
      <w:r>
        <w:rPr>
          <w:rFonts w:hint="eastAsia"/>
        </w:rPr>
        <w:t>на</w:t>
      </w:r>
      <w:r>
        <w:t xml:space="preserve"> </w:t>
      </w:r>
      <w:r>
        <w:rPr>
          <w:rFonts w:hint="eastAsia"/>
        </w:rPr>
        <w:t>фондовом</w:t>
      </w:r>
      <w:r>
        <w:t xml:space="preserve"> </w:t>
      </w:r>
      <w:r>
        <w:rPr>
          <w:rFonts w:hint="eastAsia"/>
        </w:rPr>
        <w:t>рынке</w:t>
      </w:r>
      <w:r>
        <w:t>............................................................................................................115</w:t>
      </w:r>
    </w:p>
    <w:p w14:paraId="3BB56068" w14:textId="77777777" w:rsidR="007C6E13" w:rsidRDefault="007C6E13" w:rsidP="007C6E13"/>
    <w:p w14:paraId="38405C5C" w14:textId="77777777" w:rsidR="007C6E13" w:rsidRDefault="007C6E13" w:rsidP="007C6E13">
      <w:r>
        <w:t xml:space="preserve">2.3 </w:t>
      </w:r>
      <w:r>
        <w:rPr>
          <w:rFonts w:hint="eastAsia"/>
        </w:rPr>
        <w:t>Отбор</w:t>
      </w:r>
      <w:r>
        <w:t xml:space="preserve"> </w:t>
      </w:r>
      <w:r>
        <w:rPr>
          <w:rFonts w:hint="eastAsia"/>
        </w:rPr>
        <w:t>модели</w:t>
      </w:r>
      <w:r>
        <w:t xml:space="preserve"> </w:t>
      </w:r>
      <w:r>
        <w:rPr>
          <w:rFonts w:hint="eastAsia"/>
        </w:rPr>
        <w:t>для</w:t>
      </w:r>
      <w:r>
        <w:t xml:space="preserve"> </w:t>
      </w:r>
      <w:r>
        <w:rPr>
          <w:rFonts w:hint="eastAsia"/>
        </w:rPr>
        <w:t>эмпирического</w:t>
      </w:r>
      <w:r>
        <w:t xml:space="preserve"> </w:t>
      </w:r>
      <w:r>
        <w:rPr>
          <w:rFonts w:hint="eastAsia"/>
        </w:rPr>
        <w:t>исследования</w:t>
      </w:r>
      <w:r>
        <w:t>......................................117</w:t>
      </w:r>
    </w:p>
    <w:p w14:paraId="18240273" w14:textId="77777777" w:rsidR="007C6E13" w:rsidRDefault="007C6E13" w:rsidP="007C6E13"/>
    <w:p w14:paraId="387EC521" w14:textId="77777777" w:rsidR="007C6E13" w:rsidRDefault="007C6E13" w:rsidP="007C6E13">
      <w:r>
        <w:rPr>
          <w:rFonts w:hint="eastAsia"/>
        </w:rPr>
        <w:t>Выводы</w:t>
      </w:r>
      <w:r>
        <w:t xml:space="preserve"> </w:t>
      </w:r>
      <w:r>
        <w:rPr>
          <w:rFonts w:hint="eastAsia"/>
        </w:rPr>
        <w:t>Главы</w:t>
      </w:r>
      <w:r>
        <w:t xml:space="preserve"> 2..................................................................................................122</w:t>
      </w:r>
    </w:p>
    <w:p w14:paraId="725D442C" w14:textId="77777777" w:rsidR="007C6E13" w:rsidRDefault="007C6E13" w:rsidP="007C6E13"/>
    <w:p w14:paraId="7F0D4D3B" w14:textId="77777777" w:rsidR="007C6E13" w:rsidRDefault="007C6E13" w:rsidP="007C6E13">
      <w:r>
        <w:rPr>
          <w:rFonts w:hint="eastAsia"/>
        </w:rPr>
        <w:lastRenderedPageBreak/>
        <w:t>Глава</w:t>
      </w:r>
      <w:r>
        <w:t xml:space="preserve"> 3. </w:t>
      </w:r>
      <w:r>
        <w:rPr>
          <w:rFonts w:hint="eastAsia"/>
        </w:rPr>
        <w:t>Условия</w:t>
      </w:r>
      <w:r>
        <w:t xml:space="preserve"> </w:t>
      </w:r>
      <w:r>
        <w:rPr>
          <w:rFonts w:hint="eastAsia"/>
        </w:rPr>
        <w:t>и</w:t>
      </w:r>
      <w:r>
        <w:t xml:space="preserve"> </w:t>
      </w:r>
      <w:r>
        <w:rPr>
          <w:rFonts w:hint="eastAsia"/>
        </w:rPr>
        <w:t>детерминанты</w:t>
      </w:r>
      <w:r>
        <w:t xml:space="preserve"> </w:t>
      </w:r>
      <w:r>
        <w:rPr>
          <w:rFonts w:hint="eastAsia"/>
        </w:rPr>
        <w:t>финансовых</w:t>
      </w:r>
      <w:r>
        <w:t xml:space="preserve"> </w:t>
      </w:r>
      <w:r>
        <w:rPr>
          <w:rFonts w:hint="eastAsia"/>
        </w:rPr>
        <w:t>пузырей</w:t>
      </w:r>
      <w:r>
        <w:t xml:space="preserve"> </w:t>
      </w:r>
      <w:r>
        <w:rPr>
          <w:rFonts w:hint="eastAsia"/>
        </w:rPr>
        <w:t>на</w:t>
      </w:r>
      <w:r>
        <w:t xml:space="preserve"> </w:t>
      </w:r>
      <w:r>
        <w:rPr>
          <w:rFonts w:hint="eastAsia"/>
        </w:rPr>
        <w:t>фондовых</w:t>
      </w:r>
      <w:r>
        <w:t xml:space="preserve"> </w:t>
      </w:r>
      <w:r>
        <w:rPr>
          <w:rFonts w:hint="eastAsia"/>
        </w:rPr>
        <w:t>рынках</w:t>
      </w:r>
      <w:r>
        <w:t xml:space="preserve"> </w:t>
      </w:r>
      <w:r>
        <w:rPr>
          <w:rFonts w:hint="eastAsia"/>
        </w:rPr>
        <w:t>развивающихся</w:t>
      </w:r>
      <w:r>
        <w:t xml:space="preserve"> </w:t>
      </w:r>
      <w:r>
        <w:rPr>
          <w:rFonts w:hint="eastAsia"/>
        </w:rPr>
        <w:t>стран</w:t>
      </w:r>
      <w:r>
        <w:t xml:space="preserve">: </w:t>
      </w:r>
      <w:r>
        <w:rPr>
          <w:rFonts w:hint="eastAsia"/>
        </w:rPr>
        <w:t>эмпирическое</w:t>
      </w:r>
      <w:r>
        <w:t xml:space="preserve"> </w:t>
      </w:r>
      <w:r>
        <w:rPr>
          <w:rFonts w:hint="eastAsia"/>
        </w:rPr>
        <w:t>исследование</w:t>
      </w:r>
      <w:r>
        <w:t xml:space="preserve"> </w:t>
      </w:r>
      <w:r>
        <w:rPr>
          <w:rFonts w:hint="eastAsia"/>
        </w:rPr>
        <w:t>и</w:t>
      </w:r>
      <w:r>
        <w:t xml:space="preserve"> </w:t>
      </w:r>
      <w:r>
        <w:rPr>
          <w:rFonts w:hint="eastAsia"/>
        </w:rPr>
        <w:t>практические</w:t>
      </w:r>
      <w:r>
        <w:t xml:space="preserve"> </w:t>
      </w:r>
      <w:r>
        <w:rPr>
          <w:rFonts w:hint="eastAsia"/>
        </w:rPr>
        <w:t>выводы</w:t>
      </w:r>
      <w:r>
        <w:t xml:space="preserve"> ...............................................................................................................................126</w:t>
      </w:r>
    </w:p>
    <w:p w14:paraId="3C58DD60" w14:textId="77777777" w:rsidR="007C6E13" w:rsidRDefault="007C6E13" w:rsidP="007C6E13"/>
    <w:p w14:paraId="383178FA" w14:textId="77777777" w:rsidR="007C6E13" w:rsidRDefault="007C6E13" w:rsidP="007C6E13">
      <w:r>
        <w:t xml:space="preserve">3.1. </w:t>
      </w:r>
      <w:r>
        <w:rPr>
          <w:rFonts w:hint="eastAsia"/>
        </w:rPr>
        <w:t>Разработка</w:t>
      </w:r>
      <w:r>
        <w:t xml:space="preserve"> </w:t>
      </w:r>
      <w:r>
        <w:rPr>
          <w:rFonts w:hint="eastAsia"/>
        </w:rPr>
        <w:t>эмпирической</w:t>
      </w:r>
      <w:r>
        <w:t xml:space="preserve"> </w:t>
      </w:r>
      <w:r>
        <w:rPr>
          <w:rFonts w:hint="eastAsia"/>
        </w:rPr>
        <w:t>интерпретации</w:t>
      </w:r>
      <w:r>
        <w:t xml:space="preserve"> </w:t>
      </w:r>
      <w:r>
        <w:rPr>
          <w:rFonts w:hint="eastAsia"/>
        </w:rPr>
        <w:t>теоретической</w:t>
      </w:r>
      <w:r>
        <w:t xml:space="preserve"> </w:t>
      </w:r>
      <w:r>
        <w:rPr>
          <w:rFonts w:hint="eastAsia"/>
        </w:rPr>
        <w:t>модели</w:t>
      </w:r>
      <w:r>
        <w:t>.........127</w:t>
      </w:r>
    </w:p>
    <w:p w14:paraId="5CFAE523" w14:textId="77777777" w:rsidR="007C6E13" w:rsidRDefault="007C6E13" w:rsidP="007C6E13"/>
    <w:p w14:paraId="20355326" w14:textId="77777777" w:rsidR="007C6E13" w:rsidRDefault="007C6E13" w:rsidP="007C6E13">
      <w:r>
        <w:t xml:space="preserve">3.1.1. </w:t>
      </w:r>
      <w:r>
        <w:rPr>
          <w:rFonts w:hint="eastAsia"/>
        </w:rPr>
        <w:t>Обоснование</w:t>
      </w:r>
      <w:r>
        <w:t xml:space="preserve"> </w:t>
      </w:r>
      <w:r>
        <w:rPr>
          <w:rFonts w:hint="eastAsia"/>
        </w:rPr>
        <w:t>гипотез</w:t>
      </w:r>
      <w:r>
        <w:t xml:space="preserve"> </w:t>
      </w:r>
      <w:r>
        <w:rPr>
          <w:rFonts w:hint="eastAsia"/>
        </w:rPr>
        <w:t>эмпирического</w:t>
      </w:r>
      <w:r>
        <w:t xml:space="preserve"> </w:t>
      </w:r>
      <w:r>
        <w:rPr>
          <w:rFonts w:hint="eastAsia"/>
        </w:rPr>
        <w:t>исследования</w:t>
      </w:r>
      <w:r>
        <w:t>.....................127</w:t>
      </w:r>
    </w:p>
    <w:p w14:paraId="38C38DB4" w14:textId="77777777" w:rsidR="007C6E13" w:rsidRDefault="007C6E13" w:rsidP="007C6E13"/>
    <w:p w14:paraId="4120155F" w14:textId="77777777" w:rsidR="007C6E13" w:rsidRDefault="007C6E13" w:rsidP="007C6E13">
      <w:r>
        <w:t xml:space="preserve">3.1.2 </w:t>
      </w:r>
      <w:r>
        <w:rPr>
          <w:rFonts w:hint="eastAsia"/>
        </w:rPr>
        <w:t>Конструирование</w:t>
      </w:r>
      <w:r>
        <w:t xml:space="preserve"> </w:t>
      </w:r>
      <w:r>
        <w:rPr>
          <w:rFonts w:hint="eastAsia"/>
        </w:rPr>
        <w:t>переменных</w:t>
      </w:r>
      <w:r>
        <w:t xml:space="preserve"> </w:t>
      </w:r>
      <w:r>
        <w:rPr>
          <w:rFonts w:hint="eastAsia"/>
        </w:rPr>
        <w:t>эмпирической</w:t>
      </w:r>
      <w:r>
        <w:t xml:space="preserve"> </w:t>
      </w:r>
      <w:r>
        <w:rPr>
          <w:rFonts w:hint="eastAsia"/>
        </w:rPr>
        <w:t>модели</w:t>
      </w:r>
      <w:r>
        <w:t>..................134</w:t>
      </w:r>
    </w:p>
    <w:p w14:paraId="06E0B555" w14:textId="77777777" w:rsidR="007C6E13" w:rsidRDefault="007C6E13" w:rsidP="007C6E13"/>
    <w:p w14:paraId="75992CDB" w14:textId="77777777" w:rsidR="007C6E13" w:rsidRDefault="007C6E13" w:rsidP="007C6E13">
      <w:r>
        <w:t xml:space="preserve">3.1.3 </w:t>
      </w:r>
      <w:r>
        <w:rPr>
          <w:rFonts w:hint="eastAsia"/>
        </w:rPr>
        <w:t>Построение</w:t>
      </w:r>
      <w:r>
        <w:t xml:space="preserve"> </w:t>
      </w:r>
      <w:r>
        <w:rPr>
          <w:rFonts w:hint="eastAsia"/>
        </w:rPr>
        <w:t>и</w:t>
      </w:r>
      <w:r>
        <w:t xml:space="preserve"> </w:t>
      </w:r>
      <w:r>
        <w:rPr>
          <w:rFonts w:hint="eastAsia"/>
        </w:rPr>
        <w:t>тестирование</w:t>
      </w:r>
      <w:r>
        <w:t xml:space="preserve"> </w:t>
      </w:r>
      <w:r>
        <w:rPr>
          <w:rFonts w:hint="eastAsia"/>
        </w:rPr>
        <w:t>эмпирической</w:t>
      </w:r>
      <w:r>
        <w:t xml:space="preserve"> </w:t>
      </w:r>
      <w:r>
        <w:rPr>
          <w:rFonts w:hint="eastAsia"/>
        </w:rPr>
        <w:t>модели</w:t>
      </w:r>
      <w:r>
        <w:t>.......................139</w:t>
      </w:r>
    </w:p>
    <w:p w14:paraId="105AC97E" w14:textId="77777777" w:rsidR="007C6E13" w:rsidRDefault="007C6E13" w:rsidP="007C6E13"/>
    <w:p w14:paraId="05F0AB09" w14:textId="77777777" w:rsidR="007C6E13" w:rsidRDefault="007C6E13" w:rsidP="007C6E13">
      <w:r>
        <w:t xml:space="preserve">3.1.4 </w:t>
      </w:r>
      <w:r>
        <w:rPr>
          <w:rFonts w:hint="eastAsia"/>
        </w:rPr>
        <w:t>Интерпретация</w:t>
      </w:r>
      <w:r>
        <w:t xml:space="preserve"> </w:t>
      </w:r>
      <w:r>
        <w:rPr>
          <w:rFonts w:hint="eastAsia"/>
        </w:rPr>
        <w:t>полученных</w:t>
      </w:r>
      <w:r>
        <w:t xml:space="preserve"> </w:t>
      </w:r>
      <w:r>
        <w:rPr>
          <w:rFonts w:hint="eastAsia"/>
        </w:rPr>
        <w:t>результатов</w:t>
      </w:r>
      <w:r>
        <w:t>........................................145</w:t>
      </w:r>
    </w:p>
    <w:p w14:paraId="7CDE3DF3" w14:textId="77777777" w:rsidR="007C6E13" w:rsidRDefault="007C6E13" w:rsidP="007C6E13"/>
    <w:p w14:paraId="74FB90A1" w14:textId="77777777" w:rsidR="007C6E13" w:rsidRDefault="007C6E13" w:rsidP="007C6E13">
      <w:r>
        <w:t xml:space="preserve">3.1.5 </w:t>
      </w:r>
      <w:r>
        <w:rPr>
          <w:rFonts w:hint="eastAsia"/>
        </w:rPr>
        <w:t>Анализ</w:t>
      </w:r>
      <w:r>
        <w:t xml:space="preserve"> </w:t>
      </w:r>
      <w:r>
        <w:rPr>
          <w:rFonts w:hint="eastAsia"/>
        </w:rPr>
        <w:t>эффективности</w:t>
      </w:r>
      <w:r>
        <w:t xml:space="preserve"> </w:t>
      </w:r>
      <w:r>
        <w:rPr>
          <w:rFonts w:hint="eastAsia"/>
        </w:rPr>
        <w:t>регуляторных</w:t>
      </w:r>
      <w:r>
        <w:t xml:space="preserve"> </w:t>
      </w:r>
      <w:r>
        <w:rPr>
          <w:rFonts w:hint="eastAsia"/>
        </w:rPr>
        <w:t>инструментов</w:t>
      </w:r>
      <w:r>
        <w:t xml:space="preserve"> </w:t>
      </w:r>
      <w:r>
        <w:rPr>
          <w:rFonts w:hint="eastAsia"/>
        </w:rPr>
        <w:t>противодействия</w:t>
      </w:r>
      <w:r>
        <w:t xml:space="preserve"> </w:t>
      </w:r>
      <w:r>
        <w:rPr>
          <w:rFonts w:hint="eastAsia"/>
        </w:rPr>
        <w:t>фондовым</w:t>
      </w:r>
      <w:r>
        <w:t xml:space="preserve"> </w:t>
      </w:r>
      <w:r>
        <w:rPr>
          <w:rFonts w:hint="eastAsia"/>
        </w:rPr>
        <w:t>пузырям</w:t>
      </w:r>
      <w:r>
        <w:t>.......................................................149</w:t>
      </w:r>
    </w:p>
    <w:p w14:paraId="71E86C58" w14:textId="77777777" w:rsidR="007C6E13" w:rsidRDefault="007C6E13" w:rsidP="007C6E13"/>
    <w:p w14:paraId="7C914F8C" w14:textId="77777777" w:rsidR="007C6E13" w:rsidRDefault="007C6E13" w:rsidP="007C6E13">
      <w:r>
        <w:t xml:space="preserve">3.2 </w:t>
      </w:r>
      <w:r>
        <w:rPr>
          <w:rFonts w:hint="eastAsia"/>
        </w:rPr>
        <w:t>Страновой</w:t>
      </w:r>
      <w:r>
        <w:t xml:space="preserve"> </w:t>
      </w:r>
      <w:r>
        <w:rPr>
          <w:rFonts w:hint="eastAsia"/>
        </w:rPr>
        <w:t>анализ</w:t>
      </w:r>
      <w:r>
        <w:t xml:space="preserve"> </w:t>
      </w:r>
      <w:r>
        <w:rPr>
          <w:rFonts w:hint="eastAsia"/>
        </w:rPr>
        <w:t>условий</w:t>
      </w:r>
      <w:r>
        <w:t xml:space="preserve"> </w:t>
      </w:r>
      <w:r>
        <w:rPr>
          <w:rFonts w:hint="eastAsia"/>
        </w:rPr>
        <w:t>и</w:t>
      </w:r>
      <w:r>
        <w:t xml:space="preserve"> </w:t>
      </w:r>
      <w:r>
        <w:rPr>
          <w:rFonts w:hint="eastAsia"/>
        </w:rPr>
        <w:t>детерминант</w:t>
      </w:r>
      <w:r>
        <w:t xml:space="preserve"> </w:t>
      </w:r>
      <w:r>
        <w:rPr>
          <w:rFonts w:hint="eastAsia"/>
        </w:rPr>
        <w:t>развития</w:t>
      </w:r>
      <w:r>
        <w:t xml:space="preserve"> </w:t>
      </w:r>
      <w:r>
        <w:rPr>
          <w:rFonts w:hint="eastAsia"/>
        </w:rPr>
        <w:t>фондовых</w:t>
      </w:r>
      <w:r>
        <w:t xml:space="preserve"> </w:t>
      </w:r>
      <w:r>
        <w:rPr>
          <w:rFonts w:hint="eastAsia"/>
        </w:rPr>
        <w:t>пузырей</w:t>
      </w:r>
      <w:r>
        <w:t xml:space="preserve"> </w:t>
      </w:r>
      <w:r>
        <w:rPr>
          <w:rFonts w:hint="eastAsia"/>
        </w:rPr>
        <w:t>на</w:t>
      </w:r>
      <w:r>
        <w:t xml:space="preserve"> </w:t>
      </w:r>
      <w:r>
        <w:rPr>
          <w:rFonts w:hint="eastAsia"/>
        </w:rPr>
        <w:t>примере</w:t>
      </w:r>
      <w:r>
        <w:t xml:space="preserve"> </w:t>
      </w:r>
      <w:r>
        <w:rPr>
          <w:rFonts w:hint="eastAsia"/>
        </w:rPr>
        <w:t>России</w:t>
      </w:r>
      <w:r>
        <w:t>...................................................................................................151</w:t>
      </w:r>
    </w:p>
    <w:p w14:paraId="6DA59722" w14:textId="77777777" w:rsidR="007C6E13" w:rsidRDefault="007C6E13" w:rsidP="007C6E13"/>
    <w:p w14:paraId="04A3D523" w14:textId="77777777" w:rsidR="007C6E13" w:rsidRDefault="007C6E13" w:rsidP="007C6E13">
      <w:r>
        <w:t xml:space="preserve">3.3. </w:t>
      </w:r>
      <w:r>
        <w:rPr>
          <w:rFonts w:hint="eastAsia"/>
        </w:rPr>
        <w:t>Рекомендации</w:t>
      </w:r>
      <w:r>
        <w:t xml:space="preserve"> </w:t>
      </w:r>
      <w:r>
        <w:rPr>
          <w:rFonts w:hint="eastAsia"/>
        </w:rPr>
        <w:t>по</w:t>
      </w:r>
      <w:r>
        <w:t xml:space="preserve"> </w:t>
      </w:r>
      <w:r>
        <w:rPr>
          <w:rFonts w:hint="eastAsia"/>
        </w:rPr>
        <w:t>предотвращению</w:t>
      </w:r>
      <w:r>
        <w:t xml:space="preserve"> </w:t>
      </w:r>
      <w:r>
        <w:rPr>
          <w:rFonts w:hint="eastAsia"/>
        </w:rPr>
        <w:t>финансовых</w:t>
      </w:r>
      <w:r>
        <w:t xml:space="preserve"> </w:t>
      </w:r>
      <w:r>
        <w:rPr>
          <w:rFonts w:hint="eastAsia"/>
        </w:rPr>
        <w:t>пузырей</w:t>
      </w:r>
      <w:r>
        <w:t xml:space="preserve"> </w:t>
      </w:r>
      <w:r>
        <w:rPr>
          <w:rFonts w:hint="eastAsia"/>
        </w:rPr>
        <w:t>на</w:t>
      </w:r>
      <w:r>
        <w:t xml:space="preserve"> </w:t>
      </w:r>
      <w:r>
        <w:rPr>
          <w:rFonts w:hint="eastAsia"/>
        </w:rPr>
        <w:t>фондовом</w:t>
      </w:r>
      <w:r>
        <w:t xml:space="preserve"> </w:t>
      </w:r>
      <w:r>
        <w:rPr>
          <w:rFonts w:hint="eastAsia"/>
        </w:rPr>
        <w:t>рынке</w:t>
      </w:r>
      <w:r>
        <w:t xml:space="preserve"> </w:t>
      </w:r>
      <w:r>
        <w:rPr>
          <w:rFonts w:hint="eastAsia"/>
        </w:rPr>
        <w:t>России</w:t>
      </w:r>
      <w:r>
        <w:t>.......................................................................................................164</w:t>
      </w:r>
    </w:p>
    <w:p w14:paraId="1C3454D7" w14:textId="77777777" w:rsidR="007C6E13" w:rsidRDefault="007C6E13" w:rsidP="007C6E13"/>
    <w:p w14:paraId="1EA78DA1" w14:textId="77777777" w:rsidR="007C6E13" w:rsidRDefault="007C6E13" w:rsidP="007C6E13">
      <w:r>
        <w:rPr>
          <w:rFonts w:hint="eastAsia"/>
        </w:rPr>
        <w:t>Выводы</w:t>
      </w:r>
      <w:r>
        <w:t xml:space="preserve"> </w:t>
      </w:r>
      <w:r>
        <w:rPr>
          <w:rFonts w:hint="eastAsia"/>
        </w:rPr>
        <w:t>Главы</w:t>
      </w:r>
      <w:r>
        <w:t xml:space="preserve"> 3..................................................................................................169</w:t>
      </w:r>
    </w:p>
    <w:p w14:paraId="1CF124F2" w14:textId="77777777" w:rsidR="007C6E13" w:rsidRDefault="007C6E13" w:rsidP="007C6E13"/>
    <w:p w14:paraId="6A230804" w14:textId="77777777" w:rsidR="007C6E13" w:rsidRDefault="007C6E13" w:rsidP="007C6E13">
      <w:r>
        <w:rPr>
          <w:rFonts w:hint="eastAsia"/>
        </w:rPr>
        <w:t>Заключение</w:t>
      </w:r>
      <w:r>
        <w:t>..........................................................................................................173</w:t>
      </w:r>
    </w:p>
    <w:p w14:paraId="5CF772D1" w14:textId="77777777" w:rsidR="007C6E13" w:rsidRDefault="007C6E13" w:rsidP="007C6E13"/>
    <w:p w14:paraId="1BFCB550" w14:textId="77777777" w:rsidR="007C6E13" w:rsidRDefault="007C6E13" w:rsidP="007C6E13">
      <w:r>
        <w:rPr>
          <w:rFonts w:hint="eastAsia"/>
        </w:rPr>
        <w:lastRenderedPageBreak/>
        <w:t>Библиографический</w:t>
      </w:r>
      <w:r>
        <w:t xml:space="preserve"> </w:t>
      </w:r>
      <w:r>
        <w:rPr>
          <w:rFonts w:hint="eastAsia"/>
        </w:rPr>
        <w:t>список</w:t>
      </w:r>
      <w:r>
        <w:t>...............................................................................182</w:t>
      </w:r>
    </w:p>
    <w:p w14:paraId="48C47B6E" w14:textId="77777777" w:rsidR="007C6E13" w:rsidRDefault="007C6E13" w:rsidP="007C6E13"/>
    <w:p w14:paraId="34BFFBBC" w14:textId="77777777" w:rsidR="007C6E13" w:rsidRDefault="007C6E13" w:rsidP="007C6E13">
      <w:r>
        <w:rPr>
          <w:rFonts w:hint="eastAsia"/>
        </w:rPr>
        <w:t>Приложение</w:t>
      </w:r>
      <w:r>
        <w:t xml:space="preserve"> 1. </w:t>
      </w:r>
      <w:r>
        <w:rPr>
          <w:rFonts w:hint="eastAsia"/>
        </w:rPr>
        <w:t>Корреляционный</w:t>
      </w:r>
      <w:r>
        <w:t xml:space="preserve"> </w:t>
      </w:r>
      <w:r>
        <w:rPr>
          <w:rFonts w:hint="eastAsia"/>
        </w:rPr>
        <w:t>анализ</w:t>
      </w:r>
      <w:r>
        <w:t xml:space="preserve"> </w:t>
      </w:r>
      <w:r>
        <w:rPr>
          <w:rFonts w:hint="eastAsia"/>
        </w:rPr>
        <w:t>частоты</w:t>
      </w:r>
      <w:r>
        <w:t xml:space="preserve"> </w:t>
      </w:r>
      <w:r>
        <w:rPr>
          <w:rFonts w:hint="eastAsia"/>
        </w:rPr>
        <w:t>возникновения</w:t>
      </w:r>
      <w:r>
        <w:t xml:space="preserve"> </w:t>
      </w:r>
      <w:r>
        <w:rPr>
          <w:rFonts w:hint="eastAsia"/>
        </w:rPr>
        <w:t>фондовых</w:t>
      </w:r>
      <w:r>
        <w:t xml:space="preserve"> </w:t>
      </w:r>
      <w:r>
        <w:rPr>
          <w:rFonts w:hint="eastAsia"/>
        </w:rPr>
        <w:t>пузырей</w:t>
      </w:r>
      <w:r>
        <w:t>.................................................................................................................196</w:t>
      </w:r>
    </w:p>
    <w:p w14:paraId="44292DCB" w14:textId="77777777" w:rsidR="007C6E13" w:rsidRDefault="007C6E13" w:rsidP="007C6E13"/>
    <w:p w14:paraId="7ACE9E0F" w14:textId="77777777" w:rsidR="007C6E13" w:rsidRDefault="007C6E13" w:rsidP="007C6E13">
      <w:r>
        <w:rPr>
          <w:rFonts w:hint="eastAsia"/>
        </w:rPr>
        <w:t>Приложение</w:t>
      </w:r>
      <w:r>
        <w:t xml:space="preserve"> 2. </w:t>
      </w:r>
      <w:r>
        <w:rPr>
          <w:rFonts w:hint="eastAsia"/>
        </w:rPr>
        <w:t>Результаты</w:t>
      </w:r>
      <w:r>
        <w:t xml:space="preserve"> </w:t>
      </w:r>
      <w:r>
        <w:rPr>
          <w:rFonts w:hint="eastAsia"/>
        </w:rPr>
        <w:t>анализа</w:t>
      </w:r>
      <w:r>
        <w:t xml:space="preserve"> </w:t>
      </w:r>
      <w:r>
        <w:rPr>
          <w:rFonts w:hint="eastAsia"/>
        </w:rPr>
        <w:t>необходимости</w:t>
      </w:r>
      <w:r>
        <w:t xml:space="preserve"> </w:t>
      </w:r>
      <w:r>
        <w:rPr>
          <w:rFonts w:hint="eastAsia"/>
        </w:rPr>
        <w:t>включения</w:t>
      </w:r>
      <w:r>
        <w:t xml:space="preserve"> </w:t>
      </w:r>
      <w:r>
        <w:rPr>
          <w:rFonts w:hint="eastAsia"/>
        </w:rPr>
        <w:t>фиксированных</w:t>
      </w:r>
      <w:r>
        <w:t xml:space="preserve"> </w:t>
      </w:r>
      <w:r>
        <w:rPr>
          <w:rFonts w:hint="eastAsia"/>
        </w:rPr>
        <w:t>страновых</w:t>
      </w:r>
      <w:r>
        <w:t xml:space="preserve"> </w:t>
      </w:r>
      <w:r>
        <w:rPr>
          <w:rFonts w:hint="eastAsia"/>
        </w:rPr>
        <w:t>и</w:t>
      </w:r>
      <w:r>
        <w:t xml:space="preserve"> </w:t>
      </w:r>
      <w:r>
        <w:rPr>
          <w:rFonts w:hint="eastAsia"/>
        </w:rPr>
        <w:t>временных</w:t>
      </w:r>
      <w:r>
        <w:t xml:space="preserve"> </w:t>
      </w:r>
      <w:r>
        <w:rPr>
          <w:rFonts w:hint="eastAsia"/>
        </w:rPr>
        <w:t>эффектов</w:t>
      </w:r>
      <w:r>
        <w:t>........................................201</w:t>
      </w:r>
    </w:p>
    <w:p w14:paraId="63929311" w14:textId="77777777" w:rsidR="007C6E13" w:rsidRDefault="007C6E13" w:rsidP="007C6E13"/>
    <w:p w14:paraId="078503E8" w14:textId="0920E97E" w:rsidR="007C6E13" w:rsidRPr="007C6E13" w:rsidRDefault="007C6E13" w:rsidP="007C6E13">
      <w:r>
        <w:rPr>
          <w:rFonts w:hint="eastAsia"/>
        </w:rPr>
        <w:t>Приложение</w:t>
      </w:r>
      <w:r>
        <w:t xml:space="preserve"> 3. </w:t>
      </w:r>
      <w:r>
        <w:rPr>
          <w:rFonts w:hint="eastAsia"/>
        </w:rPr>
        <w:t>Результаты</w:t>
      </w:r>
      <w:r>
        <w:t xml:space="preserve"> </w:t>
      </w:r>
      <w:r>
        <w:rPr>
          <w:rFonts w:hint="eastAsia"/>
        </w:rPr>
        <w:t>эмпирического</w:t>
      </w:r>
      <w:r>
        <w:t xml:space="preserve"> </w:t>
      </w:r>
      <w:r>
        <w:rPr>
          <w:rFonts w:hint="eastAsia"/>
        </w:rPr>
        <w:t>тестирования</w:t>
      </w:r>
      <w:r>
        <w:t xml:space="preserve"> </w:t>
      </w:r>
      <w:r>
        <w:rPr>
          <w:rFonts w:hint="eastAsia"/>
        </w:rPr>
        <w:t>стационарности</w:t>
      </w:r>
      <w:r>
        <w:t xml:space="preserve"> </w:t>
      </w:r>
      <w:r>
        <w:rPr>
          <w:rFonts w:hint="eastAsia"/>
        </w:rPr>
        <w:t>отклонений</w:t>
      </w:r>
      <w:r>
        <w:t xml:space="preserve"> </w:t>
      </w:r>
      <w:r>
        <w:rPr>
          <w:rFonts w:hint="eastAsia"/>
        </w:rPr>
        <w:t>цены</w:t>
      </w:r>
      <w:r>
        <w:t xml:space="preserve"> </w:t>
      </w:r>
      <w:r>
        <w:rPr>
          <w:rFonts w:hint="eastAsia"/>
        </w:rPr>
        <w:t>и</w:t>
      </w:r>
      <w:r>
        <w:t xml:space="preserve"> </w:t>
      </w:r>
      <w:r>
        <w:rPr>
          <w:rFonts w:hint="eastAsia"/>
        </w:rPr>
        <w:t>мультипликатора</w:t>
      </w:r>
      <w:r>
        <w:t xml:space="preserve"> </w:t>
      </w:r>
      <w:r>
        <w:rPr>
          <w:rFonts w:hint="eastAsia"/>
        </w:rPr>
        <w:t>Р</w:t>
      </w:r>
      <w:r>
        <w:t>/</w:t>
      </w:r>
      <w:r>
        <w:rPr>
          <w:rFonts w:hint="eastAsia"/>
        </w:rPr>
        <w:t>В</w:t>
      </w:r>
      <w:r>
        <w:t xml:space="preserve"> </w:t>
      </w:r>
      <w:r>
        <w:rPr>
          <w:rFonts w:hint="eastAsia"/>
        </w:rPr>
        <w:t>от</w:t>
      </w:r>
      <w:r>
        <w:t xml:space="preserve"> </w:t>
      </w:r>
      <w:r>
        <w:rPr>
          <w:rFonts w:hint="eastAsia"/>
        </w:rPr>
        <w:t>долгосрочного</w:t>
      </w:r>
      <w:r>
        <w:t xml:space="preserve"> </w:t>
      </w:r>
      <w:r>
        <w:rPr>
          <w:rFonts w:hint="eastAsia"/>
        </w:rPr>
        <w:t>тренда</w:t>
      </w:r>
      <w:r>
        <w:t>............207</w:t>
      </w:r>
    </w:p>
    <w:sectPr w:rsidR="007C6E13" w:rsidRPr="007C6E13" w:rsidSect="00CB2B0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E941C" w14:textId="77777777" w:rsidR="00CB2B01" w:rsidRDefault="00CB2B01">
      <w:pPr>
        <w:spacing w:after="0" w:line="240" w:lineRule="auto"/>
      </w:pPr>
      <w:r>
        <w:separator/>
      </w:r>
    </w:p>
  </w:endnote>
  <w:endnote w:type="continuationSeparator" w:id="0">
    <w:p w14:paraId="702B3603" w14:textId="77777777" w:rsidR="00CB2B01" w:rsidRDefault="00CB2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DB804" w14:textId="77777777" w:rsidR="00CB2B01" w:rsidRDefault="00CB2B01"/>
    <w:p w14:paraId="20693AE3" w14:textId="77777777" w:rsidR="00CB2B01" w:rsidRDefault="00CB2B01"/>
    <w:p w14:paraId="0004CA3F" w14:textId="77777777" w:rsidR="00CB2B01" w:rsidRDefault="00CB2B01"/>
    <w:p w14:paraId="52CF73B4" w14:textId="77777777" w:rsidR="00CB2B01" w:rsidRDefault="00CB2B01"/>
    <w:p w14:paraId="7B96AFA8" w14:textId="77777777" w:rsidR="00CB2B01" w:rsidRDefault="00CB2B01"/>
    <w:p w14:paraId="5EDDC3FA" w14:textId="77777777" w:rsidR="00CB2B01" w:rsidRDefault="00CB2B01"/>
    <w:p w14:paraId="7CB44913" w14:textId="77777777" w:rsidR="00CB2B01" w:rsidRDefault="00CB2B0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67A7B2" wp14:editId="169905F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D0B4E" w14:textId="77777777" w:rsidR="00CB2B01" w:rsidRDefault="00CB2B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67A7B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6ED0B4E" w14:textId="77777777" w:rsidR="00CB2B01" w:rsidRDefault="00CB2B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645663" w14:textId="77777777" w:rsidR="00CB2B01" w:rsidRDefault="00CB2B01"/>
    <w:p w14:paraId="4352F0CD" w14:textId="77777777" w:rsidR="00CB2B01" w:rsidRDefault="00CB2B01"/>
    <w:p w14:paraId="5FECC455" w14:textId="77777777" w:rsidR="00CB2B01" w:rsidRDefault="00CB2B0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86DEAD" wp14:editId="5C1955A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8CD78" w14:textId="77777777" w:rsidR="00CB2B01" w:rsidRDefault="00CB2B01"/>
                          <w:p w14:paraId="055F3676" w14:textId="77777777" w:rsidR="00CB2B01" w:rsidRDefault="00CB2B0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86DEA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128CD78" w14:textId="77777777" w:rsidR="00CB2B01" w:rsidRDefault="00CB2B01"/>
                    <w:p w14:paraId="055F3676" w14:textId="77777777" w:rsidR="00CB2B01" w:rsidRDefault="00CB2B0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34E53F" w14:textId="77777777" w:rsidR="00CB2B01" w:rsidRDefault="00CB2B01"/>
    <w:p w14:paraId="1D4B58BD" w14:textId="77777777" w:rsidR="00CB2B01" w:rsidRDefault="00CB2B01">
      <w:pPr>
        <w:rPr>
          <w:sz w:val="2"/>
          <w:szCs w:val="2"/>
        </w:rPr>
      </w:pPr>
    </w:p>
    <w:p w14:paraId="6E97FCA3" w14:textId="77777777" w:rsidR="00CB2B01" w:rsidRDefault="00CB2B01"/>
    <w:p w14:paraId="57C3D8F9" w14:textId="77777777" w:rsidR="00CB2B01" w:rsidRDefault="00CB2B01">
      <w:pPr>
        <w:spacing w:after="0" w:line="240" w:lineRule="auto"/>
      </w:pPr>
    </w:p>
  </w:footnote>
  <w:footnote w:type="continuationSeparator" w:id="0">
    <w:p w14:paraId="33E7D6A1" w14:textId="77777777" w:rsidR="00CB2B01" w:rsidRDefault="00CB2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01"/>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15070</TotalTime>
  <Pages>4</Pages>
  <Words>702</Words>
  <Characters>4004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2387</cp:revision>
  <cp:lastPrinted>2009-02-06T05:36:00Z</cp:lastPrinted>
  <dcterms:created xsi:type="dcterms:W3CDTF">2024-04-09T10:20:00Z</dcterms:created>
  <dcterms:modified xsi:type="dcterms:W3CDTF">2024-04-27T11:35:00Z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