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22A8"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Колобов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Евгений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Султанович</w:t>
      </w:r>
      <w:r w:rsidRPr="001142E7">
        <w:rPr>
          <w:rFonts w:ascii="Helvetica" w:hAnsi="Helvetica" w:cs="Helvetica"/>
          <w:b/>
          <w:bCs/>
          <w:color w:val="222222"/>
          <w:sz w:val="21"/>
          <w:szCs w:val="21"/>
        </w:rPr>
        <w:t>.</w:t>
      </w:r>
    </w:p>
    <w:p w14:paraId="7A5292B2"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Шиповники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 </w:t>
      </w:r>
      <w:r w:rsidRPr="001142E7">
        <w:rPr>
          <w:rFonts w:ascii="Helvetica" w:hAnsi="Helvetica" w:cs="Helvetica" w:hint="eastAsia"/>
          <w:b/>
          <w:bCs/>
          <w:color w:val="222222"/>
          <w:sz w:val="21"/>
          <w:szCs w:val="21"/>
        </w:rPr>
        <w:t>диссертация</w:t>
      </w:r>
      <w:r w:rsidRPr="001142E7">
        <w:rPr>
          <w:rFonts w:ascii="Helvetica" w:hAnsi="Helvetica" w:cs="Helvetica"/>
          <w:b/>
          <w:bCs/>
          <w:color w:val="222222"/>
          <w:sz w:val="21"/>
          <w:szCs w:val="21"/>
        </w:rPr>
        <w:t xml:space="preserve"> ... </w:t>
      </w:r>
      <w:r w:rsidRPr="001142E7">
        <w:rPr>
          <w:rFonts w:ascii="Helvetica" w:hAnsi="Helvetica" w:cs="Helvetica" w:hint="eastAsia"/>
          <w:b/>
          <w:bCs/>
          <w:color w:val="222222"/>
          <w:sz w:val="21"/>
          <w:szCs w:val="21"/>
        </w:rPr>
        <w:t>кандидата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биологических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наук</w:t>
      </w:r>
      <w:r w:rsidRPr="001142E7">
        <w:rPr>
          <w:rFonts w:ascii="Helvetica" w:hAnsi="Helvetica" w:cs="Helvetica"/>
          <w:b/>
          <w:bCs/>
          <w:color w:val="222222"/>
          <w:sz w:val="21"/>
          <w:szCs w:val="21"/>
        </w:rPr>
        <w:t xml:space="preserve"> : 03.00.05. - </w:t>
      </w:r>
      <w:r w:rsidRPr="001142E7">
        <w:rPr>
          <w:rFonts w:ascii="Helvetica" w:hAnsi="Helvetica" w:cs="Helvetica" w:hint="eastAsia"/>
          <w:b/>
          <w:bCs/>
          <w:color w:val="222222"/>
          <w:sz w:val="21"/>
          <w:szCs w:val="21"/>
        </w:rPr>
        <w:t>Москва</w:t>
      </w:r>
      <w:r w:rsidRPr="001142E7">
        <w:rPr>
          <w:rFonts w:ascii="Helvetica" w:hAnsi="Helvetica" w:cs="Helvetica"/>
          <w:b/>
          <w:bCs/>
          <w:color w:val="222222"/>
          <w:sz w:val="21"/>
          <w:szCs w:val="21"/>
        </w:rPr>
        <w:t xml:space="preserve">, 1985. - 209 </w:t>
      </w:r>
      <w:r w:rsidRPr="001142E7">
        <w:rPr>
          <w:rFonts w:ascii="Helvetica" w:hAnsi="Helvetica" w:cs="Helvetica" w:hint="eastAsia"/>
          <w:b/>
          <w:bCs/>
          <w:color w:val="222222"/>
          <w:sz w:val="21"/>
          <w:szCs w:val="21"/>
        </w:rPr>
        <w:t>с</w:t>
      </w:r>
      <w:r w:rsidRPr="001142E7">
        <w:rPr>
          <w:rFonts w:ascii="Helvetica" w:hAnsi="Helvetica" w:cs="Helvetica"/>
          <w:b/>
          <w:bCs/>
          <w:color w:val="222222"/>
          <w:sz w:val="21"/>
          <w:szCs w:val="21"/>
        </w:rPr>
        <w:t xml:space="preserve">. : </w:t>
      </w:r>
      <w:r w:rsidRPr="001142E7">
        <w:rPr>
          <w:rFonts w:ascii="Helvetica" w:hAnsi="Helvetica" w:cs="Helvetica" w:hint="eastAsia"/>
          <w:b/>
          <w:bCs/>
          <w:color w:val="222222"/>
          <w:sz w:val="21"/>
          <w:szCs w:val="21"/>
        </w:rPr>
        <w:t>ил</w:t>
      </w:r>
      <w:r w:rsidRPr="001142E7">
        <w:rPr>
          <w:rFonts w:ascii="Helvetica" w:hAnsi="Helvetica" w:cs="Helvetica"/>
          <w:b/>
          <w:bCs/>
          <w:color w:val="222222"/>
          <w:sz w:val="21"/>
          <w:szCs w:val="21"/>
        </w:rPr>
        <w:t>.</w:t>
      </w:r>
    </w:p>
    <w:p w14:paraId="4CD2A6AE"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больше</w:t>
      </w:r>
    </w:p>
    <w:p w14:paraId="48515054"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Цитаты</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из</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текста</w:t>
      </w:r>
      <w:r w:rsidRPr="001142E7">
        <w:rPr>
          <w:rFonts w:ascii="Helvetica" w:hAnsi="Helvetica" w:cs="Helvetica"/>
          <w:b/>
          <w:bCs/>
          <w:color w:val="222222"/>
          <w:sz w:val="21"/>
          <w:szCs w:val="21"/>
        </w:rPr>
        <w:t>:</w:t>
      </w:r>
    </w:p>
    <w:p w14:paraId="72838EAA"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стр</w:t>
      </w:r>
      <w:r w:rsidRPr="001142E7">
        <w:rPr>
          <w:rFonts w:ascii="Helvetica" w:hAnsi="Helvetica" w:cs="Helvetica"/>
          <w:b/>
          <w:bCs/>
          <w:color w:val="222222"/>
          <w:sz w:val="21"/>
          <w:szCs w:val="21"/>
        </w:rPr>
        <w:t>. 1</w:t>
      </w:r>
    </w:p>
    <w:p w14:paraId="3C04FC08"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Ж</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Щ</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Ж</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Ш</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НАШ</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СССР</w:t>
      </w:r>
      <w:r w:rsidRPr="001142E7">
        <w:rPr>
          <w:rFonts w:ascii="Helvetica" w:hAnsi="Helvetica" w:cs="Helvetica"/>
          <w:b/>
          <w:bCs/>
          <w:color w:val="222222"/>
          <w:sz w:val="21"/>
          <w:szCs w:val="21"/>
        </w:rPr>
        <w:t xml:space="preserve"> rHABEHvi </w:t>
      </w:r>
      <w:r w:rsidRPr="001142E7">
        <w:rPr>
          <w:rFonts w:ascii="Helvetica" w:hAnsi="Helvetica" w:cs="Helvetica" w:hint="eastAsia"/>
          <w:b/>
          <w:bCs/>
          <w:color w:val="222222"/>
          <w:sz w:val="21"/>
          <w:szCs w:val="21"/>
        </w:rPr>
        <w:t>Б</w:t>
      </w:r>
      <w:r w:rsidRPr="001142E7">
        <w:rPr>
          <w:rFonts w:ascii="Helvetica" w:hAnsi="Helvetica" w:cs="Helvetica"/>
          <w:b/>
          <w:bCs/>
          <w:color w:val="222222"/>
          <w:sz w:val="21"/>
          <w:szCs w:val="21"/>
        </w:rPr>
        <w:t>0</w:t>
      </w:r>
      <w:r w:rsidRPr="001142E7">
        <w:rPr>
          <w:rFonts w:ascii="Helvetica" w:hAnsi="Helvetica" w:cs="Helvetica" w:hint="eastAsia"/>
          <w:b/>
          <w:bCs/>
          <w:color w:val="222222"/>
          <w:sz w:val="21"/>
          <w:szCs w:val="21"/>
        </w:rPr>
        <w:t>ТАШЧЕС</w:t>
      </w:r>
      <w:r w:rsidRPr="001142E7">
        <w:rPr>
          <w:rFonts w:ascii="Helvetica" w:hAnsi="Helvetica" w:cs="Helvetica"/>
          <w:b/>
          <w:bCs/>
          <w:color w:val="222222"/>
          <w:sz w:val="21"/>
          <w:szCs w:val="21"/>
        </w:rPr>
        <w:t>1</w:t>
      </w:r>
      <w:r w:rsidRPr="001142E7">
        <w:rPr>
          <w:rFonts w:ascii="Helvetica" w:hAnsi="Helvetica" w:cs="Helvetica" w:hint="eastAsia"/>
          <w:b/>
          <w:bCs/>
          <w:color w:val="222222"/>
          <w:sz w:val="21"/>
          <w:szCs w:val="21"/>
        </w:rPr>
        <w:t>ШЙ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правах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рукописи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КОЛОБОВ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Евгений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Султаневич</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УДК</w:t>
      </w:r>
      <w:r w:rsidRPr="001142E7">
        <w:rPr>
          <w:rFonts w:ascii="Helvetica" w:hAnsi="Helvetica" w:cs="Helvetica"/>
          <w:b/>
          <w:bCs/>
          <w:color w:val="222222"/>
          <w:sz w:val="21"/>
          <w:szCs w:val="21"/>
        </w:rPr>
        <w:t xml:space="preserve"> 582.734.4 /470.67/ </w:t>
      </w:r>
      <w:r w:rsidRPr="001142E7">
        <w:rPr>
          <w:rFonts w:ascii="Helvetica" w:hAnsi="Helvetica" w:cs="Helvetica" w:hint="eastAsia"/>
          <w:b/>
          <w:bCs/>
          <w:color w:val="222222"/>
          <w:sz w:val="21"/>
          <w:szCs w:val="21"/>
        </w:rPr>
        <w:t>Ш</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ШОВШ</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ПШ</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w:t>
      </w:r>
      <w:r w:rsidRPr="001142E7">
        <w:rPr>
          <w:rFonts w:ascii="Helvetica" w:hAnsi="Helvetica" w:cs="Helvetica"/>
          <w:b/>
          <w:bCs/>
          <w:color w:val="222222"/>
          <w:sz w:val="21"/>
          <w:szCs w:val="21"/>
        </w:rPr>
        <w:t xml:space="preserve">/1 /03.00.05 - </w:t>
      </w:r>
      <w:r w:rsidRPr="001142E7">
        <w:rPr>
          <w:rFonts w:ascii="Helvetica" w:hAnsi="Helvetica" w:cs="Helvetica" w:hint="eastAsia"/>
          <w:b/>
          <w:bCs/>
          <w:color w:val="222222"/>
          <w:sz w:val="21"/>
          <w:szCs w:val="21"/>
        </w:rPr>
        <w:t>Ботаника</w:t>
      </w:r>
      <w:r w:rsidRPr="001142E7">
        <w:rPr>
          <w:rFonts w:ascii="Helvetica" w:hAnsi="Helvetica" w:cs="Helvetica"/>
          <w:b/>
          <w:bCs/>
          <w:color w:val="222222"/>
          <w:sz w:val="21"/>
          <w:szCs w:val="21"/>
        </w:rPr>
        <w:t>/</w:t>
      </w:r>
    </w:p>
    <w:p w14:paraId="26458484"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стр</w:t>
      </w:r>
      <w:r w:rsidRPr="001142E7">
        <w:rPr>
          <w:rFonts w:ascii="Helvetica" w:hAnsi="Helvetica" w:cs="Helvetica"/>
          <w:b/>
          <w:bCs/>
          <w:color w:val="222222"/>
          <w:sz w:val="21"/>
          <w:szCs w:val="21"/>
        </w:rPr>
        <w:t>. 5</w:t>
      </w:r>
    </w:p>
    <w:p w14:paraId="53F98BFA"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характеристики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служат</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основой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рационального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использования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растительных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ресурсов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родном</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хозяйстве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Объект</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нашего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исследования</w:t>
      </w:r>
      <w:r w:rsidRPr="001142E7">
        <w:rPr>
          <w:rFonts w:ascii="Helvetica" w:hAnsi="Helvetica" w:cs="Helvetica"/>
          <w:b/>
          <w:bCs/>
          <w:color w:val="222222"/>
          <w:sz w:val="21"/>
          <w:szCs w:val="21"/>
        </w:rPr>
        <w:t xml:space="preserve"> - </w:t>
      </w:r>
      <w:r w:rsidRPr="001142E7">
        <w:rPr>
          <w:rFonts w:ascii="Helvetica" w:hAnsi="Helvetica" w:cs="Helvetica" w:hint="eastAsia"/>
          <w:b/>
          <w:bCs/>
          <w:color w:val="222222"/>
          <w:sz w:val="21"/>
          <w:szCs w:val="21"/>
        </w:rPr>
        <w:t>шиповники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w:t>
      </w:r>
      <w:r w:rsidRPr="001142E7">
        <w:rPr>
          <w:rFonts w:ascii="Helvetica" w:hAnsi="Helvetica" w:cs="Helvetica" w:hint="eastAsia"/>
          <w:b/>
          <w:bCs/>
          <w:color w:val="222222"/>
          <w:sz w:val="21"/>
          <w:szCs w:val="21"/>
        </w:rPr>
        <w:t>ш</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поста­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вили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своей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целью</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определить</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видовое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формовое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разнообразие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ши­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повников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данного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региона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соотношение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близких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видов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положение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системе</w:t>
      </w:r>
    </w:p>
    <w:p w14:paraId="277BCF5D"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стр</w:t>
      </w:r>
      <w:r w:rsidRPr="001142E7">
        <w:rPr>
          <w:rFonts w:ascii="Helvetica" w:hAnsi="Helvetica" w:cs="Helvetica"/>
          <w:b/>
          <w:bCs/>
          <w:color w:val="222222"/>
          <w:sz w:val="21"/>
          <w:szCs w:val="21"/>
        </w:rPr>
        <w:t>. 15</w:t>
      </w:r>
    </w:p>
    <w:p w14:paraId="53CED895"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отношение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нашеьлу</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региону</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глы</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для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наглядной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иллюстра­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ции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эволюции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знаний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шиповниках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решили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привести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конкретные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списки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видов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этого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рода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отмеченных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для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различными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авторами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Для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удобства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восприятия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списки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сведены</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таблицу</w:t>
      </w:r>
      <w:r w:rsidRPr="001142E7">
        <w:rPr>
          <w:rFonts w:ascii="Helvetica" w:hAnsi="Helvetica" w:cs="Helvetica"/>
          <w:b/>
          <w:bCs/>
          <w:color w:val="222222"/>
          <w:sz w:val="21"/>
          <w:szCs w:val="21"/>
        </w:rPr>
        <w:t xml:space="preserve"> I. </w:t>
      </w:r>
      <w:r w:rsidRPr="001142E7">
        <w:rPr>
          <w:rFonts w:ascii="Helvetica" w:hAnsi="Helvetica" w:cs="Helvetica" w:hint="eastAsia"/>
          <w:b/>
          <w:bCs/>
          <w:color w:val="222222"/>
          <w:sz w:val="21"/>
          <w:szCs w:val="21"/>
        </w:rPr>
        <w:t>Из</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таблицы</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видно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что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число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видов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отмеченных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для</w:t>
      </w:r>
    </w:p>
    <w:p w14:paraId="4157B601" w14:textId="77777777" w:rsidR="001142E7" w:rsidRPr="001142E7" w:rsidRDefault="001142E7" w:rsidP="001142E7">
      <w:pPr>
        <w:rPr>
          <w:rFonts w:ascii="Helvetica" w:hAnsi="Helvetica" w:cs="Helvetica"/>
          <w:b/>
          <w:bCs/>
          <w:color w:val="222222"/>
          <w:sz w:val="21"/>
          <w:szCs w:val="21"/>
        </w:rPr>
      </w:pPr>
    </w:p>
    <w:p w14:paraId="5CEE1117"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Оглавление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диссертации</w:t>
      </w:r>
    </w:p>
    <w:p w14:paraId="34127932"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кандидат</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биологических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наук</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Колобов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Евгений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Султанович</w:t>
      </w:r>
    </w:p>
    <w:p w14:paraId="43C044D6"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t>Введение</w:t>
      </w:r>
      <w:r w:rsidRPr="001142E7">
        <w:rPr>
          <w:rFonts w:ascii="Helvetica" w:hAnsi="Helvetica" w:cs="Helvetica"/>
          <w:b/>
          <w:bCs/>
          <w:color w:val="222222"/>
          <w:sz w:val="21"/>
          <w:szCs w:val="21"/>
        </w:rPr>
        <w:t>.</w:t>
      </w:r>
    </w:p>
    <w:p w14:paraId="421D9F22" w14:textId="77777777" w:rsidR="001142E7" w:rsidRPr="001142E7" w:rsidRDefault="001142E7" w:rsidP="001142E7">
      <w:pPr>
        <w:rPr>
          <w:rFonts w:ascii="Helvetica" w:hAnsi="Helvetica" w:cs="Helvetica"/>
          <w:b/>
          <w:bCs/>
          <w:color w:val="222222"/>
          <w:sz w:val="21"/>
          <w:szCs w:val="21"/>
        </w:rPr>
      </w:pPr>
    </w:p>
    <w:p w14:paraId="056EA995"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hint="eastAsia"/>
          <w:b/>
          <w:bCs/>
          <w:color w:val="222222"/>
          <w:sz w:val="21"/>
          <w:szCs w:val="21"/>
        </w:rPr>
        <w:lastRenderedPageBreak/>
        <w:t>Ллава</w:t>
      </w:r>
      <w:r w:rsidRPr="001142E7">
        <w:rPr>
          <w:rFonts w:ascii="Helvetica" w:hAnsi="Helvetica" w:cs="Helvetica"/>
          <w:b/>
          <w:bCs/>
          <w:color w:val="222222"/>
          <w:sz w:val="21"/>
          <w:szCs w:val="21"/>
        </w:rPr>
        <w:t xml:space="preserve"> I. </w:t>
      </w:r>
      <w:r w:rsidRPr="001142E7">
        <w:rPr>
          <w:rFonts w:ascii="Helvetica" w:hAnsi="Helvetica" w:cs="Helvetica" w:hint="eastAsia"/>
          <w:b/>
          <w:bCs/>
          <w:color w:val="222222"/>
          <w:sz w:val="21"/>
          <w:szCs w:val="21"/>
        </w:rPr>
        <w:t>Литературный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обзор</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плава</w:t>
      </w:r>
      <w:r w:rsidRPr="001142E7">
        <w:rPr>
          <w:rFonts w:ascii="Helvetica" w:hAnsi="Helvetica" w:cs="Helvetica"/>
          <w:b/>
          <w:bCs/>
          <w:color w:val="222222"/>
          <w:sz w:val="21"/>
          <w:szCs w:val="21"/>
        </w:rPr>
        <w:t xml:space="preserve">' 2. </w:t>
      </w:r>
      <w:r w:rsidRPr="001142E7">
        <w:rPr>
          <w:rFonts w:ascii="Helvetica" w:hAnsi="Helvetica" w:cs="Helvetica" w:hint="eastAsia"/>
          <w:b/>
          <w:bCs/>
          <w:color w:val="222222"/>
          <w:sz w:val="21"/>
          <w:szCs w:val="21"/>
        </w:rPr>
        <w:t>Методика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исследования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плава</w:t>
      </w:r>
      <w:r w:rsidRPr="001142E7">
        <w:rPr>
          <w:rFonts w:ascii="Helvetica" w:hAnsi="Helvetica" w:cs="Helvetica"/>
          <w:b/>
          <w:bCs/>
          <w:color w:val="222222"/>
          <w:sz w:val="21"/>
          <w:szCs w:val="21"/>
        </w:rPr>
        <w:t xml:space="preserve"> 3. </w:t>
      </w:r>
      <w:r w:rsidRPr="001142E7">
        <w:rPr>
          <w:rFonts w:ascii="Helvetica" w:hAnsi="Helvetica" w:cs="Helvetica" w:hint="eastAsia"/>
          <w:b/>
          <w:bCs/>
          <w:color w:val="222222"/>
          <w:sz w:val="21"/>
          <w:szCs w:val="21"/>
        </w:rPr>
        <w:t>Положение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исследуемого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региона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схемах</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отраслевого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комплексного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районирования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Кавказа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плава</w:t>
      </w:r>
      <w:r w:rsidRPr="001142E7">
        <w:rPr>
          <w:rFonts w:ascii="Helvetica" w:hAnsi="Helvetica" w:cs="Helvetica"/>
          <w:b/>
          <w:bCs/>
          <w:color w:val="222222"/>
          <w:sz w:val="21"/>
          <w:szCs w:val="21"/>
        </w:rPr>
        <w:t xml:space="preserve"> 4. </w:t>
      </w:r>
      <w:r w:rsidRPr="001142E7">
        <w:rPr>
          <w:rFonts w:ascii="Helvetica" w:hAnsi="Helvetica" w:cs="Helvetica" w:hint="eastAsia"/>
          <w:b/>
          <w:bCs/>
          <w:color w:val="222222"/>
          <w:sz w:val="21"/>
          <w:szCs w:val="21"/>
        </w:rPr>
        <w:t>Систематический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обзор</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шиповников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 . 40 </w:t>
      </w:r>
      <w:r w:rsidRPr="001142E7">
        <w:rPr>
          <w:rFonts w:ascii="Helvetica" w:hAnsi="Helvetica" w:cs="Helvetica" w:hint="eastAsia"/>
          <w:b/>
          <w:bCs/>
          <w:color w:val="222222"/>
          <w:sz w:val="21"/>
          <w:szCs w:val="21"/>
        </w:rPr>
        <w:t>плава</w:t>
      </w:r>
      <w:r w:rsidRPr="001142E7">
        <w:rPr>
          <w:rFonts w:ascii="Helvetica" w:hAnsi="Helvetica" w:cs="Helvetica"/>
          <w:b/>
          <w:bCs/>
          <w:color w:val="222222"/>
          <w:sz w:val="21"/>
          <w:szCs w:val="21"/>
        </w:rPr>
        <w:t xml:space="preserve"> 5. </w:t>
      </w:r>
      <w:r w:rsidRPr="001142E7">
        <w:rPr>
          <w:rFonts w:ascii="Helvetica" w:hAnsi="Helvetica" w:cs="Helvetica" w:hint="eastAsia"/>
          <w:b/>
          <w:bCs/>
          <w:color w:val="222222"/>
          <w:sz w:val="21"/>
          <w:szCs w:val="21"/>
        </w:rPr>
        <w:t>Зколого</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геогра</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рические</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закономерности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распространения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шиповников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Дагестане</w:t>
      </w:r>
    </w:p>
    <w:p w14:paraId="016C5E86" w14:textId="77777777" w:rsidR="001142E7" w:rsidRPr="001142E7" w:rsidRDefault="001142E7" w:rsidP="001142E7">
      <w:pPr>
        <w:rPr>
          <w:rFonts w:ascii="Helvetica" w:hAnsi="Helvetica" w:cs="Helvetica"/>
          <w:b/>
          <w:bCs/>
          <w:color w:val="222222"/>
          <w:sz w:val="21"/>
          <w:szCs w:val="21"/>
        </w:rPr>
      </w:pPr>
    </w:p>
    <w:p w14:paraId="3572E04B"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b/>
          <w:bCs/>
          <w:color w:val="222222"/>
          <w:sz w:val="21"/>
          <w:szCs w:val="21"/>
        </w:rPr>
        <w:t>7</w:t>
      </w:r>
      <w:r w:rsidRPr="001142E7">
        <w:rPr>
          <w:rFonts w:ascii="Helvetica" w:hAnsi="Helvetica" w:cs="Helvetica" w:hint="eastAsia"/>
          <w:b/>
          <w:bCs/>
          <w:color w:val="222222"/>
          <w:sz w:val="21"/>
          <w:szCs w:val="21"/>
        </w:rPr>
        <w:t>лава</w:t>
      </w:r>
      <w:r w:rsidRPr="001142E7">
        <w:rPr>
          <w:rFonts w:ascii="Helvetica" w:hAnsi="Helvetica" w:cs="Helvetica"/>
          <w:b/>
          <w:bCs/>
          <w:color w:val="222222"/>
          <w:sz w:val="21"/>
          <w:szCs w:val="21"/>
        </w:rPr>
        <w:t xml:space="preserve"> 6. </w:t>
      </w:r>
      <w:r w:rsidRPr="001142E7">
        <w:rPr>
          <w:rFonts w:ascii="Helvetica" w:hAnsi="Helvetica" w:cs="Helvetica" w:hint="eastAsia"/>
          <w:b/>
          <w:bCs/>
          <w:color w:val="222222"/>
          <w:sz w:val="21"/>
          <w:szCs w:val="21"/>
        </w:rPr>
        <w:t>Морфолого</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анатомическая</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характеристика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плодов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семян</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в</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связи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систематикой</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рода</w:t>
      </w:r>
      <w:r w:rsidRPr="001142E7">
        <w:rPr>
          <w:rFonts w:ascii="Helvetica" w:hAnsi="Helvetica" w:cs="Helvetica"/>
          <w:b/>
          <w:bCs/>
          <w:color w:val="222222"/>
          <w:sz w:val="21"/>
          <w:szCs w:val="21"/>
        </w:rPr>
        <w:t xml:space="preserve"> Rosa L.</w:t>
      </w:r>
    </w:p>
    <w:p w14:paraId="13137E22" w14:textId="77777777" w:rsidR="001142E7" w:rsidRPr="001142E7" w:rsidRDefault="001142E7" w:rsidP="001142E7">
      <w:pPr>
        <w:rPr>
          <w:rFonts w:ascii="Helvetica" w:hAnsi="Helvetica" w:cs="Helvetica"/>
          <w:b/>
          <w:bCs/>
          <w:color w:val="222222"/>
          <w:sz w:val="21"/>
          <w:szCs w:val="21"/>
        </w:rPr>
      </w:pPr>
    </w:p>
    <w:p w14:paraId="6DDA97F8" w14:textId="77777777" w:rsidR="001142E7" w:rsidRPr="001142E7" w:rsidRDefault="001142E7" w:rsidP="001142E7">
      <w:pPr>
        <w:rPr>
          <w:rFonts w:ascii="Helvetica" w:hAnsi="Helvetica" w:cs="Helvetica"/>
          <w:b/>
          <w:bCs/>
          <w:color w:val="222222"/>
          <w:sz w:val="21"/>
          <w:szCs w:val="21"/>
        </w:rPr>
      </w:pPr>
      <w:r w:rsidRPr="001142E7">
        <w:rPr>
          <w:rFonts w:ascii="Helvetica" w:hAnsi="Helvetica" w:cs="Helvetica"/>
          <w:b/>
          <w:bCs/>
          <w:color w:val="222222"/>
          <w:sz w:val="21"/>
          <w:szCs w:val="21"/>
        </w:rPr>
        <w:t>7</w:t>
      </w:r>
      <w:r w:rsidRPr="001142E7">
        <w:rPr>
          <w:rFonts w:ascii="Helvetica" w:hAnsi="Helvetica" w:cs="Helvetica" w:hint="eastAsia"/>
          <w:b/>
          <w:bCs/>
          <w:color w:val="222222"/>
          <w:sz w:val="21"/>
          <w:szCs w:val="21"/>
        </w:rPr>
        <w:t>лава</w:t>
      </w:r>
      <w:r w:rsidRPr="001142E7">
        <w:rPr>
          <w:rFonts w:ascii="Helvetica" w:hAnsi="Helvetica" w:cs="Helvetica"/>
          <w:b/>
          <w:bCs/>
          <w:color w:val="222222"/>
          <w:sz w:val="21"/>
          <w:szCs w:val="21"/>
        </w:rPr>
        <w:t xml:space="preserve"> 7. </w:t>
      </w:r>
      <w:r w:rsidRPr="001142E7">
        <w:rPr>
          <w:rFonts w:ascii="Helvetica" w:hAnsi="Helvetica" w:cs="Helvetica" w:hint="eastAsia"/>
          <w:b/>
          <w:bCs/>
          <w:color w:val="222222"/>
          <w:sz w:val="21"/>
          <w:szCs w:val="21"/>
        </w:rPr>
        <w:t>Ыиповники</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Дагестана</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как</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объект</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народно</w:t>
      </w:r>
      <w:r w:rsidRPr="001142E7">
        <w:rPr>
          <w:rFonts w:ascii="Helvetica" w:hAnsi="Helvetica" w:cs="Helvetica"/>
          <w:b/>
          <w:bCs/>
          <w:color w:val="222222"/>
          <w:sz w:val="21"/>
          <w:szCs w:val="21"/>
        </w:rPr>
        <w:t>-</w:t>
      </w:r>
      <w:r w:rsidRPr="001142E7">
        <w:rPr>
          <w:rFonts w:ascii="Helvetica" w:hAnsi="Helvetica" w:cs="Helvetica" w:hint="eastAsia"/>
          <w:b/>
          <w:bCs/>
          <w:color w:val="222222"/>
          <w:sz w:val="21"/>
          <w:szCs w:val="21"/>
        </w:rPr>
        <w:t>хозяйственного</w:t>
      </w:r>
      <w:r w:rsidRPr="001142E7">
        <w:rPr>
          <w:rFonts w:ascii="Helvetica" w:hAnsi="Helvetica" w:cs="Helvetica"/>
          <w:b/>
          <w:bCs/>
          <w:color w:val="222222"/>
          <w:sz w:val="21"/>
          <w:szCs w:val="21"/>
        </w:rPr>
        <w:t xml:space="preserve"> </w:t>
      </w:r>
      <w:r w:rsidRPr="001142E7">
        <w:rPr>
          <w:rFonts w:ascii="Helvetica" w:hAnsi="Helvetica" w:cs="Helvetica" w:hint="eastAsia"/>
          <w:b/>
          <w:bCs/>
          <w:color w:val="222222"/>
          <w:sz w:val="21"/>
          <w:szCs w:val="21"/>
        </w:rPr>
        <w:t>значения</w:t>
      </w:r>
    </w:p>
    <w:p w14:paraId="7604F914" w14:textId="77777777" w:rsidR="001142E7" w:rsidRPr="001142E7" w:rsidRDefault="001142E7" w:rsidP="001142E7">
      <w:pPr>
        <w:rPr>
          <w:rFonts w:ascii="Helvetica" w:hAnsi="Helvetica" w:cs="Helvetica"/>
          <w:b/>
          <w:bCs/>
          <w:color w:val="222222"/>
          <w:sz w:val="21"/>
          <w:szCs w:val="21"/>
        </w:rPr>
      </w:pPr>
    </w:p>
    <w:p w14:paraId="0C1B29AA" w14:textId="37D47B5D" w:rsidR="008A0C40" w:rsidRPr="001142E7" w:rsidRDefault="001142E7" w:rsidP="001142E7">
      <w:r w:rsidRPr="001142E7">
        <w:rPr>
          <w:rFonts w:ascii="Helvetica" w:hAnsi="Helvetica" w:cs="Helvetica" w:hint="eastAsia"/>
          <w:b/>
          <w:bCs/>
          <w:color w:val="222222"/>
          <w:sz w:val="21"/>
          <w:szCs w:val="21"/>
        </w:rPr>
        <w:t>Выводы</w:t>
      </w:r>
      <w:r w:rsidRPr="001142E7">
        <w:rPr>
          <w:rFonts w:ascii="Helvetica" w:hAnsi="Helvetica" w:cs="Helvetica"/>
          <w:b/>
          <w:bCs/>
          <w:color w:val="222222"/>
          <w:sz w:val="21"/>
          <w:szCs w:val="21"/>
        </w:rPr>
        <w:t>.</w:t>
      </w:r>
    </w:p>
    <w:sectPr w:rsidR="008A0C40" w:rsidRPr="001142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0329" w14:textId="77777777" w:rsidR="00127FC7" w:rsidRDefault="00127FC7">
      <w:pPr>
        <w:spacing w:after="0" w:line="240" w:lineRule="auto"/>
      </w:pPr>
      <w:r>
        <w:separator/>
      </w:r>
    </w:p>
  </w:endnote>
  <w:endnote w:type="continuationSeparator" w:id="0">
    <w:p w14:paraId="751B015E" w14:textId="77777777" w:rsidR="00127FC7" w:rsidRDefault="0012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A85B" w14:textId="77777777" w:rsidR="00127FC7" w:rsidRDefault="00127FC7"/>
    <w:p w14:paraId="3CC681C0" w14:textId="77777777" w:rsidR="00127FC7" w:rsidRDefault="00127FC7"/>
    <w:p w14:paraId="266C82A9" w14:textId="77777777" w:rsidR="00127FC7" w:rsidRDefault="00127FC7"/>
    <w:p w14:paraId="2BDD540E" w14:textId="77777777" w:rsidR="00127FC7" w:rsidRDefault="00127FC7"/>
    <w:p w14:paraId="64EE5B93" w14:textId="77777777" w:rsidR="00127FC7" w:rsidRDefault="00127FC7"/>
    <w:p w14:paraId="273C02FA" w14:textId="77777777" w:rsidR="00127FC7" w:rsidRDefault="00127FC7"/>
    <w:p w14:paraId="444AEBDD" w14:textId="77777777" w:rsidR="00127FC7" w:rsidRDefault="00127F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1D8BD8" wp14:editId="1B8AA9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6BC4" w14:textId="77777777" w:rsidR="00127FC7" w:rsidRDefault="00127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1D8B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956BC4" w14:textId="77777777" w:rsidR="00127FC7" w:rsidRDefault="00127F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475C39" w14:textId="77777777" w:rsidR="00127FC7" w:rsidRDefault="00127FC7"/>
    <w:p w14:paraId="11A9AF81" w14:textId="77777777" w:rsidR="00127FC7" w:rsidRDefault="00127FC7"/>
    <w:p w14:paraId="35BEB591" w14:textId="77777777" w:rsidR="00127FC7" w:rsidRDefault="00127F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1BAA7" wp14:editId="248258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4AD15" w14:textId="77777777" w:rsidR="00127FC7" w:rsidRDefault="00127FC7"/>
                          <w:p w14:paraId="4D50D253" w14:textId="77777777" w:rsidR="00127FC7" w:rsidRDefault="00127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1BA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64AD15" w14:textId="77777777" w:rsidR="00127FC7" w:rsidRDefault="00127FC7"/>
                    <w:p w14:paraId="4D50D253" w14:textId="77777777" w:rsidR="00127FC7" w:rsidRDefault="00127F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483D03" w14:textId="77777777" w:rsidR="00127FC7" w:rsidRDefault="00127FC7"/>
    <w:p w14:paraId="1E5984EB" w14:textId="77777777" w:rsidR="00127FC7" w:rsidRDefault="00127FC7">
      <w:pPr>
        <w:rPr>
          <w:sz w:val="2"/>
          <w:szCs w:val="2"/>
        </w:rPr>
      </w:pPr>
    </w:p>
    <w:p w14:paraId="6B4CE357" w14:textId="77777777" w:rsidR="00127FC7" w:rsidRDefault="00127FC7"/>
    <w:p w14:paraId="7FBA74BE" w14:textId="77777777" w:rsidR="00127FC7" w:rsidRDefault="00127FC7">
      <w:pPr>
        <w:spacing w:after="0" w:line="240" w:lineRule="auto"/>
      </w:pPr>
    </w:p>
  </w:footnote>
  <w:footnote w:type="continuationSeparator" w:id="0">
    <w:p w14:paraId="3C9D50C6" w14:textId="77777777" w:rsidR="00127FC7" w:rsidRDefault="0012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27FC7"/>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17551</TotalTime>
  <Pages>2</Pages>
  <Words>227</Words>
  <Characters>1298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792</cp:revision>
  <cp:lastPrinted>2009-02-06T05:36:00Z</cp:lastPrinted>
  <dcterms:created xsi:type="dcterms:W3CDTF">2025-11-25T20:19:00Z</dcterms:created>
  <dcterms:modified xsi:type="dcterms:W3CDTF">2025-12-23T19:03:00Z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