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2032" w14:textId="0FDE5707" w:rsidR="001169A7" w:rsidRDefault="00FF2B82" w:rsidP="00FF2B82">
      <w:r w:rsidRPr="00FF2B82">
        <w:rPr>
          <w:rFonts w:hint="eastAsia"/>
        </w:rPr>
        <w:t>Благодер</w:t>
      </w:r>
      <w:r w:rsidRPr="00FF2B82">
        <w:t xml:space="preserve"> </w:t>
      </w:r>
      <w:r w:rsidRPr="00FF2B82">
        <w:rPr>
          <w:rFonts w:hint="eastAsia"/>
        </w:rPr>
        <w:t>Юлия</w:t>
      </w:r>
      <w:r w:rsidRPr="00FF2B82">
        <w:t xml:space="preserve"> </w:t>
      </w:r>
      <w:r w:rsidRPr="00FF2B82">
        <w:rPr>
          <w:rFonts w:hint="eastAsia"/>
        </w:rPr>
        <w:t>Гариевна</w:t>
      </w:r>
      <w:r>
        <w:t xml:space="preserve"> </w:t>
      </w:r>
      <w:r w:rsidRPr="00FF2B82">
        <w:rPr>
          <w:rFonts w:hint="eastAsia"/>
        </w:rPr>
        <w:t>Китай</w:t>
      </w:r>
      <w:r w:rsidRPr="00FF2B82">
        <w:t xml:space="preserve"> </w:t>
      </w:r>
      <w:r w:rsidRPr="00FF2B82">
        <w:rPr>
          <w:rFonts w:hint="eastAsia"/>
        </w:rPr>
        <w:t>в</w:t>
      </w:r>
      <w:r w:rsidRPr="00FF2B82">
        <w:t xml:space="preserve"> </w:t>
      </w:r>
      <w:r w:rsidRPr="00FF2B82">
        <w:rPr>
          <w:rFonts w:hint="eastAsia"/>
        </w:rPr>
        <w:t>российской</w:t>
      </w:r>
      <w:r w:rsidRPr="00FF2B82">
        <w:t xml:space="preserve"> </w:t>
      </w:r>
      <w:r w:rsidRPr="00FF2B82">
        <w:rPr>
          <w:rFonts w:hint="eastAsia"/>
        </w:rPr>
        <w:t>периодической</w:t>
      </w:r>
      <w:r w:rsidRPr="00FF2B82">
        <w:t xml:space="preserve"> </w:t>
      </w:r>
      <w:r w:rsidRPr="00FF2B82">
        <w:rPr>
          <w:rFonts w:hint="eastAsia"/>
        </w:rPr>
        <w:t>печати</w:t>
      </w:r>
      <w:r w:rsidRPr="00FF2B82">
        <w:t xml:space="preserve"> </w:t>
      </w:r>
      <w:r w:rsidRPr="00FF2B82">
        <w:rPr>
          <w:rFonts w:hint="eastAsia"/>
        </w:rPr>
        <w:t>второй</w:t>
      </w:r>
      <w:r w:rsidRPr="00FF2B82">
        <w:t xml:space="preserve"> </w:t>
      </w:r>
      <w:r w:rsidRPr="00FF2B82">
        <w:rPr>
          <w:rFonts w:hint="eastAsia"/>
        </w:rPr>
        <w:t>половины</w:t>
      </w:r>
      <w:r w:rsidRPr="00FF2B82">
        <w:t xml:space="preserve"> XIX </w:t>
      </w:r>
      <w:r w:rsidRPr="00FF2B82">
        <w:rPr>
          <w:rFonts w:hint="eastAsia"/>
        </w:rPr>
        <w:t>–</w:t>
      </w:r>
      <w:r w:rsidRPr="00FF2B82">
        <w:t xml:space="preserve"> </w:t>
      </w:r>
      <w:r w:rsidRPr="00FF2B82">
        <w:rPr>
          <w:rFonts w:hint="eastAsia"/>
        </w:rPr>
        <w:t>начала</w:t>
      </w:r>
      <w:r w:rsidRPr="00FF2B82">
        <w:t xml:space="preserve"> XX </w:t>
      </w:r>
      <w:r w:rsidRPr="00FF2B82">
        <w:rPr>
          <w:rFonts w:hint="eastAsia"/>
        </w:rPr>
        <w:t>в</w:t>
      </w:r>
      <w:r w:rsidRPr="00FF2B82">
        <w:t xml:space="preserve">.: </w:t>
      </w:r>
      <w:r w:rsidRPr="00FF2B82">
        <w:rPr>
          <w:rFonts w:hint="eastAsia"/>
        </w:rPr>
        <w:t>эволюция</w:t>
      </w:r>
      <w:r w:rsidRPr="00FF2B82">
        <w:t xml:space="preserve"> </w:t>
      </w:r>
      <w:r w:rsidRPr="00FF2B82">
        <w:rPr>
          <w:rFonts w:hint="eastAsia"/>
        </w:rPr>
        <w:t>представлений</w:t>
      </w:r>
      <w:r w:rsidRPr="00FF2B82">
        <w:t xml:space="preserve"> </w:t>
      </w:r>
      <w:r w:rsidRPr="00FF2B82">
        <w:rPr>
          <w:rFonts w:hint="eastAsia"/>
        </w:rPr>
        <w:t>в</w:t>
      </w:r>
      <w:r w:rsidRPr="00FF2B82">
        <w:t xml:space="preserve"> </w:t>
      </w:r>
      <w:r w:rsidRPr="00FF2B82">
        <w:rPr>
          <w:rFonts w:hint="eastAsia"/>
        </w:rPr>
        <w:t>изменяющихся</w:t>
      </w:r>
      <w:r w:rsidRPr="00FF2B82">
        <w:t xml:space="preserve"> </w:t>
      </w:r>
      <w:r w:rsidRPr="00FF2B82">
        <w:rPr>
          <w:rFonts w:hint="eastAsia"/>
        </w:rPr>
        <w:t>исторических</w:t>
      </w:r>
      <w:r w:rsidRPr="00FF2B82">
        <w:t xml:space="preserve"> </w:t>
      </w:r>
      <w:r w:rsidRPr="00FF2B82">
        <w:rPr>
          <w:rFonts w:hint="eastAsia"/>
        </w:rPr>
        <w:t>условиях</w:t>
      </w:r>
    </w:p>
    <w:p w14:paraId="2F9B5C6C" w14:textId="77777777" w:rsidR="00FF2B82" w:rsidRDefault="00FF2B82" w:rsidP="00FF2B82">
      <w:r>
        <w:rPr>
          <w:rFonts w:hint="eastAsia"/>
        </w:rPr>
        <w:t>ОГЛАВЛЕНИЕ</w:t>
      </w:r>
      <w:r>
        <w:t xml:space="preserve"> </w:t>
      </w:r>
      <w:r>
        <w:rPr>
          <w:rFonts w:hint="eastAsia"/>
        </w:rPr>
        <w:t>ДИССЕРТАЦИИ</w:t>
      </w:r>
    </w:p>
    <w:p w14:paraId="763574B2" w14:textId="77777777" w:rsidR="00FF2B82" w:rsidRDefault="00FF2B82" w:rsidP="00FF2B82">
      <w:r>
        <w:rPr>
          <w:rFonts w:hint="eastAsia"/>
        </w:rPr>
        <w:t>доктор</w:t>
      </w:r>
      <w:r>
        <w:t xml:space="preserve"> </w:t>
      </w:r>
      <w:r>
        <w:rPr>
          <w:rFonts w:hint="eastAsia"/>
        </w:rPr>
        <w:t>наук</w:t>
      </w:r>
      <w:r>
        <w:t xml:space="preserve"> </w:t>
      </w:r>
      <w:r>
        <w:rPr>
          <w:rFonts w:hint="eastAsia"/>
        </w:rPr>
        <w:t>Благодер</w:t>
      </w:r>
      <w:r>
        <w:t xml:space="preserve"> </w:t>
      </w:r>
      <w:r>
        <w:rPr>
          <w:rFonts w:hint="eastAsia"/>
        </w:rPr>
        <w:t>Юлия</w:t>
      </w:r>
      <w:r>
        <w:t xml:space="preserve"> </w:t>
      </w:r>
      <w:r>
        <w:rPr>
          <w:rFonts w:hint="eastAsia"/>
        </w:rPr>
        <w:t>Гариевна</w:t>
      </w:r>
    </w:p>
    <w:p w14:paraId="7BCACC38" w14:textId="77777777" w:rsidR="00FF2B82" w:rsidRDefault="00FF2B82" w:rsidP="00FF2B82">
      <w:r>
        <w:rPr>
          <w:rFonts w:hint="eastAsia"/>
        </w:rPr>
        <w:t>ВВЕДЕНИЕ</w:t>
      </w:r>
    </w:p>
    <w:p w14:paraId="2E096E6A" w14:textId="77777777" w:rsidR="00FF2B82" w:rsidRDefault="00FF2B82" w:rsidP="00FF2B82"/>
    <w:p w14:paraId="3ADDABE7" w14:textId="77777777" w:rsidR="00FF2B82" w:rsidRDefault="00FF2B82" w:rsidP="00FF2B82">
      <w:r>
        <w:t xml:space="preserve">1. </w:t>
      </w:r>
      <w:r>
        <w:rPr>
          <w:rFonts w:hint="eastAsia"/>
        </w:rPr>
        <w:t>ПРЕДСТАВЛЕНИЯ</w:t>
      </w:r>
      <w:r>
        <w:t xml:space="preserve"> </w:t>
      </w:r>
      <w:r>
        <w:rPr>
          <w:rFonts w:hint="eastAsia"/>
        </w:rPr>
        <w:t>О</w:t>
      </w:r>
      <w:r>
        <w:t xml:space="preserve"> </w:t>
      </w:r>
      <w:r>
        <w:rPr>
          <w:rFonts w:hint="eastAsia"/>
        </w:rPr>
        <w:t>КИТАЕ</w:t>
      </w:r>
      <w:r>
        <w:t xml:space="preserve"> </w:t>
      </w:r>
      <w:r>
        <w:rPr>
          <w:rFonts w:hint="eastAsia"/>
        </w:rPr>
        <w:t>В</w:t>
      </w:r>
      <w:r>
        <w:t xml:space="preserve"> </w:t>
      </w:r>
      <w:r>
        <w:rPr>
          <w:rFonts w:hint="eastAsia"/>
        </w:rPr>
        <w:t>ПЕРИОДИЧЕСКОЙ</w:t>
      </w:r>
      <w:r>
        <w:t xml:space="preserve"> </w:t>
      </w:r>
      <w:r>
        <w:rPr>
          <w:rFonts w:hint="eastAsia"/>
        </w:rPr>
        <w:t>ПЕЧАТИ</w:t>
      </w:r>
      <w:r>
        <w:t xml:space="preserve"> (1850- 1880-</w:t>
      </w:r>
      <w:r>
        <w:rPr>
          <w:rFonts w:hint="eastAsia"/>
        </w:rPr>
        <w:t>е</w:t>
      </w:r>
      <w:r>
        <w:t xml:space="preserve"> </w:t>
      </w:r>
      <w:r>
        <w:rPr>
          <w:rFonts w:hint="eastAsia"/>
        </w:rPr>
        <w:t>гг</w:t>
      </w:r>
      <w:r>
        <w:t>.)</w:t>
      </w:r>
    </w:p>
    <w:p w14:paraId="65189D20" w14:textId="77777777" w:rsidR="00FF2B82" w:rsidRDefault="00FF2B82" w:rsidP="00FF2B82"/>
    <w:p w14:paraId="7C50B727" w14:textId="77777777" w:rsidR="00FF2B82" w:rsidRDefault="00FF2B82" w:rsidP="00FF2B82">
      <w:r>
        <w:t xml:space="preserve">1.1 </w:t>
      </w:r>
      <w:r>
        <w:rPr>
          <w:rFonts w:hint="eastAsia"/>
        </w:rPr>
        <w:t>Китай</w:t>
      </w:r>
      <w:r>
        <w:t xml:space="preserve"> </w:t>
      </w:r>
      <w:r>
        <w:rPr>
          <w:rFonts w:hint="eastAsia"/>
        </w:rPr>
        <w:t>в</w:t>
      </w:r>
      <w:r>
        <w:t xml:space="preserve"> </w:t>
      </w:r>
      <w:r>
        <w:rPr>
          <w:rFonts w:hint="eastAsia"/>
        </w:rPr>
        <w:t>печатных</w:t>
      </w:r>
      <w:r>
        <w:t xml:space="preserve"> </w:t>
      </w:r>
      <w:r>
        <w:rPr>
          <w:rFonts w:hint="eastAsia"/>
        </w:rPr>
        <w:t>периодических</w:t>
      </w:r>
      <w:r>
        <w:t xml:space="preserve"> </w:t>
      </w:r>
      <w:r>
        <w:rPr>
          <w:rFonts w:hint="eastAsia"/>
        </w:rPr>
        <w:t>изданиях</w:t>
      </w:r>
      <w:r>
        <w:t xml:space="preserve"> </w:t>
      </w:r>
      <w:r>
        <w:rPr>
          <w:rFonts w:hint="eastAsia"/>
        </w:rPr>
        <w:t>российских</w:t>
      </w:r>
      <w:r>
        <w:t xml:space="preserve"> </w:t>
      </w:r>
      <w:r>
        <w:rPr>
          <w:rFonts w:hint="eastAsia"/>
        </w:rPr>
        <w:t>научно</w:t>
      </w:r>
      <w:r>
        <w:t>-</w:t>
      </w:r>
      <w:r>
        <w:rPr>
          <w:rFonts w:hint="eastAsia"/>
        </w:rPr>
        <w:t>просветительских</w:t>
      </w:r>
      <w:r>
        <w:t xml:space="preserve"> </w:t>
      </w:r>
      <w:r>
        <w:rPr>
          <w:rFonts w:hint="eastAsia"/>
        </w:rPr>
        <w:t>организаций</w:t>
      </w:r>
    </w:p>
    <w:p w14:paraId="3F8F4DE7" w14:textId="77777777" w:rsidR="00FF2B82" w:rsidRDefault="00FF2B82" w:rsidP="00FF2B82"/>
    <w:p w14:paraId="77AC5EC5" w14:textId="77777777" w:rsidR="00FF2B82" w:rsidRDefault="00FF2B82" w:rsidP="00FF2B82">
      <w:r>
        <w:t xml:space="preserve">1.2 </w:t>
      </w:r>
      <w:r>
        <w:rPr>
          <w:rFonts w:hint="eastAsia"/>
        </w:rPr>
        <w:t>Китай</w:t>
      </w:r>
      <w:r>
        <w:t xml:space="preserve"> </w:t>
      </w:r>
      <w:r>
        <w:rPr>
          <w:rFonts w:hint="eastAsia"/>
        </w:rPr>
        <w:t>в</w:t>
      </w:r>
      <w:r>
        <w:t xml:space="preserve"> </w:t>
      </w:r>
      <w:r>
        <w:rPr>
          <w:rFonts w:hint="eastAsia"/>
        </w:rPr>
        <w:t>российских</w:t>
      </w:r>
      <w:r>
        <w:t xml:space="preserve"> </w:t>
      </w:r>
      <w:r>
        <w:rPr>
          <w:rFonts w:hint="eastAsia"/>
        </w:rPr>
        <w:t>специальных</w:t>
      </w:r>
      <w:r>
        <w:t xml:space="preserve"> </w:t>
      </w:r>
      <w:r>
        <w:rPr>
          <w:rFonts w:hint="eastAsia"/>
        </w:rPr>
        <w:t>печатных</w:t>
      </w:r>
      <w:r>
        <w:t xml:space="preserve"> </w:t>
      </w:r>
      <w:r>
        <w:rPr>
          <w:rFonts w:hint="eastAsia"/>
        </w:rPr>
        <w:t>периодических</w:t>
      </w:r>
      <w:r>
        <w:t xml:space="preserve"> </w:t>
      </w:r>
      <w:r>
        <w:rPr>
          <w:rFonts w:hint="eastAsia"/>
        </w:rPr>
        <w:t>изданиях</w:t>
      </w:r>
      <w:r>
        <w:t xml:space="preserve">, </w:t>
      </w:r>
      <w:r>
        <w:rPr>
          <w:rFonts w:hint="eastAsia"/>
        </w:rPr>
        <w:t>ориентированных</w:t>
      </w:r>
      <w:r>
        <w:t xml:space="preserve"> </w:t>
      </w:r>
      <w:r>
        <w:rPr>
          <w:rFonts w:hint="eastAsia"/>
        </w:rPr>
        <w:t>на</w:t>
      </w:r>
      <w:r>
        <w:t xml:space="preserve"> </w:t>
      </w:r>
      <w:r>
        <w:rPr>
          <w:rFonts w:hint="eastAsia"/>
        </w:rPr>
        <w:t>профессионально</w:t>
      </w:r>
      <w:r>
        <w:t xml:space="preserve"> </w:t>
      </w:r>
      <w:r>
        <w:rPr>
          <w:rFonts w:hint="eastAsia"/>
        </w:rPr>
        <w:t>подготовленных</w:t>
      </w:r>
      <w:r>
        <w:t xml:space="preserve"> </w:t>
      </w:r>
      <w:r>
        <w:rPr>
          <w:rFonts w:hint="eastAsia"/>
        </w:rPr>
        <w:t>читателей</w:t>
      </w:r>
    </w:p>
    <w:p w14:paraId="2ABCB330" w14:textId="77777777" w:rsidR="00FF2B82" w:rsidRDefault="00FF2B82" w:rsidP="00FF2B82"/>
    <w:p w14:paraId="24330996" w14:textId="77777777" w:rsidR="00FF2B82" w:rsidRDefault="00FF2B82" w:rsidP="00FF2B82">
      <w:r>
        <w:t xml:space="preserve">1.3 </w:t>
      </w:r>
      <w:r>
        <w:rPr>
          <w:rFonts w:hint="eastAsia"/>
        </w:rPr>
        <w:t>Китай</w:t>
      </w:r>
      <w:r>
        <w:t xml:space="preserve"> </w:t>
      </w:r>
      <w:r>
        <w:rPr>
          <w:rFonts w:hint="eastAsia"/>
        </w:rPr>
        <w:t>в</w:t>
      </w:r>
      <w:r>
        <w:t xml:space="preserve"> </w:t>
      </w:r>
      <w:r>
        <w:rPr>
          <w:rFonts w:hint="eastAsia"/>
        </w:rPr>
        <w:t>печатных</w:t>
      </w:r>
      <w:r>
        <w:t xml:space="preserve"> </w:t>
      </w:r>
      <w:r>
        <w:rPr>
          <w:rFonts w:hint="eastAsia"/>
        </w:rPr>
        <w:t>периодических</w:t>
      </w:r>
      <w:r>
        <w:t xml:space="preserve"> </w:t>
      </w:r>
      <w:r>
        <w:rPr>
          <w:rFonts w:hint="eastAsia"/>
        </w:rPr>
        <w:t>изданиях</w:t>
      </w:r>
      <w:r>
        <w:t xml:space="preserve"> </w:t>
      </w:r>
      <w:r>
        <w:rPr>
          <w:rFonts w:hint="eastAsia"/>
        </w:rPr>
        <w:t>широкого</w:t>
      </w:r>
      <w:r>
        <w:t xml:space="preserve"> </w:t>
      </w:r>
      <w:r>
        <w:rPr>
          <w:rFonts w:hint="eastAsia"/>
        </w:rPr>
        <w:t>тематического</w:t>
      </w:r>
      <w:r>
        <w:t xml:space="preserve"> </w:t>
      </w:r>
      <w:r>
        <w:rPr>
          <w:rFonts w:hint="eastAsia"/>
        </w:rPr>
        <w:t>профиля</w:t>
      </w:r>
    </w:p>
    <w:p w14:paraId="55038E77" w14:textId="77777777" w:rsidR="00FF2B82" w:rsidRDefault="00FF2B82" w:rsidP="00FF2B82"/>
    <w:p w14:paraId="047D564F" w14:textId="77777777" w:rsidR="00FF2B82" w:rsidRDefault="00FF2B82" w:rsidP="00FF2B82">
      <w:r>
        <w:t xml:space="preserve">2. </w:t>
      </w:r>
      <w:r>
        <w:rPr>
          <w:rFonts w:hint="eastAsia"/>
        </w:rPr>
        <w:t>ПРЕДСТАВЛЕНИЯ</w:t>
      </w:r>
      <w:r>
        <w:t xml:space="preserve"> </w:t>
      </w:r>
      <w:r>
        <w:rPr>
          <w:rFonts w:hint="eastAsia"/>
        </w:rPr>
        <w:t>О</w:t>
      </w:r>
      <w:r>
        <w:t xml:space="preserve"> </w:t>
      </w:r>
      <w:r>
        <w:rPr>
          <w:rFonts w:hint="eastAsia"/>
        </w:rPr>
        <w:t>КИТАЕ</w:t>
      </w:r>
      <w:r>
        <w:t xml:space="preserve"> </w:t>
      </w:r>
      <w:r>
        <w:rPr>
          <w:rFonts w:hint="eastAsia"/>
        </w:rPr>
        <w:t>В</w:t>
      </w:r>
      <w:r>
        <w:t xml:space="preserve"> </w:t>
      </w:r>
      <w:r>
        <w:rPr>
          <w:rFonts w:hint="eastAsia"/>
        </w:rPr>
        <w:t>ПЕРИОДИЧЕСКОЙ</w:t>
      </w:r>
      <w:r>
        <w:t xml:space="preserve"> </w:t>
      </w:r>
      <w:r>
        <w:rPr>
          <w:rFonts w:hint="eastAsia"/>
        </w:rPr>
        <w:t>ПЕЧАТИ</w:t>
      </w:r>
      <w:r>
        <w:t xml:space="preserve"> (</w:t>
      </w:r>
      <w:r>
        <w:rPr>
          <w:rFonts w:hint="eastAsia"/>
        </w:rPr>
        <w:t>КОНЕЦ</w:t>
      </w:r>
      <w:r>
        <w:t xml:space="preserve"> 1880-</w:t>
      </w:r>
      <w:r>
        <w:rPr>
          <w:rFonts w:hint="eastAsia"/>
        </w:rPr>
        <w:t>х</w:t>
      </w:r>
      <w:r>
        <w:t xml:space="preserve"> </w:t>
      </w:r>
      <w:r>
        <w:rPr>
          <w:rFonts w:hint="eastAsia"/>
        </w:rPr>
        <w:t>г</w:t>
      </w:r>
      <w:r>
        <w:t xml:space="preserve">. - 1904 </w:t>
      </w:r>
      <w:r>
        <w:rPr>
          <w:rFonts w:hint="eastAsia"/>
        </w:rPr>
        <w:t>г</w:t>
      </w:r>
      <w:r>
        <w:t>.)</w:t>
      </w:r>
    </w:p>
    <w:p w14:paraId="5764B777" w14:textId="77777777" w:rsidR="00FF2B82" w:rsidRDefault="00FF2B82" w:rsidP="00FF2B82"/>
    <w:p w14:paraId="4DDF34DC" w14:textId="77777777" w:rsidR="00FF2B82" w:rsidRDefault="00FF2B82" w:rsidP="00FF2B82">
      <w:r>
        <w:t xml:space="preserve">2.1 </w:t>
      </w:r>
      <w:r>
        <w:rPr>
          <w:rFonts w:hint="eastAsia"/>
        </w:rPr>
        <w:t>Описание</w:t>
      </w:r>
      <w:r>
        <w:t xml:space="preserve"> </w:t>
      </w:r>
      <w:r>
        <w:rPr>
          <w:rFonts w:hint="eastAsia"/>
        </w:rPr>
        <w:t>Китая</w:t>
      </w:r>
      <w:r>
        <w:t xml:space="preserve"> </w:t>
      </w:r>
      <w:r>
        <w:rPr>
          <w:rFonts w:hint="eastAsia"/>
        </w:rPr>
        <w:t>в</w:t>
      </w:r>
      <w:r>
        <w:t xml:space="preserve"> </w:t>
      </w:r>
      <w:r>
        <w:rPr>
          <w:rFonts w:hint="eastAsia"/>
        </w:rPr>
        <w:t>трудах</w:t>
      </w:r>
      <w:r>
        <w:t xml:space="preserve"> </w:t>
      </w:r>
      <w:r>
        <w:rPr>
          <w:rFonts w:hint="eastAsia"/>
        </w:rPr>
        <w:t>сотрудников</w:t>
      </w:r>
      <w:r>
        <w:t xml:space="preserve"> </w:t>
      </w:r>
      <w:r>
        <w:rPr>
          <w:rFonts w:hint="eastAsia"/>
        </w:rPr>
        <w:t>российских</w:t>
      </w:r>
      <w:r>
        <w:t xml:space="preserve"> </w:t>
      </w:r>
      <w:r>
        <w:rPr>
          <w:rFonts w:hint="eastAsia"/>
        </w:rPr>
        <w:t>образовательных</w:t>
      </w:r>
      <w:r>
        <w:t xml:space="preserve"> </w:t>
      </w:r>
      <w:r>
        <w:rPr>
          <w:rFonts w:hint="eastAsia"/>
        </w:rPr>
        <w:t>и</w:t>
      </w:r>
      <w:r>
        <w:t xml:space="preserve"> </w:t>
      </w:r>
      <w:r>
        <w:rPr>
          <w:rFonts w:hint="eastAsia"/>
        </w:rPr>
        <w:t>научно</w:t>
      </w:r>
      <w:r>
        <w:t>-</w:t>
      </w:r>
      <w:r>
        <w:rPr>
          <w:rFonts w:hint="eastAsia"/>
        </w:rPr>
        <w:t>просветительских</w:t>
      </w:r>
      <w:r>
        <w:t xml:space="preserve"> </w:t>
      </w:r>
      <w:r>
        <w:rPr>
          <w:rFonts w:hint="eastAsia"/>
        </w:rPr>
        <w:t>организаций</w:t>
      </w:r>
      <w:r>
        <w:t xml:space="preserve">, </w:t>
      </w:r>
      <w:r>
        <w:rPr>
          <w:rFonts w:hint="eastAsia"/>
        </w:rPr>
        <w:t>опубликованных</w:t>
      </w:r>
      <w:r>
        <w:t xml:space="preserve"> </w:t>
      </w:r>
      <w:r>
        <w:rPr>
          <w:rFonts w:hint="eastAsia"/>
        </w:rPr>
        <w:t>в</w:t>
      </w:r>
      <w:r>
        <w:t xml:space="preserve"> </w:t>
      </w:r>
      <w:r>
        <w:rPr>
          <w:rFonts w:hint="eastAsia"/>
        </w:rPr>
        <w:t>печатных</w:t>
      </w:r>
      <w:r>
        <w:t xml:space="preserve"> </w:t>
      </w:r>
      <w:r>
        <w:rPr>
          <w:rFonts w:hint="eastAsia"/>
        </w:rPr>
        <w:t>периодических</w:t>
      </w:r>
      <w:r>
        <w:t xml:space="preserve"> </w:t>
      </w:r>
      <w:r>
        <w:rPr>
          <w:rFonts w:hint="eastAsia"/>
        </w:rPr>
        <w:t>изданиях</w:t>
      </w:r>
    </w:p>
    <w:p w14:paraId="06FBB397" w14:textId="77777777" w:rsidR="00FF2B82" w:rsidRDefault="00FF2B82" w:rsidP="00FF2B82"/>
    <w:p w14:paraId="01256F44" w14:textId="77777777" w:rsidR="00FF2B82" w:rsidRDefault="00FF2B82" w:rsidP="00FF2B82">
      <w:r>
        <w:t xml:space="preserve">2.2 </w:t>
      </w:r>
      <w:r>
        <w:rPr>
          <w:rFonts w:hint="eastAsia"/>
        </w:rPr>
        <w:t>Описание</w:t>
      </w:r>
      <w:r>
        <w:t xml:space="preserve"> </w:t>
      </w:r>
      <w:r>
        <w:rPr>
          <w:rFonts w:hint="eastAsia"/>
        </w:rPr>
        <w:t>Китая</w:t>
      </w:r>
      <w:r>
        <w:t xml:space="preserve"> </w:t>
      </w:r>
      <w:r>
        <w:rPr>
          <w:rFonts w:hint="eastAsia"/>
        </w:rPr>
        <w:t>в</w:t>
      </w:r>
      <w:r>
        <w:t xml:space="preserve"> </w:t>
      </w:r>
      <w:r>
        <w:rPr>
          <w:rFonts w:hint="eastAsia"/>
        </w:rPr>
        <w:t>российских</w:t>
      </w:r>
      <w:r>
        <w:t xml:space="preserve"> </w:t>
      </w:r>
      <w:r>
        <w:rPr>
          <w:rFonts w:hint="eastAsia"/>
        </w:rPr>
        <w:t>печатных</w:t>
      </w:r>
      <w:r>
        <w:t xml:space="preserve"> </w:t>
      </w:r>
      <w:r>
        <w:rPr>
          <w:rFonts w:hint="eastAsia"/>
        </w:rPr>
        <w:t>периодических</w:t>
      </w:r>
      <w:r>
        <w:t xml:space="preserve"> </w:t>
      </w:r>
      <w:r>
        <w:rPr>
          <w:rFonts w:hint="eastAsia"/>
        </w:rPr>
        <w:t>изданиях</w:t>
      </w:r>
      <w:r>
        <w:t xml:space="preserve">, </w:t>
      </w:r>
      <w:r>
        <w:rPr>
          <w:rFonts w:hint="eastAsia"/>
        </w:rPr>
        <w:t>ориентированных</w:t>
      </w:r>
      <w:r>
        <w:t xml:space="preserve"> </w:t>
      </w:r>
      <w:r>
        <w:rPr>
          <w:rFonts w:hint="eastAsia"/>
        </w:rPr>
        <w:t>на</w:t>
      </w:r>
      <w:r>
        <w:t xml:space="preserve"> </w:t>
      </w:r>
      <w:r>
        <w:rPr>
          <w:rFonts w:hint="eastAsia"/>
        </w:rPr>
        <w:t>читателя</w:t>
      </w:r>
      <w:r>
        <w:t>-</w:t>
      </w:r>
      <w:r>
        <w:rPr>
          <w:rFonts w:hint="eastAsia"/>
        </w:rPr>
        <w:t>профессионала</w:t>
      </w:r>
    </w:p>
    <w:p w14:paraId="142A3B27" w14:textId="77777777" w:rsidR="00FF2B82" w:rsidRDefault="00FF2B82" w:rsidP="00FF2B82"/>
    <w:p w14:paraId="332C0A88" w14:textId="77777777" w:rsidR="00FF2B82" w:rsidRDefault="00FF2B82" w:rsidP="00FF2B82">
      <w:r>
        <w:t xml:space="preserve">2.3 </w:t>
      </w:r>
      <w:r>
        <w:rPr>
          <w:rFonts w:hint="eastAsia"/>
        </w:rPr>
        <w:t>Описание</w:t>
      </w:r>
      <w:r>
        <w:t xml:space="preserve"> </w:t>
      </w:r>
      <w:r>
        <w:rPr>
          <w:rFonts w:hint="eastAsia"/>
        </w:rPr>
        <w:t>Китая</w:t>
      </w:r>
      <w:r>
        <w:t xml:space="preserve"> </w:t>
      </w:r>
      <w:r>
        <w:rPr>
          <w:rFonts w:hint="eastAsia"/>
        </w:rPr>
        <w:t>в</w:t>
      </w:r>
      <w:r>
        <w:t xml:space="preserve"> </w:t>
      </w:r>
      <w:r>
        <w:rPr>
          <w:rFonts w:hint="eastAsia"/>
        </w:rPr>
        <w:t>тематически</w:t>
      </w:r>
      <w:r>
        <w:t xml:space="preserve"> </w:t>
      </w:r>
      <w:r>
        <w:rPr>
          <w:rFonts w:hint="eastAsia"/>
        </w:rPr>
        <w:t>разнообразных</w:t>
      </w:r>
      <w:r>
        <w:t xml:space="preserve"> </w:t>
      </w:r>
      <w:r>
        <w:rPr>
          <w:rFonts w:hint="eastAsia"/>
        </w:rPr>
        <w:t>периодических</w:t>
      </w:r>
      <w:r>
        <w:t xml:space="preserve"> </w:t>
      </w:r>
      <w:r>
        <w:rPr>
          <w:rFonts w:hint="eastAsia"/>
        </w:rPr>
        <w:t>изданиях</w:t>
      </w:r>
      <w:r>
        <w:t xml:space="preserve">, </w:t>
      </w:r>
      <w:r>
        <w:rPr>
          <w:rFonts w:hint="eastAsia"/>
        </w:rPr>
        <w:t>предназначавшихся</w:t>
      </w:r>
      <w:r>
        <w:t xml:space="preserve"> </w:t>
      </w:r>
      <w:r>
        <w:rPr>
          <w:rFonts w:hint="eastAsia"/>
        </w:rPr>
        <w:t>широкой</w:t>
      </w:r>
      <w:r>
        <w:t xml:space="preserve"> </w:t>
      </w:r>
      <w:r>
        <w:rPr>
          <w:rFonts w:hint="eastAsia"/>
        </w:rPr>
        <w:t>читательской</w:t>
      </w:r>
      <w:r>
        <w:t xml:space="preserve"> </w:t>
      </w:r>
      <w:r>
        <w:rPr>
          <w:rFonts w:hint="eastAsia"/>
        </w:rPr>
        <w:t>аудитории</w:t>
      </w:r>
    </w:p>
    <w:p w14:paraId="3B9CCDB3" w14:textId="77777777" w:rsidR="00FF2B82" w:rsidRDefault="00FF2B82" w:rsidP="00FF2B82"/>
    <w:p w14:paraId="098C1666" w14:textId="77777777" w:rsidR="00FF2B82" w:rsidRDefault="00FF2B82" w:rsidP="00FF2B82">
      <w:r>
        <w:lastRenderedPageBreak/>
        <w:t xml:space="preserve">3. </w:t>
      </w:r>
      <w:r>
        <w:rPr>
          <w:rFonts w:hint="eastAsia"/>
        </w:rPr>
        <w:t>ПРЕДСТАВЛЕНИЯ</w:t>
      </w:r>
      <w:r>
        <w:t xml:space="preserve"> </w:t>
      </w:r>
      <w:r>
        <w:rPr>
          <w:rFonts w:hint="eastAsia"/>
        </w:rPr>
        <w:t>О</w:t>
      </w:r>
      <w:r>
        <w:t xml:space="preserve"> </w:t>
      </w:r>
      <w:r>
        <w:rPr>
          <w:rFonts w:hint="eastAsia"/>
        </w:rPr>
        <w:t>КИТАЕ</w:t>
      </w:r>
      <w:r>
        <w:t xml:space="preserve"> </w:t>
      </w:r>
      <w:r>
        <w:rPr>
          <w:rFonts w:hint="eastAsia"/>
        </w:rPr>
        <w:t>В</w:t>
      </w:r>
      <w:r>
        <w:t xml:space="preserve"> </w:t>
      </w:r>
      <w:r>
        <w:rPr>
          <w:rFonts w:hint="eastAsia"/>
        </w:rPr>
        <w:t>ПЕРИОДИЧЕСКОЙ</w:t>
      </w:r>
      <w:r>
        <w:t xml:space="preserve"> </w:t>
      </w:r>
      <w:r>
        <w:rPr>
          <w:rFonts w:hint="eastAsia"/>
        </w:rPr>
        <w:t>ПЕЧАТИ</w:t>
      </w:r>
      <w:r>
        <w:t xml:space="preserve"> (1904/1905 - 1917 </w:t>
      </w:r>
      <w:r>
        <w:rPr>
          <w:rFonts w:hint="eastAsia"/>
        </w:rPr>
        <w:t>гг</w:t>
      </w:r>
      <w:r>
        <w:t>.)</w:t>
      </w:r>
    </w:p>
    <w:p w14:paraId="5E43F210" w14:textId="77777777" w:rsidR="00FF2B82" w:rsidRDefault="00FF2B82" w:rsidP="00FF2B82"/>
    <w:p w14:paraId="6FAA33B0" w14:textId="77777777" w:rsidR="00FF2B82" w:rsidRDefault="00FF2B82" w:rsidP="00FF2B82">
      <w:r>
        <w:t xml:space="preserve">3.1 </w:t>
      </w:r>
      <w:r>
        <w:rPr>
          <w:rFonts w:hint="eastAsia"/>
        </w:rPr>
        <w:t>Свидетельства</w:t>
      </w:r>
      <w:r>
        <w:t xml:space="preserve"> </w:t>
      </w:r>
      <w:r>
        <w:rPr>
          <w:rFonts w:hint="eastAsia"/>
        </w:rPr>
        <w:t>о</w:t>
      </w:r>
      <w:r>
        <w:t xml:space="preserve"> </w:t>
      </w:r>
      <w:r>
        <w:rPr>
          <w:rFonts w:hint="eastAsia"/>
        </w:rPr>
        <w:t>Китае</w:t>
      </w:r>
      <w:r>
        <w:t xml:space="preserve"> </w:t>
      </w:r>
      <w:r>
        <w:rPr>
          <w:rFonts w:hint="eastAsia"/>
        </w:rPr>
        <w:t>в</w:t>
      </w:r>
      <w:r>
        <w:t xml:space="preserve"> </w:t>
      </w:r>
      <w:r>
        <w:rPr>
          <w:rFonts w:hint="eastAsia"/>
        </w:rPr>
        <w:t>печатных</w:t>
      </w:r>
      <w:r>
        <w:t xml:space="preserve"> </w:t>
      </w:r>
      <w:r>
        <w:rPr>
          <w:rFonts w:hint="eastAsia"/>
        </w:rPr>
        <w:t>периодических</w:t>
      </w:r>
      <w:r>
        <w:t xml:space="preserve"> </w:t>
      </w:r>
      <w:r>
        <w:rPr>
          <w:rFonts w:hint="eastAsia"/>
        </w:rPr>
        <w:t>изданиях</w:t>
      </w:r>
      <w:r>
        <w:t xml:space="preserve"> </w:t>
      </w:r>
      <w:r>
        <w:rPr>
          <w:rFonts w:hint="eastAsia"/>
        </w:rPr>
        <w:t>образовательных</w:t>
      </w:r>
      <w:r>
        <w:t xml:space="preserve"> </w:t>
      </w:r>
      <w:r>
        <w:rPr>
          <w:rFonts w:hint="eastAsia"/>
        </w:rPr>
        <w:t>и</w:t>
      </w:r>
      <w:r>
        <w:t xml:space="preserve"> </w:t>
      </w:r>
      <w:r>
        <w:rPr>
          <w:rFonts w:hint="eastAsia"/>
        </w:rPr>
        <w:t>научно</w:t>
      </w:r>
      <w:r>
        <w:t>-</w:t>
      </w:r>
      <w:r>
        <w:rPr>
          <w:rFonts w:hint="eastAsia"/>
        </w:rPr>
        <w:t>просветительских</w:t>
      </w:r>
      <w:r>
        <w:t xml:space="preserve"> </w:t>
      </w:r>
      <w:r>
        <w:rPr>
          <w:rFonts w:hint="eastAsia"/>
        </w:rPr>
        <w:t>организаций</w:t>
      </w:r>
    </w:p>
    <w:p w14:paraId="6F8DEC02" w14:textId="77777777" w:rsidR="00FF2B82" w:rsidRDefault="00FF2B82" w:rsidP="00FF2B82"/>
    <w:p w14:paraId="32A3F958" w14:textId="77777777" w:rsidR="00FF2B82" w:rsidRDefault="00FF2B82" w:rsidP="00FF2B82">
      <w:r>
        <w:t xml:space="preserve">3.2 </w:t>
      </w:r>
      <w:r>
        <w:rPr>
          <w:rFonts w:hint="eastAsia"/>
        </w:rPr>
        <w:t>Свидетельства</w:t>
      </w:r>
      <w:r>
        <w:t xml:space="preserve"> </w:t>
      </w:r>
      <w:r>
        <w:rPr>
          <w:rFonts w:hint="eastAsia"/>
        </w:rPr>
        <w:t>о</w:t>
      </w:r>
      <w:r>
        <w:t xml:space="preserve"> </w:t>
      </w:r>
      <w:r>
        <w:rPr>
          <w:rFonts w:hint="eastAsia"/>
        </w:rPr>
        <w:t>Китае</w:t>
      </w:r>
      <w:r>
        <w:t xml:space="preserve"> </w:t>
      </w:r>
      <w:r>
        <w:rPr>
          <w:rFonts w:hint="eastAsia"/>
        </w:rPr>
        <w:t>в</w:t>
      </w:r>
      <w:r>
        <w:t xml:space="preserve"> </w:t>
      </w:r>
      <w:r>
        <w:rPr>
          <w:rFonts w:hint="eastAsia"/>
        </w:rPr>
        <w:t>печатных</w:t>
      </w:r>
      <w:r>
        <w:t xml:space="preserve"> </w:t>
      </w:r>
      <w:r>
        <w:rPr>
          <w:rFonts w:hint="eastAsia"/>
        </w:rPr>
        <w:t>периодических</w:t>
      </w:r>
      <w:r>
        <w:t xml:space="preserve"> </w:t>
      </w:r>
      <w:r>
        <w:rPr>
          <w:rFonts w:hint="eastAsia"/>
        </w:rPr>
        <w:t>изданиях</w:t>
      </w:r>
      <w:r>
        <w:t xml:space="preserve"> </w:t>
      </w:r>
      <w:r>
        <w:rPr>
          <w:rFonts w:hint="eastAsia"/>
        </w:rPr>
        <w:t>для</w:t>
      </w:r>
      <w:r>
        <w:t xml:space="preserve"> </w:t>
      </w:r>
      <w:r>
        <w:rPr>
          <w:rFonts w:hint="eastAsia"/>
        </w:rPr>
        <w:t>профессионально</w:t>
      </w:r>
      <w:r>
        <w:t xml:space="preserve"> </w:t>
      </w:r>
      <w:r>
        <w:rPr>
          <w:rFonts w:hint="eastAsia"/>
        </w:rPr>
        <w:t>подготовленных</w:t>
      </w:r>
      <w:r>
        <w:t xml:space="preserve"> </w:t>
      </w:r>
      <w:r>
        <w:rPr>
          <w:rFonts w:hint="eastAsia"/>
        </w:rPr>
        <w:t>читателей</w:t>
      </w:r>
    </w:p>
    <w:p w14:paraId="57A17F1B" w14:textId="77777777" w:rsidR="00FF2B82" w:rsidRDefault="00FF2B82" w:rsidP="00FF2B82"/>
    <w:p w14:paraId="69961C5A" w14:textId="77777777" w:rsidR="00FF2B82" w:rsidRDefault="00FF2B82" w:rsidP="00FF2B82">
      <w:r>
        <w:t xml:space="preserve">3.3 </w:t>
      </w:r>
      <w:r>
        <w:rPr>
          <w:rFonts w:hint="eastAsia"/>
        </w:rPr>
        <w:t>Свидетельства</w:t>
      </w:r>
      <w:r>
        <w:t xml:space="preserve"> </w:t>
      </w:r>
      <w:r>
        <w:rPr>
          <w:rFonts w:hint="eastAsia"/>
        </w:rPr>
        <w:t>о</w:t>
      </w:r>
      <w:r>
        <w:t xml:space="preserve"> </w:t>
      </w:r>
      <w:r>
        <w:rPr>
          <w:rFonts w:hint="eastAsia"/>
        </w:rPr>
        <w:t>Китае</w:t>
      </w:r>
      <w:r>
        <w:t xml:space="preserve"> </w:t>
      </w:r>
      <w:r>
        <w:rPr>
          <w:rFonts w:hint="eastAsia"/>
        </w:rPr>
        <w:t>в</w:t>
      </w:r>
      <w:r>
        <w:t xml:space="preserve"> </w:t>
      </w:r>
      <w:r>
        <w:rPr>
          <w:rFonts w:hint="eastAsia"/>
        </w:rPr>
        <w:t>печатных</w:t>
      </w:r>
      <w:r>
        <w:t xml:space="preserve"> </w:t>
      </w:r>
      <w:r>
        <w:rPr>
          <w:rFonts w:hint="eastAsia"/>
        </w:rPr>
        <w:t>периодических</w:t>
      </w:r>
      <w:r>
        <w:t xml:space="preserve"> </w:t>
      </w:r>
      <w:r>
        <w:rPr>
          <w:rFonts w:hint="eastAsia"/>
        </w:rPr>
        <w:t>изданиях</w:t>
      </w:r>
      <w:r>
        <w:t xml:space="preserve"> </w:t>
      </w:r>
      <w:r>
        <w:rPr>
          <w:rFonts w:hint="eastAsia"/>
        </w:rPr>
        <w:t>для</w:t>
      </w:r>
      <w:r>
        <w:t xml:space="preserve"> </w:t>
      </w:r>
      <w:r>
        <w:rPr>
          <w:rFonts w:hint="eastAsia"/>
        </w:rPr>
        <w:t>широких</w:t>
      </w:r>
      <w:r>
        <w:t xml:space="preserve"> </w:t>
      </w:r>
      <w:r>
        <w:rPr>
          <w:rFonts w:hint="eastAsia"/>
        </w:rPr>
        <w:t>слоев</w:t>
      </w:r>
      <w:r>
        <w:t xml:space="preserve"> </w:t>
      </w:r>
      <w:r>
        <w:rPr>
          <w:rFonts w:hint="eastAsia"/>
        </w:rPr>
        <w:t>российского</w:t>
      </w:r>
      <w:r>
        <w:t xml:space="preserve"> </w:t>
      </w:r>
      <w:r>
        <w:rPr>
          <w:rFonts w:hint="eastAsia"/>
        </w:rPr>
        <w:t>общества</w:t>
      </w:r>
    </w:p>
    <w:p w14:paraId="3ECA97F7" w14:textId="77777777" w:rsidR="00FF2B82" w:rsidRDefault="00FF2B82" w:rsidP="00FF2B82"/>
    <w:p w14:paraId="7D34AE73" w14:textId="77777777" w:rsidR="00FF2B82" w:rsidRDefault="00FF2B82" w:rsidP="00FF2B82">
      <w:r>
        <w:rPr>
          <w:rFonts w:hint="eastAsia"/>
        </w:rPr>
        <w:t>ЗАКЛЮЧЕНИЕ</w:t>
      </w:r>
    </w:p>
    <w:p w14:paraId="69157C2B" w14:textId="77777777" w:rsidR="00FF2B82" w:rsidRDefault="00FF2B82" w:rsidP="00FF2B82"/>
    <w:p w14:paraId="78496A57" w14:textId="77777777" w:rsidR="00FF2B82" w:rsidRDefault="00FF2B82" w:rsidP="00FF2B82">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3817AF3" w14:textId="77777777" w:rsidR="00FF2B82" w:rsidRDefault="00FF2B82" w:rsidP="00FF2B82"/>
    <w:p w14:paraId="7C8DB52D" w14:textId="0956931F" w:rsidR="00FF2B82" w:rsidRPr="00FF2B82" w:rsidRDefault="00FF2B82" w:rsidP="00FF2B82">
      <w:r>
        <w:rPr>
          <w:rFonts w:hint="eastAsia"/>
        </w:rPr>
        <w:t>ПРИЛОЖЕНИЕ</w:t>
      </w:r>
      <w:r>
        <w:t xml:space="preserve"> </w:t>
      </w:r>
      <w:r>
        <w:rPr>
          <w:rFonts w:hint="eastAsia"/>
        </w:rPr>
        <w:t>А</w:t>
      </w:r>
    </w:p>
    <w:sectPr w:rsidR="00FF2B82" w:rsidRPr="00FF2B82" w:rsidSect="00350B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D022" w14:textId="77777777" w:rsidR="00350BFA" w:rsidRDefault="00350BFA">
      <w:pPr>
        <w:spacing w:after="0" w:line="240" w:lineRule="auto"/>
      </w:pPr>
      <w:r>
        <w:separator/>
      </w:r>
    </w:p>
  </w:endnote>
  <w:endnote w:type="continuationSeparator" w:id="0">
    <w:p w14:paraId="5FF7402E" w14:textId="77777777" w:rsidR="00350BFA" w:rsidRDefault="0035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AEA8" w14:textId="77777777" w:rsidR="00350BFA" w:rsidRDefault="00350BFA"/>
    <w:p w14:paraId="434134C7" w14:textId="77777777" w:rsidR="00350BFA" w:rsidRDefault="00350BFA"/>
    <w:p w14:paraId="379296A7" w14:textId="77777777" w:rsidR="00350BFA" w:rsidRDefault="00350BFA"/>
    <w:p w14:paraId="0DAA4EC7" w14:textId="77777777" w:rsidR="00350BFA" w:rsidRDefault="00350BFA"/>
    <w:p w14:paraId="599CCE0E" w14:textId="77777777" w:rsidR="00350BFA" w:rsidRDefault="00350BFA"/>
    <w:p w14:paraId="6F99DDE7" w14:textId="77777777" w:rsidR="00350BFA" w:rsidRDefault="00350BFA"/>
    <w:p w14:paraId="7CE2D98E" w14:textId="77777777" w:rsidR="00350BFA" w:rsidRDefault="00350B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0C2247" wp14:editId="058C00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A73C9" w14:textId="77777777" w:rsidR="00350BFA" w:rsidRDefault="00350B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0C22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CA73C9" w14:textId="77777777" w:rsidR="00350BFA" w:rsidRDefault="00350B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C1197E" w14:textId="77777777" w:rsidR="00350BFA" w:rsidRDefault="00350BFA"/>
    <w:p w14:paraId="7BFBC8D1" w14:textId="77777777" w:rsidR="00350BFA" w:rsidRDefault="00350BFA"/>
    <w:p w14:paraId="0553F629" w14:textId="77777777" w:rsidR="00350BFA" w:rsidRDefault="00350B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E98DF7" wp14:editId="28F827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31085" w14:textId="77777777" w:rsidR="00350BFA" w:rsidRDefault="00350BFA"/>
                          <w:p w14:paraId="0ECD8983" w14:textId="77777777" w:rsidR="00350BFA" w:rsidRDefault="00350B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98D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F31085" w14:textId="77777777" w:rsidR="00350BFA" w:rsidRDefault="00350BFA"/>
                    <w:p w14:paraId="0ECD8983" w14:textId="77777777" w:rsidR="00350BFA" w:rsidRDefault="00350B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173CAB" w14:textId="77777777" w:rsidR="00350BFA" w:rsidRDefault="00350BFA"/>
    <w:p w14:paraId="737F2151" w14:textId="77777777" w:rsidR="00350BFA" w:rsidRDefault="00350BFA">
      <w:pPr>
        <w:rPr>
          <w:sz w:val="2"/>
          <w:szCs w:val="2"/>
        </w:rPr>
      </w:pPr>
    </w:p>
    <w:p w14:paraId="6F2E1F47" w14:textId="77777777" w:rsidR="00350BFA" w:rsidRDefault="00350BFA"/>
    <w:p w14:paraId="5772E01A" w14:textId="77777777" w:rsidR="00350BFA" w:rsidRDefault="00350BFA">
      <w:pPr>
        <w:spacing w:after="0" w:line="240" w:lineRule="auto"/>
      </w:pPr>
    </w:p>
  </w:footnote>
  <w:footnote w:type="continuationSeparator" w:id="0">
    <w:p w14:paraId="5BBF9C40" w14:textId="77777777" w:rsidR="00350BFA" w:rsidRDefault="00350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BFA"/>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51830</TotalTime>
  <Pages>2</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766</cp:revision>
  <cp:lastPrinted>2009-02-06T05:36:00Z</cp:lastPrinted>
  <dcterms:created xsi:type="dcterms:W3CDTF">2024-01-07T13:43:00Z</dcterms:created>
  <dcterms:modified xsi:type="dcterms:W3CDTF">2024-03-30T12:15:00Z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