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30030" w14:textId="610F3BEF" w:rsidR="00F42ACA" w:rsidRDefault="005F6AFA" w:rsidP="005F6AFA">
      <w:r w:rsidRPr="005F6AFA">
        <w:rPr>
          <w:rFonts w:hint="eastAsia"/>
        </w:rPr>
        <w:t>Ячейкин</w:t>
      </w:r>
      <w:r w:rsidRPr="005F6AFA">
        <w:t xml:space="preserve"> </w:t>
      </w:r>
      <w:r w:rsidRPr="005F6AFA">
        <w:rPr>
          <w:rFonts w:hint="eastAsia"/>
        </w:rPr>
        <w:t>Алексей</w:t>
      </w:r>
      <w:r w:rsidRPr="005F6AFA">
        <w:t xml:space="preserve"> </w:t>
      </w:r>
      <w:r w:rsidRPr="005F6AFA">
        <w:rPr>
          <w:rFonts w:hint="eastAsia"/>
        </w:rPr>
        <w:t>Игоревич</w:t>
      </w:r>
      <w:r>
        <w:rPr>
          <w:rFonts w:hint="cs"/>
        </w:rPr>
        <w:t xml:space="preserve"> </w:t>
      </w:r>
      <w:r w:rsidRPr="005F6AFA">
        <w:rPr>
          <w:rFonts w:hint="eastAsia"/>
        </w:rPr>
        <w:t>Определение</w:t>
      </w:r>
      <w:r w:rsidRPr="005F6AFA">
        <w:t xml:space="preserve"> </w:t>
      </w:r>
      <w:r w:rsidRPr="005F6AFA">
        <w:rPr>
          <w:rFonts w:hint="eastAsia"/>
        </w:rPr>
        <w:t>рациональных</w:t>
      </w:r>
      <w:r w:rsidRPr="005F6AFA">
        <w:t xml:space="preserve"> </w:t>
      </w:r>
      <w:r w:rsidRPr="005F6AFA">
        <w:rPr>
          <w:rFonts w:hint="eastAsia"/>
        </w:rPr>
        <w:t>конструкций</w:t>
      </w:r>
      <w:r w:rsidRPr="005F6AFA">
        <w:t xml:space="preserve"> </w:t>
      </w:r>
      <w:r w:rsidRPr="005F6AFA">
        <w:rPr>
          <w:rFonts w:hint="eastAsia"/>
        </w:rPr>
        <w:t>и</w:t>
      </w:r>
      <w:r w:rsidRPr="005F6AFA">
        <w:t xml:space="preserve"> </w:t>
      </w:r>
      <w:r w:rsidRPr="005F6AFA">
        <w:rPr>
          <w:rFonts w:hint="eastAsia"/>
        </w:rPr>
        <w:t>параметров</w:t>
      </w:r>
      <w:r w:rsidRPr="005F6AFA">
        <w:t xml:space="preserve"> </w:t>
      </w:r>
      <w:r w:rsidRPr="005F6AFA">
        <w:rPr>
          <w:rFonts w:hint="eastAsia"/>
        </w:rPr>
        <w:t>исполнительного</w:t>
      </w:r>
      <w:r w:rsidRPr="005F6AFA">
        <w:t xml:space="preserve"> </w:t>
      </w:r>
      <w:r w:rsidRPr="005F6AFA">
        <w:rPr>
          <w:rFonts w:hint="eastAsia"/>
        </w:rPr>
        <w:t>органа</w:t>
      </w:r>
      <w:r w:rsidRPr="005F6AFA">
        <w:t xml:space="preserve"> </w:t>
      </w:r>
      <w:r w:rsidRPr="005F6AFA">
        <w:rPr>
          <w:rFonts w:hint="eastAsia"/>
        </w:rPr>
        <w:t>проходческих</w:t>
      </w:r>
      <w:r w:rsidRPr="005F6AFA">
        <w:t xml:space="preserve"> </w:t>
      </w:r>
      <w:r w:rsidRPr="005F6AFA">
        <w:rPr>
          <w:rFonts w:hint="eastAsia"/>
        </w:rPr>
        <w:t>щитов</w:t>
      </w:r>
      <w:r w:rsidRPr="005F6AFA">
        <w:t xml:space="preserve"> </w:t>
      </w:r>
      <w:r w:rsidRPr="005F6AFA">
        <w:rPr>
          <w:rFonts w:hint="eastAsia"/>
        </w:rPr>
        <w:t>большого</w:t>
      </w:r>
      <w:r w:rsidRPr="005F6AFA">
        <w:t xml:space="preserve"> </w:t>
      </w:r>
      <w:r w:rsidRPr="005F6AFA">
        <w:rPr>
          <w:rFonts w:hint="eastAsia"/>
        </w:rPr>
        <w:t>диаметра</w:t>
      </w:r>
      <w:r w:rsidRPr="005F6AFA">
        <w:t xml:space="preserve"> </w:t>
      </w:r>
      <w:r w:rsidRPr="005F6AFA">
        <w:rPr>
          <w:rFonts w:hint="eastAsia"/>
        </w:rPr>
        <w:t>для</w:t>
      </w:r>
      <w:r w:rsidRPr="005F6AFA">
        <w:t xml:space="preserve"> </w:t>
      </w:r>
      <w:r w:rsidRPr="005F6AFA">
        <w:rPr>
          <w:rFonts w:hint="eastAsia"/>
        </w:rPr>
        <w:t>горно</w:t>
      </w:r>
      <w:r w:rsidRPr="005F6AFA">
        <w:t>-</w:t>
      </w:r>
      <w:r w:rsidRPr="005F6AFA">
        <w:rPr>
          <w:rFonts w:hint="eastAsia"/>
        </w:rPr>
        <w:t>геологических</w:t>
      </w:r>
      <w:r w:rsidRPr="005F6AFA">
        <w:t xml:space="preserve"> </w:t>
      </w:r>
      <w:r w:rsidRPr="005F6AFA">
        <w:rPr>
          <w:rFonts w:hint="eastAsia"/>
        </w:rPr>
        <w:t>условий</w:t>
      </w:r>
      <w:r w:rsidRPr="005F6AFA">
        <w:t xml:space="preserve"> </w:t>
      </w:r>
      <w:r w:rsidRPr="005F6AFA">
        <w:rPr>
          <w:rFonts w:hint="eastAsia"/>
        </w:rPr>
        <w:t>шахт</w:t>
      </w:r>
      <w:r w:rsidRPr="005F6AFA">
        <w:t xml:space="preserve"> </w:t>
      </w:r>
      <w:r w:rsidRPr="005F6AFA">
        <w:rPr>
          <w:rFonts w:hint="eastAsia"/>
        </w:rPr>
        <w:t>Метростроя</w:t>
      </w:r>
      <w:r w:rsidRPr="005F6AFA">
        <w:t xml:space="preserve"> </w:t>
      </w:r>
      <w:r w:rsidRPr="005F6AFA">
        <w:rPr>
          <w:rFonts w:hint="eastAsia"/>
        </w:rPr>
        <w:t>СПб</w:t>
      </w:r>
    </w:p>
    <w:p w14:paraId="4DEF5596" w14:textId="77777777" w:rsidR="005F6AFA" w:rsidRDefault="005F6AFA" w:rsidP="005F6AFA">
      <w:r>
        <w:rPr>
          <w:rFonts w:hint="eastAsia"/>
        </w:rPr>
        <w:t>ОГЛАВЛЕНИЕ</w:t>
      </w:r>
      <w:r>
        <w:t xml:space="preserve"> </w:t>
      </w:r>
      <w:r>
        <w:rPr>
          <w:rFonts w:hint="eastAsia"/>
        </w:rPr>
        <w:t>ДИССЕРТАЦИИ</w:t>
      </w:r>
    </w:p>
    <w:p w14:paraId="71B3278B" w14:textId="77777777" w:rsidR="005F6AFA" w:rsidRDefault="005F6AFA" w:rsidP="005F6AFA">
      <w:r>
        <w:rPr>
          <w:rFonts w:hint="eastAsia"/>
        </w:rPr>
        <w:t>кандидат</w:t>
      </w:r>
      <w:r>
        <w:t xml:space="preserve"> </w:t>
      </w:r>
      <w:r>
        <w:rPr>
          <w:rFonts w:hint="eastAsia"/>
        </w:rPr>
        <w:t>наук</w:t>
      </w:r>
      <w:r>
        <w:t xml:space="preserve"> </w:t>
      </w:r>
      <w:r>
        <w:rPr>
          <w:rFonts w:hint="eastAsia"/>
        </w:rPr>
        <w:t>Ячейкин</w:t>
      </w:r>
      <w:r>
        <w:t xml:space="preserve"> </w:t>
      </w:r>
      <w:r>
        <w:rPr>
          <w:rFonts w:hint="eastAsia"/>
        </w:rPr>
        <w:t>Алексей</w:t>
      </w:r>
      <w:r>
        <w:t xml:space="preserve"> </w:t>
      </w:r>
      <w:r>
        <w:rPr>
          <w:rFonts w:hint="eastAsia"/>
        </w:rPr>
        <w:t>Игоревич</w:t>
      </w:r>
    </w:p>
    <w:p w14:paraId="0100E75A" w14:textId="77777777" w:rsidR="005F6AFA" w:rsidRDefault="005F6AFA" w:rsidP="005F6AFA">
      <w:r>
        <w:rPr>
          <w:rFonts w:hint="eastAsia"/>
        </w:rPr>
        <w:t>ВВЕДЕНИЕ</w:t>
      </w:r>
    </w:p>
    <w:p w14:paraId="1AB811E2" w14:textId="77777777" w:rsidR="005F6AFA" w:rsidRDefault="005F6AFA" w:rsidP="005F6AFA"/>
    <w:p w14:paraId="2292C8B2" w14:textId="77777777" w:rsidR="005F6AFA" w:rsidRDefault="005F6AFA" w:rsidP="005F6AFA">
      <w:r>
        <w:rPr>
          <w:rFonts w:hint="eastAsia"/>
        </w:rPr>
        <w:t>ГЛАВА</w:t>
      </w:r>
      <w:r>
        <w:t xml:space="preserve"> 1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ТОННЕЛЕПРОХОДЧЕСКОЙ</w:t>
      </w:r>
      <w:r>
        <w:t xml:space="preserve"> </w:t>
      </w:r>
      <w:r>
        <w:rPr>
          <w:rFonts w:hint="eastAsia"/>
        </w:rPr>
        <w:t>ТЕХНИКИ</w:t>
      </w:r>
      <w:r>
        <w:t xml:space="preserve"> </w:t>
      </w:r>
      <w:r>
        <w:rPr>
          <w:rFonts w:hint="eastAsia"/>
        </w:rPr>
        <w:t>ДЛЯ</w:t>
      </w:r>
      <w:r>
        <w:t xml:space="preserve"> </w:t>
      </w:r>
      <w:r>
        <w:rPr>
          <w:rFonts w:hint="eastAsia"/>
        </w:rPr>
        <w:t>СТРОИТЕЛЬСТВА</w:t>
      </w:r>
      <w:r>
        <w:t xml:space="preserve"> </w:t>
      </w:r>
      <w:r>
        <w:rPr>
          <w:rFonts w:hint="eastAsia"/>
        </w:rPr>
        <w:t>МЕТРО</w:t>
      </w:r>
      <w:r>
        <w:t xml:space="preserve"> </w:t>
      </w:r>
      <w:r>
        <w:rPr>
          <w:rFonts w:hint="eastAsia"/>
        </w:rPr>
        <w:t>В</w:t>
      </w:r>
      <w:r>
        <w:t xml:space="preserve"> </w:t>
      </w:r>
      <w:r>
        <w:rPr>
          <w:rFonts w:hint="eastAsia"/>
        </w:rPr>
        <w:t>УСЛОВИЯХ</w:t>
      </w:r>
      <w:r>
        <w:t xml:space="preserve"> </w:t>
      </w:r>
      <w:r>
        <w:rPr>
          <w:rFonts w:hint="eastAsia"/>
        </w:rPr>
        <w:t>КЕМБРИЙСКИХ</w:t>
      </w:r>
      <w:r>
        <w:t xml:space="preserve"> </w:t>
      </w:r>
      <w:r>
        <w:rPr>
          <w:rFonts w:hint="eastAsia"/>
        </w:rPr>
        <w:t>ГЛИН</w:t>
      </w:r>
    </w:p>
    <w:p w14:paraId="742A1F7A" w14:textId="77777777" w:rsidR="005F6AFA" w:rsidRDefault="005F6AFA" w:rsidP="005F6AFA"/>
    <w:p w14:paraId="0F068678" w14:textId="77777777" w:rsidR="005F6AFA" w:rsidRDefault="005F6AFA" w:rsidP="005F6AFA">
      <w:r>
        <w:t xml:space="preserve">1.1 </w:t>
      </w:r>
      <w:r>
        <w:rPr>
          <w:rFonts w:hint="eastAsia"/>
        </w:rPr>
        <w:t>Горно</w:t>
      </w:r>
      <w:r>
        <w:t>-</w:t>
      </w:r>
      <w:r>
        <w:rPr>
          <w:rFonts w:hint="eastAsia"/>
        </w:rPr>
        <w:t>геологические</w:t>
      </w:r>
      <w:r>
        <w:t xml:space="preserve"> </w:t>
      </w:r>
      <w:r>
        <w:rPr>
          <w:rFonts w:hint="eastAsia"/>
        </w:rPr>
        <w:t>условия</w:t>
      </w:r>
      <w:r>
        <w:t xml:space="preserve"> </w:t>
      </w:r>
      <w:r>
        <w:rPr>
          <w:rFonts w:hint="eastAsia"/>
        </w:rPr>
        <w:t>шахт</w:t>
      </w:r>
      <w:r>
        <w:t xml:space="preserve"> </w:t>
      </w:r>
      <w:r>
        <w:rPr>
          <w:rFonts w:hint="eastAsia"/>
        </w:rPr>
        <w:t>Метростроя</w:t>
      </w:r>
      <w:r>
        <w:t xml:space="preserve"> </w:t>
      </w:r>
      <w:r>
        <w:rPr>
          <w:rFonts w:hint="eastAsia"/>
        </w:rPr>
        <w:t>г</w:t>
      </w:r>
      <w:r>
        <w:t xml:space="preserve">. </w:t>
      </w:r>
      <w:r>
        <w:rPr>
          <w:rFonts w:hint="eastAsia"/>
        </w:rPr>
        <w:t>Санкт</w:t>
      </w:r>
      <w:r>
        <w:t>-</w:t>
      </w:r>
      <w:r>
        <w:rPr>
          <w:rFonts w:hint="eastAsia"/>
        </w:rPr>
        <w:t>Петербурга</w:t>
      </w:r>
    </w:p>
    <w:p w14:paraId="08615E1F" w14:textId="77777777" w:rsidR="005F6AFA" w:rsidRDefault="005F6AFA" w:rsidP="005F6AFA"/>
    <w:p w14:paraId="1A648B67" w14:textId="77777777" w:rsidR="005F6AFA" w:rsidRDefault="005F6AFA" w:rsidP="005F6AFA">
      <w:r>
        <w:t xml:space="preserve">1.2 </w:t>
      </w:r>
      <w:r>
        <w:rPr>
          <w:rFonts w:hint="eastAsia"/>
        </w:rPr>
        <w:t>Анализ</w:t>
      </w:r>
      <w:r>
        <w:t xml:space="preserve"> </w:t>
      </w:r>
      <w:r>
        <w:rPr>
          <w:rFonts w:hint="eastAsia"/>
        </w:rPr>
        <w:t>тоннелепроходческой</w:t>
      </w:r>
      <w:r>
        <w:t xml:space="preserve"> </w:t>
      </w:r>
      <w:r>
        <w:rPr>
          <w:rFonts w:hint="eastAsia"/>
        </w:rPr>
        <w:t>техники</w:t>
      </w:r>
    </w:p>
    <w:p w14:paraId="1E44B47A" w14:textId="77777777" w:rsidR="005F6AFA" w:rsidRDefault="005F6AFA" w:rsidP="005F6AFA"/>
    <w:p w14:paraId="4CCC7FCA" w14:textId="77777777" w:rsidR="005F6AFA" w:rsidRDefault="005F6AFA" w:rsidP="005F6AFA">
      <w:r>
        <w:t xml:space="preserve">1.2.1 </w:t>
      </w:r>
      <w:r>
        <w:rPr>
          <w:rFonts w:hint="eastAsia"/>
        </w:rPr>
        <w:t>Анализ</w:t>
      </w:r>
      <w:r>
        <w:t xml:space="preserve"> </w:t>
      </w:r>
      <w:r>
        <w:rPr>
          <w:rFonts w:hint="eastAsia"/>
        </w:rPr>
        <w:t>щитовых</w:t>
      </w:r>
      <w:r>
        <w:t xml:space="preserve"> </w:t>
      </w:r>
      <w:r>
        <w:rPr>
          <w:rFonts w:hint="eastAsia"/>
        </w:rPr>
        <w:t>проходческих</w:t>
      </w:r>
      <w:r>
        <w:t xml:space="preserve"> </w:t>
      </w:r>
      <w:r>
        <w:rPr>
          <w:rFonts w:hint="eastAsia"/>
        </w:rPr>
        <w:t>комплексов</w:t>
      </w:r>
    </w:p>
    <w:p w14:paraId="5C4F4F8F" w14:textId="77777777" w:rsidR="005F6AFA" w:rsidRDefault="005F6AFA" w:rsidP="005F6AFA"/>
    <w:p w14:paraId="69ABFF5B" w14:textId="77777777" w:rsidR="005F6AFA" w:rsidRDefault="005F6AFA" w:rsidP="005F6AFA">
      <w:r>
        <w:t xml:space="preserve">1.2.2 </w:t>
      </w:r>
      <w:r>
        <w:rPr>
          <w:rFonts w:hint="eastAsia"/>
        </w:rPr>
        <w:t>Анализ</w:t>
      </w:r>
      <w:r>
        <w:t xml:space="preserve"> </w:t>
      </w:r>
      <w:r>
        <w:rPr>
          <w:rFonts w:hint="eastAsia"/>
        </w:rPr>
        <w:t>специальных</w:t>
      </w:r>
      <w:r>
        <w:t xml:space="preserve"> </w:t>
      </w:r>
      <w:r>
        <w:rPr>
          <w:rFonts w:hint="eastAsia"/>
        </w:rPr>
        <w:t>проходческих</w:t>
      </w:r>
      <w:r>
        <w:t xml:space="preserve"> </w:t>
      </w:r>
      <w:r>
        <w:rPr>
          <w:rFonts w:hint="eastAsia"/>
        </w:rPr>
        <w:t>комплексов</w:t>
      </w:r>
      <w:r>
        <w:t xml:space="preserve"> </w:t>
      </w:r>
      <w:r>
        <w:rPr>
          <w:rFonts w:hint="eastAsia"/>
        </w:rPr>
        <w:t>на</w:t>
      </w:r>
      <w:r>
        <w:t xml:space="preserve"> </w:t>
      </w:r>
      <w:r>
        <w:rPr>
          <w:rFonts w:hint="eastAsia"/>
        </w:rPr>
        <w:t>базе</w:t>
      </w:r>
      <w:r>
        <w:t xml:space="preserve"> </w:t>
      </w:r>
      <w:r>
        <w:rPr>
          <w:rFonts w:hint="eastAsia"/>
        </w:rPr>
        <w:t>комбайнов</w:t>
      </w:r>
      <w:r>
        <w:t xml:space="preserve"> </w:t>
      </w:r>
      <w:r>
        <w:rPr>
          <w:rFonts w:hint="eastAsia"/>
        </w:rPr>
        <w:t>избирательного</w:t>
      </w:r>
      <w:r>
        <w:t xml:space="preserve"> </w:t>
      </w:r>
      <w:r>
        <w:rPr>
          <w:rFonts w:hint="eastAsia"/>
        </w:rPr>
        <w:t>действия</w:t>
      </w:r>
    </w:p>
    <w:p w14:paraId="0670412B" w14:textId="77777777" w:rsidR="005F6AFA" w:rsidRDefault="005F6AFA" w:rsidP="005F6AFA"/>
    <w:p w14:paraId="1B80D2CF" w14:textId="77777777" w:rsidR="005F6AFA" w:rsidRDefault="005F6AFA" w:rsidP="005F6AFA">
      <w:r>
        <w:t xml:space="preserve">1.3 </w:t>
      </w:r>
      <w:r>
        <w:rPr>
          <w:rFonts w:hint="eastAsia"/>
        </w:rPr>
        <w:t>Анализ</w:t>
      </w:r>
      <w:r>
        <w:t xml:space="preserve"> </w:t>
      </w:r>
      <w:r>
        <w:rPr>
          <w:rFonts w:hint="eastAsia"/>
        </w:rPr>
        <w:t>конструкций</w:t>
      </w:r>
      <w:r>
        <w:t xml:space="preserve"> </w:t>
      </w:r>
      <w:r>
        <w:rPr>
          <w:rFonts w:hint="eastAsia"/>
        </w:rPr>
        <w:t>породоразрушающего</w:t>
      </w:r>
      <w:r>
        <w:t xml:space="preserve"> </w:t>
      </w:r>
      <w:r>
        <w:rPr>
          <w:rFonts w:hint="eastAsia"/>
        </w:rPr>
        <w:t>инструмента</w:t>
      </w:r>
      <w:r>
        <w:t xml:space="preserve"> </w:t>
      </w:r>
      <w:r>
        <w:rPr>
          <w:rFonts w:hint="eastAsia"/>
        </w:rPr>
        <w:t>исполнительных</w:t>
      </w:r>
      <w:r>
        <w:t xml:space="preserve"> </w:t>
      </w:r>
      <w:r>
        <w:rPr>
          <w:rFonts w:hint="eastAsia"/>
        </w:rPr>
        <w:t>органов</w:t>
      </w:r>
      <w:r>
        <w:t xml:space="preserve"> </w:t>
      </w:r>
      <w:r>
        <w:rPr>
          <w:rFonts w:hint="eastAsia"/>
        </w:rPr>
        <w:t>тоннелепроходческих</w:t>
      </w:r>
      <w:r>
        <w:t xml:space="preserve"> </w:t>
      </w:r>
      <w:r>
        <w:rPr>
          <w:rFonts w:hint="eastAsia"/>
        </w:rPr>
        <w:t>щитов</w:t>
      </w:r>
    </w:p>
    <w:p w14:paraId="38240DEA" w14:textId="77777777" w:rsidR="005F6AFA" w:rsidRDefault="005F6AFA" w:rsidP="005F6AFA"/>
    <w:p w14:paraId="5A36A51F" w14:textId="77777777" w:rsidR="005F6AFA" w:rsidRDefault="005F6AFA" w:rsidP="005F6AFA">
      <w:r>
        <w:t xml:space="preserve">1.4 </w:t>
      </w:r>
      <w:r>
        <w:rPr>
          <w:rFonts w:hint="eastAsia"/>
        </w:rPr>
        <w:t>Анализ</w:t>
      </w:r>
      <w:r>
        <w:t xml:space="preserve"> </w:t>
      </w:r>
      <w:r>
        <w:rPr>
          <w:rFonts w:hint="eastAsia"/>
        </w:rPr>
        <w:t>методик</w:t>
      </w:r>
      <w:r>
        <w:t xml:space="preserve"> </w:t>
      </w:r>
      <w:r>
        <w:rPr>
          <w:rFonts w:hint="eastAsia"/>
        </w:rPr>
        <w:t>расчета</w:t>
      </w:r>
      <w:r>
        <w:t xml:space="preserve"> </w:t>
      </w:r>
      <w:r>
        <w:rPr>
          <w:rFonts w:hint="eastAsia"/>
        </w:rPr>
        <w:t>роторного</w:t>
      </w:r>
      <w:r>
        <w:t xml:space="preserve"> </w:t>
      </w:r>
      <w:r>
        <w:rPr>
          <w:rFonts w:hint="eastAsia"/>
        </w:rPr>
        <w:t>исполнительного</w:t>
      </w:r>
      <w:r>
        <w:t xml:space="preserve"> </w:t>
      </w:r>
      <w:r>
        <w:rPr>
          <w:rFonts w:hint="eastAsia"/>
        </w:rPr>
        <w:t>органа</w:t>
      </w:r>
      <w:r>
        <w:t xml:space="preserve"> </w:t>
      </w:r>
      <w:r>
        <w:rPr>
          <w:rFonts w:hint="eastAsia"/>
        </w:rPr>
        <w:t>тоннелепроходческого</w:t>
      </w:r>
      <w:r>
        <w:t xml:space="preserve"> </w:t>
      </w:r>
      <w:r>
        <w:rPr>
          <w:rFonts w:hint="eastAsia"/>
        </w:rPr>
        <w:t>щита</w:t>
      </w:r>
    </w:p>
    <w:p w14:paraId="7D696B4D" w14:textId="77777777" w:rsidR="005F6AFA" w:rsidRDefault="005F6AFA" w:rsidP="005F6AFA"/>
    <w:p w14:paraId="50466F65" w14:textId="77777777" w:rsidR="005F6AFA" w:rsidRDefault="005F6AFA" w:rsidP="005F6AFA">
      <w:r>
        <w:t xml:space="preserve">1.5 </w:t>
      </w:r>
      <w:r>
        <w:rPr>
          <w:rFonts w:hint="eastAsia"/>
        </w:rPr>
        <w:t>Анализ</w:t>
      </w:r>
      <w:r>
        <w:t xml:space="preserve"> </w:t>
      </w:r>
      <w:r>
        <w:rPr>
          <w:rFonts w:hint="eastAsia"/>
        </w:rPr>
        <w:t>применения</w:t>
      </w:r>
      <w:r>
        <w:t xml:space="preserve"> </w:t>
      </w:r>
      <w:r>
        <w:rPr>
          <w:rFonts w:hint="eastAsia"/>
        </w:rPr>
        <w:t>тоннелепроходческого</w:t>
      </w:r>
      <w:r>
        <w:t xml:space="preserve"> </w:t>
      </w:r>
      <w:r>
        <w:rPr>
          <w:rFonts w:hint="eastAsia"/>
        </w:rPr>
        <w:t>щита</w:t>
      </w:r>
      <w:r>
        <w:t xml:space="preserve"> </w:t>
      </w:r>
      <w:r>
        <w:rPr>
          <w:rFonts w:hint="eastAsia"/>
        </w:rPr>
        <w:t>в</w:t>
      </w:r>
      <w:r>
        <w:t xml:space="preserve"> </w:t>
      </w:r>
      <w:r>
        <w:rPr>
          <w:rFonts w:hint="eastAsia"/>
        </w:rPr>
        <w:t>горно</w:t>
      </w:r>
      <w:r>
        <w:t>-</w:t>
      </w:r>
      <w:r>
        <w:rPr>
          <w:rFonts w:hint="eastAsia"/>
        </w:rPr>
        <w:t>геологических</w:t>
      </w:r>
      <w:r>
        <w:t xml:space="preserve"> </w:t>
      </w:r>
      <w:r>
        <w:rPr>
          <w:rFonts w:hint="eastAsia"/>
        </w:rPr>
        <w:t>условиях</w:t>
      </w:r>
      <w:r>
        <w:t xml:space="preserve"> </w:t>
      </w:r>
      <w:r>
        <w:rPr>
          <w:rFonts w:hint="eastAsia"/>
        </w:rPr>
        <w:t>Санкт</w:t>
      </w:r>
      <w:r>
        <w:t>-</w:t>
      </w:r>
      <w:r>
        <w:rPr>
          <w:rFonts w:hint="eastAsia"/>
        </w:rPr>
        <w:t>Петербурга</w:t>
      </w:r>
    </w:p>
    <w:p w14:paraId="392C4A70" w14:textId="77777777" w:rsidR="005F6AFA" w:rsidRDefault="005F6AFA" w:rsidP="005F6AFA"/>
    <w:p w14:paraId="73306EDF" w14:textId="77777777" w:rsidR="005F6AFA" w:rsidRDefault="005F6AFA" w:rsidP="005F6AFA">
      <w:r>
        <w:t xml:space="preserve">1.6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241A4618" w14:textId="77777777" w:rsidR="005F6AFA" w:rsidRDefault="005F6AFA" w:rsidP="005F6AFA"/>
    <w:p w14:paraId="1EFFBB8C" w14:textId="77777777" w:rsidR="005F6AFA" w:rsidRDefault="005F6AFA" w:rsidP="005F6AFA">
      <w:r>
        <w:rPr>
          <w:rFonts w:hint="eastAsia"/>
        </w:rPr>
        <w:t>ГЛАВА</w:t>
      </w:r>
      <w:r>
        <w:t xml:space="preserve"> 2 </w:t>
      </w:r>
      <w:r>
        <w:rPr>
          <w:rFonts w:hint="eastAsia"/>
        </w:rPr>
        <w:t>ТЕОРЕТИЧЕСКОЕ</w:t>
      </w:r>
      <w:r>
        <w:t xml:space="preserve"> </w:t>
      </w:r>
      <w:r>
        <w:rPr>
          <w:rFonts w:hint="eastAsia"/>
        </w:rPr>
        <w:t>ИССЛЕДОВАНИЕ</w:t>
      </w:r>
      <w:r>
        <w:t xml:space="preserve"> </w:t>
      </w:r>
      <w:r>
        <w:rPr>
          <w:rFonts w:hint="eastAsia"/>
        </w:rPr>
        <w:t>ПРОЦЕССА</w:t>
      </w:r>
      <w:r>
        <w:t xml:space="preserve"> </w:t>
      </w:r>
      <w:r>
        <w:rPr>
          <w:rFonts w:hint="eastAsia"/>
        </w:rPr>
        <w:t>РАЗ</w:t>
      </w:r>
      <w:r>
        <w:rPr>
          <w:rFonts w:hint="eastAsia"/>
        </w:rPr>
        <w:lastRenderedPageBreak/>
        <w:t>РУШЕНИЯ</w:t>
      </w:r>
      <w:r>
        <w:t xml:space="preserve"> </w:t>
      </w:r>
      <w:r>
        <w:rPr>
          <w:rFonts w:hint="eastAsia"/>
        </w:rPr>
        <w:t>КЕМБРИЙСКИХ</w:t>
      </w:r>
      <w:r>
        <w:t xml:space="preserve"> </w:t>
      </w:r>
      <w:r>
        <w:rPr>
          <w:rFonts w:hint="eastAsia"/>
        </w:rPr>
        <w:t>ГЛИН</w:t>
      </w:r>
      <w:r>
        <w:t xml:space="preserve"> </w:t>
      </w:r>
      <w:r>
        <w:rPr>
          <w:rFonts w:hint="eastAsia"/>
        </w:rPr>
        <w:t>С</w:t>
      </w:r>
      <w:r>
        <w:t xml:space="preserve"> </w:t>
      </w:r>
      <w:r>
        <w:rPr>
          <w:rFonts w:hint="eastAsia"/>
        </w:rPr>
        <w:t>ТВЕРДЫМИ</w:t>
      </w:r>
      <w:r>
        <w:t xml:space="preserve"> </w:t>
      </w:r>
      <w:r>
        <w:rPr>
          <w:rFonts w:hint="eastAsia"/>
        </w:rPr>
        <w:t>ПРОСЛОЙКАМИ</w:t>
      </w:r>
      <w:r>
        <w:t xml:space="preserve"> </w:t>
      </w:r>
      <w:r>
        <w:rPr>
          <w:rFonts w:hint="eastAsia"/>
        </w:rPr>
        <w:t>РЕЗЦОВЫМ</w:t>
      </w:r>
      <w:r>
        <w:t xml:space="preserve">, </w:t>
      </w:r>
      <w:r>
        <w:rPr>
          <w:rFonts w:hint="eastAsia"/>
        </w:rPr>
        <w:t>ШАРОШЕЧНЫМ</w:t>
      </w:r>
      <w:r>
        <w:t xml:space="preserve"> </w:t>
      </w:r>
      <w:r>
        <w:rPr>
          <w:rFonts w:hint="eastAsia"/>
        </w:rPr>
        <w:t>И</w:t>
      </w:r>
      <w:r>
        <w:t xml:space="preserve"> </w:t>
      </w:r>
      <w:r>
        <w:rPr>
          <w:rFonts w:hint="eastAsia"/>
        </w:rPr>
        <w:t>ВИБРОАКТИВНЫМ</w:t>
      </w:r>
      <w:r>
        <w:t xml:space="preserve"> </w:t>
      </w:r>
      <w:r>
        <w:rPr>
          <w:rFonts w:hint="eastAsia"/>
        </w:rPr>
        <w:t>ИНСТРУМЕНТОМ</w:t>
      </w:r>
    </w:p>
    <w:p w14:paraId="53CA9F82" w14:textId="77777777" w:rsidR="005F6AFA" w:rsidRDefault="005F6AFA" w:rsidP="005F6AFA"/>
    <w:p w14:paraId="1F561A2A" w14:textId="77777777" w:rsidR="005F6AFA" w:rsidRDefault="005F6AFA" w:rsidP="005F6AFA">
      <w:r>
        <w:t xml:space="preserve">2.1 </w:t>
      </w:r>
      <w:r>
        <w:rPr>
          <w:rFonts w:hint="eastAsia"/>
        </w:rPr>
        <w:t>Анализ</w:t>
      </w:r>
      <w:r>
        <w:t xml:space="preserve"> </w:t>
      </w:r>
      <w:r>
        <w:rPr>
          <w:rFonts w:hint="eastAsia"/>
        </w:rPr>
        <w:t>процесса</w:t>
      </w:r>
      <w:r>
        <w:t xml:space="preserve"> </w:t>
      </w:r>
      <w:r>
        <w:rPr>
          <w:rFonts w:hint="eastAsia"/>
        </w:rPr>
        <w:t>разрушения</w:t>
      </w:r>
      <w:r>
        <w:t xml:space="preserve"> </w:t>
      </w:r>
      <w:r>
        <w:rPr>
          <w:rFonts w:hint="eastAsia"/>
        </w:rPr>
        <w:t>горных</w:t>
      </w:r>
      <w:r>
        <w:t xml:space="preserve"> </w:t>
      </w:r>
      <w:r>
        <w:rPr>
          <w:rFonts w:hint="eastAsia"/>
        </w:rPr>
        <w:t>пород</w:t>
      </w:r>
      <w:r>
        <w:t xml:space="preserve"> </w:t>
      </w:r>
      <w:r>
        <w:rPr>
          <w:rFonts w:hint="eastAsia"/>
        </w:rPr>
        <w:t>резцовым</w:t>
      </w:r>
      <w:r>
        <w:t xml:space="preserve"> </w:t>
      </w:r>
      <w:r>
        <w:rPr>
          <w:rFonts w:hint="eastAsia"/>
        </w:rPr>
        <w:t>породоразрушающим</w:t>
      </w:r>
      <w:r>
        <w:t xml:space="preserve"> </w:t>
      </w:r>
      <w:r>
        <w:rPr>
          <w:rFonts w:hint="eastAsia"/>
        </w:rPr>
        <w:t>инструментом</w:t>
      </w:r>
    </w:p>
    <w:p w14:paraId="4536923A" w14:textId="77777777" w:rsidR="005F6AFA" w:rsidRDefault="005F6AFA" w:rsidP="005F6AFA"/>
    <w:p w14:paraId="59949429" w14:textId="77777777" w:rsidR="005F6AFA" w:rsidRDefault="005F6AFA" w:rsidP="005F6AFA">
      <w:r>
        <w:t xml:space="preserve">2.2 </w:t>
      </w:r>
      <w:r>
        <w:rPr>
          <w:rFonts w:hint="eastAsia"/>
        </w:rPr>
        <w:t>Анализ</w:t>
      </w:r>
      <w:r>
        <w:t xml:space="preserve"> </w:t>
      </w:r>
      <w:r>
        <w:rPr>
          <w:rFonts w:hint="eastAsia"/>
        </w:rPr>
        <w:t>процесса</w:t>
      </w:r>
      <w:r>
        <w:t xml:space="preserve"> </w:t>
      </w:r>
      <w:r>
        <w:rPr>
          <w:rFonts w:hint="eastAsia"/>
        </w:rPr>
        <w:t>разрушения</w:t>
      </w:r>
      <w:r>
        <w:t xml:space="preserve"> </w:t>
      </w:r>
      <w:r>
        <w:rPr>
          <w:rFonts w:hint="eastAsia"/>
        </w:rPr>
        <w:t>горных</w:t>
      </w:r>
      <w:r>
        <w:t xml:space="preserve"> </w:t>
      </w:r>
      <w:r>
        <w:rPr>
          <w:rFonts w:hint="eastAsia"/>
        </w:rPr>
        <w:t>пород</w:t>
      </w:r>
      <w:r>
        <w:t xml:space="preserve"> </w:t>
      </w:r>
      <w:r>
        <w:rPr>
          <w:rFonts w:hint="eastAsia"/>
        </w:rPr>
        <w:t>шарошечным</w:t>
      </w:r>
      <w:r>
        <w:t xml:space="preserve"> </w:t>
      </w:r>
      <w:r>
        <w:rPr>
          <w:rFonts w:hint="eastAsia"/>
        </w:rPr>
        <w:t>породоразрушающим</w:t>
      </w:r>
      <w:r>
        <w:t xml:space="preserve"> </w:t>
      </w:r>
      <w:r>
        <w:rPr>
          <w:rFonts w:hint="eastAsia"/>
        </w:rPr>
        <w:t>инструментом</w:t>
      </w:r>
    </w:p>
    <w:p w14:paraId="3404C19C" w14:textId="77777777" w:rsidR="005F6AFA" w:rsidRDefault="005F6AFA" w:rsidP="005F6AFA"/>
    <w:p w14:paraId="358459E9" w14:textId="77777777" w:rsidR="005F6AFA" w:rsidRDefault="005F6AFA" w:rsidP="005F6AFA">
      <w:r>
        <w:t xml:space="preserve">2.3 </w:t>
      </w:r>
      <w:r>
        <w:rPr>
          <w:rFonts w:hint="eastAsia"/>
        </w:rPr>
        <w:t>Схема</w:t>
      </w:r>
      <w:r>
        <w:t xml:space="preserve"> </w:t>
      </w:r>
      <w:r>
        <w:rPr>
          <w:rFonts w:hint="eastAsia"/>
        </w:rPr>
        <w:t>расстановки</w:t>
      </w:r>
      <w:r>
        <w:t xml:space="preserve"> </w:t>
      </w:r>
      <w:r>
        <w:rPr>
          <w:rFonts w:hint="eastAsia"/>
        </w:rPr>
        <w:t>породоразрушающего</w:t>
      </w:r>
      <w:r>
        <w:t xml:space="preserve"> </w:t>
      </w:r>
      <w:r>
        <w:rPr>
          <w:rFonts w:hint="eastAsia"/>
        </w:rPr>
        <w:t>инструмента</w:t>
      </w:r>
      <w:r>
        <w:t xml:space="preserve"> </w:t>
      </w:r>
      <w:r>
        <w:rPr>
          <w:rFonts w:hint="eastAsia"/>
        </w:rPr>
        <w:t>на</w:t>
      </w:r>
      <w:r>
        <w:t xml:space="preserve"> </w:t>
      </w:r>
      <w:r>
        <w:rPr>
          <w:rFonts w:hint="eastAsia"/>
        </w:rPr>
        <w:t>роторном</w:t>
      </w:r>
    </w:p>
    <w:p w14:paraId="317A0A20" w14:textId="77777777" w:rsidR="005F6AFA" w:rsidRDefault="005F6AFA" w:rsidP="005F6AFA"/>
    <w:p w14:paraId="31E3363B" w14:textId="77777777" w:rsidR="005F6AFA" w:rsidRDefault="005F6AFA" w:rsidP="005F6AFA">
      <w:r>
        <w:rPr>
          <w:rFonts w:hint="eastAsia"/>
        </w:rPr>
        <w:t>исполнительном</w:t>
      </w:r>
      <w:r>
        <w:t xml:space="preserve"> </w:t>
      </w:r>
      <w:r>
        <w:rPr>
          <w:rFonts w:hint="eastAsia"/>
        </w:rPr>
        <w:t>органе</w:t>
      </w:r>
      <w:r>
        <w:t xml:space="preserve"> </w:t>
      </w:r>
      <w:r>
        <w:rPr>
          <w:rFonts w:hint="eastAsia"/>
        </w:rPr>
        <w:t>тоннелепроходческого</w:t>
      </w:r>
      <w:r>
        <w:t xml:space="preserve"> </w:t>
      </w:r>
      <w:r>
        <w:rPr>
          <w:rFonts w:hint="eastAsia"/>
        </w:rPr>
        <w:t>щита</w:t>
      </w:r>
    </w:p>
    <w:p w14:paraId="74A44FA5" w14:textId="77777777" w:rsidR="005F6AFA" w:rsidRDefault="005F6AFA" w:rsidP="005F6AFA"/>
    <w:p w14:paraId="5E906174" w14:textId="77777777" w:rsidR="005F6AFA" w:rsidRDefault="005F6AFA" w:rsidP="005F6AFA">
      <w:r>
        <w:t xml:space="preserve">2.4 </w:t>
      </w:r>
      <w:r>
        <w:rPr>
          <w:rFonts w:hint="eastAsia"/>
        </w:rPr>
        <w:t>Определение</w:t>
      </w:r>
      <w:r>
        <w:t xml:space="preserve"> </w:t>
      </w:r>
      <w:r>
        <w:rPr>
          <w:rFonts w:hint="eastAsia"/>
        </w:rPr>
        <w:t>рациональной</w:t>
      </w:r>
      <w:r>
        <w:t xml:space="preserve"> </w:t>
      </w:r>
      <w:r>
        <w:rPr>
          <w:rFonts w:hint="eastAsia"/>
        </w:rPr>
        <w:t>величины</w:t>
      </w:r>
      <w:r>
        <w:t xml:space="preserve"> </w:t>
      </w:r>
      <w:r>
        <w:rPr>
          <w:rFonts w:hint="eastAsia"/>
        </w:rPr>
        <w:t>подачи</w:t>
      </w:r>
      <w:r>
        <w:t xml:space="preserve"> </w:t>
      </w:r>
      <w:r>
        <w:rPr>
          <w:rFonts w:hint="eastAsia"/>
        </w:rPr>
        <w:t>исполнительного</w:t>
      </w:r>
      <w:r>
        <w:t xml:space="preserve"> </w:t>
      </w:r>
      <w:r>
        <w:rPr>
          <w:rFonts w:hint="eastAsia"/>
        </w:rPr>
        <w:t>органа</w:t>
      </w:r>
      <w:r>
        <w:t xml:space="preserve">, </w:t>
      </w:r>
      <w:r>
        <w:rPr>
          <w:rFonts w:hint="eastAsia"/>
        </w:rPr>
        <w:t>усилий</w:t>
      </w:r>
      <w:r>
        <w:t xml:space="preserve"> </w:t>
      </w:r>
      <w:r>
        <w:rPr>
          <w:rFonts w:hint="eastAsia"/>
        </w:rPr>
        <w:t>на</w:t>
      </w:r>
      <w:r>
        <w:t xml:space="preserve"> </w:t>
      </w:r>
      <w:r>
        <w:rPr>
          <w:rFonts w:hint="eastAsia"/>
        </w:rPr>
        <w:t>резцовом</w:t>
      </w:r>
      <w:r>
        <w:t xml:space="preserve"> </w:t>
      </w:r>
      <w:r>
        <w:rPr>
          <w:rFonts w:hint="eastAsia"/>
        </w:rPr>
        <w:t>и</w:t>
      </w:r>
      <w:r>
        <w:t xml:space="preserve"> </w:t>
      </w:r>
      <w:r>
        <w:rPr>
          <w:rFonts w:hint="eastAsia"/>
        </w:rPr>
        <w:t>шарошечном</w:t>
      </w:r>
      <w:r>
        <w:t xml:space="preserve"> </w:t>
      </w:r>
      <w:r>
        <w:rPr>
          <w:rFonts w:hint="eastAsia"/>
        </w:rPr>
        <w:t>породоразрушающем</w:t>
      </w:r>
      <w:r>
        <w:t xml:space="preserve"> </w:t>
      </w:r>
      <w:r>
        <w:rPr>
          <w:rFonts w:hint="eastAsia"/>
        </w:rPr>
        <w:t>инструменте</w:t>
      </w:r>
      <w:r>
        <w:t xml:space="preserve">, </w:t>
      </w:r>
      <w:r>
        <w:rPr>
          <w:rFonts w:hint="eastAsia"/>
        </w:rPr>
        <w:t>а</w:t>
      </w:r>
      <w:r>
        <w:t xml:space="preserve"> </w:t>
      </w:r>
      <w:r>
        <w:rPr>
          <w:rFonts w:hint="eastAsia"/>
        </w:rPr>
        <w:t>также</w:t>
      </w:r>
      <w:r>
        <w:t xml:space="preserve"> </w:t>
      </w:r>
      <w:r>
        <w:rPr>
          <w:rFonts w:hint="eastAsia"/>
        </w:rPr>
        <w:t>установление</w:t>
      </w:r>
      <w:r>
        <w:t xml:space="preserve"> </w:t>
      </w:r>
      <w:r>
        <w:rPr>
          <w:rFonts w:hint="eastAsia"/>
        </w:rPr>
        <w:t>критических</w:t>
      </w:r>
      <w:r>
        <w:t xml:space="preserve"> </w:t>
      </w:r>
      <w:r>
        <w:rPr>
          <w:rFonts w:hint="eastAsia"/>
        </w:rPr>
        <w:t>моментов</w:t>
      </w:r>
      <w:r>
        <w:t xml:space="preserve"> </w:t>
      </w:r>
      <w:r>
        <w:rPr>
          <w:rFonts w:hint="eastAsia"/>
        </w:rPr>
        <w:t>на</w:t>
      </w:r>
      <w:r>
        <w:t xml:space="preserve"> </w:t>
      </w:r>
      <w:r>
        <w:rPr>
          <w:rFonts w:hint="eastAsia"/>
        </w:rPr>
        <w:t>исполнительном</w:t>
      </w:r>
      <w:r>
        <w:t xml:space="preserve"> </w:t>
      </w:r>
      <w:r>
        <w:rPr>
          <w:rFonts w:hint="eastAsia"/>
        </w:rPr>
        <w:t>органе</w:t>
      </w:r>
      <w:r>
        <w:t xml:space="preserve"> </w:t>
      </w:r>
      <w:r>
        <w:rPr>
          <w:rFonts w:hint="eastAsia"/>
        </w:rPr>
        <w:t>тоннелепроходческого</w:t>
      </w:r>
      <w:r>
        <w:t xml:space="preserve"> </w:t>
      </w:r>
      <w:r>
        <w:rPr>
          <w:rFonts w:hint="eastAsia"/>
        </w:rPr>
        <w:t>щита</w:t>
      </w:r>
    </w:p>
    <w:p w14:paraId="63F78A5C" w14:textId="77777777" w:rsidR="005F6AFA" w:rsidRDefault="005F6AFA" w:rsidP="005F6AFA"/>
    <w:p w14:paraId="2A83E8DA" w14:textId="77777777" w:rsidR="005F6AFA" w:rsidRDefault="005F6AFA" w:rsidP="005F6AFA">
      <w:r>
        <w:t xml:space="preserve">2.5 </w:t>
      </w:r>
      <w:r>
        <w:rPr>
          <w:rFonts w:hint="eastAsia"/>
        </w:rPr>
        <w:t>Теоретическое</w:t>
      </w:r>
      <w:r>
        <w:t xml:space="preserve"> </w:t>
      </w:r>
      <w:r>
        <w:rPr>
          <w:rFonts w:hint="eastAsia"/>
        </w:rPr>
        <w:t>обоснование</w:t>
      </w:r>
      <w:r>
        <w:t xml:space="preserve"> </w:t>
      </w:r>
      <w:r>
        <w:rPr>
          <w:rFonts w:hint="eastAsia"/>
        </w:rPr>
        <w:t>прироста</w:t>
      </w:r>
      <w:r>
        <w:t xml:space="preserve"> </w:t>
      </w:r>
      <w:r>
        <w:rPr>
          <w:rFonts w:hint="eastAsia"/>
        </w:rPr>
        <w:t>величины</w:t>
      </w:r>
      <w:r>
        <w:t xml:space="preserve"> </w:t>
      </w:r>
      <w:r>
        <w:rPr>
          <w:rFonts w:hint="eastAsia"/>
        </w:rPr>
        <w:t>внедрения</w:t>
      </w:r>
      <w:r>
        <w:t xml:space="preserve"> </w:t>
      </w:r>
      <w:r>
        <w:rPr>
          <w:rFonts w:hint="eastAsia"/>
        </w:rPr>
        <w:t>дисковых</w:t>
      </w:r>
      <w:r>
        <w:t xml:space="preserve"> </w:t>
      </w:r>
      <w:r>
        <w:rPr>
          <w:rFonts w:hint="eastAsia"/>
        </w:rPr>
        <w:t>шарошек</w:t>
      </w:r>
      <w:r>
        <w:t xml:space="preserve"> </w:t>
      </w:r>
      <w:r>
        <w:rPr>
          <w:rFonts w:hint="eastAsia"/>
        </w:rPr>
        <w:t>в</w:t>
      </w:r>
      <w:r>
        <w:t xml:space="preserve"> </w:t>
      </w:r>
      <w:r>
        <w:rPr>
          <w:rFonts w:hint="eastAsia"/>
        </w:rPr>
        <w:t>породу</w:t>
      </w:r>
      <w:r>
        <w:t xml:space="preserve"> </w:t>
      </w:r>
      <w:r>
        <w:rPr>
          <w:rFonts w:hint="eastAsia"/>
        </w:rPr>
        <w:t>при</w:t>
      </w:r>
      <w:r>
        <w:t xml:space="preserve"> </w:t>
      </w:r>
      <w:r>
        <w:rPr>
          <w:rFonts w:hint="eastAsia"/>
        </w:rPr>
        <w:t>наложении</w:t>
      </w:r>
      <w:r>
        <w:t xml:space="preserve"> </w:t>
      </w:r>
      <w:r>
        <w:rPr>
          <w:rFonts w:hint="eastAsia"/>
        </w:rPr>
        <w:t>на</w:t>
      </w:r>
      <w:r>
        <w:t xml:space="preserve"> </w:t>
      </w:r>
      <w:r>
        <w:rPr>
          <w:rFonts w:hint="eastAsia"/>
        </w:rPr>
        <w:t>них</w:t>
      </w:r>
      <w:r>
        <w:t xml:space="preserve"> </w:t>
      </w:r>
      <w:r>
        <w:rPr>
          <w:rFonts w:hint="eastAsia"/>
        </w:rPr>
        <w:t>ударных</w:t>
      </w:r>
      <w:r>
        <w:t xml:space="preserve"> </w:t>
      </w:r>
      <w:r>
        <w:rPr>
          <w:rFonts w:hint="eastAsia"/>
        </w:rPr>
        <w:t>нагрузок</w:t>
      </w:r>
    </w:p>
    <w:p w14:paraId="2188CF96" w14:textId="77777777" w:rsidR="005F6AFA" w:rsidRDefault="005F6AFA" w:rsidP="005F6AFA"/>
    <w:p w14:paraId="18905F8C" w14:textId="77777777" w:rsidR="005F6AFA" w:rsidRDefault="005F6AFA" w:rsidP="005F6AFA">
      <w:r>
        <w:t xml:space="preserve">2.6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75AE3E38" w14:textId="77777777" w:rsidR="005F6AFA" w:rsidRDefault="005F6AFA" w:rsidP="005F6AFA"/>
    <w:p w14:paraId="3895EBAC" w14:textId="77777777" w:rsidR="005F6AFA" w:rsidRDefault="005F6AFA" w:rsidP="005F6AFA">
      <w:r>
        <w:rPr>
          <w:rFonts w:hint="eastAsia"/>
        </w:rPr>
        <w:t>ГЛАВА</w:t>
      </w:r>
      <w:r>
        <w:t xml:space="preserve"> 3 </w:t>
      </w:r>
      <w:r>
        <w:rPr>
          <w:rFonts w:hint="eastAsia"/>
        </w:rPr>
        <w:t>ЭКСПЕРИМЕНТАЛЬНОЕ</w:t>
      </w:r>
      <w:r>
        <w:t xml:space="preserve"> </w:t>
      </w:r>
      <w:r>
        <w:rPr>
          <w:rFonts w:hint="eastAsia"/>
        </w:rPr>
        <w:t>ИССЛЕДОВАНИЕ</w:t>
      </w:r>
      <w:r>
        <w:t xml:space="preserve"> </w:t>
      </w:r>
      <w:r>
        <w:rPr>
          <w:rFonts w:hint="eastAsia"/>
        </w:rPr>
        <w:t>ПРОЦЕССА</w:t>
      </w:r>
      <w:r>
        <w:t xml:space="preserve"> </w:t>
      </w:r>
      <w:r>
        <w:rPr>
          <w:rFonts w:hint="eastAsia"/>
        </w:rPr>
        <w:t>РАЗРУШЕНИЯ</w:t>
      </w:r>
      <w:r>
        <w:t xml:space="preserve"> </w:t>
      </w:r>
      <w:r>
        <w:rPr>
          <w:rFonts w:hint="eastAsia"/>
        </w:rPr>
        <w:t>КЕМБРИЙСКИХ</w:t>
      </w:r>
      <w:r>
        <w:t xml:space="preserve"> </w:t>
      </w:r>
      <w:r>
        <w:rPr>
          <w:rFonts w:hint="eastAsia"/>
        </w:rPr>
        <w:t>ГЛИН</w:t>
      </w:r>
      <w:r>
        <w:t xml:space="preserve"> </w:t>
      </w:r>
      <w:r>
        <w:rPr>
          <w:rFonts w:hint="eastAsia"/>
        </w:rPr>
        <w:t>С</w:t>
      </w:r>
      <w:r>
        <w:t xml:space="preserve"> </w:t>
      </w:r>
      <w:r>
        <w:rPr>
          <w:rFonts w:hint="eastAsia"/>
        </w:rPr>
        <w:t>ТВЕРДЫМИ</w:t>
      </w:r>
      <w:r>
        <w:t xml:space="preserve"> </w:t>
      </w:r>
      <w:r>
        <w:rPr>
          <w:rFonts w:hint="eastAsia"/>
        </w:rPr>
        <w:t>ПРОСЛОЙКАМИ</w:t>
      </w:r>
      <w:r>
        <w:t xml:space="preserve"> </w:t>
      </w:r>
      <w:r>
        <w:rPr>
          <w:rFonts w:hint="eastAsia"/>
        </w:rPr>
        <w:t>ВЫБРОАКТИВНЫМ</w:t>
      </w:r>
      <w:r>
        <w:t xml:space="preserve"> </w:t>
      </w:r>
      <w:r>
        <w:rPr>
          <w:rFonts w:hint="eastAsia"/>
        </w:rPr>
        <w:t>И</w:t>
      </w:r>
      <w:r>
        <w:t xml:space="preserve"> </w:t>
      </w:r>
      <w:r>
        <w:rPr>
          <w:rFonts w:hint="eastAsia"/>
        </w:rPr>
        <w:t>РЕЗЦОВЫМ</w:t>
      </w:r>
      <w:r>
        <w:t xml:space="preserve"> </w:t>
      </w:r>
      <w:r>
        <w:rPr>
          <w:rFonts w:hint="eastAsia"/>
        </w:rPr>
        <w:t>ПОРОДОРАЗРУШАЮЩИМ</w:t>
      </w:r>
      <w:r>
        <w:t xml:space="preserve"> </w:t>
      </w:r>
      <w:r>
        <w:rPr>
          <w:rFonts w:hint="eastAsia"/>
        </w:rPr>
        <w:t>ИНСТРУМЕНТОМ</w:t>
      </w:r>
    </w:p>
    <w:p w14:paraId="6A7EECBD" w14:textId="77777777" w:rsidR="005F6AFA" w:rsidRDefault="005F6AFA" w:rsidP="005F6AFA"/>
    <w:p w14:paraId="224D04E6" w14:textId="77777777" w:rsidR="005F6AFA" w:rsidRDefault="005F6AFA" w:rsidP="005F6AFA">
      <w:r>
        <w:t xml:space="preserve">3.1 </w:t>
      </w:r>
      <w:r>
        <w:rPr>
          <w:rFonts w:hint="eastAsia"/>
        </w:rPr>
        <w:t>Постановка</w:t>
      </w:r>
      <w:r>
        <w:t xml:space="preserve"> </w:t>
      </w:r>
      <w:r>
        <w:rPr>
          <w:rFonts w:hint="eastAsia"/>
        </w:rPr>
        <w:t>задач</w:t>
      </w:r>
      <w:r>
        <w:t xml:space="preserve"> </w:t>
      </w:r>
      <w:r>
        <w:rPr>
          <w:rFonts w:hint="eastAsia"/>
        </w:rPr>
        <w:t>экспериментальных</w:t>
      </w:r>
      <w:r>
        <w:t xml:space="preserve"> </w:t>
      </w:r>
      <w:r>
        <w:rPr>
          <w:rFonts w:hint="eastAsia"/>
        </w:rPr>
        <w:t>исследований</w:t>
      </w:r>
    </w:p>
    <w:p w14:paraId="7FC1B727" w14:textId="77777777" w:rsidR="005F6AFA" w:rsidRDefault="005F6AFA" w:rsidP="005F6AFA"/>
    <w:p w14:paraId="459C5DEF" w14:textId="77777777" w:rsidR="005F6AFA" w:rsidRDefault="005F6AFA" w:rsidP="005F6AFA">
      <w:r>
        <w:t xml:space="preserve">3.2 </w:t>
      </w:r>
      <w:r>
        <w:rPr>
          <w:rFonts w:hint="eastAsia"/>
        </w:rPr>
        <w:t>Стенд</w:t>
      </w:r>
      <w:r>
        <w:t xml:space="preserve"> </w:t>
      </w:r>
      <w:r>
        <w:rPr>
          <w:rFonts w:hint="eastAsia"/>
        </w:rPr>
        <w:t>для</w:t>
      </w:r>
      <w:r>
        <w:t xml:space="preserve"> </w:t>
      </w:r>
      <w:r>
        <w:rPr>
          <w:rFonts w:hint="eastAsia"/>
        </w:rPr>
        <w:t>исследования</w:t>
      </w:r>
      <w:r>
        <w:t xml:space="preserve"> </w:t>
      </w:r>
      <w:r>
        <w:rPr>
          <w:rFonts w:hint="eastAsia"/>
        </w:rPr>
        <w:t>процесса</w:t>
      </w:r>
      <w:r>
        <w:t xml:space="preserve"> </w:t>
      </w:r>
      <w:r>
        <w:rPr>
          <w:rFonts w:hint="eastAsia"/>
        </w:rPr>
        <w:t>разрушения</w:t>
      </w:r>
      <w:r>
        <w:t xml:space="preserve"> </w:t>
      </w:r>
      <w:r>
        <w:rPr>
          <w:rFonts w:hint="eastAsia"/>
        </w:rPr>
        <w:t>кембрийской</w:t>
      </w:r>
      <w:r>
        <w:t xml:space="preserve"> </w:t>
      </w:r>
      <w:r>
        <w:rPr>
          <w:rFonts w:hint="eastAsia"/>
        </w:rPr>
        <w:t>глины</w:t>
      </w:r>
      <w:r>
        <w:t xml:space="preserve"> </w:t>
      </w:r>
      <w:r>
        <w:rPr>
          <w:rFonts w:hint="eastAsia"/>
        </w:rPr>
        <w:t>и</w:t>
      </w:r>
      <w:r>
        <w:t xml:space="preserve"> </w:t>
      </w:r>
      <w:r>
        <w:rPr>
          <w:rFonts w:hint="eastAsia"/>
        </w:rPr>
        <w:t>известняка</w:t>
      </w:r>
      <w:r>
        <w:t xml:space="preserve"> </w:t>
      </w:r>
      <w:r>
        <w:rPr>
          <w:rFonts w:hint="eastAsia"/>
        </w:rPr>
        <w:t>виброактивным</w:t>
      </w:r>
      <w:r>
        <w:t xml:space="preserve"> </w:t>
      </w:r>
      <w:r>
        <w:rPr>
          <w:rFonts w:hint="eastAsia"/>
        </w:rPr>
        <w:t>породо</w:t>
      </w:r>
      <w:r>
        <w:rPr>
          <w:rFonts w:hint="eastAsia"/>
        </w:rPr>
        <w:lastRenderedPageBreak/>
        <w:t>разрушающим</w:t>
      </w:r>
      <w:r>
        <w:t xml:space="preserve"> </w:t>
      </w:r>
      <w:r>
        <w:rPr>
          <w:rFonts w:hint="eastAsia"/>
        </w:rPr>
        <w:t>инструментом</w:t>
      </w:r>
    </w:p>
    <w:p w14:paraId="1ACC82F4" w14:textId="77777777" w:rsidR="005F6AFA" w:rsidRDefault="005F6AFA" w:rsidP="005F6AFA"/>
    <w:p w14:paraId="32C8780C" w14:textId="77777777" w:rsidR="005F6AFA" w:rsidRDefault="005F6AFA" w:rsidP="005F6AFA">
      <w:r>
        <w:t xml:space="preserve">3.3 </w:t>
      </w:r>
      <w:r>
        <w:rPr>
          <w:rFonts w:hint="eastAsia"/>
        </w:rPr>
        <w:t>Разработка</w:t>
      </w:r>
      <w:r>
        <w:t xml:space="preserve"> </w:t>
      </w:r>
      <w:r>
        <w:rPr>
          <w:rFonts w:hint="eastAsia"/>
        </w:rPr>
        <w:t>методики</w:t>
      </w:r>
      <w:r>
        <w:t xml:space="preserve"> </w:t>
      </w:r>
      <w:r>
        <w:rPr>
          <w:rFonts w:hint="eastAsia"/>
        </w:rPr>
        <w:t>проведения</w:t>
      </w:r>
      <w:r>
        <w:t xml:space="preserve"> </w:t>
      </w:r>
      <w:r>
        <w:rPr>
          <w:rFonts w:hint="eastAsia"/>
        </w:rPr>
        <w:t>экспериментальных</w:t>
      </w:r>
      <w:r>
        <w:t xml:space="preserve"> </w:t>
      </w:r>
      <w:r>
        <w:rPr>
          <w:rFonts w:hint="eastAsia"/>
        </w:rPr>
        <w:t>исследований</w:t>
      </w:r>
    </w:p>
    <w:p w14:paraId="4FB2410C" w14:textId="77777777" w:rsidR="005F6AFA" w:rsidRDefault="005F6AFA" w:rsidP="005F6AFA"/>
    <w:p w14:paraId="0476374A" w14:textId="77777777" w:rsidR="005F6AFA" w:rsidRDefault="005F6AFA" w:rsidP="005F6AFA">
      <w:r>
        <w:t xml:space="preserve">3.3.1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экспериментальных</w:t>
      </w:r>
      <w:r>
        <w:t xml:space="preserve"> </w:t>
      </w:r>
      <w:r>
        <w:rPr>
          <w:rFonts w:hint="eastAsia"/>
        </w:rPr>
        <w:t>исследований</w:t>
      </w:r>
    </w:p>
    <w:p w14:paraId="4633C1C3" w14:textId="77777777" w:rsidR="005F6AFA" w:rsidRDefault="005F6AFA" w:rsidP="005F6AFA"/>
    <w:p w14:paraId="4A9D324D" w14:textId="77777777" w:rsidR="005F6AFA" w:rsidRDefault="005F6AFA" w:rsidP="005F6AFA">
      <w:r>
        <w:t xml:space="preserve">3.3.2 </w:t>
      </w:r>
      <w:r>
        <w:rPr>
          <w:rFonts w:hint="eastAsia"/>
        </w:rPr>
        <w:t>Исходные</w:t>
      </w:r>
      <w:r>
        <w:t xml:space="preserve"> </w:t>
      </w:r>
      <w:r>
        <w:rPr>
          <w:rFonts w:hint="eastAsia"/>
        </w:rPr>
        <w:t>данные</w:t>
      </w:r>
    </w:p>
    <w:p w14:paraId="0B9F935C" w14:textId="77777777" w:rsidR="005F6AFA" w:rsidRDefault="005F6AFA" w:rsidP="005F6AFA"/>
    <w:p w14:paraId="03E4ECAB" w14:textId="77777777" w:rsidR="005F6AFA" w:rsidRDefault="005F6AFA" w:rsidP="005F6AFA">
      <w:r>
        <w:t xml:space="preserve">3.3.3 </w:t>
      </w:r>
      <w:r>
        <w:rPr>
          <w:rFonts w:hint="eastAsia"/>
        </w:rPr>
        <w:t>Методика</w:t>
      </w:r>
      <w:r>
        <w:t xml:space="preserve"> </w:t>
      </w:r>
      <w:r>
        <w:rPr>
          <w:rFonts w:hint="eastAsia"/>
        </w:rPr>
        <w:t>проведения</w:t>
      </w:r>
      <w:r>
        <w:t xml:space="preserve"> </w:t>
      </w:r>
      <w:r>
        <w:rPr>
          <w:rFonts w:hint="eastAsia"/>
        </w:rPr>
        <w:t>эксперимента</w:t>
      </w:r>
    </w:p>
    <w:p w14:paraId="0058111A" w14:textId="77777777" w:rsidR="005F6AFA" w:rsidRDefault="005F6AFA" w:rsidP="005F6AFA"/>
    <w:p w14:paraId="4D94AFAB" w14:textId="77777777" w:rsidR="005F6AFA" w:rsidRDefault="005F6AFA" w:rsidP="005F6AFA">
      <w:r>
        <w:t xml:space="preserve">3.4 </w:t>
      </w:r>
      <w:r>
        <w:rPr>
          <w:rFonts w:hint="eastAsia"/>
        </w:rPr>
        <w:t>Подготовка</w:t>
      </w:r>
      <w:r>
        <w:t xml:space="preserve"> </w:t>
      </w:r>
      <w:r>
        <w:rPr>
          <w:rFonts w:hint="eastAsia"/>
        </w:rPr>
        <w:t>и</w:t>
      </w:r>
      <w:r>
        <w:t xml:space="preserve"> </w:t>
      </w:r>
      <w:r>
        <w:rPr>
          <w:rFonts w:hint="eastAsia"/>
        </w:rPr>
        <w:t>последовательность</w:t>
      </w:r>
      <w:r>
        <w:t xml:space="preserve"> </w:t>
      </w:r>
      <w:r>
        <w:rPr>
          <w:rFonts w:hint="eastAsia"/>
        </w:rPr>
        <w:t>проведения</w:t>
      </w:r>
      <w:r>
        <w:t xml:space="preserve"> </w:t>
      </w:r>
      <w:r>
        <w:rPr>
          <w:rFonts w:hint="eastAsia"/>
        </w:rPr>
        <w:t>испытаний</w:t>
      </w:r>
    </w:p>
    <w:p w14:paraId="5C2406D1" w14:textId="77777777" w:rsidR="005F6AFA" w:rsidRDefault="005F6AFA" w:rsidP="005F6AFA"/>
    <w:p w14:paraId="6D266407" w14:textId="77777777" w:rsidR="005F6AFA" w:rsidRDefault="005F6AFA" w:rsidP="005F6AFA">
      <w:r>
        <w:t xml:space="preserve">3.5 </w:t>
      </w:r>
      <w:r>
        <w:rPr>
          <w:rFonts w:hint="eastAsia"/>
        </w:rPr>
        <w:t>Результаты</w:t>
      </w:r>
      <w:r>
        <w:t xml:space="preserve"> </w:t>
      </w:r>
      <w:r>
        <w:rPr>
          <w:rFonts w:hint="eastAsia"/>
        </w:rPr>
        <w:t>стендовых</w:t>
      </w:r>
      <w:r>
        <w:t xml:space="preserve"> </w:t>
      </w:r>
      <w:r>
        <w:rPr>
          <w:rFonts w:hint="eastAsia"/>
        </w:rPr>
        <w:t>исследований</w:t>
      </w:r>
      <w:r>
        <w:t xml:space="preserve"> </w:t>
      </w:r>
      <w:r>
        <w:rPr>
          <w:rFonts w:hint="eastAsia"/>
        </w:rPr>
        <w:t>виброактивного</w:t>
      </w:r>
      <w:r>
        <w:t xml:space="preserve"> </w:t>
      </w:r>
      <w:r>
        <w:rPr>
          <w:rFonts w:hint="eastAsia"/>
        </w:rPr>
        <w:t>разрушения</w:t>
      </w:r>
      <w:r>
        <w:t xml:space="preserve"> </w:t>
      </w:r>
      <w:r>
        <w:rPr>
          <w:rFonts w:hint="eastAsia"/>
        </w:rPr>
        <w:t>кембрийской</w:t>
      </w:r>
      <w:r>
        <w:t xml:space="preserve"> </w:t>
      </w:r>
      <w:r>
        <w:rPr>
          <w:rFonts w:hint="eastAsia"/>
        </w:rPr>
        <w:t>глины</w:t>
      </w:r>
    </w:p>
    <w:p w14:paraId="74D85428" w14:textId="77777777" w:rsidR="005F6AFA" w:rsidRDefault="005F6AFA" w:rsidP="005F6AFA"/>
    <w:p w14:paraId="2A2166DD" w14:textId="77777777" w:rsidR="005F6AFA" w:rsidRDefault="005F6AFA" w:rsidP="005F6AFA">
      <w:r>
        <w:t xml:space="preserve">3.6 </w:t>
      </w:r>
      <w:r>
        <w:rPr>
          <w:rFonts w:hint="eastAsia"/>
        </w:rPr>
        <w:t>Результаты</w:t>
      </w:r>
      <w:r>
        <w:t xml:space="preserve"> </w:t>
      </w:r>
      <w:r>
        <w:rPr>
          <w:rFonts w:hint="eastAsia"/>
        </w:rPr>
        <w:t>стендовых</w:t>
      </w:r>
      <w:r>
        <w:t xml:space="preserve"> </w:t>
      </w:r>
      <w:r>
        <w:rPr>
          <w:rFonts w:hint="eastAsia"/>
        </w:rPr>
        <w:t>исследований</w:t>
      </w:r>
      <w:r>
        <w:t xml:space="preserve"> </w:t>
      </w:r>
      <w:r>
        <w:rPr>
          <w:rFonts w:hint="eastAsia"/>
        </w:rPr>
        <w:t>виброактивного</w:t>
      </w:r>
      <w:r>
        <w:t xml:space="preserve"> </w:t>
      </w:r>
      <w:r>
        <w:rPr>
          <w:rFonts w:hint="eastAsia"/>
        </w:rPr>
        <w:t>разрушения</w:t>
      </w:r>
      <w:r>
        <w:t xml:space="preserve"> </w:t>
      </w:r>
      <w:r>
        <w:rPr>
          <w:rFonts w:hint="eastAsia"/>
        </w:rPr>
        <w:t>известняка</w:t>
      </w:r>
    </w:p>
    <w:p w14:paraId="5E73E827" w14:textId="77777777" w:rsidR="005F6AFA" w:rsidRDefault="005F6AFA" w:rsidP="005F6AFA"/>
    <w:p w14:paraId="1F9DFF08" w14:textId="77777777" w:rsidR="005F6AFA" w:rsidRDefault="005F6AFA" w:rsidP="005F6AFA">
      <w:r>
        <w:t xml:space="preserve">3.7 </w:t>
      </w:r>
      <w:r>
        <w:rPr>
          <w:rFonts w:hint="eastAsia"/>
        </w:rPr>
        <w:t>Обработка</w:t>
      </w:r>
      <w:r>
        <w:t xml:space="preserve"> </w:t>
      </w:r>
      <w:r>
        <w:rPr>
          <w:rFonts w:hint="eastAsia"/>
        </w:rPr>
        <w:t>результатов</w:t>
      </w:r>
      <w:r>
        <w:t xml:space="preserve"> </w:t>
      </w:r>
      <w:r>
        <w:rPr>
          <w:rFonts w:hint="eastAsia"/>
        </w:rPr>
        <w:t>эксперимента</w:t>
      </w:r>
    </w:p>
    <w:p w14:paraId="0B4D87BD" w14:textId="77777777" w:rsidR="005F6AFA" w:rsidRDefault="005F6AFA" w:rsidP="005F6AFA"/>
    <w:p w14:paraId="385D091F" w14:textId="77777777" w:rsidR="005F6AFA" w:rsidRDefault="005F6AFA" w:rsidP="005F6AFA">
      <w:r>
        <w:t xml:space="preserve">3.8 </w:t>
      </w:r>
      <w:r>
        <w:rPr>
          <w:rFonts w:hint="eastAsia"/>
        </w:rPr>
        <w:t>Экспериментальные</w:t>
      </w:r>
      <w:r>
        <w:t xml:space="preserve"> </w:t>
      </w:r>
      <w:r>
        <w:rPr>
          <w:rFonts w:hint="eastAsia"/>
        </w:rPr>
        <w:t>исследования</w:t>
      </w:r>
      <w:r>
        <w:t xml:space="preserve"> </w:t>
      </w:r>
      <w:r>
        <w:rPr>
          <w:rFonts w:hint="eastAsia"/>
        </w:rPr>
        <w:t>процесса</w:t>
      </w:r>
      <w:r>
        <w:t xml:space="preserve"> </w:t>
      </w:r>
      <w:r>
        <w:rPr>
          <w:rFonts w:hint="eastAsia"/>
        </w:rPr>
        <w:t>разрушения</w:t>
      </w:r>
      <w:r>
        <w:t xml:space="preserve"> </w:t>
      </w:r>
      <w:r>
        <w:rPr>
          <w:rFonts w:hint="eastAsia"/>
        </w:rPr>
        <w:t>кембрийской</w:t>
      </w:r>
    </w:p>
    <w:p w14:paraId="6433AB39" w14:textId="77777777" w:rsidR="005F6AFA" w:rsidRDefault="005F6AFA" w:rsidP="005F6AFA"/>
    <w:p w14:paraId="2D3C960E" w14:textId="77777777" w:rsidR="005F6AFA" w:rsidRDefault="005F6AFA" w:rsidP="005F6AFA">
      <w:r>
        <w:rPr>
          <w:rFonts w:hint="eastAsia"/>
        </w:rPr>
        <w:t>глины</w:t>
      </w:r>
      <w:r>
        <w:t xml:space="preserve"> </w:t>
      </w:r>
      <w:r>
        <w:rPr>
          <w:rFonts w:hint="eastAsia"/>
        </w:rPr>
        <w:t>резанием</w:t>
      </w:r>
      <w:r>
        <w:t xml:space="preserve"> </w:t>
      </w:r>
      <w:r>
        <w:rPr>
          <w:rFonts w:hint="eastAsia"/>
        </w:rPr>
        <w:t>с</w:t>
      </w:r>
      <w:r>
        <w:t xml:space="preserve"> </w:t>
      </w:r>
      <w:r>
        <w:rPr>
          <w:rFonts w:hint="eastAsia"/>
        </w:rPr>
        <w:t>отделением</w:t>
      </w:r>
      <w:r>
        <w:t xml:space="preserve"> </w:t>
      </w:r>
      <w:r>
        <w:rPr>
          <w:rFonts w:hint="eastAsia"/>
        </w:rPr>
        <w:t>элементарных</w:t>
      </w:r>
      <w:r>
        <w:t xml:space="preserve"> </w:t>
      </w:r>
      <w:r>
        <w:rPr>
          <w:rFonts w:hint="eastAsia"/>
        </w:rPr>
        <w:t>сколов</w:t>
      </w:r>
    </w:p>
    <w:p w14:paraId="08556397" w14:textId="77777777" w:rsidR="005F6AFA" w:rsidRDefault="005F6AFA" w:rsidP="005F6AFA"/>
    <w:p w14:paraId="4EDA5CCA" w14:textId="77777777" w:rsidR="005F6AFA" w:rsidRDefault="005F6AFA" w:rsidP="005F6AFA">
      <w:r>
        <w:t xml:space="preserve">3.9 </w:t>
      </w:r>
      <w:r>
        <w:rPr>
          <w:rFonts w:hint="eastAsia"/>
        </w:rPr>
        <w:t>Методика</w:t>
      </w:r>
      <w:r>
        <w:t xml:space="preserve"> </w:t>
      </w:r>
      <w:r>
        <w:rPr>
          <w:rFonts w:hint="eastAsia"/>
        </w:rPr>
        <w:t>проведения</w:t>
      </w:r>
      <w:r>
        <w:t xml:space="preserve"> </w:t>
      </w:r>
      <w:r>
        <w:rPr>
          <w:rFonts w:hint="eastAsia"/>
        </w:rPr>
        <w:t>экспериментальных</w:t>
      </w:r>
      <w:r>
        <w:t xml:space="preserve"> </w:t>
      </w:r>
      <w:r>
        <w:rPr>
          <w:rFonts w:hint="eastAsia"/>
        </w:rPr>
        <w:t>исследований</w:t>
      </w:r>
      <w:r>
        <w:t xml:space="preserve"> </w:t>
      </w:r>
      <w:r>
        <w:rPr>
          <w:rFonts w:hint="eastAsia"/>
        </w:rPr>
        <w:t>процесса</w:t>
      </w:r>
      <w:r>
        <w:t xml:space="preserve"> </w:t>
      </w:r>
      <w:r>
        <w:rPr>
          <w:rFonts w:hint="eastAsia"/>
        </w:rPr>
        <w:t>разрушения</w:t>
      </w:r>
      <w:r>
        <w:t xml:space="preserve"> </w:t>
      </w:r>
      <w:r>
        <w:rPr>
          <w:rFonts w:hint="eastAsia"/>
        </w:rPr>
        <w:t>кембрийской</w:t>
      </w:r>
      <w:r>
        <w:t xml:space="preserve"> </w:t>
      </w:r>
      <w:r>
        <w:rPr>
          <w:rFonts w:hint="eastAsia"/>
        </w:rPr>
        <w:t>глины</w:t>
      </w:r>
      <w:r>
        <w:t xml:space="preserve"> </w:t>
      </w:r>
      <w:r>
        <w:rPr>
          <w:rFonts w:hint="eastAsia"/>
        </w:rPr>
        <w:t>резанием</w:t>
      </w:r>
      <w:r>
        <w:t xml:space="preserve"> </w:t>
      </w:r>
      <w:r>
        <w:rPr>
          <w:rFonts w:hint="eastAsia"/>
        </w:rPr>
        <w:t>с</w:t>
      </w:r>
      <w:r>
        <w:t xml:space="preserve"> </w:t>
      </w:r>
      <w:r>
        <w:rPr>
          <w:rFonts w:hint="eastAsia"/>
        </w:rPr>
        <w:t>отделением</w:t>
      </w:r>
      <w:r>
        <w:t xml:space="preserve"> </w:t>
      </w:r>
      <w:r>
        <w:rPr>
          <w:rFonts w:hint="eastAsia"/>
        </w:rPr>
        <w:t>элементарных</w:t>
      </w:r>
      <w:r>
        <w:t xml:space="preserve"> </w:t>
      </w:r>
      <w:r>
        <w:rPr>
          <w:rFonts w:hint="eastAsia"/>
        </w:rPr>
        <w:t>сколов</w:t>
      </w:r>
    </w:p>
    <w:p w14:paraId="2A268F6B" w14:textId="77777777" w:rsidR="005F6AFA" w:rsidRDefault="005F6AFA" w:rsidP="005F6AFA"/>
    <w:p w14:paraId="2458D423" w14:textId="77777777" w:rsidR="005F6AFA" w:rsidRDefault="005F6AFA" w:rsidP="005F6AFA">
      <w:r>
        <w:t xml:space="preserve">3.10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п</w:t>
      </w:r>
      <w:r>
        <w:rPr>
          <w:rFonts w:hint="eastAsia"/>
        </w:rPr>
        <w:lastRenderedPageBreak/>
        <w:t>роцесса</w:t>
      </w:r>
      <w:r>
        <w:t xml:space="preserve"> </w:t>
      </w:r>
      <w:r>
        <w:rPr>
          <w:rFonts w:hint="eastAsia"/>
        </w:rPr>
        <w:t>разрушения</w:t>
      </w:r>
      <w:r>
        <w:t xml:space="preserve"> </w:t>
      </w:r>
      <w:r>
        <w:rPr>
          <w:rFonts w:hint="eastAsia"/>
        </w:rPr>
        <w:t>кембрийской</w:t>
      </w:r>
      <w:r>
        <w:t xml:space="preserve"> </w:t>
      </w:r>
      <w:r>
        <w:rPr>
          <w:rFonts w:hint="eastAsia"/>
        </w:rPr>
        <w:t>глины</w:t>
      </w:r>
      <w:r>
        <w:t xml:space="preserve"> </w:t>
      </w:r>
      <w:r>
        <w:rPr>
          <w:rFonts w:hint="eastAsia"/>
        </w:rPr>
        <w:t>резанием</w:t>
      </w:r>
      <w:r>
        <w:t xml:space="preserve"> </w:t>
      </w:r>
      <w:r>
        <w:rPr>
          <w:rFonts w:hint="eastAsia"/>
        </w:rPr>
        <w:t>с</w:t>
      </w:r>
      <w:r>
        <w:t xml:space="preserve"> </w:t>
      </w:r>
      <w:r>
        <w:rPr>
          <w:rFonts w:hint="eastAsia"/>
        </w:rPr>
        <w:t>отделением</w:t>
      </w:r>
      <w:r>
        <w:t xml:space="preserve"> </w:t>
      </w:r>
      <w:r>
        <w:rPr>
          <w:rFonts w:hint="eastAsia"/>
        </w:rPr>
        <w:t>элементарных</w:t>
      </w:r>
      <w:r>
        <w:t xml:space="preserve"> </w:t>
      </w:r>
      <w:r>
        <w:rPr>
          <w:rFonts w:hint="eastAsia"/>
        </w:rPr>
        <w:t>сколов</w:t>
      </w:r>
    </w:p>
    <w:p w14:paraId="7ECF1B80" w14:textId="77777777" w:rsidR="005F6AFA" w:rsidRDefault="005F6AFA" w:rsidP="005F6AFA"/>
    <w:p w14:paraId="6A5F0711" w14:textId="77777777" w:rsidR="005F6AFA" w:rsidRDefault="005F6AFA" w:rsidP="005F6AFA">
      <w:r>
        <w:t xml:space="preserve">3.11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5A9F03E5" w14:textId="77777777" w:rsidR="005F6AFA" w:rsidRDefault="005F6AFA" w:rsidP="005F6AFA"/>
    <w:p w14:paraId="21655789" w14:textId="77777777" w:rsidR="005F6AFA" w:rsidRDefault="005F6AFA" w:rsidP="005F6AFA">
      <w:r>
        <w:rPr>
          <w:rFonts w:hint="eastAsia"/>
        </w:rPr>
        <w:t>ГЛАВА</w:t>
      </w:r>
      <w:r>
        <w:t xml:space="preserve"> 4 </w:t>
      </w:r>
      <w:r>
        <w:rPr>
          <w:rFonts w:hint="eastAsia"/>
        </w:rPr>
        <w:t>ВЫБОР</w:t>
      </w:r>
      <w:r>
        <w:t xml:space="preserve"> </w:t>
      </w:r>
      <w:r>
        <w:rPr>
          <w:rFonts w:hint="eastAsia"/>
        </w:rPr>
        <w:t>КОНСТРУКЦИИ</w:t>
      </w:r>
      <w:r>
        <w:t xml:space="preserve"> </w:t>
      </w:r>
      <w:r>
        <w:rPr>
          <w:rFonts w:hint="eastAsia"/>
        </w:rPr>
        <w:t>И</w:t>
      </w:r>
      <w:r>
        <w:t xml:space="preserve"> </w:t>
      </w:r>
      <w:r>
        <w:rPr>
          <w:rFonts w:hint="eastAsia"/>
        </w:rPr>
        <w:t>ПАРАМЕТРОВ</w:t>
      </w:r>
      <w:r>
        <w:t xml:space="preserve"> </w:t>
      </w:r>
      <w:r>
        <w:rPr>
          <w:rFonts w:hint="eastAsia"/>
        </w:rPr>
        <w:t>ИСПОЛНИТЕЛЬНОГО</w:t>
      </w:r>
      <w:r>
        <w:t xml:space="preserve"> </w:t>
      </w:r>
      <w:r>
        <w:rPr>
          <w:rFonts w:hint="eastAsia"/>
        </w:rPr>
        <w:t>ОРГАНА</w:t>
      </w:r>
      <w:r>
        <w:t xml:space="preserve"> </w:t>
      </w:r>
      <w:r>
        <w:rPr>
          <w:rFonts w:hint="eastAsia"/>
        </w:rPr>
        <w:t>ТОННЕЛЕПРОХОДЧЕСКОГО</w:t>
      </w:r>
      <w:r>
        <w:t xml:space="preserve"> </w:t>
      </w:r>
      <w:r>
        <w:rPr>
          <w:rFonts w:hint="eastAsia"/>
        </w:rPr>
        <w:t>ЩИТА</w:t>
      </w:r>
      <w:r>
        <w:t xml:space="preserve"> </w:t>
      </w:r>
      <w:r>
        <w:rPr>
          <w:rFonts w:hint="eastAsia"/>
        </w:rPr>
        <w:t>ДЛЯ</w:t>
      </w:r>
      <w:r>
        <w:t xml:space="preserve"> </w:t>
      </w:r>
      <w:r>
        <w:rPr>
          <w:rFonts w:hint="eastAsia"/>
        </w:rPr>
        <w:t>УСЛОВИЙ</w:t>
      </w:r>
      <w:r>
        <w:t xml:space="preserve"> </w:t>
      </w:r>
      <w:r>
        <w:rPr>
          <w:rFonts w:hint="eastAsia"/>
        </w:rPr>
        <w:t>КЕМБРИЙСКИХ</w:t>
      </w:r>
      <w:r>
        <w:t xml:space="preserve"> </w:t>
      </w:r>
      <w:r>
        <w:rPr>
          <w:rFonts w:hint="eastAsia"/>
        </w:rPr>
        <w:t>ГЛИН</w:t>
      </w:r>
      <w:r>
        <w:t xml:space="preserve"> </w:t>
      </w:r>
      <w:r>
        <w:rPr>
          <w:rFonts w:hint="eastAsia"/>
        </w:rPr>
        <w:t>С</w:t>
      </w:r>
      <w:r>
        <w:t xml:space="preserve"> </w:t>
      </w:r>
      <w:r>
        <w:rPr>
          <w:rFonts w:hint="eastAsia"/>
        </w:rPr>
        <w:t>ТВЕРДЫМИ</w:t>
      </w:r>
      <w:r>
        <w:t xml:space="preserve"> </w:t>
      </w:r>
      <w:r>
        <w:rPr>
          <w:rFonts w:hint="eastAsia"/>
        </w:rPr>
        <w:t>ПРОСЛОЙКАМИ</w:t>
      </w:r>
    </w:p>
    <w:p w14:paraId="47DBF976" w14:textId="77777777" w:rsidR="005F6AFA" w:rsidRDefault="005F6AFA" w:rsidP="005F6AFA"/>
    <w:p w14:paraId="5CFE03C6" w14:textId="77777777" w:rsidR="005F6AFA" w:rsidRDefault="005F6AFA" w:rsidP="005F6AFA">
      <w:r>
        <w:t xml:space="preserve">4.1 </w:t>
      </w:r>
      <w:r>
        <w:rPr>
          <w:rFonts w:hint="eastAsia"/>
        </w:rPr>
        <w:t>Конструкция</w:t>
      </w:r>
      <w:r>
        <w:t xml:space="preserve"> </w:t>
      </w:r>
      <w:r>
        <w:rPr>
          <w:rFonts w:hint="eastAsia"/>
        </w:rPr>
        <w:t>исполнительного</w:t>
      </w:r>
      <w:r>
        <w:t xml:space="preserve"> </w:t>
      </w:r>
      <w:r>
        <w:rPr>
          <w:rFonts w:hint="eastAsia"/>
        </w:rPr>
        <w:t>органа</w:t>
      </w:r>
      <w:r>
        <w:t xml:space="preserve"> </w:t>
      </w:r>
      <w:r>
        <w:rPr>
          <w:rFonts w:hint="eastAsia"/>
        </w:rPr>
        <w:t>тоннелепроходческого</w:t>
      </w:r>
      <w:r>
        <w:t xml:space="preserve"> </w:t>
      </w:r>
      <w:r>
        <w:rPr>
          <w:rFonts w:hint="eastAsia"/>
        </w:rPr>
        <w:t>щита</w:t>
      </w:r>
      <w:r>
        <w:t xml:space="preserve"> </w:t>
      </w:r>
      <w:r>
        <w:rPr>
          <w:rFonts w:hint="eastAsia"/>
        </w:rPr>
        <w:t>оснащенного</w:t>
      </w:r>
      <w:r>
        <w:t xml:space="preserve"> </w:t>
      </w:r>
      <w:r>
        <w:rPr>
          <w:rFonts w:hint="eastAsia"/>
        </w:rPr>
        <w:t>виброактивными</w:t>
      </w:r>
      <w:r>
        <w:t xml:space="preserve"> </w:t>
      </w:r>
      <w:r>
        <w:rPr>
          <w:rFonts w:hint="eastAsia"/>
        </w:rPr>
        <w:t>породоразрушающими</w:t>
      </w:r>
      <w:r>
        <w:t xml:space="preserve"> </w:t>
      </w:r>
      <w:r>
        <w:rPr>
          <w:rFonts w:hint="eastAsia"/>
        </w:rPr>
        <w:t>инструментами</w:t>
      </w:r>
    </w:p>
    <w:p w14:paraId="17E3AFF4" w14:textId="77777777" w:rsidR="005F6AFA" w:rsidRDefault="005F6AFA" w:rsidP="005F6AFA"/>
    <w:p w14:paraId="14E1E222" w14:textId="77777777" w:rsidR="005F6AFA" w:rsidRDefault="005F6AFA" w:rsidP="005F6AFA">
      <w:r>
        <w:t xml:space="preserve">4.2 </w:t>
      </w:r>
      <w:r>
        <w:rPr>
          <w:rFonts w:hint="eastAsia"/>
        </w:rPr>
        <w:t>Принцип</w:t>
      </w:r>
      <w:r>
        <w:t xml:space="preserve"> </w:t>
      </w:r>
      <w:r>
        <w:rPr>
          <w:rFonts w:hint="eastAsia"/>
        </w:rPr>
        <w:t>работы</w:t>
      </w:r>
      <w:r>
        <w:t xml:space="preserve"> </w:t>
      </w:r>
      <w:r>
        <w:rPr>
          <w:rFonts w:hint="eastAsia"/>
        </w:rPr>
        <w:t>тоннелепроходческого</w:t>
      </w:r>
      <w:r>
        <w:t xml:space="preserve"> </w:t>
      </w:r>
      <w:r>
        <w:rPr>
          <w:rFonts w:hint="eastAsia"/>
        </w:rPr>
        <w:t>комплекса</w:t>
      </w:r>
      <w:r>
        <w:t xml:space="preserve"> </w:t>
      </w:r>
      <w:r>
        <w:rPr>
          <w:rFonts w:hint="eastAsia"/>
        </w:rPr>
        <w:t>с</w:t>
      </w:r>
      <w:r>
        <w:t xml:space="preserve"> </w:t>
      </w:r>
      <w:r>
        <w:rPr>
          <w:rFonts w:hint="eastAsia"/>
        </w:rPr>
        <w:t>виброактивными</w:t>
      </w:r>
      <w:r>
        <w:t xml:space="preserve"> </w:t>
      </w:r>
      <w:r>
        <w:rPr>
          <w:rFonts w:hint="eastAsia"/>
        </w:rPr>
        <w:t>шарошками</w:t>
      </w:r>
    </w:p>
    <w:p w14:paraId="38ACF88F" w14:textId="77777777" w:rsidR="005F6AFA" w:rsidRDefault="005F6AFA" w:rsidP="005F6AFA"/>
    <w:p w14:paraId="5EC8675B" w14:textId="77777777" w:rsidR="005F6AFA" w:rsidRDefault="005F6AFA" w:rsidP="005F6AFA">
      <w:r>
        <w:t xml:space="preserve">4.3 </w:t>
      </w:r>
      <w:r>
        <w:rPr>
          <w:rFonts w:hint="eastAsia"/>
        </w:rPr>
        <w:t>Методика</w:t>
      </w:r>
      <w:r>
        <w:t xml:space="preserve"> </w:t>
      </w:r>
      <w:r>
        <w:rPr>
          <w:rFonts w:hint="eastAsia"/>
        </w:rPr>
        <w:t>расчета</w:t>
      </w:r>
      <w:r>
        <w:t xml:space="preserve"> </w:t>
      </w:r>
      <w:r>
        <w:rPr>
          <w:rFonts w:hint="eastAsia"/>
        </w:rPr>
        <w:t>рациональной</w:t>
      </w:r>
      <w:r>
        <w:t xml:space="preserve"> </w:t>
      </w:r>
      <w:r>
        <w:rPr>
          <w:rFonts w:hint="eastAsia"/>
        </w:rPr>
        <w:t>величины</w:t>
      </w:r>
      <w:r>
        <w:t xml:space="preserve"> </w:t>
      </w:r>
      <w:r>
        <w:rPr>
          <w:rFonts w:hint="eastAsia"/>
        </w:rPr>
        <w:t>подачи</w:t>
      </w:r>
      <w:r>
        <w:t xml:space="preserve"> </w:t>
      </w:r>
      <w:r>
        <w:rPr>
          <w:rFonts w:hint="eastAsia"/>
        </w:rPr>
        <w:t>исполнительного</w:t>
      </w:r>
      <w:r>
        <w:t xml:space="preserve"> </w:t>
      </w:r>
      <w:r>
        <w:rPr>
          <w:rFonts w:hint="eastAsia"/>
        </w:rPr>
        <w:t>органа</w:t>
      </w:r>
      <w:r>
        <w:t xml:space="preserve">, </w:t>
      </w:r>
      <w:r>
        <w:rPr>
          <w:rFonts w:hint="eastAsia"/>
        </w:rPr>
        <w:t>усилий</w:t>
      </w:r>
      <w:r>
        <w:t xml:space="preserve"> </w:t>
      </w:r>
      <w:r>
        <w:rPr>
          <w:rFonts w:hint="eastAsia"/>
        </w:rPr>
        <w:t>на</w:t>
      </w:r>
      <w:r>
        <w:t xml:space="preserve"> </w:t>
      </w:r>
      <w:r>
        <w:rPr>
          <w:rFonts w:hint="eastAsia"/>
        </w:rPr>
        <w:t>породоразрушающем</w:t>
      </w:r>
      <w:r>
        <w:t xml:space="preserve"> </w:t>
      </w:r>
      <w:r>
        <w:rPr>
          <w:rFonts w:hint="eastAsia"/>
        </w:rPr>
        <w:t>инструменте</w:t>
      </w:r>
      <w:r>
        <w:t xml:space="preserve">, </w:t>
      </w:r>
      <w:r>
        <w:rPr>
          <w:rFonts w:hint="eastAsia"/>
        </w:rPr>
        <w:t>и</w:t>
      </w:r>
      <w:r>
        <w:t xml:space="preserve"> </w:t>
      </w:r>
      <w:r>
        <w:rPr>
          <w:rFonts w:hint="eastAsia"/>
        </w:rPr>
        <w:t>крутящего</w:t>
      </w:r>
      <w:r>
        <w:t xml:space="preserve"> </w:t>
      </w:r>
      <w:r>
        <w:rPr>
          <w:rFonts w:hint="eastAsia"/>
        </w:rPr>
        <w:t>момента</w:t>
      </w:r>
      <w:r>
        <w:t xml:space="preserve"> </w:t>
      </w:r>
      <w:r>
        <w:rPr>
          <w:rFonts w:hint="eastAsia"/>
        </w:rPr>
        <w:t>на</w:t>
      </w:r>
      <w:r>
        <w:t xml:space="preserve"> </w:t>
      </w:r>
      <w:r>
        <w:rPr>
          <w:rFonts w:hint="eastAsia"/>
        </w:rPr>
        <w:t>исполнительном</w:t>
      </w:r>
      <w:r>
        <w:t xml:space="preserve"> </w:t>
      </w:r>
      <w:r>
        <w:rPr>
          <w:rFonts w:hint="eastAsia"/>
        </w:rPr>
        <w:t>органе</w:t>
      </w:r>
      <w:r>
        <w:t xml:space="preserve"> </w:t>
      </w:r>
      <w:r>
        <w:rPr>
          <w:rFonts w:hint="eastAsia"/>
        </w:rPr>
        <w:t>тоннелепроходческого</w:t>
      </w:r>
      <w:r>
        <w:t xml:space="preserve"> </w:t>
      </w:r>
      <w:r>
        <w:rPr>
          <w:rFonts w:hint="eastAsia"/>
        </w:rPr>
        <w:t>щита</w:t>
      </w:r>
    </w:p>
    <w:p w14:paraId="4931ECFE" w14:textId="77777777" w:rsidR="005F6AFA" w:rsidRDefault="005F6AFA" w:rsidP="005F6AFA"/>
    <w:p w14:paraId="1B5DAB6F" w14:textId="77777777" w:rsidR="005F6AFA" w:rsidRDefault="005F6AFA" w:rsidP="005F6AFA">
      <w:r>
        <w:t xml:space="preserve">4.4 </w:t>
      </w:r>
      <w:r>
        <w:rPr>
          <w:rFonts w:hint="eastAsia"/>
        </w:rPr>
        <w:t>Обоснование</w:t>
      </w:r>
      <w:r>
        <w:t xml:space="preserve"> </w:t>
      </w:r>
      <w:r>
        <w:rPr>
          <w:rFonts w:hint="eastAsia"/>
        </w:rPr>
        <w:t>рациональной</w:t>
      </w:r>
      <w:r>
        <w:t xml:space="preserve"> </w:t>
      </w:r>
      <w:r>
        <w:rPr>
          <w:rFonts w:hint="eastAsia"/>
        </w:rPr>
        <w:t>схемы</w:t>
      </w:r>
      <w:r>
        <w:t xml:space="preserve"> </w:t>
      </w:r>
      <w:r>
        <w:rPr>
          <w:rFonts w:hint="eastAsia"/>
        </w:rPr>
        <w:t>резания</w:t>
      </w:r>
      <w:r>
        <w:t xml:space="preserve"> </w:t>
      </w:r>
      <w:r>
        <w:rPr>
          <w:rFonts w:hint="eastAsia"/>
        </w:rPr>
        <w:t>и</w:t>
      </w:r>
      <w:r>
        <w:t xml:space="preserve"> </w:t>
      </w:r>
      <w:r>
        <w:rPr>
          <w:rFonts w:hint="eastAsia"/>
        </w:rPr>
        <w:t>рекомендуемая</w:t>
      </w:r>
      <w:r>
        <w:t xml:space="preserve"> </w:t>
      </w:r>
      <w:r>
        <w:rPr>
          <w:rFonts w:hint="eastAsia"/>
        </w:rPr>
        <w:t>модификация</w:t>
      </w:r>
      <w:r>
        <w:t xml:space="preserve"> </w:t>
      </w:r>
      <w:r>
        <w:rPr>
          <w:rFonts w:hint="eastAsia"/>
        </w:rPr>
        <w:t>исполнительного</w:t>
      </w:r>
      <w:r>
        <w:t xml:space="preserve"> </w:t>
      </w:r>
      <w:r>
        <w:rPr>
          <w:rFonts w:hint="eastAsia"/>
        </w:rPr>
        <w:t>органа</w:t>
      </w:r>
    </w:p>
    <w:p w14:paraId="73868F06" w14:textId="77777777" w:rsidR="005F6AFA" w:rsidRDefault="005F6AFA" w:rsidP="005F6AFA"/>
    <w:p w14:paraId="0C29C0E2" w14:textId="77777777" w:rsidR="005F6AFA" w:rsidRDefault="005F6AFA" w:rsidP="005F6AFA">
      <w:r>
        <w:t xml:space="preserve">4.5 </w:t>
      </w:r>
      <w:r>
        <w:rPr>
          <w:rFonts w:hint="eastAsia"/>
        </w:rPr>
        <w:t>Методика</w:t>
      </w:r>
      <w:r>
        <w:t xml:space="preserve"> </w:t>
      </w:r>
      <w:r>
        <w:rPr>
          <w:rFonts w:hint="eastAsia"/>
        </w:rPr>
        <w:t>расчета</w:t>
      </w:r>
      <w:r>
        <w:t xml:space="preserve"> </w:t>
      </w:r>
      <w:r>
        <w:rPr>
          <w:rFonts w:hint="eastAsia"/>
        </w:rPr>
        <w:t>производительности</w:t>
      </w:r>
      <w:r>
        <w:t xml:space="preserve"> </w:t>
      </w:r>
      <w:r>
        <w:rPr>
          <w:rFonts w:hint="eastAsia"/>
        </w:rPr>
        <w:t>тоннелепроходческого</w:t>
      </w:r>
      <w:r>
        <w:t xml:space="preserve"> </w:t>
      </w:r>
      <w:r>
        <w:rPr>
          <w:rFonts w:hint="eastAsia"/>
        </w:rPr>
        <w:t>щита</w:t>
      </w:r>
      <w:r>
        <w:t xml:space="preserve"> </w:t>
      </w:r>
      <w:r>
        <w:rPr>
          <w:rFonts w:hint="eastAsia"/>
        </w:rPr>
        <w:t>при</w:t>
      </w:r>
      <w:r>
        <w:t xml:space="preserve"> </w:t>
      </w:r>
      <w:r>
        <w:rPr>
          <w:rFonts w:hint="eastAsia"/>
        </w:rPr>
        <w:t>разрушении</w:t>
      </w:r>
      <w:r>
        <w:t xml:space="preserve"> </w:t>
      </w:r>
      <w:r>
        <w:rPr>
          <w:rFonts w:hint="eastAsia"/>
        </w:rPr>
        <w:t>комбинированного</w:t>
      </w:r>
      <w:r>
        <w:t xml:space="preserve"> </w:t>
      </w:r>
      <w:r>
        <w:rPr>
          <w:rFonts w:hint="eastAsia"/>
        </w:rPr>
        <w:t>породного</w:t>
      </w:r>
      <w:r>
        <w:t xml:space="preserve"> </w:t>
      </w:r>
      <w:r>
        <w:rPr>
          <w:rFonts w:hint="eastAsia"/>
        </w:rPr>
        <w:t>массива</w:t>
      </w:r>
    </w:p>
    <w:p w14:paraId="38D96090" w14:textId="77777777" w:rsidR="005F6AFA" w:rsidRDefault="005F6AFA" w:rsidP="005F6AFA"/>
    <w:p w14:paraId="065A5293" w14:textId="77777777" w:rsidR="005F6AFA" w:rsidRDefault="005F6AFA" w:rsidP="005F6AFA">
      <w:r>
        <w:t xml:space="preserve">4.6 </w:t>
      </w:r>
      <w:r>
        <w:rPr>
          <w:rFonts w:hint="eastAsia"/>
        </w:rPr>
        <w:t>Технико</w:t>
      </w:r>
      <w:r>
        <w:t>-</w:t>
      </w:r>
      <w:r>
        <w:rPr>
          <w:rFonts w:hint="eastAsia"/>
        </w:rPr>
        <w:t>экономическое</w:t>
      </w:r>
      <w:r>
        <w:t xml:space="preserve"> </w:t>
      </w:r>
      <w:r>
        <w:rPr>
          <w:rFonts w:hint="eastAsia"/>
        </w:rPr>
        <w:t>обоснование</w:t>
      </w:r>
      <w:r>
        <w:t xml:space="preserve"> </w:t>
      </w:r>
      <w:r>
        <w:rPr>
          <w:rFonts w:hint="eastAsia"/>
        </w:rPr>
        <w:t>целесообразности</w:t>
      </w:r>
      <w:r>
        <w:t xml:space="preserve"> </w:t>
      </w:r>
      <w:r>
        <w:rPr>
          <w:rFonts w:hint="eastAsia"/>
        </w:rPr>
        <w:t>применения</w:t>
      </w:r>
      <w:r>
        <w:t xml:space="preserve"> </w:t>
      </w:r>
      <w:r>
        <w:rPr>
          <w:rFonts w:hint="eastAsia"/>
        </w:rPr>
        <w:t>нововведений</w:t>
      </w:r>
    </w:p>
    <w:p w14:paraId="521E9835" w14:textId="77777777" w:rsidR="005F6AFA" w:rsidRDefault="005F6AFA" w:rsidP="005F6AFA"/>
    <w:p w14:paraId="7AC21C0A" w14:textId="77777777" w:rsidR="005F6AFA" w:rsidRDefault="005F6AFA" w:rsidP="005F6AFA">
      <w:r>
        <w:t xml:space="preserve">4.7 </w:t>
      </w:r>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03BAB654" w14:textId="77777777" w:rsidR="005F6AFA" w:rsidRDefault="005F6AFA" w:rsidP="005F6AFA"/>
    <w:p w14:paraId="2CF17063" w14:textId="77777777" w:rsidR="005F6AFA" w:rsidRDefault="005F6AFA" w:rsidP="005F6AFA">
      <w:r>
        <w:rPr>
          <w:rFonts w:hint="eastAsia"/>
        </w:rPr>
        <w:t>ЗАКЛЮЧЕНИЕ</w:t>
      </w:r>
    </w:p>
    <w:p w14:paraId="45713E76" w14:textId="77777777" w:rsidR="005F6AFA" w:rsidRDefault="005F6AFA" w:rsidP="005F6AFA"/>
    <w:p w14:paraId="24760D0F" w14:textId="77777777" w:rsidR="005F6AFA" w:rsidRDefault="005F6AFA" w:rsidP="005F6AFA">
      <w:r>
        <w:rPr>
          <w:rFonts w:hint="eastAsia"/>
        </w:rPr>
        <w:t>СПИСОК</w:t>
      </w:r>
      <w:r>
        <w:t xml:space="preserve"> </w:t>
      </w:r>
      <w:r>
        <w:rPr>
          <w:rFonts w:hint="eastAsia"/>
        </w:rPr>
        <w:t>ЛИТЕРАТУРЫ</w:t>
      </w:r>
    </w:p>
    <w:p w14:paraId="5FDFCA45" w14:textId="77777777" w:rsidR="005F6AFA" w:rsidRDefault="005F6AFA" w:rsidP="005F6AFA"/>
    <w:p w14:paraId="275FA065" w14:textId="77777777" w:rsidR="005F6AFA" w:rsidRDefault="005F6AFA" w:rsidP="005F6AFA">
      <w:r>
        <w:rPr>
          <w:rFonts w:hint="eastAsia"/>
        </w:rPr>
        <w:t>ПРИЛОЖЕНИЕ</w:t>
      </w:r>
      <w:r>
        <w:t xml:space="preserve"> </w:t>
      </w:r>
      <w:r>
        <w:rPr>
          <w:rFonts w:hint="eastAsia"/>
        </w:rPr>
        <w:t>А</w:t>
      </w:r>
      <w:r>
        <w:t xml:space="preserve"> </w:t>
      </w:r>
      <w:r>
        <w:rPr>
          <w:rFonts w:hint="eastAsia"/>
        </w:rPr>
        <w:t>Акт</w:t>
      </w:r>
      <w:r>
        <w:t xml:space="preserve"> </w:t>
      </w:r>
      <w:r>
        <w:rPr>
          <w:rFonts w:hint="eastAsia"/>
        </w:rPr>
        <w:t>внедрения</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p w14:paraId="1A9908AD" w14:textId="77777777" w:rsidR="005F6AFA" w:rsidRDefault="005F6AFA" w:rsidP="005F6AFA"/>
    <w:p w14:paraId="7BEEA159" w14:textId="77777777" w:rsidR="005F6AFA" w:rsidRDefault="005F6AFA" w:rsidP="005F6AFA">
      <w:r>
        <w:rPr>
          <w:rFonts w:hint="eastAsia"/>
        </w:rPr>
        <w:t>ПРИЛОЖЕНИЕ</w:t>
      </w:r>
      <w:r>
        <w:t xml:space="preserve"> </w:t>
      </w:r>
      <w:r>
        <w:rPr>
          <w:rFonts w:hint="eastAsia"/>
        </w:rPr>
        <w:t>Б</w:t>
      </w:r>
      <w:r>
        <w:t xml:space="preserve"> </w:t>
      </w:r>
      <w:r>
        <w:rPr>
          <w:rFonts w:hint="eastAsia"/>
        </w:rPr>
        <w:t>Документы</w:t>
      </w:r>
      <w:r>
        <w:t xml:space="preserve">, </w:t>
      </w:r>
      <w:r>
        <w:rPr>
          <w:rFonts w:hint="eastAsia"/>
        </w:rPr>
        <w:t>подтверждающие</w:t>
      </w:r>
      <w:r>
        <w:t xml:space="preserve"> </w:t>
      </w:r>
      <w:r>
        <w:rPr>
          <w:rFonts w:hint="eastAsia"/>
        </w:rPr>
        <w:t>техническую</w:t>
      </w:r>
      <w:r>
        <w:t xml:space="preserve"> </w:t>
      </w:r>
      <w:r>
        <w:rPr>
          <w:rFonts w:hint="eastAsia"/>
        </w:rPr>
        <w:t>новизну</w:t>
      </w:r>
      <w:r>
        <w:t xml:space="preserve"> </w:t>
      </w:r>
      <w:r>
        <w:rPr>
          <w:rFonts w:hint="eastAsia"/>
        </w:rPr>
        <w:t>разработки</w:t>
      </w:r>
    </w:p>
    <w:p w14:paraId="0CB0BEA2" w14:textId="77777777" w:rsidR="005F6AFA" w:rsidRDefault="005F6AFA" w:rsidP="005F6AFA"/>
    <w:p w14:paraId="738E0485" w14:textId="77777777" w:rsidR="005F6AFA" w:rsidRDefault="005F6AFA" w:rsidP="005F6AFA">
      <w:r>
        <w:rPr>
          <w:rFonts w:hint="eastAsia"/>
        </w:rPr>
        <w:t>ПРИЛОЖЕНИЕ</w:t>
      </w:r>
      <w:r>
        <w:t xml:space="preserve"> </w:t>
      </w:r>
      <w:r>
        <w:rPr>
          <w:rFonts w:hint="eastAsia"/>
        </w:rPr>
        <w:t>В</w:t>
      </w:r>
      <w:r>
        <w:t xml:space="preserve"> </w:t>
      </w:r>
      <w:r>
        <w:rPr>
          <w:rFonts w:hint="eastAsia"/>
        </w:rPr>
        <w:t>Определение</w:t>
      </w:r>
      <w:r>
        <w:t xml:space="preserve"> </w:t>
      </w:r>
      <w:r>
        <w:rPr>
          <w:rFonts w:hint="eastAsia"/>
        </w:rPr>
        <w:t>технико</w:t>
      </w:r>
      <w:r>
        <w:t>-</w:t>
      </w:r>
      <w:r>
        <w:rPr>
          <w:rFonts w:hint="eastAsia"/>
        </w:rPr>
        <w:t>экономических</w:t>
      </w:r>
      <w:r>
        <w:t xml:space="preserve"> </w:t>
      </w:r>
      <w:r>
        <w:rPr>
          <w:rFonts w:hint="eastAsia"/>
        </w:rPr>
        <w:t>показателей</w:t>
      </w:r>
    </w:p>
    <w:p w14:paraId="2A5060F2" w14:textId="77777777" w:rsidR="005F6AFA" w:rsidRDefault="005F6AFA" w:rsidP="005F6AFA"/>
    <w:p w14:paraId="2D3E2450" w14:textId="68A3FCDA" w:rsidR="005F6AFA" w:rsidRPr="005F6AFA" w:rsidRDefault="005F6AFA" w:rsidP="005F6AFA">
      <w:r>
        <w:rPr>
          <w:rFonts w:hint="eastAsia"/>
        </w:rPr>
        <w:t>ВВЕДЕНИЕ</w:t>
      </w:r>
    </w:p>
    <w:sectPr w:rsidR="005F6AFA" w:rsidRPr="005F6AFA" w:rsidSect="0096447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FF548" w14:textId="77777777" w:rsidR="00964477" w:rsidRDefault="00964477">
      <w:pPr>
        <w:spacing w:after="0" w:line="240" w:lineRule="auto"/>
      </w:pPr>
      <w:r>
        <w:separator/>
      </w:r>
    </w:p>
  </w:endnote>
  <w:endnote w:type="continuationSeparator" w:id="0">
    <w:p w14:paraId="1E0F6683" w14:textId="77777777" w:rsidR="00964477" w:rsidRDefault="0096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604D" w14:textId="77777777" w:rsidR="00964477" w:rsidRDefault="00964477"/>
    <w:p w14:paraId="60DF4E26" w14:textId="77777777" w:rsidR="00964477" w:rsidRDefault="00964477"/>
    <w:p w14:paraId="71C60262" w14:textId="77777777" w:rsidR="00964477" w:rsidRDefault="00964477"/>
    <w:p w14:paraId="54567019" w14:textId="77777777" w:rsidR="00964477" w:rsidRDefault="00964477"/>
    <w:p w14:paraId="13174AB9" w14:textId="77777777" w:rsidR="00964477" w:rsidRDefault="00964477"/>
    <w:p w14:paraId="7F9A544D" w14:textId="77777777" w:rsidR="00964477" w:rsidRDefault="00964477"/>
    <w:p w14:paraId="5EA0F78C" w14:textId="77777777" w:rsidR="00964477" w:rsidRDefault="009644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B18677" wp14:editId="028060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91E8F" w14:textId="77777777" w:rsidR="00964477" w:rsidRDefault="009644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B186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891E8F" w14:textId="77777777" w:rsidR="00964477" w:rsidRDefault="009644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458D26" w14:textId="77777777" w:rsidR="00964477" w:rsidRDefault="00964477"/>
    <w:p w14:paraId="6744DC18" w14:textId="77777777" w:rsidR="00964477" w:rsidRDefault="00964477"/>
    <w:p w14:paraId="57BC7722" w14:textId="77777777" w:rsidR="00964477" w:rsidRDefault="009644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14C67D" wp14:editId="420F6C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42EC2" w14:textId="77777777" w:rsidR="00964477" w:rsidRDefault="00964477"/>
                          <w:p w14:paraId="4652C562" w14:textId="77777777" w:rsidR="00964477" w:rsidRDefault="009644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14C6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142EC2" w14:textId="77777777" w:rsidR="00964477" w:rsidRDefault="00964477"/>
                    <w:p w14:paraId="4652C562" w14:textId="77777777" w:rsidR="00964477" w:rsidRDefault="009644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333B33" w14:textId="77777777" w:rsidR="00964477" w:rsidRDefault="00964477"/>
    <w:p w14:paraId="6C730A49" w14:textId="77777777" w:rsidR="00964477" w:rsidRDefault="00964477">
      <w:pPr>
        <w:rPr>
          <w:sz w:val="2"/>
          <w:szCs w:val="2"/>
        </w:rPr>
      </w:pPr>
    </w:p>
    <w:p w14:paraId="145E8EFA" w14:textId="77777777" w:rsidR="00964477" w:rsidRDefault="00964477"/>
    <w:p w14:paraId="0A9FDB6C" w14:textId="77777777" w:rsidR="00964477" w:rsidRDefault="00964477">
      <w:pPr>
        <w:spacing w:after="0" w:line="240" w:lineRule="auto"/>
      </w:pPr>
    </w:p>
  </w:footnote>
  <w:footnote w:type="continuationSeparator" w:id="0">
    <w:p w14:paraId="07F0BFE2" w14:textId="77777777" w:rsidR="00964477" w:rsidRDefault="00964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477"/>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32559</TotalTime>
  <Pages>5</Pages>
  <Words>600</Words>
  <Characters>3423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4270</cp:revision>
  <cp:lastPrinted>2009-02-06T05:36:00Z</cp:lastPrinted>
  <dcterms:created xsi:type="dcterms:W3CDTF">2024-01-07T13:43:00Z</dcterms:created>
  <dcterms:modified xsi:type="dcterms:W3CDTF">2024-03-01T10:57:00Z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