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327F3" w14:textId="77777777" w:rsidR="00DD2447" w:rsidRPr="00DD2447" w:rsidRDefault="00DD2447" w:rsidP="00DD2447">
      <w:pPr>
        <w:rPr>
          <w:rFonts w:ascii="Helvetica" w:hAnsi="Helvetica" w:cs="Helvetica"/>
          <w:b/>
          <w:bCs/>
          <w:color w:val="222222"/>
          <w:sz w:val="21"/>
          <w:szCs w:val="21"/>
        </w:rPr>
      </w:pPr>
      <w:r w:rsidRPr="00DD2447">
        <w:rPr>
          <w:rFonts w:ascii="Helvetica" w:hAnsi="Helvetica" w:cs="Helvetica" w:hint="eastAsia"/>
          <w:b/>
          <w:bCs/>
          <w:color w:val="222222"/>
          <w:sz w:val="21"/>
          <w:szCs w:val="21"/>
        </w:rPr>
        <w:t>Ястремська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Олеся</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Олександрівна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доцент</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кафедри</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менеджменту</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бізнесу</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і</w:t>
      </w:r>
    </w:p>
    <w:p w14:paraId="0C508A52" w14:textId="77777777" w:rsidR="00DD2447" w:rsidRPr="00DD2447" w:rsidRDefault="00DD2447" w:rsidP="00DD2447">
      <w:pPr>
        <w:rPr>
          <w:rFonts w:ascii="Helvetica" w:hAnsi="Helvetica" w:cs="Helvetica"/>
          <w:b/>
          <w:bCs/>
          <w:color w:val="222222"/>
          <w:sz w:val="21"/>
          <w:szCs w:val="21"/>
        </w:rPr>
      </w:pPr>
      <w:r w:rsidRPr="00DD2447">
        <w:rPr>
          <w:rFonts w:ascii="Helvetica" w:hAnsi="Helvetica" w:cs="Helvetica" w:hint="eastAsia"/>
          <w:b/>
          <w:bCs/>
          <w:color w:val="222222"/>
          <w:sz w:val="21"/>
          <w:szCs w:val="21"/>
        </w:rPr>
        <w:t>адміністрування</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Харківського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національного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економічного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університету</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імені</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Семена</w:t>
      </w:r>
    </w:p>
    <w:p w14:paraId="08D714C7" w14:textId="77777777" w:rsidR="00DD2447" w:rsidRPr="00DD2447" w:rsidRDefault="00DD2447" w:rsidP="00DD2447">
      <w:pPr>
        <w:rPr>
          <w:rFonts w:ascii="Helvetica" w:hAnsi="Helvetica" w:cs="Helvetica"/>
          <w:b/>
          <w:bCs/>
          <w:color w:val="222222"/>
          <w:sz w:val="21"/>
          <w:szCs w:val="21"/>
        </w:rPr>
      </w:pPr>
      <w:r w:rsidRPr="00DD2447">
        <w:rPr>
          <w:rFonts w:ascii="Helvetica" w:hAnsi="Helvetica" w:cs="Helvetica" w:hint="eastAsia"/>
          <w:b/>
          <w:bCs/>
          <w:color w:val="222222"/>
          <w:sz w:val="21"/>
          <w:szCs w:val="21"/>
        </w:rPr>
        <w:t>Кузнеця</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Назва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дисертації</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w:t>
      </w:r>
      <w:r w:rsidRPr="00DD2447">
        <w:rPr>
          <w:rFonts w:ascii="Helvetica" w:hAnsi="Helvetica" w:cs="Helvetica" w:hint="eastAsia"/>
          <w:b/>
          <w:bCs/>
          <w:color w:val="222222"/>
          <w:sz w:val="21"/>
          <w:szCs w:val="21"/>
        </w:rPr>
        <w:t>Стратегування</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розвитку</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підприємств</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в</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умовах</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економіки</w:t>
      </w:r>
    </w:p>
    <w:p w14:paraId="3E44D77B" w14:textId="77777777" w:rsidR="00DD2447" w:rsidRPr="00DD2447" w:rsidRDefault="00DD2447" w:rsidP="00DD2447">
      <w:pPr>
        <w:rPr>
          <w:rFonts w:ascii="Helvetica" w:hAnsi="Helvetica" w:cs="Helvetica"/>
          <w:b/>
          <w:bCs/>
          <w:color w:val="222222"/>
          <w:sz w:val="21"/>
          <w:szCs w:val="21"/>
        </w:rPr>
      </w:pPr>
      <w:r w:rsidRPr="00DD2447">
        <w:rPr>
          <w:rFonts w:ascii="Helvetica" w:hAnsi="Helvetica" w:cs="Helvetica" w:hint="eastAsia"/>
          <w:b/>
          <w:bCs/>
          <w:color w:val="222222"/>
          <w:sz w:val="21"/>
          <w:szCs w:val="21"/>
        </w:rPr>
        <w:t>вражень</w:t>
      </w:r>
      <w:r w:rsidRPr="00DD2447">
        <w:rPr>
          <w:rFonts w:ascii="Helvetica" w:hAnsi="Helvetica" w:cs="Helvetica" w:hint="eastAsia"/>
          <w:b/>
          <w:bCs/>
          <w:color w:val="222222"/>
          <w:sz w:val="21"/>
          <w:szCs w:val="21"/>
        </w:rPr>
        <w:t>»</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Шифр</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та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назва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спеціальності</w:t>
      </w:r>
      <w:r w:rsidRPr="00DD2447">
        <w:rPr>
          <w:rFonts w:ascii="Helvetica" w:hAnsi="Helvetica" w:cs="Helvetica"/>
          <w:b/>
          <w:bCs/>
          <w:color w:val="222222"/>
          <w:sz w:val="21"/>
          <w:szCs w:val="21"/>
        </w:rPr>
        <w:t xml:space="preserve">: 08.00.04 </w:t>
      </w:r>
      <w:r w:rsidRPr="00DD2447">
        <w:rPr>
          <w:rFonts w:ascii="Helvetica" w:hAnsi="Helvetica" w:cs="Helvetica" w:hint="eastAsia"/>
          <w:b/>
          <w:bCs/>
          <w:color w:val="222222"/>
          <w:sz w:val="21"/>
          <w:szCs w:val="21"/>
        </w:rPr>
        <w:t>«</w:t>
      </w:r>
      <w:r w:rsidRPr="00DD2447">
        <w:rPr>
          <w:rFonts w:ascii="Helvetica" w:hAnsi="Helvetica" w:cs="Helvetica" w:hint="eastAsia"/>
          <w:b/>
          <w:bCs/>
          <w:color w:val="222222"/>
          <w:sz w:val="21"/>
          <w:szCs w:val="21"/>
        </w:rPr>
        <w:t>Економіка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та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управління</w:t>
      </w:r>
    </w:p>
    <w:p w14:paraId="720B6492" w14:textId="77777777" w:rsidR="00DD2447" w:rsidRPr="00DD2447" w:rsidRDefault="00DD2447" w:rsidP="00DD2447">
      <w:pPr>
        <w:rPr>
          <w:rFonts w:ascii="Helvetica" w:hAnsi="Helvetica" w:cs="Helvetica"/>
          <w:b/>
          <w:bCs/>
          <w:color w:val="222222"/>
          <w:sz w:val="21"/>
          <w:szCs w:val="21"/>
        </w:rPr>
      </w:pPr>
      <w:r w:rsidRPr="00DD2447">
        <w:rPr>
          <w:rFonts w:ascii="Helvetica" w:hAnsi="Helvetica" w:cs="Helvetica" w:hint="eastAsia"/>
          <w:b/>
          <w:bCs/>
          <w:color w:val="222222"/>
          <w:sz w:val="21"/>
          <w:szCs w:val="21"/>
        </w:rPr>
        <w:t>підприємствами</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за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видами</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економічної</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діяльності</w:t>
      </w:r>
      <w:r w:rsidRPr="00DD2447">
        <w:rPr>
          <w:rFonts w:ascii="Helvetica" w:hAnsi="Helvetica" w:cs="Helvetica"/>
          <w:b/>
          <w:bCs/>
          <w:color w:val="222222"/>
          <w:sz w:val="21"/>
          <w:szCs w:val="21"/>
        </w:rPr>
        <w:t>)</w:t>
      </w:r>
      <w:r w:rsidRPr="00DD2447">
        <w:rPr>
          <w:rFonts w:ascii="Helvetica" w:hAnsi="Helvetica" w:cs="Helvetica" w:hint="eastAsia"/>
          <w:b/>
          <w:bCs/>
          <w:color w:val="222222"/>
          <w:sz w:val="21"/>
          <w:szCs w:val="21"/>
        </w:rPr>
        <w:t>»</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Докторська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рада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Д</w:t>
      </w:r>
      <w:r w:rsidRPr="00DD2447">
        <w:rPr>
          <w:rFonts w:ascii="Helvetica" w:hAnsi="Helvetica" w:cs="Helvetica"/>
          <w:b/>
          <w:bCs/>
          <w:color w:val="222222"/>
          <w:sz w:val="21"/>
          <w:szCs w:val="21"/>
        </w:rPr>
        <w:t xml:space="preserve"> 64.055.01</w:t>
      </w:r>
    </w:p>
    <w:p w14:paraId="3A1E1B8B" w14:textId="77777777" w:rsidR="00DD2447" w:rsidRPr="00DD2447" w:rsidRDefault="00DD2447" w:rsidP="00DD2447">
      <w:pPr>
        <w:rPr>
          <w:rFonts w:ascii="Helvetica" w:hAnsi="Helvetica" w:cs="Helvetica"/>
          <w:b/>
          <w:bCs/>
          <w:color w:val="222222"/>
          <w:sz w:val="21"/>
          <w:szCs w:val="21"/>
        </w:rPr>
      </w:pPr>
      <w:r w:rsidRPr="00DD2447">
        <w:rPr>
          <w:rFonts w:ascii="Helvetica" w:hAnsi="Helvetica" w:cs="Helvetica" w:hint="eastAsia"/>
          <w:b/>
          <w:bCs/>
          <w:color w:val="222222"/>
          <w:sz w:val="21"/>
          <w:szCs w:val="21"/>
        </w:rPr>
        <w:t>Харківського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національного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економічного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університету</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імені</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Семена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Кузнеця</w:t>
      </w:r>
      <w:r w:rsidRPr="00DD2447">
        <w:rPr>
          <w:rFonts w:ascii="Helvetica" w:hAnsi="Helvetica" w:cs="Helvetica"/>
          <w:b/>
          <w:bCs/>
          <w:color w:val="222222"/>
          <w:sz w:val="21"/>
          <w:szCs w:val="21"/>
        </w:rPr>
        <w:t xml:space="preserve"> (61166,</w:t>
      </w:r>
    </w:p>
    <w:p w14:paraId="3013698E" w14:textId="77777777" w:rsidR="00DD2447" w:rsidRPr="00DD2447" w:rsidRDefault="00DD2447" w:rsidP="00DD2447">
      <w:pPr>
        <w:rPr>
          <w:rFonts w:ascii="Helvetica" w:hAnsi="Helvetica" w:cs="Helvetica"/>
          <w:b/>
          <w:bCs/>
          <w:color w:val="222222"/>
          <w:sz w:val="21"/>
          <w:szCs w:val="21"/>
        </w:rPr>
      </w:pPr>
      <w:r w:rsidRPr="00DD2447">
        <w:rPr>
          <w:rFonts w:ascii="Helvetica" w:hAnsi="Helvetica" w:cs="Helvetica" w:hint="eastAsia"/>
          <w:b/>
          <w:bCs/>
          <w:color w:val="222222"/>
          <w:sz w:val="21"/>
          <w:szCs w:val="21"/>
        </w:rPr>
        <w:t>м</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Харків</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просп</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Науки</w:t>
      </w:r>
      <w:r w:rsidRPr="00DD2447">
        <w:rPr>
          <w:rFonts w:ascii="Helvetica" w:hAnsi="Helvetica" w:cs="Helvetica"/>
          <w:b/>
          <w:bCs/>
          <w:color w:val="222222"/>
          <w:sz w:val="21"/>
          <w:szCs w:val="21"/>
        </w:rPr>
        <w:t xml:space="preserve"> 9-</w:t>
      </w:r>
      <w:r w:rsidRPr="00DD2447">
        <w:rPr>
          <w:rFonts w:ascii="Helvetica" w:hAnsi="Helvetica" w:cs="Helvetica" w:hint="eastAsia"/>
          <w:b/>
          <w:bCs/>
          <w:color w:val="222222"/>
          <w:sz w:val="21"/>
          <w:szCs w:val="21"/>
        </w:rPr>
        <w:t>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тел</w:t>
      </w:r>
      <w:r w:rsidRPr="00DD2447">
        <w:rPr>
          <w:rFonts w:ascii="Helvetica" w:hAnsi="Helvetica" w:cs="Helvetica"/>
          <w:b/>
          <w:bCs/>
          <w:color w:val="222222"/>
          <w:sz w:val="21"/>
          <w:szCs w:val="21"/>
        </w:rPr>
        <w:t xml:space="preserve">. +38 (050) 534-68-13). </w:t>
      </w:r>
      <w:r w:rsidRPr="00DD2447">
        <w:rPr>
          <w:rFonts w:ascii="Helvetica" w:hAnsi="Helvetica" w:cs="Helvetica" w:hint="eastAsia"/>
          <w:b/>
          <w:bCs/>
          <w:color w:val="222222"/>
          <w:sz w:val="21"/>
          <w:szCs w:val="21"/>
        </w:rPr>
        <w:t>Науковий</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консультант</w:t>
      </w:r>
      <w:r w:rsidRPr="00DD2447">
        <w:rPr>
          <w:rFonts w:ascii="Helvetica" w:hAnsi="Helvetica" w:cs="Helvetica"/>
          <w:b/>
          <w:bCs/>
          <w:color w:val="222222"/>
          <w:sz w:val="21"/>
          <w:szCs w:val="21"/>
        </w:rPr>
        <w:t>:</w:t>
      </w:r>
    </w:p>
    <w:p w14:paraId="73C5400E" w14:textId="77777777" w:rsidR="00DD2447" w:rsidRPr="00DD2447" w:rsidRDefault="00DD2447" w:rsidP="00DD2447">
      <w:pPr>
        <w:rPr>
          <w:rFonts w:ascii="Helvetica" w:hAnsi="Helvetica" w:cs="Helvetica"/>
          <w:b/>
          <w:bCs/>
          <w:color w:val="222222"/>
          <w:sz w:val="21"/>
          <w:szCs w:val="21"/>
        </w:rPr>
      </w:pPr>
      <w:r w:rsidRPr="00DD2447">
        <w:rPr>
          <w:rFonts w:ascii="Helvetica" w:hAnsi="Helvetica" w:cs="Helvetica" w:hint="eastAsia"/>
          <w:b/>
          <w:bCs/>
          <w:color w:val="222222"/>
          <w:sz w:val="21"/>
          <w:szCs w:val="21"/>
        </w:rPr>
        <w:t>Пономаренко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Володимир</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Степанович</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доктор</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економічних</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наук</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професор</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ректор</w:t>
      </w:r>
    </w:p>
    <w:p w14:paraId="71374042" w14:textId="77777777" w:rsidR="00DD2447" w:rsidRPr="00DD2447" w:rsidRDefault="00DD2447" w:rsidP="00DD2447">
      <w:pPr>
        <w:rPr>
          <w:rFonts w:ascii="Helvetica" w:hAnsi="Helvetica" w:cs="Helvetica"/>
          <w:b/>
          <w:bCs/>
          <w:color w:val="222222"/>
          <w:sz w:val="21"/>
          <w:szCs w:val="21"/>
        </w:rPr>
      </w:pPr>
      <w:r w:rsidRPr="00DD2447">
        <w:rPr>
          <w:rFonts w:ascii="Helvetica" w:hAnsi="Helvetica" w:cs="Helvetica" w:hint="eastAsia"/>
          <w:b/>
          <w:bCs/>
          <w:color w:val="222222"/>
          <w:sz w:val="21"/>
          <w:szCs w:val="21"/>
        </w:rPr>
        <w:t>Харківського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національного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економічного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університету</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імені</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Семена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Кузнеця</w:t>
      </w:r>
      <w:r w:rsidRPr="00DD2447">
        <w:rPr>
          <w:rFonts w:ascii="Helvetica" w:hAnsi="Helvetica" w:cs="Helvetica"/>
          <w:b/>
          <w:bCs/>
          <w:color w:val="222222"/>
          <w:sz w:val="21"/>
          <w:szCs w:val="21"/>
        </w:rPr>
        <w:t>.</w:t>
      </w:r>
    </w:p>
    <w:p w14:paraId="6FA928D2" w14:textId="77777777" w:rsidR="00DD2447" w:rsidRPr="00DD2447" w:rsidRDefault="00DD2447" w:rsidP="00DD2447">
      <w:pPr>
        <w:rPr>
          <w:rFonts w:ascii="Helvetica" w:hAnsi="Helvetica" w:cs="Helvetica"/>
          <w:b/>
          <w:bCs/>
          <w:color w:val="222222"/>
          <w:sz w:val="21"/>
          <w:szCs w:val="21"/>
        </w:rPr>
      </w:pPr>
      <w:r w:rsidRPr="00DD2447">
        <w:rPr>
          <w:rFonts w:ascii="Helvetica" w:hAnsi="Helvetica" w:cs="Helvetica" w:hint="eastAsia"/>
          <w:b/>
          <w:bCs/>
          <w:color w:val="222222"/>
          <w:sz w:val="21"/>
          <w:szCs w:val="21"/>
        </w:rPr>
        <w:t>Опоненти</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Йохна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Микола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Анатолійович</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доктор</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економічних</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наук</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професор</w:t>
      </w:r>
      <w:r w:rsidRPr="00DD2447">
        <w:rPr>
          <w:rFonts w:ascii="Helvetica" w:hAnsi="Helvetica" w:cs="Helvetica"/>
          <w:b/>
          <w:bCs/>
          <w:color w:val="222222"/>
          <w:sz w:val="21"/>
          <w:szCs w:val="21"/>
        </w:rPr>
        <w:t>,</w:t>
      </w:r>
    </w:p>
    <w:p w14:paraId="47900270" w14:textId="77777777" w:rsidR="00DD2447" w:rsidRPr="00DD2447" w:rsidRDefault="00DD2447" w:rsidP="00DD2447">
      <w:pPr>
        <w:rPr>
          <w:rFonts w:ascii="Helvetica" w:hAnsi="Helvetica" w:cs="Helvetica"/>
          <w:b/>
          <w:bCs/>
          <w:color w:val="222222"/>
          <w:sz w:val="21"/>
          <w:szCs w:val="21"/>
        </w:rPr>
      </w:pPr>
      <w:r w:rsidRPr="00DD2447">
        <w:rPr>
          <w:rFonts w:ascii="Helvetica" w:hAnsi="Helvetica" w:cs="Helvetica" w:hint="eastAsia"/>
          <w:b/>
          <w:bCs/>
          <w:color w:val="222222"/>
          <w:sz w:val="21"/>
          <w:szCs w:val="21"/>
        </w:rPr>
        <w:t>професор</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кафедри</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менеджменту</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та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адміністрування</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Хмельницького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національного</w:t>
      </w:r>
    </w:p>
    <w:p w14:paraId="7ABA7028" w14:textId="77777777" w:rsidR="00DD2447" w:rsidRPr="00DD2447" w:rsidRDefault="00DD2447" w:rsidP="00DD2447">
      <w:pPr>
        <w:rPr>
          <w:rFonts w:ascii="Helvetica" w:hAnsi="Helvetica" w:cs="Helvetica"/>
          <w:b/>
          <w:bCs/>
          <w:color w:val="222222"/>
          <w:sz w:val="21"/>
          <w:szCs w:val="21"/>
        </w:rPr>
      </w:pPr>
      <w:r w:rsidRPr="00DD2447">
        <w:rPr>
          <w:rFonts w:ascii="Helvetica" w:hAnsi="Helvetica" w:cs="Helvetica" w:hint="eastAsia"/>
          <w:b/>
          <w:bCs/>
          <w:color w:val="222222"/>
          <w:sz w:val="21"/>
          <w:szCs w:val="21"/>
        </w:rPr>
        <w:t>університету</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Райко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Діана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Валеріївна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доктор</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економічних</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наук</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професор</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завідувач</w:t>
      </w:r>
    </w:p>
    <w:p w14:paraId="5D6D96D4" w14:textId="77777777" w:rsidR="00DD2447" w:rsidRPr="00DD2447" w:rsidRDefault="00DD2447" w:rsidP="00DD2447">
      <w:pPr>
        <w:rPr>
          <w:rFonts w:ascii="Helvetica" w:hAnsi="Helvetica" w:cs="Helvetica"/>
          <w:b/>
          <w:bCs/>
          <w:color w:val="222222"/>
          <w:sz w:val="21"/>
          <w:szCs w:val="21"/>
        </w:rPr>
      </w:pPr>
      <w:r w:rsidRPr="00DD2447">
        <w:rPr>
          <w:rFonts w:ascii="Helvetica" w:hAnsi="Helvetica" w:cs="Helvetica" w:hint="eastAsia"/>
          <w:b/>
          <w:bCs/>
          <w:color w:val="222222"/>
          <w:sz w:val="21"/>
          <w:szCs w:val="21"/>
        </w:rPr>
        <w:t>кафедри</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маркетингу</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Національного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технічного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університету</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w:t>
      </w:r>
      <w:r w:rsidRPr="00DD2447">
        <w:rPr>
          <w:rFonts w:ascii="Helvetica" w:hAnsi="Helvetica" w:cs="Helvetica" w:hint="eastAsia"/>
          <w:b/>
          <w:bCs/>
          <w:color w:val="222222"/>
          <w:sz w:val="21"/>
          <w:szCs w:val="21"/>
        </w:rPr>
        <w:t>Харківський</w:t>
      </w:r>
    </w:p>
    <w:p w14:paraId="50403D39" w14:textId="77777777" w:rsidR="00DD2447" w:rsidRPr="00DD2447" w:rsidRDefault="00DD2447" w:rsidP="00DD2447">
      <w:pPr>
        <w:rPr>
          <w:rFonts w:ascii="Helvetica" w:hAnsi="Helvetica" w:cs="Helvetica"/>
          <w:b/>
          <w:bCs/>
          <w:color w:val="222222"/>
          <w:sz w:val="21"/>
          <w:szCs w:val="21"/>
        </w:rPr>
      </w:pPr>
      <w:r w:rsidRPr="00DD2447">
        <w:rPr>
          <w:rFonts w:ascii="Helvetica" w:hAnsi="Helvetica" w:cs="Helvetica" w:hint="eastAsia"/>
          <w:b/>
          <w:bCs/>
          <w:color w:val="222222"/>
          <w:sz w:val="21"/>
          <w:szCs w:val="21"/>
        </w:rPr>
        <w:t>політехнічний</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інститут</w:t>
      </w:r>
      <w:r w:rsidRPr="00DD2447">
        <w:rPr>
          <w:rFonts w:ascii="Helvetica" w:hAnsi="Helvetica" w:cs="Helvetica" w:hint="eastAsia"/>
          <w:b/>
          <w:bCs/>
          <w:color w:val="222222"/>
          <w:sz w:val="21"/>
          <w:szCs w:val="21"/>
        </w:rPr>
        <w:t>»</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Шерстюк</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Роман</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Петрович</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доктор</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економічних</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наук</w:t>
      </w:r>
      <w:r w:rsidRPr="00DD2447">
        <w:rPr>
          <w:rFonts w:ascii="Helvetica" w:hAnsi="Helvetica" w:cs="Helvetica"/>
          <w:b/>
          <w:bCs/>
          <w:color w:val="222222"/>
          <w:sz w:val="21"/>
          <w:szCs w:val="21"/>
        </w:rPr>
        <w:t>,</w:t>
      </w:r>
    </w:p>
    <w:p w14:paraId="4B79975C" w14:textId="77777777" w:rsidR="00DD2447" w:rsidRPr="00DD2447" w:rsidRDefault="00DD2447" w:rsidP="00DD2447">
      <w:pPr>
        <w:rPr>
          <w:rFonts w:ascii="Helvetica" w:hAnsi="Helvetica" w:cs="Helvetica"/>
          <w:b/>
          <w:bCs/>
          <w:color w:val="222222"/>
          <w:sz w:val="21"/>
          <w:szCs w:val="21"/>
        </w:rPr>
      </w:pPr>
      <w:r w:rsidRPr="00DD2447">
        <w:rPr>
          <w:rFonts w:ascii="Helvetica" w:hAnsi="Helvetica" w:cs="Helvetica" w:hint="eastAsia"/>
          <w:b/>
          <w:bCs/>
          <w:color w:val="222222"/>
          <w:sz w:val="21"/>
          <w:szCs w:val="21"/>
        </w:rPr>
        <w:t>доцент</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завідувач</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кафедри</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управління</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інноваційною</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діяльністю</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та</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сферою</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послуг</w:t>
      </w:r>
    </w:p>
    <w:p w14:paraId="0C1B29AA" w14:textId="12B09498" w:rsidR="008A0C40" w:rsidRPr="00DD2447" w:rsidRDefault="00DD2447" w:rsidP="00DD2447">
      <w:r w:rsidRPr="00DD2447">
        <w:rPr>
          <w:rFonts w:ascii="Helvetica" w:hAnsi="Helvetica" w:cs="Helvetica" w:hint="eastAsia"/>
          <w:b/>
          <w:bCs/>
          <w:color w:val="222222"/>
          <w:sz w:val="21"/>
          <w:szCs w:val="21"/>
        </w:rPr>
        <w:t>Тернопільського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національного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технічного</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ун</w:t>
      </w:r>
      <w:r w:rsidRPr="00DD2447">
        <w:rPr>
          <w:rFonts w:ascii="Helvetica" w:hAnsi="Helvetica" w:cs="Helvetica" w:hint="eastAsia"/>
          <w:b/>
          <w:bCs/>
          <w:color w:val="222222"/>
          <w:sz w:val="21"/>
          <w:szCs w:val="21"/>
        </w:rPr>
        <w:lastRenderedPageBreak/>
        <w:t>іверситету</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імені</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Івані</w:t>
      </w:r>
      <w:r w:rsidRPr="00DD2447">
        <w:rPr>
          <w:rFonts w:ascii="Helvetica" w:hAnsi="Helvetica" w:cs="Helvetica"/>
          <w:b/>
          <w:bCs/>
          <w:color w:val="222222"/>
          <w:sz w:val="21"/>
          <w:szCs w:val="21"/>
        </w:rPr>
        <w:t xml:space="preserve"> </w:t>
      </w:r>
      <w:r w:rsidRPr="00DD2447">
        <w:rPr>
          <w:rFonts w:ascii="Helvetica" w:hAnsi="Helvetica" w:cs="Helvetica" w:hint="eastAsia"/>
          <w:b/>
          <w:bCs/>
          <w:color w:val="222222"/>
          <w:sz w:val="21"/>
          <w:szCs w:val="21"/>
        </w:rPr>
        <w:t>Пулюя</w:t>
      </w:r>
      <w:r w:rsidRPr="00DD2447">
        <w:rPr>
          <w:rFonts w:ascii="Helvetica" w:hAnsi="Helvetica" w:cs="Helvetica"/>
          <w:b/>
          <w:bCs/>
          <w:color w:val="222222"/>
          <w:sz w:val="21"/>
          <w:szCs w:val="21"/>
        </w:rPr>
        <w:t>.</w:t>
      </w:r>
    </w:p>
    <w:sectPr w:rsidR="008A0C40" w:rsidRPr="00DD244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E8A5" w14:textId="77777777" w:rsidR="002A4357" w:rsidRDefault="002A4357">
      <w:pPr>
        <w:spacing w:after="0" w:line="240" w:lineRule="auto"/>
      </w:pPr>
      <w:r>
        <w:separator/>
      </w:r>
    </w:p>
  </w:endnote>
  <w:endnote w:type="continuationSeparator" w:id="0">
    <w:p w14:paraId="70F8FE3E" w14:textId="77777777" w:rsidR="002A4357" w:rsidRDefault="002A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E2DE5" w14:textId="77777777" w:rsidR="002A4357" w:rsidRDefault="002A4357"/>
    <w:p w14:paraId="4AC37EA3" w14:textId="77777777" w:rsidR="002A4357" w:rsidRDefault="002A4357"/>
    <w:p w14:paraId="48DE01E4" w14:textId="77777777" w:rsidR="002A4357" w:rsidRDefault="002A4357"/>
    <w:p w14:paraId="07FB5708" w14:textId="77777777" w:rsidR="002A4357" w:rsidRDefault="002A4357"/>
    <w:p w14:paraId="50468128" w14:textId="77777777" w:rsidR="002A4357" w:rsidRDefault="002A4357"/>
    <w:p w14:paraId="3BD5BEA9" w14:textId="77777777" w:rsidR="002A4357" w:rsidRDefault="002A4357"/>
    <w:p w14:paraId="12003F26" w14:textId="77777777" w:rsidR="002A4357" w:rsidRDefault="002A43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DC9651" wp14:editId="557F67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6DEC7" w14:textId="77777777" w:rsidR="002A4357" w:rsidRDefault="002A43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DC96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46DEC7" w14:textId="77777777" w:rsidR="002A4357" w:rsidRDefault="002A43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8361E8" w14:textId="77777777" w:rsidR="002A4357" w:rsidRDefault="002A4357"/>
    <w:p w14:paraId="014FD79A" w14:textId="77777777" w:rsidR="002A4357" w:rsidRDefault="002A4357"/>
    <w:p w14:paraId="6F0EEC02" w14:textId="77777777" w:rsidR="002A4357" w:rsidRDefault="002A43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A933E8" wp14:editId="5D3918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F25F1" w14:textId="77777777" w:rsidR="002A4357" w:rsidRDefault="002A4357"/>
                          <w:p w14:paraId="276F79C6" w14:textId="77777777" w:rsidR="002A4357" w:rsidRDefault="002A43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A933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4F25F1" w14:textId="77777777" w:rsidR="002A4357" w:rsidRDefault="002A4357"/>
                    <w:p w14:paraId="276F79C6" w14:textId="77777777" w:rsidR="002A4357" w:rsidRDefault="002A43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810A5B" w14:textId="77777777" w:rsidR="002A4357" w:rsidRDefault="002A4357"/>
    <w:p w14:paraId="33770D37" w14:textId="77777777" w:rsidR="002A4357" w:rsidRDefault="002A4357">
      <w:pPr>
        <w:rPr>
          <w:sz w:val="2"/>
          <w:szCs w:val="2"/>
        </w:rPr>
      </w:pPr>
    </w:p>
    <w:p w14:paraId="7942CDBF" w14:textId="77777777" w:rsidR="002A4357" w:rsidRDefault="002A4357"/>
    <w:p w14:paraId="12DBFF44" w14:textId="77777777" w:rsidR="002A4357" w:rsidRDefault="002A4357">
      <w:pPr>
        <w:spacing w:after="0" w:line="240" w:lineRule="auto"/>
      </w:pPr>
    </w:p>
  </w:footnote>
  <w:footnote w:type="continuationSeparator" w:id="0">
    <w:p w14:paraId="38BFADB1" w14:textId="77777777" w:rsidR="002A4357" w:rsidRDefault="002A4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357"/>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7316</TotalTime>
  <Pages>2</Pages>
  <Words>182</Words>
  <Characters>1042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157</cp:revision>
  <cp:lastPrinted>2009-02-06T05:36:00Z</cp:lastPrinted>
  <dcterms:created xsi:type="dcterms:W3CDTF">2025-11-25T20:19:00Z</dcterms:created>
  <dcterms:modified xsi:type="dcterms:W3CDTF">2025-12-07T20:41:00Z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