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C992A" w14:textId="18A72192" w:rsidR="008E19AA" w:rsidRDefault="0036479D" w:rsidP="0036479D">
      <w:pPr>
        <w:rPr>
          <w:rFonts w:ascii="Times New Roman" w:eastAsia="Arial Unicode MS" w:hAnsi="Times New Roman" w:cs="Times New Roman"/>
          <w:b/>
          <w:bCs/>
          <w:color w:val="000000"/>
          <w:kern w:val="0"/>
          <w:sz w:val="28"/>
          <w:szCs w:val="28"/>
          <w:lang w:eastAsia="ru-RU" w:bidi="uk-UA"/>
        </w:rPr>
      </w:pPr>
      <w:r w:rsidRPr="0036479D">
        <w:rPr>
          <w:rFonts w:ascii="Times New Roman" w:eastAsia="Arial Unicode MS" w:hAnsi="Times New Roman" w:cs="Times New Roman" w:hint="eastAsia"/>
          <w:b/>
          <w:bCs/>
          <w:color w:val="000000"/>
          <w:kern w:val="0"/>
          <w:sz w:val="28"/>
          <w:szCs w:val="28"/>
          <w:lang w:eastAsia="ru-RU" w:bidi="uk-UA"/>
        </w:rPr>
        <w:t>Воронков</w:t>
      </w:r>
      <w:r w:rsidRPr="0036479D">
        <w:rPr>
          <w:rFonts w:ascii="Times New Roman" w:eastAsia="Arial Unicode MS" w:hAnsi="Times New Roman" w:cs="Times New Roman"/>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Ростислав</w:t>
      </w:r>
      <w:r w:rsidRPr="0036479D">
        <w:rPr>
          <w:rFonts w:ascii="Times New Roman" w:eastAsia="Arial Unicode MS" w:hAnsi="Times New Roman" w:cs="Times New Roman"/>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Методы</w:t>
      </w:r>
      <w:r w:rsidRPr="0036479D">
        <w:rPr>
          <w:rFonts w:ascii="Times New Roman" w:eastAsia="Arial Unicode MS" w:hAnsi="Times New Roman" w:cs="Times New Roman"/>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и</w:t>
      </w:r>
      <w:r w:rsidRPr="0036479D">
        <w:rPr>
          <w:rFonts w:ascii="Times New Roman" w:eastAsia="Arial Unicode MS" w:hAnsi="Times New Roman" w:cs="Times New Roman"/>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средства</w:t>
      </w:r>
      <w:r w:rsidRPr="0036479D">
        <w:rPr>
          <w:rFonts w:ascii="Times New Roman" w:eastAsia="Arial Unicode MS" w:hAnsi="Times New Roman" w:cs="Times New Roman"/>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повышения</w:t>
      </w:r>
      <w:r w:rsidRPr="0036479D">
        <w:rPr>
          <w:rFonts w:ascii="Times New Roman" w:eastAsia="Arial Unicode MS" w:hAnsi="Times New Roman" w:cs="Times New Roman"/>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эффективности</w:t>
      </w:r>
      <w:r w:rsidRPr="0036479D">
        <w:rPr>
          <w:rFonts w:ascii="Times New Roman" w:eastAsia="Arial Unicode MS" w:hAnsi="Times New Roman" w:cs="Times New Roman"/>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проведения</w:t>
      </w:r>
      <w:r w:rsidRPr="0036479D">
        <w:rPr>
          <w:rFonts w:ascii="Times New Roman" w:eastAsia="Arial Unicode MS" w:hAnsi="Times New Roman" w:cs="Times New Roman"/>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ресурсных</w:t>
      </w:r>
      <w:r w:rsidRPr="0036479D">
        <w:rPr>
          <w:rFonts w:ascii="Times New Roman" w:eastAsia="Arial Unicode MS" w:hAnsi="Times New Roman" w:cs="Times New Roman"/>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испытаний</w:t>
      </w:r>
      <w:r w:rsidRPr="0036479D">
        <w:rPr>
          <w:rFonts w:ascii="Times New Roman" w:eastAsia="Arial Unicode MS" w:hAnsi="Times New Roman" w:cs="Times New Roman"/>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натурных</w:t>
      </w:r>
      <w:r w:rsidRPr="0036479D">
        <w:rPr>
          <w:rFonts w:ascii="Times New Roman" w:eastAsia="Arial Unicode MS" w:hAnsi="Times New Roman" w:cs="Times New Roman"/>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авиационных</w:t>
      </w:r>
      <w:r w:rsidRPr="0036479D">
        <w:rPr>
          <w:rFonts w:ascii="Times New Roman" w:eastAsia="Arial Unicode MS" w:hAnsi="Times New Roman" w:cs="Times New Roman"/>
          <w:b/>
          <w:bCs/>
          <w:color w:val="000000"/>
          <w:kern w:val="0"/>
          <w:sz w:val="28"/>
          <w:szCs w:val="28"/>
          <w:lang w:eastAsia="ru-RU" w:bidi="uk-UA"/>
        </w:rPr>
        <w:t xml:space="preserve"> </w:t>
      </w:r>
      <w:r w:rsidRPr="0036479D">
        <w:rPr>
          <w:rFonts w:ascii="Times New Roman" w:eastAsia="Arial Unicode MS" w:hAnsi="Times New Roman" w:cs="Times New Roman" w:hint="eastAsia"/>
          <w:b/>
          <w:bCs/>
          <w:color w:val="000000"/>
          <w:kern w:val="0"/>
          <w:sz w:val="28"/>
          <w:szCs w:val="28"/>
          <w:lang w:eastAsia="ru-RU" w:bidi="uk-UA"/>
        </w:rPr>
        <w:t>конструкций</w:t>
      </w:r>
    </w:p>
    <w:p w14:paraId="06F2FDAD" w14:textId="77777777" w:rsidR="0036479D" w:rsidRDefault="0036479D" w:rsidP="0036479D">
      <w:r>
        <w:rPr>
          <w:rFonts w:hint="eastAsia"/>
        </w:rPr>
        <w:t>ОГЛАВЛЕНИЕ</w:t>
      </w:r>
      <w:r>
        <w:t xml:space="preserve"> </w:t>
      </w:r>
      <w:r>
        <w:rPr>
          <w:rFonts w:hint="eastAsia"/>
        </w:rPr>
        <w:t>ДИССЕРТАЦИИ</w:t>
      </w:r>
    </w:p>
    <w:p w14:paraId="32FA7C49" w14:textId="77777777" w:rsidR="0036479D" w:rsidRDefault="0036479D" w:rsidP="0036479D">
      <w:r>
        <w:rPr>
          <w:rFonts w:hint="eastAsia"/>
        </w:rPr>
        <w:t>кандидат</w:t>
      </w:r>
      <w:r>
        <w:t xml:space="preserve"> </w:t>
      </w:r>
      <w:r>
        <w:rPr>
          <w:rFonts w:hint="eastAsia"/>
        </w:rPr>
        <w:t>наук</w:t>
      </w:r>
      <w:r>
        <w:t xml:space="preserve"> </w:t>
      </w:r>
      <w:r>
        <w:rPr>
          <w:rFonts w:hint="eastAsia"/>
        </w:rPr>
        <w:t>Воронков</w:t>
      </w:r>
      <w:r>
        <w:t xml:space="preserve"> </w:t>
      </w:r>
      <w:r>
        <w:rPr>
          <w:rFonts w:hint="eastAsia"/>
        </w:rPr>
        <w:t>Ростислав</w:t>
      </w:r>
      <w:r>
        <w:t xml:space="preserve"> </w:t>
      </w:r>
      <w:r>
        <w:rPr>
          <w:rFonts w:hint="eastAsia"/>
        </w:rPr>
        <w:t>Викторович</w:t>
      </w:r>
    </w:p>
    <w:p w14:paraId="4E7EDD54" w14:textId="77777777" w:rsidR="0036479D" w:rsidRDefault="0036479D" w:rsidP="0036479D">
      <w:r>
        <w:rPr>
          <w:rFonts w:hint="eastAsia"/>
        </w:rPr>
        <w:t>Введение</w:t>
      </w:r>
    </w:p>
    <w:p w14:paraId="73FDAD10" w14:textId="77777777" w:rsidR="0036479D" w:rsidRDefault="0036479D" w:rsidP="0036479D"/>
    <w:p w14:paraId="65E53EF0" w14:textId="77777777" w:rsidR="0036479D" w:rsidRDefault="0036479D" w:rsidP="0036479D">
      <w:r>
        <w:rPr>
          <w:rFonts w:hint="eastAsia"/>
        </w:rPr>
        <w:t>Актуальность</w:t>
      </w:r>
      <w:r>
        <w:t xml:space="preserve"> </w:t>
      </w:r>
      <w:r>
        <w:rPr>
          <w:rFonts w:hint="eastAsia"/>
        </w:rPr>
        <w:t>проблемы</w:t>
      </w:r>
    </w:p>
    <w:p w14:paraId="26AC6E68" w14:textId="77777777" w:rsidR="0036479D" w:rsidRDefault="0036479D" w:rsidP="0036479D"/>
    <w:p w14:paraId="401450DE" w14:textId="77777777" w:rsidR="0036479D" w:rsidRDefault="0036479D" w:rsidP="0036479D">
      <w:r>
        <w:rPr>
          <w:rFonts w:hint="eastAsia"/>
        </w:rPr>
        <w:t>Цель</w:t>
      </w:r>
      <w:r>
        <w:t xml:space="preserve"> </w:t>
      </w:r>
      <w:r>
        <w:rPr>
          <w:rFonts w:hint="eastAsia"/>
        </w:rPr>
        <w:t>работы</w:t>
      </w:r>
    </w:p>
    <w:p w14:paraId="666F1A41" w14:textId="77777777" w:rsidR="0036479D" w:rsidRDefault="0036479D" w:rsidP="0036479D"/>
    <w:p w14:paraId="4F4F2600" w14:textId="77777777" w:rsidR="0036479D" w:rsidRDefault="0036479D" w:rsidP="0036479D">
      <w:r>
        <w:rPr>
          <w:rFonts w:hint="eastAsia"/>
        </w:rPr>
        <w:t>Научная</w:t>
      </w:r>
      <w:r>
        <w:t xml:space="preserve"> </w:t>
      </w:r>
      <w:r>
        <w:rPr>
          <w:rFonts w:hint="eastAsia"/>
        </w:rPr>
        <w:t>новизна</w:t>
      </w:r>
    </w:p>
    <w:p w14:paraId="2A71A78A" w14:textId="77777777" w:rsidR="0036479D" w:rsidRDefault="0036479D" w:rsidP="0036479D"/>
    <w:p w14:paraId="6535354B" w14:textId="77777777" w:rsidR="0036479D" w:rsidRDefault="0036479D" w:rsidP="0036479D">
      <w:r>
        <w:rPr>
          <w:rFonts w:hint="eastAsia"/>
        </w:rPr>
        <w:t>На</w:t>
      </w:r>
      <w:r>
        <w:t xml:space="preserve"> </w:t>
      </w:r>
      <w:r>
        <w:rPr>
          <w:rFonts w:hint="eastAsia"/>
        </w:rPr>
        <w:t>защиту</w:t>
      </w:r>
      <w:r>
        <w:t xml:space="preserve"> </w:t>
      </w:r>
      <w:r>
        <w:rPr>
          <w:rFonts w:hint="eastAsia"/>
        </w:rPr>
        <w:t>выносятся</w:t>
      </w:r>
    </w:p>
    <w:p w14:paraId="454A681F" w14:textId="77777777" w:rsidR="0036479D" w:rsidRDefault="0036479D" w:rsidP="0036479D"/>
    <w:p w14:paraId="528939FD" w14:textId="77777777" w:rsidR="0036479D" w:rsidRDefault="0036479D" w:rsidP="0036479D">
      <w:r>
        <w:rPr>
          <w:rFonts w:hint="eastAsia"/>
        </w:rPr>
        <w:t>Обоснованность</w:t>
      </w:r>
      <w:r>
        <w:t xml:space="preserve"> </w:t>
      </w:r>
      <w:r>
        <w:rPr>
          <w:rFonts w:hint="eastAsia"/>
        </w:rPr>
        <w:t>и</w:t>
      </w:r>
      <w:r>
        <w:t xml:space="preserve"> </w:t>
      </w:r>
      <w:r>
        <w:rPr>
          <w:rFonts w:hint="eastAsia"/>
        </w:rPr>
        <w:t>достоверность</w:t>
      </w:r>
      <w:r>
        <w:t xml:space="preserve"> </w:t>
      </w:r>
      <w:r>
        <w:rPr>
          <w:rFonts w:hint="eastAsia"/>
        </w:rPr>
        <w:t>решения</w:t>
      </w:r>
      <w:r>
        <w:t xml:space="preserve"> </w:t>
      </w:r>
      <w:r>
        <w:rPr>
          <w:rFonts w:hint="eastAsia"/>
        </w:rPr>
        <w:t>поставленных</w:t>
      </w:r>
      <w:r>
        <w:t xml:space="preserve"> </w:t>
      </w:r>
      <w:r>
        <w:rPr>
          <w:rFonts w:hint="eastAsia"/>
        </w:rPr>
        <w:t>задач</w:t>
      </w:r>
    </w:p>
    <w:p w14:paraId="758278BF" w14:textId="77777777" w:rsidR="0036479D" w:rsidRDefault="0036479D" w:rsidP="0036479D"/>
    <w:p w14:paraId="295F2F6C" w14:textId="77777777" w:rsidR="0036479D" w:rsidRDefault="0036479D" w:rsidP="0036479D">
      <w:r>
        <w:rPr>
          <w:rFonts w:hint="eastAsia"/>
        </w:rPr>
        <w:t>Практическая</w:t>
      </w:r>
      <w:r>
        <w:t xml:space="preserve"> </w:t>
      </w:r>
      <w:r>
        <w:rPr>
          <w:rFonts w:hint="eastAsia"/>
        </w:rPr>
        <w:t>ценность</w:t>
      </w:r>
    </w:p>
    <w:p w14:paraId="43AB1BC6" w14:textId="77777777" w:rsidR="0036479D" w:rsidRDefault="0036479D" w:rsidP="0036479D"/>
    <w:p w14:paraId="16555718" w14:textId="77777777" w:rsidR="0036479D" w:rsidRDefault="0036479D" w:rsidP="0036479D">
      <w:r>
        <w:rPr>
          <w:rFonts w:hint="eastAsia"/>
        </w:rPr>
        <w:t>Реализация</w:t>
      </w:r>
      <w:r>
        <w:t xml:space="preserve"> </w:t>
      </w:r>
      <w:r>
        <w:rPr>
          <w:rFonts w:hint="eastAsia"/>
        </w:rPr>
        <w:t>и</w:t>
      </w:r>
      <w:r>
        <w:t xml:space="preserve"> </w:t>
      </w:r>
      <w:r>
        <w:rPr>
          <w:rFonts w:hint="eastAsia"/>
        </w:rPr>
        <w:t>внедрение</w:t>
      </w:r>
      <w:r>
        <w:t xml:space="preserve"> </w:t>
      </w:r>
      <w:r>
        <w:rPr>
          <w:rFonts w:hint="eastAsia"/>
        </w:rPr>
        <w:t>результатов</w:t>
      </w:r>
    </w:p>
    <w:p w14:paraId="62FAF73A" w14:textId="77777777" w:rsidR="0036479D" w:rsidRDefault="0036479D" w:rsidP="0036479D"/>
    <w:p w14:paraId="50EB5F29" w14:textId="77777777" w:rsidR="0036479D" w:rsidRDefault="0036479D" w:rsidP="0036479D">
      <w:r>
        <w:rPr>
          <w:rFonts w:hint="eastAsia"/>
        </w:rPr>
        <w:t>Апробация</w:t>
      </w:r>
      <w:r>
        <w:t xml:space="preserve"> </w:t>
      </w:r>
      <w:r>
        <w:rPr>
          <w:rFonts w:hint="eastAsia"/>
        </w:rPr>
        <w:t>работы</w:t>
      </w:r>
    </w:p>
    <w:p w14:paraId="70AE81BB" w14:textId="77777777" w:rsidR="0036479D" w:rsidRDefault="0036479D" w:rsidP="0036479D"/>
    <w:p w14:paraId="71B3DAF7" w14:textId="77777777" w:rsidR="0036479D" w:rsidRDefault="0036479D" w:rsidP="0036479D">
      <w:r>
        <w:rPr>
          <w:rFonts w:hint="eastAsia"/>
        </w:rPr>
        <w:t>Публикации</w:t>
      </w:r>
    </w:p>
    <w:p w14:paraId="1BE435A3" w14:textId="77777777" w:rsidR="0036479D" w:rsidRDefault="0036479D" w:rsidP="0036479D"/>
    <w:p w14:paraId="1CEA6417" w14:textId="77777777" w:rsidR="0036479D" w:rsidRDefault="0036479D" w:rsidP="0036479D">
      <w:r>
        <w:rPr>
          <w:rFonts w:hint="eastAsia"/>
        </w:rPr>
        <w:t>Содержание</w:t>
      </w:r>
      <w:r>
        <w:t xml:space="preserve"> </w:t>
      </w:r>
      <w:r>
        <w:rPr>
          <w:rFonts w:hint="eastAsia"/>
        </w:rPr>
        <w:t>работы</w:t>
      </w:r>
    </w:p>
    <w:p w14:paraId="670E90D5" w14:textId="77777777" w:rsidR="0036479D" w:rsidRDefault="0036479D" w:rsidP="0036479D"/>
    <w:p w14:paraId="34D72A59" w14:textId="77777777" w:rsidR="0036479D" w:rsidRDefault="0036479D" w:rsidP="0036479D">
      <w:r>
        <w:rPr>
          <w:rFonts w:hint="eastAsia"/>
        </w:rPr>
        <w:t>ГЛАВА</w:t>
      </w:r>
      <w:r>
        <w:t xml:space="preserve"> 1. </w:t>
      </w:r>
      <w:r>
        <w:rPr>
          <w:rFonts w:hint="eastAsia"/>
        </w:rPr>
        <w:t>Исследование</w:t>
      </w:r>
      <w:r>
        <w:t xml:space="preserve"> </w:t>
      </w:r>
      <w:r>
        <w:rPr>
          <w:rFonts w:hint="eastAsia"/>
        </w:rPr>
        <w:t>силовозбудителей</w:t>
      </w:r>
      <w:r>
        <w:t xml:space="preserve"> </w:t>
      </w:r>
      <w:r>
        <w:rPr>
          <w:rFonts w:hint="eastAsia"/>
        </w:rPr>
        <w:t>многоканальной</w:t>
      </w:r>
      <w:r>
        <w:t xml:space="preserve"> </w:t>
      </w:r>
      <w:r>
        <w:rPr>
          <w:rFonts w:hint="eastAsia"/>
        </w:rPr>
        <w:t>системы</w:t>
      </w:r>
      <w:r>
        <w:t xml:space="preserve"> </w:t>
      </w:r>
      <w:r>
        <w:rPr>
          <w:rFonts w:hint="eastAsia"/>
        </w:rPr>
        <w:t>нагружения</w:t>
      </w:r>
      <w:r>
        <w:t xml:space="preserve"> </w:t>
      </w:r>
      <w:r>
        <w:rPr>
          <w:rFonts w:hint="eastAsia"/>
        </w:rPr>
        <w:t>с</w:t>
      </w:r>
      <w:r>
        <w:t xml:space="preserve"> </w:t>
      </w:r>
      <w:r>
        <w:rPr>
          <w:rFonts w:hint="eastAsia"/>
        </w:rPr>
        <w:t>управлением</w:t>
      </w:r>
      <w:r>
        <w:t xml:space="preserve"> </w:t>
      </w:r>
      <w:r>
        <w:rPr>
          <w:rFonts w:hint="eastAsia"/>
        </w:rPr>
        <w:t>на</w:t>
      </w:r>
      <w:r>
        <w:t xml:space="preserve"> </w:t>
      </w:r>
      <w:r>
        <w:rPr>
          <w:rFonts w:hint="eastAsia"/>
        </w:rPr>
        <w:t>базе</w:t>
      </w:r>
      <w:r>
        <w:t xml:space="preserve"> </w:t>
      </w:r>
      <w:r>
        <w:rPr>
          <w:rFonts w:hint="eastAsia"/>
        </w:rPr>
        <w:t>цифровой</w:t>
      </w:r>
      <w:r>
        <w:t xml:space="preserve"> </w:t>
      </w:r>
      <w:r>
        <w:rPr>
          <w:rFonts w:hint="eastAsia"/>
        </w:rPr>
        <w:t>промышленной</w:t>
      </w:r>
      <w:r>
        <w:t xml:space="preserve"> </w:t>
      </w:r>
      <w:r>
        <w:rPr>
          <w:rFonts w:hint="eastAsia"/>
        </w:rPr>
        <w:t>сети</w:t>
      </w:r>
    </w:p>
    <w:p w14:paraId="3D80728C" w14:textId="77777777" w:rsidR="0036479D" w:rsidRDefault="0036479D" w:rsidP="0036479D"/>
    <w:p w14:paraId="03B73303" w14:textId="77777777" w:rsidR="0036479D" w:rsidRDefault="0036479D" w:rsidP="0036479D">
      <w:r>
        <w:t xml:space="preserve">1.1. </w:t>
      </w:r>
      <w:r>
        <w:rPr>
          <w:rFonts w:hint="eastAsia"/>
        </w:rPr>
        <w:t>Объект</w:t>
      </w:r>
      <w:r>
        <w:t xml:space="preserve"> </w:t>
      </w:r>
      <w:r>
        <w:rPr>
          <w:rFonts w:hint="eastAsia"/>
        </w:rPr>
        <w:t>испытаний</w:t>
      </w:r>
    </w:p>
    <w:p w14:paraId="262CBEE0" w14:textId="77777777" w:rsidR="0036479D" w:rsidRDefault="0036479D" w:rsidP="0036479D"/>
    <w:p w14:paraId="1DA3677A" w14:textId="77777777" w:rsidR="0036479D" w:rsidRDefault="0036479D" w:rsidP="0036479D">
      <w:r>
        <w:t xml:space="preserve">1.2. </w:t>
      </w:r>
      <w:r>
        <w:rPr>
          <w:rFonts w:hint="eastAsia"/>
        </w:rPr>
        <w:t>Методика</w:t>
      </w:r>
      <w:r>
        <w:t xml:space="preserve"> </w:t>
      </w:r>
      <w:r>
        <w:rPr>
          <w:rFonts w:hint="eastAsia"/>
        </w:rPr>
        <w:t>испытаний</w:t>
      </w:r>
      <w:r>
        <w:t xml:space="preserve"> </w:t>
      </w:r>
      <w:r>
        <w:rPr>
          <w:rFonts w:hint="eastAsia"/>
        </w:rPr>
        <w:t>силовозбудителей</w:t>
      </w:r>
      <w:r>
        <w:t xml:space="preserve"> </w:t>
      </w:r>
      <w:r>
        <w:rPr>
          <w:rFonts w:hint="eastAsia"/>
        </w:rPr>
        <w:t>и</w:t>
      </w:r>
      <w:r>
        <w:t xml:space="preserve"> </w:t>
      </w:r>
      <w:r>
        <w:rPr>
          <w:rFonts w:hint="eastAsia"/>
        </w:rPr>
        <w:t>экспериментальные</w:t>
      </w:r>
      <w:r>
        <w:t xml:space="preserve"> </w:t>
      </w:r>
      <w:r>
        <w:rPr>
          <w:rFonts w:hint="eastAsia"/>
        </w:rPr>
        <w:t>установки</w:t>
      </w:r>
    </w:p>
    <w:p w14:paraId="20C56D78" w14:textId="77777777" w:rsidR="0036479D" w:rsidRDefault="0036479D" w:rsidP="0036479D"/>
    <w:p w14:paraId="51054645" w14:textId="77777777" w:rsidR="0036479D" w:rsidRDefault="0036479D" w:rsidP="0036479D">
      <w:r>
        <w:t xml:space="preserve">1.3. </w:t>
      </w:r>
      <w:r>
        <w:rPr>
          <w:rFonts w:hint="eastAsia"/>
        </w:rPr>
        <w:t>Результаты</w:t>
      </w:r>
      <w:r>
        <w:t xml:space="preserve"> </w:t>
      </w:r>
      <w:r>
        <w:rPr>
          <w:rFonts w:hint="eastAsia"/>
        </w:rPr>
        <w:t>испытаний</w:t>
      </w:r>
      <w:r>
        <w:t xml:space="preserve"> </w:t>
      </w:r>
      <w:r>
        <w:rPr>
          <w:rFonts w:hint="eastAsia"/>
        </w:rPr>
        <w:t>силовозбудителей</w:t>
      </w:r>
      <w:r>
        <w:t xml:space="preserve"> 5 </w:t>
      </w:r>
      <w:r>
        <w:rPr>
          <w:rFonts w:hint="eastAsia"/>
        </w:rPr>
        <w:t>т</w:t>
      </w:r>
      <w:r>
        <w:t>.</w:t>
      </w:r>
      <w:r>
        <w:rPr>
          <w:rFonts w:hint="eastAsia"/>
        </w:rPr>
        <w:t>с</w:t>
      </w:r>
      <w:r>
        <w:t xml:space="preserve">. </w:t>
      </w:r>
      <w:r>
        <w:rPr>
          <w:rFonts w:hint="eastAsia"/>
        </w:rPr>
        <w:t>с</w:t>
      </w:r>
      <w:r>
        <w:t xml:space="preserve"> </w:t>
      </w:r>
      <w:r>
        <w:rPr>
          <w:rFonts w:hint="eastAsia"/>
        </w:rPr>
        <w:t>пропорциональным</w:t>
      </w:r>
      <w:r>
        <w:t xml:space="preserve"> </w:t>
      </w:r>
      <w:r>
        <w:rPr>
          <w:rFonts w:hint="eastAsia"/>
        </w:rPr>
        <w:t>гидрораспределителем</w:t>
      </w:r>
    </w:p>
    <w:p w14:paraId="5265AF50" w14:textId="77777777" w:rsidR="0036479D" w:rsidRDefault="0036479D" w:rsidP="0036479D"/>
    <w:p w14:paraId="22037FA2" w14:textId="77777777" w:rsidR="0036479D" w:rsidRDefault="0036479D" w:rsidP="0036479D">
      <w:r>
        <w:t xml:space="preserve">1.3.1 </w:t>
      </w:r>
      <w:r>
        <w:rPr>
          <w:rFonts w:hint="eastAsia"/>
        </w:rPr>
        <w:t>Отработка</w:t>
      </w:r>
      <w:r>
        <w:t xml:space="preserve"> </w:t>
      </w:r>
      <w:r>
        <w:rPr>
          <w:rFonts w:hint="eastAsia"/>
        </w:rPr>
        <w:t>силовозбудителем</w:t>
      </w:r>
      <w:r>
        <w:t xml:space="preserve"> </w:t>
      </w:r>
      <w:r>
        <w:rPr>
          <w:rFonts w:hint="eastAsia"/>
        </w:rPr>
        <w:t>задаваемого</w:t>
      </w:r>
      <w:r>
        <w:t xml:space="preserve"> </w:t>
      </w:r>
      <w:r>
        <w:rPr>
          <w:rFonts w:hint="eastAsia"/>
        </w:rPr>
        <w:t>усилия</w:t>
      </w:r>
      <w:r>
        <w:t xml:space="preserve"> </w:t>
      </w:r>
      <w:r>
        <w:rPr>
          <w:rFonts w:hint="eastAsia"/>
        </w:rPr>
        <w:t>при</w:t>
      </w:r>
      <w:r>
        <w:t xml:space="preserve"> </w:t>
      </w:r>
      <w:r>
        <w:rPr>
          <w:rFonts w:hint="eastAsia"/>
        </w:rPr>
        <w:t>работе</w:t>
      </w:r>
      <w:r>
        <w:t xml:space="preserve"> </w:t>
      </w:r>
      <w:r>
        <w:rPr>
          <w:rFonts w:hint="eastAsia"/>
        </w:rPr>
        <w:t>на</w:t>
      </w:r>
      <w:r>
        <w:t xml:space="preserve"> </w:t>
      </w:r>
      <w:r>
        <w:rPr>
          <w:rFonts w:hint="eastAsia"/>
        </w:rPr>
        <w:t>пружинную</w:t>
      </w:r>
      <w:r>
        <w:t xml:space="preserve"> </w:t>
      </w:r>
      <w:r>
        <w:rPr>
          <w:rFonts w:hint="eastAsia"/>
        </w:rPr>
        <w:t>нагрузку</w:t>
      </w:r>
    </w:p>
    <w:p w14:paraId="7B442F15" w14:textId="77777777" w:rsidR="0036479D" w:rsidRDefault="0036479D" w:rsidP="0036479D"/>
    <w:p w14:paraId="01CF328B" w14:textId="77777777" w:rsidR="0036479D" w:rsidRDefault="0036479D" w:rsidP="0036479D">
      <w:r>
        <w:t xml:space="preserve">1.3.2. </w:t>
      </w:r>
      <w:r>
        <w:rPr>
          <w:rFonts w:hint="eastAsia"/>
        </w:rPr>
        <w:t>Работа</w:t>
      </w:r>
      <w:r>
        <w:t xml:space="preserve"> </w:t>
      </w:r>
      <w:r>
        <w:rPr>
          <w:rFonts w:hint="eastAsia"/>
        </w:rPr>
        <w:t>двух</w:t>
      </w:r>
      <w:r>
        <w:t xml:space="preserve"> </w:t>
      </w:r>
      <w:r>
        <w:rPr>
          <w:rFonts w:hint="eastAsia"/>
        </w:rPr>
        <w:t>силовозбудителей</w:t>
      </w:r>
      <w:r>
        <w:t xml:space="preserve"> </w:t>
      </w:r>
      <w:r>
        <w:rPr>
          <w:rFonts w:hint="eastAsia"/>
        </w:rPr>
        <w:t>на</w:t>
      </w:r>
      <w:r>
        <w:t xml:space="preserve"> </w:t>
      </w:r>
      <w:r>
        <w:rPr>
          <w:rFonts w:hint="eastAsia"/>
        </w:rPr>
        <w:t>общую</w:t>
      </w:r>
      <w:r>
        <w:t xml:space="preserve"> </w:t>
      </w:r>
      <w:r>
        <w:rPr>
          <w:rFonts w:hint="eastAsia"/>
        </w:rPr>
        <w:t>пружинную</w:t>
      </w:r>
      <w:r>
        <w:t xml:space="preserve"> </w:t>
      </w:r>
      <w:r>
        <w:rPr>
          <w:rFonts w:hint="eastAsia"/>
        </w:rPr>
        <w:t>нагрузку</w:t>
      </w:r>
    </w:p>
    <w:p w14:paraId="04D29FFE" w14:textId="77777777" w:rsidR="0036479D" w:rsidRDefault="0036479D" w:rsidP="0036479D"/>
    <w:p w14:paraId="1F508E2C" w14:textId="77777777" w:rsidR="0036479D" w:rsidRDefault="0036479D" w:rsidP="0036479D">
      <w:r>
        <w:t xml:space="preserve">1.3.3. </w:t>
      </w:r>
      <w:r>
        <w:rPr>
          <w:rFonts w:hint="eastAsia"/>
        </w:rPr>
        <w:t>Включение</w:t>
      </w:r>
      <w:r>
        <w:t xml:space="preserve"> </w:t>
      </w:r>
      <w:r>
        <w:rPr>
          <w:rFonts w:hint="eastAsia"/>
        </w:rPr>
        <w:t>силовозбудителя</w:t>
      </w:r>
      <w:r>
        <w:t xml:space="preserve"> </w:t>
      </w:r>
      <w:r>
        <w:rPr>
          <w:rFonts w:hint="eastAsia"/>
        </w:rPr>
        <w:t>с</w:t>
      </w:r>
      <w:r>
        <w:t xml:space="preserve"> </w:t>
      </w:r>
      <w:r>
        <w:rPr>
          <w:rFonts w:hint="eastAsia"/>
        </w:rPr>
        <w:t>пружинной</w:t>
      </w:r>
      <w:r>
        <w:t xml:space="preserve"> </w:t>
      </w:r>
      <w:r>
        <w:rPr>
          <w:rFonts w:hint="eastAsia"/>
        </w:rPr>
        <w:t>нагрузкой</w:t>
      </w:r>
    </w:p>
    <w:p w14:paraId="706AEF9C" w14:textId="77777777" w:rsidR="0036479D" w:rsidRDefault="0036479D" w:rsidP="0036479D"/>
    <w:p w14:paraId="5177291F" w14:textId="77777777" w:rsidR="0036479D" w:rsidRDefault="0036479D" w:rsidP="0036479D">
      <w:r>
        <w:t xml:space="preserve">1.3.4. </w:t>
      </w:r>
      <w:r>
        <w:rPr>
          <w:rFonts w:hint="eastAsia"/>
        </w:rPr>
        <w:t>Отключение</w:t>
      </w:r>
      <w:r>
        <w:t xml:space="preserve"> </w:t>
      </w:r>
      <w:r>
        <w:rPr>
          <w:rFonts w:hint="eastAsia"/>
        </w:rPr>
        <w:t>силовозбудителя</w:t>
      </w:r>
      <w:r>
        <w:t xml:space="preserve"> </w:t>
      </w:r>
      <w:r>
        <w:rPr>
          <w:rFonts w:hint="eastAsia"/>
        </w:rPr>
        <w:t>с</w:t>
      </w:r>
      <w:r>
        <w:t xml:space="preserve"> </w:t>
      </w:r>
      <w:r>
        <w:rPr>
          <w:rFonts w:hint="eastAsia"/>
        </w:rPr>
        <w:t>пружинной</w:t>
      </w:r>
      <w:r>
        <w:t xml:space="preserve"> </w:t>
      </w:r>
      <w:r>
        <w:rPr>
          <w:rFonts w:hint="eastAsia"/>
        </w:rPr>
        <w:t>нагрузкой</w:t>
      </w:r>
      <w:r>
        <w:t xml:space="preserve"> </w:t>
      </w:r>
      <w:r>
        <w:rPr>
          <w:rFonts w:hint="eastAsia"/>
        </w:rPr>
        <w:t>в</w:t>
      </w:r>
      <w:r>
        <w:t xml:space="preserve"> </w:t>
      </w:r>
      <w:r>
        <w:rPr>
          <w:rFonts w:hint="eastAsia"/>
        </w:rPr>
        <w:t>аварийном</w:t>
      </w:r>
      <w:r>
        <w:t xml:space="preserve"> </w:t>
      </w:r>
      <w:r>
        <w:rPr>
          <w:rFonts w:hint="eastAsia"/>
        </w:rPr>
        <w:t>режиме</w:t>
      </w:r>
    </w:p>
    <w:p w14:paraId="63716CA4" w14:textId="77777777" w:rsidR="0036479D" w:rsidRDefault="0036479D" w:rsidP="0036479D"/>
    <w:p w14:paraId="1161BC61" w14:textId="77777777" w:rsidR="0036479D" w:rsidRDefault="0036479D" w:rsidP="0036479D">
      <w:r>
        <w:t xml:space="preserve">1.4. </w:t>
      </w:r>
      <w:r>
        <w:rPr>
          <w:rFonts w:hint="eastAsia"/>
        </w:rPr>
        <w:t>Результаты</w:t>
      </w:r>
      <w:r>
        <w:t xml:space="preserve"> </w:t>
      </w:r>
      <w:r>
        <w:rPr>
          <w:rFonts w:hint="eastAsia"/>
        </w:rPr>
        <w:t>испытаний</w:t>
      </w:r>
      <w:r>
        <w:t xml:space="preserve"> </w:t>
      </w:r>
      <w:r>
        <w:rPr>
          <w:rFonts w:hint="eastAsia"/>
        </w:rPr>
        <w:t>силовозбудителей</w:t>
      </w:r>
      <w:r>
        <w:t xml:space="preserve"> 10 </w:t>
      </w:r>
      <w:r>
        <w:rPr>
          <w:rFonts w:hint="eastAsia"/>
        </w:rPr>
        <w:t>т</w:t>
      </w:r>
      <w:r>
        <w:t>.</w:t>
      </w:r>
      <w:r>
        <w:rPr>
          <w:rFonts w:hint="eastAsia"/>
        </w:rPr>
        <w:t>с</w:t>
      </w:r>
      <w:r>
        <w:t xml:space="preserve">. </w:t>
      </w:r>
      <w:r>
        <w:rPr>
          <w:rFonts w:hint="eastAsia"/>
        </w:rPr>
        <w:t>с</w:t>
      </w:r>
      <w:r>
        <w:t xml:space="preserve"> </w:t>
      </w:r>
      <w:r>
        <w:rPr>
          <w:rFonts w:hint="eastAsia"/>
        </w:rPr>
        <w:t>пропорциональным</w:t>
      </w:r>
      <w:r>
        <w:t xml:space="preserve"> </w:t>
      </w:r>
      <w:r>
        <w:rPr>
          <w:rFonts w:hint="eastAsia"/>
        </w:rPr>
        <w:t>гидрораспределителем</w:t>
      </w:r>
    </w:p>
    <w:p w14:paraId="6D847ED2" w14:textId="77777777" w:rsidR="0036479D" w:rsidRDefault="0036479D" w:rsidP="0036479D"/>
    <w:p w14:paraId="0F02373A" w14:textId="77777777" w:rsidR="0036479D" w:rsidRDefault="0036479D" w:rsidP="0036479D">
      <w:r>
        <w:t xml:space="preserve">1.4.1 </w:t>
      </w:r>
      <w:r>
        <w:rPr>
          <w:rFonts w:hint="eastAsia"/>
        </w:rPr>
        <w:t>Отработка</w:t>
      </w:r>
      <w:r>
        <w:t xml:space="preserve"> </w:t>
      </w:r>
      <w:r>
        <w:rPr>
          <w:rFonts w:hint="eastAsia"/>
        </w:rPr>
        <w:t>силовозбудителем</w:t>
      </w:r>
      <w:r>
        <w:t xml:space="preserve"> </w:t>
      </w:r>
      <w:r>
        <w:rPr>
          <w:rFonts w:hint="eastAsia"/>
        </w:rPr>
        <w:t>задаваемого</w:t>
      </w:r>
      <w:r>
        <w:t xml:space="preserve"> </w:t>
      </w:r>
      <w:r>
        <w:rPr>
          <w:rFonts w:hint="eastAsia"/>
        </w:rPr>
        <w:t>усилия</w:t>
      </w:r>
      <w:r>
        <w:t xml:space="preserve"> </w:t>
      </w:r>
      <w:r>
        <w:rPr>
          <w:rFonts w:hint="eastAsia"/>
        </w:rPr>
        <w:t>при</w:t>
      </w:r>
      <w:r>
        <w:t xml:space="preserve"> </w:t>
      </w:r>
      <w:r>
        <w:rPr>
          <w:rFonts w:hint="eastAsia"/>
        </w:rPr>
        <w:t>работе</w:t>
      </w:r>
      <w:r>
        <w:t xml:space="preserve"> </w:t>
      </w:r>
      <w:r>
        <w:rPr>
          <w:rFonts w:hint="eastAsia"/>
        </w:rPr>
        <w:t>на</w:t>
      </w:r>
    </w:p>
    <w:p w14:paraId="630D6623" w14:textId="77777777" w:rsidR="0036479D" w:rsidRDefault="0036479D" w:rsidP="0036479D"/>
    <w:p w14:paraId="14144427" w14:textId="77777777" w:rsidR="0036479D" w:rsidRDefault="0036479D" w:rsidP="0036479D">
      <w:r>
        <w:rPr>
          <w:rFonts w:hint="eastAsia"/>
        </w:rPr>
        <w:t>пружинную</w:t>
      </w:r>
      <w:r>
        <w:t xml:space="preserve"> </w:t>
      </w:r>
      <w:r>
        <w:rPr>
          <w:rFonts w:hint="eastAsia"/>
        </w:rPr>
        <w:t>нагрузку</w:t>
      </w:r>
    </w:p>
    <w:p w14:paraId="6887542C" w14:textId="77777777" w:rsidR="0036479D" w:rsidRDefault="0036479D" w:rsidP="0036479D"/>
    <w:p w14:paraId="2AB50B2E" w14:textId="77777777" w:rsidR="0036479D" w:rsidRDefault="0036479D" w:rsidP="0036479D">
      <w:r>
        <w:t xml:space="preserve">1.4.2. </w:t>
      </w:r>
      <w:r>
        <w:rPr>
          <w:rFonts w:hint="eastAsia"/>
        </w:rPr>
        <w:t>Отработка</w:t>
      </w:r>
      <w:r>
        <w:t xml:space="preserve"> </w:t>
      </w:r>
      <w:r>
        <w:rPr>
          <w:rFonts w:hint="eastAsia"/>
        </w:rPr>
        <w:t>силовозбудителем</w:t>
      </w:r>
      <w:r>
        <w:t xml:space="preserve"> </w:t>
      </w:r>
      <w:r>
        <w:rPr>
          <w:rFonts w:hint="eastAsia"/>
        </w:rPr>
        <w:t>задаваемого</w:t>
      </w:r>
      <w:r>
        <w:t xml:space="preserve"> </w:t>
      </w:r>
      <w:r>
        <w:rPr>
          <w:rFonts w:hint="eastAsia"/>
        </w:rPr>
        <w:t>усилия</w:t>
      </w:r>
      <w:r>
        <w:t xml:space="preserve"> </w:t>
      </w:r>
      <w:r>
        <w:rPr>
          <w:rFonts w:hint="eastAsia"/>
        </w:rPr>
        <w:t>при</w:t>
      </w:r>
      <w:r>
        <w:t xml:space="preserve"> </w:t>
      </w:r>
      <w:r>
        <w:rPr>
          <w:rFonts w:hint="eastAsia"/>
        </w:rPr>
        <w:t>работе</w:t>
      </w:r>
      <w:r>
        <w:t xml:space="preserve"> </w:t>
      </w:r>
      <w:r>
        <w:rPr>
          <w:rFonts w:hint="eastAsia"/>
        </w:rPr>
        <w:t>на</w:t>
      </w:r>
    </w:p>
    <w:p w14:paraId="7E7AAC76" w14:textId="77777777" w:rsidR="0036479D" w:rsidRDefault="0036479D" w:rsidP="0036479D"/>
    <w:p w14:paraId="43373962" w14:textId="77777777" w:rsidR="0036479D" w:rsidRDefault="0036479D" w:rsidP="0036479D">
      <w:r>
        <w:rPr>
          <w:rFonts w:hint="eastAsia"/>
        </w:rPr>
        <w:t>жесткую</w:t>
      </w:r>
      <w:r>
        <w:t xml:space="preserve"> </w:t>
      </w:r>
      <w:r>
        <w:rPr>
          <w:rFonts w:hint="eastAsia"/>
        </w:rPr>
        <w:t>нагрузку</w:t>
      </w:r>
    </w:p>
    <w:p w14:paraId="38A12AA9" w14:textId="77777777" w:rsidR="0036479D" w:rsidRDefault="0036479D" w:rsidP="0036479D"/>
    <w:p w14:paraId="19EE68DE" w14:textId="77777777" w:rsidR="0036479D" w:rsidRDefault="0036479D" w:rsidP="0036479D">
      <w:r>
        <w:lastRenderedPageBreak/>
        <w:t xml:space="preserve">1.4.3 </w:t>
      </w:r>
      <w:r>
        <w:rPr>
          <w:rFonts w:hint="eastAsia"/>
        </w:rPr>
        <w:t>Включение</w:t>
      </w:r>
      <w:r>
        <w:t xml:space="preserve"> </w:t>
      </w:r>
      <w:r>
        <w:rPr>
          <w:rFonts w:hint="eastAsia"/>
        </w:rPr>
        <w:t>силовозбудителя</w:t>
      </w:r>
      <w:r>
        <w:t xml:space="preserve"> </w:t>
      </w:r>
      <w:r>
        <w:rPr>
          <w:rFonts w:hint="eastAsia"/>
        </w:rPr>
        <w:t>с</w:t>
      </w:r>
      <w:r>
        <w:t xml:space="preserve"> </w:t>
      </w:r>
      <w:r>
        <w:rPr>
          <w:rFonts w:hint="eastAsia"/>
        </w:rPr>
        <w:t>пружинной</w:t>
      </w:r>
      <w:r>
        <w:t xml:space="preserve"> </w:t>
      </w:r>
      <w:r>
        <w:rPr>
          <w:rFonts w:hint="eastAsia"/>
        </w:rPr>
        <w:t>нагрузкой</w:t>
      </w:r>
    </w:p>
    <w:p w14:paraId="6A39CD76" w14:textId="77777777" w:rsidR="0036479D" w:rsidRDefault="0036479D" w:rsidP="0036479D"/>
    <w:p w14:paraId="468C0647" w14:textId="77777777" w:rsidR="0036479D" w:rsidRDefault="0036479D" w:rsidP="0036479D">
      <w:r>
        <w:t xml:space="preserve">1.4.4. </w:t>
      </w:r>
      <w:r>
        <w:rPr>
          <w:rFonts w:hint="eastAsia"/>
        </w:rPr>
        <w:t>Отключение</w:t>
      </w:r>
      <w:r>
        <w:t xml:space="preserve"> </w:t>
      </w:r>
      <w:r>
        <w:rPr>
          <w:rFonts w:hint="eastAsia"/>
        </w:rPr>
        <w:t>силовозбудителя</w:t>
      </w:r>
      <w:r>
        <w:t xml:space="preserve"> </w:t>
      </w:r>
      <w:r>
        <w:rPr>
          <w:rFonts w:hint="eastAsia"/>
        </w:rPr>
        <w:t>с</w:t>
      </w:r>
      <w:r>
        <w:t xml:space="preserve"> </w:t>
      </w:r>
      <w:r>
        <w:rPr>
          <w:rFonts w:hint="eastAsia"/>
        </w:rPr>
        <w:t>пружинной</w:t>
      </w:r>
      <w:r>
        <w:t xml:space="preserve"> </w:t>
      </w:r>
      <w:r>
        <w:rPr>
          <w:rFonts w:hint="eastAsia"/>
        </w:rPr>
        <w:t>нагрузкой</w:t>
      </w:r>
      <w:r>
        <w:t xml:space="preserve"> </w:t>
      </w:r>
      <w:r>
        <w:rPr>
          <w:rFonts w:hint="eastAsia"/>
        </w:rPr>
        <w:t>в</w:t>
      </w:r>
      <w:r>
        <w:t xml:space="preserve"> </w:t>
      </w:r>
      <w:r>
        <w:rPr>
          <w:rFonts w:hint="eastAsia"/>
        </w:rPr>
        <w:t>аварийном</w:t>
      </w:r>
      <w:r>
        <w:t xml:space="preserve"> </w:t>
      </w:r>
      <w:r>
        <w:rPr>
          <w:rFonts w:hint="eastAsia"/>
        </w:rPr>
        <w:t>режиме</w:t>
      </w:r>
    </w:p>
    <w:p w14:paraId="04D9A68A" w14:textId="77777777" w:rsidR="0036479D" w:rsidRDefault="0036479D" w:rsidP="0036479D"/>
    <w:p w14:paraId="2CD6C052" w14:textId="77777777" w:rsidR="0036479D" w:rsidRDefault="0036479D" w:rsidP="0036479D">
      <w:r>
        <w:t xml:space="preserve">1.4.5. </w:t>
      </w:r>
      <w:r>
        <w:rPr>
          <w:rFonts w:hint="eastAsia"/>
        </w:rPr>
        <w:t>Отключение</w:t>
      </w:r>
      <w:r>
        <w:t xml:space="preserve"> </w:t>
      </w:r>
      <w:r>
        <w:rPr>
          <w:rFonts w:hint="eastAsia"/>
        </w:rPr>
        <w:t>силовозбудителя</w:t>
      </w:r>
      <w:r>
        <w:t xml:space="preserve"> </w:t>
      </w:r>
      <w:r>
        <w:rPr>
          <w:rFonts w:hint="eastAsia"/>
        </w:rPr>
        <w:t>с</w:t>
      </w:r>
      <w:r>
        <w:t xml:space="preserve"> </w:t>
      </w:r>
      <w:r>
        <w:rPr>
          <w:rFonts w:hint="eastAsia"/>
        </w:rPr>
        <w:t>жесткой</w:t>
      </w:r>
      <w:r>
        <w:t xml:space="preserve"> </w:t>
      </w:r>
      <w:r>
        <w:rPr>
          <w:rFonts w:hint="eastAsia"/>
        </w:rPr>
        <w:t>нагрузкой</w:t>
      </w:r>
      <w:r>
        <w:t xml:space="preserve"> </w:t>
      </w:r>
      <w:r>
        <w:rPr>
          <w:rFonts w:hint="eastAsia"/>
        </w:rPr>
        <w:t>в</w:t>
      </w:r>
      <w:r>
        <w:t xml:space="preserve"> </w:t>
      </w:r>
      <w:r>
        <w:rPr>
          <w:rFonts w:hint="eastAsia"/>
        </w:rPr>
        <w:t>аварийном</w:t>
      </w:r>
      <w:r>
        <w:t xml:space="preserve"> </w:t>
      </w:r>
      <w:r>
        <w:rPr>
          <w:rFonts w:hint="eastAsia"/>
        </w:rPr>
        <w:t>режиме</w:t>
      </w:r>
    </w:p>
    <w:p w14:paraId="459CC881" w14:textId="77777777" w:rsidR="0036479D" w:rsidRDefault="0036479D" w:rsidP="0036479D"/>
    <w:p w14:paraId="2AC4D7FA" w14:textId="77777777" w:rsidR="0036479D" w:rsidRDefault="0036479D" w:rsidP="0036479D">
      <w:r>
        <w:t xml:space="preserve">1.5. </w:t>
      </w:r>
      <w:r>
        <w:rPr>
          <w:rFonts w:hint="eastAsia"/>
        </w:rPr>
        <w:t>Переключение</w:t>
      </w:r>
      <w:r>
        <w:t xml:space="preserve"> </w:t>
      </w:r>
      <w:r>
        <w:rPr>
          <w:rFonts w:hint="eastAsia"/>
        </w:rPr>
        <w:t>тензомостов</w:t>
      </w:r>
      <w:r>
        <w:t xml:space="preserve"> </w:t>
      </w:r>
      <w:r>
        <w:rPr>
          <w:rFonts w:hint="eastAsia"/>
        </w:rPr>
        <w:t>динамометра</w:t>
      </w:r>
      <w:r>
        <w:t xml:space="preserve"> </w:t>
      </w:r>
      <w:r>
        <w:rPr>
          <w:rFonts w:hint="eastAsia"/>
        </w:rPr>
        <w:t>в</w:t>
      </w:r>
      <w:r>
        <w:t xml:space="preserve"> </w:t>
      </w:r>
      <w:r>
        <w:rPr>
          <w:rFonts w:hint="eastAsia"/>
        </w:rPr>
        <w:t>обратной</w:t>
      </w:r>
      <w:r>
        <w:t xml:space="preserve"> </w:t>
      </w:r>
      <w:r>
        <w:rPr>
          <w:rFonts w:hint="eastAsia"/>
        </w:rPr>
        <w:t>связи</w:t>
      </w:r>
      <w:r>
        <w:t xml:space="preserve"> </w:t>
      </w:r>
      <w:r>
        <w:rPr>
          <w:rFonts w:hint="eastAsia"/>
        </w:rPr>
        <w:t>системы</w:t>
      </w:r>
    </w:p>
    <w:p w14:paraId="5C9E66DD" w14:textId="77777777" w:rsidR="0036479D" w:rsidRDefault="0036479D" w:rsidP="0036479D"/>
    <w:p w14:paraId="43DD0C58" w14:textId="77777777" w:rsidR="0036479D" w:rsidRDefault="0036479D" w:rsidP="0036479D">
      <w:r>
        <w:rPr>
          <w:rFonts w:hint="eastAsia"/>
        </w:rPr>
        <w:t>регулирования</w:t>
      </w:r>
      <w:r>
        <w:t xml:space="preserve"> </w:t>
      </w:r>
      <w:r>
        <w:rPr>
          <w:rFonts w:hint="eastAsia"/>
        </w:rPr>
        <w:t>силовозбудителя</w:t>
      </w:r>
    </w:p>
    <w:p w14:paraId="122F6091" w14:textId="77777777" w:rsidR="0036479D" w:rsidRDefault="0036479D" w:rsidP="0036479D"/>
    <w:p w14:paraId="3E9850ED" w14:textId="77777777" w:rsidR="0036479D" w:rsidRDefault="0036479D" w:rsidP="0036479D">
      <w:r>
        <w:t xml:space="preserve">1.6. </w:t>
      </w:r>
      <w:r>
        <w:rPr>
          <w:rFonts w:hint="eastAsia"/>
        </w:rPr>
        <w:t>Оценка</w:t>
      </w:r>
      <w:r>
        <w:t xml:space="preserve"> </w:t>
      </w:r>
      <w:r>
        <w:rPr>
          <w:rFonts w:hint="eastAsia"/>
        </w:rPr>
        <w:t>работоспособности</w:t>
      </w:r>
      <w:r>
        <w:t xml:space="preserve"> </w:t>
      </w:r>
      <w:r>
        <w:rPr>
          <w:rFonts w:hint="eastAsia"/>
        </w:rPr>
        <w:t>силовозбудителей</w:t>
      </w:r>
    </w:p>
    <w:p w14:paraId="74655B0D" w14:textId="77777777" w:rsidR="0036479D" w:rsidRDefault="0036479D" w:rsidP="0036479D"/>
    <w:p w14:paraId="6F630272" w14:textId="77777777" w:rsidR="0036479D" w:rsidRDefault="0036479D" w:rsidP="0036479D">
      <w:r>
        <w:t xml:space="preserve">1.7. </w:t>
      </w:r>
      <w:r>
        <w:rPr>
          <w:rFonts w:hint="eastAsia"/>
        </w:rPr>
        <w:t>Заключение</w:t>
      </w:r>
    </w:p>
    <w:p w14:paraId="4461D204" w14:textId="77777777" w:rsidR="0036479D" w:rsidRDefault="0036479D" w:rsidP="0036479D"/>
    <w:p w14:paraId="77C2AE01" w14:textId="77777777" w:rsidR="0036479D" w:rsidRDefault="0036479D" w:rsidP="0036479D">
      <w:r>
        <w:rPr>
          <w:rFonts w:hint="eastAsia"/>
        </w:rPr>
        <w:t>ГЛАВА</w:t>
      </w:r>
      <w:r>
        <w:t xml:space="preserve"> 2. </w:t>
      </w:r>
      <w:r>
        <w:rPr>
          <w:rFonts w:hint="eastAsia"/>
        </w:rPr>
        <w:t>Разработка</w:t>
      </w:r>
      <w:r>
        <w:t xml:space="preserve"> </w:t>
      </w:r>
      <w:r>
        <w:rPr>
          <w:rFonts w:hint="eastAsia"/>
        </w:rPr>
        <w:t>интегрированной</w:t>
      </w:r>
      <w:r>
        <w:t xml:space="preserve"> </w:t>
      </w:r>
      <w:r>
        <w:rPr>
          <w:rFonts w:hint="eastAsia"/>
        </w:rPr>
        <w:t>системы</w:t>
      </w:r>
      <w:r>
        <w:t xml:space="preserve"> </w:t>
      </w:r>
      <w:r>
        <w:rPr>
          <w:rFonts w:hint="eastAsia"/>
        </w:rPr>
        <w:t>нагружения</w:t>
      </w:r>
      <w:r>
        <w:t xml:space="preserve"> </w:t>
      </w:r>
      <w:r>
        <w:rPr>
          <w:rFonts w:hint="eastAsia"/>
        </w:rPr>
        <w:t>натурных</w:t>
      </w:r>
      <w:r>
        <w:t xml:space="preserve"> </w:t>
      </w:r>
      <w:r>
        <w:rPr>
          <w:rFonts w:hint="eastAsia"/>
        </w:rPr>
        <w:t>конструкций</w:t>
      </w:r>
      <w:r>
        <w:t xml:space="preserve"> </w:t>
      </w:r>
      <w:r>
        <w:rPr>
          <w:rFonts w:hint="eastAsia"/>
        </w:rPr>
        <w:t>на</w:t>
      </w:r>
      <w:r>
        <w:t xml:space="preserve"> </w:t>
      </w:r>
      <w:r>
        <w:rPr>
          <w:rFonts w:hint="eastAsia"/>
        </w:rPr>
        <w:t>базе</w:t>
      </w:r>
      <w:r>
        <w:t xml:space="preserve"> </w:t>
      </w:r>
      <w:r>
        <w:rPr>
          <w:rFonts w:hint="eastAsia"/>
        </w:rPr>
        <w:t>интеллектуального</w:t>
      </w:r>
      <w:r>
        <w:t xml:space="preserve"> </w:t>
      </w:r>
      <w:r>
        <w:rPr>
          <w:rFonts w:hint="eastAsia"/>
        </w:rPr>
        <w:t>сервопривода</w:t>
      </w:r>
      <w:r>
        <w:t xml:space="preserve"> </w:t>
      </w:r>
      <w:r>
        <w:rPr>
          <w:rFonts w:hint="eastAsia"/>
        </w:rPr>
        <w:t>и</w:t>
      </w:r>
      <w:r>
        <w:t xml:space="preserve"> </w:t>
      </w:r>
      <w:r>
        <w:rPr>
          <w:rFonts w:hint="eastAsia"/>
        </w:rPr>
        <w:t>цифровой</w:t>
      </w:r>
      <w:r>
        <w:t xml:space="preserve"> </w:t>
      </w:r>
      <w:r>
        <w:rPr>
          <w:rFonts w:hint="eastAsia"/>
        </w:rPr>
        <w:t>шины</w:t>
      </w:r>
    </w:p>
    <w:p w14:paraId="029A524E" w14:textId="77777777" w:rsidR="0036479D" w:rsidRDefault="0036479D" w:rsidP="0036479D"/>
    <w:p w14:paraId="75542A36" w14:textId="77777777" w:rsidR="0036479D" w:rsidRDefault="0036479D" w:rsidP="0036479D">
      <w:r>
        <w:t xml:space="preserve">2.1. </w:t>
      </w:r>
      <w:r>
        <w:rPr>
          <w:rFonts w:hint="eastAsia"/>
        </w:rPr>
        <w:t>Цифровая</w:t>
      </w:r>
      <w:r>
        <w:t xml:space="preserve"> </w:t>
      </w:r>
      <w:r>
        <w:rPr>
          <w:rFonts w:hint="eastAsia"/>
        </w:rPr>
        <w:t>сеть</w:t>
      </w:r>
      <w:r>
        <w:t xml:space="preserve"> </w:t>
      </w:r>
      <w:r>
        <w:rPr>
          <w:rFonts w:hint="eastAsia"/>
        </w:rPr>
        <w:t>для</w:t>
      </w:r>
      <w:r>
        <w:t xml:space="preserve"> </w:t>
      </w:r>
      <w:r>
        <w:rPr>
          <w:rFonts w:hint="eastAsia"/>
        </w:rPr>
        <w:t>управления</w:t>
      </w:r>
      <w:r>
        <w:t xml:space="preserve"> </w:t>
      </w:r>
      <w:r>
        <w:rPr>
          <w:rFonts w:hint="eastAsia"/>
        </w:rPr>
        <w:t>многоканальным</w:t>
      </w:r>
      <w:r>
        <w:t xml:space="preserve"> </w:t>
      </w:r>
      <w:r>
        <w:rPr>
          <w:rFonts w:hint="eastAsia"/>
        </w:rPr>
        <w:t>нагружением</w:t>
      </w:r>
    </w:p>
    <w:p w14:paraId="38E45C72" w14:textId="77777777" w:rsidR="0036479D" w:rsidRDefault="0036479D" w:rsidP="0036479D"/>
    <w:p w14:paraId="2BBB5184" w14:textId="77777777" w:rsidR="0036479D" w:rsidRDefault="0036479D" w:rsidP="0036479D">
      <w:r>
        <w:t xml:space="preserve">2.2. </w:t>
      </w:r>
      <w:r>
        <w:rPr>
          <w:rFonts w:hint="eastAsia"/>
        </w:rPr>
        <w:t>Интеллектуальный</w:t>
      </w:r>
      <w:r>
        <w:t xml:space="preserve"> </w:t>
      </w:r>
      <w:r>
        <w:rPr>
          <w:rFonts w:hint="eastAsia"/>
        </w:rPr>
        <w:t>сервопривод</w:t>
      </w:r>
    </w:p>
    <w:p w14:paraId="4C32EF19" w14:textId="77777777" w:rsidR="0036479D" w:rsidRDefault="0036479D" w:rsidP="0036479D"/>
    <w:p w14:paraId="590B6A1F" w14:textId="77777777" w:rsidR="0036479D" w:rsidRDefault="0036479D" w:rsidP="0036479D">
      <w:r>
        <w:t xml:space="preserve">2.3. </w:t>
      </w:r>
      <w:r>
        <w:rPr>
          <w:rFonts w:hint="eastAsia"/>
        </w:rPr>
        <w:t>Цифровая</w:t>
      </w:r>
      <w:r>
        <w:t xml:space="preserve"> </w:t>
      </w:r>
      <w:r>
        <w:rPr>
          <w:rFonts w:hint="eastAsia"/>
        </w:rPr>
        <w:t>сеть</w:t>
      </w:r>
    </w:p>
    <w:p w14:paraId="25F31183" w14:textId="77777777" w:rsidR="0036479D" w:rsidRDefault="0036479D" w:rsidP="0036479D"/>
    <w:p w14:paraId="78F397CB" w14:textId="77777777" w:rsidR="0036479D" w:rsidRDefault="0036479D" w:rsidP="0036479D">
      <w:r>
        <w:t xml:space="preserve">2.4. </w:t>
      </w:r>
      <w:r>
        <w:rPr>
          <w:rFonts w:hint="eastAsia"/>
        </w:rPr>
        <w:t>Интегрированная</w:t>
      </w:r>
      <w:r>
        <w:t xml:space="preserve"> </w:t>
      </w:r>
      <w:r>
        <w:rPr>
          <w:rFonts w:hint="eastAsia"/>
        </w:rPr>
        <w:t>система</w:t>
      </w:r>
      <w:r>
        <w:t xml:space="preserve"> </w:t>
      </w:r>
      <w:r>
        <w:rPr>
          <w:rFonts w:hint="eastAsia"/>
        </w:rPr>
        <w:t>нагружения</w:t>
      </w:r>
      <w:r>
        <w:t xml:space="preserve"> </w:t>
      </w:r>
      <w:r>
        <w:rPr>
          <w:rFonts w:hint="eastAsia"/>
        </w:rPr>
        <w:t>на</w:t>
      </w:r>
      <w:r>
        <w:t xml:space="preserve"> </w:t>
      </w:r>
      <w:r>
        <w:rPr>
          <w:rFonts w:hint="eastAsia"/>
        </w:rPr>
        <w:t>базе</w:t>
      </w:r>
      <w:r>
        <w:t xml:space="preserve"> </w:t>
      </w:r>
      <w:r>
        <w:rPr>
          <w:rFonts w:hint="eastAsia"/>
        </w:rPr>
        <w:t>интеллектуального</w:t>
      </w:r>
    </w:p>
    <w:p w14:paraId="34133258" w14:textId="77777777" w:rsidR="0036479D" w:rsidRDefault="0036479D" w:rsidP="0036479D"/>
    <w:p w14:paraId="5F7F2D83" w14:textId="77777777" w:rsidR="0036479D" w:rsidRDefault="0036479D" w:rsidP="0036479D">
      <w:r>
        <w:rPr>
          <w:rFonts w:hint="eastAsia"/>
        </w:rPr>
        <w:t>сервопривода</w:t>
      </w:r>
      <w:r>
        <w:t xml:space="preserve"> </w:t>
      </w:r>
      <w:r>
        <w:rPr>
          <w:rFonts w:hint="eastAsia"/>
        </w:rPr>
        <w:t>и</w:t>
      </w:r>
      <w:r>
        <w:t xml:space="preserve"> </w:t>
      </w:r>
      <w:r>
        <w:rPr>
          <w:rFonts w:hint="eastAsia"/>
        </w:rPr>
        <w:t>цифровой</w:t>
      </w:r>
      <w:r>
        <w:t xml:space="preserve"> </w:t>
      </w:r>
      <w:r>
        <w:rPr>
          <w:rFonts w:hint="eastAsia"/>
        </w:rPr>
        <w:t>шины</w:t>
      </w:r>
    </w:p>
    <w:p w14:paraId="2D01E8BC" w14:textId="77777777" w:rsidR="0036479D" w:rsidRDefault="0036479D" w:rsidP="0036479D"/>
    <w:p w14:paraId="3D4A4E96" w14:textId="77777777" w:rsidR="0036479D" w:rsidRDefault="0036479D" w:rsidP="0036479D">
      <w:r>
        <w:lastRenderedPageBreak/>
        <w:t xml:space="preserve">2.5. </w:t>
      </w:r>
      <w:r>
        <w:rPr>
          <w:rFonts w:hint="eastAsia"/>
        </w:rPr>
        <w:t>Заключение</w:t>
      </w:r>
    </w:p>
    <w:p w14:paraId="66B5A59C" w14:textId="77777777" w:rsidR="0036479D" w:rsidRDefault="0036479D" w:rsidP="0036479D"/>
    <w:p w14:paraId="619F38B2" w14:textId="77777777" w:rsidR="0036479D" w:rsidRDefault="0036479D" w:rsidP="0036479D">
      <w:r>
        <w:rPr>
          <w:rFonts w:hint="eastAsia"/>
        </w:rPr>
        <w:t>ГЛАВА</w:t>
      </w:r>
      <w:r>
        <w:t xml:space="preserve"> 3. </w:t>
      </w:r>
      <w:r>
        <w:rPr>
          <w:rFonts w:hint="eastAsia"/>
        </w:rPr>
        <w:t>Система</w:t>
      </w:r>
      <w:r>
        <w:t xml:space="preserve"> </w:t>
      </w:r>
      <w:r>
        <w:rPr>
          <w:rFonts w:hint="eastAsia"/>
        </w:rPr>
        <w:t>автоматического</w:t>
      </w:r>
      <w:r>
        <w:t xml:space="preserve"> </w:t>
      </w:r>
      <w:r>
        <w:rPr>
          <w:rFonts w:hint="eastAsia"/>
        </w:rPr>
        <w:t>управления</w:t>
      </w:r>
      <w:r>
        <w:t xml:space="preserve"> </w:t>
      </w:r>
      <w:r>
        <w:rPr>
          <w:rFonts w:hint="eastAsia"/>
        </w:rPr>
        <w:t>многоканальным</w:t>
      </w:r>
      <w:r>
        <w:t xml:space="preserve"> </w:t>
      </w:r>
      <w:r>
        <w:rPr>
          <w:rFonts w:hint="eastAsia"/>
        </w:rPr>
        <w:t>нагружением</w:t>
      </w:r>
    </w:p>
    <w:p w14:paraId="344EFB80" w14:textId="77777777" w:rsidR="0036479D" w:rsidRDefault="0036479D" w:rsidP="0036479D"/>
    <w:p w14:paraId="55133A7C" w14:textId="77777777" w:rsidR="0036479D" w:rsidRDefault="0036479D" w:rsidP="0036479D">
      <w:r>
        <w:t xml:space="preserve">3.1. </w:t>
      </w:r>
      <w:r>
        <w:rPr>
          <w:rFonts w:hint="eastAsia"/>
        </w:rPr>
        <w:t>Автономная</w:t>
      </w:r>
      <w:r>
        <w:t xml:space="preserve"> </w:t>
      </w:r>
      <w:r>
        <w:rPr>
          <w:rFonts w:hint="eastAsia"/>
        </w:rPr>
        <w:t>наладка</w:t>
      </w:r>
      <w:r>
        <w:t xml:space="preserve"> </w:t>
      </w:r>
      <w:r>
        <w:rPr>
          <w:rFonts w:hint="eastAsia"/>
        </w:rPr>
        <w:t>системы</w:t>
      </w:r>
      <w:r>
        <w:t xml:space="preserve"> </w:t>
      </w:r>
      <w:r>
        <w:rPr>
          <w:rFonts w:hint="eastAsia"/>
        </w:rPr>
        <w:t>управления</w:t>
      </w:r>
    </w:p>
    <w:p w14:paraId="5DB790D8" w14:textId="77777777" w:rsidR="0036479D" w:rsidRDefault="0036479D" w:rsidP="0036479D"/>
    <w:p w14:paraId="663C9A97" w14:textId="77777777" w:rsidR="0036479D" w:rsidRDefault="0036479D" w:rsidP="0036479D">
      <w:r>
        <w:t xml:space="preserve">3.2. </w:t>
      </w:r>
      <w:r>
        <w:rPr>
          <w:rFonts w:hint="eastAsia"/>
        </w:rPr>
        <w:t>Программные</w:t>
      </w:r>
      <w:r>
        <w:t xml:space="preserve"> </w:t>
      </w:r>
      <w:r>
        <w:rPr>
          <w:rFonts w:hint="eastAsia"/>
        </w:rPr>
        <w:t>способы</w:t>
      </w:r>
      <w:r>
        <w:t xml:space="preserve"> </w:t>
      </w:r>
      <w:r>
        <w:rPr>
          <w:rFonts w:hint="eastAsia"/>
        </w:rPr>
        <w:t>увеличения</w:t>
      </w:r>
      <w:r>
        <w:t xml:space="preserve"> </w:t>
      </w:r>
      <w:r>
        <w:rPr>
          <w:rFonts w:hint="eastAsia"/>
        </w:rPr>
        <w:t>скорости</w:t>
      </w:r>
      <w:r>
        <w:t xml:space="preserve"> </w:t>
      </w:r>
      <w:r>
        <w:rPr>
          <w:rFonts w:hint="eastAsia"/>
        </w:rPr>
        <w:t>следящей</w:t>
      </w:r>
      <w:r>
        <w:t xml:space="preserve"> </w:t>
      </w:r>
      <w:r>
        <w:rPr>
          <w:rFonts w:hint="eastAsia"/>
        </w:rPr>
        <w:t>системы</w:t>
      </w:r>
      <w:r>
        <w:t>:</w:t>
      </w:r>
    </w:p>
    <w:p w14:paraId="3E0370D1" w14:textId="77777777" w:rsidR="0036479D" w:rsidRDefault="0036479D" w:rsidP="0036479D"/>
    <w:p w14:paraId="250BD33A" w14:textId="77777777" w:rsidR="0036479D" w:rsidRDefault="0036479D" w:rsidP="0036479D">
      <w:r>
        <w:t xml:space="preserve">3.2.1. </w:t>
      </w:r>
      <w:r>
        <w:rPr>
          <w:rFonts w:hint="eastAsia"/>
        </w:rPr>
        <w:t>Зависимость</w:t>
      </w:r>
      <w:r>
        <w:t xml:space="preserve"> </w:t>
      </w:r>
      <w:r>
        <w:rPr>
          <w:rFonts w:hint="eastAsia"/>
        </w:rPr>
        <w:t>времени</w:t>
      </w:r>
      <w:r>
        <w:t xml:space="preserve"> </w:t>
      </w:r>
      <w:r>
        <w:rPr>
          <w:rFonts w:hint="eastAsia"/>
        </w:rPr>
        <w:t>перехода</w:t>
      </w:r>
      <w:r>
        <w:t xml:space="preserve"> </w:t>
      </w:r>
      <w:r>
        <w:rPr>
          <w:rFonts w:hint="eastAsia"/>
        </w:rPr>
        <w:t>от</w:t>
      </w:r>
      <w:r>
        <w:t xml:space="preserve"> </w:t>
      </w:r>
      <w:r>
        <w:rPr>
          <w:rFonts w:hint="eastAsia"/>
        </w:rPr>
        <w:t>разницы</w:t>
      </w:r>
      <w:r>
        <w:t xml:space="preserve"> </w:t>
      </w:r>
      <w:r>
        <w:rPr>
          <w:rFonts w:hint="eastAsia"/>
        </w:rPr>
        <w:t>нагружения</w:t>
      </w:r>
    </w:p>
    <w:p w14:paraId="51B30E9E" w14:textId="77777777" w:rsidR="0036479D" w:rsidRDefault="0036479D" w:rsidP="0036479D"/>
    <w:p w14:paraId="5D44A63A" w14:textId="77777777" w:rsidR="0036479D" w:rsidRDefault="0036479D" w:rsidP="0036479D">
      <w:r>
        <w:t xml:space="preserve">3.2.2. </w:t>
      </w:r>
      <w:r>
        <w:rPr>
          <w:rFonts w:hint="eastAsia"/>
        </w:rPr>
        <w:t>Зависимость</w:t>
      </w:r>
      <w:r>
        <w:t xml:space="preserve"> </w:t>
      </w:r>
      <w:r>
        <w:rPr>
          <w:rFonts w:hint="eastAsia"/>
        </w:rPr>
        <w:t>времени</w:t>
      </w:r>
      <w:r>
        <w:t xml:space="preserve"> </w:t>
      </w:r>
      <w:r>
        <w:rPr>
          <w:rFonts w:hint="eastAsia"/>
        </w:rPr>
        <w:t>перехода</w:t>
      </w:r>
      <w:r>
        <w:t xml:space="preserve"> </w:t>
      </w:r>
      <w:r>
        <w:rPr>
          <w:rFonts w:hint="eastAsia"/>
        </w:rPr>
        <w:t>от</w:t>
      </w:r>
      <w:r>
        <w:t xml:space="preserve"> </w:t>
      </w:r>
      <w:r>
        <w:rPr>
          <w:rFonts w:hint="eastAsia"/>
        </w:rPr>
        <w:t>жесткости</w:t>
      </w:r>
      <w:r>
        <w:t xml:space="preserve"> </w:t>
      </w:r>
      <w:r>
        <w:rPr>
          <w:rFonts w:hint="eastAsia"/>
        </w:rPr>
        <w:t>системы</w:t>
      </w:r>
    </w:p>
    <w:p w14:paraId="2DA9EF50" w14:textId="77777777" w:rsidR="0036479D" w:rsidRDefault="0036479D" w:rsidP="0036479D"/>
    <w:p w14:paraId="6B4EADA5" w14:textId="77777777" w:rsidR="0036479D" w:rsidRDefault="0036479D" w:rsidP="0036479D">
      <w:r>
        <w:t xml:space="preserve">3.2.3. </w:t>
      </w:r>
      <w:r>
        <w:rPr>
          <w:rFonts w:hint="eastAsia"/>
        </w:rPr>
        <w:t>Увеличение</w:t>
      </w:r>
      <w:r>
        <w:t xml:space="preserve"> </w:t>
      </w:r>
      <w:r>
        <w:rPr>
          <w:rFonts w:hint="eastAsia"/>
        </w:rPr>
        <w:t>скорости</w:t>
      </w:r>
      <w:r>
        <w:t xml:space="preserve"> </w:t>
      </w:r>
      <w:r>
        <w:rPr>
          <w:rFonts w:hint="eastAsia"/>
        </w:rPr>
        <w:t>исходя</w:t>
      </w:r>
      <w:r>
        <w:t xml:space="preserve"> </w:t>
      </w:r>
      <w:r>
        <w:rPr>
          <w:rFonts w:hint="eastAsia"/>
        </w:rPr>
        <w:t>из</w:t>
      </w:r>
      <w:r>
        <w:t xml:space="preserve"> </w:t>
      </w:r>
      <w:r>
        <w:rPr>
          <w:rFonts w:hint="eastAsia"/>
        </w:rPr>
        <w:t>допуска</w:t>
      </w:r>
      <w:r>
        <w:t xml:space="preserve"> </w:t>
      </w:r>
      <w:r>
        <w:rPr>
          <w:rFonts w:hint="eastAsia"/>
        </w:rPr>
        <w:t>нагружения</w:t>
      </w:r>
    </w:p>
    <w:p w14:paraId="44688E20" w14:textId="77777777" w:rsidR="0036479D" w:rsidRDefault="0036479D" w:rsidP="0036479D"/>
    <w:p w14:paraId="7A212CC6" w14:textId="77777777" w:rsidR="0036479D" w:rsidRDefault="0036479D" w:rsidP="0036479D">
      <w:r>
        <w:t xml:space="preserve">3.3. </w:t>
      </w:r>
      <w:r>
        <w:rPr>
          <w:rFonts w:hint="eastAsia"/>
        </w:rPr>
        <w:t>Заключение</w:t>
      </w:r>
    </w:p>
    <w:p w14:paraId="65BFAF40" w14:textId="77777777" w:rsidR="0036479D" w:rsidRDefault="0036479D" w:rsidP="0036479D"/>
    <w:p w14:paraId="05B305E4" w14:textId="77777777" w:rsidR="0036479D" w:rsidRDefault="0036479D" w:rsidP="0036479D">
      <w:r>
        <w:rPr>
          <w:rFonts w:hint="eastAsia"/>
        </w:rPr>
        <w:t>ГЛАВА</w:t>
      </w:r>
      <w:r>
        <w:t xml:space="preserve"> 4. </w:t>
      </w:r>
      <w:r>
        <w:rPr>
          <w:rFonts w:hint="eastAsia"/>
        </w:rPr>
        <w:t>Исследование</w:t>
      </w:r>
      <w:r>
        <w:t xml:space="preserve"> </w:t>
      </w:r>
      <w:r>
        <w:rPr>
          <w:rFonts w:hint="eastAsia"/>
        </w:rPr>
        <w:t>система</w:t>
      </w:r>
      <w:r>
        <w:t xml:space="preserve"> </w:t>
      </w:r>
      <w:r>
        <w:rPr>
          <w:rFonts w:hint="eastAsia"/>
        </w:rPr>
        <w:t>обеспечения</w:t>
      </w:r>
      <w:r>
        <w:t xml:space="preserve"> </w:t>
      </w:r>
      <w:r>
        <w:rPr>
          <w:rFonts w:hint="eastAsia"/>
        </w:rPr>
        <w:t>избыточным</w:t>
      </w:r>
      <w:r>
        <w:t xml:space="preserve"> </w:t>
      </w:r>
      <w:r>
        <w:rPr>
          <w:rFonts w:hint="eastAsia"/>
        </w:rPr>
        <w:t>давлением</w:t>
      </w:r>
      <w:r>
        <w:t xml:space="preserve"> </w:t>
      </w:r>
      <w:r>
        <w:rPr>
          <w:rFonts w:hint="eastAsia"/>
        </w:rPr>
        <w:t>при</w:t>
      </w:r>
      <w:r>
        <w:t xml:space="preserve"> </w:t>
      </w:r>
      <w:r>
        <w:rPr>
          <w:rFonts w:hint="eastAsia"/>
        </w:rPr>
        <w:t>проведении</w:t>
      </w:r>
      <w:r>
        <w:t xml:space="preserve"> </w:t>
      </w:r>
      <w:r>
        <w:rPr>
          <w:rFonts w:hint="eastAsia"/>
        </w:rPr>
        <w:t>испытаний</w:t>
      </w:r>
    </w:p>
    <w:p w14:paraId="3FF5B4EC" w14:textId="77777777" w:rsidR="0036479D" w:rsidRDefault="0036479D" w:rsidP="0036479D"/>
    <w:p w14:paraId="502AAB4F" w14:textId="77777777" w:rsidR="0036479D" w:rsidRDefault="0036479D" w:rsidP="0036479D">
      <w:r>
        <w:t xml:space="preserve">4.1 </w:t>
      </w:r>
      <w:r>
        <w:rPr>
          <w:rFonts w:hint="eastAsia"/>
        </w:rPr>
        <w:t>Описание</w:t>
      </w:r>
      <w:r>
        <w:t xml:space="preserve"> </w:t>
      </w:r>
      <w:r>
        <w:rPr>
          <w:rFonts w:hint="eastAsia"/>
        </w:rPr>
        <w:t>предлагаемого</w:t>
      </w:r>
      <w:r>
        <w:t xml:space="preserve"> </w:t>
      </w:r>
      <w:r>
        <w:rPr>
          <w:rFonts w:hint="eastAsia"/>
        </w:rPr>
        <w:t>метода</w:t>
      </w:r>
    </w:p>
    <w:p w14:paraId="0FFACCEB" w14:textId="77777777" w:rsidR="0036479D" w:rsidRDefault="0036479D" w:rsidP="0036479D"/>
    <w:p w14:paraId="23941755" w14:textId="77777777" w:rsidR="0036479D" w:rsidRDefault="0036479D" w:rsidP="0036479D">
      <w:r>
        <w:t xml:space="preserve">4.2 </w:t>
      </w:r>
      <w:r>
        <w:rPr>
          <w:rFonts w:hint="eastAsia"/>
        </w:rPr>
        <w:t>Заключение</w:t>
      </w:r>
    </w:p>
    <w:p w14:paraId="034FE80E" w14:textId="77777777" w:rsidR="0036479D" w:rsidRDefault="0036479D" w:rsidP="0036479D"/>
    <w:p w14:paraId="2B862233" w14:textId="77777777" w:rsidR="0036479D" w:rsidRDefault="0036479D" w:rsidP="0036479D">
      <w:r>
        <w:rPr>
          <w:rFonts w:hint="eastAsia"/>
        </w:rPr>
        <w:t>ГЛАВА</w:t>
      </w:r>
      <w:r>
        <w:t xml:space="preserve"> 5. </w:t>
      </w:r>
      <w:r>
        <w:rPr>
          <w:rFonts w:hint="eastAsia"/>
        </w:rPr>
        <w:t>Апробация</w:t>
      </w:r>
      <w:r>
        <w:t xml:space="preserve"> </w:t>
      </w:r>
      <w:r>
        <w:rPr>
          <w:rFonts w:hint="eastAsia"/>
        </w:rPr>
        <w:t>и</w:t>
      </w:r>
      <w:r>
        <w:t xml:space="preserve"> </w:t>
      </w:r>
      <w:r>
        <w:rPr>
          <w:rFonts w:hint="eastAsia"/>
        </w:rPr>
        <w:t>внедрение</w:t>
      </w:r>
      <w:r>
        <w:t xml:space="preserve"> </w:t>
      </w:r>
      <w:r>
        <w:rPr>
          <w:rFonts w:hint="eastAsia"/>
        </w:rPr>
        <w:t>методов</w:t>
      </w:r>
      <w:r>
        <w:t xml:space="preserve"> </w:t>
      </w:r>
      <w:r>
        <w:rPr>
          <w:rFonts w:hint="eastAsia"/>
        </w:rPr>
        <w:t>оптимизации</w:t>
      </w:r>
      <w:r>
        <w:t xml:space="preserve"> </w:t>
      </w:r>
      <w:r>
        <w:rPr>
          <w:rFonts w:hint="eastAsia"/>
        </w:rPr>
        <w:t>воспроизведения</w:t>
      </w:r>
      <w:r>
        <w:t xml:space="preserve"> </w:t>
      </w:r>
      <w:r>
        <w:rPr>
          <w:rFonts w:hint="eastAsia"/>
        </w:rPr>
        <w:t>заданного</w:t>
      </w:r>
      <w:r>
        <w:t xml:space="preserve"> </w:t>
      </w:r>
      <w:r>
        <w:rPr>
          <w:rFonts w:hint="eastAsia"/>
        </w:rPr>
        <w:t>нагружения</w:t>
      </w:r>
      <w:r>
        <w:t xml:space="preserve"> </w:t>
      </w:r>
      <w:r>
        <w:rPr>
          <w:rFonts w:hint="eastAsia"/>
        </w:rPr>
        <w:t>при</w:t>
      </w:r>
      <w:r>
        <w:t xml:space="preserve"> </w:t>
      </w:r>
      <w:r>
        <w:rPr>
          <w:rFonts w:hint="eastAsia"/>
        </w:rPr>
        <w:t>ресурсный</w:t>
      </w:r>
      <w:r>
        <w:t xml:space="preserve"> </w:t>
      </w:r>
      <w:r>
        <w:rPr>
          <w:rFonts w:hint="eastAsia"/>
        </w:rPr>
        <w:t>испытаниях</w:t>
      </w:r>
    </w:p>
    <w:p w14:paraId="53DAD273" w14:textId="77777777" w:rsidR="0036479D" w:rsidRDefault="0036479D" w:rsidP="0036479D"/>
    <w:p w14:paraId="0CC8610B" w14:textId="77777777" w:rsidR="0036479D" w:rsidRDefault="0036479D" w:rsidP="0036479D">
      <w:r>
        <w:t xml:space="preserve">5.1 </w:t>
      </w:r>
      <w:r>
        <w:rPr>
          <w:rFonts w:hint="eastAsia"/>
        </w:rPr>
        <w:t>Як</w:t>
      </w:r>
      <w:r>
        <w:t>-130</w:t>
      </w:r>
    </w:p>
    <w:p w14:paraId="7E3F9F9C" w14:textId="77777777" w:rsidR="0036479D" w:rsidRDefault="0036479D" w:rsidP="0036479D"/>
    <w:p w14:paraId="69DB21D9" w14:textId="77777777" w:rsidR="0036479D" w:rsidRDefault="0036479D" w:rsidP="0036479D">
      <w:r>
        <w:lastRenderedPageBreak/>
        <w:t xml:space="preserve">5.2 </w:t>
      </w:r>
      <w:r>
        <w:rPr>
          <w:rFonts w:hint="eastAsia"/>
        </w:rPr>
        <w:t>Прототип</w:t>
      </w:r>
      <w:r>
        <w:t xml:space="preserve"> </w:t>
      </w:r>
      <w:r>
        <w:rPr>
          <w:rFonts w:hint="eastAsia"/>
        </w:rPr>
        <w:t>кессона</w:t>
      </w:r>
      <w:r>
        <w:t xml:space="preserve"> </w:t>
      </w:r>
      <w:r>
        <w:rPr>
          <w:rFonts w:hint="eastAsia"/>
        </w:rPr>
        <w:t>крыла</w:t>
      </w:r>
      <w:r>
        <w:t xml:space="preserve"> </w:t>
      </w:r>
      <w:r>
        <w:rPr>
          <w:rFonts w:hint="eastAsia"/>
        </w:rPr>
        <w:t>МС</w:t>
      </w:r>
      <w:r>
        <w:t>-21</w:t>
      </w:r>
    </w:p>
    <w:p w14:paraId="16AE7D8B" w14:textId="77777777" w:rsidR="0036479D" w:rsidRDefault="0036479D" w:rsidP="0036479D"/>
    <w:p w14:paraId="3F12ECB4" w14:textId="77777777" w:rsidR="0036479D" w:rsidRDefault="0036479D" w:rsidP="0036479D">
      <w:r>
        <w:t xml:space="preserve">5.3 </w:t>
      </w:r>
      <w:r>
        <w:rPr>
          <w:rFonts w:hint="eastAsia"/>
        </w:rPr>
        <w:t>Ил</w:t>
      </w:r>
      <w:r>
        <w:t>-476</w:t>
      </w:r>
    </w:p>
    <w:p w14:paraId="540F7980" w14:textId="77777777" w:rsidR="0036479D" w:rsidRDefault="0036479D" w:rsidP="0036479D"/>
    <w:p w14:paraId="70B5019B" w14:textId="77777777" w:rsidR="0036479D" w:rsidRDefault="0036479D" w:rsidP="0036479D">
      <w:r>
        <w:t xml:space="preserve">5.4 </w:t>
      </w:r>
      <w:r>
        <w:rPr>
          <w:rFonts w:hint="eastAsia"/>
        </w:rPr>
        <w:t>Отсек</w:t>
      </w:r>
      <w:r>
        <w:t xml:space="preserve"> </w:t>
      </w:r>
      <w:r>
        <w:rPr>
          <w:rFonts w:hint="eastAsia"/>
        </w:rPr>
        <w:t>фюзеляжа</w:t>
      </w:r>
      <w:r>
        <w:t xml:space="preserve"> </w:t>
      </w:r>
      <w:r>
        <w:rPr>
          <w:rFonts w:hint="eastAsia"/>
        </w:rPr>
        <w:t>МС</w:t>
      </w:r>
      <w:r>
        <w:t>-21</w:t>
      </w:r>
    </w:p>
    <w:p w14:paraId="6B0B9CE7" w14:textId="77777777" w:rsidR="0036479D" w:rsidRDefault="0036479D" w:rsidP="0036479D"/>
    <w:p w14:paraId="378F4507" w14:textId="77777777" w:rsidR="0036479D" w:rsidRDefault="0036479D" w:rsidP="0036479D">
      <w:r>
        <w:t xml:space="preserve">5.5 </w:t>
      </w:r>
      <w:r>
        <w:rPr>
          <w:rFonts w:hint="eastAsia"/>
        </w:rPr>
        <w:t>Кессон</w:t>
      </w:r>
      <w:r>
        <w:t xml:space="preserve"> </w:t>
      </w:r>
      <w:r>
        <w:rPr>
          <w:rFonts w:hint="eastAsia"/>
        </w:rPr>
        <w:t>стабилизатора</w:t>
      </w:r>
      <w:r>
        <w:t xml:space="preserve"> </w:t>
      </w:r>
      <w:r>
        <w:rPr>
          <w:rFonts w:hint="eastAsia"/>
        </w:rPr>
        <w:t>МС</w:t>
      </w:r>
      <w:r>
        <w:t>-21</w:t>
      </w:r>
    </w:p>
    <w:p w14:paraId="0E57E1CE" w14:textId="77777777" w:rsidR="0036479D" w:rsidRDefault="0036479D" w:rsidP="0036479D"/>
    <w:p w14:paraId="5C7E6185" w14:textId="77777777" w:rsidR="0036479D" w:rsidRDefault="0036479D" w:rsidP="0036479D">
      <w:r>
        <w:rPr>
          <w:rFonts w:hint="eastAsia"/>
        </w:rPr>
        <w:t>Заключение</w:t>
      </w:r>
      <w:r>
        <w:t xml:space="preserve"> </w:t>
      </w:r>
      <w:r>
        <w:rPr>
          <w:rFonts w:hint="eastAsia"/>
        </w:rPr>
        <w:t>и</w:t>
      </w:r>
      <w:r>
        <w:t xml:space="preserve"> </w:t>
      </w:r>
      <w:r>
        <w:rPr>
          <w:rFonts w:hint="eastAsia"/>
        </w:rPr>
        <w:t>общие</w:t>
      </w:r>
      <w:r>
        <w:t xml:space="preserve"> </w:t>
      </w:r>
      <w:r>
        <w:rPr>
          <w:rFonts w:hint="eastAsia"/>
        </w:rPr>
        <w:t>выводы</w:t>
      </w:r>
    </w:p>
    <w:p w14:paraId="7770024E" w14:textId="77777777" w:rsidR="0036479D" w:rsidRDefault="0036479D" w:rsidP="0036479D"/>
    <w:p w14:paraId="1F15661F" w14:textId="77777777" w:rsidR="0036479D" w:rsidRDefault="0036479D" w:rsidP="0036479D">
      <w:r>
        <w:rPr>
          <w:rFonts w:hint="eastAsia"/>
        </w:rPr>
        <w:t>Литература</w:t>
      </w:r>
    </w:p>
    <w:p w14:paraId="12FB6970" w14:textId="77777777" w:rsidR="0036479D" w:rsidRDefault="0036479D" w:rsidP="0036479D"/>
    <w:p w14:paraId="774C7A77" w14:textId="5208ADAD" w:rsidR="0036479D" w:rsidRPr="0036479D" w:rsidRDefault="0036479D" w:rsidP="0036479D">
      <w:r>
        <w:rPr>
          <w:rFonts w:hint="eastAsia"/>
        </w:rPr>
        <w:t>Введение</w:t>
      </w:r>
    </w:p>
    <w:sectPr w:rsidR="0036479D" w:rsidRPr="0036479D" w:rsidSect="007442F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B3AE" w14:textId="77777777" w:rsidR="007442FF" w:rsidRDefault="007442FF">
      <w:pPr>
        <w:spacing w:after="0" w:line="240" w:lineRule="auto"/>
      </w:pPr>
      <w:r>
        <w:separator/>
      </w:r>
    </w:p>
  </w:endnote>
  <w:endnote w:type="continuationSeparator" w:id="0">
    <w:p w14:paraId="0934675D" w14:textId="77777777" w:rsidR="007442FF" w:rsidRDefault="0074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9FC9C" w14:textId="77777777" w:rsidR="007442FF" w:rsidRDefault="007442FF"/>
    <w:p w14:paraId="048CCA30" w14:textId="77777777" w:rsidR="007442FF" w:rsidRDefault="007442FF"/>
    <w:p w14:paraId="28353AED" w14:textId="77777777" w:rsidR="007442FF" w:rsidRDefault="007442FF"/>
    <w:p w14:paraId="1D226560" w14:textId="77777777" w:rsidR="007442FF" w:rsidRDefault="007442FF"/>
    <w:p w14:paraId="4B97CE18" w14:textId="77777777" w:rsidR="007442FF" w:rsidRDefault="007442FF"/>
    <w:p w14:paraId="19CA4DBB" w14:textId="77777777" w:rsidR="007442FF" w:rsidRDefault="007442FF"/>
    <w:p w14:paraId="0114BEB4" w14:textId="77777777" w:rsidR="007442FF" w:rsidRDefault="007442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E5C385" wp14:editId="6C8A98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A5512" w14:textId="77777777" w:rsidR="007442FF" w:rsidRDefault="007442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E5C3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3A5512" w14:textId="77777777" w:rsidR="007442FF" w:rsidRDefault="007442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E4A29C" w14:textId="77777777" w:rsidR="007442FF" w:rsidRDefault="007442FF"/>
    <w:p w14:paraId="453EFC63" w14:textId="77777777" w:rsidR="007442FF" w:rsidRDefault="007442FF"/>
    <w:p w14:paraId="1C652C69" w14:textId="77777777" w:rsidR="007442FF" w:rsidRDefault="007442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001F1B" wp14:editId="4BB5FD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28833" w14:textId="77777777" w:rsidR="007442FF" w:rsidRDefault="007442FF"/>
                          <w:p w14:paraId="518FDA14" w14:textId="77777777" w:rsidR="007442FF" w:rsidRDefault="007442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001F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E28833" w14:textId="77777777" w:rsidR="007442FF" w:rsidRDefault="007442FF"/>
                    <w:p w14:paraId="518FDA14" w14:textId="77777777" w:rsidR="007442FF" w:rsidRDefault="007442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656A0B" w14:textId="77777777" w:rsidR="007442FF" w:rsidRDefault="007442FF"/>
    <w:p w14:paraId="7DA22725" w14:textId="77777777" w:rsidR="007442FF" w:rsidRDefault="007442FF">
      <w:pPr>
        <w:rPr>
          <w:sz w:val="2"/>
          <w:szCs w:val="2"/>
        </w:rPr>
      </w:pPr>
    </w:p>
    <w:p w14:paraId="50C4C015" w14:textId="77777777" w:rsidR="007442FF" w:rsidRDefault="007442FF"/>
    <w:p w14:paraId="2709D965" w14:textId="77777777" w:rsidR="007442FF" w:rsidRDefault="007442FF">
      <w:pPr>
        <w:spacing w:after="0" w:line="240" w:lineRule="auto"/>
      </w:pPr>
    </w:p>
  </w:footnote>
  <w:footnote w:type="continuationSeparator" w:id="0">
    <w:p w14:paraId="3748C430" w14:textId="77777777" w:rsidR="007442FF" w:rsidRDefault="00744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2FF"/>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19920</TotalTime>
  <Pages>5</Pages>
  <Words>422</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2612</cp:revision>
  <cp:lastPrinted>2009-02-06T05:36:00Z</cp:lastPrinted>
  <dcterms:created xsi:type="dcterms:W3CDTF">2024-01-07T13:43:00Z</dcterms:created>
  <dcterms:modified xsi:type="dcterms:W3CDTF">2024-02-09T21:58:00Z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