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МІНІСТЕРСТВО</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ОСВІТИ</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І</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НАУКИ</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УКРАЇНИ</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КИЇВСЬКИЙ</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НАЦІОНАЛЬНИЙ</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УНІВЕРСИТЕТ</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ІМЕНІ</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ТАРАСА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ШЕВЧЕНКА</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Кваліфікаційна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наукова</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праця</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правах</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рукопису</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ЛЮБЧИК</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ОЛЕКСАНДР</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АНТОНОВИЧ</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Прим</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w:t>
      </w:r>
      <w:r w:rsidRPr="00BB1A8B">
        <w:rPr>
          <w:rFonts w:ascii="Times New Roman" w:eastAsia="Times New Roman" w:hAnsi="Times New Roman" w:cs="Arial"/>
          <w:b/>
          <w:kern w:val="0"/>
          <w:sz w:val="28"/>
          <w:szCs w:val="20"/>
          <w:lang w:eastAsia="ru-RU"/>
        </w:rPr>
        <w:t xml:space="preserve"> ____</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УДК</w:t>
      </w:r>
      <w:r w:rsidRPr="00BB1A8B">
        <w:rPr>
          <w:rFonts w:ascii="Times New Roman" w:eastAsia="Times New Roman" w:hAnsi="Times New Roman" w:cs="Arial"/>
          <w:b/>
          <w:kern w:val="0"/>
          <w:sz w:val="28"/>
          <w:szCs w:val="20"/>
          <w:lang w:eastAsia="ru-RU"/>
        </w:rPr>
        <w:t xml:space="preserve"> 349.2</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ДИСЕРТАЦІЯ</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ПРОБЛЕМИ</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КОДИФІКАЦІЇ</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ТРУДОВОГО</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ЗАКОНОДАВСТВА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УКРАЇНИ</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b/>
          <w:kern w:val="0"/>
          <w:sz w:val="28"/>
          <w:szCs w:val="20"/>
          <w:lang w:eastAsia="ru-RU"/>
        </w:rPr>
        <w:t xml:space="preserve">12.00.05 </w:t>
      </w:r>
      <w:r w:rsidRPr="00BB1A8B">
        <w:rPr>
          <w:rFonts w:ascii="Times New Roman" w:eastAsia="Times New Roman" w:hAnsi="Times New Roman" w:cs="Arial" w:hint="eastAsia"/>
          <w:b/>
          <w:kern w:val="0"/>
          <w:sz w:val="28"/>
          <w:szCs w:val="20"/>
          <w:lang w:eastAsia="ru-RU"/>
        </w:rPr>
        <w:t>–</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трудове</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право</w:t>
      </w:r>
      <w:r w:rsidRPr="00BB1A8B">
        <w:rPr>
          <w:rFonts w:ascii="Times New Roman" w:eastAsia="Times New Roman" w:hAnsi="Times New Roman" w:cs="Arial"/>
          <w:b/>
          <w:kern w:val="0"/>
          <w:sz w:val="28"/>
          <w:szCs w:val="20"/>
          <w:lang w:eastAsia="ru-RU"/>
        </w:rPr>
        <w:t>;</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право</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соціального</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забезпечення</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b/>
          <w:kern w:val="0"/>
          <w:sz w:val="28"/>
          <w:szCs w:val="20"/>
          <w:lang w:eastAsia="ru-RU"/>
        </w:rPr>
        <w:t xml:space="preserve">(081 </w:t>
      </w:r>
      <w:r w:rsidRPr="00BB1A8B">
        <w:rPr>
          <w:rFonts w:ascii="Times New Roman" w:eastAsia="Times New Roman" w:hAnsi="Times New Roman" w:cs="Arial" w:hint="eastAsia"/>
          <w:b/>
          <w:kern w:val="0"/>
          <w:sz w:val="28"/>
          <w:szCs w:val="20"/>
          <w:lang w:eastAsia="ru-RU"/>
        </w:rPr>
        <w:t>–</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Право</w:t>
      </w:r>
      <w:r w:rsidRPr="00BB1A8B">
        <w:rPr>
          <w:rFonts w:ascii="Times New Roman" w:eastAsia="Times New Roman" w:hAnsi="Times New Roman" w:cs="Arial"/>
          <w:b/>
          <w:kern w:val="0"/>
          <w:sz w:val="28"/>
          <w:szCs w:val="20"/>
          <w:lang w:eastAsia="ru-RU"/>
        </w:rPr>
        <w:t>)</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Подається</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здобуття</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наукового</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ступеня</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доктора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юридичних</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наук</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Дисертація</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містить</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результати</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власних</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досліджень</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Використання</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ідей</w:t>
      </w:r>
      <w:r w:rsidRPr="00BB1A8B">
        <w:rPr>
          <w:rFonts w:ascii="Times New Roman" w:eastAsia="Times New Roman" w:hAnsi="Times New Roman" w:cs="Arial"/>
          <w:b/>
          <w:kern w:val="0"/>
          <w:sz w:val="28"/>
          <w:szCs w:val="20"/>
          <w:lang w:eastAsia="ru-RU"/>
        </w:rPr>
        <w:t>,</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результатів</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і</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текстів</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інших</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авторів</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мають</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посилання</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відповідне</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джерело</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b/>
          <w:kern w:val="0"/>
          <w:sz w:val="28"/>
          <w:szCs w:val="20"/>
          <w:lang w:eastAsia="ru-RU"/>
        </w:rPr>
        <w:t>____________________________</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b/>
          <w:kern w:val="0"/>
          <w:sz w:val="28"/>
          <w:szCs w:val="20"/>
          <w:lang w:eastAsia="ru-RU"/>
        </w:rPr>
        <w:t>(</w:t>
      </w:r>
      <w:r w:rsidRPr="00BB1A8B">
        <w:rPr>
          <w:rFonts w:ascii="Times New Roman" w:eastAsia="Times New Roman" w:hAnsi="Times New Roman" w:cs="Arial" w:hint="eastAsia"/>
          <w:b/>
          <w:kern w:val="0"/>
          <w:sz w:val="28"/>
          <w:szCs w:val="20"/>
          <w:lang w:eastAsia="ru-RU"/>
        </w:rPr>
        <w:t>підпис</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ініціали</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та</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прізвище</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здобувача</w:t>
      </w:r>
      <w:r w:rsidRPr="00BB1A8B">
        <w:rPr>
          <w:rFonts w:ascii="Times New Roman" w:eastAsia="Times New Roman" w:hAnsi="Times New Roman" w:cs="Arial"/>
          <w:b/>
          <w:kern w:val="0"/>
          <w:sz w:val="28"/>
          <w:szCs w:val="20"/>
          <w:lang w:eastAsia="ru-RU"/>
        </w:rPr>
        <w:t>)</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Науковий</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консультант</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доктор</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юридичних</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наук</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доцент</w:t>
      </w:r>
    </w:p>
    <w:p w:rsidR="00BB1A8B" w:rsidRPr="00BB1A8B" w:rsidRDefault="00BB1A8B" w:rsidP="00BB1A8B">
      <w:pPr>
        <w:rPr>
          <w:rFonts w:ascii="Times New Roman" w:eastAsia="Times New Roman" w:hAnsi="Times New Roman" w:cs="Arial"/>
          <w:b/>
          <w:kern w:val="0"/>
          <w:sz w:val="28"/>
          <w:szCs w:val="20"/>
          <w:lang w:eastAsia="ru-RU"/>
        </w:rPr>
      </w:pPr>
      <w:r w:rsidRPr="00BB1A8B">
        <w:rPr>
          <w:rFonts w:ascii="Times New Roman" w:eastAsia="Times New Roman" w:hAnsi="Times New Roman" w:cs="Arial" w:hint="eastAsia"/>
          <w:b/>
          <w:kern w:val="0"/>
          <w:sz w:val="28"/>
          <w:szCs w:val="20"/>
          <w:lang w:eastAsia="ru-RU"/>
        </w:rPr>
        <w:t>Міщук</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Михайло</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Олександрович</w:t>
      </w:r>
    </w:p>
    <w:p w:rsidR="007F7086" w:rsidRDefault="00BB1A8B" w:rsidP="00BB1A8B">
      <w:pPr>
        <w:rPr>
          <w:rFonts w:ascii="Times New Roman" w:eastAsia="Times New Roman" w:hAnsi="Times New Roman" w:cs="Arial"/>
          <w:b/>
          <w:kern w:val="0"/>
          <w:sz w:val="28"/>
          <w:szCs w:val="20"/>
          <w:lang w:val="en-US" w:eastAsia="ru-RU"/>
        </w:rPr>
      </w:pPr>
      <w:r w:rsidRPr="00BB1A8B">
        <w:rPr>
          <w:rFonts w:ascii="Times New Roman" w:eastAsia="Times New Roman" w:hAnsi="Times New Roman" w:cs="Arial" w:hint="eastAsia"/>
          <w:b/>
          <w:kern w:val="0"/>
          <w:sz w:val="28"/>
          <w:szCs w:val="20"/>
          <w:lang w:eastAsia="ru-RU"/>
        </w:rPr>
        <w:t>Київ</w:t>
      </w:r>
      <w:r w:rsidRPr="00BB1A8B">
        <w:rPr>
          <w:rFonts w:ascii="Times New Roman" w:eastAsia="Times New Roman" w:hAnsi="Times New Roman" w:cs="Arial"/>
          <w:b/>
          <w:kern w:val="0"/>
          <w:sz w:val="28"/>
          <w:szCs w:val="20"/>
          <w:lang w:eastAsia="ru-RU"/>
        </w:rPr>
        <w:t xml:space="preserve"> </w:t>
      </w:r>
      <w:r w:rsidRPr="00BB1A8B">
        <w:rPr>
          <w:rFonts w:ascii="Times New Roman" w:eastAsia="Times New Roman" w:hAnsi="Times New Roman" w:cs="Arial" w:hint="eastAsia"/>
          <w:b/>
          <w:kern w:val="0"/>
          <w:sz w:val="28"/>
          <w:szCs w:val="20"/>
          <w:lang w:eastAsia="ru-RU"/>
        </w:rPr>
        <w:t>–</w:t>
      </w:r>
      <w:r w:rsidRPr="00BB1A8B">
        <w:rPr>
          <w:rFonts w:ascii="Times New Roman" w:eastAsia="Times New Roman" w:hAnsi="Times New Roman" w:cs="Arial"/>
          <w:b/>
          <w:kern w:val="0"/>
          <w:sz w:val="28"/>
          <w:szCs w:val="20"/>
          <w:lang w:eastAsia="ru-RU"/>
        </w:rPr>
        <w:t xml:space="preserve"> 2018</w:t>
      </w:r>
    </w:p>
    <w:p w:rsidR="00BB1A8B" w:rsidRDefault="00BB1A8B" w:rsidP="00BB1A8B">
      <w:pPr>
        <w:rPr>
          <w:rFonts w:ascii="Times New Roman" w:eastAsia="Times New Roman" w:hAnsi="Times New Roman" w:cs="Arial"/>
          <w:b/>
          <w:kern w:val="0"/>
          <w:sz w:val="28"/>
          <w:szCs w:val="20"/>
          <w:lang w:val="en-US" w:eastAsia="ru-RU"/>
        </w:rPr>
      </w:pPr>
    </w:p>
    <w:p w:rsidR="00BB1A8B" w:rsidRDefault="00BB1A8B" w:rsidP="00BB1A8B">
      <w:pPr>
        <w:rPr>
          <w:rFonts w:ascii="Times New Roman" w:eastAsia="Times New Roman" w:hAnsi="Times New Roman" w:cs="Arial"/>
          <w:b/>
          <w:kern w:val="0"/>
          <w:sz w:val="28"/>
          <w:szCs w:val="20"/>
          <w:lang w:val="en-US" w:eastAsia="ru-RU"/>
        </w:rPr>
      </w:pPr>
    </w:p>
    <w:p w:rsidR="00BB1A8B" w:rsidRDefault="00BB1A8B" w:rsidP="00BB1A8B">
      <w:pPr>
        <w:rPr>
          <w:rFonts w:ascii="Times New Roman" w:eastAsia="Times New Roman" w:hAnsi="Times New Roman" w:cs="Arial"/>
          <w:b/>
          <w:kern w:val="0"/>
          <w:sz w:val="28"/>
          <w:szCs w:val="20"/>
          <w:lang w:val="en-US" w:eastAsia="ru-RU"/>
        </w:rPr>
      </w:pPr>
    </w:p>
    <w:p w:rsidR="00A0460D" w:rsidRPr="00A0460D" w:rsidRDefault="00A0460D" w:rsidP="00A0460D">
      <w:r w:rsidRPr="00A0460D">
        <w:rPr>
          <w:rFonts w:hint="eastAsia"/>
        </w:rPr>
        <w:t>ЗМІСТ</w:t>
      </w:r>
    </w:p>
    <w:p w:rsidR="00A0460D" w:rsidRPr="00A0460D" w:rsidRDefault="00A0460D" w:rsidP="00A0460D">
      <w:r w:rsidRPr="00A0460D">
        <w:rPr>
          <w:rFonts w:hint="eastAsia"/>
        </w:rPr>
        <w:t>ВСТУП………………………………………………………………………</w:t>
      </w:r>
      <w:r w:rsidRPr="00A0460D">
        <w:rPr>
          <w:lang w:val="en-US"/>
        </w:rPr>
        <w:t></w:t>
      </w:r>
      <w:r w:rsidRPr="00A0460D">
        <w:rPr>
          <w:rFonts w:hint="eastAsia"/>
        </w:rPr>
        <w:t>……</w:t>
      </w:r>
      <w:r w:rsidRPr="00A0460D">
        <w:rPr>
          <w:lang w:val="en-US"/>
        </w:rPr>
        <w:t></w:t>
      </w:r>
    </w:p>
    <w:p w:rsidR="00A0460D" w:rsidRPr="00A0460D" w:rsidRDefault="00A0460D" w:rsidP="00A0460D">
      <w:r w:rsidRPr="00A0460D">
        <w:rPr>
          <w:rFonts w:hint="eastAsia"/>
        </w:rPr>
        <w:t>РОЗДІЛ</w:t>
      </w:r>
      <w:r w:rsidRPr="00A0460D">
        <w:rPr>
          <w:lang w:val="en-US"/>
        </w:rPr>
        <w:t></w:t>
      </w:r>
      <w:r w:rsidRPr="00A0460D">
        <w:rPr>
          <w:lang w:val="en-US"/>
        </w:rPr>
        <w:t></w:t>
      </w:r>
      <w:r w:rsidRPr="00A0460D">
        <w:rPr>
          <w:lang w:val="en-US"/>
        </w:rPr>
        <w:t></w:t>
      </w:r>
      <w:r w:rsidRPr="00A0460D">
        <w:rPr>
          <w:rFonts w:hint="eastAsia"/>
        </w:rPr>
        <w:t>ЗАГАЛЬНОТЕОРЕТИЧНА</w:t>
      </w:r>
      <w:r w:rsidRPr="00A0460D">
        <w:rPr>
          <w:lang w:val="en-US"/>
        </w:rPr>
        <w:t></w:t>
      </w:r>
      <w:r w:rsidRPr="00A0460D">
        <w:rPr>
          <w:rFonts w:hint="eastAsia"/>
        </w:rPr>
        <w:t>ХАРАКТЕРИСТИКА</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ЯК</w:t>
      </w:r>
      <w:r w:rsidRPr="00A0460D">
        <w:rPr>
          <w:lang w:val="en-US"/>
        </w:rPr>
        <w:t></w:t>
      </w:r>
      <w:r w:rsidRPr="00A0460D">
        <w:rPr>
          <w:rFonts w:hint="eastAsia"/>
        </w:rPr>
        <w:t>ОСОБЛИВОЇ</w:t>
      </w:r>
    </w:p>
    <w:p w:rsidR="00A0460D" w:rsidRPr="00A0460D" w:rsidRDefault="00A0460D" w:rsidP="00A0460D">
      <w:r w:rsidRPr="00A0460D">
        <w:rPr>
          <w:rFonts w:hint="eastAsia"/>
        </w:rPr>
        <w:t>ФОРМИ</w:t>
      </w:r>
      <w:r w:rsidRPr="00A0460D">
        <w:rPr>
          <w:lang w:val="en-US"/>
        </w:rPr>
        <w:t></w:t>
      </w:r>
      <w:r w:rsidRPr="00A0460D">
        <w:rPr>
          <w:rFonts w:hint="eastAsia"/>
        </w:rPr>
        <w:t>СИСТЕМАТИЗАЦІЇ</w:t>
      </w:r>
      <w:r w:rsidRPr="00A0460D">
        <w:rPr>
          <w:lang w:val="en-US"/>
        </w:rPr>
        <w:t></w:t>
      </w:r>
      <w:r w:rsidRPr="00A0460D">
        <w:rPr>
          <w:rFonts w:hint="eastAsia"/>
        </w:rPr>
        <w:t>ПРАВА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Сутність</w:t>
      </w:r>
      <w:r w:rsidRPr="00A0460D">
        <w:rPr>
          <w:lang w:val="en-US"/>
        </w:rPr>
        <w:t></w:t>
      </w:r>
      <w:r w:rsidRPr="00A0460D">
        <w:rPr>
          <w:lang w:val="en-US"/>
        </w:rPr>
        <w:t></w:t>
      </w:r>
      <w:r w:rsidRPr="00A0460D">
        <w:rPr>
          <w:rFonts w:hint="eastAsia"/>
        </w:rPr>
        <w:t>значення</w:t>
      </w:r>
      <w:r w:rsidRPr="00A0460D">
        <w:rPr>
          <w:lang w:val="en-US"/>
        </w:rPr>
        <w:t></w:t>
      </w:r>
      <w:r w:rsidRPr="00A0460D">
        <w:rPr>
          <w:rFonts w:hint="eastAsia"/>
        </w:rPr>
        <w:t>та</w:t>
      </w:r>
      <w:r w:rsidRPr="00A0460D">
        <w:rPr>
          <w:lang w:val="en-US"/>
        </w:rPr>
        <w:t></w:t>
      </w:r>
      <w:r w:rsidRPr="00A0460D">
        <w:rPr>
          <w:rFonts w:hint="eastAsia"/>
        </w:rPr>
        <w:t>роль</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Методологічні</w:t>
      </w:r>
      <w:r w:rsidRPr="00A0460D">
        <w:rPr>
          <w:lang w:val="en-US"/>
        </w:rPr>
        <w:t></w:t>
      </w:r>
      <w:r w:rsidRPr="00A0460D">
        <w:rPr>
          <w:rFonts w:hint="eastAsia"/>
        </w:rPr>
        <w:t>основи</w:t>
      </w:r>
      <w:r w:rsidRPr="00A0460D">
        <w:rPr>
          <w:lang w:val="en-US"/>
        </w:rPr>
        <w:t></w:t>
      </w:r>
      <w:r w:rsidRPr="00A0460D">
        <w:rPr>
          <w:rFonts w:hint="eastAsia"/>
        </w:rPr>
        <w:t>дослідження</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Генезис</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Порівняльно</w:t>
      </w:r>
      <w:r w:rsidRPr="00A0460D">
        <w:rPr>
          <w:lang w:val="en-US"/>
        </w:rPr>
        <w:t></w:t>
      </w:r>
      <w:r w:rsidRPr="00A0460D">
        <w:rPr>
          <w:rFonts w:hint="eastAsia"/>
        </w:rPr>
        <w:t>правовий</w:t>
      </w:r>
      <w:r w:rsidRPr="00A0460D">
        <w:rPr>
          <w:lang w:val="en-US"/>
        </w:rPr>
        <w:t></w:t>
      </w:r>
      <w:r w:rsidRPr="00A0460D">
        <w:rPr>
          <w:rFonts w:hint="eastAsia"/>
        </w:rPr>
        <w:t>аналіз</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з</w:t>
      </w:r>
    </w:p>
    <w:p w:rsidR="00A0460D" w:rsidRPr="00A0460D" w:rsidRDefault="00A0460D" w:rsidP="00A0460D">
      <w:r w:rsidRPr="00A0460D">
        <w:rPr>
          <w:rFonts w:hint="eastAsia"/>
        </w:rPr>
        <w:t>іншими</w:t>
      </w:r>
      <w:r w:rsidRPr="00A0460D">
        <w:rPr>
          <w:lang w:val="en-US"/>
        </w:rPr>
        <w:t></w:t>
      </w:r>
      <w:r w:rsidRPr="00A0460D">
        <w:rPr>
          <w:rFonts w:hint="eastAsia"/>
        </w:rPr>
        <w:t>формами</w:t>
      </w:r>
      <w:r w:rsidRPr="00A0460D">
        <w:rPr>
          <w:lang w:val="en-US"/>
        </w:rPr>
        <w:t></w:t>
      </w:r>
      <w:r w:rsidRPr="00A0460D">
        <w:rPr>
          <w:rFonts w:hint="eastAsia"/>
        </w:rPr>
        <w:t>його</w:t>
      </w:r>
      <w:r w:rsidRPr="00A0460D">
        <w:rPr>
          <w:lang w:val="en-US"/>
        </w:rPr>
        <w:t></w:t>
      </w:r>
      <w:r w:rsidRPr="00A0460D">
        <w:rPr>
          <w:rFonts w:hint="eastAsia"/>
        </w:rPr>
        <w:t>систематизації</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Висновки</w:t>
      </w:r>
      <w:r w:rsidRPr="00A0460D">
        <w:rPr>
          <w:lang w:val="en-US"/>
        </w:rPr>
        <w:t></w:t>
      </w:r>
      <w:r w:rsidRPr="00A0460D">
        <w:rPr>
          <w:rFonts w:hint="eastAsia"/>
        </w:rPr>
        <w:t>до</w:t>
      </w:r>
      <w:r w:rsidRPr="00A0460D">
        <w:rPr>
          <w:lang w:val="en-US"/>
        </w:rPr>
        <w:t></w:t>
      </w:r>
      <w:r w:rsidRPr="00A0460D">
        <w:rPr>
          <w:rFonts w:hint="eastAsia"/>
        </w:rPr>
        <w:t>розділу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РОЗДІЛ</w:t>
      </w:r>
      <w:r w:rsidRPr="00A0460D">
        <w:rPr>
          <w:lang w:val="en-US"/>
        </w:rPr>
        <w:t></w:t>
      </w:r>
      <w:r w:rsidRPr="00A0460D">
        <w:rPr>
          <w:lang w:val="en-US"/>
        </w:rPr>
        <w:t></w:t>
      </w:r>
      <w:r w:rsidRPr="00A0460D">
        <w:rPr>
          <w:lang w:val="en-US"/>
        </w:rPr>
        <w:t></w:t>
      </w:r>
      <w:r w:rsidRPr="00A0460D">
        <w:rPr>
          <w:rFonts w:hint="eastAsia"/>
        </w:rPr>
        <w:t>ОСОБЛИВОСТІ</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Адміністративно</w:t>
      </w:r>
      <w:r w:rsidRPr="00A0460D">
        <w:rPr>
          <w:lang w:val="en-US"/>
        </w:rPr>
        <w:t></w:t>
      </w:r>
      <w:r w:rsidRPr="00A0460D">
        <w:rPr>
          <w:rFonts w:hint="eastAsia"/>
        </w:rPr>
        <w:t>правовий</w:t>
      </w:r>
      <w:r w:rsidRPr="00A0460D">
        <w:rPr>
          <w:lang w:val="en-US"/>
        </w:rPr>
        <w:t></w:t>
      </w:r>
      <w:r w:rsidRPr="00A0460D">
        <w:rPr>
          <w:rFonts w:hint="eastAsia"/>
        </w:rPr>
        <w:t>статус</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Система</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Принципи</w:t>
      </w:r>
      <w:r w:rsidRPr="00A0460D">
        <w:rPr>
          <w:lang w:val="en-US"/>
        </w:rPr>
        <w:t></w:t>
      </w:r>
      <w:r w:rsidRPr="00A0460D">
        <w:rPr>
          <w:rFonts w:hint="eastAsia"/>
        </w:rPr>
        <w:t>діяльності</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Завдання</w:t>
      </w:r>
      <w:r w:rsidRPr="00A0460D">
        <w:rPr>
          <w:lang w:val="en-US"/>
        </w:rPr>
        <w:t></w:t>
      </w:r>
      <w:r w:rsidRPr="00A0460D">
        <w:rPr>
          <w:rFonts w:hint="eastAsia"/>
        </w:rPr>
        <w:t>та</w:t>
      </w:r>
      <w:r w:rsidRPr="00A0460D">
        <w:rPr>
          <w:lang w:val="en-US"/>
        </w:rPr>
        <w:t></w:t>
      </w:r>
      <w:r w:rsidRPr="00A0460D">
        <w:rPr>
          <w:rFonts w:hint="eastAsia"/>
        </w:rPr>
        <w:t>функції</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Висновки</w:t>
      </w:r>
      <w:r w:rsidRPr="00A0460D">
        <w:rPr>
          <w:lang w:val="en-US"/>
        </w:rPr>
        <w:t></w:t>
      </w:r>
      <w:r w:rsidRPr="00A0460D">
        <w:rPr>
          <w:rFonts w:hint="eastAsia"/>
        </w:rPr>
        <w:t>до</w:t>
      </w:r>
      <w:r w:rsidRPr="00A0460D">
        <w:rPr>
          <w:lang w:val="en-US"/>
        </w:rPr>
        <w:t></w:t>
      </w:r>
      <w:r w:rsidRPr="00A0460D">
        <w:rPr>
          <w:rFonts w:hint="eastAsia"/>
        </w:rPr>
        <w:t>розділу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РОЗДІЛ</w:t>
      </w:r>
      <w:r w:rsidRPr="00A0460D">
        <w:rPr>
          <w:lang w:val="en-US"/>
        </w:rPr>
        <w:t></w:t>
      </w:r>
      <w:r w:rsidRPr="00A0460D">
        <w:rPr>
          <w:lang w:val="en-US"/>
        </w:rPr>
        <w:t></w:t>
      </w:r>
      <w:r w:rsidRPr="00A0460D">
        <w:rPr>
          <w:lang w:val="en-US"/>
        </w:rPr>
        <w:t></w:t>
      </w:r>
      <w:r w:rsidRPr="00A0460D">
        <w:rPr>
          <w:rFonts w:hint="eastAsia"/>
        </w:rPr>
        <w:t>ЗМІСТ</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Значення</w:t>
      </w:r>
      <w:r w:rsidRPr="00A0460D">
        <w:rPr>
          <w:lang w:val="en-US"/>
        </w:rPr>
        <w:t></w:t>
      </w:r>
      <w:r w:rsidRPr="00A0460D">
        <w:rPr>
          <w:lang w:val="en-US"/>
        </w:rPr>
        <w:t></w:t>
      </w:r>
      <w:r w:rsidRPr="00A0460D">
        <w:rPr>
          <w:rFonts w:hint="eastAsia"/>
        </w:rPr>
        <w:t>сутність</w:t>
      </w:r>
      <w:r w:rsidRPr="00A0460D">
        <w:rPr>
          <w:lang w:val="en-US"/>
        </w:rPr>
        <w:t></w:t>
      </w:r>
      <w:r w:rsidRPr="00A0460D">
        <w:rPr>
          <w:rFonts w:hint="eastAsia"/>
        </w:rPr>
        <w:t>та</w:t>
      </w:r>
      <w:r w:rsidRPr="00A0460D">
        <w:rPr>
          <w:lang w:val="en-US"/>
        </w:rPr>
        <w:t></w:t>
      </w:r>
      <w:r w:rsidRPr="00A0460D">
        <w:rPr>
          <w:rFonts w:hint="eastAsia"/>
        </w:rPr>
        <w:t>ознаки</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Підстави</w:t>
      </w:r>
      <w:r w:rsidRPr="00A0460D">
        <w:rPr>
          <w:lang w:val="en-US"/>
        </w:rPr>
        <w:t></w:t>
      </w:r>
      <w:r w:rsidRPr="00A0460D">
        <w:rPr>
          <w:rFonts w:hint="eastAsia"/>
        </w:rPr>
        <w:t>виникнення</w:t>
      </w:r>
      <w:r w:rsidRPr="00A0460D">
        <w:rPr>
          <w:lang w:val="en-US"/>
        </w:rPr>
        <w:t></w:t>
      </w:r>
      <w:r w:rsidRPr="00A0460D">
        <w:rPr>
          <w:lang w:val="en-US"/>
        </w:rPr>
        <w:t></w:t>
      </w:r>
      <w:r w:rsidRPr="00A0460D">
        <w:rPr>
          <w:rFonts w:hint="eastAsia"/>
        </w:rPr>
        <w:t>зміни</w:t>
      </w:r>
      <w:r w:rsidRPr="00A0460D">
        <w:rPr>
          <w:lang w:val="en-US"/>
        </w:rPr>
        <w:t></w:t>
      </w:r>
      <w:r w:rsidRPr="00A0460D">
        <w:rPr>
          <w:rFonts w:hint="eastAsia"/>
        </w:rPr>
        <w:t>і</w:t>
      </w:r>
      <w:r w:rsidRPr="00A0460D">
        <w:rPr>
          <w:lang w:val="en-US"/>
        </w:rPr>
        <w:t></w:t>
      </w:r>
      <w:r w:rsidRPr="00A0460D">
        <w:rPr>
          <w:rFonts w:hint="eastAsia"/>
        </w:rPr>
        <w:t>припинення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Об’єкт</w:t>
      </w:r>
      <w:r w:rsidRPr="00A0460D">
        <w:rPr>
          <w:lang w:val="en-US"/>
        </w:rPr>
        <w:t></w:t>
      </w:r>
      <w:r w:rsidRPr="00A0460D">
        <w:rPr>
          <w:rFonts w:hint="eastAsia"/>
        </w:rPr>
        <w:t>та</w:t>
      </w:r>
      <w:r w:rsidRPr="00A0460D">
        <w:rPr>
          <w:lang w:val="en-US"/>
        </w:rPr>
        <w:t></w:t>
      </w:r>
      <w:r w:rsidRPr="00A0460D">
        <w:rPr>
          <w:rFonts w:hint="eastAsia"/>
        </w:rPr>
        <w:t>зміст</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Класифікація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Висновки</w:t>
      </w:r>
      <w:r w:rsidRPr="00A0460D">
        <w:rPr>
          <w:lang w:val="en-US"/>
        </w:rPr>
        <w:t></w:t>
      </w:r>
      <w:r w:rsidRPr="00A0460D">
        <w:rPr>
          <w:rFonts w:hint="eastAsia"/>
        </w:rPr>
        <w:t>до</w:t>
      </w:r>
      <w:r w:rsidRPr="00A0460D">
        <w:rPr>
          <w:lang w:val="en-US"/>
        </w:rPr>
        <w:t></w:t>
      </w:r>
      <w:r w:rsidRPr="00A0460D">
        <w:rPr>
          <w:rFonts w:hint="eastAsia"/>
        </w:rPr>
        <w:t>розділу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РОЗДІЛ</w:t>
      </w:r>
      <w:r w:rsidRPr="00A0460D">
        <w:rPr>
          <w:lang w:val="en-US"/>
        </w:rPr>
        <w:t></w:t>
      </w:r>
      <w:r w:rsidRPr="00A0460D">
        <w:rPr>
          <w:lang w:val="en-US"/>
        </w:rPr>
        <w:t></w:t>
      </w:r>
      <w:r w:rsidRPr="00A0460D">
        <w:rPr>
          <w:lang w:val="en-US"/>
        </w:rPr>
        <w:t></w:t>
      </w:r>
      <w:r w:rsidRPr="00A0460D">
        <w:rPr>
          <w:rFonts w:hint="eastAsia"/>
        </w:rPr>
        <w:t>ОПТИМІЗАЦІЯ</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Оптимізація</w:t>
      </w:r>
      <w:r w:rsidRPr="00A0460D">
        <w:rPr>
          <w:lang w:val="en-US"/>
        </w:rPr>
        <w:t></w:t>
      </w:r>
      <w:r w:rsidRPr="00A0460D">
        <w:rPr>
          <w:rFonts w:hint="eastAsia"/>
        </w:rPr>
        <w:t>законодавчої</w:t>
      </w:r>
      <w:r w:rsidRPr="00A0460D">
        <w:rPr>
          <w:lang w:val="en-US"/>
        </w:rPr>
        <w:t></w:t>
      </w:r>
      <w:r w:rsidRPr="00A0460D">
        <w:rPr>
          <w:rFonts w:hint="eastAsia"/>
        </w:rPr>
        <w:t>техніки</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p>
    <w:p w:rsidR="00A0460D" w:rsidRPr="00A0460D" w:rsidRDefault="00A0460D" w:rsidP="00A0460D">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Основні</w:t>
      </w:r>
      <w:r w:rsidRPr="00A0460D">
        <w:rPr>
          <w:lang w:val="en-US"/>
        </w:rPr>
        <w:t></w:t>
      </w:r>
      <w:r w:rsidRPr="00A0460D">
        <w:rPr>
          <w:rFonts w:hint="eastAsia"/>
        </w:rPr>
        <w:t>тенденції</w:t>
      </w:r>
      <w:r w:rsidRPr="00A0460D">
        <w:rPr>
          <w:lang w:val="en-US"/>
        </w:rPr>
        <w:t></w:t>
      </w:r>
      <w:r w:rsidRPr="00A0460D">
        <w:rPr>
          <w:rFonts w:hint="eastAsia"/>
        </w:rPr>
        <w:t>розвитку</w:t>
      </w:r>
      <w:r w:rsidRPr="00A0460D">
        <w:rPr>
          <w:lang w:val="en-US"/>
        </w:rPr>
        <w:t></w:t>
      </w:r>
      <w:r w:rsidRPr="00A0460D">
        <w:rPr>
          <w:rFonts w:hint="eastAsia"/>
        </w:rPr>
        <w:t>взаємодії</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Напрями</w:t>
      </w:r>
      <w:r w:rsidRPr="00A0460D">
        <w:rPr>
          <w:lang w:val="en-US"/>
        </w:rPr>
        <w:t></w:t>
      </w:r>
      <w:r w:rsidRPr="00A0460D">
        <w:rPr>
          <w:rFonts w:hint="eastAsia"/>
        </w:rPr>
        <w:t>удосконалення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Європейська</w:t>
      </w:r>
      <w:r w:rsidRPr="00A0460D">
        <w:rPr>
          <w:lang w:val="en-US"/>
        </w:rPr>
        <w:t></w:t>
      </w:r>
      <w:r w:rsidRPr="00A0460D">
        <w:rPr>
          <w:rFonts w:hint="eastAsia"/>
        </w:rPr>
        <w:t>інтеграція</w:t>
      </w:r>
      <w:r w:rsidRPr="00A0460D">
        <w:rPr>
          <w:lang w:val="en-US"/>
        </w:rPr>
        <w:t></w:t>
      </w:r>
      <w:r w:rsidRPr="00A0460D">
        <w:rPr>
          <w:rFonts w:hint="eastAsia"/>
        </w:rPr>
        <w:t>та</w:t>
      </w:r>
      <w:r w:rsidRPr="00A0460D">
        <w:rPr>
          <w:lang w:val="en-US"/>
        </w:rPr>
        <w:t></w:t>
      </w:r>
      <w:r w:rsidRPr="00A0460D">
        <w:rPr>
          <w:rFonts w:hint="eastAsia"/>
        </w:rPr>
        <w:t>врахування</w:t>
      </w:r>
      <w:r w:rsidRPr="00A0460D">
        <w:rPr>
          <w:lang w:val="en-US"/>
        </w:rPr>
        <w:t></w:t>
      </w:r>
      <w:r w:rsidRPr="00A0460D">
        <w:rPr>
          <w:rFonts w:hint="eastAsia"/>
        </w:rPr>
        <w:t>позитивного</w:t>
      </w:r>
      <w:r w:rsidRPr="00A0460D">
        <w:rPr>
          <w:lang w:val="en-US"/>
        </w:rPr>
        <w:t></w:t>
      </w:r>
      <w:r w:rsidRPr="00A0460D">
        <w:rPr>
          <w:rFonts w:hint="eastAsia"/>
        </w:rPr>
        <w:t>міжнародного</w:t>
      </w:r>
      <w:r w:rsidRPr="00A0460D">
        <w:rPr>
          <w:lang w:val="en-US"/>
        </w:rPr>
        <w:t></w:t>
      </w:r>
      <w:r w:rsidRPr="00A0460D">
        <w:rPr>
          <w:rFonts w:hint="eastAsia"/>
        </w:rPr>
        <w:t>досвіду</w:t>
      </w:r>
    </w:p>
    <w:p w:rsidR="00A0460D" w:rsidRPr="00A0460D" w:rsidRDefault="00A0460D" w:rsidP="00A0460D">
      <w:r w:rsidRPr="00A0460D">
        <w:rPr>
          <w:rFonts w:hint="eastAsia"/>
        </w:rPr>
        <w:t>щодо</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Висновки</w:t>
      </w:r>
      <w:r w:rsidRPr="00A0460D">
        <w:rPr>
          <w:lang w:val="en-US"/>
        </w:rPr>
        <w:t></w:t>
      </w:r>
      <w:r w:rsidRPr="00A0460D">
        <w:rPr>
          <w:rFonts w:hint="eastAsia"/>
        </w:rPr>
        <w:t>до</w:t>
      </w:r>
      <w:r w:rsidRPr="00A0460D">
        <w:rPr>
          <w:lang w:val="en-US"/>
        </w:rPr>
        <w:t></w:t>
      </w:r>
      <w:r w:rsidRPr="00A0460D">
        <w:rPr>
          <w:rFonts w:hint="eastAsia"/>
        </w:rPr>
        <w:t>Розділу</w:t>
      </w:r>
      <w:r w:rsidRPr="00A0460D">
        <w:rPr>
          <w:lang w:val="en-US"/>
        </w:rPr>
        <w:t></w:t>
      </w:r>
      <w:r w:rsidRPr="00A0460D">
        <w:rPr>
          <w:lang w:val="en-US"/>
        </w:rPr>
        <w:t></w:t>
      </w:r>
      <w:r w:rsidRPr="00A0460D">
        <w:rPr>
          <w:rFonts w:hint="eastAsia"/>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ВИСНОВКИ……………………………………………………………………</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СПИСОК</w:t>
      </w:r>
      <w:r w:rsidRPr="00A0460D">
        <w:rPr>
          <w:lang w:val="en-US"/>
        </w:rPr>
        <w:t></w:t>
      </w:r>
      <w:r w:rsidRPr="00A0460D">
        <w:rPr>
          <w:rFonts w:hint="eastAsia"/>
        </w:rPr>
        <w:t>ВИКОРИСТАНИХ</w:t>
      </w:r>
      <w:r w:rsidRPr="00A0460D">
        <w:rPr>
          <w:lang w:val="en-US"/>
        </w:rPr>
        <w:t></w:t>
      </w:r>
      <w:r w:rsidRPr="00A0460D">
        <w:rPr>
          <w:rFonts w:hint="eastAsia"/>
        </w:rPr>
        <w:t>ДЖЕРЕЛ………………………</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ДОДАТКИ…………………………………………………………………</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p>
    <w:p w:rsidR="00A0460D" w:rsidRPr="00A0460D" w:rsidRDefault="00A0460D" w:rsidP="00A0460D">
      <w:r w:rsidRPr="00A0460D">
        <w:rPr>
          <w:rFonts w:hint="eastAsia"/>
        </w:rPr>
        <w:t>ВСТУП</w:t>
      </w:r>
    </w:p>
    <w:p w:rsidR="00A0460D" w:rsidRPr="00A0460D" w:rsidRDefault="00A0460D" w:rsidP="00A0460D">
      <w:r w:rsidRPr="00A0460D">
        <w:rPr>
          <w:rFonts w:hint="eastAsia"/>
        </w:rPr>
        <w:t>Актуальність</w:t>
      </w:r>
      <w:r w:rsidRPr="00A0460D">
        <w:rPr>
          <w:lang w:val="en-US"/>
        </w:rPr>
        <w:t></w:t>
      </w:r>
      <w:r w:rsidRPr="00A0460D">
        <w:rPr>
          <w:rFonts w:hint="eastAsia"/>
        </w:rPr>
        <w:t>теми</w:t>
      </w:r>
      <w:r w:rsidRPr="00A0460D">
        <w:rPr>
          <w:lang w:val="en-US"/>
        </w:rPr>
        <w:t></w:t>
      </w:r>
      <w:r w:rsidRPr="00A0460D">
        <w:rPr>
          <w:lang w:val="en-US"/>
        </w:rPr>
        <w:t></w:t>
      </w:r>
      <w:r w:rsidRPr="00A0460D">
        <w:rPr>
          <w:rFonts w:hint="eastAsia"/>
        </w:rPr>
        <w:t>На</w:t>
      </w:r>
      <w:r w:rsidRPr="00A0460D">
        <w:rPr>
          <w:lang w:val="en-US"/>
        </w:rPr>
        <w:t></w:t>
      </w:r>
      <w:r w:rsidRPr="00A0460D">
        <w:rPr>
          <w:rFonts w:hint="eastAsia"/>
        </w:rPr>
        <w:t>сучасному</w:t>
      </w:r>
      <w:r w:rsidRPr="00A0460D">
        <w:rPr>
          <w:lang w:val="en-US"/>
        </w:rPr>
        <w:t></w:t>
      </w:r>
      <w:r w:rsidRPr="00A0460D">
        <w:rPr>
          <w:rFonts w:hint="eastAsia"/>
        </w:rPr>
        <w:t>етапі</w:t>
      </w:r>
      <w:r w:rsidRPr="00A0460D">
        <w:rPr>
          <w:lang w:val="en-US"/>
        </w:rPr>
        <w:t></w:t>
      </w:r>
      <w:r w:rsidRPr="00A0460D">
        <w:rPr>
          <w:rFonts w:hint="eastAsia"/>
        </w:rPr>
        <w:t>в</w:t>
      </w:r>
      <w:r w:rsidRPr="00A0460D">
        <w:rPr>
          <w:lang w:val="en-US"/>
        </w:rPr>
        <w:t></w:t>
      </w:r>
      <w:r w:rsidRPr="00A0460D">
        <w:rPr>
          <w:rFonts w:hint="eastAsia"/>
        </w:rPr>
        <w:t>юридичній</w:t>
      </w:r>
      <w:r w:rsidRPr="00A0460D">
        <w:rPr>
          <w:lang w:val="en-US"/>
        </w:rPr>
        <w:t></w:t>
      </w:r>
      <w:r w:rsidRPr="00A0460D">
        <w:rPr>
          <w:rFonts w:hint="eastAsia"/>
        </w:rPr>
        <w:t>науці</w:t>
      </w:r>
      <w:r w:rsidRPr="00A0460D">
        <w:rPr>
          <w:lang w:val="en-US"/>
        </w:rPr>
        <w:t></w:t>
      </w:r>
      <w:r w:rsidRPr="00A0460D">
        <w:rPr>
          <w:rFonts w:hint="eastAsia"/>
        </w:rPr>
        <w:t>і</w:t>
      </w:r>
    </w:p>
    <w:p w:rsidR="00A0460D" w:rsidRPr="00A0460D" w:rsidRDefault="00A0460D" w:rsidP="00A0460D">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актах</w:t>
      </w:r>
      <w:r w:rsidRPr="00A0460D">
        <w:rPr>
          <w:lang w:val="en-US"/>
        </w:rPr>
        <w:t></w:t>
      </w:r>
      <w:r w:rsidRPr="00A0460D">
        <w:rPr>
          <w:rFonts w:hint="eastAsia"/>
        </w:rPr>
        <w:t>національного</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однією</w:t>
      </w:r>
      <w:r w:rsidRPr="00A0460D">
        <w:rPr>
          <w:lang w:val="en-US"/>
        </w:rPr>
        <w:t></w:t>
      </w:r>
      <w:r w:rsidRPr="00A0460D">
        <w:rPr>
          <w:rFonts w:hint="eastAsia"/>
        </w:rPr>
        <w:t>з</w:t>
      </w:r>
    </w:p>
    <w:p w:rsidR="00A0460D" w:rsidRPr="00A0460D" w:rsidRDefault="00A0460D" w:rsidP="00A0460D">
      <w:r w:rsidRPr="00A0460D">
        <w:rPr>
          <w:rFonts w:hint="eastAsia"/>
        </w:rPr>
        <w:t>ключових</w:t>
      </w:r>
      <w:r w:rsidRPr="00A0460D">
        <w:rPr>
          <w:lang w:val="en-US"/>
        </w:rPr>
        <w:t></w:t>
      </w:r>
      <w:r w:rsidRPr="00A0460D">
        <w:rPr>
          <w:rFonts w:hint="eastAsia"/>
        </w:rPr>
        <w:t>тенденцій</w:t>
      </w:r>
      <w:r w:rsidRPr="00A0460D">
        <w:rPr>
          <w:lang w:val="en-US"/>
        </w:rPr>
        <w:t></w:t>
      </w:r>
      <w:r w:rsidRPr="00A0460D">
        <w:rPr>
          <w:rFonts w:hint="eastAsia"/>
        </w:rPr>
        <w:t>стала</w:t>
      </w:r>
      <w:r w:rsidRPr="00A0460D">
        <w:rPr>
          <w:lang w:val="en-US"/>
        </w:rPr>
        <w:t></w:t>
      </w:r>
      <w:r w:rsidRPr="00A0460D">
        <w:rPr>
          <w:rFonts w:hint="eastAsia"/>
        </w:rPr>
        <w:t>євроінтеграційна</w:t>
      </w:r>
      <w:r w:rsidRPr="00A0460D">
        <w:rPr>
          <w:lang w:val="en-US"/>
        </w:rPr>
        <w:t></w:t>
      </w:r>
      <w:r w:rsidRPr="00A0460D">
        <w:rPr>
          <w:rFonts w:hint="eastAsia"/>
        </w:rPr>
        <w:t>спрямованість</w:t>
      </w:r>
      <w:r w:rsidRPr="00A0460D">
        <w:rPr>
          <w:lang w:val="en-US"/>
        </w:rPr>
        <w:t></w:t>
      </w:r>
      <w:r w:rsidRPr="00A0460D">
        <w:rPr>
          <w:rFonts w:hint="eastAsia"/>
        </w:rPr>
        <w:t>зовнішньої</w:t>
      </w:r>
      <w:r w:rsidRPr="00A0460D">
        <w:rPr>
          <w:lang w:val="en-US"/>
        </w:rPr>
        <w:t></w:t>
      </w:r>
      <w:r w:rsidRPr="00A0460D">
        <w:rPr>
          <w:rFonts w:hint="eastAsia"/>
        </w:rPr>
        <w:t>та</w:t>
      </w:r>
    </w:p>
    <w:p w:rsidR="00A0460D" w:rsidRPr="00A0460D" w:rsidRDefault="00A0460D" w:rsidP="00A0460D">
      <w:r w:rsidRPr="00A0460D">
        <w:rPr>
          <w:rFonts w:hint="eastAsia"/>
        </w:rPr>
        <w:t>внутрішньої</w:t>
      </w:r>
      <w:r w:rsidRPr="00A0460D">
        <w:rPr>
          <w:lang w:val="en-US"/>
        </w:rPr>
        <w:t></w:t>
      </w:r>
      <w:r w:rsidRPr="00A0460D">
        <w:rPr>
          <w:rFonts w:hint="eastAsia"/>
        </w:rPr>
        <w:t>національної</w:t>
      </w:r>
      <w:r w:rsidRPr="00A0460D">
        <w:rPr>
          <w:lang w:val="en-US"/>
        </w:rPr>
        <w:t></w:t>
      </w:r>
      <w:r w:rsidRPr="00A0460D">
        <w:rPr>
          <w:rFonts w:hint="eastAsia"/>
        </w:rPr>
        <w:t>політики</w:t>
      </w:r>
      <w:r w:rsidRPr="00A0460D">
        <w:rPr>
          <w:lang w:val="en-US"/>
        </w:rPr>
        <w:t></w:t>
      </w:r>
      <w:r w:rsidRPr="00A0460D">
        <w:rPr>
          <w:lang w:val="en-US"/>
        </w:rPr>
        <w:t></w:t>
      </w:r>
      <w:r w:rsidRPr="00A0460D">
        <w:rPr>
          <w:rFonts w:hint="eastAsia"/>
        </w:rPr>
        <w:t>Впровадження</w:t>
      </w:r>
      <w:r w:rsidRPr="00A0460D">
        <w:rPr>
          <w:lang w:val="en-US"/>
        </w:rPr>
        <w:t></w:t>
      </w:r>
      <w:r w:rsidRPr="00A0460D">
        <w:rPr>
          <w:rFonts w:hint="eastAsia"/>
        </w:rPr>
        <w:t>ринкових</w:t>
      </w:r>
      <w:r w:rsidRPr="00A0460D">
        <w:rPr>
          <w:lang w:val="en-US"/>
        </w:rPr>
        <w:t></w:t>
      </w:r>
      <w:r w:rsidRPr="00A0460D">
        <w:rPr>
          <w:rFonts w:hint="eastAsia"/>
        </w:rPr>
        <w:t>механізмів</w:t>
      </w:r>
    </w:p>
    <w:p w:rsidR="00A0460D" w:rsidRPr="00A0460D" w:rsidRDefault="00A0460D" w:rsidP="00A0460D">
      <w:r w:rsidRPr="00A0460D">
        <w:rPr>
          <w:rFonts w:hint="eastAsia"/>
        </w:rPr>
        <w:t>правового</w:t>
      </w:r>
      <w:r w:rsidRPr="00A0460D">
        <w:rPr>
          <w:lang w:val="en-US"/>
        </w:rPr>
        <w:t></w:t>
      </w:r>
      <w:r w:rsidRPr="00A0460D">
        <w:rPr>
          <w:rFonts w:hint="eastAsia"/>
        </w:rPr>
        <w:t>регулювання</w:t>
      </w:r>
      <w:r w:rsidRPr="00A0460D">
        <w:rPr>
          <w:lang w:val="en-US"/>
        </w:rPr>
        <w:t></w:t>
      </w:r>
      <w:r w:rsidRPr="00A0460D">
        <w:rPr>
          <w:rFonts w:hint="eastAsia"/>
        </w:rPr>
        <w:t>праці</w:t>
      </w:r>
      <w:r w:rsidRPr="00A0460D">
        <w:rPr>
          <w:lang w:val="en-US"/>
        </w:rPr>
        <w:t></w:t>
      </w:r>
      <w:r w:rsidRPr="00A0460D">
        <w:rPr>
          <w:rFonts w:hint="eastAsia"/>
        </w:rPr>
        <w:t>шляхом</w:t>
      </w:r>
      <w:r w:rsidRPr="00A0460D">
        <w:rPr>
          <w:lang w:val="en-US"/>
        </w:rPr>
        <w:t></w:t>
      </w:r>
      <w:r w:rsidRPr="00A0460D">
        <w:rPr>
          <w:rFonts w:hint="eastAsia"/>
        </w:rPr>
        <w:t>внесення</w:t>
      </w:r>
      <w:r w:rsidRPr="00A0460D">
        <w:rPr>
          <w:lang w:val="en-US"/>
        </w:rPr>
        <w:t></w:t>
      </w:r>
      <w:r w:rsidRPr="00A0460D">
        <w:rPr>
          <w:rFonts w:hint="eastAsia"/>
        </w:rPr>
        <w:t>змін</w:t>
      </w:r>
      <w:r w:rsidRPr="00A0460D">
        <w:rPr>
          <w:lang w:val="en-US"/>
        </w:rPr>
        <w:t></w:t>
      </w:r>
      <w:r w:rsidRPr="00A0460D">
        <w:rPr>
          <w:rFonts w:hint="eastAsia"/>
        </w:rPr>
        <w:t>до</w:t>
      </w:r>
      <w:r w:rsidRPr="00A0460D">
        <w:rPr>
          <w:lang w:val="en-US"/>
        </w:rPr>
        <w:t></w:t>
      </w:r>
      <w:r w:rsidRPr="00A0460D">
        <w:rPr>
          <w:rFonts w:hint="eastAsia"/>
        </w:rPr>
        <w:t>певних</w:t>
      </w:r>
      <w:r w:rsidRPr="00A0460D">
        <w:rPr>
          <w:lang w:val="en-US"/>
        </w:rPr>
        <w:t></w:t>
      </w:r>
      <w:r w:rsidRPr="00A0460D">
        <w:rPr>
          <w:rFonts w:hint="eastAsia"/>
        </w:rPr>
        <w:t>законодавчих</w:t>
      </w:r>
    </w:p>
    <w:p w:rsidR="00A0460D" w:rsidRPr="00A0460D" w:rsidRDefault="00A0460D" w:rsidP="00A0460D">
      <w:r w:rsidRPr="00A0460D">
        <w:rPr>
          <w:rFonts w:hint="eastAsia"/>
        </w:rPr>
        <w:t>актів</w:t>
      </w:r>
      <w:r w:rsidRPr="00A0460D">
        <w:rPr>
          <w:lang w:val="en-US"/>
        </w:rPr>
        <w:t></w:t>
      </w:r>
      <w:r w:rsidRPr="00A0460D">
        <w:rPr>
          <w:lang w:val="en-US"/>
        </w:rPr>
        <w:t></w:t>
      </w:r>
      <w:r w:rsidRPr="00A0460D">
        <w:rPr>
          <w:rFonts w:hint="eastAsia"/>
        </w:rPr>
        <w:t>внесення</w:t>
      </w:r>
      <w:r w:rsidRPr="00A0460D">
        <w:rPr>
          <w:lang w:val="en-US"/>
        </w:rPr>
        <w:t></w:t>
      </w:r>
      <w:r w:rsidRPr="00A0460D">
        <w:rPr>
          <w:rFonts w:hint="eastAsia"/>
        </w:rPr>
        <w:t>на</w:t>
      </w:r>
      <w:r w:rsidRPr="00A0460D">
        <w:rPr>
          <w:lang w:val="en-US"/>
        </w:rPr>
        <w:t></w:t>
      </w:r>
      <w:r w:rsidRPr="00A0460D">
        <w:rPr>
          <w:rFonts w:hint="eastAsia"/>
        </w:rPr>
        <w:t>розгляд</w:t>
      </w:r>
      <w:r w:rsidRPr="00A0460D">
        <w:rPr>
          <w:lang w:val="en-US"/>
        </w:rPr>
        <w:t></w:t>
      </w:r>
      <w:r w:rsidRPr="00A0460D">
        <w:rPr>
          <w:rFonts w:hint="eastAsia"/>
        </w:rPr>
        <w:t>проектів</w:t>
      </w:r>
      <w:r w:rsidRPr="00A0460D">
        <w:rPr>
          <w:lang w:val="en-US"/>
        </w:rPr>
        <w:t></w:t>
      </w:r>
      <w:r w:rsidRPr="00A0460D">
        <w:rPr>
          <w:rFonts w:hint="eastAsia"/>
        </w:rPr>
        <w:t>Трудового</w:t>
      </w:r>
      <w:r w:rsidRPr="00A0460D">
        <w:rPr>
          <w:lang w:val="en-US"/>
        </w:rPr>
        <w:t></w:t>
      </w:r>
      <w:r w:rsidRPr="00A0460D">
        <w:rPr>
          <w:rFonts w:hint="eastAsia"/>
        </w:rPr>
        <w:t>кодексу</w:t>
      </w:r>
      <w:r w:rsidRPr="00A0460D">
        <w:rPr>
          <w:lang w:val="en-US"/>
        </w:rPr>
        <w:t></w:t>
      </w:r>
      <w:r w:rsidRPr="00A0460D">
        <w:rPr>
          <w:rFonts w:hint="eastAsia"/>
        </w:rPr>
        <w:t>в</w:t>
      </w:r>
      <w:r w:rsidRPr="00A0460D">
        <w:rPr>
          <w:lang w:val="en-US"/>
        </w:rPr>
        <w:t></w:t>
      </w:r>
      <w:r w:rsidRPr="00A0460D">
        <w:rPr>
          <w:rFonts w:hint="eastAsia"/>
        </w:rPr>
        <w:t>цілому</w:t>
      </w:r>
      <w:r w:rsidRPr="00A0460D">
        <w:rPr>
          <w:lang w:val="en-US"/>
        </w:rPr>
        <w:t></w:t>
      </w:r>
      <w:r w:rsidRPr="00A0460D">
        <w:rPr>
          <w:rFonts w:hint="eastAsia"/>
        </w:rPr>
        <w:t>сприяє</w:t>
      </w:r>
      <w:r w:rsidRPr="00A0460D">
        <w:rPr>
          <w:lang w:val="en-US"/>
        </w:rPr>
        <w:t></w:t>
      </w:r>
      <w:r w:rsidRPr="00A0460D">
        <w:rPr>
          <w:rFonts w:hint="eastAsia"/>
        </w:rPr>
        <w:t>до</w:t>
      </w:r>
    </w:p>
    <w:p w:rsidR="00A0460D" w:rsidRPr="00A0460D" w:rsidRDefault="00A0460D" w:rsidP="00A0460D">
      <w:r w:rsidRPr="00A0460D">
        <w:rPr>
          <w:rFonts w:hint="eastAsia"/>
        </w:rPr>
        <w:t>виконання</w:t>
      </w:r>
      <w:r w:rsidRPr="00A0460D">
        <w:rPr>
          <w:lang w:val="en-US"/>
        </w:rPr>
        <w:t></w:t>
      </w:r>
      <w:r w:rsidRPr="00A0460D">
        <w:rPr>
          <w:rFonts w:hint="eastAsia"/>
        </w:rPr>
        <w:t>Україною</w:t>
      </w:r>
      <w:r w:rsidRPr="00A0460D">
        <w:rPr>
          <w:lang w:val="en-US"/>
        </w:rPr>
        <w:t></w:t>
      </w:r>
      <w:r w:rsidRPr="00A0460D">
        <w:rPr>
          <w:rFonts w:hint="eastAsia"/>
        </w:rPr>
        <w:t>своїх</w:t>
      </w:r>
      <w:r w:rsidRPr="00A0460D">
        <w:rPr>
          <w:lang w:val="en-US"/>
        </w:rPr>
        <w:t></w:t>
      </w:r>
      <w:r w:rsidRPr="00A0460D">
        <w:rPr>
          <w:rFonts w:hint="eastAsia"/>
        </w:rPr>
        <w:t>міжнародних</w:t>
      </w:r>
      <w:r w:rsidRPr="00A0460D">
        <w:rPr>
          <w:lang w:val="en-US"/>
        </w:rPr>
        <w:t></w:t>
      </w:r>
      <w:r w:rsidRPr="00A0460D">
        <w:rPr>
          <w:rFonts w:hint="eastAsia"/>
        </w:rPr>
        <w:t>зобов’язань</w:t>
      </w:r>
      <w:r w:rsidRPr="00A0460D">
        <w:rPr>
          <w:lang w:val="en-US"/>
        </w:rPr>
        <w:t></w:t>
      </w:r>
      <w:r w:rsidRPr="00A0460D">
        <w:rPr>
          <w:rFonts w:hint="eastAsia"/>
        </w:rPr>
        <w:t>перед</w:t>
      </w:r>
      <w:r w:rsidRPr="00A0460D">
        <w:rPr>
          <w:lang w:val="en-US"/>
        </w:rPr>
        <w:t></w:t>
      </w:r>
      <w:r w:rsidRPr="00A0460D">
        <w:rPr>
          <w:rFonts w:hint="eastAsia"/>
        </w:rPr>
        <w:t>Європейським</w:t>
      </w:r>
    </w:p>
    <w:p w:rsidR="00A0460D" w:rsidRPr="00A0460D" w:rsidRDefault="00A0460D" w:rsidP="00A0460D">
      <w:r w:rsidRPr="00A0460D">
        <w:rPr>
          <w:rFonts w:hint="eastAsia"/>
        </w:rPr>
        <w:t>Союзом</w:t>
      </w:r>
      <w:r w:rsidRPr="00A0460D">
        <w:rPr>
          <w:lang w:val="en-US"/>
        </w:rPr>
        <w:t></w:t>
      </w:r>
      <w:r w:rsidRPr="00A0460D">
        <w:rPr>
          <w:lang w:val="en-US"/>
        </w:rPr>
        <w:t></w:t>
      </w:r>
      <w:r w:rsidRPr="00A0460D">
        <w:rPr>
          <w:rFonts w:hint="eastAsia"/>
        </w:rPr>
        <w:t>Реалії</w:t>
      </w:r>
      <w:r w:rsidRPr="00A0460D">
        <w:rPr>
          <w:lang w:val="en-US"/>
        </w:rPr>
        <w:t></w:t>
      </w:r>
      <w:r w:rsidRPr="00A0460D">
        <w:rPr>
          <w:rFonts w:hint="eastAsia"/>
        </w:rPr>
        <w:t>сьогодення</w:t>
      </w:r>
      <w:r w:rsidRPr="00A0460D">
        <w:rPr>
          <w:lang w:val="en-US"/>
        </w:rPr>
        <w:t></w:t>
      </w:r>
      <w:r w:rsidRPr="00A0460D">
        <w:rPr>
          <w:rFonts w:hint="eastAsia"/>
        </w:rPr>
        <w:t>дозволяють</w:t>
      </w:r>
      <w:r w:rsidRPr="00A0460D">
        <w:rPr>
          <w:lang w:val="en-US"/>
        </w:rPr>
        <w:t></w:t>
      </w:r>
      <w:r w:rsidRPr="00A0460D">
        <w:rPr>
          <w:rFonts w:hint="eastAsia"/>
        </w:rPr>
        <w:t>констатувати</w:t>
      </w:r>
      <w:r w:rsidRPr="00A0460D">
        <w:rPr>
          <w:lang w:val="en-US"/>
        </w:rPr>
        <w:t></w:t>
      </w:r>
      <w:r w:rsidRPr="00A0460D">
        <w:rPr>
          <w:rFonts w:hint="eastAsia"/>
        </w:rPr>
        <w:t>необхідність</w:t>
      </w:r>
      <w:r w:rsidRPr="00A0460D">
        <w:rPr>
          <w:lang w:val="en-US"/>
        </w:rPr>
        <w:t></w:t>
      </w:r>
      <w:r w:rsidRPr="00A0460D">
        <w:rPr>
          <w:rFonts w:hint="eastAsia"/>
        </w:rPr>
        <w:t>залучення</w:t>
      </w:r>
    </w:p>
    <w:p w:rsidR="00A0460D" w:rsidRPr="00A0460D" w:rsidRDefault="00A0460D" w:rsidP="00A0460D">
      <w:r w:rsidRPr="00A0460D">
        <w:rPr>
          <w:rFonts w:hint="eastAsia"/>
        </w:rPr>
        <w:t>сторін</w:t>
      </w:r>
      <w:r w:rsidRPr="00A0460D">
        <w:rPr>
          <w:lang w:val="en-US"/>
        </w:rPr>
        <w:t></w:t>
      </w:r>
      <w:r w:rsidRPr="00A0460D">
        <w:rPr>
          <w:rFonts w:hint="eastAsia"/>
        </w:rPr>
        <w:t>трудових</w:t>
      </w:r>
      <w:r w:rsidRPr="00A0460D">
        <w:rPr>
          <w:lang w:val="en-US"/>
        </w:rPr>
        <w:t></w:t>
      </w:r>
      <w:r w:rsidRPr="00A0460D">
        <w:rPr>
          <w:rFonts w:hint="eastAsia"/>
        </w:rPr>
        <w:t>та</w:t>
      </w:r>
      <w:r w:rsidRPr="00A0460D">
        <w:rPr>
          <w:lang w:val="en-US"/>
        </w:rPr>
        <w:t></w:t>
      </w:r>
      <w:r w:rsidRPr="00A0460D">
        <w:rPr>
          <w:rFonts w:hint="eastAsia"/>
        </w:rPr>
        <w:t>пов’язаних</w:t>
      </w:r>
      <w:r w:rsidRPr="00A0460D">
        <w:rPr>
          <w:lang w:val="en-US"/>
        </w:rPr>
        <w:t></w:t>
      </w:r>
      <w:r w:rsidRPr="00A0460D">
        <w:rPr>
          <w:rFonts w:hint="eastAsia"/>
        </w:rPr>
        <w:t>з</w:t>
      </w:r>
      <w:r w:rsidRPr="00A0460D">
        <w:rPr>
          <w:lang w:val="en-US"/>
        </w:rPr>
        <w:t></w:t>
      </w:r>
      <w:r w:rsidRPr="00A0460D">
        <w:rPr>
          <w:rFonts w:hint="eastAsia"/>
        </w:rPr>
        <w:t>ними</w:t>
      </w:r>
      <w:r w:rsidRPr="00A0460D">
        <w:rPr>
          <w:lang w:val="en-US"/>
        </w:rPr>
        <w:t></w:t>
      </w:r>
      <w:r w:rsidRPr="00A0460D">
        <w:rPr>
          <w:rFonts w:hint="eastAsia"/>
        </w:rPr>
        <w:t>відносин</w:t>
      </w:r>
      <w:r w:rsidRPr="00A0460D">
        <w:rPr>
          <w:lang w:val="en-US"/>
        </w:rPr>
        <w:t></w:t>
      </w:r>
      <w:r w:rsidRPr="00A0460D">
        <w:rPr>
          <w:rFonts w:hint="eastAsia"/>
        </w:rPr>
        <w:t>до</w:t>
      </w:r>
      <w:r w:rsidRPr="00A0460D">
        <w:rPr>
          <w:lang w:val="en-US"/>
        </w:rPr>
        <w:t></w:t>
      </w:r>
      <w:r w:rsidRPr="00A0460D">
        <w:rPr>
          <w:rFonts w:hint="eastAsia"/>
        </w:rPr>
        <w:t>нормотворчого</w:t>
      </w:r>
      <w:r w:rsidRPr="00A0460D">
        <w:rPr>
          <w:lang w:val="en-US"/>
        </w:rPr>
        <w:t></w:t>
      </w:r>
      <w:r w:rsidRPr="00A0460D">
        <w:rPr>
          <w:rFonts w:hint="eastAsia"/>
        </w:rPr>
        <w:t>процесу</w:t>
      </w:r>
      <w:r w:rsidRPr="00A0460D">
        <w:rPr>
          <w:lang w:val="en-US"/>
        </w:rPr>
        <w:t></w:t>
      </w:r>
    </w:p>
    <w:p w:rsidR="00A0460D" w:rsidRPr="00A0460D" w:rsidRDefault="00A0460D" w:rsidP="00A0460D">
      <w:r w:rsidRPr="00A0460D">
        <w:rPr>
          <w:rFonts w:hint="eastAsia"/>
        </w:rPr>
        <w:t>адже</w:t>
      </w:r>
      <w:r w:rsidRPr="00A0460D">
        <w:rPr>
          <w:lang w:val="en-US"/>
        </w:rPr>
        <w:t></w:t>
      </w:r>
      <w:r w:rsidRPr="00A0460D">
        <w:rPr>
          <w:rFonts w:hint="eastAsia"/>
        </w:rPr>
        <w:t>в</w:t>
      </w:r>
      <w:r w:rsidRPr="00A0460D">
        <w:rPr>
          <w:lang w:val="en-US"/>
        </w:rPr>
        <w:t></w:t>
      </w:r>
      <w:r w:rsidRPr="00A0460D">
        <w:rPr>
          <w:rFonts w:hint="eastAsia"/>
        </w:rPr>
        <w:t>результаті</w:t>
      </w:r>
      <w:r w:rsidRPr="00A0460D">
        <w:rPr>
          <w:lang w:val="en-US"/>
        </w:rPr>
        <w:t></w:t>
      </w:r>
      <w:r w:rsidRPr="00A0460D">
        <w:rPr>
          <w:rFonts w:hint="eastAsia"/>
        </w:rPr>
        <w:t>впроваджені</w:t>
      </w:r>
      <w:r w:rsidRPr="00A0460D">
        <w:rPr>
          <w:lang w:val="en-US"/>
        </w:rPr>
        <w:t></w:t>
      </w:r>
      <w:r w:rsidRPr="00A0460D">
        <w:rPr>
          <w:rFonts w:hint="eastAsia"/>
        </w:rPr>
        <w:t>в</w:t>
      </w:r>
      <w:r w:rsidRPr="00A0460D">
        <w:rPr>
          <w:lang w:val="en-US"/>
        </w:rPr>
        <w:t></w:t>
      </w:r>
      <w:r w:rsidRPr="00A0460D">
        <w:rPr>
          <w:rFonts w:hint="eastAsia"/>
        </w:rPr>
        <w:t>дію</w:t>
      </w:r>
      <w:r w:rsidRPr="00A0460D">
        <w:rPr>
          <w:lang w:val="en-US"/>
        </w:rPr>
        <w:t></w:t>
      </w:r>
      <w:r w:rsidRPr="00A0460D">
        <w:rPr>
          <w:rFonts w:hint="eastAsia"/>
        </w:rPr>
        <w:t>норми</w:t>
      </w:r>
      <w:r w:rsidRPr="00A0460D">
        <w:rPr>
          <w:lang w:val="en-US"/>
        </w:rPr>
        <w:t></w:t>
      </w:r>
      <w:r w:rsidRPr="00A0460D">
        <w:rPr>
          <w:rFonts w:hint="eastAsia"/>
        </w:rPr>
        <w:t>трудового</w:t>
      </w:r>
      <w:r w:rsidRPr="00A0460D">
        <w:rPr>
          <w:lang w:val="en-US"/>
        </w:rPr>
        <w:t></w:t>
      </w:r>
      <w:r w:rsidRPr="00A0460D">
        <w:rPr>
          <w:rFonts w:hint="eastAsia"/>
        </w:rPr>
        <w:t>законодавства</w:t>
      </w:r>
    </w:p>
    <w:p w:rsidR="00A0460D" w:rsidRPr="00A0460D" w:rsidRDefault="00A0460D" w:rsidP="00A0460D">
      <w:r w:rsidRPr="00A0460D">
        <w:rPr>
          <w:rFonts w:hint="eastAsia"/>
        </w:rPr>
        <w:t>вплинуть</w:t>
      </w:r>
      <w:r w:rsidRPr="00A0460D">
        <w:rPr>
          <w:lang w:val="en-US"/>
        </w:rPr>
        <w:t></w:t>
      </w:r>
      <w:r w:rsidRPr="00A0460D">
        <w:rPr>
          <w:rFonts w:hint="eastAsia"/>
        </w:rPr>
        <w:t>на</w:t>
      </w:r>
      <w:r w:rsidRPr="00A0460D">
        <w:rPr>
          <w:lang w:val="en-US"/>
        </w:rPr>
        <w:t></w:t>
      </w:r>
      <w:r w:rsidRPr="00A0460D">
        <w:rPr>
          <w:rFonts w:hint="eastAsia"/>
        </w:rPr>
        <w:t>взаємовідносини</w:t>
      </w:r>
      <w:r w:rsidRPr="00A0460D">
        <w:rPr>
          <w:lang w:val="en-US"/>
        </w:rPr>
        <w:t></w:t>
      </w:r>
      <w:r w:rsidRPr="00A0460D">
        <w:rPr>
          <w:rFonts w:hint="eastAsia"/>
        </w:rPr>
        <w:t>працівників</w:t>
      </w:r>
      <w:r w:rsidRPr="00A0460D">
        <w:rPr>
          <w:lang w:val="en-US"/>
        </w:rPr>
        <w:t></w:t>
      </w:r>
      <w:r w:rsidRPr="00A0460D">
        <w:rPr>
          <w:rFonts w:hint="eastAsia"/>
        </w:rPr>
        <w:t>і</w:t>
      </w:r>
      <w:r w:rsidRPr="00A0460D">
        <w:rPr>
          <w:lang w:val="en-US"/>
        </w:rPr>
        <w:t></w:t>
      </w:r>
      <w:r w:rsidRPr="00A0460D">
        <w:rPr>
          <w:rFonts w:hint="eastAsia"/>
        </w:rPr>
        <w:t>роботодавців</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в</w:t>
      </w:r>
      <w:r w:rsidRPr="00A0460D">
        <w:rPr>
          <w:lang w:val="en-US"/>
        </w:rPr>
        <w:t></w:t>
      </w:r>
      <w:r w:rsidRPr="00A0460D">
        <w:rPr>
          <w:rFonts w:hint="eastAsia"/>
        </w:rPr>
        <w:t>цілому</w:t>
      </w:r>
      <w:r w:rsidRPr="00A0460D">
        <w:rPr>
          <w:lang w:val="en-US"/>
        </w:rPr>
        <w:t></w:t>
      </w:r>
      <w:r w:rsidRPr="00A0460D">
        <w:rPr>
          <w:rFonts w:hint="eastAsia"/>
        </w:rPr>
        <w:t>є</w:t>
      </w:r>
    </w:p>
    <w:p w:rsidR="00A0460D" w:rsidRPr="00A0460D" w:rsidRDefault="00A0460D" w:rsidP="00A0460D">
      <w:r w:rsidRPr="00A0460D">
        <w:rPr>
          <w:rFonts w:hint="eastAsia"/>
        </w:rPr>
        <w:t>одним</w:t>
      </w:r>
      <w:r w:rsidRPr="00A0460D">
        <w:rPr>
          <w:lang w:val="en-US"/>
        </w:rPr>
        <w:t></w:t>
      </w:r>
      <w:r w:rsidRPr="00A0460D">
        <w:rPr>
          <w:rFonts w:hint="eastAsia"/>
        </w:rPr>
        <w:t>із</w:t>
      </w:r>
      <w:r w:rsidRPr="00A0460D">
        <w:rPr>
          <w:lang w:val="en-US"/>
        </w:rPr>
        <w:t></w:t>
      </w:r>
      <w:r w:rsidRPr="00A0460D">
        <w:rPr>
          <w:rFonts w:hint="eastAsia"/>
        </w:rPr>
        <w:t>факторів</w:t>
      </w:r>
      <w:r w:rsidRPr="00A0460D">
        <w:rPr>
          <w:lang w:val="en-US"/>
        </w:rPr>
        <w:t></w:t>
      </w:r>
      <w:r w:rsidRPr="00A0460D">
        <w:rPr>
          <w:rFonts w:hint="eastAsia"/>
        </w:rPr>
        <w:t>дестабілізації</w:t>
      </w:r>
      <w:r w:rsidRPr="00A0460D">
        <w:rPr>
          <w:lang w:val="en-US"/>
        </w:rPr>
        <w:t></w:t>
      </w:r>
      <w:r w:rsidRPr="00A0460D">
        <w:rPr>
          <w:rFonts w:hint="eastAsia"/>
        </w:rPr>
        <w:t>економічної</w:t>
      </w:r>
      <w:r w:rsidRPr="00A0460D">
        <w:rPr>
          <w:lang w:val="en-US"/>
        </w:rPr>
        <w:t></w:t>
      </w:r>
      <w:r w:rsidRPr="00A0460D">
        <w:rPr>
          <w:rFonts w:hint="eastAsia"/>
        </w:rPr>
        <w:t>кризи</w:t>
      </w:r>
      <w:r w:rsidRPr="00A0460D">
        <w:rPr>
          <w:lang w:val="en-US"/>
        </w:rPr>
        <w:t></w:t>
      </w:r>
    </w:p>
    <w:p w:rsidR="00A0460D" w:rsidRPr="00A0460D" w:rsidRDefault="00A0460D" w:rsidP="00A0460D">
      <w:r w:rsidRPr="00A0460D">
        <w:rPr>
          <w:rFonts w:hint="eastAsia"/>
        </w:rPr>
        <w:t>Одним</w:t>
      </w:r>
      <w:r w:rsidRPr="00A0460D">
        <w:rPr>
          <w:lang w:val="en-US"/>
        </w:rPr>
        <w:t></w:t>
      </w:r>
      <w:r w:rsidRPr="00A0460D">
        <w:rPr>
          <w:rFonts w:hint="eastAsia"/>
        </w:rPr>
        <w:t>із</w:t>
      </w:r>
      <w:r w:rsidRPr="00A0460D">
        <w:rPr>
          <w:lang w:val="en-US"/>
        </w:rPr>
        <w:t></w:t>
      </w:r>
      <w:r w:rsidRPr="00A0460D">
        <w:rPr>
          <w:rFonts w:hint="eastAsia"/>
        </w:rPr>
        <w:t>завдань</w:t>
      </w:r>
      <w:r w:rsidRPr="00A0460D">
        <w:rPr>
          <w:lang w:val="en-US"/>
        </w:rPr>
        <w:t></w:t>
      </w:r>
      <w:r w:rsidRPr="00A0460D">
        <w:rPr>
          <w:rFonts w:hint="eastAsia"/>
        </w:rPr>
        <w:t>України</w:t>
      </w:r>
      <w:r w:rsidRPr="00A0460D">
        <w:rPr>
          <w:lang w:val="en-US"/>
        </w:rPr>
        <w:t></w:t>
      </w:r>
      <w:r w:rsidRPr="00A0460D">
        <w:rPr>
          <w:rFonts w:hint="eastAsia"/>
        </w:rPr>
        <w:t>як</w:t>
      </w:r>
      <w:r w:rsidRPr="00A0460D">
        <w:rPr>
          <w:lang w:val="en-US"/>
        </w:rPr>
        <w:t></w:t>
      </w:r>
      <w:r w:rsidRPr="00A0460D">
        <w:rPr>
          <w:rFonts w:hint="eastAsia"/>
        </w:rPr>
        <w:t>незалежної</w:t>
      </w:r>
      <w:r w:rsidRPr="00A0460D">
        <w:rPr>
          <w:lang w:val="en-US"/>
        </w:rPr>
        <w:t></w:t>
      </w:r>
      <w:r w:rsidRPr="00A0460D">
        <w:rPr>
          <w:rFonts w:hint="eastAsia"/>
        </w:rPr>
        <w:t>правової</w:t>
      </w:r>
      <w:r w:rsidRPr="00A0460D">
        <w:rPr>
          <w:lang w:val="en-US"/>
        </w:rPr>
        <w:t></w:t>
      </w:r>
      <w:r w:rsidRPr="00A0460D">
        <w:rPr>
          <w:rFonts w:hint="eastAsia"/>
        </w:rPr>
        <w:t>держави</w:t>
      </w:r>
      <w:r w:rsidRPr="00A0460D">
        <w:rPr>
          <w:lang w:val="en-US"/>
        </w:rPr>
        <w:t></w:t>
      </w:r>
      <w:r w:rsidRPr="00A0460D">
        <w:rPr>
          <w:rFonts w:hint="eastAsia"/>
        </w:rPr>
        <w:t>є</w:t>
      </w:r>
      <w:r w:rsidRPr="00A0460D">
        <w:rPr>
          <w:lang w:val="en-US"/>
        </w:rPr>
        <w:t></w:t>
      </w:r>
      <w:r w:rsidRPr="00A0460D">
        <w:rPr>
          <w:rFonts w:hint="eastAsia"/>
        </w:rPr>
        <w:t>створення</w:t>
      </w:r>
    </w:p>
    <w:p w:rsidR="00A0460D" w:rsidRPr="00A0460D" w:rsidRDefault="00A0460D" w:rsidP="00A0460D">
      <w:r w:rsidRPr="00A0460D">
        <w:rPr>
          <w:rFonts w:hint="eastAsia"/>
        </w:rPr>
        <w:t>ефективної</w:t>
      </w:r>
      <w:r w:rsidRPr="00A0460D">
        <w:rPr>
          <w:lang w:val="en-US"/>
        </w:rPr>
        <w:t></w:t>
      </w:r>
      <w:r w:rsidRPr="00A0460D">
        <w:rPr>
          <w:rFonts w:hint="eastAsia"/>
        </w:rPr>
        <w:t>правової</w:t>
      </w:r>
      <w:r w:rsidRPr="00A0460D">
        <w:rPr>
          <w:lang w:val="en-US"/>
        </w:rPr>
        <w:t></w:t>
      </w:r>
      <w:r w:rsidRPr="00A0460D">
        <w:rPr>
          <w:rFonts w:hint="eastAsia"/>
        </w:rPr>
        <w:t>бази</w:t>
      </w:r>
      <w:r w:rsidRPr="00A0460D">
        <w:rPr>
          <w:lang w:val="en-US"/>
        </w:rPr>
        <w:t></w:t>
      </w:r>
      <w:r w:rsidRPr="00A0460D">
        <w:rPr>
          <w:lang w:val="en-US"/>
        </w:rPr>
        <w:t></w:t>
      </w:r>
      <w:r w:rsidRPr="00A0460D">
        <w:rPr>
          <w:rFonts w:hint="eastAsia"/>
        </w:rPr>
        <w:t>яка</w:t>
      </w:r>
      <w:r w:rsidRPr="00A0460D">
        <w:rPr>
          <w:lang w:val="en-US"/>
        </w:rPr>
        <w:t></w:t>
      </w:r>
      <w:r w:rsidRPr="00A0460D">
        <w:rPr>
          <w:rFonts w:hint="eastAsia"/>
        </w:rPr>
        <w:t>буде</w:t>
      </w:r>
      <w:r w:rsidRPr="00A0460D">
        <w:rPr>
          <w:lang w:val="en-US"/>
        </w:rPr>
        <w:t></w:t>
      </w:r>
      <w:r w:rsidRPr="00A0460D">
        <w:rPr>
          <w:rFonts w:hint="eastAsia"/>
        </w:rPr>
        <w:t>врегульовувати</w:t>
      </w:r>
      <w:r w:rsidRPr="00A0460D">
        <w:rPr>
          <w:lang w:val="en-US"/>
        </w:rPr>
        <w:t></w:t>
      </w:r>
      <w:r w:rsidRPr="00A0460D">
        <w:rPr>
          <w:rFonts w:hint="eastAsia"/>
        </w:rPr>
        <w:t>трудові</w:t>
      </w:r>
      <w:r w:rsidRPr="00A0460D">
        <w:rPr>
          <w:lang w:val="en-US"/>
        </w:rPr>
        <w:t></w:t>
      </w:r>
      <w:r w:rsidRPr="00A0460D">
        <w:rPr>
          <w:rFonts w:hint="eastAsia"/>
        </w:rPr>
        <w:t>відносини</w:t>
      </w:r>
      <w:r w:rsidRPr="00A0460D">
        <w:rPr>
          <w:lang w:val="en-US"/>
        </w:rPr>
        <w:t></w:t>
      </w:r>
      <w:r w:rsidRPr="00A0460D">
        <w:rPr>
          <w:rFonts w:hint="eastAsia"/>
        </w:rPr>
        <w:t>у</w:t>
      </w:r>
    </w:p>
    <w:p w:rsidR="00A0460D" w:rsidRPr="00A0460D" w:rsidRDefault="00A0460D" w:rsidP="00A0460D">
      <w:r w:rsidRPr="00A0460D">
        <w:rPr>
          <w:rFonts w:hint="eastAsia"/>
        </w:rPr>
        <w:t>відповідності</w:t>
      </w:r>
      <w:r w:rsidRPr="00A0460D">
        <w:rPr>
          <w:lang w:val="en-US"/>
        </w:rPr>
        <w:t></w:t>
      </w:r>
      <w:r w:rsidRPr="00A0460D">
        <w:rPr>
          <w:rFonts w:hint="eastAsia"/>
        </w:rPr>
        <w:t>із</w:t>
      </w:r>
      <w:r w:rsidRPr="00A0460D">
        <w:rPr>
          <w:lang w:val="en-US"/>
        </w:rPr>
        <w:t></w:t>
      </w:r>
      <w:r w:rsidRPr="00A0460D">
        <w:rPr>
          <w:rFonts w:hint="eastAsia"/>
        </w:rPr>
        <w:t>потребами</w:t>
      </w:r>
      <w:r w:rsidRPr="00A0460D">
        <w:rPr>
          <w:lang w:val="en-US"/>
        </w:rPr>
        <w:t></w:t>
      </w:r>
      <w:r w:rsidRPr="00A0460D">
        <w:rPr>
          <w:rFonts w:hint="eastAsia"/>
        </w:rPr>
        <w:t>сьогодення</w:t>
      </w:r>
      <w:r w:rsidRPr="00A0460D">
        <w:rPr>
          <w:lang w:val="en-US"/>
        </w:rPr>
        <w:t></w:t>
      </w:r>
      <w:r w:rsidRPr="00A0460D">
        <w:rPr>
          <w:lang w:val="en-US"/>
        </w:rPr>
        <w:t></w:t>
      </w:r>
      <w:r w:rsidRPr="00A0460D">
        <w:rPr>
          <w:rFonts w:hint="eastAsia"/>
        </w:rPr>
        <w:t>Законодавство</w:t>
      </w:r>
      <w:r w:rsidRPr="00A0460D">
        <w:rPr>
          <w:lang w:val="en-US"/>
        </w:rPr>
        <w:t></w:t>
      </w:r>
      <w:r w:rsidRPr="00A0460D">
        <w:rPr>
          <w:rFonts w:hint="eastAsia"/>
        </w:rPr>
        <w:t>України</w:t>
      </w:r>
      <w:r w:rsidRPr="00A0460D">
        <w:rPr>
          <w:lang w:val="en-US"/>
        </w:rPr>
        <w:t></w:t>
      </w:r>
      <w:r w:rsidRPr="00A0460D">
        <w:rPr>
          <w:lang w:val="en-US"/>
        </w:rPr>
        <w:t></w:t>
      </w:r>
      <w:r w:rsidRPr="00A0460D">
        <w:rPr>
          <w:rFonts w:hint="eastAsia"/>
        </w:rPr>
        <w:t>яке</w:t>
      </w:r>
    </w:p>
    <w:p w:rsidR="00A0460D" w:rsidRPr="00A0460D" w:rsidRDefault="00A0460D" w:rsidP="00A0460D">
      <w:r w:rsidRPr="00A0460D">
        <w:rPr>
          <w:rFonts w:hint="eastAsia"/>
        </w:rPr>
        <w:t>врегульовує</w:t>
      </w:r>
      <w:r w:rsidRPr="00A0460D">
        <w:rPr>
          <w:lang w:val="en-US"/>
        </w:rPr>
        <w:t></w:t>
      </w:r>
      <w:r w:rsidRPr="00A0460D">
        <w:rPr>
          <w:rFonts w:hint="eastAsia"/>
        </w:rPr>
        <w:t>трудові</w:t>
      </w:r>
      <w:r w:rsidRPr="00A0460D">
        <w:rPr>
          <w:lang w:val="en-US"/>
        </w:rPr>
        <w:t></w:t>
      </w:r>
      <w:r w:rsidRPr="00A0460D">
        <w:rPr>
          <w:rFonts w:hint="eastAsia"/>
        </w:rPr>
        <w:t>правовідносини</w:t>
      </w:r>
      <w:r w:rsidRPr="00A0460D">
        <w:rPr>
          <w:lang w:val="en-US"/>
        </w:rPr>
        <w:t></w:t>
      </w:r>
      <w:r w:rsidRPr="00A0460D">
        <w:rPr>
          <w:lang w:val="en-US"/>
        </w:rPr>
        <w:t></w:t>
      </w:r>
      <w:r w:rsidRPr="00A0460D">
        <w:rPr>
          <w:rFonts w:hint="eastAsia"/>
        </w:rPr>
        <w:t>відрізняється</w:t>
      </w:r>
      <w:r w:rsidRPr="00A0460D">
        <w:rPr>
          <w:lang w:val="en-US"/>
        </w:rPr>
        <w:t></w:t>
      </w:r>
      <w:r w:rsidRPr="00A0460D">
        <w:rPr>
          <w:rFonts w:hint="eastAsia"/>
        </w:rPr>
        <w:t>наявністю</w:t>
      </w:r>
      <w:r w:rsidRPr="00A0460D">
        <w:rPr>
          <w:lang w:val="en-US"/>
        </w:rPr>
        <w:t></w:t>
      </w:r>
      <w:r w:rsidRPr="00A0460D">
        <w:rPr>
          <w:rFonts w:hint="eastAsia"/>
        </w:rPr>
        <w:t>великої</w:t>
      </w:r>
    </w:p>
    <w:p w:rsidR="00A0460D" w:rsidRPr="00A0460D" w:rsidRDefault="00A0460D" w:rsidP="00A0460D">
      <w:r w:rsidRPr="00A0460D">
        <w:rPr>
          <w:rFonts w:hint="eastAsia"/>
        </w:rPr>
        <w:t>кількості</w:t>
      </w:r>
      <w:r w:rsidRPr="00A0460D">
        <w:rPr>
          <w:lang w:val="en-US"/>
        </w:rPr>
        <w:t></w:t>
      </w:r>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є</w:t>
      </w:r>
      <w:r w:rsidRPr="00A0460D">
        <w:rPr>
          <w:lang w:val="en-US"/>
        </w:rPr>
        <w:t></w:t>
      </w:r>
      <w:r w:rsidRPr="00A0460D">
        <w:rPr>
          <w:rFonts w:hint="eastAsia"/>
        </w:rPr>
        <w:t>такими</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не</w:t>
      </w:r>
      <w:r w:rsidRPr="00A0460D">
        <w:rPr>
          <w:lang w:val="en-US"/>
        </w:rPr>
        <w:t></w:t>
      </w:r>
      <w:r w:rsidRPr="00A0460D">
        <w:rPr>
          <w:rFonts w:hint="eastAsia"/>
        </w:rPr>
        <w:t>відповідають</w:t>
      </w:r>
    </w:p>
    <w:p w:rsidR="00A0460D" w:rsidRPr="00A0460D" w:rsidRDefault="00A0460D" w:rsidP="00A0460D">
      <w:r w:rsidRPr="00A0460D">
        <w:rPr>
          <w:rFonts w:hint="eastAsia"/>
        </w:rPr>
        <w:t>сучасному</w:t>
      </w:r>
      <w:r w:rsidRPr="00A0460D">
        <w:rPr>
          <w:lang w:val="en-US"/>
        </w:rPr>
        <w:t></w:t>
      </w:r>
      <w:r w:rsidRPr="00A0460D">
        <w:rPr>
          <w:rFonts w:hint="eastAsia"/>
        </w:rPr>
        <w:t>стану</w:t>
      </w:r>
      <w:r w:rsidRPr="00A0460D">
        <w:rPr>
          <w:lang w:val="en-US"/>
        </w:rPr>
        <w:t></w:t>
      </w:r>
      <w:r w:rsidRPr="00A0460D">
        <w:rPr>
          <w:rFonts w:hint="eastAsia"/>
        </w:rPr>
        <w:t>суспільного</w:t>
      </w:r>
      <w:r w:rsidRPr="00A0460D">
        <w:rPr>
          <w:lang w:val="en-US"/>
        </w:rPr>
        <w:t></w:t>
      </w:r>
      <w:r w:rsidRPr="00A0460D">
        <w:rPr>
          <w:rFonts w:hint="eastAsia"/>
        </w:rPr>
        <w:t>розвитку</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кодифікований</w:t>
      </w:r>
      <w:r w:rsidRPr="00A0460D">
        <w:rPr>
          <w:lang w:val="en-US"/>
        </w:rPr>
        <w:t></w:t>
      </w:r>
      <w:r w:rsidRPr="00A0460D">
        <w:rPr>
          <w:rFonts w:hint="eastAsia"/>
        </w:rPr>
        <w:t>нормативноправовий</w:t>
      </w:r>
      <w:r w:rsidRPr="00A0460D">
        <w:rPr>
          <w:lang w:val="en-US"/>
        </w:rPr>
        <w:t></w:t>
      </w:r>
      <w:r w:rsidRPr="00A0460D">
        <w:rPr>
          <w:rFonts w:hint="eastAsia"/>
        </w:rPr>
        <w:t>акт</w:t>
      </w:r>
      <w:r w:rsidRPr="00A0460D">
        <w:rPr>
          <w:lang w:val="en-US"/>
        </w:rPr>
        <w:t></w:t>
      </w:r>
      <w:r w:rsidRPr="00A0460D">
        <w:rPr>
          <w:lang w:val="en-US"/>
        </w:rPr>
        <w:t></w:t>
      </w:r>
      <w:r w:rsidRPr="00A0460D">
        <w:rPr>
          <w:rFonts w:hint="eastAsia"/>
        </w:rPr>
        <w:t>який</w:t>
      </w:r>
      <w:r w:rsidRPr="00A0460D">
        <w:rPr>
          <w:lang w:val="en-US"/>
        </w:rPr>
        <w:t></w:t>
      </w:r>
      <w:r w:rsidRPr="00A0460D">
        <w:rPr>
          <w:rFonts w:hint="eastAsia"/>
        </w:rPr>
        <w:t>наразі</w:t>
      </w:r>
      <w:r w:rsidRPr="00A0460D">
        <w:rPr>
          <w:lang w:val="en-US"/>
        </w:rPr>
        <w:t></w:t>
      </w:r>
      <w:r w:rsidRPr="00A0460D">
        <w:rPr>
          <w:rFonts w:hint="eastAsia"/>
        </w:rPr>
        <w:t>є</w:t>
      </w:r>
      <w:r w:rsidRPr="00A0460D">
        <w:rPr>
          <w:lang w:val="en-US"/>
        </w:rPr>
        <w:t></w:t>
      </w:r>
      <w:r w:rsidRPr="00A0460D">
        <w:rPr>
          <w:rFonts w:hint="eastAsia"/>
        </w:rPr>
        <w:t>основним</w:t>
      </w:r>
      <w:r w:rsidRPr="00A0460D">
        <w:rPr>
          <w:lang w:val="en-US"/>
        </w:rPr>
        <w:t></w:t>
      </w:r>
      <w:r w:rsidRPr="00A0460D">
        <w:rPr>
          <w:rFonts w:hint="eastAsia"/>
        </w:rPr>
        <w:t>зібранням</w:t>
      </w:r>
      <w:r w:rsidRPr="00A0460D">
        <w:rPr>
          <w:lang w:val="en-US"/>
        </w:rPr>
        <w:t></w:t>
      </w:r>
      <w:r w:rsidRPr="00A0460D">
        <w:rPr>
          <w:rFonts w:hint="eastAsia"/>
        </w:rPr>
        <w:t>положень</w:t>
      </w:r>
      <w:r w:rsidRPr="00A0460D">
        <w:rPr>
          <w:lang w:val="en-US"/>
        </w:rPr>
        <w:t></w:t>
      </w:r>
      <w:r w:rsidRPr="00A0460D">
        <w:rPr>
          <w:rFonts w:hint="eastAsia"/>
        </w:rPr>
        <w:t>спрямованих</w:t>
      </w:r>
      <w:r w:rsidRPr="00A0460D">
        <w:rPr>
          <w:lang w:val="en-US"/>
        </w:rPr>
        <w:t></w:t>
      </w:r>
      <w:r w:rsidRPr="00A0460D">
        <w:rPr>
          <w:rFonts w:hint="eastAsia"/>
        </w:rPr>
        <w:t>на</w:t>
      </w:r>
    </w:p>
    <w:p w:rsidR="00A0460D" w:rsidRPr="00A0460D" w:rsidRDefault="00A0460D" w:rsidP="00A0460D">
      <w:r w:rsidRPr="00A0460D">
        <w:rPr>
          <w:rFonts w:hint="eastAsia"/>
        </w:rPr>
        <w:t>врегулювання</w:t>
      </w:r>
      <w:r w:rsidRPr="00A0460D">
        <w:rPr>
          <w:lang w:val="en-US"/>
        </w:rPr>
        <w:t></w:t>
      </w:r>
      <w:r w:rsidRPr="00A0460D">
        <w:rPr>
          <w:rFonts w:hint="eastAsia"/>
        </w:rPr>
        <w:t>даного</w:t>
      </w:r>
      <w:r w:rsidRPr="00A0460D">
        <w:rPr>
          <w:lang w:val="en-US"/>
        </w:rPr>
        <w:t></w:t>
      </w:r>
      <w:r w:rsidRPr="00A0460D">
        <w:rPr>
          <w:rFonts w:hint="eastAsia"/>
        </w:rPr>
        <w:t>виду</w:t>
      </w:r>
      <w:r w:rsidRPr="00A0460D">
        <w:rPr>
          <w:lang w:val="en-US"/>
        </w:rPr>
        <w:t></w:t>
      </w:r>
      <w:r w:rsidRPr="00A0460D">
        <w:rPr>
          <w:rFonts w:hint="eastAsia"/>
        </w:rPr>
        <w:t>правовідносин</w:t>
      </w:r>
      <w:r w:rsidRPr="00A0460D">
        <w:rPr>
          <w:lang w:val="en-US"/>
        </w:rPr>
        <w:t></w:t>
      </w:r>
      <w:r w:rsidRPr="00A0460D">
        <w:rPr>
          <w:rFonts w:hint="eastAsia"/>
        </w:rPr>
        <w:t>є</w:t>
      </w:r>
      <w:r w:rsidRPr="00A0460D">
        <w:rPr>
          <w:lang w:val="en-US"/>
        </w:rPr>
        <w:t></w:t>
      </w:r>
      <w:r w:rsidRPr="00A0460D">
        <w:rPr>
          <w:rFonts w:hint="eastAsia"/>
        </w:rPr>
        <w:t>застарілим</w:t>
      </w:r>
      <w:r w:rsidRPr="00A0460D">
        <w:rPr>
          <w:lang w:val="en-US"/>
        </w:rPr>
        <w:t></w:t>
      </w:r>
      <w:r w:rsidRPr="00A0460D">
        <w:rPr>
          <w:lang w:val="en-US"/>
        </w:rPr>
        <w:t></w:t>
      </w:r>
      <w:r w:rsidRPr="00A0460D">
        <w:rPr>
          <w:rFonts w:hint="eastAsia"/>
        </w:rPr>
        <w:t>тому</w:t>
      </w:r>
      <w:r w:rsidRPr="00A0460D">
        <w:rPr>
          <w:lang w:val="en-US"/>
        </w:rPr>
        <w:t></w:t>
      </w:r>
      <w:r w:rsidRPr="00A0460D">
        <w:rPr>
          <w:rFonts w:hint="eastAsia"/>
        </w:rPr>
        <w:t>існує</w:t>
      </w:r>
    </w:p>
    <w:p w:rsidR="00A0460D" w:rsidRPr="00A0460D" w:rsidRDefault="00A0460D" w:rsidP="00A0460D">
      <w:r w:rsidRPr="00A0460D">
        <w:rPr>
          <w:rFonts w:hint="eastAsia"/>
        </w:rPr>
        <w:t>необхідність</w:t>
      </w:r>
      <w:r w:rsidRPr="00A0460D">
        <w:rPr>
          <w:lang w:val="en-US"/>
        </w:rPr>
        <w:t></w:t>
      </w:r>
      <w:r w:rsidRPr="00A0460D">
        <w:rPr>
          <w:rFonts w:hint="eastAsia"/>
        </w:rPr>
        <w:t>проведення</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та</w:t>
      </w:r>
    </w:p>
    <w:p w:rsidR="00A0460D" w:rsidRPr="00A0460D" w:rsidRDefault="00A0460D" w:rsidP="00A0460D">
      <w:r w:rsidRPr="00A0460D">
        <w:rPr>
          <w:rFonts w:hint="eastAsia"/>
        </w:rPr>
        <w:t>розроблення</w:t>
      </w:r>
      <w:r w:rsidRPr="00A0460D">
        <w:rPr>
          <w:lang w:val="en-US"/>
        </w:rPr>
        <w:t></w:t>
      </w:r>
      <w:r w:rsidRPr="00A0460D">
        <w:rPr>
          <w:rFonts w:hint="eastAsia"/>
        </w:rPr>
        <w:t>нових</w:t>
      </w:r>
      <w:r w:rsidRPr="00A0460D">
        <w:rPr>
          <w:lang w:val="en-US"/>
        </w:rPr>
        <w:t></w:t>
      </w:r>
      <w:r w:rsidRPr="00A0460D">
        <w:rPr>
          <w:rFonts w:hint="eastAsia"/>
        </w:rPr>
        <w:t>концептуальних</w:t>
      </w:r>
      <w:r w:rsidRPr="00A0460D">
        <w:rPr>
          <w:lang w:val="en-US"/>
        </w:rPr>
        <w:t></w:t>
      </w:r>
      <w:r w:rsidRPr="00A0460D">
        <w:rPr>
          <w:rFonts w:hint="eastAsia"/>
        </w:rPr>
        <w:t>підходів</w:t>
      </w:r>
      <w:r w:rsidRPr="00A0460D">
        <w:rPr>
          <w:lang w:val="en-US"/>
        </w:rPr>
        <w:t></w:t>
      </w:r>
      <w:r w:rsidRPr="00A0460D">
        <w:rPr>
          <w:rFonts w:hint="eastAsia"/>
        </w:rPr>
        <w:t>щодо</w:t>
      </w:r>
      <w:r w:rsidRPr="00A0460D">
        <w:rPr>
          <w:lang w:val="en-US"/>
        </w:rPr>
        <w:t></w:t>
      </w:r>
      <w:r w:rsidRPr="00A0460D">
        <w:rPr>
          <w:rFonts w:hint="eastAsia"/>
        </w:rPr>
        <w:t>правового</w:t>
      </w:r>
      <w:r w:rsidRPr="00A0460D">
        <w:rPr>
          <w:lang w:val="en-US"/>
        </w:rPr>
        <w:t></w:t>
      </w:r>
      <w:r w:rsidRPr="00A0460D">
        <w:rPr>
          <w:rFonts w:hint="eastAsia"/>
        </w:rPr>
        <w:t>регулювання</w:t>
      </w:r>
    </w:p>
    <w:p w:rsidR="00A0460D" w:rsidRPr="00A0460D" w:rsidRDefault="00A0460D" w:rsidP="00A0460D">
      <w:r w:rsidRPr="00A0460D">
        <w:rPr>
          <w:rFonts w:hint="eastAsia"/>
        </w:rPr>
        <w:t>трудових</w:t>
      </w:r>
      <w:r w:rsidRPr="00A0460D">
        <w:rPr>
          <w:lang w:val="en-US"/>
        </w:rPr>
        <w:t></w:t>
      </w:r>
      <w:r w:rsidRPr="00A0460D">
        <w:rPr>
          <w:rFonts w:hint="eastAsia"/>
        </w:rPr>
        <w:t>відносин</w:t>
      </w:r>
      <w:r w:rsidRPr="00A0460D">
        <w:rPr>
          <w:lang w:val="en-US"/>
        </w:rPr>
        <w:t></w:t>
      </w:r>
    </w:p>
    <w:p w:rsidR="00A0460D" w:rsidRPr="00A0460D" w:rsidRDefault="00A0460D" w:rsidP="00A0460D">
      <w:r w:rsidRPr="00A0460D">
        <w:rPr>
          <w:rFonts w:hint="eastAsia"/>
        </w:rPr>
        <w:t>Актуальність</w:t>
      </w:r>
      <w:r w:rsidRPr="00A0460D">
        <w:rPr>
          <w:lang w:val="en-US"/>
        </w:rPr>
        <w:t></w:t>
      </w:r>
      <w:r w:rsidRPr="00A0460D">
        <w:rPr>
          <w:rFonts w:hint="eastAsia"/>
        </w:rPr>
        <w:t>нашого</w:t>
      </w:r>
      <w:r w:rsidRPr="00A0460D">
        <w:rPr>
          <w:lang w:val="en-US"/>
        </w:rPr>
        <w:t></w:t>
      </w:r>
      <w:r w:rsidRPr="00A0460D">
        <w:rPr>
          <w:rFonts w:hint="eastAsia"/>
        </w:rPr>
        <w:t>дослідження</w:t>
      </w:r>
      <w:r w:rsidRPr="00A0460D">
        <w:rPr>
          <w:lang w:val="en-US"/>
        </w:rPr>
        <w:t></w:t>
      </w:r>
      <w:r w:rsidRPr="00A0460D">
        <w:rPr>
          <w:rFonts w:hint="eastAsia"/>
        </w:rPr>
        <w:t>полягає</w:t>
      </w:r>
      <w:r w:rsidRPr="00A0460D">
        <w:rPr>
          <w:lang w:val="en-US"/>
        </w:rPr>
        <w:t></w:t>
      </w:r>
      <w:r w:rsidRPr="00A0460D">
        <w:rPr>
          <w:rFonts w:hint="eastAsia"/>
        </w:rPr>
        <w:t>у</w:t>
      </w:r>
      <w:r w:rsidRPr="00A0460D">
        <w:rPr>
          <w:lang w:val="en-US"/>
        </w:rPr>
        <w:t></w:t>
      </w:r>
      <w:r w:rsidRPr="00A0460D">
        <w:rPr>
          <w:rFonts w:hint="eastAsia"/>
        </w:rPr>
        <w:t>встановленні</w:t>
      </w:r>
      <w:r w:rsidRPr="00A0460D">
        <w:rPr>
          <w:lang w:val="en-US"/>
        </w:rPr>
        <w:t></w:t>
      </w:r>
      <w:r w:rsidRPr="00A0460D">
        <w:rPr>
          <w:rFonts w:hint="eastAsia"/>
        </w:rPr>
        <w:t>зв’язку</w:t>
      </w:r>
      <w:r w:rsidRPr="00A0460D">
        <w:rPr>
          <w:lang w:val="en-US"/>
        </w:rPr>
        <w:t></w:t>
      </w:r>
      <w:r w:rsidRPr="00A0460D">
        <w:rPr>
          <w:rFonts w:hint="eastAsia"/>
        </w:rPr>
        <w:t>між</w:t>
      </w:r>
    </w:p>
    <w:p w:rsidR="00A0460D" w:rsidRPr="00A0460D" w:rsidRDefault="00A0460D" w:rsidP="00A0460D">
      <w:r w:rsidRPr="00A0460D">
        <w:rPr>
          <w:rFonts w:hint="eastAsia"/>
        </w:rPr>
        <w:t>трудо</w:t>
      </w:r>
      <w:r w:rsidRPr="00A0460D">
        <w:rPr>
          <w:lang w:val="en-US"/>
        </w:rPr>
        <w:t></w:t>
      </w:r>
      <w:r w:rsidRPr="00A0460D">
        <w:rPr>
          <w:rFonts w:hint="eastAsia"/>
        </w:rPr>
        <w:t>правовою</w:t>
      </w:r>
      <w:r w:rsidRPr="00A0460D">
        <w:rPr>
          <w:lang w:val="en-US"/>
        </w:rPr>
        <w:t></w:t>
      </w:r>
      <w:r w:rsidRPr="00A0460D">
        <w:rPr>
          <w:rFonts w:hint="eastAsia"/>
        </w:rPr>
        <w:t>та</w:t>
      </w:r>
      <w:r w:rsidRPr="00A0460D">
        <w:rPr>
          <w:lang w:val="en-US"/>
        </w:rPr>
        <w:t></w:t>
      </w:r>
      <w:r w:rsidRPr="00A0460D">
        <w:rPr>
          <w:rFonts w:hint="eastAsia"/>
        </w:rPr>
        <w:t>законодавчою</w:t>
      </w:r>
      <w:r w:rsidRPr="00A0460D">
        <w:rPr>
          <w:lang w:val="en-US"/>
        </w:rPr>
        <w:t></w:t>
      </w:r>
      <w:r w:rsidRPr="00A0460D">
        <w:rPr>
          <w:rFonts w:hint="eastAsia"/>
        </w:rPr>
        <w:t>технікою</w:t>
      </w:r>
      <w:r w:rsidRPr="00A0460D">
        <w:rPr>
          <w:lang w:val="en-US"/>
        </w:rPr>
        <w:t></w:t>
      </w:r>
      <w:r w:rsidRPr="00A0460D">
        <w:rPr>
          <w:rFonts w:hint="eastAsia"/>
        </w:rPr>
        <w:t>у</w:t>
      </w:r>
      <w:r w:rsidRPr="00A0460D">
        <w:rPr>
          <w:lang w:val="en-US"/>
        </w:rPr>
        <w:t></w:t>
      </w:r>
      <w:r w:rsidRPr="00A0460D">
        <w:rPr>
          <w:rFonts w:hint="eastAsia"/>
        </w:rPr>
        <w:t>процесі</w:t>
      </w:r>
      <w:r w:rsidRPr="00A0460D">
        <w:rPr>
          <w:lang w:val="en-US"/>
        </w:rPr>
        <w:t></w:t>
      </w:r>
      <w:r w:rsidRPr="00A0460D">
        <w:rPr>
          <w:rFonts w:hint="eastAsia"/>
        </w:rPr>
        <w:t>правотворення</w:t>
      </w:r>
      <w:r w:rsidRPr="00A0460D">
        <w:rPr>
          <w:lang w:val="en-US"/>
        </w:rPr>
        <w:t></w:t>
      </w:r>
    </w:p>
    <w:p w:rsidR="00A0460D" w:rsidRPr="00A0460D" w:rsidRDefault="00A0460D" w:rsidP="00A0460D">
      <w:r w:rsidRPr="00A0460D">
        <w:rPr>
          <w:rFonts w:hint="eastAsia"/>
        </w:rPr>
        <w:t>оптимізація</w:t>
      </w:r>
      <w:r w:rsidRPr="00A0460D">
        <w:rPr>
          <w:lang w:val="en-US"/>
        </w:rPr>
        <w:t></w:t>
      </w:r>
      <w:r w:rsidRPr="00A0460D">
        <w:rPr>
          <w:rFonts w:hint="eastAsia"/>
        </w:rPr>
        <w:t>засобів</w:t>
      </w:r>
      <w:r w:rsidRPr="00A0460D">
        <w:rPr>
          <w:lang w:val="en-US"/>
        </w:rPr>
        <w:t></w:t>
      </w:r>
      <w:r w:rsidRPr="00A0460D">
        <w:rPr>
          <w:rFonts w:hint="eastAsia"/>
        </w:rPr>
        <w:t>і</w:t>
      </w:r>
      <w:r w:rsidRPr="00A0460D">
        <w:rPr>
          <w:lang w:val="en-US"/>
        </w:rPr>
        <w:t></w:t>
      </w:r>
      <w:r w:rsidRPr="00A0460D">
        <w:rPr>
          <w:rFonts w:hint="eastAsia"/>
        </w:rPr>
        <w:t>правил</w:t>
      </w:r>
      <w:r w:rsidRPr="00A0460D">
        <w:rPr>
          <w:lang w:val="en-US"/>
        </w:rPr>
        <w:t></w:t>
      </w:r>
      <w:r w:rsidRPr="00A0460D">
        <w:rPr>
          <w:rFonts w:hint="eastAsia"/>
        </w:rPr>
        <w:t>конструювання</w:t>
      </w:r>
      <w:r w:rsidRPr="00A0460D">
        <w:rPr>
          <w:lang w:val="en-US"/>
        </w:rPr>
        <w:t></w:t>
      </w:r>
      <w:r w:rsidRPr="00A0460D">
        <w:rPr>
          <w:rFonts w:hint="eastAsia"/>
        </w:rPr>
        <w:t>трудо</w:t>
      </w:r>
      <w:r w:rsidRPr="00A0460D">
        <w:rPr>
          <w:lang w:val="en-US"/>
        </w:rPr>
        <w:t></w:t>
      </w:r>
      <w:r w:rsidRPr="00A0460D">
        <w:rPr>
          <w:rFonts w:hint="eastAsia"/>
        </w:rPr>
        <w:t>правових</w:t>
      </w:r>
      <w:r w:rsidRPr="00A0460D">
        <w:rPr>
          <w:lang w:val="en-US"/>
        </w:rPr>
        <w:t></w:t>
      </w:r>
      <w:r w:rsidRPr="00A0460D">
        <w:rPr>
          <w:rFonts w:hint="eastAsia"/>
        </w:rPr>
        <w:t>норм</w:t>
      </w:r>
      <w:r w:rsidRPr="00A0460D">
        <w:rPr>
          <w:lang w:val="en-US"/>
        </w:rPr>
        <w:t></w:t>
      </w:r>
    </w:p>
    <w:p w:rsidR="00A0460D" w:rsidRPr="00A0460D" w:rsidRDefault="00A0460D" w:rsidP="00A0460D">
      <w:r w:rsidRPr="00A0460D">
        <w:rPr>
          <w:rFonts w:hint="eastAsia"/>
        </w:rPr>
        <w:t>встановлення</w:t>
      </w:r>
      <w:r w:rsidRPr="00A0460D">
        <w:rPr>
          <w:lang w:val="en-US"/>
        </w:rPr>
        <w:t></w:t>
      </w:r>
      <w:r w:rsidRPr="00A0460D">
        <w:rPr>
          <w:rFonts w:hint="eastAsia"/>
        </w:rPr>
        <w:t>відповідності</w:t>
      </w:r>
      <w:r w:rsidRPr="00A0460D">
        <w:rPr>
          <w:lang w:val="en-US"/>
        </w:rPr>
        <w:t></w:t>
      </w:r>
      <w:r w:rsidRPr="00A0460D">
        <w:rPr>
          <w:rFonts w:hint="eastAsia"/>
        </w:rPr>
        <w:t>між</w:t>
      </w:r>
      <w:r w:rsidRPr="00A0460D">
        <w:rPr>
          <w:lang w:val="en-US"/>
        </w:rPr>
        <w:t></w:t>
      </w:r>
      <w:r w:rsidRPr="00A0460D">
        <w:rPr>
          <w:rFonts w:hint="eastAsia"/>
        </w:rPr>
        <w:t>загальновизнаними</w:t>
      </w:r>
      <w:r w:rsidRPr="00A0460D">
        <w:rPr>
          <w:lang w:val="en-US"/>
        </w:rPr>
        <w:t></w:t>
      </w:r>
      <w:r w:rsidRPr="00A0460D">
        <w:rPr>
          <w:rFonts w:hint="eastAsia"/>
        </w:rPr>
        <w:t>принципами</w:t>
      </w:r>
      <w:r w:rsidRPr="00A0460D">
        <w:rPr>
          <w:lang w:val="en-US"/>
        </w:rPr>
        <w:t></w:t>
      </w:r>
      <w:r w:rsidRPr="00A0460D">
        <w:rPr>
          <w:rFonts w:hint="eastAsia"/>
        </w:rPr>
        <w:t>трудового</w:t>
      </w:r>
    </w:p>
    <w:p w:rsidR="00A0460D" w:rsidRPr="00A0460D" w:rsidRDefault="00A0460D" w:rsidP="00A0460D">
      <w:r w:rsidRPr="00A0460D">
        <w:rPr>
          <w:lang w:val="en-US"/>
        </w:rPr>
        <w:t></w:t>
      </w:r>
    </w:p>
    <w:p w:rsidR="00A0460D" w:rsidRPr="00A0460D" w:rsidRDefault="00A0460D" w:rsidP="00A0460D">
      <w:r w:rsidRPr="00A0460D">
        <w:rPr>
          <w:rFonts w:hint="eastAsia"/>
        </w:rPr>
        <w:t>права</w:t>
      </w:r>
      <w:r w:rsidRPr="00A0460D">
        <w:rPr>
          <w:lang w:val="en-US"/>
        </w:rPr>
        <w:t></w:t>
      </w:r>
      <w:r w:rsidRPr="00A0460D">
        <w:rPr>
          <w:lang w:val="en-US"/>
        </w:rPr>
        <w:t></w:t>
      </w:r>
      <w:r w:rsidRPr="00A0460D">
        <w:rPr>
          <w:rFonts w:hint="eastAsia"/>
        </w:rPr>
        <w:t>наприклад</w:t>
      </w:r>
      <w:r w:rsidRPr="00A0460D">
        <w:rPr>
          <w:lang w:val="en-US"/>
        </w:rPr>
        <w:t></w:t>
      </w:r>
      <w:r w:rsidRPr="00A0460D">
        <w:rPr>
          <w:lang w:val="en-US"/>
        </w:rPr>
        <w:t></w:t>
      </w:r>
      <w:r w:rsidRPr="00A0460D">
        <w:rPr>
          <w:rFonts w:hint="eastAsia"/>
        </w:rPr>
        <w:t>свободою</w:t>
      </w:r>
      <w:r w:rsidRPr="00A0460D">
        <w:rPr>
          <w:lang w:val="en-US"/>
        </w:rPr>
        <w:t></w:t>
      </w:r>
      <w:r w:rsidRPr="00A0460D">
        <w:rPr>
          <w:rFonts w:hint="eastAsia"/>
        </w:rPr>
        <w:t>праці</w:t>
      </w:r>
      <w:r w:rsidRPr="00A0460D">
        <w:rPr>
          <w:lang w:val="en-US"/>
        </w:rPr>
        <w:t></w:t>
      </w:r>
      <w:r w:rsidRPr="00A0460D">
        <w:rPr>
          <w:lang w:val="en-US"/>
        </w:rPr>
        <w:t></w:t>
      </w:r>
      <w:r w:rsidRPr="00A0460D">
        <w:rPr>
          <w:rFonts w:hint="eastAsia"/>
        </w:rPr>
        <w:t>забороною</w:t>
      </w:r>
      <w:r w:rsidRPr="00A0460D">
        <w:rPr>
          <w:lang w:val="en-US"/>
        </w:rPr>
        <w:t></w:t>
      </w:r>
      <w:r w:rsidRPr="00A0460D">
        <w:rPr>
          <w:rFonts w:hint="eastAsia"/>
        </w:rPr>
        <w:t>примусової</w:t>
      </w:r>
      <w:r w:rsidRPr="00A0460D">
        <w:rPr>
          <w:lang w:val="en-US"/>
        </w:rPr>
        <w:t></w:t>
      </w:r>
      <w:r w:rsidRPr="00A0460D">
        <w:rPr>
          <w:rFonts w:hint="eastAsia"/>
        </w:rPr>
        <w:t>праці</w:t>
      </w:r>
      <w:r w:rsidRPr="00A0460D">
        <w:rPr>
          <w:lang w:val="en-US"/>
        </w:rPr>
        <w:t></w:t>
      </w:r>
      <w:r w:rsidRPr="00A0460D">
        <w:rPr>
          <w:lang w:val="en-US"/>
        </w:rPr>
        <w:t></w:t>
      </w:r>
      <w:r w:rsidRPr="00A0460D">
        <w:rPr>
          <w:rFonts w:hint="eastAsia"/>
        </w:rPr>
        <w:t>рівності</w:t>
      </w:r>
      <w:r w:rsidRPr="00A0460D">
        <w:rPr>
          <w:lang w:val="en-US"/>
        </w:rPr>
        <w:t></w:t>
      </w:r>
    </w:p>
    <w:p w:rsidR="00A0460D" w:rsidRPr="00A0460D" w:rsidRDefault="00A0460D" w:rsidP="00A0460D">
      <w:r w:rsidRPr="00A0460D">
        <w:rPr>
          <w:rFonts w:hint="eastAsia"/>
        </w:rPr>
        <w:t>заборони</w:t>
      </w:r>
      <w:r w:rsidRPr="00A0460D">
        <w:rPr>
          <w:lang w:val="en-US"/>
        </w:rPr>
        <w:t></w:t>
      </w:r>
      <w:r w:rsidRPr="00A0460D">
        <w:rPr>
          <w:rFonts w:hint="eastAsia"/>
        </w:rPr>
        <w:t>дискримінації</w:t>
      </w:r>
      <w:r w:rsidRPr="00A0460D">
        <w:rPr>
          <w:lang w:val="en-US"/>
        </w:rPr>
        <w:t></w:t>
      </w:r>
      <w:r w:rsidRPr="00A0460D">
        <w:rPr>
          <w:lang w:val="en-US"/>
        </w:rPr>
        <w:t></w:t>
      </w:r>
      <w:r w:rsidRPr="00A0460D">
        <w:rPr>
          <w:rFonts w:hint="eastAsia"/>
        </w:rPr>
        <w:t>єдності</w:t>
      </w:r>
      <w:r w:rsidRPr="00A0460D">
        <w:rPr>
          <w:lang w:val="en-US"/>
        </w:rPr>
        <w:t></w:t>
      </w:r>
      <w:r w:rsidRPr="00A0460D">
        <w:rPr>
          <w:rFonts w:hint="eastAsia"/>
        </w:rPr>
        <w:t>і</w:t>
      </w:r>
      <w:r w:rsidRPr="00A0460D">
        <w:rPr>
          <w:lang w:val="en-US"/>
        </w:rPr>
        <w:t></w:t>
      </w:r>
      <w:r w:rsidRPr="00A0460D">
        <w:rPr>
          <w:rFonts w:hint="eastAsia"/>
        </w:rPr>
        <w:t>диференціації</w:t>
      </w:r>
      <w:r w:rsidRPr="00A0460D">
        <w:rPr>
          <w:lang w:val="en-US"/>
        </w:rPr>
        <w:t></w:t>
      </w:r>
      <w:r w:rsidRPr="00A0460D">
        <w:rPr>
          <w:rFonts w:hint="eastAsia"/>
        </w:rPr>
        <w:t>тощо</w:t>
      </w:r>
      <w:r w:rsidRPr="00A0460D">
        <w:rPr>
          <w:lang w:val="en-US"/>
        </w:rPr>
        <w:t></w:t>
      </w:r>
      <w:r w:rsidRPr="00A0460D">
        <w:rPr>
          <w:lang w:val="en-US"/>
        </w:rPr>
        <w:t></w:t>
      </w:r>
      <w:r w:rsidRPr="00A0460D">
        <w:rPr>
          <w:rFonts w:hint="eastAsia"/>
        </w:rPr>
        <w:t>як</w:t>
      </w:r>
      <w:r w:rsidRPr="00A0460D">
        <w:rPr>
          <w:lang w:val="en-US"/>
        </w:rPr>
        <w:t></w:t>
      </w:r>
      <w:r w:rsidRPr="00A0460D">
        <w:rPr>
          <w:rFonts w:hint="eastAsia"/>
        </w:rPr>
        <w:t>загальними</w:t>
      </w:r>
    </w:p>
    <w:p w:rsidR="00A0460D" w:rsidRPr="00A0460D" w:rsidRDefault="00A0460D" w:rsidP="00A0460D">
      <w:r w:rsidRPr="00A0460D">
        <w:rPr>
          <w:rFonts w:hint="eastAsia"/>
        </w:rPr>
        <w:t>правовими</w:t>
      </w:r>
      <w:r w:rsidRPr="00A0460D">
        <w:rPr>
          <w:lang w:val="en-US"/>
        </w:rPr>
        <w:t></w:t>
      </w:r>
      <w:r w:rsidRPr="00A0460D">
        <w:rPr>
          <w:rFonts w:hint="eastAsia"/>
        </w:rPr>
        <w:t>приписами</w:t>
      </w:r>
      <w:r w:rsidRPr="00A0460D">
        <w:rPr>
          <w:lang w:val="en-US"/>
        </w:rPr>
        <w:t></w:t>
      </w:r>
      <w:r w:rsidRPr="00A0460D">
        <w:rPr>
          <w:rFonts w:hint="eastAsia"/>
        </w:rPr>
        <w:t>і</w:t>
      </w:r>
      <w:r w:rsidRPr="00A0460D">
        <w:rPr>
          <w:lang w:val="en-US"/>
        </w:rPr>
        <w:t></w:t>
      </w:r>
      <w:r w:rsidRPr="00A0460D">
        <w:rPr>
          <w:rFonts w:hint="eastAsia"/>
        </w:rPr>
        <w:t>спеціальними</w:t>
      </w:r>
      <w:r w:rsidRPr="00A0460D">
        <w:rPr>
          <w:lang w:val="en-US"/>
        </w:rPr>
        <w:t></w:t>
      </w:r>
      <w:r w:rsidRPr="00A0460D">
        <w:rPr>
          <w:rFonts w:hint="eastAsia"/>
        </w:rPr>
        <w:t>нормами</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забезпечують</w:t>
      </w:r>
    </w:p>
    <w:p w:rsidR="00A0460D" w:rsidRPr="00A0460D" w:rsidRDefault="00A0460D" w:rsidP="00A0460D">
      <w:r w:rsidRPr="00A0460D">
        <w:rPr>
          <w:rFonts w:hint="eastAsia"/>
        </w:rPr>
        <w:t>впровадження</w:t>
      </w:r>
      <w:r w:rsidRPr="00A0460D">
        <w:rPr>
          <w:lang w:val="en-US"/>
        </w:rPr>
        <w:t></w:t>
      </w:r>
      <w:r w:rsidRPr="00A0460D">
        <w:rPr>
          <w:rFonts w:hint="eastAsia"/>
        </w:rPr>
        <w:t>відповідних</w:t>
      </w:r>
      <w:r w:rsidRPr="00A0460D">
        <w:rPr>
          <w:lang w:val="en-US"/>
        </w:rPr>
        <w:t></w:t>
      </w:r>
      <w:r w:rsidRPr="00A0460D">
        <w:rPr>
          <w:rFonts w:hint="eastAsia"/>
        </w:rPr>
        <w:t>міжнародних</w:t>
      </w:r>
      <w:r w:rsidRPr="00A0460D">
        <w:rPr>
          <w:lang w:val="en-US"/>
        </w:rPr>
        <w:t></w:t>
      </w:r>
      <w:r w:rsidRPr="00A0460D">
        <w:rPr>
          <w:rFonts w:hint="eastAsia"/>
        </w:rPr>
        <w:t>та</w:t>
      </w:r>
      <w:r w:rsidRPr="00A0460D">
        <w:rPr>
          <w:lang w:val="en-US"/>
        </w:rPr>
        <w:t></w:t>
      </w:r>
      <w:r w:rsidRPr="00A0460D">
        <w:rPr>
          <w:rFonts w:hint="eastAsia"/>
        </w:rPr>
        <w:t>європейських</w:t>
      </w:r>
      <w:r w:rsidRPr="00A0460D">
        <w:rPr>
          <w:lang w:val="en-US"/>
        </w:rPr>
        <w:t></w:t>
      </w:r>
      <w:r w:rsidRPr="00A0460D">
        <w:rPr>
          <w:rFonts w:hint="eastAsia"/>
        </w:rPr>
        <w:t>стандартів</w:t>
      </w:r>
      <w:r w:rsidRPr="00A0460D">
        <w:rPr>
          <w:lang w:val="en-US"/>
        </w:rPr>
        <w:t></w:t>
      </w:r>
      <w:r w:rsidRPr="00A0460D">
        <w:rPr>
          <w:rFonts w:hint="eastAsia"/>
        </w:rPr>
        <w:t>у</w:t>
      </w:r>
    </w:p>
    <w:p w:rsidR="00A0460D" w:rsidRPr="00A0460D" w:rsidRDefault="00A0460D" w:rsidP="00A0460D">
      <w:r w:rsidRPr="00A0460D">
        <w:rPr>
          <w:rFonts w:hint="eastAsia"/>
        </w:rPr>
        <w:t>національне</w:t>
      </w:r>
      <w:r w:rsidRPr="00A0460D">
        <w:rPr>
          <w:lang w:val="en-US"/>
        </w:rPr>
        <w:t></w:t>
      </w:r>
      <w:r w:rsidRPr="00A0460D">
        <w:rPr>
          <w:rFonts w:hint="eastAsia"/>
        </w:rPr>
        <w:t>законодавство</w:t>
      </w:r>
      <w:r w:rsidRPr="00A0460D">
        <w:rPr>
          <w:lang w:val="en-US"/>
        </w:rPr>
        <w:t></w:t>
      </w:r>
      <w:r w:rsidRPr="00A0460D">
        <w:rPr>
          <w:lang w:val="en-US"/>
        </w:rPr>
        <w:t></w:t>
      </w:r>
      <w:r w:rsidRPr="00A0460D">
        <w:rPr>
          <w:rFonts w:hint="eastAsia"/>
        </w:rPr>
        <w:t>Також</w:t>
      </w:r>
      <w:r w:rsidRPr="00A0460D">
        <w:rPr>
          <w:lang w:val="en-US"/>
        </w:rPr>
        <w:t></w:t>
      </w:r>
      <w:r w:rsidRPr="00A0460D">
        <w:rPr>
          <w:lang w:val="en-US"/>
        </w:rPr>
        <w:t></w:t>
      </w:r>
      <w:r w:rsidRPr="00A0460D">
        <w:rPr>
          <w:rFonts w:hint="eastAsia"/>
        </w:rPr>
        <w:t>необхідність</w:t>
      </w:r>
      <w:r w:rsidRPr="00A0460D">
        <w:rPr>
          <w:lang w:val="en-US"/>
        </w:rPr>
        <w:t></w:t>
      </w:r>
      <w:r w:rsidRPr="00A0460D">
        <w:rPr>
          <w:rFonts w:hint="eastAsia"/>
        </w:rPr>
        <w:t>прийняття</w:t>
      </w:r>
      <w:r w:rsidRPr="00A0460D">
        <w:rPr>
          <w:lang w:val="en-US"/>
        </w:rPr>
        <w:t></w:t>
      </w:r>
      <w:r w:rsidRPr="00A0460D">
        <w:rPr>
          <w:rFonts w:hint="eastAsia"/>
        </w:rPr>
        <w:t>нового</w:t>
      </w:r>
      <w:r w:rsidRPr="00A0460D">
        <w:rPr>
          <w:lang w:val="en-US"/>
        </w:rPr>
        <w:t></w:t>
      </w:r>
      <w:r w:rsidRPr="00A0460D">
        <w:rPr>
          <w:rFonts w:hint="eastAsia"/>
        </w:rPr>
        <w:t>Трудового</w:t>
      </w:r>
    </w:p>
    <w:p w:rsidR="00A0460D" w:rsidRPr="00A0460D" w:rsidRDefault="00A0460D" w:rsidP="00A0460D">
      <w:r w:rsidRPr="00A0460D">
        <w:rPr>
          <w:rFonts w:hint="eastAsia"/>
        </w:rPr>
        <w:t>кодексу</w:t>
      </w:r>
      <w:r w:rsidRPr="00A0460D">
        <w:rPr>
          <w:lang w:val="en-US"/>
        </w:rPr>
        <w:t></w:t>
      </w:r>
      <w:r w:rsidRPr="00A0460D">
        <w:rPr>
          <w:rFonts w:hint="eastAsia"/>
        </w:rPr>
        <w:t>України</w:t>
      </w:r>
      <w:r w:rsidRPr="00A0460D">
        <w:rPr>
          <w:lang w:val="en-US"/>
        </w:rPr>
        <w:t></w:t>
      </w:r>
      <w:r w:rsidRPr="00A0460D">
        <w:rPr>
          <w:rFonts w:hint="eastAsia"/>
        </w:rPr>
        <w:t>назріває</w:t>
      </w:r>
      <w:r w:rsidRPr="00A0460D">
        <w:rPr>
          <w:lang w:val="en-US"/>
        </w:rPr>
        <w:t></w:t>
      </w:r>
      <w:r w:rsidRPr="00A0460D">
        <w:rPr>
          <w:rFonts w:hint="eastAsia"/>
        </w:rPr>
        <w:t>протягом</w:t>
      </w:r>
      <w:r w:rsidRPr="00A0460D">
        <w:rPr>
          <w:lang w:val="en-US"/>
        </w:rPr>
        <w:t></w:t>
      </w:r>
      <w:r w:rsidRPr="00A0460D">
        <w:rPr>
          <w:rFonts w:hint="eastAsia"/>
        </w:rPr>
        <w:t>декількох</w:t>
      </w:r>
      <w:r w:rsidRPr="00A0460D">
        <w:rPr>
          <w:lang w:val="en-US"/>
        </w:rPr>
        <w:t></w:t>
      </w:r>
      <w:r w:rsidRPr="00A0460D">
        <w:rPr>
          <w:rFonts w:hint="eastAsia"/>
        </w:rPr>
        <w:t>десятиліть</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тому</w:t>
      </w:r>
      <w:r w:rsidRPr="00A0460D">
        <w:rPr>
          <w:lang w:val="en-US"/>
        </w:rPr>
        <w:t></w:t>
      </w:r>
      <w:r w:rsidRPr="00A0460D">
        <w:rPr>
          <w:rFonts w:hint="eastAsia"/>
        </w:rPr>
        <w:t>розробка</w:t>
      </w:r>
    </w:p>
    <w:p w:rsidR="00A0460D" w:rsidRPr="00A0460D" w:rsidRDefault="00A0460D" w:rsidP="00A0460D">
      <w:r w:rsidRPr="00A0460D">
        <w:rPr>
          <w:rFonts w:hint="eastAsia"/>
        </w:rPr>
        <w:t>рекомендацій</w:t>
      </w:r>
      <w:r w:rsidRPr="00A0460D">
        <w:rPr>
          <w:lang w:val="en-US"/>
        </w:rPr>
        <w:t></w:t>
      </w:r>
      <w:r w:rsidRPr="00A0460D">
        <w:rPr>
          <w:rFonts w:hint="eastAsia"/>
        </w:rPr>
        <w:t>із</w:t>
      </w:r>
      <w:r w:rsidRPr="00A0460D">
        <w:rPr>
          <w:lang w:val="en-US"/>
        </w:rPr>
        <w:t></w:t>
      </w:r>
      <w:r w:rsidRPr="00A0460D">
        <w:rPr>
          <w:rFonts w:hint="eastAsia"/>
        </w:rPr>
        <w:t>оптимізації</w:t>
      </w:r>
      <w:r w:rsidRPr="00A0460D">
        <w:rPr>
          <w:lang w:val="en-US"/>
        </w:rPr>
        <w:t></w:t>
      </w:r>
      <w:r w:rsidRPr="00A0460D">
        <w:rPr>
          <w:rFonts w:hint="eastAsia"/>
        </w:rPr>
        <w:t>законодавчої</w:t>
      </w:r>
      <w:r w:rsidRPr="00A0460D">
        <w:rPr>
          <w:lang w:val="en-US"/>
        </w:rPr>
        <w:t></w:t>
      </w:r>
      <w:r w:rsidRPr="00A0460D">
        <w:rPr>
          <w:rFonts w:hint="eastAsia"/>
        </w:rPr>
        <w:t>техніки</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є</w:t>
      </w:r>
      <w:r w:rsidRPr="00A0460D">
        <w:rPr>
          <w:lang w:val="en-US"/>
        </w:rPr>
        <w:t></w:t>
      </w:r>
      <w:r w:rsidRPr="00A0460D">
        <w:rPr>
          <w:rFonts w:hint="eastAsia"/>
        </w:rPr>
        <w:t>основним</w:t>
      </w:r>
      <w:r w:rsidRPr="00A0460D">
        <w:rPr>
          <w:lang w:val="en-US"/>
        </w:rPr>
        <w:t></w:t>
      </w:r>
      <w:r w:rsidRPr="00A0460D">
        <w:rPr>
          <w:rFonts w:hint="eastAsia"/>
        </w:rPr>
        <w:t>рушієм</w:t>
      </w:r>
      <w:r w:rsidRPr="00A0460D">
        <w:rPr>
          <w:lang w:val="en-US"/>
        </w:rPr>
        <w:t></w:t>
      </w:r>
      <w:r w:rsidRPr="00A0460D">
        <w:rPr>
          <w:rFonts w:hint="eastAsia"/>
        </w:rPr>
        <w:t>його</w:t>
      </w:r>
      <w:r w:rsidRPr="00A0460D">
        <w:rPr>
          <w:lang w:val="en-US"/>
        </w:rPr>
        <w:t></w:t>
      </w:r>
      <w:r w:rsidRPr="00A0460D">
        <w:rPr>
          <w:rFonts w:hint="eastAsia"/>
        </w:rPr>
        <w:t>реформування</w:t>
      </w:r>
      <w:r w:rsidRPr="00A0460D">
        <w:rPr>
          <w:lang w:val="en-US"/>
        </w:rPr>
        <w:t></w:t>
      </w:r>
    </w:p>
    <w:p w:rsidR="00A0460D" w:rsidRPr="00A0460D" w:rsidRDefault="00A0460D" w:rsidP="00A0460D">
      <w:r w:rsidRPr="00A0460D">
        <w:rPr>
          <w:rFonts w:hint="eastAsia"/>
        </w:rPr>
        <w:t>Зокрема</w:t>
      </w:r>
      <w:r w:rsidRPr="00A0460D">
        <w:rPr>
          <w:lang w:val="en-US"/>
        </w:rPr>
        <w:t></w:t>
      </w:r>
      <w:r w:rsidRPr="00A0460D">
        <w:rPr>
          <w:lang w:val="en-US"/>
        </w:rPr>
        <w:t></w:t>
      </w:r>
      <w:r w:rsidRPr="00A0460D">
        <w:rPr>
          <w:rFonts w:hint="eastAsia"/>
        </w:rPr>
        <w:t>це</w:t>
      </w:r>
      <w:r w:rsidRPr="00A0460D">
        <w:rPr>
          <w:lang w:val="en-US"/>
        </w:rPr>
        <w:t></w:t>
      </w:r>
      <w:r w:rsidRPr="00A0460D">
        <w:rPr>
          <w:rFonts w:hint="eastAsia"/>
        </w:rPr>
        <w:t>обумовлено</w:t>
      </w:r>
      <w:r w:rsidRPr="00A0460D">
        <w:rPr>
          <w:lang w:val="en-US"/>
        </w:rPr>
        <w:t></w:t>
      </w:r>
      <w:r w:rsidRPr="00A0460D">
        <w:rPr>
          <w:rFonts w:hint="eastAsia"/>
        </w:rPr>
        <w:t>потребою</w:t>
      </w:r>
      <w:r w:rsidRPr="00A0460D">
        <w:rPr>
          <w:lang w:val="en-US"/>
        </w:rPr>
        <w:t></w:t>
      </w:r>
      <w:r w:rsidRPr="00A0460D">
        <w:rPr>
          <w:rFonts w:hint="eastAsia"/>
        </w:rPr>
        <w:t>з’ясування</w:t>
      </w:r>
      <w:r w:rsidRPr="00A0460D">
        <w:rPr>
          <w:lang w:val="en-US"/>
        </w:rPr>
        <w:t></w:t>
      </w:r>
      <w:r w:rsidRPr="00A0460D">
        <w:rPr>
          <w:rFonts w:hint="eastAsia"/>
        </w:rPr>
        <w:t>необхідності</w:t>
      </w:r>
      <w:r w:rsidRPr="00A0460D">
        <w:rPr>
          <w:lang w:val="en-US"/>
        </w:rPr>
        <w:t></w:t>
      </w:r>
      <w:r w:rsidRPr="00A0460D">
        <w:rPr>
          <w:rFonts w:hint="eastAsia"/>
        </w:rPr>
        <w:t>усунення</w:t>
      </w:r>
    </w:p>
    <w:p w:rsidR="00A0460D" w:rsidRPr="00A0460D" w:rsidRDefault="00A0460D" w:rsidP="00A0460D">
      <w:r w:rsidRPr="00A0460D">
        <w:rPr>
          <w:rFonts w:hint="eastAsia"/>
        </w:rPr>
        <w:t>колізій</w:t>
      </w:r>
      <w:r w:rsidRPr="00A0460D">
        <w:rPr>
          <w:lang w:val="en-US"/>
        </w:rPr>
        <w:t></w:t>
      </w:r>
      <w:r w:rsidRPr="00A0460D">
        <w:rPr>
          <w:lang w:val="en-US"/>
        </w:rPr>
        <w:t></w:t>
      </w:r>
      <w:r w:rsidRPr="00A0460D">
        <w:rPr>
          <w:rFonts w:hint="eastAsia"/>
        </w:rPr>
        <w:t>протиріч</w:t>
      </w:r>
      <w:r w:rsidRPr="00A0460D">
        <w:rPr>
          <w:lang w:val="en-US"/>
        </w:rPr>
        <w:t></w:t>
      </w:r>
      <w:r w:rsidRPr="00A0460D">
        <w:rPr>
          <w:lang w:val="en-US"/>
        </w:rPr>
        <w:t></w:t>
      </w:r>
      <w:r w:rsidRPr="00A0460D">
        <w:rPr>
          <w:rFonts w:hint="eastAsia"/>
        </w:rPr>
        <w:t>заповнення</w:t>
      </w:r>
      <w:r w:rsidRPr="00A0460D">
        <w:rPr>
          <w:lang w:val="en-US"/>
        </w:rPr>
        <w:t></w:t>
      </w:r>
      <w:r w:rsidRPr="00A0460D">
        <w:rPr>
          <w:rFonts w:hint="eastAsia"/>
        </w:rPr>
        <w:t>прогалин</w:t>
      </w:r>
      <w:r w:rsidRPr="00A0460D">
        <w:rPr>
          <w:lang w:val="en-US"/>
        </w:rPr>
        <w:t></w:t>
      </w:r>
      <w:r w:rsidRPr="00A0460D">
        <w:rPr>
          <w:rFonts w:hint="eastAsia"/>
        </w:rPr>
        <w:t>правового</w:t>
      </w:r>
      <w:r w:rsidRPr="00A0460D">
        <w:rPr>
          <w:lang w:val="en-US"/>
        </w:rPr>
        <w:t></w:t>
      </w:r>
      <w:r w:rsidRPr="00A0460D">
        <w:rPr>
          <w:rFonts w:hint="eastAsia"/>
        </w:rPr>
        <w:t>регулювання</w:t>
      </w:r>
      <w:r w:rsidRPr="00A0460D">
        <w:rPr>
          <w:lang w:val="en-US"/>
        </w:rPr>
        <w:t></w:t>
      </w:r>
      <w:r w:rsidRPr="00A0460D">
        <w:rPr>
          <w:rFonts w:hint="eastAsia"/>
        </w:rPr>
        <w:t>з</w:t>
      </w:r>
    </w:p>
    <w:p w:rsidR="00A0460D" w:rsidRPr="00A0460D" w:rsidRDefault="00A0460D" w:rsidP="00A0460D">
      <w:r w:rsidRPr="00A0460D">
        <w:rPr>
          <w:rFonts w:hint="eastAsia"/>
        </w:rPr>
        <w:t>врахуванням</w:t>
      </w:r>
      <w:r w:rsidRPr="00A0460D">
        <w:rPr>
          <w:lang w:val="en-US"/>
        </w:rPr>
        <w:t></w:t>
      </w:r>
      <w:r w:rsidRPr="00A0460D">
        <w:rPr>
          <w:rFonts w:hint="eastAsia"/>
        </w:rPr>
        <w:t>потреби</w:t>
      </w:r>
      <w:r w:rsidRPr="00A0460D">
        <w:rPr>
          <w:lang w:val="en-US"/>
        </w:rPr>
        <w:t></w:t>
      </w:r>
      <w:r w:rsidRPr="00A0460D">
        <w:rPr>
          <w:rFonts w:hint="eastAsia"/>
        </w:rPr>
        <w:t>збалансування</w:t>
      </w:r>
      <w:r w:rsidRPr="00A0460D">
        <w:rPr>
          <w:lang w:val="en-US"/>
        </w:rPr>
        <w:t></w:t>
      </w:r>
      <w:r w:rsidRPr="00A0460D">
        <w:rPr>
          <w:rFonts w:hint="eastAsia"/>
        </w:rPr>
        <w:t>інтересів</w:t>
      </w:r>
      <w:r w:rsidRPr="00A0460D">
        <w:rPr>
          <w:lang w:val="en-US"/>
        </w:rPr>
        <w:t></w:t>
      </w:r>
      <w:r w:rsidRPr="00A0460D">
        <w:rPr>
          <w:rFonts w:hint="eastAsia"/>
        </w:rPr>
        <w:t>сторін</w:t>
      </w:r>
      <w:r w:rsidRPr="00A0460D">
        <w:rPr>
          <w:lang w:val="en-US"/>
        </w:rPr>
        <w:t></w:t>
      </w:r>
      <w:r w:rsidRPr="00A0460D">
        <w:rPr>
          <w:rFonts w:hint="eastAsia"/>
        </w:rPr>
        <w:t>трудового</w:t>
      </w:r>
      <w:r w:rsidRPr="00A0460D">
        <w:rPr>
          <w:lang w:val="en-US"/>
        </w:rPr>
        <w:t></w:t>
      </w:r>
      <w:r w:rsidRPr="00A0460D">
        <w:rPr>
          <w:rFonts w:hint="eastAsia"/>
        </w:rPr>
        <w:t>договору</w:t>
      </w:r>
    </w:p>
    <w:p w:rsidR="00A0460D" w:rsidRPr="00A0460D" w:rsidRDefault="00A0460D" w:rsidP="00A0460D">
      <w:r w:rsidRPr="00A0460D">
        <w:rPr>
          <w:rFonts w:hint="eastAsia"/>
        </w:rPr>
        <w:t>та</w:t>
      </w:r>
      <w:r w:rsidRPr="00A0460D">
        <w:rPr>
          <w:lang w:val="en-US"/>
        </w:rPr>
        <w:t></w:t>
      </w:r>
      <w:r w:rsidRPr="00A0460D">
        <w:rPr>
          <w:rFonts w:hint="eastAsia"/>
        </w:rPr>
        <w:t>участі</w:t>
      </w:r>
      <w:r w:rsidRPr="00A0460D">
        <w:rPr>
          <w:lang w:val="en-US"/>
        </w:rPr>
        <w:t></w:t>
      </w:r>
      <w:r w:rsidRPr="00A0460D">
        <w:rPr>
          <w:rFonts w:hint="eastAsia"/>
        </w:rPr>
        <w:t>держави</w:t>
      </w:r>
      <w:r w:rsidRPr="00A0460D">
        <w:rPr>
          <w:lang w:val="en-US"/>
        </w:rPr>
        <w:t></w:t>
      </w:r>
      <w:r w:rsidRPr="00A0460D">
        <w:rPr>
          <w:rFonts w:hint="eastAsia"/>
        </w:rPr>
        <w:t>у</w:t>
      </w:r>
      <w:r w:rsidRPr="00A0460D">
        <w:rPr>
          <w:lang w:val="en-US"/>
        </w:rPr>
        <w:t></w:t>
      </w:r>
      <w:r w:rsidRPr="00A0460D">
        <w:rPr>
          <w:rFonts w:hint="eastAsia"/>
        </w:rPr>
        <w:t>процесах</w:t>
      </w:r>
      <w:r w:rsidRPr="00A0460D">
        <w:rPr>
          <w:lang w:val="en-US"/>
        </w:rPr>
        <w:t></w:t>
      </w:r>
      <w:r w:rsidRPr="00A0460D">
        <w:rPr>
          <w:rFonts w:hint="eastAsia"/>
        </w:rPr>
        <w:t>праці</w:t>
      </w:r>
      <w:r w:rsidRPr="00A0460D">
        <w:rPr>
          <w:lang w:val="en-US"/>
        </w:rPr>
        <w:t></w:t>
      </w:r>
      <w:r w:rsidRPr="00A0460D">
        <w:rPr>
          <w:lang w:val="en-US"/>
        </w:rPr>
        <w:t></w:t>
      </w:r>
      <w:r w:rsidRPr="00A0460D">
        <w:rPr>
          <w:rFonts w:hint="eastAsia"/>
        </w:rPr>
        <w:t>Саме</w:t>
      </w:r>
      <w:r w:rsidRPr="00A0460D">
        <w:rPr>
          <w:lang w:val="en-US"/>
        </w:rPr>
        <w:t></w:t>
      </w:r>
      <w:r w:rsidRPr="00A0460D">
        <w:rPr>
          <w:rFonts w:hint="eastAsia"/>
        </w:rPr>
        <w:t>для</w:t>
      </w:r>
      <w:r w:rsidRPr="00A0460D">
        <w:rPr>
          <w:lang w:val="en-US"/>
        </w:rPr>
        <w:t></w:t>
      </w:r>
      <w:r w:rsidRPr="00A0460D">
        <w:rPr>
          <w:rFonts w:hint="eastAsia"/>
        </w:rPr>
        <w:t>з’ясування</w:t>
      </w:r>
      <w:r w:rsidRPr="00A0460D">
        <w:rPr>
          <w:lang w:val="en-US"/>
        </w:rPr>
        <w:t></w:t>
      </w:r>
      <w:r w:rsidRPr="00A0460D">
        <w:rPr>
          <w:rFonts w:hint="eastAsia"/>
        </w:rPr>
        <w:t>місця</w:t>
      </w:r>
      <w:r w:rsidRPr="00A0460D">
        <w:rPr>
          <w:lang w:val="en-US"/>
        </w:rPr>
        <w:t></w:t>
      </w:r>
      <w:r w:rsidRPr="00A0460D">
        <w:rPr>
          <w:rFonts w:hint="eastAsia"/>
        </w:rPr>
        <w:t>таких</w:t>
      </w:r>
    </w:p>
    <w:p w:rsidR="00A0460D" w:rsidRPr="00A0460D" w:rsidRDefault="00A0460D" w:rsidP="00A0460D">
      <w:r w:rsidRPr="00A0460D">
        <w:rPr>
          <w:rFonts w:hint="eastAsia"/>
        </w:rPr>
        <w:t>відносин</w:t>
      </w:r>
      <w:r w:rsidRPr="00A0460D">
        <w:rPr>
          <w:lang w:val="en-US"/>
        </w:rPr>
        <w:t></w:t>
      </w:r>
      <w:r w:rsidRPr="00A0460D">
        <w:rPr>
          <w:rFonts w:hint="eastAsia"/>
        </w:rPr>
        <w:t>постає</w:t>
      </w:r>
      <w:r w:rsidRPr="00A0460D">
        <w:rPr>
          <w:lang w:val="en-US"/>
        </w:rPr>
        <w:t></w:t>
      </w:r>
      <w:r w:rsidRPr="00A0460D">
        <w:rPr>
          <w:rFonts w:hint="eastAsia"/>
        </w:rPr>
        <w:t>питання</w:t>
      </w:r>
      <w:r w:rsidRPr="00A0460D">
        <w:rPr>
          <w:lang w:val="en-US"/>
        </w:rPr>
        <w:t></w:t>
      </w:r>
      <w:r w:rsidRPr="00A0460D">
        <w:rPr>
          <w:rFonts w:hint="eastAsia"/>
        </w:rPr>
        <w:t>вдосконалення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rFonts w:hint="eastAsia"/>
        </w:rPr>
        <w:t>Питання</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України</w:t>
      </w:r>
      <w:r w:rsidRPr="00A0460D">
        <w:rPr>
          <w:lang w:val="en-US"/>
        </w:rPr>
        <w:t></w:t>
      </w:r>
      <w:r w:rsidRPr="00A0460D">
        <w:rPr>
          <w:rFonts w:hint="eastAsia"/>
        </w:rPr>
        <w:t>досліджували</w:t>
      </w:r>
    </w:p>
    <w:p w:rsidR="00A0460D" w:rsidRPr="00A0460D" w:rsidRDefault="00A0460D" w:rsidP="00A0460D">
      <w:r w:rsidRPr="00A0460D">
        <w:rPr>
          <w:rFonts w:hint="eastAsia"/>
        </w:rPr>
        <w:t>наступні</w:t>
      </w:r>
      <w:r w:rsidRPr="00A0460D">
        <w:rPr>
          <w:lang w:val="en-US"/>
        </w:rPr>
        <w:t></w:t>
      </w:r>
      <w:r w:rsidRPr="00A0460D">
        <w:rPr>
          <w:rFonts w:hint="eastAsia"/>
        </w:rPr>
        <w:t>вчені</w:t>
      </w:r>
      <w:r w:rsidRPr="00A0460D">
        <w:rPr>
          <w:lang w:val="en-US"/>
        </w:rPr>
        <w:t></w:t>
      </w:r>
      <w:r w:rsidRPr="00A0460D">
        <w:rPr>
          <w:rFonts w:hint="eastAsia"/>
        </w:rPr>
        <w:t>правники</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С</w:t>
      </w:r>
      <w:r w:rsidRPr="00A0460D">
        <w:rPr>
          <w:lang w:val="en-US"/>
        </w:rPr>
        <w:t></w:t>
      </w:r>
      <w:r w:rsidRPr="00A0460D">
        <w:rPr>
          <w:lang w:val="en-US"/>
        </w:rPr>
        <w:t></w:t>
      </w:r>
      <w:r w:rsidRPr="00A0460D">
        <w:rPr>
          <w:rFonts w:hint="eastAsia"/>
        </w:rPr>
        <w:t>Амеліна</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Г</w:t>
      </w:r>
      <w:r w:rsidRPr="00A0460D">
        <w:rPr>
          <w:lang w:val="en-US"/>
        </w:rPr>
        <w:t></w:t>
      </w:r>
      <w:r w:rsidRPr="00A0460D">
        <w:rPr>
          <w:lang w:val="en-US"/>
        </w:rPr>
        <w:t></w:t>
      </w:r>
      <w:r w:rsidRPr="00A0460D">
        <w:rPr>
          <w:rFonts w:hint="eastAsia"/>
        </w:rPr>
        <w:t>Александров</w:t>
      </w:r>
      <w:r w:rsidRPr="00A0460D">
        <w:rPr>
          <w:lang w:val="en-US"/>
        </w:rPr>
        <w:t></w:t>
      </w:r>
      <w:r w:rsidRPr="00A0460D">
        <w:rPr>
          <w:lang w:val="en-US"/>
        </w:rPr>
        <w:t></w:t>
      </w:r>
      <w:r w:rsidRPr="00A0460D">
        <w:rPr>
          <w:rFonts w:hint="eastAsia"/>
        </w:rPr>
        <w:t>В</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Андріїв</w:t>
      </w:r>
      <w:r w:rsidRPr="00A0460D">
        <w:rPr>
          <w:lang w:val="en-US"/>
        </w:rPr>
        <w:t></w:t>
      </w:r>
    </w:p>
    <w:p w:rsidR="00A0460D" w:rsidRPr="00A0460D" w:rsidRDefault="00A0460D" w:rsidP="00A0460D">
      <w:r w:rsidRPr="00A0460D">
        <w:rPr>
          <w:rFonts w:hint="eastAsia"/>
        </w:rPr>
        <w:t>Ю</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Баранюк</w:t>
      </w:r>
      <w:r w:rsidRPr="00A0460D">
        <w:rPr>
          <w:lang w:val="en-US"/>
        </w:rPr>
        <w:t></w:t>
      </w:r>
      <w:r w:rsidRPr="00A0460D">
        <w:rPr>
          <w:lang w:val="en-US"/>
        </w:rPr>
        <w:t></w:t>
      </w:r>
      <w:r w:rsidRPr="00A0460D">
        <w:rPr>
          <w:rFonts w:hint="eastAsia"/>
        </w:rPr>
        <w:t>О</w:t>
      </w:r>
      <w:r w:rsidRPr="00A0460D">
        <w:rPr>
          <w:lang w:val="en-US"/>
        </w:rPr>
        <w:t></w:t>
      </w:r>
      <w:r w:rsidRPr="00A0460D">
        <w:rPr>
          <w:rFonts w:hint="eastAsia"/>
        </w:rPr>
        <w:t>О</w:t>
      </w:r>
      <w:r w:rsidRPr="00A0460D">
        <w:rPr>
          <w:lang w:val="en-US"/>
        </w:rPr>
        <w:t></w:t>
      </w:r>
      <w:r w:rsidRPr="00A0460D">
        <w:rPr>
          <w:lang w:val="en-US"/>
        </w:rPr>
        <w:t></w:t>
      </w:r>
      <w:r w:rsidRPr="00A0460D">
        <w:rPr>
          <w:rFonts w:hint="eastAsia"/>
        </w:rPr>
        <w:t>Білоус</w:t>
      </w:r>
      <w:r w:rsidRPr="00A0460D">
        <w:rPr>
          <w:lang w:val="en-US"/>
        </w:rPr>
        <w:t></w:t>
      </w:r>
      <w:r w:rsidRPr="00A0460D">
        <w:rPr>
          <w:lang w:val="en-US"/>
        </w:rPr>
        <w:t></w:t>
      </w:r>
      <w:r w:rsidRPr="00A0460D">
        <w:rPr>
          <w:rFonts w:hint="eastAsia"/>
        </w:rPr>
        <w:t>С</w:t>
      </w:r>
      <w:r w:rsidRPr="00A0460D">
        <w:rPr>
          <w:lang w:val="en-US"/>
        </w:rPr>
        <w:t></w:t>
      </w:r>
      <w:r w:rsidRPr="00A0460D">
        <w:rPr>
          <w:rFonts w:hint="eastAsia"/>
        </w:rPr>
        <w:t>Я</w:t>
      </w:r>
      <w:r w:rsidRPr="00A0460D">
        <w:rPr>
          <w:lang w:val="en-US"/>
        </w:rPr>
        <w:t></w:t>
      </w:r>
      <w:r w:rsidRPr="00A0460D">
        <w:rPr>
          <w:lang w:val="en-US"/>
        </w:rPr>
        <w:t></w:t>
      </w:r>
      <w:r w:rsidRPr="00A0460D">
        <w:rPr>
          <w:rFonts w:hint="eastAsia"/>
        </w:rPr>
        <w:t>Вавженчук</w:t>
      </w:r>
      <w:r w:rsidRPr="00A0460D">
        <w:rPr>
          <w:lang w:val="en-US"/>
        </w:rPr>
        <w:t></w:t>
      </w:r>
      <w:r w:rsidRPr="00A0460D">
        <w:rPr>
          <w:lang w:val="en-US"/>
        </w:rPr>
        <w:t></w:t>
      </w:r>
      <w:r w:rsidRPr="00A0460D">
        <w:rPr>
          <w:rFonts w:hint="eastAsia"/>
        </w:rPr>
        <w:t>В</w:t>
      </w:r>
      <w:r w:rsidRPr="00A0460D">
        <w:rPr>
          <w:lang w:val="en-US"/>
        </w:rPr>
        <w:t></w:t>
      </w:r>
      <w:r w:rsidRPr="00A0460D">
        <w:rPr>
          <w:rFonts w:hint="eastAsia"/>
        </w:rPr>
        <w:t>С</w:t>
      </w:r>
      <w:r w:rsidRPr="00A0460D">
        <w:rPr>
          <w:lang w:val="en-US"/>
        </w:rPr>
        <w:t></w:t>
      </w:r>
      <w:r w:rsidRPr="00A0460D">
        <w:rPr>
          <w:lang w:val="en-US"/>
        </w:rPr>
        <w:t></w:t>
      </w:r>
      <w:r w:rsidRPr="00A0460D">
        <w:rPr>
          <w:rFonts w:hint="eastAsia"/>
        </w:rPr>
        <w:t>Венедіктов</w:t>
      </w:r>
      <w:r w:rsidRPr="00A0460D">
        <w:rPr>
          <w:lang w:val="en-US"/>
        </w:rPr>
        <w:t></w:t>
      </w:r>
    </w:p>
    <w:p w:rsidR="00A0460D" w:rsidRPr="00A0460D" w:rsidRDefault="00A0460D" w:rsidP="00A0460D">
      <w:r w:rsidRPr="00A0460D">
        <w:rPr>
          <w:rFonts w:hint="eastAsia"/>
        </w:rPr>
        <w:t>С</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Венедіктов</w:t>
      </w:r>
      <w:r w:rsidRPr="00A0460D">
        <w:rPr>
          <w:lang w:val="en-US"/>
        </w:rPr>
        <w:t></w:t>
      </w:r>
      <w:r w:rsidRPr="00A0460D">
        <w:rPr>
          <w:lang w:val="en-US"/>
        </w:rPr>
        <w:t></w:t>
      </w:r>
      <w:r w:rsidRPr="00A0460D">
        <w:rPr>
          <w:rFonts w:hint="eastAsia"/>
        </w:rPr>
        <w:t>С</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Вишновецька</w:t>
      </w:r>
      <w:r w:rsidRPr="00A0460D">
        <w:rPr>
          <w:lang w:val="en-US"/>
        </w:rPr>
        <w:t></w:t>
      </w:r>
      <w:r w:rsidRPr="00A0460D">
        <w:rPr>
          <w:lang w:val="en-US"/>
        </w:rPr>
        <w:t></w:t>
      </w:r>
      <w:r w:rsidRPr="00A0460D">
        <w:rPr>
          <w:rFonts w:hint="eastAsia"/>
        </w:rPr>
        <w:t>Л</w:t>
      </w:r>
      <w:r w:rsidRPr="00A0460D">
        <w:rPr>
          <w:lang w:val="en-US"/>
        </w:rPr>
        <w:t></w:t>
      </w:r>
      <w:r w:rsidRPr="00A0460D">
        <w:rPr>
          <w:rFonts w:hint="eastAsia"/>
        </w:rPr>
        <w:t>П</w:t>
      </w:r>
      <w:r w:rsidRPr="00A0460D">
        <w:rPr>
          <w:lang w:val="en-US"/>
        </w:rPr>
        <w:t></w:t>
      </w:r>
      <w:r w:rsidRPr="00A0460D">
        <w:rPr>
          <w:lang w:val="en-US"/>
        </w:rPr>
        <w:t></w:t>
      </w:r>
      <w:r w:rsidRPr="00A0460D">
        <w:rPr>
          <w:rFonts w:hint="eastAsia"/>
        </w:rPr>
        <w:t>Гаращенко</w:t>
      </w:r>
      <w:r w:rsidRPr="00A0460D">
        <w:rPr>
          <w:lang w:val="en-US"/>
        </w:rPr>
        <w:t></w:t>
      </w:r>
      <w:r w:rsidRPr="00A0460D">
        <w:rPr>
          <w:lang w:val="en-US"/>
        </w:rPr>
        <w:t></w:t>
      </w:r>
      <w:r w:rsidRPr="00A0460D">
        <w:rPr>
          <w:rFonts w:hint="eastAsia"/>
        </w:rPr>
        <w:t>В</w:t>
      </w:r>
      <w:r w:rsidRPr="00A0460D">
        <w:rPr>
          <w:lang w:val="en-US"/>
        </w:rPr>
        <w:t></w:t>
      </w:r>
      <w:r w:rsidRPr="00A0460D">
        <w:rPr>
          <w:rFonts w:hint="eastAsia"/>
        </w:rPr>
        <w:t>О</w:t>
      </w:r>
      <w:r w:rsidRPr="00A0460D">
        <w:rPr>
          <w:lang w:val="en-US"/>
        </w:rPr>
        <w:t></w:t>
      </w:r>
      <w:r w:rsidRPr="00A0460D">
        <w:rPr>
          <w:lang w:val="en-US"/>
        </w:rPr>
        <w:t></w:t>
      </w:r>
      <w:r w:rsidRPr="00A0460D">
        <w:rPr>
          <w:rFonts w:hint="eastAsia"/>
        </w:rPr>
        <w:t>Голобородько</w:t>
      </w:r>
      <w:r w:rsidRPr="00A0460D">
        <w:rPr>
          <w:lang w:val="en-US"/>
        </w:rPr>
        <w:t></w:t>
      </w:r>
    </w:p>
    <w:p w:rsidR="00A0460D" w:rsidRPr="00A0460D" w:rsidRDefault="00A0460D" w:rsidP="00A0460D">
      <w:r w:rsidRPr="00A0460D">
        <w:rPr>
          <w:rFonts w:hint="eastAsia"/>
        </w:rPr>
        <w:t>А</w:t>
      </w:r>
      <w:r w:rsidRPr="00A0460D">
        <w:rPr>
          <w:lang w:val="en-US"/>
        </w:rPr>
        <w:t></w:t>
      </w:r>
      <w:r w:rsidRPr="00A0460D">
        <w:rPr>
          <w:rFonts w:hint="eastAsia"/>
        </w:rPr>
        <w:t>С</w:t>
      </w:r>
      <w:r w:rsidRPr="00A0460D">
        <w:rPr>
          <w:lang w:val="en-US"/>
        </w:rPr>
        <w:t></w:t>
      </w:r>
      <w:r w:rsidRPr="00A0460D">
        <w:rPr>
          <w:lang w:val="en-US"/>
        </w:rPr>
        <w:t></w:t>
      </w:r>
      <w:r w:rsidRPr="00A0460D">
        <w:rPr>
          <w:rFonts w:hint="eastAsia"/>
        </w:rPr>
        <w:t>Гоменюк</w:t>
      </w:r>
      <w:r w:rsidRPr="00A0460D">
        <w:rPr>
          <w:lang w:val="en-US"/>
        </w:rPr>
        <w:t></w:t>
      </w:r>
      <w:r w:rsidRPr="00A0460D">
        <w:rPr>
          <w:lang w:val="en-US"/>
        </w:rPr>
        <w:t></w:t>
      </w:r>
      <w:r w:rsidRPr="00A0460D">
        <w:rPr>
          <w:rFonts w:hint="eastAsia"/>
        </w:rPr>
        <w:t>Н</w:t>
      </w:r>
      <w:r w:rsidRPr="00A0460D">
        <w:rPr>
          <w:lang w:val="en-US"/>
        </w:rPr>
        <w:t></w:t>
      </w:r>
      <w:r w:rsidRPr="00A0460D">
        <w:rPr>
          <w:rFonts w:hint="eastAsia"/>
        </w:rPr>
        <w:t>Д</w:t>
      </w:r>
      <w:r w:rsidRPr="00A0460D">
        <w:rPr>
          <w:lang w:val="en-US"/>
        </w:rPr>
        <w:t></w:t>
      </w:r>
      <w:r w:rsidRPr="00A0460D">
        <w:rPr>
          <w:lang w:val="en-US"/>
        </w:rPr>
        <w:t></w:t>
      </w:r>
      <w:r w:rsidRPr="00A0460D">
        <w:rPr>
          <w:rFonts w:hint="eastAsia"/>
        </w:rPr>
        <w:t>Гетьманцева</w:t>
      </w:r>
      <w:r w:rsidRPr="00A0460D">
        <w:rPr>
          <w:lang w:val="en-US"/>
        </w:rPr>
        <w:t></w:t>
      </w:r>
      <w:r w:rsidRPr="00A0460D">
        <w:rPr>
          <w:lang w:val="en-US"/>
        </w:rPr>
        <w:t></w:t>
      </w:r>
      <w:r w:rsidRPr="00A0460D">
        <w:rPr>
          <w:rFonts w:hint="eastAsia"/>
        </w:rPr>
        <w:t>О</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Дарморіс</w:t>
      </w:r>
      <w:r w:rsidRPr="00A0460D">
        <w:rPr>
          <w:lang w:val="en-US"/>
        </w:rPr>
        <w:t></w:t>
      </w:r>
      <w:r w:rsidRPr="00A0460D">
        <w:rPr>
          <w:lang w:val="en-US"/>
        </w:rPr>
        <w:t></w:t>
      </w:r>
      <w:r w:rsidRPr="00A0460D">
        <w:rPr>
          <w:rFonts w:hint="eastAsia"/>
        </w:rPr>
        <w:t>С</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Дріжчана</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О</w:t>
      </w:r>
      <w:r w:rsidRPr="00A0460D">
        <w:rPr>
          <w:lang w:val="en-US"/>
        </w:rPr>
        <w:t></w:t>
      </w:r>
    </w:p>
    <w:p w:rsidR="00A0460D" w:rsidRPr="00A0460D" w:rsidRDefault="00A0460D" w:rsidP="00A0460D">
      <w:r w:rsidRPr="00A0460D">
        <w:rPr>
          <w:rFonts w:hint="eastAsia"/>
        </w:rPr>
        <w:t>Жильцов</w:t>
      </w:r>
      <w:r w:rsidRPr="00A0460D">
        <w:rPr>
          <w:lang w:val="en-US"/>
        </w:rPr>
        <w:t></w:t>
      </w:r>
      <w:r w:rsidRPr="00A0460D">
        <w:rPr>
          <w:lang w:val="en-US"/>
        </w:rPr>
        <w:t></w:t>
      </w:r>
      <w:r w:rsidRPr="00A0460D">
        <w:rPr>
          <w:rFonts w:hint="eastAsia"/>
        </w:rPr>
        <w:t>Д</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Журавльов</w:t>
      </w:r>
      <w:r w:rsidRPr="00A0460D">
        <w:rPr>
          <w:lang w:val="en-US"/>
        </w:rPr>
        <w:t></w:t>
      </w:r>
      <w:r w:rsidRPr="00A0460D">
        <w:rPr>
          <w:lang w:val="en-US"/>
        </w:rPr>
        <w:t></w:t>
      </w:r>
      <w:r w:rsidRPr="00A0460D">
        <w:rPr>
          <w:rFonts w:hint="eastAsia"/>
        </w:rPr>
        <w:t>Т</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Занфірова</w:t>
      </w:r>
      <w:r w:rsidRPr="00A0460D">
        <w:rPr>
          <w:lang w:val="en-US"/>
        </w:rPr>
        <w:t></w:t>
      </w:r>
      <w:r w:rsidRPr="00A0460D">
        <w:rPr>
          <w:lang w:val="en-US"/>
        </w:rPr>
        <w:t></w:t>
      </w:r>
      <w:r w:rsidRPr="00A0460D">
        <w:rPr>
          <w:rFonts w:hint="eastAsia"/>
        </w:rPr>
        <w:t>С</w:t>
      </w:r>
      <w:r w:rsidRPr="00A0460D">
        <w:rPr>
          <w:lang w:val="en-US"/>
        </w:rPr>
        <w:t></w:t>
      </w:r>
      <w:r w:rsidRPr="00A0460D">
        <w:rPr>
          <w:rFonts w:hint="eastAsia"/>
        </w:rPr>
        <w:t>О</w:t>
      </w:r>
      <w:r w:rsidRPr="00A0460D">
        <w:rPr>
          <w:lang w:val="en-US"/>
        </w:rPr>
        <w:t></w:t>
      </w:r>
      <w:r w:rsidRPr="00A0460D">
        <w:rPr>
          <w:lang w:val="en-US"/>
        </w:rPr>
        <w:t></w:t>
      </w:r>
      <w:r w:rsidRPr="00A0460D">
        <w:rPr>
          <w:rFonts w:hint="eastAsia"/>
        </w:rPr>
        <w:t>Іванов</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І</w:t>
      </w:r>
      <w:r w:rsidRPr="00A0460D">
        <w:rPr>
          <w:lang w:val="en-US"/>
        </w:rPr>
        <w:t></w:t>
      </w:r>
      <w:r w:rsidRPr="00A0460D">
        <w:rPr>
          <w:lang w:val="en-US"/>
        </w:rPr>
        <w:t></w:t>
      </w:r>
      <w:r w:rsidRPr="00A0460D">
        <w:rPr>
          <w:rFonts w:hint="eastAsia"/>
        </w:rPr>
        <w:t>Іншин</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О</w:t>
      </w:r>
      <w:r w:rsidRPr="00A0460D">
        <w:rPr>
          <w:lang w:val="en-US"/>
        </w:rPr>
        <w:t></w:t>
      </w:r>
    </w:p>
    <w:p w:rsidR="00A0460D" w:rsidRPr="00A0460D" w:rsidRDefault="00A0460D" w:rsidP="00A0460D">
      <w:r w:rsidRPr="00A0460D">
        <w:rPr>
          <w:rFonts w:hint="eastAsia"/>
        </w:rPr>
        <w:t>Карданова</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Клемпарський</w:t>
      </w:r>
      <w:r w:rsidRPr="00A0460D">
        <w:rPr>
          <w:lang w:val="en-US"/>
        </w:rPr>
        <w:t></w:t>
      </w:r>
      <w:r w:rsidRPr="00A0460D">
        <w:rPr>
          <w:lang w:val="en-US"/>
        </w:rPr>
        <w:t></w:t>
      </w:r>
      <w:r w:rsidRPr="00A0460D">
        <w:rPr>
          <w:rFonts w:hint="eastAsia"/>
        </w:rPr>
        <w:t>О</w:t>
      </w:r>
      <w:r w:rsidRPr="00A0460D">
        <w:rPr>
          <w:lang w:val="en-US"/>
        </w:rPr>
        <w:t></w:t>
      </w:r>
      <w:r w:rsidRPr="00A0460D">
        <w:rPr>
          <w:rFonts w:hint="eastAsia"/>
        </w:rPr>
        <w:t>Я</w:t>
      </w:r>
      <w:r w:rsidRPr="00A0460D">
        <w:rPr>
          <w:lang w:val="en-US"/>
        </w:rPr>
        <w:t></w:t>
      </w:r>
      <w:r w:rsidRPr="00A0460D">
        <w:rPr>
          <w:lang w:val="en-US"/>
        </w:rPr>
        <w:t></w:t>
      </w:r>
      <w:r w:rsidRPr="00A0460D">
        <w:rPr>
          <w:rFonts w:hint="eastAsia"/>
        </w:rPr>
        <w:t>Копиленко</w:t>
      </w:r>
      <w:r w:rsidRPr="00A0460D">
        <w:rPr>
          <w:lang w:val="en-US"/>
        </w:rPr>
        <w:t></w:t>
      </w:r>
      <w:r w:rsidRPr="00A0460D">
        <w:rPr>
          <w:lang w:val="en-US"/>
        </w:rPr>
        <w:t></w:t>
      </w:r>
      <w:r w:rsidRPr="00A0460D">
        <w:rPr>
          <w:rFonts w:hint="eastAsia"/>
        </w:rPr>
        <w:t>В</w:t>
      </w:r>
      <w:r w:rsidRPr="00A0460D">
        <w:rPr>
          <w:lang w:val="en-US"/>
        </w:rPr>
        <w:t></w:t>
      </w:r>
      <w:r w:rsidRPr="00A0460D">
        <w:rPr>
          <w:rFonts w:hint="eastAsia"/>
        </w:rPr>
        <w:t>Л</w:t>
      </w:r>
      <w:r w:rsidRPr="00A0460D">
        <w:rPr>
          <w:lang w:val="en-US"/>
        </w:rPr>
        <w:t></w:t>
      </w:r>
      <w:r w:rsidRPr="00A0460D">
        <w:rPr>
          <w:lang w:val="en-US"/>
        </w:rPr>
        <w:t></w:t>
      </w:r>
      <w:r w:rsidRPr="00A0460D">
        <w:rPr>
          <w:rFonts w:hint="eastAsia"/>
        </w:rPr>
        <w:t>Костюк</w:t>
      </w:r>
      <w:r w:rsidRPr="00A0460D">
        <w:rPr>
          <w:lang w:val="en-US"/>
        </w:rPr>
        <w:t></w:t>
      </w:r>
      <w:r w:rsidRPr="00A0460D">
        <w:rPr>
          <w:lang w:val="en-US"/>
        </w:rPr>
        <w:t></w:t>
      </w:r>
      <w:r w:rsidRPr="00A0460D">
        <w:rPr>
          <w:rFonts w:hint="eastAsia"/>
        </w:rPr>
        <w:t>Є</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Краснов</w:t>
      </w:r>
      <w:r w:rsidRPr="00A0460D">
        <w:rPr>
          <w:lang w:val="en-US"/>
        </w:rPr>
        <w:t></w:t>
      </w:r>
    </w:p>
    <w:p w:rsidR="00A0460D" w:rsidRPr="00A0460D" w:rsidRDefault="00A0460D" w:rsidP="00A0460D">
      <w:r w:rsidRPr="00A0460D">
        <w:rPr>
          <w:rFonts w:hint="eastAsia"/>
        </w:rPr>
        <w:t>Д</w:t>
      </w:r>
      <w:r w:rsidRPr="00A0460D">
        <w:rPr>
          <w:lang w:val="en-US"/>
        </w:rPr>
        <w:t></w:t>
      </w:r>
      <w:r w:rsidRPr="00A0460D">
        <w:rPr>
          <w:rFonts w:hint="eastAsia"/>
        </w:rPr>
        <w:t>Є</w:t>
      </w:r>
      <w:r w:rsidRPr="00A0460D">
        <w:rPr>
          <w:lang w:val="en-US"/>
        </w:rPr>
        <w:t></w:t>
      </w:r>
      <w:r w:rsidRPr="00A0460D">
        <w:rPr>
          <w:lang w:val="en-US"/>
        </w:rPr>
        <w:t></w:t>
      </w:r>
      <w:r w:rsidRPr="00A0460D">
        <w:rPr>
          <w:rFonts w:hint="eastAsia"/>
        </w:rPr>
        <w:t>Кутоманов</w:t>
      </w:r>
      <w:r w:rsidRPr="00A0460D">
        <w:rPr>
          <w:lang w:val="en-US"/>
        </w:rPr>
        <w:t></w:t>
      </w:r>
      <w:r w:rsidRPr="00A0460D">
        <w:rPr>
          <w:lang w:val="en-US"/>
        </w:rPr>
        <w:t></w:t>
      </w:r>
      <w:r w:rsidRPr="00A0460D">
        <w:rPr>
          <w:rFonts w:hint="eastAsia"/>
        </w:rPr>
        <w:t>О</w:t>
      </w:r>
      <w:r w:rsidRPr="00A0460D">
        <w:rPr>
          <w:lang w:val="en-US"/>
        </w:rPr>
        <w:t></w:t>
      </w:r>
      <w:r w:rsidRPr="00A0460D">
        <w:rPr>
          <w:rFonts w:hint="eastAsia"/>
        </w:rPr>
        <w:t>Я</w:t>
      </w:r>
      <w:r w:rsidRPr="00A0460D">
        <w:rPr>
          <w:lang w:val="en-US"/>
        </w:rPr>
        <w:t></w:t>
      </w:r>
      <w:r w:rsidRPr="00A0460D">
        <w:rPr>
          <w:lang w:val="en-US"/>
        </w:rPr>
        <w:t></w:t>
      </w:r>
      <w:r w:rsidRPr="00A0460D">
        <w:rPr>
          <w:rFonts w:hint="eastAsia"/>
        </w:rPr>
        <w:t>Лаврів</w:t>
      </w:r>
      <w:r w:rsidRPr="00A0460D">
        <w:rPr>
          <w:lang w:val="en-US"/>
        </w:rPr>
        <w:t></w:t>
      </w:r>
      <w:r w:rsidRPr="00A0460D">
        <w:rPr>
          <w:lang w:val="en-US"/>
        </w:rPr>
        <w:t></w:t>
      </w:r>
      <w:r w:rsidRPr="00A0460D">
        <w:rPr>
          <w:rFonts w:hint="eastAsia"/>
        </w:rPr>
        <w:t>І</w:t>
      </w:r>
      <w:r w:rsidRPr="00A0460D">
        <w:rPr>
          <w:lang w:val="en-US"/>
        </w:rPr>
        <w:t></w:t>
      </w:r>
      <w:r w:rsidRPr="00A0460D">
        <w:rPr>
          <w:rFonts w:hint="eastAsia"/>
        </w:rPr>
        <w:t>П</w:t>
      </w:r>
      <w:r w:rsidRPr="00A0460D">
        <w:rPr>
          <w:lang w:val="en-US"/>
        </w:rPr>
        <w:t></w:t>
      </w:r>
      <w:r w:rsidRPr="00A0460D">
        <w:rPr>
          <w:lang w:val="en-US"/>
        </w:rPr>
        <w:t></w:t>
      </w:r>
      <w:r w:rsidRPr="00A0460D">
        <w:rPr>
          <w:rFonts w:hint="eastAsia"/>
        </w:rPr>
        <w:t>Лаврінчук</w:t>
      </w:r>
      <w:r w:rsidRPr="00A0460D">
        <w:rPr>
          <w:lang w:val="en-US"/>
        </w:rPr>
        <w:t></w:t>
      </w:r>
      <w:r w:rsidRPr="00A0460D">
        <w:rPr>
          <w:lang w:val="en-US"/>
        </w:rPr>
        <w:t></w:t>
      </w:r>
      <w:r w:rsidRPr="00A0460D">
        <w:rPr>
          <w:rFonts w:hint="eastAsia"/>
        </w:rPr>
        <w:t>Л</w:t>
      </w:r>
      <w:r w:rsidRPr="00A0460D">
        <w:rPr>
          <w:lang w:val="en-US"/>
        </w:rPr>
        <w:t></w:t>
      </w:r>
      <w:r w:rsidRPr="00A0460D">
        <w:rPr>
          <w:rFonts w:hint="eastAsia"/>
        </w:rPr>
        <w:t>І</w:t>
      </w:r>
      <w:r w:rsidRPr="00A0460D">
        <w:rPr>
          <w:lang w:val="en-US"/>
        </w:rPr>
        <w:t></w:t>
      </w:r>
      <w:r w:rsidRPr="00A0460D">
        <w:rPr>
          <w:lang w:val="en-US"/>
        </w:rPr>
        <w:t></w:t>
      </w:r>
      <w:r w:rsidRPr="00A0460D">
        <w:rPr>
          <w:rFonts w:hint="eastAsia"/>
        </w:rPr>
        <w:t>Лазор</w:t>
      </w:r>
      <w:r w:rsidRPr="00A0460D">
        <w:rPr>
          <w:lang w:val="en-US"/>
        </w:rPr>
        <w:t></w:t>
      </w:r>
      <w:r w:rsidRPr="00A0460D">
        <w:rPr>
          <w:lang w:val="en-US"/>
        </w:rPr>
        <w:t></w:t>
      </w:r>
      <w:r w:rsidRPr="00A0460D">
        <w:rPr>
          <w:rFonts w:hint="eastAsia"/>
        </w:rPr>
        <w:t>С</w:t>
      </w:r>
      <w:r w:rsidRPr="00A0460D">
        <w:rPr>
          <w:lang w:val="en-US"/>
        </w:rPr>
        <w:t></w:t>
      </w:r>
      <w:r w:rsidRPr="00A0460D">
        <w:rPr>
          <w:rFonts w:hint="eastAsia"/>
        </w:rPr>
        <w:t>С</w:t>
      </w:r>
      <w:r w:rsidRPr="00A0460D">
        <w:rPr>
          <w:lang w:val="en-US"/>
        </w:rPr>
        <w:t></w:t>
      </w:r>
      <w:r w:rsidRPr="00A0460D">
        <w:rPr>
          <w:lang w:val="en-US"/>
        </w:rPr>
        <w:t></w:t>
      </w:r>
      <w:r w:rsidRPr="00A0460D">
        <w:rPr>
          <w:rFonts w:hint="eastAsia"/>
        </w:rPr>
        <w:t>Лукаш</w:t>
      </w:r>
      <w:r w:rsidRPr="00A0460D">
        <w:rPr>
          <w:lang w:val="en-US"/>
        </w:rPr>
        <w:t></w:t>
      </w:r>
    </w:p>
    <w:p w:rsidR="00A0460D" w:rsidRPr="00A0460D" w:rsidRDefault="00A0460D" w:rsidP="00A0460D">
      <w:r w:rsidRPr="00A0460D">
        <w:rPr>
          <w:rFonts w:hint="eastAsia"/>
        </w:rPr>
        <w:t>К</w:t>
      </w:r>
      <w:r w:rsidRPr="00A0460D">
        <w:rPr>
          <w:lang w:val="en-US"/>
        </w:rPr>
        <w:t></w:t>
      </w:r>
      <w:r w:rsidRPr="00A0460D">
        <w:rPr>
          <w:rFonts w:hint="eastAsia"/>
        </w:rPr>
        <w:t>Ю</w:t>
      </w:r>
      <w:r w:rsidRPr="00A0460D">
        <w:rPr>
          <w:lang w:val="en-US"/>
        </w:rPr>
        <w:t></w:t>
      </w:r>
      <w:r w:rsidRPr="00A0460D">
        <w:rPr>
          <w:lang w:val="en-US"/>
        </w:rPr>
        <w:t></w:t>
      </w:r>
      <w:r w:rsidRPr="00A0460D">
        <w:rPr>
          <w:rFonts w:hint="eastAsia"/>
        </w:rPr>
        <w:t>Мельник</w:t>
      </w:r>
      <w:r w:rsidRPr="00A0460D">
        <w:rPr>
          <w:lang w:val="en-US"/>
        </w:rPr>
        <w:t></w:t>
      </w:r>
      <w:r w:rsidRPr="00A0460D">
        <w:rPr>
          <w:lang w:val="en-US"/>
        </w:rPr>
        <w:t></w:t>
      </w:r>
      <w:r w:rsidRPr="00A0460D">
        <w:rPr>
          <w:rFonts w:hint="eastAsia"/>
        </w:rPr>
        <w:t>Н</w:t>
      </w:r>
      <w:r w:rsidRPr="00A0460D">
        <w:rPr>
          <w:lang w:val="en-US"/>
        </w:rPr>
        <w:t></w:t>
      </w:r>
      <w:r w:rsidRPr="00A0460D">
        <w:rPr>
          <w:rFonts w:hint="eastAsia"/>
        </w:rPr>
        <w:t>О</w:t>
      </w:r>
      <w:r w:rsidRPr="00A0460D">
        <w:rPr>
          <w:lang w:val="en-US"/>
        </w:rPr>
        <w:t></w:t>
      </w:r>
      <w:r w:rsidRPr="00A0460D">
        <w:rPr>
          <w:lang w:val="en-US"/>
        </w:rPr>
        <w:t></w:t>
      </w:r>
      <w:r w:rsidRPr="00A0460D">
        <w:rPr>
          <w:rFonts w:hint="eastAsia"/>
        </w:rPr>
        <w:t>Мельничук</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О</w:t>
      </w:r>
      <w:r w:rsidRPr="00A0460D">
        <w:rPr>
          <w:lang w:val="en-US"/>
        </w:rPr>
        <w:t></w:t>
      </w:r>
      <w:r w:rsidRPr="00A0460D">
        <w:rPr>
          <w:lang w:val="en-US"/>
        </w:rPr>
        <w:t></w:t>
      </w:r>
      <w:r w:rsidRPr="00A0460D">
        <w:rPr>
          <w:rFonts w:hint="eastAsia"/>
        </w:rPr>
        <w:t>Міщук</w:t>
      </w:r>
      <w:r w:rsidRPr="00A0460D">
        <w:rPr>
          <w:lang w:val="en-US"/>
        </w:rPr>
        <w:t></w:t>
      </w:r>
      <w:r w:rsidRPr="00A0460D">
        <w:rPr>
          <w:lang w:val="en-US"/>
        </w:rPr>
        <w:t></w:t>
      </w:r>
      <w:r w:rsidRPr="00A0460D">
        <w:rPr>
          <w:rFonts w:hint="eastAsia"/>
        </w:rPr>
        <w:t>Л</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Могілевський</w:t>
      </w:r>
      <w:r w:rsidRPr="00A0460D">
        <w:rPr>
          <w:lang w:val="en-US"/>
        </w:rPr>
        <w:t></w:t>
      </w:r>
    </w:p>
    <w:p w:rsidR="00A0460D" w:rsidRPr="00A0460D" w:rsidRDefault="00A0460D" w:rsidP="00A0460D">
      <w:r w:rsidRPr="00A0460D">
        <w:rPr>
          <w:rFonts w:hint="eastAsia"/>
        </w:rPr>
        <w:t>П</w:t>
      </w:r>
      <w:r w:rsidRPr="00A0460D">
        <w:rPr>
          <w:lang w:val="en-US"/>
        </w:rPr>
        <w:t></w:t>
      </w:r>
      <w:r w:rsidRPr="00A0460D">
        <w:rPr>
          <w:rFonts w:hint="eastAsia"/>
        </w:rPr>
        <w:t>Д</w:t>
      </w:r>
      <w:r w:rsidRPr="00A0460D">
        <w:rPr>
          <w:lang w:val="en-US"/>
        </w:rPr>
        <w:t></w:t>
      </w:r>
      <w:r w:rsidRPr="00A0460D">
        <w:rPr>
          <w:lang w:val="en-US"/>
        </w:rPr>
        <w:t></w:t>
      </w:r>
      <w:r w:rsidRPr="00A0460D">
        <w:rPr>
          <w:rFonts w:hint="eastAsia"/>
        </w:rPr>
        <w:t>Пилипенко</w:t>
      </w:r>
      <w:r w:rsidRPr="00A0460D">
        <w:rPr>
          <w:lang w:val="en-US"/>
        </w:rPr>
        <w:t></w:t>
      </w:r>
      <w:r w:rsidRPr="00A0460D">
        <w:rPr>
          <w:lang w:val="en-US"/>
        </w:rPr>
        <w:t></w:t>
      </w:r>
      <w:r w:rsidRPr="00A0460D">
        <w:rPr>
          <w:rFonts w:hint="eastAsia"/>
        </w:rPr>
        <w:t>С</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Прилипко</w:t>
      </w:r>
      <w:r w:rsidRPr="00A0460D">
        <w:rPr>
          <w:lang w:val="en-US"/>
        </w:rPr>
        <w:t></w:t>
      </w:r>
      <w:r w:rsidRPr="00A0460D">
        <w:rPr>
          <w:lang w:val="en-US"/>
        </w:rPr>
        <w:t></w:t>
      </w:r>
      <w:r w:rsidRPr="00A0460D">
        <w:rPr>
          <w:rFonts w:hint="eastAsia"/>
        </w:rPr>
        <w:t>О</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Пятаков</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П</w:t>
      </w:r>
      <w:r w:rsidRPr="00A0460D">
        <w:rPr>
          <w:lang w:val="en-US"/>
        </w:rPr>
        <w:t></w:t>
      </w:r>
      <w:r w:rsidRPr="00A0460D">
        <w:rPr>
          <w:lang w:val="en-US"/>
        </w:rPr>
        <w:t></w:t>
      </w:r>
      <w:r w:rsidRPr="00A0460D">
        <w:rPr>
          <w:rFonts w:hint="eastAsia"/>
        </w:rPr>
        <w:t>Стадник</w:t>
      </w:r>
      <w:r w:rsidRPr="00A0460D">
        <w:rPr>
          <w:lang w:val="en-US"/>
        </w:rPr>
        <w:t></w:t>
      </w:r>
      <w:r w:rsidRPr="00A0460D">
        <w:rPr>
          <w:lang w:val="en-US"/>
        </w:rPr>
        <w:t></w:t>
      </w:r>
      <w:r w:rsidRPr="00A0460D">
        <w:rPr>
          <w:rFonts w:hint="eastAsia"/>
        </w:rPr>
        <w:t>О</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Трюхан</w:t>
      </w:r>
      <w:r w:rsidRPr="00A0460D">
        <w:rPr>
          <w:lang w:val="en-US"/>
        </w:rPr>
        <w:t></w:t>
      </w:r>
    </w:p>
    <w:p w:rsidR="00A0460D" w:rsidRPr="00A0460D" w:rsidRDefault="00A0460D" w:rsidP="00A0460D">
      <w:r w:rsidRPr="00A0460D">
        <w:rPr>
          <w:rFonts w:hint="eastAsia"/>
        </w:rPr>
        <w:t>Н</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Хуторян</w:t>
      </w:r>
      <w:r w:rsidRPr="00A0460D">
        <w:rPr>
          <w:lang w:val="en-US"/>
        </w:rPr>
        <w:t></w:t>
      </w:r>
      <w:r w:rsidRPr="00A0460D">
        <w:rPr>
          <w:lang w:val="en-US"/>
        </w:rPr>
        <w:t></w:t>
      </w:r>
      <w:r w:rsidRPr="00A0460D">
        <w:rPr>
          <w:rFonts w:hint="eastAsia"/>
        </w:rPr>
        <w:t>Ф</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Цесарський</w:t>
      </w:r>
      <w:r w:rsidRPr="00A0460D">
        <w:rPr>
          <w:lang w:val="en-US"/>
        </w:rPr>
        <w:t></w:t>
      </w:r>
      <w:r w:rsidRPr="00A0460D">
        <w:rPr>
          <w:lang w:val="en-US"/>
        </w:rPr>
        <w:t></w:t>
      </w:r>
      <w:r w:rsidRPr="00A0460D">
        <w:rPr>
          <w:rFonts w:hint="eastAsia"/>
        </w:rPr>
        <w:t>Г</w:t>
      </w:r>
      <w:r w:rsidRPr="00A0460D">
        <w:rPr>
          <w:lang w:val="en-US"/>
        </w:rPr>
        <w:t></w:t>
      </w:r>
      <w:r w:rsidRPr="00A0460D">
        <w:rPr>
          <w:rFonts w:hint="eastAsia"/>
        </w:rPr>
        <w:t>І</w:t>
      </w:r>
      <w:r w:rsidRPr="00A0460D">
        <w:rPr>
          <w:lang w:val="en-US"/>
        </w:rPr>
        <w:t></w:t>
      </w:r>
      <w:r w:rsidRPr="00A0460D">
        <w:rPr>
          <w:lang w:val="en-US"/>
        </w:rPr>
        <w:t></w:t>
      </w:r>
      <w:r w:rsidRPr="00A0460D">
        <w:rPr>
          <w:rFonts w:hint="eastAsia"/>
        </w:rPr>
        <w:t>Чанишева</w:t>
      </w:r>
      <w:r w:rsidRPr="00A0460D">
        <w:rPr>
          <w:lang w:val="en-US"/>
        </w:rPr>
        <w:t></w:t>
      </w:r>
      <w:r w:rsidRPr="00A0460D">
        <w:rPr>
          <w:lang w:val="en-US"/>
        </w:rPr>
        <w:t></w:t>
      </w:r>
      <w:r w:rsidRPr="00A0460D">
        <w:rPr>
          <w:rFonts w:hint="eastAsia"/>
        </w:rPr>
        <w:t>Н</w:t>
      </w:r>
      <w:r w:rsidRPr="00A0460D">
        <w:rPr>
          <w:lang w:val="en-US"/>
        </w:rPr>
        <w:t></w:t>
      </w:r>
      <w:r w:rsidRPr="00A0460D">
        <w:rPr>
          <w:lang w:val="en-US"/>
        </w:rPr>
        <w:t></w:t>
      </w:r>
      <w:r w:rsidRPr="00A0460D">
        <w:rPr>
          <w:rFonts w:hint="eastAsia"/>
        </w:rPr>
        <w:t>Ф</w:t>
      </w:r>
      <w:r w:rsidRPr="00A0460D">
        <w:rPr>
          <w:lang w:val="en-US"/>
        </w:rPr>
        <w:t></w:t>
      </w:r>
      <w:r w:rsidRPr="00A0460D">
        <w:rPr>
          <w:lang w:val="en-US"/>
        </w:rPr>
        <w:t></w:t>
      </w:r>
      <w:r w:rsidRPr="00A0460D">
        <w:rPr>
          <w:rFonts w:hint="eastAsia"/>
        </w:rPr>
        <w:t>Чубоха</w:t>
      </w:r>
      <w:r w:rsidRPr="00A0460D">
        <w:rPr>
          <w:lang w:val="en-US"/>
        </w:rPr>
        <w:t></w:t>
      </w:r>
      <w:r w:rsidRPr="00A0460D">
        <w:rPr>
          <w:lang w:val="en-US"/>
        </w:rPr>
        <w:t></w:t>
      </w:r>
      <w:r w:rsidRPr="00A0460D">
        <w:rPr>
          <w:rFonts w:hint="eastAsia"/>
        </w:rPr>
        <w:t>І</w:t>
      </w:r>
      <w:r w:rsidRPr="00A0460D">
        <w:rPr>
          <w:lang w:val="en-US"/>
        </w:rPr>
        <w:t></w:t>
      </w:r>
      <w:r w:rsidRPr="00A0460D">
        <w:rPr>
          <w:lang w:val="en-US"/>
        </w:rPr>
        <w:t></w:t>
      </w:r>
      <w:r w:rsidRPr="00A0460D">
        <w:rPr>
          <w:rFonts w:hint="eastAsia"/>
        </w:rPr>
        <w:t>І</w:t>
      </w:r>
      <w:r w:rsidRPr="00A0460D">
        <w:rPr>
          <w:lang w:val="en-US"/>
        </w:rPr>
        <w:t></w:t>
      </w:r>
      <w:r w:rsidRPr="00A0460D">
        <w:rPr>
          <w:lang w:val="en-US"/>
        </w:rPr>
        <w:t></w:t>
      </w:r>
      <w:r w:rsidRPr="00A0460D">
        <w:rPr>
          <w:rFonts w:hint="eastAsia"/>
        </w:rPr>
        <w:t>Шамшина</w:t>
      </w:r>
      <w:r w:rsidRPr="00A0460D">
        <w:rPr>
          <w:lang w:val="en-US"/>
        </w:rPr>
        <w:t></w:t>
      </w:r>
    </w:p>
    <w:p w:rsidR="00A0460D" w:rsidRPr="00A0460D" w:rsidRDefault="00A0460D" w:rsidP="00A0460D">
      <w:r w:rsidRPr="00A0460D">
        <w:rPr>
          <w:rFonts w:hint="eastAsia"/>
        </w:rPr>
        <w:t>О</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Ярошенко</w:t>
      </w:r>
      <w:r w:rsidRPr="00A0460D">
        <w:rPr>
          <w:lang w:val="en-US"/>
        </w:rPr>
        <w:t></w:t>
      </w:r>
      <w:r w:rsidRPr="00A0460D">
        <w:rPr>
          <w:rFonts w:hint="eastAsia"/>
        </w:rPr>
        <w:t>та</w:t>
      </w:r>
      <w:r w:rsidRPr="00A0460D">
        <w:rPr>
          <w:lang w:val="en-US"/>
        </w:rPr>
        <w:t></w:t>
      </w:r>
      <w:r w:rsidRPr="00A0460D">
        <w:rPr>
          <w:rFonts w:hint="eastAsia"/>
        </w:rPr>
        <w:t>інші</w:t>
      </w:r>
      <w:r w:rsidRPr="00A0460D">
        <w:rPr>
          <w:lang w:val="en-US"/>
        </w:rPr>
        <w:t></w:t>
      </w:r>
      <w:r w:rsidRPr="00A0460D">
        <w:rPr>
          <w:lang w:val="en-US"/>
        </w:rPr>
        <w:t></w:t>
      </w:r>
      <w:r w:rsidRPr="00A0460D">
        <w:rPr>
          <w:rFonts w:hint="eastAsia"/>
        </w:rPr>
        <w:t>Названі</w:t>
      </w:r>
      <w:r w:rsidRPr="00A0460D">
        <w:rPr>
          <w:lang w:val="en-US"/>
        </w:rPr>
        <w:t></w:t>
      </w:r>
      <w:r w:rsidRPr="00A0460D">
        <w:rPr>
          <w:rFonts w:hint="eastAsia"/>
        </w:rPr>
        <w:t>н</w:t>
      </w:r>
      <w:r w:rsidRPr="00A0460D">
        <w:rPr>
          <w:lang w:val="en-US"/>
        </w:rPr>
        <w:t></w:t>
      </w:r>
      <w:r w:rsidRPr="00A0460D">
        <w:rPr>
          <w:rFonts w:hint="eastAsia"/>
        </w:rPr>
        <w:t>ук</w:t>
      </w:r>
      <w:r w:rsidRPr="00A0460D">
        <w:rPr>
          <w:lang w:val="en-US"/>
        </w:rPr>
        <w:t></w:t>
      </w:r>
      <w:r w:rsidRPr="00A0460D">
        <w:rPr>
          <w:rFonts w:hint="eastAsia"/>
        </w:rPr>
        <w:t>вц</w:t>
      </w:r>
      <w:r w:rsidRPr="00A0460D">
        <w:rPr>
          <w:lang w:val="en-US"/>
        </w:rPr>
        <w:t></w:t>
      </w:r>
      <w:r w:rsidRPr="00A0460D">
        <w:rPr>
          <w:lang w:val="en-US"/>
        </w:rPr>
        <w:t></w:t>
      </w:r>
      <w:r w:rsidRPr="00A0460D">
        <w:rPr>
          <w:rFonts w:hint="eastAsia"/>
        </w:rPr>
        <w:t>т</w:t>
      </w:r>
      <w:r w:rsidRPr="00A0460D">
        <w:rPr>
          <w:lang w:val="en-US"/>
        </w:rPr>
        <w:t></w:t>
      </w:r>
      <w:r w:rsidRPr="00A0460D">
        <w:rPr>
          <w:lang w:val="en-US"/>
        </w:rPr>
        <w:t></w:t>
      </w:r>
      <w:r w:rsidRPr="00A0460D">
        <w:rPr>
          <w:rFonts w:hint="eastAsia"/>
        </w:rPr>
        <w:t>їх</w:t>
      </w:r>
      <w:r w:rsidRPr="00A0460D">
        <w:rPr>
          <w:lang w:val="en-US"/>
        </w:rPr>
        <w:t></w:t>
      </w:r>
      <w:r w:rsidRPr="00A0460D">
        <w:rPr>
          <w:rFonts w:hint="eastAsia"/>
        </w:rPr>
        <w:t>пр</w:t>
      </w:r>
      <w:r w:rsidRPr="00A0460D">
        <w:rPr>
          <w:lang w:val="en-US"/>
        </w:rPr>
        <w:t></w:t>
      </w:r>
      <w:r w:rsidRPr="00A0460D">
        <w:rPr>
          <w:rFonts w:hint="eastAsia"/>
        </w:rPr>
        <w:t>ц</w:t>
      </w:r>
      <w:r w:rsidRPr="00A0460D">
        <w:rPr>
          <w:lang w:val="en-US"/>
        </w:rPr>
        <w:t></w:t>
      </w:r>
      <w:r w:rsidRPr="00A0460D">
        <w:rPr>
          <w:lang w:val="en-US"/>
        </w:rPr>
        <w:t></w:t>
      </w:r>
      <w:r w:rsidRPr="00A0460D">
        <w:rPr>
          <w:rFonts w:hint="eastAsia"/>
        </w:rPr>
        <w:t>м</w:t>
      </w:r>
      <w:r w:rsidRPr="00A0460D">
        <w:rPr>
          <w:lang w:val="en-US"/>
        </w:rPr>
        <w:t></w:t>
      </w:r>
      <w:r w:rsidRPr="00A0460D">
        <w:rPr>
          <w:rFonts w:hint="eastAsia"/>
        </w:rPr>
        <w:t>ють</w:t>
      </w:r>
      <w:r w:rsidRPr="00A0460D">
        <w:rPr>
          <w:lang w:val="en-US"/>
        </w:rPr>
        <w:t></w:t>
      </w:r>
      <w:r w:rsidRPr="00A0460D">
        <w:rPr>
          <w:rFonts w:hint="eastAsia"/>
        </w:rPr>
        <w:t>н</w:t>
      </w:r>
      <w:r w:rsidRPr="00A0460D">
        <w:rPr>
          <w:lang w:val="en-US"/>
        </w:rPr>
        <w:t></w:t>
      </w:r>
      <w:r w:rsidRPr="00A0460D">
        <w:rPr>
          <w:rFonts w:hint="eastAsia"/>
        </w:rPr>
        <w:t>ук</w:t>
      </w:r>
      <w:r w:rsidRPr="00A0460D">
        <w:rPr>
          <w:lang w:val="en-US"/>
        </w:rPr>
        <w:t></w:t>
      </w:r>
      <w:r w:rsidRPr="00A0460D">
        <w:rPr>
          <w:rFonts w:hint="eastAsia"/>
        </w:rPr>
        <w:t>ву</w:t>
      </w:r>
      <w:r w:rsidRPr="00A0460D">
        <w:rPr>
          <w:lang w:val="en-US"/>
        </w:rPr>
        <w:t></w:t>
      </w:r>
      <w:r w:rsidRPr="00A0460D">
        <w:rPr>
          <w:rFonts w:hint="eastAsia"/>
        </w:rPr>
        <w:t>ц</w:t>
      </w:r>
      <w:r w:rsidRPr="00A0460D">
        <w:rPr>
          <w:lang w:val="en-US"/>
        </w:rPr>
        <w:t></w:t>
      </w:r>
      <w:r w:rsidRPr="00A0460D">
        <w:rPr>
          <w:rFonts w:hint="eastAsia"/>
        </w:rPr>
        <w:t>нн</w:t>
      </w:r>
      <w:r w:rsidRPr="00A0460D">
        <w:rPr>
          <w:lang w:val="en-US"/>
        </w:rPr>
        <w:t></w:t>
      </w:r>
      <w:r w:rsidRPr="00A0460D">
        <w:rPr>
          <w:rFonts w:hint="eastAsia"/>
        </w:rPr>
        <w:t>сть</w:t>
      </w:r>
      <w:r w:rsidRPr="00A0460D">
        <w:rPr>
          <w:lang w:val="en-US"/>
        </w:rPr>
        <w:t></w:t>
      </w:r>
    </w:p>
    <w:p w:rsidR="00A0460D" w:rsidRPr="00A0460D" w:rsidRDefault="00A0460D" w:rsidP="00A0460D">
      <w:r w:rsidRPr="00A0460D">
        <w:rPr>
          <w:rFonts w:hint="eastAsia"/>
        </w:rPr>
        <w:t>проте</w:t>
      </w:r>
      <w:r w:rsidRPr="00A0460D">
        <w:rPr>
          <w:lang w:val="en-US"/>
        </w:rPr>
        <w:t></w:t>
      </w:r>
      <w:r w:rsidRPr="00A0460D">
        <w:rPr>
          <w:rFonts w:hint="eastAsia"/>
        </w:rPr>
        <w:t>сучасні</w:t>
      </w:r>
      <w:r w:rsidRPr="00A0460D">
        <w:rPr>
          <w:lang w:val="en-US"/>
        </w:rPr>
        <w:t></w:t>
      </w:r>
      <w:r w:rsidRPr="00A0460D">
        <w:rPr>
          <w:rFonts w:hint="eastAsia"/>
        </w:rPr>
        <w:t>тенденції</w:t>
      </w:r>
      <w:r w:rsidRPr="00A0460D">
        <w:rPr>
          <w:lang w:val="en-US"/>
        </w:rPr>
        <w:t></w:t>
      </w:r>
      <w:r w:rsidRPr="00A0460D">
        <w:rPr>
          <w:rFonts w:hint="eastAsia"/>
        </w:rPr>
        <w:t>вимагають</w:t>
      </w:r>
      <w:r w:rsidRPr="00A0460D">
        <w:rPr>
          <w:lang w:val="en-US"/>
        </w:rPr>
        <w:t></w:t>
      </w:r>
      <w:r w:rsidRPr="00A0460D">
        <w:rPr>
          <w:rFonts w:hint="eastAsia"/>
        </w:rPr>
        <w:t>вироблення</w:t>
      </w:r>
      <w:r w:rsidRPr="00A0460D">
        <w:rPr>
          <w:lang w:val="en-US"/>
        </w:rPr>
        <w:t></w:t>
      </w:r>
      <w:r w:rsidRPr="00A0460D">
        <w:rPr>
          <w:rFonts w:hint="eastAsia"/>
        </w:rPr>
        <w:t>якісно</w:t>
      </w:r>
      <w:r w:rsidRPr="00A0460D">
        <w:rPr>
          <w:lang w:val="en-US"/>
        </w:rPr>
        <w:t></w:t>
      </w:r>
      <w:r w:rsidRPr="00A0460D">
        <w:rPr>
          <w:rFonts w:hint="eastAsia"/>
        </w:rPr>
        <w:t>нових</w:t>
      </w:r>
      <w:r w:rsidRPr="00A0460D">
        <w:rPr>
          <w:lang w:val="en-US"/>
        </w:rPr>
        <w:t></w:t>
      </w:r>
      <w:r w:rsidRPr="00A0460D">
        <w:rPr>
          <w:rFonts w:hint="eastAsia"/>
        </w:rPr>
        <w:t>підходів</w:t>
      </w:r>
      <w:r w:rsidRPr="00A0460D">
        <w:rPr>
          <w:lang w:val="en-US"/>
        </w:rPr>
        <w:t></w:t>
      </w:r>
      <w:r w:rsidRPr="00A0460D">
        <w:rPr>
          <w:rFonts w:hint="eastAsia"/>
        </w:rPr>
        <w:t>до</w:t>
      </w:r>
    </w:p>
    <w:p w:rsidR="00A0460D" w:rsidRPr="00A0460D" w:rsidRDefault="00A0460D" w:rsidP="00A0460D">
      <w:r w:rsidRPr="00A0460D">
        <w:rPr>
          <w:rFonts w:hint="eastAsia"/>
        </w:rPr>
        <w:t>дослідження</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rFonts w:hint="eastAsia"/>
        </w:rPr>
        <w:t>Зв’язок</w:t>
      </w:r>
      <w:r w:rsidRPr="00A0460D">
        <w:rPr>
          <w:lang w:val="en-US"/>
        </w:rPr>
        <w:t></w:t>
      </w:r>
      <w:r w:rsidRPr="00A0460D">
        <w:rPr>
          <w:rFonts w:hint="eastAsia"/>
        </w:rPr>
        <w:t>роботи</w:t>
      </w:r>
      <w:r w:rsidRPr="00A0460D">
        <w:rPr>
          <w:lang w:val="en-US"/>
        </w:rPr>
        <w:t></w:t>
      </w:r>
      <w:r w:rsidRPr="00A0460D">
        <w:rPr>
          <w:rFonts w:hint="eastAsia"/>
        </w:rPr>
        <w:t>з</w:t>
      </w:r>
      <w:r w:rsidRPr="00A0460D">
        <w:rPr>
          <w:lang w:val="en-US"/>
        </w:rPr>
        <w:t></w:t>
      </w:r>
      <w:r w:rsidRPr="00A0460D">
        <w:rPr>
          <w:rFonts w:hint="eastAsia"/>
        </w:rPr>
        <w:t>науковими</w:t>
      </w:r>
      <w:r w:rsidRPr="00A0460D">
        <w:rPr>
          <w:lang w:val="en-US"/>
        </w:rPr>
        <w:t></w:t>
      </w:r>
      <w:r w:rsidRPr="00A0460D">
        <w:rPr>
          <w:rFonts w:hint="eastAsia"/>
        </w:rPr>
        <w:t>програмами</w:t>
      </w:r>
      <w:r w:rsidRPr="00A0460D">
        <w:rPr>
          <w:lang w:val="en-US"/>
        </w:rPr>
        <w:t></w:t>
      </w:r>
      <w:r w:rsidRPr="00A0460D">
        <w:rPr>
          <w:lang w:val="en-US"/>
        </w:rPr>
        <w:t></w:t>
      </w:r>
      <w:r w:rsidRPr="00A0460D">
        <w:rPr>
          <w:rFonts w:hint="eastAsia"/>
        </w:rPr>
        <w:t>планами</w:t>
      </w:r>
      <w:r w:rsidRPr="00A0460D">
        <w:rPr>
          <w:lang w:val="en-US"/>
        </w:rPr>
        <w:t></w:t>
      </w:r>
      <w:r w:rsidRPr="00A0460D">
        <w:rPr>
          <w:lang w:val="en-US"/>
        </w:rPr>
        <w:t></w:t>
      </w:r>
      <w:r w:rsidRPr="00A0460D">
        <w:rPr>
          <w:rFonts w:hint="eastAsia"/>
        </w:rPr>
        <w:t>темами</w:t>
      </w:r>
      <w:r w:rsidRPr="00A0460D">
        <w:rPr>
          <w:lang w:val="en-US"/>
        </w:rPr>
        <w:t></w:t>
      </w:r>
    </w:p>
    <w:p w:rsidR="00A0460D" w:rsidRPr="00A0460D" w:rsidRDefault="00A0460D" w:rsidP="00A0460D">
      <w:r w:rsidRPr="00A0460D">
        <w:rPr>
          <w:rFonts w:hint="eastAsia"/>
        </w:rPr>
        <w:t>Дисертаційне</w:t>
      </w:r>
      <w:r w:rsidRPr="00A0460D">
        <w:rPr>
          <w:lang w:val="en-US"/>
        </w:rPr>
        <w:t></w:t>
      </w:r>
      <w:r w:rsidRPr="00A0460D">
        <w:rPr>
          <w:rFonts w:hint="eastAsia"/>
        </w:rPr>
        <w:t>дослідження</w:t>
      </w:r>
      <w:r w:rsidRPr="00A0460D">
        <w:rPr>
          <w:lang w:val="en-US"/>
        </w:rPr>
        <w:t></w:t>
      </w:r>
      <w:r w:rsidRPr="00A0460D">
        <w:rPr>
          <w:rFonts w:hint="eastAsia"/>
        </w:rPr>
        <w:t>виконано</w:t>
      </w:r>
      <w:r w:rsidRPr="00A0460D">
        <w:rPr>
          <w:lang w:val="en-US"/>
        </w:rPr>
        <w:t></w:t>
      </w:r>
      <w:r w:rsidRPr="00A0460D">
        <w:rPr>
          <w:rFonts w:hint="eastAsia"/>
        </w:rPr>
        <w:t>відповідно</w:t>
      </w:r>
      <w:r w:rsidRPr="00A0460D">
        <w:rPr>
          <w:lang w:val="en-US"/>
        </w:rPr>
        <w:t></w:t>
      </w:r>
      <w:r w:rsidRPr="00A0460D">
        <w:rPr>
          <w:rFonts w:hint="eastAsia"/>
        </w:rPr>
        <w:t>до</w:t>
      </w:r>
      <w:r w:rsidRPr="00A0460D">
        <w:rPr>
          <w:lang w:val="en-US"/>
        </w:rPr>
        <w:t></w:t>
      </w:r>
      <w:r w:rsidRPr="00A0460D">
        <w:rPr>
          <w:rFonts w:hint="eastAsia"/>
        </w:rPr>
        <w:t>основних</w:t>
      </w:r>
      <w:r w:rsidRPr="00A0460D">
        <w:rPr>
          <w:lang w:val="en-US"/>
        </w:rPr>
        <w:t></w:t>
      </w:r>
      <w:r w:rsidRPr="00A0460D">
        <w:rPr>
          <w:rFonts w:hint="eastAsia"/>
        </w:rPr>
        <w:t>положень</w:t>
      </w:r>
    </w:p>
    <w:p w:rsidR="00A0460D" w:rsidRPr="00A0460D" w:rsidRDefault="00A0460D" w:rsidP="00A0460D">
      <w:r w:rsidRPr="00A0460D">
        <w:rPr>
          <w:lang w:val="en-US"/>
        </w:rPr>
        <w:t></w:t>
      </w:r>
    </w:p>
    <w:p w:rsidR="00A0460D" w:rsidRPr="00A0460D" w:rsidRDefault="00A0460D" w:rsidP="00A0460D">
      <w:r w:rsidRPr="00A0460D">
        <w:rPr>
          <w:rFonts w:hint="eastAsia"/>
        </w:rPr>
        <w:t>Стратегії</w:t>
      </w:r>
      <w:r w:rsidRPr="00A0460D">
        <w:rPr>
          <w:lang w:val="en-US"/>
        </w:rPr>
        <w:t></w:t>
      </w:r>
      <w:r w:rsidRPr="00A0460D">
        <w:rPr>
          <w:rFonts w:hint="eastAsia"/>
        </w:rPr>
        <w:t>реформування</w:t>
      </w:r>
      <w:r w:rsidRPr="00A0460D">
        <w:rPr>
          <w:lang w:val="en-US"/>
        </w:rPr>
        <w:t></w:t>
      </w:r>
      <w:r w:rsidRPr="00A0460D">
        <w:rPr>
          <w:rFonts w:hint="eastAsia"/>
        </w:rPr>
        <w:t>судоустрою</w:t>
      </w:r>
      <w:r w:rsidRPr="00A0460D">
        <w:rPr>
          <w:lang w:val="en-US"/>
        </w:rPr>
        <w:t></w:t>
      </w:r>
      <w:r w:rsidRPr="00A0460D">
        <w:rPr>
          <w:lang w:val="en-US"/>
        </w:rPr>
        <w:t></w:t>
      </w:r>
      <w:r w:rsidRPr="00A0460D">
        <w:rPr>
          <w:rFonts w:hint="eastAsia"/>
        </w:rPr>
        <w:t>судочинства</w:t>
      </w:r>
      <w:r w:rsidRPr="00A0460D">
        <w:rPr>
          <w:lang w:val="en-US"/>
        </w:rPr>
        <w:t></w:t>
      </w:r>
      <w:r w:rsidRPr="00A0460D">
        <w:rPr>
          <w:rFonts w:hint="eastAsia"/>
        </w:rPr>
        <w:t>та</w:t>
      </w:r>
      <w:r w:rsidRPr="00A0460D">
        <w:rPr>
          <w:lang w:val="en-US"/>
        </w:rPr>
        <w:t></w:t>
      </w:r>
      <w:r w:rsidRPr="00A0460D">
        <w:rPr>
          <w:rFonts w:hint="eastAsia"/>
        </w:rPr>
        <w:t>суміжних</w:t>
      </w:r>
      <w:r w:rsidRPr="00A0460D">
        <w:rPr>
          <w:lang w:val="en-US"/>
        </w:rPr>
        <w:t></w:t>
      </w:r>
      <w:r w:rsidRPr="00A0460D">
        <w:rPr>
          <w:rFonts w:hint="eastAsia"/>
        </w:rPr>
        <w:t>правових</w:t>
      </w:r>
    </w:p>
    <w:p w:rsidR="00A0460D" w:rsidRPr="00A0460D" w:rsidRDefault="00A0460D" w:rsidP="00A0460D">
      <w:r w:rsidRPr="00A0460D">
        <w:rPr>
          <w:rFonts w:hint="eastAsia"/>
        </w:rPr>
        <w:t>інститутів</w:t>
      </w:r>
      <w:r w:rsidRPr="00A0460D">
        <w:rPr>
          <w:lang w:val="en-US"/>
        </w:rPr>
        <w:t></w:t>
      </w:r>
      <w:r w:rsidRPr="00A0460D">
        <w:rPr>
          <w:rFonts w:hint="eastAsia"/>
        </w:rPr>
        <w:t>на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роки</w:t>
      </w:r>
      <w:r w:rsidRPr="00A0460D">
        <w:rPr>
          <w:lang w:val="en-US"/>
        </w:rPr>
        <w:t></w:t>
      </w:r>
      <w:r w:rsidRPr="00A0460D">
        <w:rPr>
          <w:lang w:val="en-US"/>
        </w:rPr>
        <w:t></w:t>
      </w:r>
      <w:r w:rsidRPr="00A0460D">
        <w:rPr>
          <w:rFonts w:hint="eastAsia"/>
        </w:rPr>
        <w:t>затвердженої</w:t>
      </w:r>
      <w:r w:rsidRPr="00A0460D">
        <w:rPr>
          <w:lang w:val="en-US"/>
        </w:rPr>
        <w:t></w:t>
      </w:r>
      <w:r w:rsidRPr="00A0460D">
        <w:rPr>
          <w:rFonts w:hint="eastAsia"/>
        </w:rPr>
        <w:t>Указом</w:t>
      </w:r>
      <w:r w:rsidRPr="00A0460D">
        <w:rPr>
          <w:lang w:val="en-US"/>
        </w:rPr>
        <w:t></w:t>
      </w:r>
      <w:r w:rsidRPr="00A0460D">
        <w:rPr>
          <w:rFonts w:hint="eastAsia"/>
        </w:rPr>
        <w:t>Президента</w:t>
      </w:r>
      <w:r w:rsidRPr="00A0460D">
        <w:rPr>
          <w:lang w:val="en-US"/>
        </w:rPr>
        <w:t></w:t>
      </w:r>
      <w:r w:rsidRPr="00A0460D">
        <w:rPr>
          <w:rFonts w:hint="eastAsia"/>
        </w:rPr>
        <w:t>України</w:t>
      </w:r>
      <w:r w:rsidRPr="00A0460D">
        <w:rPr>
          <w:lang w:val="en-US"/>
        </w:rPr>
        <w:t></w:t>
      </w:r>
      <w:r w:rsidRPr="00A0460D">
        <w:rPr>
          <w:rFonts w:hint="eastAsia"/>
        </w:rPr>
        <w:t>від</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травня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року</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Стратегії</w:t>
      </w:r>
      <w:r w:rsidRPr="00A0460D">
        <w:rPr>
          <w:lang w:val="en-US"/>
        </w:rPr>
        <w:t></w:t>
      </w:r>
      <w:r w:rsidRPr="00A0460D">
        <w:rPr>
          <w:rFonts w:hint="eastAsia"/>
        </w:rPr>
        <w:t>розвитку</w:t>
      </w:r>
      <w:r w:rsidRPr="00A0460D">
        <w:rPr>
          <w:lang w:val="en-US"/>
        </w:rPr>
        <w:t></w:t>
      </w:r>
      <w:r w:rsidRPr="00A0460D">
        <w:rPr>
          <w:rFonts w:hint="eastAsia"/>
        </w:rPr>
        <w:t>наукових</w:t>
      </w:r>
      <w:r w:rsidRPr="00A0460D">
        <w:rPr>
          <w:lang w:val="en-US"/>
        </w:rPr>
        <w:t></w:t>
      </w:r>
      <w:r w:rsidRPr="00A0460D">
        <w:rPr>
          <w:rFonts w:hint="eastAsia"/>
        </w:rPr>
        <w:t>досліджень</w:t>
      </w:r>
    </w:p>
    <w:p w:rsidR="00A0460D" w:rsidRPr="00A0460D" w:rsidRDefault="00A0460D" w:rsidP="00A0460D">
      <w:r w:rsidRPr="00A0460D">
        <w:rPr>
          <w:rFonts w:hint="eastAsia"/>
        </w:rPr>
        <w:t>Національної</w:t>
      </w:r>
      <w:r w:rsidRPr="00A0460D">
        <w:rPr>
          <w:lang w:val="en-US"/>
        </w:rPr>
        <w:t></w:t>
      </w:r>
      <w:r w:rsidRPr="00A0460D">
        <w:rPr>
          <w:rFonts w:hint="eastAsia"/>
        </w:rPr>
        <w:t>академії</w:t>
      </w:r>
      <w:r w:rsidRPr="00A0460D">
        <w:rPr>
          <w:lang w:val="en-US"/>
        </w:rPr>
        <w:t></w:t>
      </w:r>
      <w:r w:rsidRPr="00A0460D">
        <w:rPr>
          <w:rFonts w:hint="eastAsia"/>
        </w:rPr>
        <w:t>правових</w:t>
      </w:r>
      <w:r w:rsidRPr="00A0460D">
        <w:rPr>
          <w:lang w:val="en-US"/>
        </w:rPr>
        <w:t></w:t>
      </w:r>
      <w:r w:rsidRPr="00A0460D">
        <w:rPr>
          <w:rFonts w:hint="eastAsia"/>
        </w:rPr>
        <w:t>наук</w:t>
      </w:r>
      <w:r w:rsidRPr="00A0460D">
        <w:rPr>
          <w:lang w:val="en-US"/>
        </w:rPr>
        <w:t></w:t>
      </w:r>
      <w:r w:rsidRPr="00A0460D">
        <w:rPr>
          <w:rFonts w:hint="eastAsia"/>
        </w:rPr>
        <w:t>України</w:t>
      </w:r>
      <w:r w:rsidRPr="00A0460D">
        <w:rPr>
          <w:lang w:val="en-US"/>
        </w:rPr>
        <w:t></w:t>
      </w:r>
      <w:r w:rsidRPr="00A0460D">
        <w:rPr>
          <w:rFonts w:hint="eastAsia"/>
        </w:rPr>
        <w:t>на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роки</w:t>
      </w:r>
      <w:r w:rsidRPr="00A0460D">
        <w:rPr>
          <w:lang w:val="en-US"/>
        </w:rPr>
        <w:t></w:t>
      </w:r>
    </w:p>
    <w:p w:rsidR="00A0460D" w:rsidRPr="00A0460D" w:rsidRDefault="00A0460D" w:rsidP="00A0460D">
      <w:r w:rsidRPr="00A0460D">
        <w:rPr>
          <w:rFonts w:hint="eastAsia"/>
        </w:rPr>
        <w:t>затвердженої</w:t>
      </w:r>
      <w:r w:rsidRPr="00A0460D">
        <w:rPr>
          <w:lang w:val="en-US"/>
        </w:rPr>
        <w:t></w:t>
      </w:r>
      <w:r w:rsidRPr="00A0460D">
        <w:rPr>
          <w:rFonts w:hint="eastAsia"/>
        </w:rPr>
        <w:t>Постановою</w:t>
      </w:r>
      <w:r w:rsidRPr="00A0460D">
        <w:rPr>
          <w:lang w:val="en-US"/>
        </w:rPr>
        <w:t></w:t>
      </w:r>
      <w:r w:rsidRPr="00A0460D">
        <w:rPr>
          <w:rFonts w:hint="eastAsia"/>
        </w:rPr>
        <w:t>загальних</w:t>
      </w:r>
      <w:r w:rsidRPr="00A0460D">
        <w:rPr>
          <w:lang w:val="en-US"/>
        </w:rPr>
        <w:t></w:t>
      </w:r>
      <w:r w:rsidRPr="00A0460D">
        <w:rPr>
          <w:rFonts w:hint="eastAsia"/>
        </w:rPr>
        <w:t>зборів</w:t>
      </w:r>
      <w:r w:rsidRPr="00A0460D">
        <w:rPr>
          <w:lang w:val="en-US"/>
        </w:rPr>
        <w:t></w:t>
      </w:r>
      <w:r w:rsidRPr="00A0460D">
        <w:rPr>
          <w:rFonts w:hint="eastAsia"/>
        </w:rPr>
        <w:t>Національної</w:t>
      </w:r>
      <w:r w:rsidRPr="00A0460D">
        <w:rPr>
          <w:lang w:val="en-US"/>
        </w:rPr>
        <w:t></w:t>
      </w:r>
      <w:r w:rsidRPr="00A0460D">
        <w:rPr>
          <w:rFonts w:hint="eastAsia"/>
        </w:rPr>
        <w:t>академії</w:t>
      </w:r>
      <w:r w:rsidRPr="00A0460D">
        <w:rPr>
          <w:lang w:val="en-US"/>
        </w:rPr>
        <w:t></w:t>
      </w:r>
      <w:r w:rsidRPr="00A0460D">
        <w:rPr>
          <w:rFonts w:hint="eastAsia"/>
        </w:rPr>
        <w:t>правових</w:t>
      </w:r>
    </w:p>
    <w:p w:rsidR="00A0460D" w:rsidRPr="00A0460D" w:rsidRDefault="00A0460D" w:rsidP="00A0460D">
      <w:r w:rsidRPr="00A0460D">
        <w:rPr>
          <w:rFonts w:hint="eastAsia"/>
        </w:rPr>
        <w:t>наук</w:t>
      </w:r>
      <w:r w:rsidRPr="00A0460D">
        <w:rPr>
          <w:lang w:val="en-US"/>
        </w:rPr>
        <w:t></w:t>
      </w:r>
      <w:r w:rsidRPr="00A0460D">
        <w:rPr>
          <w:rFonts w:hint="eastAsia"/>
        </w:rPr>
        <w:t>України</w:t>
      </w:r>
      <w:r w:rsidRPr="00A0460D">
        <w:rPr>
          <w:lang w:val="en-US"/>
        </w:rPr>
        <w:t></w:t>
      </w:r>
      <w:r w:rsidRPr="00A0460D">
        <w:rPr>
          <w:rFonts w:hint="eastAsia"/>
        </w:rPr>
        <w:t>від</w:t>
      </w:r>
      <w:r w:rsidRPr="00A0460D">
        <w:rPr>
          <w:lang w:val="en-US"/>
        </w:rPr>
        <w:t></w:t>
      </w:r>
      <w:r w:rsidRPr="00A0460D">
        <w:rPr>
          <w:lang w:val="en-US"/>
        </w:rPr>
        <w:t></w:t>
      </w:r>
      <w:r w:rsidRPr="00A0460D">
        <w:rPr>
          <w:lang w:val="en-US"/>
        </w:rPr>
        <w:t></w:t>
      </w:r>
      <w:r w:rsidRPr="00A0460D">
        <w:rPr>
          <w:rFonts w:hint="eastAsia"/>
        </w:rPr>
        <w:t>березня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rFonts w:hint="eastAsia"/>
        </w:rPr>
        <w:t>Дисертація</w:t>
      </w:r>
      <w:r w:rsidRPr="00A0460D">
        <w:rPr>
          <w:lang w:val="en-US"/>
        </w:rPr>
        <w:t></w:t>
      </w:r>
      <w:r w:rsidRPr="00A0460D">
        <w:rPr>
          <w:rFonts w:hint="eastAsia"/>
        </w:rPr>
        <w:t>виконана</w:t>
      </w:r>
      <w:r w:rsidRPr="00A0460D">
        <w:rPr>
          <w:lang w:val="en-US"/>
        </w:rPr>
        <w:t></w:t>
      </w:r>
      <w:r w:rsidRPr="00A0460D">
        <w:rPr>
          <w:rFonts w:hint="eastAsia"/>
        </w:rPr>
        <w:t>в</w:t>
      </w:r>
      <w:r w:rsidRPr="00A0460D">
        <w:rPr>
          <w:lang w:val="en-US"/>
        </w:rPr>
        <w:t></w:t>
      </w:r>
      <w:r w:rsidRPr="00A0460D">
        <w:rPr>
          <w:rFonts w:hint="eastAsia"/>
        </w:rPr>
        <w:t>межах</w:t>
      </w:r>
      <w:r w:rsidRPr="00A0460D">
        <w:rPr>
          <w:lang w:val="en-US"/>
        </w:rPr>
        <w:t></w:t>
      </w:r>
      <w:r w:rsidRPr="00A0460D">
        <w:rPr>
          <w:rFonts w:hint="eastAsia"/>
        </w:rPr>
        <w:t>науководослідної</w:t>
      </w:r>
      <w:r w:rsidRPr="00A0460D">
        <w:rPr>
          <w:lang w:val="en-US"/>
        </w:rPr>
        <w:t></w:t>
      </w:r>
      <w:r w:rsidRPr="00A0460D">
        <w:rPr>
          <w:rFonts w:hint="eastAsia"/>
        </w:rPr>
        <w:t>теми</w:t>
      </w:r>
      <w:r w:rsidRPr="00A0460D">
        <w:rPr>
          <w:lang w:val="en-US"/>
        </w:rPr>
        <w:t></w:t>
      </w:r>
      <w:r w:rsidRPr="00A0460D">
        <w:rPr>
          <w:rFonts w:hint="eastAsia"/>
        </w:rPr>
        <w:t>Донецького</w:t>
      </w:r>
      <w:r w:rsidRPr="00A0460D">
        <w:rPr>
          <w:lang w:val="en-US"/>
        </w:rPr>
        <w:t></w:t>
      </w:r>
      <w:r w:rsidRPr="00A0460D">
        <w:rPr>
          <w:rFonts w:hint="eastAsia"/>
        </w:rPr>
        <w:t>юридичного</w:t>
      </w:r>
      <w:r w:rsidRPr="00A0460D">
        <w:rPr>
          <w:lang w:val="en-US"/>
        </w:rPr>
        <w:t></w:t>
      </w:r>
      <w:r w:rsidRPr="00A0460D">
        <w:rPr>
          <w:rFonts w:hint="eastAsia"/>
        </w:rPr>
        <w:t>інституту</w:t>
      </w:r>
      <w:r w:rsidRPr="00A0460D">
        <w:rPr>
          <w:lang w:val="en-US"/>
        </w:rPr>
        <w:t></w:t>
      </w:r>
      <w:r w:rsidRPr="00A0460D">
        <w:rPr>
          <w:rFonts w:hint="eastAsia"/>
        </w:rPr>
        <w:t>МВС</w:t>
      </w:r>
      <w:r w:rsidRPr="00A0460D">
        <w:rPr>
          <w:lang w:val="en-US"/>
        </w:rPr>
        <w:t></w:t>
      </w:r>
      <w:r w:rsidRPr="00A0460D">
        <w:rPr>
          <w:rFonts w:hint="eastAsia"/>
        </w:rPr>
        <w:t>України</w:t>
      </w:r>
      <w:r w:rsidRPr="00A0460D">
        <w:rPr>
          <w:lang w:val="en-US"/>
        </w:rPr>
        <w:t></w:t>
      </w:r>
      <w:r w:rsidRPr="00A0460D">
        <w:rPr>
          <w:lang w:val="en-US"/>
        </w:rPr>
        <w:t></w:t>
      </w:r>
      <w:r w:rsidRPr="00A0460D">
        <w:rPr>
          <w:rFonts w:hint="eastAsia"/>
        </w:rPr>
        <w:t>Теоретикоприкладні</w:t>
      </w:r>
      <w:r w:rsidRPr="00A0460D">
        <w:rPr>
          <w:lang w:val="en-US"/>
        </w:rPr>
        <w:t></w:t>
      </w:r>
      <w:r w:rsidRPr="00A0460D">
        <w:rPr>
          <w:rFonts w:hint="eastAsia"/>
        </w:rPr>
        <w:t>проблеми</w:t>
      </w:r>
      <w:r w:rsidRPr="00A0460D">
        <w:rPr>
          <w:lang w:val="en-US"/>
        </w:rPr>
        <w:t></w:t>
      </w:r>
      <w:r w:rsidRPr="00A0460D">
        <w:rPr>
          <w:rFonts w:hint="eastAsia"/>
        </w:rPr>
        <w:t>наукового</w:t>
      </w:r>
      <w:r w:rsidRPr="00A0460D">
        <w:rPr>
          <w:lang w:val="en-US"/>
        </w:rPr>
        <w:t></w:t>
      </w:r>
      <w:r w:rsidRPr="00A0460D">
        <w:rPr>
          <w:rFonts w:hint="eastAsia"/>
        </w:rPr>
        <w:t>забезпечення</w:t>
      </w:r>
      <w:r w:rsidRPr="00A0460D">
        <w:rPr>
          <w:lang w:val="en-US"/>
        </w:rPr>
        <w:t></w:t>
      </w:r>
      <w:r w:rsidRPr="00A0460D">
        <w:rPr>
          <w:rFonts w:hint="eastAsia"/>
        </w:rPr>
        <w:t>діяльності</w:t>
      </w:r>
      <w:r w:rsidRPr="00A0460D">
        <w:rPr>
          <w:lang w:val="en-US"/>
        </w:rPr>
        <w:t></w:t>
      </w:r>
      <w:r w:rsidRPr="00A0460D">
        <w:rPr>
          <w:rFonts w:hint="eastAsia"/>
        </w:rPr>
        <w:t>МВС</w:t>
      </w:r>
      <w:r w:rsidRPr="00A0460D">
        <w:rPr>
          <w:lang w:val="en-US"/>
        </w:rPr>
        <w:t></w:t>
      </w:r>
      <w:r w:rsidRPr="00A0460D">
        <w:rPr>
          <w:rFonts w:hint="eastAsia"/>
        </w:rPr>
        <w:t>України</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Мета</w:t>
      </w:r>
      <w:r w:rsidRPr="00A0460D">
        <w:rPr>
          <w:lang w:val="en-US"/>
        </w:rPr>
        <w:t></w:t>
      </w:r>
      <w:r w:rsidRPr="00A0460D">
        <w:rPr>
          <w:rFonts w:hint="eastAsia"/>
        </w:rPr>
        <w:t>і</w:t>
      </w:r>
      <w:r w:rsidRPr="00A0460D">
        <w:rPr>
          <w:lang w:val="en-US"/>
        </w:rPr>
        <w:t></w:t>
      </w:r>
      <w:r w:rsidRPr="00A0460D">
        <w:rPr>
          <w:rFonts w:hint="eastAsia"/>
        </w:rPr>
        <w:t>завдання</w:t>
      </w:r>
      <w:r w:rsidRPr="00A0460D">
        <w:rPr>
          <w:lang w:val="en-US"/>
        </w:rPr>
        <w:t></w:t>
      </w:r>
      <w:r w:rsidRPr="00A0460D">
        <w:rPr>
          <w:rFonts w:hint="eastAsia"/>
        </w:rPr>
        <w:t>дослідження</w:t>
      </w:r>
      <w:r w:rsidRPr="00A0460D">
        <w:rPr>
          <w:lang w:val="en-US"/>
        </w:rPr>
        <w:t></w:t>
      </w:r>
      <w:r w:rsidRPr="00A0460D">
        <w:rPr>
          <w:lang w:val="en-US"/>
        </w:rPr>
        <w:t></w:t>
      </w:r>
      <w:r w:rsidRPr="00A0460D">
        <w:rPr>
          <w:rFonts w:hint="eastAsia"/>
        </w:rPr>
        <w:t>Метою</w:t>
      </w:r>
      <w:r w:rsidRPr="00A0460D">
        <w:rPr>
          <w:lang w:val="en-US"/>
        </w:rPr>
        <w:t></w:t>
      </w:r>
      <w:r w:rsidRPr="00A0460D">
        <w:rPr>
          <w:rFonts w:hint="eastAsia"/>
        </w:rPr>
        <w:t>дисертаційного</w:t>
      </w:r>
      <w:r w:rsidRPr="00A0460D">
        <w:rPr>
          <w:lang w:val="en-US"/>
        </w:rPr>
        <w:t></w:t>
      </w:r>
      <w:r w:rsidRPr="00A0460D">
        <w:rPr>
          <w:rFonts w:hint="eastAsia"/>
        </w:rPr>
        <w:t>дослідження</w:t>
      </w:r>
      <w:r w:rsidRPr="00A0460D">
        <w:rPr>
          <w:lang w:val="en-US"/>
        </w:rPr>
        <w:t></w:t>
      </w:r>
      <w:r w:rsidRPr="00A0460D">
        <w:rPr>
          <w:rFonts w:hint="eastAsia"/>
        </w:rPr>
        <w:t>є</w:t>
      </w:r>
    </w:p>
    <w:p w:rsidR="00A0460D" w:rsidRPr="00A0460D" w:rsidRDefault="00A0460D" w:rsidP="00A0460D">
      <w:r w:rsidRPr="00A0460D">
        <w:rPr>
          <w:rFonts w:hint="eastAsia"/>
        </w:rPr>
        <w:t>розробка</w:t>
      </w:r>
      <w:r w:rsidRPr="00A0460D">
        <w:rPr>
          <w:lang w:val="en-US"/>
        </w:rPr>
        <w:t></w:t>
      </w:r>
      <w:r w:rsidRPr="00A0460D">
        <w:rPr>
          <w:rFonts w:hint="eastAsia"/>
        </w:rPr>
        <w:t>теоретико</w:t>
      </w:r>
      <w:r w:rsidRPr="00A0460D">
        <w:rPr>
          <w:lang w:val="en-US"/>
        </w:rPr>
        <w:t></w:t>
      </w:r>
      <w:r w:rsidRPr="00A0460D">
        <w:rPr>
          <w:rFonts w:hint="eastAsia"/>
        </w:rPr>
        <w:t>практичних</w:t>
      </w:r>
      <w:r w:rsidRPr="00A0460D">
        <w:rPr>
          <w:lang w:val="en-US"/>
        </w:rPr>
        <w:t></w:t>
      </w:r>
      <w:r w:rsidRPr="00A0460D">
        <w:rPr>
          <w:rFonts w:hint="eastAsia"/>
        </w:rPr>
        <w:t>пропозицій</w:t>
      </w:r>
      <w:r w:rsidRPr="00A0460D">
        <w:rPr>
          <w:lang w:val="en-US"/>
        </w:rPr>
        <w:t></w:t>
      </w:r>
      <w:r w:rsidRPr="00A0460D">
        <w:rPr>
          <w:rFonts w:hint="eastAsia"/>
        </w:rPr>
        <w:t>та</w:t>
      </w:r>
      <w:r w:rsidRPr="00A0460D">
        <w:rPr>
          <w:lang w:val="en-US"/>
        </w:rPr>
        <w:t></w:t>
      </w:r>
      <w:r w:rsidRPr="00A0460D">
        <w:rPr>
          <w:rFonts w:hint="eastAsia"/>
        </w:rPr>
        <w:t>рекомендацій</w:t>
      </w:r>
      <w:r w:rsidRPr="00A0460D">
        <w:rPr>
          <w:lang w:val="en-US"/>
        </w:rPr>
        <w:t></w:t>
      </w:r>
      <w:r w:rsidRPr="00A0460D">
        <w:rPr>
          <w:rFonts w:hint="eastAsia"/>
        </w:rPr>
        <w:t>щодо</w:t>
      </w:r>
      <w:r w:rsidRPr="00A0460D">
        <w:rPr>
          <w:lang w:val="en-US"/>
        </w:rPr>
        <w:t></w:t>
      </w:r>
      <w:r w:rsidRPr="00A0460D">
        <w:rPr>
          <w:rFonts w:hint="eastAsia"/>
        </w:rPr>
        <w:t>вирішення</w:t>
      </w:r>
    </w:p>
    <w:p w:rsidR="00A0460D" w:rsidRPr="00A0460D" w:rsidRDefault="00A0460D" w:rsidP="00A0460D">
      <w:r w:rsidRPr="00A0460D">
        <w:rPr>
          <w:rFonts w:hint="eastAsia"/>
        </w:rPr>
        <w:t>проблем</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України</w:t>
      </w:r>
      <w:r w:rsidRPr="00A0460D">
        <w:rPr>
          <w:lang w:val="en-US"/>
        </w:rPr>
        <w:t></w:t>
      </w:r>
    </w:p>
    <w:p w:rsidR="00A0460D" w:rsidRPr="00A0460D" w:rsidRDefault="00A0460D" w:rsidP="00A0460D">
      <w:r w:rsidRPr="00A0460D">
        <w:rPr>
          <w:rFonts w:hint="eastAsia"/>
        </w:rPr>
        <w:t>Для</w:t>
      </w:r>
      <w:r w:rsidRPr="00A0460D">
        <w:rPr>
          <w:lang w:val="en-US"/>
        </w:rPr>
        <w:t></w:t>
      </w:r>
      <w:r w:rsidRPr="00A0460D">
        <w:rPr>
          <w:rFonts w:hint="eastAsia"/>
        </w:rPr>
        <w:t>досягнення</w:t>
      </w:r>
      <w:r w:rsidRPr="00A0460D">
        <w:rPr>
          <w:lang w:val="en-US"/>
        </w:rPr>
        <w:t></w:t>
      </w:r>
      <w:r w:rsidRPr="00A0460D">
        <w:rPr>
          <w:rFonts w:hint="eastAsia"/>
        </w:rPr>
        <w:t>поставленої</w:t>
      </w:r>
      <w:r w:rsidRPr="00A0460D">
        <w:rPr>
          <w:lang w:val="en-US"/>
        </w:rPr>
        <w:t></w:t>
      </w:r>
      <w:r w:rsidRPr="00A0460D">
        <w:rPr>
          <w:rFonts w:hint="eastAsia"/>
        </w:rPr>
        <w:t>мети</w:t>
      </w:r>
      <w:r w:rsidRPr="00A0460D">
        <w:rPr>
          <w:lang w:val="en-US"/>
        </w:rPr>
        <w:t></w:t>
      </w:r>
      <w:r w:rsidRPr="00A0460D">
        <w:rPr>
          <w:rFonts w:hint="eastAsia"/>
        </w:rPr>
        <w:t>у</w:t>
      </w:r>
      <w:r w:rsidRPr="00A0460D">
        <w:rPr>
          <w:lang w:val="en-US"/>
        </w:rPr>
        <w:t></w:t>
      </w:r>
      <w:r w:rsidRPr="00A0460D">
        <w:rPr>
          <w:rFonts w:hint="eastAsia"/>
        </w:rPr>
        <w:t>дисертації</w:t>
      </w:r>
      <w:r w:rsidRPr="00A0460D">
        <w:rPr>
          <w:lang w:val="en-US"/>
        </w:rPr>
        <w:t></w:t>
      </w:r>
      <w:r w:rsidRPr="00A0460D">
        <w:rPr>
          <w:rFonts w:hint="eastAsia"/>
        </w:rPr>
        <w:t>необхідно</w:t>
      </w:r>
      <w:r w:rsidRPr="00A0460D">
        <w:rPr>
          <w:lang w:val="en-US"/>
        </w:rPr>
        <w:t></w:t>
      </w:r>
      <w:r w:rsidRPr="00A0460D">
        <w:rPr>
          <w:lang w:val="en-US"/>
        </w:rPr>
        <w:t></w:t>
      </w:r>
      <w:r w:rsidRPr="00A0460D">
        <w:rPr>
          <w:rFonts w:hint="eastAsia"/>
        </w:rPr>
        <w:t>насамперед</w:t>
      </w:r>
      <w:r w:rsidRPr="00A0460D">
        <w:rPr>
          <w:lang w:val="en-US"/>
        </w:rPr>
        <w:t></w:t>
      </w:r>
    </w:p>
    <w:p w:rsidR="00A0460D" w:rsidRPr="00A0460D" w:rsidRDefault="00A0460D" w:rsidP="00A0460D">
      <w:r w:rsidRPr="00A0460D">
        <w:rPr>
          <w:rFonts w:hint="eastAsia"/>
        </w:rPr>
        <w:t>виконати</w:t>
      </w:r>
      <w:r w:rsidRPr="00A0460D">
        <w:rPr>
          <w:lang w:val="en-US"/>
        </w:rPr>
        <w:t></w:t>
      </w:r>
      <w:r w:rsidRPr="00A0460D">
        <w:rPr>
          <w:rFonts w:hint="eastAsia"/>
        </w:rPr>
        <w:t>наступні</w:t>
      </w:r>
      <w:r w:rsidRPr="00A0460D">
        <w:rPr>
          <w:lang w:val="en-US"/>
        </w:rPr>
        <w:t></w:t>
      </w:r>
      <w:r w:rsidRPr="00A0460D">
        <w:rPr>
          <w:rFonts w:hint="eastAsia"/>
        </w:rPr>
        <w:t>завдання</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визначити</w:t>
      </w:r>
      <w:r w:rsidRPr="00A0460D">
        <w:rPr>
          <w:lang w:val="en-US"/>
        </w:rPr>
        <w:t></w:t>
      </w:r>
      <w:r w:rsidRPr="00A0460D">
        <w:rPr>
          <w:rFonts w:hint="eastAsia"/>
        </w:rPr>
        <w:t>місце</w:t>
      </w:r>
      <w:r w:rsidRPr="00A0460D">
        <w:rPr>
          <w:lang w:val="en-US"/>
        </w:rPr>
        <w:t></w:t>
      </w:r>
      <w:r w:rsidRPr="00A0460D">
        <w:rPr>
          <w:rFonts w:hint="eastAsia"/>
        </w:rPr>
        <w:t>і</w:t>
      </w:r>
      <w:r w:rsidRPr="00A0460D">
        <w:rPr>
          <w:lang w:val="en-US"/>
        </w:rPr>
        <w:t></w:t>
      </w:r>
      <w:r w:rsidRPr="00A0460D">
        <w:rPr>
          <w:rFonts w:hint="eastAsia"/>
        </w:rPr>
        <w:t>роль</w:t>
      </w:r>
      <w:r w:rsidRPr="00A0460D">
        <w:rPr>
          <w:lang w:val="en-US"/>
        </w:rPr>
        <w:t></w:t>
      </w:r>
      <w:r w:rsidRPr="00A0460D">
        <w:rPr>
          <w:rFonts w:hint="eastAsia"/>
        </w:rPr>
        <w:t>кодифікаційної</w:t>
      </w:r>
      <w:r w:rsidRPr="00A0460D">
        <w:rPr>
          <w:lang w:val="en-US"/>
        </w:rPr>
        <w:t></w:t>
      </w:r>
      <w:r w:rsidRPr="00A0460D">
        <w:rPr>
          <w:rFonts w:hint="eastAsia"/>
        </w:rPr>
        <w:t>діяльності</w:t>
      </w:r>
      <w:r w:rsidRPr="00A0460D">
        <w:rPr>
          <w:lang w:val="en-US"/>
        </w:rPr>
        <w:t></w:t>
      </w:r>
      <w:r w:rsidRPr="00A0460D">
        <w:rPr>
          <w:rFonts w:hint="eastAsia"/>
        </w:rPr>
        <w:t>у</w:t>
      </w:r>
      <w:r w:rsidRPr="00A0460D">
        <w:rPr>
          <w:lang w:val="en-US"/>
        </w:rPr>
        <w:t></w:t>
      </w:r>
      <w:r w:rsidRPr="00A0460D">
        <w:rPr>
          <w:rFonts w:hint="eastAsia"/>
        </w:rPr>
        <w:t>системі</w:t>
      </w:r>
      <w:r w:rsidRPr="00A0460D">
        <w:rPr>
          <w:lang w:val="en-US"/>
        </w:rPr>
        <w:t></w:t>
      </w:r>
      <w:r w:rsidRPr="00A0460D">
        <w:rPr>
          <w:rFonts w:hint="eastAsia"/>
        </w:rPr>
        <w:t>трудового</w:t>
      </w:r>
    </w:p>
    <w:p w:rsidR="00A0460D" w:rsidRPr="00A0460D" w:rsidRDefault="00A0460D" w:rsidP="00A0460D">
      <w:r w:rsidRPr="00A0460D">
        <w:rPr>
          <w:rFonts w:hint="eastAsia"/>
        </w:rPr>
        <w:t>права</w:t>
      </w:r>
      <w:r w:rsidRPr="00A0460D">
        <w:rPr>
          <w:lang w:val="en-US"/>
        </w:rPr>
        <w:t></w:t>
      </w:r>
      <w:r w:rsidRPr="00A0460D">
        <w:rPr>
          <w:rFonts w:hint="eastAsia"/>
        </w:rPr>
        <w:t>України</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розкрити</w:t>
      </w:r>
      <w:r w:rsidRPr="00A0460D">
        <w:rPr>
          <w:lang w:val="en-US"/>
        </w:rPr>
        <w:t></w:t>
      </w:r>
      <w:r w:rsidRPr="00A0460D">
        <w:rPr>
          <w:rFonts w:hint="eastAsia"/>
        </w:rPr>
        <w:t>методологічні</w:t>
      </w:r>
      <w:r w:rsidRPr="00A0460D">
        <w:rPr>
          <w:lang w:val="en-US"/>
        </w:rPr>
        <w:t></w:t>
      </w:r>
      <w:r w:rsidRPr="00A0460D">
        <w:rPr>
          <w:rFonts w:hint="eastAsia"/>
        </w:rPr>
        <w:t>підходи</w:t>
      </w:r>
      <w:r w:rsidRPr="00A0460D">
        <w:rPr>
          <w:lang w:val="en-US"/>
        </w:rPr>
        <w:t></w:t>
      </w:r>
      <w:r w:rsidRPr="00A0460D">
        <w:rPr>
          <w:rFonts w:hint="eastAsia"/>
        </w:rPr>
        <w:t>до</w:t>
      </w:r>
      <w:r w:rsidRPr="00A0460D">
        <w:rPr>
          <w:lang w:val="en-US"/>
        </w:rPr>
        <w:t></w:t>
      </w:r>
      <w:r w:rsidRPr="00A0460D">
        <w:rPr>
          <w:rFonts w:hint="eastAsia"/>
        </w:rPr>
        <w:t>розуміння</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встановити</w:t>
      </w:r>
      <w:r w:rsidRPr="00A0460D">
        <w:rPr>
          <w:lang w:val="en-US"/>
        </w:rPr>
        <w:t></w:t>
      </w:r>
      <w:r w:rsidRPr="00A0460D">
        <w:rPr>
          <w:rFonts w:hint="eastAsia"/>
        </w:rPr>
        <w:t>ґенезу</w:t>
      </w:r>
      <w:r w:rsidRPr="00A0460D">
        <w:rPr>
          <w:lang w:val="en-US"/>
        </w:rPr>
        <w:t></w:t>
      </w:r>
      <w:r w:rsidRPr="00A0460D">
        <w:rPr>
          <w:rFonts w:hint="eastAsia"/>
        </w:rPr>
        <w:t>розвитку</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охарактеризувати</w:t>
      </w:r>
      <w:r w:rsidRPr="00A0460D">
        <w:rPr>
          <w:lang w:val="en-US"/>
        </w:rPr>
        <w:t></w:t>
      </w:r>
      <w:r w:rsidRPr="00A0460D">
        <w:rPr>
          <w:rFonts w:hint="eastAsia"/>
        </w:rPr>
        <w:t>специфіку</w:t>
      </w:r>
      <w:r w:rsidRPr="00A0460D">
        <w:rPr>
          <w:lang w:val="en-US"/>
        </w:rPr>
        <w:t></w:t>
      </w:r>
      <w:r w:rsidRPr="00A0460D">
        <w:rPr>
          <w:rFonts w:hint="eastAsia"/>
        </w:rPr>
        <w:t>співвідношення</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з</w:t>
      </w:r>
      <w:r w:rsidRPr="00A0460D">
        <w:rPr>
          <w:lang w:val="en-US"/>
        </w:rPr>
        <w:t></w:t>
      </w:r>
      <w:r w:rsidRPr="00A0460D">
        <w:rPr>
          <w:rFonts w:hint="eastAsia"/>
        </w:rPr>
        <w:t>іншими</w:t>
      </w:r>
      <w:r w:rsidRPr="00A0460D">
        <w:rPr>
          <w:lang w:val="en-US"/>
        </w:rPr>
        <w:t></w:t>
      </w:r>
      <w:r w:rsidRPr="00A0460D">
        <w:rPr>
          <w:rFonts w:hint="eastAsia"/>
        </w:rPr>
        <w:t>формами</w:t>
      </w:r>
      <w:r w:rsidRPr="00A0460D">
        <w:rPr>
          <w:lang w:val="en-US"/>
        </w:rPr>
        <w:t></w:t>
      </w:r>
      <w:r w:rsidRPr="00A0460D">
        <w:rPr>
          <w:rFonts w:hint="eastAsia"/>
        </w:rPr>
        <w:t>систематизації</w:t>
      </w:r>
      <w:r w:rsidRPr="00A0460D">
        <w:rPr>
          <w:lang w:val="en-US"/>
        </w:rPr>
        <w:t></w:t>
      </w:r>
      <w:r w:rsidRPr="00A0460D">
        <w:rPr>
          <w:rFonts w:hint="eastAsia"/>
        </w:rPr>
        <w:t>права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з’ясувати</w:t>
      </w:r>
      <w:r w:rsidRPr="00A0460D">
        <w:rPr>
          <w:lang w:val="en-US"/>
        </w:rPr>
        <w:t></w:t>
      </w:r>
      <w:r w:rsidRPr="00A0460D">
        <w:rPr>
          <w:rFonts w:hint="eastAsia"/>
        </w:rPr>
        <w:t>сутність</w:t>
      </w:r>
      <w:r w:rsidRPr="00A0460D">
        <w:rPr>
          <w:lang w:val="en-US"/>
        </w:rPr>
        <w:t></w:t>
      </w:r>
      <w:r w:rsidRPr="00A0460D">
        <w:rPr>
          <w:rFonts w:hint="eastAsia"/>
        </w:rPr>
        <w:t>правового</w:t>
      </w:r>
      <w:r w:rsidRPr="00A0460D">
        <w:rPr>
          <w:lang w:val="en-US"/>
        </w:rPr>
        <w:t></w:t>
      </w:r>
      <w:r w:rsidRPr="00A0460D">
        <w:rPr>
          <w:rFonts w:hint="eastAsia"/>
        </w:rPr>
        <w:t>статусу</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та</w:t>
      </w:r>
      <w:r w:rsidRPr="00A0460D">
        <w:rPr>
          <w:lang w:val="en-US"/>
        </w:rPr>
        <w:t></w:t>
      </w:r>
      <w:r w:rsidRPr="00A0460D">
        <w:rPr>
          <w:rFonts w:hint="eastAsia"/>
        </w:rPr>
        <w:t>конкретизувати</w:t>
      </w:r>
      <w:r w:rsidRPr="00A0460D">
        <w:rPr>
          <w:lang w:val="en-US"/>
        </w:rPr>
        <w:t></w:t>
      </w:r>
      <w:r w:rsidRPr="00A0460D">
        <w:rPr>
          <w:rFonts w:hint="eastAsia"/>
        </w:rPr>
        <w:t>їх</w:t>
      </w:r>
      <w:r w:rsidRPr="00A0460D">
        <w:rPr>
          <w:lang w:val="en-US"/>
        </w:rPr>
        <w:t></w:t>
      </w:r>
      <w:r w:rsidRPr="00A0460D">
        <w:rPr>
          <w:rFonts w:hint="eastAsia"/>
        </w:rPr>
        <w:t>систему</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виокремити</w:t>
      </w:r>
      <w:r w:rsidRPr="00A0460D">
        <w:rPr>
          <w:lang w:val="en-US"/>
        </w:rPr>
        <w:t></w:t>
      </w:r>
      <w:r w:rsidRPr="00A0460D">
        <w:rPr>
          <w:rFonts w:hint="eastAsia"/>
        </w:rPr>
        <w:t>принципи</w:t>
      </w:r>
      <w:r w:rsidRPr="00A0460D">
        <w:rPr>
          <w:lang w:val="en-US"/>
        </w:rPr>
        <w:t></w:t>
      </w:r>
      <w:r w:rsidRPr="00A0460D">
        <w:rPr>
          <w:lang w:val="en-US"/>
        </w:rPr>
        <w:t></w:t>
      </w:r>
      <w:r w:rsidRPr="00A0460D">
        <w:rPr>
          <w:rFonts w:hint="eastAsia"/>
        </w:rPr>
        <w:t>завдання</w:t>
      </w:r>
      <w:r w:rsidRPr="00A0460D">
        <w:rPr>
          <w:lang w:val="en-US"/>
        </w:rPr>
        <w:t></w:t>
      </w:r>
      <w:r w:rsidRPr="00A0460D">
        <w:rPr>
          <w:rFonts w:hint="eastAsia"/>
        </w:rPr>
        <w:t>та</w:t>
      </w:r>
      <w:r w:rsidRPr="00A0460D">
        <w:rPr>
          <w:lang w:val="en-US"/>
        </w:rPr>
        <w:t></w:t>
      </w:r>
      <w:r w:rsidRPr="00A0460D">
        <w:rPr>
          <w:rFonts w:hint="eastAsia"/>
        </w:rPr>
        <w:t>функції</w:t>
      </w:r>
      <w:r w:rsidRPr="00A0460D">
        <w:rPr>
          <w:lang w:val="en-US"/>
        </w:rPr>
        <w:t></w:t>
      </w:r>
      <w:r w:rsidRPr="00A0460D">
        <w:rPr>
          <w:rFonts w:hint="eastAsia"/>
        </w:rPr>
        <w:t>діяльності</w:t>
      </w:r>
      <w:r w:rsidRPr="00A0460D">
        <w:rPr>
          <w:lang w:val="en-US"/>
        </w:rPr>
        <w:t></w:t>
      </w:r>
      <w:r w:rsidRPr="00A0460D">
        <w:rPr>
          <w:rFonts w:hint="eastAsia"/>
        </w:rPr>
        <w:t>суб’єктів</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проаналізувати</w:t>
      </w:r>
      <w:r w:rsidRPr="00A0460D">
        <w:rPr>
          <w:lang w:val="en-US"/>
        </w:rPr>
        <w:t></w:t>
      </w:r>
      <w:r w:rsidRPr="00A0460D">
        <w:rPr>
          <w:rFonts w:hint="eastAsia"/>
        </w:rPr>
        <w:t>особливості</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здійснити</w:t>
      </w:r>
      <w:r w:rsidRPr="00A0460D">
        <w:rPr>
          <w:lang w:val="en-US"/>
        </w:rPr>
        <w:t></w:t>
      </w:r>
      <w:r w:rsidRPr="00A0460D">
        <w:rPr>
          <w:rFonts w:hint="eastAsia"/>
        </w:rPr>
        <w:t>характеристику</w:t>
      </w:r>
      <w:r w:rsidRPr="00A0460D">
        <w:rPr>
          <w:lang w:val="en-US"/>
        </w:rPr>
        <w:t></w:t>
      </w:r>
      <w:r w:rsidRPr="00A0460D">
        <w:rPr>
          <w:rFonts w:hint="eastAsia"/>
        </w:rPr>
        <w:t>підстав</w:t>
      </w:r>
      <w:r w:rsidRPr="00A0460D">
        <w:rPr>
          <w:lang w:val="en-US"/>
        </w:rPr>
        <w:t></w:t>
      </w:r>
      <w:r w:rsidRPr="00A0460D">
        <w:rPr>
          <w:rFonts w:hint="eastAsia"/>
        </w:rPr>
        <w:t>виникнення</w:t>
      </w:r>
      <w:r w:rsidRPr="00A0460D">
        <w:rPr>
          <w:lang w:val="en-US"/>
        </w:rPr>
        <w:t></w:t>
      </w:r>
      <w:r w:rsidRPr="00A0460D">
        <w:rPr>
          <w:lang w:val="en-US"/>
        </w:rPr>
        <w:t></w:t>
      </w:r>
      <w:r w:rsidRPr="00A0460D">
        <w:rPr>
          <w:rFonts w:hint="eastAsia"/>
        </w:rPr>
        <w:t>зміни</w:t>
      </w:r>
      <w:r w:rsidRPr="00A0460D">
        <w:rPr>
          <w:lang w:val="en-US"/>
        </w:rPr>
        <w:t></w:t>
      </w:r>
      <w:r w:rsidRPr="00A0460D">
        <w:rPr>
          <w:rFonts w:hint="eastAsia"/>
        </w:rPr>
        <w:t>і</w:t>
      </w:r>
      <w:r w:rsidRPr="00A0460D">
        <w:rPr>
          <w:lang w:val="en-US"/>
        </w:rPr>
        <w:t></w:t>
      </w:r>
      <w:r w:rsidRPr="00A0460D">
        <w:rPr>
          <w:rFonts w:hint="eastAsia"/>
        </w:rPr>
        <w:t>припинення</w:t>
      </w:r>
    </w:p>
    <w:p w:rsidR="00A0460D" w:rsidRPr="00A0460D" w:rsidRDefault="00A0460D" w:rsidP="00A0460D">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виділити</w:t>
      </w:r>
      <w:r w:rsidRPr="00A0460D">
        <w:rPr>
          <w:lang w:val="en-US"/>
        </w:rPr>
        <w:t></w:t>
      </w:r>
      <w:r w:rsidRPr="00A0460D">
        <w:rPr>
          <w:rFonts w:hint="eastAsia"/>
        </w:rPr>
        <w:t>види</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здійснити</w:t>
      </w:r>
      <w:r w:rsidRPr="00A0460D">
        <w:rPr>
          <w:lang w:val="en-US"/>
        </w:rPr>
        <w:t></w:t>
      </w:r>
      <w:r w:rsidRPr="00A0460D">
        <w:rPr>
          <w:rFonts w:hint="eastAsia"/>
        </w:rPr>
        <w:t>аналіз</w:t>
      </w:r>
      <w:r w:rsidRPr="00A0460D">
        <w:rPr>
          <w:lang w:val="en-US"/>
        </w:rPr>
        <w:t></w:t>
      </w:r>
      <w:r w:rsidRPr="00A0460D">
        <w:rPr>
          <w:rFonts w:hint="eastAsia"/>
        </w:rPr>
        <w:t>оптимізації</w:t>
      </w:r>
      <w:r w:rsidRPr="00A0460D">
        <w:rPr>
          <w:lang w:val="en-US"/>
        </w:rPr>
        <w:t></w:t>
      </w:r>
      <w:r w:rsidRPr="00A0460D">
        <w:rPr>
          <w:rFonts w:hint="eastAsia"/>
        </w:rPr>
        <w:t>законодавчої</w:t>
      </w:r>
      <w:r w:rsidRPr="00A0460D">
        <w:rPr>
          <w:lang w:val="en-US"/>
        </w:rPr>
        <w:t></w:t>
      </w:r>
      <w:r w:rsidRPr="00A0460D">
        <w:rPr>
          <w:rFonts w:hint="eastAsia"/>
        </w:rPr>
        <w:t>техніки</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України</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виявити</w:t>
      </w:r>
      <w:r w:rsidRPr="00A0460D">
        <w:rPr>
          <w:lang w:val="en-US"/>
        </w:rPr>
        <w:t></w:t>
      </w:r>
      <w:r w:rsidRPr="00A0460D">
        <w:rPr>
          <w:rFonts w:hint="eastAsia"/>
        </w:rPr>
        <w:t>основні</w:t>
      </w:r>
      <w:r w:rsidRPr="00A0460D">
        <w:rPr>
          <w:lang w:val="en-US"/>
        </w:rPr>
        <w:t></w:t>
      </w:r>
      <w:r w:rsidRPr="00A0460D">
        <w:rPr>
          <w:rFonts w:hint="eastAsia"/>
        </w:rPr>
        <w:t>тенденції</w:t>
      </w:r>
      <w:r w:rsidRPr="00A0460D">
        <w:rPr>
          <w:lang w:val="en-US"/>
        </w:rPr>
        <w:t></w:t>
      </w:r>
      <w:r w:rsidRPr="00A0460D">
        <w:rPr>
          <w:rFonts w:hint="eastAsia"/>
        </w:rPr>
        <w:t>розвитку</w:t>
      </w:r>
      <w:r w:rsidRPr="00A0460D">
        <w:rPr>
          <w:lang w:val="en-US"/>
        </w:rPr>
        <w:t></w:t>
      </w:r>
      <w:r w:rsidRPr="00A0460D">
        <w:rPr>
          <w:rFonts w:hint="eastAsia"/>
        </w:rPr>
        <w:t>взаємодії</w:t>
      </w:r>
      <w:r w:rsidRPr="00A0460D">
        <w:rPr>
          <w:lang w:val="en-US"/>
        </w:rPr>
        <w:t></w:t>
      </w:r>
      <w:r w:rsidRPr="00A0460D">
        <w:rPr>
          <w:rFonts w:hint="eastAsia"/>
        </w:rPr>
        <w:t>суб’єктів</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узагальнити</w:t>
      </w:r>
      <w:r w:rsidRPr="00A0460D">
        <w:rPr>
          <w:lang w:val="en-US"/>
        </w:rPr>
        <w:t></w:t>
      </w:r>
      <w:r w:rsidRPr="00A0460D">
        <w:rPr>
          <w:rFonts w:hint="eastAsia"/>
        </w:rPr>
        <w:t>аспект</w:t>
      </w:r>
      <w:r w:rsidRPr="00A0460D">
        <w:rPr>
          <w:lang w:val="en-US"/>
        </w:rPr>
        <w:t></w:t>
      </w:r>
      <w:r w:rsidRPr="00A0460D">
        <w:rPr>
          <w:rFonts w:hint="eastAsia"/>
        </w:rPr>
        <w:t>вдосконалення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rFonts w:hint="eastAsia"/>
        </w:rPr>
        <w:t>сформулювати</w:t>
      </w:r>
      <w:r w:rsidRPr="00A0460D">
        <w:rPr>
          <w:lang w:val="en-US"/>
        </w:rPr>
        <w:t></w:t>
      </w:r>
      <w:r w:rsidRPr="00A0460D">
        <w:rPr>
          <w:rFonts w:hint="eastAsia"/>
        </w:rPr>
        <w:t>шляхи</w:t>
      </w:r>
      <w:r w:rsidRPr="00A0460D">
        <w:rPr>
          <w:lang w:val="en-US"/>
        </w:rPr>
        <w:t></w:t>
      </w:r>
      <w:r w:rsidRPr="00A0460D">
        <w:rPr>
          <w:rFonts w:hint="eastAsia"/>
        </w:rPr>
        <w:t>запозичення</w:t>
      </w:r>
      <w:r w:rsidRPr="00A0460D">
        <w:rPr>
          <w:lang w:val="en-US"/>
        </w:rPr>
        <w:t></w:t>
      </w:r>
      <w:r w:rsidRPr="00A0460D">
        <w:rPr>
          <w:rFonts w:hint="eastAsia"/>
        </w:rPr>
        <w:t>позитивного</w:t>
      </w:r>
      <w:r w:rsidRPr="00A0460D">
        <w:rPr>
          <w:lang w:val="en-US"/>
        </w:rPr>
        <w:t></w:t>
      </w:r>
      <w:r w:rsidRPr="00A0460D">
        <w:rPr>
          <w:rFonts w:hint="eastAsia"/>
        </w:rPr>
        <w:t>європейського</w:t>
      </w:r>
      <w:r w:rsidRPr="00A0460D">
        <w:rPr>
          <w:lang w:val="en-US"/>
        </w:rPr>
        <w:t></w:t>
      </w:r>
      <w:r w:rsidRPr="00A0460D">
        <w:rPr>
          <w:rFonts w:hint="eastAsia"/>
        </w:rPr>
        <w:t>та</w:t>
      </w:r>
    </w:p>
    <w:p w:rsidR="00A0460D" w:rsidRPr="00A0460D" w:rsidRDefault="00A0460D" w:rsidP="00A0460D">
      <w:r w:rsidRPr="00A0460D">
        <w:rPr>
          <w:rFonts w:hint="eastAsia"/>
        </w:rPr>
        <w:t>міжнародного</w:t>
      </w:r>
      <w:r w:rsidRPr="00A0460D">
        <w:rPr>
          <w:lang w:val="en-US"/>
        </w:rPr>
        <w:t></w:t>
      </w:r>
      <w:r w:rsidRPr="00A0460D">
        <w:rPr>
          <w:rFonts w:hint="eastAsia"/>
        </w:rPr>
        <w:t>досвіду</w:t>
      </w:r>
      <w:r w:rsidRPr="00A0460D">
        <w:rPr>
          <w:lang w:val="en-US"/>
        </w:rPr>
        <w:t></w:t>
      </w:r>
      <w:r w:rsidRPr="00A0460D">
        <w:rPr>
          <w:rFonts w:hint="eastAsia"/>
        </w:rPr>
        <w:t>щодо</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rFonts w:hint="eastAsia"/>
        </w:rPr>
        <w:t>Об’єктом</w:t>
      </w:r>
      <w:r w:rsidRPr="00A0460D">
        <w:rPr>
          <w:lang w:val="en-US"/>
        </w:rPr>
        <w:t></w:t>
      </w:r>
      <w:r w:rsidRPr="00A0460D">
        <w:rPr>
          <w:rFonts w:hint="eastAsia"/>
        </w:rPr>
        <w:t>дослідження</w:t>
      </w:r>
      <w:r w:rsidRPr="00A0460D">
        <w:rPr>
          <w:lang w:val="en-US"/>
        </w:rPr>
        <w:t></w:t>
      </w:r>
      <w:r w:rsidRPr="00A0460D">
        <w:rPr>
          <w:rFonts w:hint="eastAsia"/>
        </w:rPr>
        <w:t>є</w:t>
      </w:r>
      <w:r w:rsidRPr="00A0460D">
        <w:rPr>
          <w:lang w:val="en-US"/>
        </w:rPr>
        <w:t></w:t>
      </w:r>
      <w:r w:rsidRPr="00A0460D">
        <w:rPr>
          <w:rFonts w:hint="eastAsia"/>
        </w:rPr>
        <w:t>система</w:t>
      </w:r>
      <w:r w:rsidRPr="00A0460D">
        <w:rPr>
          <w:lang w:val="en-US"/>
        </w:rPr>
        <w:t></w:t>
      </w:r>
      <w:r w:rsidRPr="00A0460D">
        <w:rPr>
          <w:rFonts w:hint="eastAsia"/>
        </w:rPr>
        <w:t>суспільних</w:t>
      </w:r>
      <w:r w:rsidRPr="00A0460D">
        <w:rPr>
          <w:lang w:val="en-US"/>
        </w:rPr>
        <w:t></w:t>
      </w:r>
      <w:r w:rsidRPr="00A0460D">
        <w:rPr>
          <w:rFonts w:hint="eastAsia"/>
        </w:rPr>
        <w:t>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праці</w:t>
      </w:r>
      <w:r w:rsidRPr="00A0460D">
        <w:rPr>
          <w:lang w:val="en-US"/>
        </w:rPr>
        <w:t></w:t>
      </w:r>
    </w:p>
    <w:p w:rsidR="00A0460D" w:rsidRPr="00A0460D" w:rsidRDefault="00A0460D" w:rsidP="00A0460D">
      <w:r w:rsidRPr="00A0460D">
        <w:rPr>
          <w:rFonts w:hint="eastAsia"/>
        </w:rPr>
        <w:t>Предметом</w:t>
      </w:r>
      <w:r w:rsidRPr="00A0460D">
        <w:rPr>
          <w:lang w:val="en-US"/>
        </w:rPr>
        <w:t></w:t>
      </w:r>
      <w:r w:rsidRPr="00A0460D">
        <w:rPr>
          <w:rFonts w:hint="eastAsia"/>
        </w:rPr>
        <w:t>дослідження</w:t>
      </w:r>
      <w:r w:rsidRPr="00A0460D">
        <w:rPr>
          <w:lang w:val="en-US"/>
        </w:rPr>
        <w:t></w:t>
      </w:r>
      <w:r w:rsidRPr="00A0460D">
        <w:rPr>
          <w:rFonts w:hint="eastAsia"/>
        </w:rPr>
        <w:t>є</w:t>
      </w:r>
      <w:r w:rsidRPr="00A0460D">
        <w:rPr>
          <w:lang w:val="en-US"/>
        </w:rPr>
        <w:t></w:t>
      </w:r>
      <w:r w:rsidRPr="00A0460D">
        <w:rPr>
          <w:rFonts w:hint="eastAsia"/>
        </w:rPr>
        <w:t>теоретичні</w:t>
      </w:r>
      <w:r w:rsidRPr="00A0460D">
        <w:rPr>
          <w:lang w:val="en-US"/>
        </w:rPr>
        <w:t></w:t>
      </w:r>
      <w:r w:rsidRPr="00A0460D">
        <w:rPr>
          <w:rFonts w:hint="eastAsia"/>
        </w:rPr>
        <w:t>та</w:t>
      </w:r>
      <w:r w:rsidRPr="00A0460D">
        <w:rPr>
          <w:lang w:val="en-US"/>
        </w:rPr>
        <w:t></w:t>
      </w:r>
      <w:r w:rsidRPr="00A0460D">
        <w:rPr>
          <w:rFonts w:hint="eastAsia"/>
        </w:rPr>
        <w:t>практичні</w:t>
      </w:r>
      <w:r w:rsidRPr="00A0460D">
        <w:rPr>
          <w:lang w:val="en-US"/>
        </w:rPr>
        <w:t></w:t>
      </w:r>
      <w:r w:rsidRPr="00A0460D">
        <w:rPr>
          <w:rFonts w:hint="eastAsia"/>
        </w:rPr>
        <w:t>проблеми</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України</w:t>
      </w:r>
      <w:r w:rsidRPr="00A0460D">
        <w:rPr>
          <w:lang w:val="en-US"/>
        </w:rPr>
        <w:t></w:t>
      </w:r>
    </w:p>
    <w:p w:rsidR="00A0460D" w:rsidRPr="00A0460D" w:rsidRDefault="00A0460D" w:rsidP="00A0460D">
      <w:r w:rsidRPr="00A0460D">
        <w:rPr>
          <w:rFonts w:hint="eastAsia"/>
        </w:rPr>
        <w:t>Методи</w:t>
      </w:r>
      <w:r w:rsidRPr="00A0460D">
        <w:rPr>
          <w:lang w:val="en-US"/>
        </w:rPr>
        <w:t></w:t>
      </w:r>
      <w:r w:rsidRPr="00A0460D">
        <w:rPr>
          <w:rFonts w:hint="eastAsia"/>
        </w:rPr>
        <w:t>дослідження</w:t>
      </w:r>
      <w:r w:rsidRPr="00A0460D">
        <w:rPr>
          <w:lang w:val="en-US"/>
        </w:rPr>
        <w:t></w:t>
      </w:r>
      <w:r w:rsidRPr="00A0460D">
        <w:rPr>
          <w:lang w:val="en-US"/>
        </w:rPr>
        <w:t></w:t>
      </w:r>
      <w:r w:rsidRPr="00A0460D">
        <w:rPr>
          <w:rFonts w:hint="eastAsia"/>
        </w:rPr>
        <w:t>Положення</w:t>
      </w:r>
      <w:r w:rsidRPr="00A0460D">
        <w:rPr>
          <w:lang w:val="en-US"/>
        </w:rPr>
        <w:t></w:t>
      </w:r>
      <w:r w:rsidRPr="00A0460D">
        <w:rPr>
          <w:lang w:val="en-US"/>
        </w:rPr>
        <w:t></w:t>
      </w:r>
      <w:r w:rsidRPr="00A0460D">
        <w:rPr>
          <w:rFonts w:hint="eastAsia"/>
        </w:rPr>
        <w:t>висновки</w:t>
      </w:r>
      <w:r w:rsidRPr="00A0460D">
        <w:rPr>
          <w:lang w:val="en-US"/>
        </w:rPr>
        <w:t></w:t>
      </w:r>
      <w:r w:rsidRPr="00A0460D">
        <w:rPr>
          <w:rFonts w:hint="eastAsia"/>
        </w:rPr>
        <w:t>та</w:t>
      </w:r>
      <w:r w:rsidRPr="00A0460D">
        <w:rPr>
          <w:lang w:val="en-US"/>
        </w:rPr>
        <w:t></w:t>
      </w:r>
      <w:r w:rsidRPr="00A0460D">
        <w:rPr>
          <w:rFonts w:hint="eastAsia"/>
        </w:rPr>
        <w:t>рекомендації</w:t>
      </w:r>
      <w:r w:rsidRPr="00A0460D">
        <w:rPr>
          <w:lang w:val="en-US"/>
        </w:rPr>
        <w:t></w:t>
      </w:r>
      <w:r w:rsidRPr="00A0460D">
        <w:rPr>
          <w:lang w:val="en-US"/>
        </w:rPr>
        <w:t></w:t>
      </w:r>
      <w:r w:rsidRPr="00A0460D">
        <w:rPr>
          <w:rFonts w:hint="eastAsia"/>
        </w:rPr>
        <w:t>що</w:t>
      </w:r>
    </w:p>
    <w:p w:rsidR="00A0460D" w:rsidRPr="00A0460D" w:rsidRDefault="00A0460D" w:rsidP="00A0460D">
      <w:r w:rsidRPr="00A0460D">
        <w:rPr>
          <w:rFonts w:hint="eastAsia"/>
        </w:rPr>
        <w:t>містяться</w:t>
      </w:r>
      <w:r w:rsidRPr="00A0460D">
        <w:rPr>
          <w:lang w:val="en-US"/>
        </w:rPr>
        <w:t></w:t>
      </w:r>
      <w:r w:rsidRPr="00A0460D">
        <w:rPr>
          <w:rFonts w:hint="eastAsia"/>
        </w:rPr>
        <w:t>у</w:t>
      </w:r>
      <w:r w:rsidRPr="00A0460D">
        <w:rPr>
          <w:lang w:val="en-US"/>
        </w:rPr>
        <w:t></w:t>
      </w:r>
      <w:r w:rsidRPr="00A0460D">
        <w:rPr>
          <w:rFonts w:hint="eastAsia"/>
        </w:rPr>
        <w:t>роботі</w:t>
      </w:r>
      <w:r w:rsidRPr="00A0460D">
        <w:rPr>
          <w:lang w:val="en-US"/>
        </w:rPr>
        <w:t></w:t>
      </w:r>
      <w:r w:rsidRPr="00A0460D">
        <w:rPr>
          <w:lang w:val="en-US"/>
        </w:rPr>
        <w:t></w:t>
      </w:r>
      <w:r w:rsidRPr="00A0460D">
        <w:rPr>
          <w:rFonts w:hint="eastAsia"/>
        </w:rPr>
        <w:t>достатньою</w:t>
      </w:r>
      <w:r w:rsidRPr="00A0460D">
        <w:rPr>
          <w:lang w:val="en-US"/>
        </w:rPr>
        <w:t></w:t>
      </w:r>
      <w:r w:rsidRPr="00A0460D">
        <w:rPr>
          <w:rFonts w:hint="eastAsia"/>
        </w:rPr>
        <w:t>мірою</w:t>
      </w:r>
      <w:r w:rsidRPr="00A0460D">
        <w:rPr>
          <w:lang w:val="en-US"/>
        </w:rPr>
        <w:t></w:t>
      </w:r>
      <w:r w:rsidRPr="00A0460D">
        <w:rPr>
          <w:rFonts w:hint="eastAsia"/>
        </w:rPr>
        <w:t>аргументовані</w:t>
      </w:r>
      <w:r w:rsidRPr="00A0460D">
        <w:rPr>
          <w:lang w:val="en-US"/>
        </w:rPr>
        <w:t></w:t>
      </w:r>
      <w:r w:rsidRPr="00A0460D">
        <w:rPr>
          <w:lang w:val="en-US"/>
        </w:rPr>
        <w:t></w:t>
      </w:r>
      <w:r w:rsidRPr="00A0460D">
        <w:rPr>
          <w:rFonts w:hint="eastAsia"/>
        </w:rPr>
        <w:t>науково</w:t>
      </w:r>
      <w:r w:rsidRPr="00A0460D">
        <w:rPr>
          <w:lang w:val="en-US"/>
        </w:rPr>
        <w:t></w:t>
      </w:r>
      <w:r w:rsidRPr="00A0460D">
        <w:rPr>
          <w:rFonts w:hint="eastAsia"/>
        </w:rPr>
        <w:t>обґрунтовані</w:t>
      </w:r>
      <w:r w:rsidRPr="00A0460D">
        <w:rPr>
          <w:lang w:val="en-US"/>
        </w:rPr>
        <w:t></w:t>
      </w:r>
      <w:r w:rsidRPr="00A0460D">
        <w:rPr>
          <w:rFonts w:hint="eastAsia"/>
        </w:rPr>
        <w:t>і</w:t>
      </w:r>
    </w:p>
    <w:p w:rsidR="00A0460D" w:rsidRPr="00A0460D" w:rsidRDefault="00A0460D" w:rsidP="00A0460D">
      <w:r w:rsidRPr="00A0460D">
        <w:rPr>
          <w:rFonts w:hint="eastAsia"/>
        </w:rPr>
        <w:t>достовірні</w:t>
      </w:r>
      <w:r w:rsidRPr="00A0460D">
        <w:rPr>
          <w:lang w:val="en-US"/>
        </w:rPr>
        <w:t></w:t>
      </w:r>
    </w:p>
    <w:p w:rsidR="00A0460D" w:rsidRPr="00A0460D" w:rsidRDefault="00A0460D" w:rsidP="00A0460D">
      <w:r w:rsidRPr="00A0460D">
        <w:rPr>
          <w:rFonts w:hint="eastAsia"/>
        </w:rPr>
        <w:t>Наукове</w:t>
      </w:r>
      <w:r w:rsidRPr="00A0460D">
        <w:rPr>
          <w:lang w:val="en-US"/>
        </w:rPr>
        <w:t></w:t>
      </w:r>
      <w:r w:rsidRPr="00A0460D">
        <w:rPr>
          <w:rFonts w:hint="eastAsia"/>
        </w:rPr>
        <w:t>дослідження</w:t>
      </w:r>
      <w:r w:rsidRPr="00A0460D">
        <w:rPr>
          <w:lang w:val="en-US"/>
        </w:rPr>
        <w:t></w:t>
      </w:r>
      <w:r w:rsidRPr="00A0460D">
        <w:rPr>
          <w:rFonts w:hint="eastAsia"/>
        </w:rPr>
        <w:t>побудовано</w:t>
      </w:r>
      <w:r w:rsidRPr="00A0460D">
        <w:rPr>
          <w:lang w:val="en-US"/>
        </w:rPr>
        <w:t></w:t>
      </w:r>
      <w:r w:rsidRPr="00A0460D">
        <w:rPr>
          <w:rFonts w:hint="eastAsia"/>
        </w:rPr>
        <w:t>на</w:t>
      </w:r>
      <w:r w:rsidRPr="00A0460D">
        <w:rPr>
          <w:lang w:val="en-US"/>
        </w:rPr>
        <w:t></w:t>
      </w:r>
      <w:r w:rsidRPr="00A0460D">
        <w:rPr>
          <w:rFonts w:hint="eastAsia"/>
        </w:rPr>
        <w:t>застосуванні</w:t>
      </w:r>
      <w:r w:rsidRPr="00A0460D">
        <w:rPr>
          <w:lang w:val="en-US"/>
        </w:rPr>
        <w:t></w:t>
      </w:r>
      <w:r w:rsidRPr="00A0460D">
        <w:rPr>
          <w:rFonts w:hint="eastAsia"/>
        </w:rPr>
        <w:t>загального</w:t>
      </w:r>
    </w:p>
    <w:p w:rsidR="00A0460D" w:rsidRPr="00A0460D" w:rsidRDefault="00A0460D" w:rsidP="00A0460D">
      <w:r w:rsidRPr="00A0460D">
        <w:rPr>
          <w:rFonts w:hint="eastAsia"/>
        </w:rPr>
        <w:t>системно</w:t>
      </w:r>
      <w:r w:rsidRPr="00A0460D">
        <w:rPr>
          <w:lang w:val="en-US"/>
        </w:rPr>
        <w:t></w:t>
      </w:r>
      <w:r w:rsidRPr="00A0460D">
        <w:rPr>
          <w:rFonts w:hint="eastAsia"/>
        </w:rPr>
        <w:t>структурного</w:t>
      </w:r>
      <w:r w:rsidRPr="00A0460D">
        <w:rPr>
          <w:lang w:val="en-US"/>
        </w:rPr>
        <w:t></w:t>
      </w:r>
      <w:r w:rsidRPr="00A0460D">
        <w:rPr>
          <w:rFonts w:hint="eastAsia"/>
        </w:rPr>
        <w:t>методу</w:t>
      </w:r>
      <w:r w:rsidRPr="00A0460D">
        <w:rPr>
          <w:lang w:val="en-US"/>
        </w:rPr>
        <w:t></w:t>
      </w:r>
      <w:r w:rsidRPr="00A0460D">
        <w:rPr>
          <w:lang w:val="en-US"/>
        </w:rPr>
        <w:t></w:t>
      </w:r>
      <w:r w:rsidRPr="00A0460D">
        <w:rPr>
          <w:rFonts w:hint="eastAsia"/>
        </w:rPr>
        <w:t>основні</w:t>
      </w:r>
      <w:r w:rsidRPr="00A0460D">
        <w:rPr>
          <w:lang w:val="en-US"/>
        </w:rPr>
        <w:t></w:t>
      </w:r>
      <w:r w:rsidRPr="00A0460D">
        <w:rPr>
          <w:rFonts w:hint="eastAsia"/>
        </w:rPr>
        <w:t>елементи</w:t>
      </w:r>
      <w:r w:rsidRPr="00A0460D">
        <w:rPr>
          <w:lang w:val="en-US"/>
        </w:rPr>
        <w:t></w:t>
      </w:r>
      <w:r w:rsidRPr="00A0460D">
        <w:rPr>
          <w:rFonts w:hint="eastAsia"/>
        </w:rPr>
        <w:t>якого</w:t>
      </w:r>
      <w:r w:rsidRPr="00A0460D">
        <w:rPr>
          <w:lang w:val="en-US"/>
        </w:rPr>
        <w:t></w:t>
      </w:r>
      <w:r w:rsidRPr="00A0460D">
        <w:rPr>
          <w:rFonts w:hint="eastAsia"/>
        </w:rPr>
        <w:t>забезпечили</w:t>
      </w:r>
    </w:p>
    <w:p w:rsidR="00A0460D" w:rsidRPr="00A0460D" w:rsidRDefault="00A0460D" w:rsidP="00A0460D">
      <w:r w:rsidRPr="00A0460D">
        <w:rPr>
          <w:rFonts w:hint="eastAsia"/>
        </w:rPr>
        <w:t>високий</w:t>
      </w:r>
      <w:r w:rsidRPr="00A0460D">
        <w:rPr>
          <w:lang w:val="en-US"/>
        </w:rPr>
        <w:t></w:t>
      </w:r>
      <w:r w:rsidRPr="00A0460D">
        <w:rPr>
          <w:rFonts w:hint="eastAsia"/>
        </w:rPr>
        <w:t>ефект</w:t>
      </w:r>
      <w:r w:rsidRPr="00A0460D">
        <w:rPr>
          <w:lang w:val="en-US"/>
        </w:rPr>
        <w:t></w:t>
      </w:r>
      <w:r w:rsidRPr="00A0460D">
        <w:rPr>
          <w:rFonts w:hint="eastAsia"/>
        </w:rPr>
        <w:t>побудови</w:t>
      </w:r>
      <w:r w:rsidRPr="00A0460D">
        <w:rPr>
          <w:lang w:val="en-US"/>
        </w:rPr>
        <w:t></w:t>
      </w:r>
      <w:r w:rsidRPr="00A0460D">
        <w:rPr>
          <w:rFonts w:hint="eastAsia"/>
        </w:rPr>
        <w:t>моделей</w:t>
      </w:r>
      <w:r w:rsidRPr="00A0460D">
        <w:rPr>
          <w:lang w:val="en-US"/>
        </w:rPr>
        <w:t></w:t>
      </w:r>
      <w:r w:rsidRPr="00A0460D">
        <w:rPr>
          <w:rFonts w:hint="eastAsia"/>
        </w:rPr>
        <w:t>розв’язання</w:t>
      </w:r>
      <w:r w:rsidRPr="00A0460D">
        <w:rPr>
          <w:lang w:val="en-US"/>
        </w:rPr>
        <w:t></w:t>
      </w:r>
      <w:r w:rsidRPr="00A0460D">
        <w:rPr>
          <w:rFonts w:hint="eastAsia"/>
        </w:rPr>
        <w:t>поставлених</w:t>
      </w:r>
      <w:r w:rsidRPr="00A0460D">
        <w:rPr>
          <w:lang w:val="en-US"/>
        </w:rPr>
        <w:t></w:t>
      </w:r>
      <w:r w:rsidRPr="00A0460D">
        <w:rPr>
          <w:rFonts w:hint="eastAsia"/>
        </w:rPr>
        <w:t>задач</w:t>
      </w:r>
      <w:r w:rsidRPr="00A0460D">
        <w:rPr>
          <w:lang w:val="en-US"/>
        </w:rPr>
        <w:t></w:t>
      </w:r>
      <w:r w:rsidRPr="00A0460D">
        <w:rPr>
          <w:lang w:val="en-US"/>
        </w:rPr>
        <w:t></w:t>
      </w:r>
      <w:r w:rsidRPr="00A0460D">
        <w:rPr>
          <w:rFonts w:hint="eastAsia"/>
        </w:rPr>
        <w:t>В</w:t>
      </w:r>
      <w:r w:rsidRPr="00A0460D">
        <w:rPr>
          <w:lang w:val="en-US"/>
        </w:rPr>
        <w:t></w:t>
      </w:r>
      <w:r w:rsidRPr="00A0460D">
        <w:rPr>
          <w:rFonts w:hint="eastAsia"/>
        </w:rPr>
        <w:t>основі</w:t>
      </w:r>
    </w:p>
    <w:p w:rsidR="00A0460D" w:rsidRPr="00A0460D" w:rsidRDefault="00A0460D" w:rsidP="00A0460D">
      <w:r w:rsidRPr="00A0460D">
        <w:rPr>
          <w:rFonts w:hint="eastAsia"/>
        </w:rPr>
        <w:t>системи</w:t>
      </w:r>
      <w:r w:rsidRPr="00A0460D">
        <w:rPr>
          <w:lang w:val="en-US"/>
        </w:rPr>
        <w:t></w:t>
      </w:r>
      <w:r w:rsidRPr="00A0460D">
        <w:rPr>
          <w:rFonts w:hint="eastAsia"/>
        </w:rPr>
        <w:t>методології</w:t>
      </w:r>
      <w:r w:rsidRPr="00A0460D">
        <w:rPr>
          <w:lang w:val="en-US"/>
        </w:rPr>
        <w:t></w:t>
      </w:r>
      <w:r w:rsidRPr="00A0460D">
        <w:rPr>
          <w:rFonts w:hint="eastAsia"/>
        </w:rPr>
        <w:t>наукового</w:t>
      </w:r>
      <w:r w:rsidRPr="00A0460D">
        <w:rPr>
          <w:lang w:val="en-US"/>
        </w:rPr>
        <w:t></w:t>
      </w:r>
      <w:r w:rsidRPr="00A0460D">
        <w:rPr>
          <w:rFonts w:hint="eastAsia"/>
        </w:rPr>
        <w:t>аналізу</w:t>
      </w:r>
      <w:r w:rsidRPr="00A0460D">
        <w:rPr>
          <w:lang w:val="en-US"/>
        </w:rPr>
        <w:t></w:t>
      </w:r>
      <w:r w:rsidRPr="00A0460D">
        <w:rPr>
          <w:rFonts w:hint="eastAsia"/>
        </w:rPr>
        <w:t>проблеми</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України</w:t>
      </w:r>
      <w:r w:rsidRPr="00A0460D">
        <w:rPr>
          <w:lang w:val="en-US"/>
        </w:rPr>
        <w:t></w:t>
      </w:r>
      <w:r w:rsidRPr="00A0460D">
        <w:rPr>
          <w:rFonts w:hint="eastAsia"/>
        </w:rPr>
        <w:t>лежать</w:t>
      </w:r>
      <w:r w:rsidRPr="00A0460D">
        <w:rPr>
          <w:lang w:val="en-US"/>
        </w:rPr>
        <w:t></w:t>
      </w:r>
      <w:r w:rsidRPr="00A0460D">
        <w:rPr>
          <w:rFonts w:hint="eastAsia"/>
        </w:rPr>
        <w:t>наступні</w:t>
      </w:r>
      <w:r w:rsidRPr="00A0460D">
        <w:rPr>
          <w:lang w:val="en-US"/>
        </w:rPr>
        <w:t></w:t>
      </w:r>
      <w:r w:rsidRPr="00A0460D">
        <w:rPr>
          <w:rFonts w:hint="eastAsia"/>
        </w:rPr>
        <w:t>методи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діалектичний</w:t>
      </w:r>
      <w:r w:rsidRPr="00A0460D">
        <w:rPr>
          <w:lang w:val="en-US"/>
        </w:rPr>
        <w:t></w:t>
      </w:r>
      <w:r w:rsidRPr="00A0460D">
        <w:rPr>
          <w:rFonts w:hint="eastAsia"/>
        </w:rPr>
        <w:t>метод</w:t>
      </w:r>
      <w:r w:rsidRPr="00A0460D">
        <w:rPr>
          <w:lang w:val="en-US"/>
        </w:rPr>
        <w:t></w:t>
      </w:r>
      <w:r w:rsidRPr="00A0460D">
        <w:rPr>
          <w:rFonts w:hint="eastAsia"/>
        </w:rPr>
        <w:t>–</w:t>
      </w:r>
      <w:r w:rsidRPr="00A0460D">
        <w:rPr>
          <w:lang w:val="en-US"/>
        </w:rPr>
        <w:t></w:t>
      </w:r>
      <w:r w:rsidRPr="00A0460D">
        <w:rPr>
          <w:rFonts w:hint="eastAsia"/>
        </w:rPr>
        <w:t>дає</w:t>
      </w:r>
    </w:p>
    <w:p w:rsidR="00A0460D" w:rsidRPr="00A0460D" w:rsidRDefault="00A0460D" w:rsidP="00A0460D">
      <w:r w:rsidRPr="00A0460D">
        <w:rPr>
          <w:rFonts w:hint="eastAsia"/>
        </w:rPr>
        <w:t>змогу</w:t>
      </w:r>
      <w:r w:rsidRPr="00A0460D">
        <w:rPr>
          <w:lang w:val="en-US"/>
        </w:rPr>
        <w:t></w:t>
      </w:r>
      <w:r w:rsidRPr="00A0460D">
        <w:rPr>
          <w:rFonts w:hint="eastAsia"/>
        </w:rPr>
        <w:t>досліджувати</w:t>
      </w:r>
      <w:r w:rsidRPr="00A0460D">
        <w:rPr>
          <w:lang w:val="en-US"/>
        </w:rPr>
        <w:t></w:t>
      </w:r>
      <w:r w:rsidRPr="00A0460D">
        <w:rPr>
          <w:rFonts w:hint="eastAsia"/>
        </w:rPr>
        <w:t>внутрішню</w:t>
      </w:r>
      <w:r w:rsidRPr="00A0460D">
        <w:rPr>
          <w:lang w:val="en-US"/>
        </w:rPr>
        <w:t></w:t>
      </w:r>
      <w:r w:rsidRPr="00A0460D">
        <w:rPr>
          <w:rFonts w:hint="eastAsia"/>
        </w:rPr>
        <w:t>сутність</w:t>
      </w:r>
      <w:r w:rsidRPr="00A0460D">
        <w:rPr>
          <w:lang w:val="en-US"/>
        </w:rPr>
        <w:t></w:t>
      </w:r>
      <w:r w:rsidRPr="00A0460D">
        <w:rPr>
          <w:rFonts w:hint="eastAsia"/>
        </w:rPr>
        <w:t>речей</w:t>
      </w:r>
      <w:r w:rsidRPr="00A0460D">
        <w:rPr>
          <w:lang w:val="en-US"/>
        </w:rPr>
        <w:t></w:t>
      </w:r>
      <w:r w:rsidRPr="00A0460D">
        <w:rPr>
          <w:rFonts w:hint="eastAsia"/>
        </w:rPr>
        <w:t>в</w:t>
      </w:r>
      <w:r w:rsidRPr="00A0460D">
        <w:rPr>
          <w:lang w:val="en-US"/>
        </w:rPr>
        <w:t></w:t>
      </w:r>
      <w:r w:rsidRPr="00A0460D">
        <w:rPr>
          <w:rFonts w:hint="eastAsia"/>
        </w:rPr>
        <w:t>процесі</w:t>
      </w:r>
      <w:r w:rsidRPr="00A0460D">
        <w:rPr>
          <w:lang w:val="en-US"/>
        </w:rPr>
        <w:t></w:t>
      </w:r>
      <w:r w:rsidRPr="00A0460D">
        <w:rPr>
          <w:rFonts w:hint="eastAsia"/>
        </w:rPr>
        <w:t>їх</w:t>
      </w:r>
      <w:r w:rsidRPr="00A0460D">
        <w:rPr>
          <w:lang w:val="en-US"/>
        </w:rPr>
        <w:t></w:t>
      </w:r>
      <w:r w:rsidRPr="00A0460D">
        <w:rPr>
          <w:rFonts w:hint="eastAsia"/>
        </w:rPr>
        <w:t>розвитку</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p>
    <w:p w:rsidR="00A0460D" w:rsidRPr="00A0460D" w:rsidRDefault="00A0460D" w:rsidP="00A0460D">
      <w:r w:rsidRPr="00A0460D">
        <w:rPr>
          <w:rFonts w:hint="eastAsia"/>
        </w:rPr>
        <w:t>внутрішніх</w:t>
      </w:r>
      <w:r w:rsidRPr="00A0460D">
        <w:rPr>
          <w:lang w:val="en-US"/>
        </w:rPr>
        <w:t></w:t>
      </w:r>
      <w:r w:rsidRPr="00A0460D">
        <w:rPr>
          <w:rFonts w:hint="eastAsia"/>
        </w:rPr>
        <w:t>та</w:t>
      </w:r>
      <w:r w:rsidRPr="00A0460D">
        <w:rPr>
          <w:lang w:val="en-US"/>
        </w:rPr>
        <w:t></w:t>
      </w:r>
      <w:r w:rsidRPr="00A0460D">
        <w:rPr>
          <w:rFonts w:hint="eastAsia"/>
        </w:rPr>
        <w:t>зовнішніх</w:t>
      </w:r>
      <w:r w:rsidRPr="00A0460D">
        <w:rPr>
          <w:lang w:val="en-US"/>
        </w:rPr>
        <w:t></w:t>
      </w:r>
      <w:r w:rsidRPr="00A0460D">
        <w:rPr>
          <w:rFonts w:hint="eastAsia"/>
        </w:rPr>
        <w:t>суперечностей</w:t>
      </w:r>
      <w:r w:rsidRPr="00A0460D">
        <w:rPr>
          <w:lang w:val="en-US"/>
        </w:rPr>
        <w:t></w:t>
      </w:r>
      <w:r w:rsidRPr="00A0460D">
        <w:rPr>
          <w:lang w:val="en-US"/>
        </w:rPr>
        <w:t></w:t>
      </w:r>
      <w:r w:rsidRPr="00A0460D">
        <w:rPr>
          <w:rFonts w:hint="eastAsia"/>
        </w:rPr>
        <w:t>зокрема</w:t>
      </w:r>
      <w:r w:rsidRPr="00A0460D">
        <w:rPr>
          <w:lang w:val="en-US"/>
        </w:rPr>
        <w:t></w:t>
      </w:r>
      <w:r w:rsidRPr="00A0460D">
        <w:rPr>
          <w:lang w:val="en-US"/>
        </w:rPr>
        <w:t></w:t>
      </w:r>
      <w:r w:rsidRPr="00A0460D">
        <w:rPr>
          <w:rFonts w:hint="eastAsia"/>
        </w:rPr>
        <w:t>за</w:t>
      </w:r>
      <w:r w:rsidRPr="00A0460D">
        <w:rPr>
          <w:lang w:val="en-US"/>
        </w:rPr>
        <w:t></w:t>
      </w:r>
      <w:r w:rsidRPr="00A0460D">
        <w:rPr>
          <w:rFonts w:hint="eastAsia"/>
        </w:rPr>
        <w:t>допомогою</w:t>
      </w:r>
      <w:r w:rsidRPr="00A0460D">
        <w:rPr>
          <w:lang w:val="en-US"/>
        </w:rPr>
        <w:t></w:t>
      </w:r>
      <w:r w:rsidRPr="00A0460D">
        <w:rPr>
          <w:rFonts w:hint="eastAsia"/>
        </w:rPr>
        <w:t>даного</w:t>
      </w:r>
    </w:p>
    <w:p w:rsidR="00A0460D" w:rsidRPr="00A0460D" w:rsidRDefault="00A0460D" w:rsidP="00A0460D">
      <w:r w:rsidRPr="00A0460D">
        <w:rPr>
          <w:rFonts w:hint="eastAsia"/>
        </w:rPr>
        <w:t>методу</w:t>
      </w:r>
      <w:r w:rsidRPr="00A0460D">
        <w:rPr>
          <w:lang w:val="en-US"/>
        </w:rPr>
        <w:t></w:t>
      </w:r>
      <w:r w:rsidRPr="00A0460D">
        <w:rPr>
          <w:rFonts w:hint="eastAsia"/>
        </w:rPr>
        <w:t>проаналізовано</w:t>
      </w:r>
      <w:r w:rsidRPr="00A0460D">
        <w:rPr>
          <w:lang w:val="en-US"/>
        </w:rPr>
        <w:t></w:t>
      </w:r>
      <w:r w:rsidRPr="00A0460D">
        <w:rPr>
          <w:rFonts w:hint="eastAsia"/>
        </w:rPr>
        <w:t>кодифікацію</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як</w:t>
      </w:r>
      <w:r w:rsidRPr="00A0460D">
        <w:rPr>
          <w:lang w:val="en-US"/>
        </w:rPr>
        <w:t></w:t>
      </w:r>
      <w:r w:rsidRPr="00A0460D">
        <w:rPr>
          <w:rFonts w:hint="eastAsia"/>
        </w:rPr>
        <w:t>особливої</w:t>
      </w:r>
    </w:p>
    <w:p w:rsidR="00A0460D" w:rsidRPr="00A0460D" w:rsidRDefault="00A0460D" w:rsidP="00A0460D">
      <w:r w:rsidRPr="00A0460D">
        <w:rPr>
          <w:rFonts w:hint="eastAsia"/>
        </w:rPr>
        <w:t>форми</w:t>
      </w:r>
      <w:r w:rsidRPr="00A0460D">
        <w:rPr>
          <w:lang w:val="en-US"/>
        </w:rPr>
        <w:t></w:t>
      </w:r>
      <w:r w:rsidRPr="00A0460D">
        <w:rPr>
          <w:rFonts w:hint="eastAsia"/>
        </w:rPr>
        <w:t>систематизації</w:t>
      </w:r>
      <w:r w:rsidRPr="00A0460D">
        <w:rPr>
          <w:lang w:val="en-US"/>
        </w:rPr>
        <w:t></w:t>
      </w:r>
      <w:r w:rsidRPr="00A0460D">
        <w:rPr>
          <w:rFonts w:hint="eastAsia"/>
        </w:rPr>
        <w:t>права</w:t>
      </w:r>
      <w:r w:rsidRPr="00A0460D">
        <w:rPr>
          <w:lang w:val="en-US"/>
        </w:rPr>
        <w:t></w:t>
      </w:r>
      <w:r w:rsidRPr="00A0460D">
        <w:rPr>
          <w:lang w:val="en-US"/>
        </w:rPr>
        <w:t></w:t>
      </w:r>
      <w:r w:rsidRPr="00A0460D">
        <w:rPr>
          <w:rFonts w:hint="eastAsia"/>
        </w:rPr>
        <w:t>підрозділи</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системний</w:t>
      </w:r>
      <w:r w:rsidRPr="00A0460D">
        <w:rPr>
          <w:lang w:val="en-US"/>
        </w:rPr>
        <w:t></w:t>
      </w:r>
      <w:r w:rsidRPr="00A0460D">
        <w:rPr>
          <w:rFonts w:hint="eastAsia"/>
        </w:rPr>
        <w:t>метод</w:t>
      </w:r>
      <w:r w:rsidRPr="00A0460D">
        <w:rPr>
          <w:lang w:val="en-US"/>
        </w:rPr>
        <w:t></w:t>
      </w:r>
      <w:r w:rsidRPr="00A0460D">
        <w:rPr>
          <w:rFonts w:hint="eastAsia"/>
        </w:rPr>
        <w:t>–</w:t>
      </w:r>
    </w:p>
    <w:p w:rsidR="00A0460D" w:rsidRPr="00A0460D" w:rsidRDefault="00A0460D" w:rsidP="00A0460D">
      <w:r w:rsidRPr="00A0460D">
        <w:rPr>
          <w:rFonts w:hint="eastAsia"/>
        </w:rPr>
        <w:t>дозволив</w:t>
      </w:r>
      <w:r w:rsidRPr="00A0460D">
        <w:rPr>
          <w:lang w:val="en-US"/>
        </w:rPr>
        <w:t></w:t>
      </w:r>
      <w:r w:rsidRPr="00A0460D">
        <w:rPr>
          <w:rFonts w:hint="eastAsia"/>
        </w:rPr>
        <w:t>здійснити</w:t>
      </w:r>
      <w:r w:rsidRPr="00A0460D">
        <w:rPr>
          <w:lang w:val="en-US"/>
        </w:rPr>
        <w:t></w:t>
      </w:r>
      <w:r w:rsidRPr="00A0460D">
        <w:rPr>
          <w:rFonts w:hint="eastAsia"/>
        </w:rPr>
        <w:t>повне</w:t>
      </w:r>
      <w:r w:rsidRPr="00A0460D">
        <w:rPr>
          <w:lang w:val="en-US"/>
        </w:rPr>
        <w:t></w:t>
      </w:r>
      <w:r w:rsidRPr="00A0460D">
        <w:rPr>
          <w:rFonts w:hint="eastAsia"/>
        </w:rPr>
        <w:t>та</w:t>
      </w:r>
      <w:r w:rsidRPr="00A0460D">
        <w:rPr>
          <w:lang w:val="en-US"/>
        </w:rPr>
        <w:t></w:t>
      </w:r>
      <w:r w:rsidRPr="00A0460D">
        <w:rPr>
          <w:rFonts w:hint="eastAsia"/>
        </w:rPr>
        <w:t>об’єктивне</w:t>
      </w:r>
      <w:r w:rsidRPr="00A0460D">
        <w:rPr>
          <w:lang w:val="en-US"/>
        </w:rPr>
        <w:t></w:t>
      </w:r>
      <w:r w:rsidRPr="00A0460D">
        <w:rPr>
          <w:rFonts w:hint="eastAsia"/>
        </w:rPr>
        <w:t>дослідження</w:t>
      </w:r>
      <w:r w:rsidRPr="00A0460D">
        <w:rPr>
          <w:lang w:val="en-US"/>
        </w:rPr>
        <w:t></w:t>
      </w:r>
      <w:r w:rsidRPr="00A0460D">
        <w:rPr>
          <w:rFonts w:hint="eastAsia"/>
        </w:rPr>
        <w:t>відповідного</w:t>
      </w:r>
      <w:r w:rsidRPr="00A0460D">
        <w:rPr>
          <w:lang w:val="en-US"/>
        </w:rPr>
        <w:t></w:t>
      </w:r>
      <w:r w:rsidRPr="00A0460D">
        <w:rPr>
          <w:rFonts w:hint="eastAsia"/>
        </w:rPr>
        <w:t>конкретно</w:t>
      </w:r>
    </w:p>
    <w:p w:rsidR="00A0460D" w:rsidRPr="00A0460D" w:rsidRDefault="00A0460D" w:rsidP="00A0460D">
      <w:r w:rsidRPr="00A0460D">
        <w:rPr>
          <w:rFonts w:hint="eastAsia"/>
        </w:rPr>
        <w:t>окресленого</w:t>
      </w:r>
      <w:r w:rsidRPr="00A0460D">
        <w:rPr>
          <w:lang w:val="en-US"/>
        </w:rPr>
        <w:t></w:t>
      </w:r>
      <w:r w:rsidRPr="00A0460D">
        <w:rPr>
          <w:rFonts w:hint="eastAsia"/>
        </w:rPr>
        <w:t>предмету</w:t>
      </w:r>
      <w:r w:rsidRPr="00A0460D">
        <w:rPr>
          <w:lang w:val="en-US"/>
        </w:rPr>
        <w:t></w:t>
      </w:r>
      <w:r w:rsidRPr="00A0460D">
        <w:rPr>
          <w:lang w:val="en-US"/>
        </w:rPr>
        <w:t></w:t>
      </w:r>
      <w:r w:rsidRPr="00A0460D">
        <w:rPr>
          <w:rFonts w:hint="eastAsia"/>
        </w:rPr>
        <w:t>зокрема</w:t>
      </w:r>
      <w:r w:rsidRPr="00A0460D">
        <w:rPr>
          <w:lang w:val="en-US"/>
        </w:rPr>
        <w:t></w:t>
      </w:r>
      <w:r w:rsidRPr="00A0460D">
        <w:rPr>
          <w:lang w:val="en-US"/>
        </w:rPr>
        <w:t></w:t>
      </w:r>
      <w:r w:rsidRPr="00A0460D">
        <w:rPr>
          <w:rFonts w:hint="eastAsia"/>
        </w:rPr>
        <w:t>дав</w:t>
      </w:r>
      <w:r w:rsidRPr="00A0460D">
        <w:rPr>
          <w:lang w:val="en-US"/>
        </w:rPr>
        <w:t></w:t>
      </w:r>
      <w:r w:rsidRPr="00A0460D">
        <w:rPr>
          <w:rFonts w:hint="eastAsia"/>
        </w:rPr>
        <w:t>змогу</w:t>
      </w:r>
      <w:r w:rsidRPr="00A0460D">
        <w:rPr>
          <w:lang w:val="en-US"/>
        </w:rPr>
        <w:t></w:t>
      </w:r>
      <w:r w:rsidRPr="00A0460D">
        <w:rPr>
          <w:rFonts w:hint="eastAsia"/>
        </w:rPr>
        <w:t>дослідити</w:t>
      </w:r>
      <w:r w:rsidRPr="00A0460D">
        <w:rPr>
          <w:lang w:val="en-US"/>
        </w:rPr>
        <w:t></w:t>
      </w:r>
      <w:r w:rsidRPr="00A0460D">
        <w:rPr>
          <w:rFonts w:hint="eastAsia"/>
        </w:rPr>
        <w:t>механізм</w:t>
      </w:r>
      <w:r w:rsidRPr="00A0460D">
        <w:rPr>
          <w:lang w:val="en-US"/>
        </w:rPr>
        <w:t></w:t>
      </w:r>
      <w:r w:rsidRPr="00A0460D">
        <w:rPr>
          <w:rFonts w:hint="eastAsia"/>
        </w:rPr>
        <w:t>специфіку</w:t>
      </w:r>
    </w:p>
    <w:p w:rsidR="00A0460D" w:rsidRPr="00A0460D" w:rsidRDefault="00A0460D" w:rsidP="00A0460D">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підрозділи</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порівняльно</w:t>
      </w:r>
      <w:r w:rsidRPr="00A0460D">
        <w:rPr>
          <w:lang w:val="en-US"/>
        </w:rPr>
        <w:t></w:t>
      </w:r>
      <w:r w:rsidRPr="00A0460D">
        <w:rPr>
          <w:rFonts w:hint="eastAsia"/>
        </w:rPr>
        <w:t>правовий</w:t>
      </w:r>
      <w:r w:rsidRPr="00A0460D">
        <w:rPr>
          <w:lang w:val="en-US"/>
        </w:rPr>
        <w:t></w:t>
      </w:r>
      <w:r w:rsidRPr="00A0460D">
        <w:rPr>
          <w:rFonts w:hint="eastAsia"/>
        </w:rPr>
        <w:t>метод</w:t>
      </w:r>
      <w:r w:rsidRPr="00A0460D">
        <w:rPr>
          <w:lang w:val="en-US"/>
        </w:rPr>
        <w:t></w:t>
      </w:r>
      <w:r w:rsidRPr="00A0460D">
        <w:rPr>
          <w:rFonts w:hint="eastAsia"/>
        </w:rPr>
        <w:t>–</w:t>
      </w:r>
      <w:r w:rsidRPr="00A0460D">
        <w:rPr>
          <w:lang w:val="en-US"/>
        </w:rPr>
        <w:t></w:t>
      </w:r>
      <w:r w:rsidRPr="00A0460D">
        <w:rPr>
          <w:rFonts w:hint="eastAsia"/>
        </w:rPr>
        <w:t>використано</w:t>
      </w:r>
      <w:r w:rsidRPr="00A0460D">
        <w:rPr>
          <w:lang w:val="en-US"/>
        </w:rPr>
        <w:t></w:t>
      </w:r>
      <w:r w:rsidRPr="00A0460D">
        <w:rPr>
          <w:rFonts w:hint="eastAsia"/>
        </w:rPr>
        <w:t>для</w:t>
      </w:r>
      <w:r w:rsidRPr="00A0460D">
        <w:rPr>
          <w:lang w:val="en-US"/>
        </w:rPr>
        <w:t></w:t>
      </w:r>
      <w:r w:rsidRPr="00A0460D">
        <w:rPr>
          <w:rFonts w:hint="eastAsia"/>
        </w:rPr>
        <w:t>аналізу</w:t>
      </w:r>
      <w:r w:rsidRPr="00A0460D">
        <w:rPr>
          <w:lang w:val="en-US"/>
        </w:rPr>
        <w:t></w:t>
      </w:r>
      <w:r w:rsidRPr="00A0460D">
        <w:rPr>
          <w:rFonts w:hint="eastAsia"/>
        </w:rPr>
        <w:t>позитивного</w:t>
      </w:r>
    </w:p>
    <w:p w:rsidR="00A0460D" w:rsidRPr="00A0460D" w:rsidRDefault="00A0460D" w:rsidP="00A0460D">
      <w:r w:rsidRPr="00A0460D">
        <w:rPr>
          <w:rFonts w:hint="eastAsia"/>
        </w:rPr>
        <w:t>зарубіжного</w:t>
      </w:r>
      <w:r w:rsidRPr="00A0460D">
        <w:rPr>
          <w:lang w:val="en-US"/>
        </w:rPr>
        <w:t></w:t>
      </w:r>
      <w:r w:rsidRPr="00A0460D">
        <w:rPr>
          <w:rFonts w:hint="eastAsia"/>
        </w:rPr>
        <w:t>досвіду</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і</w:t>
      </w:r>
      <w:r w:rsidRPr="00A0460D">
        <w:rPr>
          <w:lang w:val="en-US"/>
        </w:rPr>
        <w:t></w:t>
      </w:r>
      <w:r w:rsidRPr="00A0460D">
        <w:rPr>
          <w:rFonts w:hint="eastAsia"/>
        </w:rPr>
        <w:t>визначення</w:t>
      </w:r>
    </w:p>
    <w:p w:rsidR="00A0460D" w:rsidRPr="00A0460D" w:rsidRDefault="00A0460D" w:rsidP="00A0460D">
      <w:r w:rsidRPr="00A0460D">
        <w:rPr>
          <w:lang w:val="en-US"/>
        </w:rPr>
        <w:t></w:t>
      </w:r>
    </w:p>
    <w:p w:rsidR="00A0460D" w:rsidRPr="00A0460D" w:rsidRDefault="00A0460D" w:rsidP="00A0460D">
      <w:r w:rsidRPr="00A0460D">
        <w:rPr>
          <w:rFonts w:hint="eastAsia"/>
        </w:rPr>
        <w:t>шляхів</w:t>
      </w:r>
      <w:r w:rsidRPr="00A0460D">
        <w:rPr>
          <w:lang w:val="en-US"/>
        </w:rPr>
        <w:t></w:t>
      </w:r>
      <w:r w:rsidRPr="00A0460D">
        <w:rPr>
          <w:rFonts w:hint="eastAsia"/>
        </w:rPr>
        <w:t>їх</w:t>
      </w:r>
      <w:r w:rsidRPr="00A0460D">
        <w:rPr>
          <w:lang w:val="en-US"/>
        </w:rPr>
        <w:t></w:t>
      </w:r>
      <w:r w:rsidRPr="00A0460D">
        <w:rPr>
          <w:rFonts w:hint="eastAsia"/>
        </w:rPr>
        <w:t>запозичення</w:t>
      </w:r>
      <w:r w:rsidRPr="00A0460D">
        <w:rPr>
          <w:lang w:val="en-US"/>
        </w:rPr>
        <w:t></w:t>
      </w:r>
      <w:r w:rsidRPr="00A0460D">
        <w:rPr>
          <w:rFonts w:hint="eastAsia"/>
        </w:rPr>
        <w:t>в</w:t>
      </w:r>
      <w:r w:rsidRPr="00A0460D">
        <w:rPr>
          <w:lang w:val="en-US"/>
        </w:rPr>
        <w:t></w:t>
      </w:r>
      <w:r w:rsidRPr="00A0460D">
        <w:rPr>
          <w:rFonts w:hint="eastAsia"/>
        </w:rPr>
        <w:t>Україну</w:t>
      </w:r>
      <w:r w:rsidRPr="00A0460D">
        <w:rPr>
          <w:lang w:val="en-US"/>
        </w:rPr>
        <w:t></w:t>
      </w:r>
      <w:r w:rsidRPr="00A0460D">
        <w:rPr>
          <w:lang w:val="en-US"/>
        </w:rPr>
        <w:t></w:t>
      </w:r>
      <w:r w:rsidRPr="00A0460D">
        <w:rPr>
          <w:rFonts w:hint="eastAsia"/>
        </w:rPr>
        <w:t>підрозділ</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логічні</w:t>
      </w:r>
      <w:r w:rsidRPr="00A0460D">
        <w:rPr>
          <w:lang w:val="en-US"/>
        </w:rPr>
        <w:t></w:t>
      </w:r>
      <w:r w:rsidRPr="00A0460D">
        <w:rPr>
          <w:rFonts w:hint="eastAsia"/>
        </w:rPr>
        <w:t>методи</w:t>
      </w:r>
      <w:r w:rsidRPr="00A0460D">
        <w:rPr>
          <w:lang w:val="en-US"/>
        </w:rPr>
        <w:t></w:t>
      </w:r>
      <w:r w:rsidRPr="00A0460D">
        <w:rPr>
          <w:rFonts w:hint="eastAsia"/>
        </w:rPr>
        <w:t>і</w:t>
      </w:r>
      <w:r w:rsidRPr="00A0460D">
        <w:rPr>
          <w:lang w:val="en-US"/>
        </w:rPr>
        <w:t></w:t>
      </w:r>
      <w:r w:rsidRPr="00A0460D">
        <w:rPr>
          <w:rFonts w:hint="eastAsia"/>
        </w:rPr>
        <w:t>прийоми</w:t>
      </w:r>
    </w:p>
    <w:p w:rsidR="00A0460D" w:rsidRPr="00A0460D" w:rsidRDefault="00A0460D" w:rsidP="00A0460D">
      <w:r w:rsidRPr="00A0460D">
        <w:rPr>
          <w:rFonts w:hint="eastAsia"/>
        </w:rPr>
        <w:t>–</w:t>
      </w:r>
      <w:r w:rsidRPr="00A0460D">
        <w:rPr>
          <w:lang w:val="en-US"/>
        </w:rPr>
        <w:t></w:t>
      </w:r>
      <w:r w:rsidRPr="00A0460D">
        <w:rPr>
          <w:rFonts w:hint="eastAsia"/>
        </w:rPr>
        <w:t>дедукція</w:t>
      </w:r>
      <w:r w:rsidRPr="00A0460D">
        <w:rPr>
          <w:lang w:val="en-US"/>
        </w:rPr>
        <w:t></w:t>
      </w:r>
      <w:r w:rsidRPr="00A0460D">
        <w:rPr>
          <w:lang w:val="en-US"/>
        </w:rPr>
        <w:t></w:t>
      </w:r>
      <w:r w:rsidRPr="00A0460D">
        <w:rPr>
          <w:rFonts w:hint="eastAsia"/>
        </w:rPr>
        <w:t>індукція</w:t>
      </w:r>
      <w:r w:rsidRPr="00A0460D">
        <w:rPr>
          <w:lang w:val="en-US"/>
        </w:rPr>
        <w:t></w:t>
      </w:r>
      <w:r w:rsidRPr="00A0460D">
        <w:rPr>
          <w:lang w:val="en-US"/>
        </w:rPr>
        <w:t></w:t>
      </w:r>
      <w:r w:rsidRPr="00A0460D">
        <w:rPr>
          <w:rFonts w:hint="eastAsia"/>
        </w:rPr>
        <w:t>аналогія</w:t>
      </w:r>
      <w:r w:rsidRPr="00A0460D">
        <w:rPr>
          <w:lang w:val="en-US"/>
        </w:rPr>
        <w:t></w:t>
      </w:r>
      <w:r w:rsidRPr="00A0460D">
        <w:rPr>
          <w:lang w:val="en-US"/>
        </w:rPr>
        <w:t></w:t>
      </w:r>
      <w:r w:rsidRPr="00A0460D">
        <w:rPr>
          <w:rFonts w:hint="eastAsia"/>
        </w:rPr>
        <w:t>аналіз</w:t>
      </w:r>
      <w:r w:rsidRPr="00A0460D">
        <w:rPr>
          <w:lang w:val="en-US"/>
        </w:rPr>
        <w:t></w:t>
      </w:r>
      <w:r w:rsidRPr="00A0460D">
        <w:rPr>
          <w:lang w:val="en-US"/>
        </w:rPr>
        <w:t></w:t>
      </w:r>
      <w:r w:rsidRPr="00A0460D">
        <w:rPr>
          <w:rFonts w:hint="eastAsia"/>
        </w:rPr>
        <w:t>синтез</w:t>
      </w:r>
      <w:r w:rsidRPr="00A0460D">
        <w:rPr>
          <w:lang w:val="en-US"/>
        </w:rPr>
        <w:t></w:t>
      </w:r>
      <w:r w:rsidRPr="00A0460D">
        <w:rPr>
          <w:rFonts w:hint="eastAsia"/>
        </w:rPr>
        <w:t>простежуються</w:t>
      </w:r>
      <w:r w:rsidRPr="00A0460D">
        <w:rPr>
          <w:lang w:val="en-US"/>
        </w:rPr>
        <w:t></w:t>
      </w:r>
      <w:r w:rsidRPr="00A0460D">
        <w:rPr>
          <w:rFonts w:hint="eastAsia"/>
        </w:rPr>
        <w:t>впродовж</w:t>
      </w:r>
    </w:p>
    <w:p w:rsidR="00A0460D" w:rsidRPr="00A0460D" w:rsidRDefault="00A0460D" w:rsidP="00A0460D">
      <w:r w:rsidRPr="00A0460D">
        <w:rPr>
          <w:rFonts w:hint="eastAsia"/>
        </w:rPr>
        <w:t>здійснення</w:t>
      </w:r>
      <w:r w:rsidRPr="00A0460D">
        <w:rPr>
          <w:lang w:val="en-US"/>
        </w:rPr>
        <w:t></w:t>
      </w:r>
      <w:r w:rsidRPr="00A0460D">
        <w:rPr>
          <w:rFonts w:hint="eastAsia"/>
        </w:rPr>
        <w:t>усього</w:t>
      </w:r>
      <w:r w:rsidRPr="00A0460D">
        <w:rPr>
          <w:lang w:val="en-US"/>
        </w:rPr>
        <w:t></w:t>
      </w:r>
      <w:r w:rsidRPr="00A0460D">
        <w:rPr>
          <w:rFonts w:hint="eastAsia"/>
        </w:rPr>
        <w:t>наукового</w:t>
      </w:r>
      <w:r w:rsidRPr="00A0460D">
        <w:rPr>
          <w:lang w:val="en-US"/>
        </w:rPr>
        <w:t></w:t>
      </w:r>
      <w:r w:rsidRPr="00A0460D">
        <w:rPr>
          <w:rFonts w:hint="eastAsia"/>
        </w:rPr>
        <w:t>аналізу</w:t>
      </w:r>
      <w:r w:rsidRPr="00A0460D">
        <w:rPr>
          <w:lang w:val="en-US"/>
        </w:rPr>
        <w:t></w:t>
      </w:r>
      <w:r w:rsidRPr="00A0460D">
        <w:rPr>
          <w:lang w:val="en-US"/>
        </w:rPr>
        <w:t></w:t>
      </w:r>
      <w:r w:rsidRPr="00A0460D">
        <w:rPr>
          <w:rFonts w:hint="eastAsia"/>
        </w:rPr>
        <w:t>У</w:t>
      </w:r>
      <w:r w:rsidRPr="00A0460D">
        <w:rPr>
          <w:lang w:val="en-US"/>
        </w:rPr>
        <w:t></w:t>
      </w:r>
      <w:r w:rsidRPr="00A0460D">
        <w:rPr>
          <w:rFonts w:hint="eastAsia"/>
        </w:rPr>
        <w:t>науковому</w:t>
      </w:r>
      <w:r w:rsidRPr="00A0460D">
        <w:rPr>
          <w:lang w:val="en-US"/>
        </w:rPr>
        <w:t></w:t>
      </w:r>
      <w:r w:rsidRPr="00A0460D">
        <w:rPr>
          <w:rFonts w:hint="eastAsia"/>
        </w:rPr>
        <w:t>дослідженні</w:t>
      </w:r>
    </w:p>
    <w:p w:rsidR="00A0460D" w:rsidRPr="00A0460D" w:rsidRDefault="00A0460D" w:rsidP="00A0460D">
      <w:r w:rsidRPr="00A0460D">
        <w:rPr>
          <w:rFonts w:hint="eastAsia"/>
        </w:rPr>
        <w:t>використовувалися</w:t>
      </w:r>
      <w:r w:rsidRPr="00A0460D">
        <w:rPr>
          <w:lang w:val="en-US"/>
        </w:rPr>
        <w:t></w:t>
      </w:r>
      <w:r w:rsidRPr="00A0460D">
        <w:rPr>
          <w:rFonts w:hint="eastAsia"/>
        </w:rPr>
        <w:t>й</w:t>
      </w:r>
      <w:r w:rsidRPr="00A0460D">
        <w:rPr>
          <w:lang w:val="en-US"/>
        </w:rPr>
        <w:t></w:t>
      </w:r>
      <w:r w:rsidRPr="00A0460D">
        <w:rPr>
          <w:rFonts w:hint="eastAsia"/>
        </w:rPr>
        <w:t>інші</w:t>
      </w:r>
      <w:r w:rsidRPr="00A0460D">
        <w:rPr>
          <w:lang w:val="en-US"/>
        </w:rPr>
        <w:t></w:t>
      </w:r>
      <w:r w:rsidRPr="00A0460D">
        <w:rPr>
          <w:rFonts w:hint="eastAsia"/>
        </w:rPr>
        <w:t>методи</w:t>
      </w:r>
      <w:r w:rsidRPr="00A0460D">
        <w:rPr>
          <w:lang w:val="en-US"/>
        </w:rPr>
        <w:t></w:t>
      </w:r>
      <w:r w:rsidRPr="00A0460D">
        <w:rPr>
          <w:rFonts w:hint="eastAsia"/>
        </w:rPr>
        <w:t>пізнання</w:t>
      </w:r>
      <w:r w:rsidRPr="00A0460D">
        <w:rPr>
          <w:lang w:val="en-US"/>
        </w:rPr>
        <w:t></w:t>
      </w:r>
      <w:r w:rsidRPr="00A0460D">
        <w:rPr>
          <w:lang w:val="en-US"/>
        </w:rPr>
        <w:t></w:t>
      </w:r>
      <w:r w:rsidRPr="00A0460D">
        <w:rPr>
          <w:rFonts w:hint="eastAsia"/>
        </w:rPr>
        <w:t>наприклад</w:t>
      </w:r>
      <w:r w:rsidRPr="00A0460D">
        <w:rPr>
          <w:lang w:val="en-US"/>
        </w:rPr>
        <w:t></w:t>
      </w:r>
      <w:r w:rsidRPr="00A0460D">
        <w:rPr>
          <w:lang w:val="en-US"/>
        </w:rPr>
        <w:t></w:t>
      </w:r>
      <w:r w:rsidRPr="00A0460D">
        <w:rPr>
          <w:rFonts w:hint="eastAsia"/>
        </w:rPr>
        <w:t>за</w:t>
      </w:r>
      <w:r w:rsidRPr="00A0460D">
        <w:rPr>
          <w:lang w:val="en-US"/>
        </w:rPr>
        <w:t></w:t>
      </w:r>
      <w:r w:rsidRPr="00A0460D">
        <w:rPr>
          <w:rFonts w:hint="eastAsia"/>
        </w:rPr>
        <w:t>допомогою</w:t>
      </w:r>
      <w:r w:rsidRPr="00A0460D">
        <w:rPr>
          <w:lang w:val="en-US"/>
        </w:rPr>
        <w:t></w:t>
      </w:r>
      <w:r w:rsidRPr="00A0460D">
        <w:rPr>
          <w:rFonts w:hint="eastAsia"/>
        </w:rPr>
        <w:t>логікосемантичного</w:t>
      </w:r>
      <w:r w:rsidRPr="00A0460D">
        <w:rPr>
          <w:lang w:val="en-US"/>
        </w:rPr>
        <w:t></w:t>
      </w:r>
      <w:r w:rsidRPr="00A0460D">
        <w:rPr>
          <w:rFonts w:hint="eastAsia"/>
        </w:rPr>
        <w:t>методу</w:t>
      </w:r>
      <w:r w:rsidRPr="00A0460D">
        <w:rPr>
          <w:lang w:val="en-US"/>
        </w:rPr>
        <w:t></w:t>
      </w:r>
      <w:r w:rsidRPr="00A0460D">
        <w:rPr>
          <w:rFonts w:hint="eastAsia"/>
        </w:rPr>
        <w:t>поглиблено</w:t>
      </w:r>
      <w:r w:rsidRPr="00A0460D">
        <w:rPr>
          <w:lang w:val="en-US"/>
        </w:rPr>
        <w:t></w:t>
      </w:r>
      <w:r w:rsidRPr="00A0460D">
        <w:rPr>
          <w:rFonts w:hint="eastAsia"/>
        </w:rPr>
        <w:t>понятійний</w:t>
      </w:r>
      <w:r w:rsidRPr="00A0460D">
        <w:rPr>
          <w:lang w:val="en-US"/>
        </w:rPr>
        <w:t></w:t>
      </w:r>
      <w:r w:rsidRPr="00A0460D">
        <w:rPr>
          <w:rFonts w:hint="eastAsia"/>
        </w:rPr>
        <w:t>апарат</w:t>
      </w:r>
      <w:r w:rsidRPr="00A0460D">
        <w:rPr>
          <w:lang w:val="en-US"/>
        </w:rPr>
        <w:t></w:t>
      </w:r>
      <w:r w:rsidRPr="00A0460D">
        <w:rPr>
          <w:rFonts w:hint="eastAsia"/>
        </w:rPr>
        <w:t>в</w:t>
      </w:r>
      <w:r w:rsidRPr="00A0460D">
        <w:rPr>
          <w:lang w:val="en-US"/>
        </w:rPr>
        <w:t></w:t>
      </w:r>
      <w:r w:rsidRPr="00A0460D">
        <w:rPr>
          <w:rFonts w:hint="eastAsia"/>
        </w:rPr>
        <w:t>означеній</w:t>
      </w:r>
      <w:r w:rsidRPr="00A0460D">
        <w:rPr>
          <w:lang w:val="en-US"/>
        </w:rPr>
        <w:t></w:t>
      </w:r>
      <w:r w:rsidRPr="00A0460D">
        <w:rPr>
          <w:rFonts w:hint="eastAsia"/>
        </w:rPr>
        <w:t>сфері</w:t>
      </w:r>
      <w:r w:rsidRPr="00A0460D">
        <w:rPr>
          <w:lang w:val="en-US"/>
        </w:rPr>
        <w:t></w:t>
      </w:r>
    </w:p>
    <w:p w:rsidR="00A0460D" w:rsidRPr="00A0460D" w:rsidRDefault="00A0460D" w:rsidP="00A0460D">
      <w:r w:rsidRPr="00A0460D">
        <w:rPr>
          <w:rFonts w:hint="eastAsia"/>
        </w:rPr>
        <w:t>зокрема</w:t>
      </w:r>
      <w:r w:rsidRPr="00A0460D">
        <w:rPr>
          <w:lang w:val="en-US"/>
        </w:rPr>
        <w:t></w:t>
      </w:r>
      <w:r w:rsidRPr="00A0460D">
        <w:rPr>
          <w:lang w:val="en-US"/>
        </w:rPr>
        <w:t></w:t>
      </w:r>
      <w:r w:rsidRPr="00A0460D">
        <w:rPr>
          <w:rFonts w:hint="eastAsia"/>
        </w:rPr>
        <w:t>визначено</w:t>
      </w:r>
      <w:r w:rsidRPr="00A0460D">
        <w:rPr>
          <w:lang w:val="en-US"/>
        </w:rPr>
        <w:t></w:t>
      </w:r>
      <w:r w:rsidRPr="00A0460D">
        <w:rPr>
          <w:rFonts w:hint="eastAsia"/>
        </w:rPr>
        <w:t>такі</w:t>
      </w:r>
      <w:r w:rsidRPr="00A0460D">
        <w:rPr>
          <w:lang w:val="en-US"/>
        </w:rPr>
        <w:t></w:t>
      </w:r>
      <w:r w:rsidRPr="00A0460D">
        <w:rPr>
          <w:rFonts w:hint="eastAsia"/>
        </w:rPr>
        <w:t>поняття</w:t>
      </w:r>
      <w:r w:rsidRPr="00A0460D">
        <w:rPr>
          <w:lang w:val="en-US"/>
        </w:rPr>
        <w:t></w:t>
      </w:r>
      <w:r w:rsidRPr="00A0460D">
        <w:rPr>
          <w:lang w:val="en-US"/>
        </w:rPr>
        <w:t></w:t>
      </w:r>
      <w:r w:rsidRPr="00A0460D">
        <w:rPr>
          <w:lang w:val="en-US"/>
        </w:rPr>
        <w:t></w:t>
      </w:r>
      <w:r w:rsidRPr="00A0460D">
        <w:rPr>
          <w:rFonts w:hint="eastAsia"/>
        </w:rPr>
        <w:t>кодифікаційна</w:t>
      </w:r>
      <w:r w:rsidRPr="00A0460D">
        <w:rPr>
          <w:lang w:val="en-US"/>
        </w:rPr>
        <w:t></w:t>
      </w:r>
      <w:r w:rsidRPr="00A0460D">
        <w:rPr>
          <w:rFonts w:hint="eastAsia"/>
        </w:rPr>
        <w:t>діяльність</w:t>
      </w:r>
      <w:r w:rsidRPr="00A0460D">
        <w:rPr>
          <w:lang w:val="en-US"/>
        </w:rPr>
        <w:t></w:t>
      </w:r>
      <w:r w:rsidRPr="00A0460D">
        <w:rPr>
          <w:rFonts w:hint="eastAsia"/>
        </w:rPr>
        <w:t>у</w:t>
      </w:r>
      <w:r w:rsidRPr="00A0460D">
        <w:rPr>
          <w:lang w:val="en-US"/>
        </w:rPr>
        <w:t></w:t>
      </w:r>
      <w:r w:rsidRPr="00A0460D">
        <w:rPr>
          <w:rFonts w:hint="eastAsia"/>
        </w:rPr>
        <w:t>системі</w:t>
      </w:r>
    </w:p>
    <w:p w:rsidR="00A0460D" w:rsidRPr="00A0460D" w:rsidRDefault="00A0460D" w:rsidP="00A0460D">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rFonts w:hint="eastAsia"/>
        </w:rPr>
        <w:t>система</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p>
    <w:p w:rsidR="00A0460D" w:rsidRPr="00A0460D" w:rsidRDefault="00A0460D" w:rsidP="00A0460D">
      <w:r w:rsidRPr="00A0460D">
        <w:rPr>
          <w:lang w:val="en-US"/>
        </w:rPr>
        <w:t></w:t>
      </w:r>
      <w:r w:rsidRPr="00A0460D">
        <w:rPr>
          <w:rFonts w:hint="eastAsia"/>
        </w:rPr>
        <w:t>адміністративно</w:t>
      </w:r>
      <w:r w:rsidRPr="00A0460D">
        <w:rPr>
          <w:lang w:val="en-US"/>
        </w:rPr>
        <w:t></w:t>
      </w:r>
      <w:r w:rsidRPr="00A0460D">
        <w:rPr>
          <w:rFonts w:hint="eastAsia"/>
        </w:rPr>
        <w:t>правовий</w:t>
      </w:r>
      <w:r w:rsidRPr="00A0460D">
        <w:rPr>
          <w:lang w:val="en-US"/>
        </w:rPr>
        <w:t></w:t>
      </w:r>
      <w:r w:rsidRPr="00A0460D">
        <w:rPr>
          <w:rFonts w:hint="eastAsia"/>
        </w:rPr>
        <w:t>статус</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rFonts w:hint="eastAsia"/>
        </w:rPr>
        <w:t>суб’єкт</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rFonts w:hint="eastAsia"/>
        </w:rPr>
        <w:t>система</w:t>
      </w:r>
    </w:p>
    <w:p w:rsidR="00A0460D" w:rsidRPr="00A0460D" w:rsidRDefault="00A0460D" w:rsidP="00A0460D">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rFonts w:hint="eastAsia"/>
        </w:rPr>
        <w:t>принципи</w:t>
      </w:r>
      <w:r w:rsidRPr="00A0460D">
        <w:rPr>
          <w:lang w:val="en-US"/>
        </w:rPr>
        <w:t></w:t>
      </w:r>
      <w:r w:rsidRPr="00A0460D">
        <w:rPr>
          <w:rFonts w:hint="eastAsia"/>
        </w:rPr>
        <w:t>діяльності</w:t>
      </w:r>
    </w:p>
    <w:p w:rsidR="00A0460D" w:rsidRPr="00A0460D" w:rsidRDefault="00A0460D" w:rsidP="00A0460D">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rFonts w:hint="eastAsia"/>
        </w:rPr>
        <w:t>правовідносини</w:t>
      </w:r>
      <w:r w:rsidRPr="00A0460D">
        <w:rPr>
          <w:lang w:val="en-US"/>
        </w:rPr>
        <w:t></w:t>
      </w:r>
      <w:r w:rsidRPr="00A0460D">
        <w:rPr>
          <w:rFonts w:hint="eastAsia"/>
        </w:rPr>
        <w:t>у</w:t>
      </w:r>
      <w:r w:rsidRPr="00A0460D">
        <w:rPr>
          <w:lang w:val="en-US"/>
        </w:rPr>
        <w:t></w:t>
      </w:r>
      <w:r w:rsidRPr="00A0460D">
        <w:rPr>
          <w:rFonts w:hint="eastAsia"/>
        </w:rPr>
        <w:t>сфері</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rFonts w:hint="eastAsia"/>
        </w:rPr>
        <w:t>підстави</w:t>
      </w:r>
      <w:r w:rsidRPr="00A0460D">
        <w:rPr>
          <w:lang w:val="en-US"/>
        </w:rPr>
        <w:t></w:t>
      </w:r>
      <w:r w:rsidRPr="00A0460D">
        <w:rPr>
          <w:rFonts w:hint="eastAsia"/>
        </w:rPr>
        <w:t>виникнення</w:t>
      </w:r>
      <w:r w:rsidRPr="00A0460D">
        <w:rPr>
          <w:lang w:val="en-US"/>
        </w:rPr>
        <w:t></w:t>
      </w:r>
      <w:r w:rsidRPr="00A0460D">
        <w:rPr>
          <w:lang w:val="en-US"/>
        </w:rPr>
        <w:t></w:t>
      </w:r>
      <w:r w:rsidRPr="00A0460D">
        <w:rPr>
          <w:rFonts w:hint="eastAsia"/>
        </w:rPr>
        <w:t>зміни</w:t>
      </w:r>
      <w:r w:rsidRPr="00A0460D">
        <w:rPr>
          <w:lang w:val="en-US"/>
        </w:rPr>
        <w:t></w:t>
      </w:r>
      <w:r w:rsidRPr="00A0460D">
        <w:rPr>
          <w:rFonts w:hint="eastAsia"/>
        </w:rPr>
        <w:t>та</w:t>
      </w:r>
    </w:p>
    <w:p w:rsidR="00A0460D" w:rsidRPr="00A0460D" w:rsidRDefault="00A0460D" w:rsidP="00A0460D">
      <w:r w:rsidRPr="00A0460D">
        <w:rPr>
          <w:rFonts w:hint="eastAsia"/>
        </w:rPr>
        <w:t>припинення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p>
    <w:p w:rsidR="00A0460D" w:rsidRPr="00A0460D" w:rsidRDefault="00A0460D" w:rsidP="00A0460D">
      <w:r w:rsidRPr="00A0460D">
        <w:rPr>
          <w:lang w:val="en-US"/>
        </w:rPr>
        <w:t></w:t>
      </w:r>
      <w:r w:rsidRPr="00A0460D">
        <w:rPr>
          <w:rFonts w:hint="eastAsia"/>
        </w:rPr>
        <w:t>об’єкт</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p>
    <w:p w:rsidR="00A0460D" w:rsidRPr="00A0460D" w:rsidRDefault="00A0460D" w:rsidP="00A0460D">
      <w:r w:rsidRPr="00A0460D">
        <w:rPr>
          <w:lang w:val="en-US"/>
        </w:rPr>
        <w:t></w:t>
      </w:r>
      <w:r w:rsidRPr="00A0460D">
        <w:rPr>
          <w:rFonts w:hint="eastAsia"/>
        </w:rPr>
        <w:t>вдосконалення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rFonts w:hint="eastAsia"/>
        </w:rPr>
        <w:t>підрозділи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Застосування</w:t>
      </w:r>
      <w:r w:rsidRPr="00A0460D">
        <w:rPr>
          <w:lang w:val="en-US"/>
        </w:rPr>
        <w:t></w:t>
      </w:r>
      <w:r w:rsidRPr="00A0460D">
        <w:rPr>
          <w:rFonts w:hint="eastAsia"/>
        </w:rPr>
        <w:t>структурно</w:t>
      </w:r>
      <w:r w:rsidRPr="00A0460D">
        <w:rPr>
          <w:lang w:val="en-US"/>
        </w:rPr>
        <w:t></w:t>
      </w:r>
      <w:r w:rsidRPr="00A0460D">
        <w:rPr>
          <w:rFonts w:hint="eastAsia"/>
        </w:rPr>
        <w:t>логічного</w:t>
      </w:r>
    </w:p>
    <w:p w:rsidR="00A0460D" w:rsidRPr="00A0460D" w:rsidRDefault="00A0460D" w:rsidP="00A0460D">
      <w:r w:rsidRPr="00A0460D">
        <w:rPr>
          <w:rFonts w:hint="eastAsia"/>
        </w:rPr>
        <w:t>методу</w:t>
      </w:r>
      <w:r w:rsidRPr="00A0460D">
        <w:rPr>
          <w:lang w:val="en-US"/>
        </w:rPr>
        <w:t></w:t>
      </w:r>
      <w:r w:rsidRPr="00A0460D">
        <w:rPr>
          <w:rFonts w:hint="eastAsia"/>
        </w:rPr>
        <w:t>та</w:t>
      </w:r>
      <w:r w:rsidRPr="00A0460D">
        <w:rPr>
          <w:lang w:val="en-US"/>
        </w:rPr>
        <w:t></w:t>
      </w:r>
      <w:r w:rsidRPr="00A0460D">
        <w:rPr>
          <w:rFonts w:hint="eastAsia"/>
        </w:rPr>
        <w:t>моделювання</w:t>
      </w:r>
      <w:r w:rsidRPr="00A0460D">
        <w:rPr>
          <w:lang w:val="en-US"/>
        </w:rPr>
        <w:t></w:t>
      </w:r>
      <w:r w:rsidRPr="00A0460D">
        <w:rPr>
          <w:rFonts w:hint="eastAsia"/>
        </w:rPr>
        <w:t>дозволили</w:t>
      </w:r>
      <w:r w:rsidRPr="00A0460D">
        <w:rPr>
          <w:lang w:val="en-US"/>
        </w:rPr>
        <w:t></w:t>
      </w:r>
      <w:r w:rsidRPr="00A0460D">
        <w:rPr>
          <w:rFonts w:hint="eastAsia"/>
        </w:rPr>
        <w:t>виділити</w:t>
      </w:r>
      <w:r w:rsidRPr="00A0460D">
        <w:rPr>
          <w:lang w:val="en-US"/>
        </w:rPr>
        <w:t></w:t>
      </w:r>
      <w:r w:rsidRPr="00A0460D">
        <w:rPr>
          <w:rFonts w:hint="eastAsia"/>
        </w:rPr>
        <w:t>аспекти</w:t>
      </w:r>
      <w:r w:rsidRPr="00A0460D">
        <w:rPr>
          <w:lang w:val="en-US"/>
        </w:rPr>
        <w:t></w:t>
      </w:r>
      <w:r w:rsidRPr="00A0460D">
        <w:rPr>
          <w:rFonts w:hint="eastAsia"/>
        </w:rPr>
        <w:t>оптимізації</w:t>
      </w:r>
    </w:p>
    <w:p w:rsidR="00A0460D" w:rsidRPr="00A0460D" w:rsidRDefault="00A0460D" w:rsidP="00A0460D">
      <w:r w:rsidRPr="00A0460D">
        <w:rPr>
          <w:rFonts w:hint="eastAsia"/>
        </w:rPr>
        <w:t>законодавчої</w:t>
      </w:r>
      <w:r w:rsidRPr="00A0460D">
        <w:rPr>
          <w:lang w:val="en-US"/>
        </w:rPr>
        <w:t></w:t>
      </w:r>
      <w:r w:rsidRPr="00A0460D">
        <w:rPr>
          <w:rFonts w:hint="eastAsia"/>
        </w:rPr>
        <w:t>техніки</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підрозділ</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Наукова</w:t>
      </w:r>
      <w:r w:rsidRPr="00A0460D">
        <w:rPr>
          <w:lang w:val="en-US"/>
        </w:rPr>
        <w:t></w:t>
      </w:r>
      <w:r w:rsidRPr="00A0460D">
        <w:rPr>
          <w:rFonts w:hint="eastAsia"/>
        </w:rPr>
        <w:t>новизна</w:t>
      </w:r>
      <w:r w:rsidRPr="00A0460D">
        <w:rPr>
          <w:lang w:val="en-US"/>
        </w:rPr>
        <w:t></w:t>
      </w:r>
      <w:r w:rsidRPr="00A0460D">
        <w:rPr>
          <w:rFonts w:hint="eastAsia"/>
        </w:rPr>
        <w:t>одержаних</w:t>
      </w:r>
      <w:r w:rsidRPr="00A0460D">
        <w:rPr>
          <w:lang w:val="en-US"/>
        </w:rPr>
        <w:t></w:t>
      </w:r>
      <w:r w:rsidRPr="00A0460D">
        <w:rPr>
          <w:rFonts w:hint="eastAsia"/>
        </w:rPr>
        <w:t>результатів</w:t>
      </w:r>
      <w:r w:rsidRPr="00A0460D">
        <w:rPr>
          <w:lang w:val="en-US"/>
        </w:rPr>
        <w:t></w:t>
      </w:r>
      <w:r w:rsidRPr="00A0460D">
        <w:rPr>
          <w:rFonts w:hint="eastAsia"/>
        </w:rPr>
        <w:t>полягає</w:t>
      </w:r>
      <w:r w:rsidRPr="00A0460D">
        <w:rPr>
          <w:lang w:val="en-US"/>
        </w:rPr>
        <w:t></w:t>
      </w:r>
      <w:r w:rsidRPr="00A0460D">
        <w:rPr>
          <w:rFonts w:hint="eastAsia"/>
        </w:rPr>
        <w:t>в</w:t>
      </w:r>
      <w:r w:rsidRPr="00A0460D">
        <w:rPr>
          <w:lang w:val="en-US"/>
        </w:rPr>
        <w:t></w:t>
      </w:r>
      <w:r w:rsidRPr="00A0460D">
        <w:rPr>
          <w:rFonts w:hint="eastAsia"/>
        </w:rPr>
        <w:t>тому</w:t>
      </w:r>
      <w:r w:rsidRPr="00A0460D">
        <w:rPr>
          <w:lang w:val="en-US"/>
        </w:rPr>
        <w:t></w:t>
      </w:r>
      <w:r w:rsidRPr="00A0460D">
        <w:rPr>
          <w:lang w:val="en-US"/>
        </w:rPr>
        <w:t></w:t>
      </w:r>
      <w:r w:rsidRPr="00A0460D">
        <w:rPr>
          <w:rFonts w:hint="eastAsia"/>
        </w:rPr>
        <w:t>що</w:t>
      </w:r>
    </w:p>
    <w:p w:rsidR="00A0460D" w:rsidRPr="00A0460D" w:rsidRDefault="00A0460D" w:rsidP="00A0460D">
      <w:r w:rsidRPr="00A0460D">
        <w:rPr>
          <w:rFonts w:hint="eastAsia"/>
        </w:rPr>
        <w:t>дисертація</w:t>
      </w:r>
      <w:r w:rsidRPr="00A0460D">
        <w:rPr>
          <w:lang w:val="en-US"/>
        </w:rPr>
        <w:t></w:t>
      </w:r>
      <w:r w:rsidRPr="00A0460D">
        <w:rPr>
          <w:rFonts w:hint="eastAsia"/>
        </w:rPr>
        <w:t>є</w:t>
      </w:r>
      <w:r w:rsidRPr="00A0460D">
        <w:rPr>
          <w:lang w:val="en-US"/>
        </w:rPr>
        <w:t></w:t>
      </w:r>
      <w:r w:rsidRPr="00A0460D">
        <w:rPr>
          <w:rFonts w:hint="eastAsia"/>
        </w:rPr>
        <w:t>першою</w:t>
      </w:r>
      <w:r w:rsidRPr="00A0460D">
        <w:rPr>
          <w:lang w:val="en-US"/>
        </w:rPr>
        <w:t></w:t>
      </w:r>
      <w:r w:rsidRPr="00A0460D">
        <w:rPr>
          <w:rFonts w:hint="eastAsia"/>
        </w:rPr>
        <w:t>спробою</w:t>
      </w:r>
      <w:r w:rsidRPr="00A0460D">
        <w:rPr>
          <w:lang w:val="en-US"/>
        </w:rPr>
        <w:t></w:t>
      </w:r>
      <w:r w:rsidRPr="00A0460D">
        <w:rPr>
          <w:rFonts w:hint="eastAsia"/>
        </w:rPr>
        <w:t>комплексно</w:t>
      </w:r>
      <w:r w:rsidRPr="00A0460D">
        <w:rPr>
          <w:lang w:val="en-US"/>
        </w:rPr>
        <w:t></w:t>
      </w:r>
      <w:r w:rsidRPr="00A0460D">
        <w:rPr>
          <w:lang w:val="en-US"/>
        </w:rPr>
        <w:t></w:t>
      </w:r>
      <w:r w:rsidRPr="00A0460D">
        <w:rPr>
          <w:rFonts w:hint="eastAsia"/>
        </w:rPr>
        <w:t>з</w:t>
      </w:r>
      <w:r w:rsidRPr="00A0460D">
        <w:rPr>
          <w:lang w:val="en-US"/>
        </w:rPr>
        <w:t></w:t>
      </w:r>
      <w:r w:rsidRPr="00A0460D">
        <w:rPr>
          <w:rFonts w:hint="eastAsia"/>
        </w:rPr>
        <w:t>використанням</w:t>
      </w:r>
      <w:r w:rsidRPr="00A0460D">
        <w:rPr>
          <w:lang w:val="en-US"/>
        </w:rPr>
        <w:t></w:t>
      </w:r>
      <w:r w:rsidRPr="00A0460D">
        <w:rPr>
          <w:rFonts w:hint="eastAsia"/>
        </w:rPr>
        <w:t>сучасних</w:t>
      </w:r>
    </w:p>
    <w:p w:rsidR="00A0460D" w:rsidRPr="00A0460D" w:rsidRDefault="00A0460D" w:rsidP="00A0460D">
      <w:r w:rsidRPr="00A0460D">
        <w:rPr>
          <w:rFonts w:hint="eastAsia"/>
        </w:rPr>
        <w:t>методів</w:t>
      </w:r>
      <w:r w:rsidRPr="00A0460D">
        <w:rPr>
          <w:lang w:val="en-US"/>
        </w:rPr>
        <w:t></w:t>
      </w:r>
      <w:r w:rsidRPr="00A0460D">
        <w:rPr>
          <w:rFonts w:hint="eastAsia"/>
        </w:rPr>
        <w:t>пізнання</w:t>
      </w:r>
      <w:r w:rsidRPr="00A0460D">
        <w:rPr>
          <w:lang w:val="en-US"/>
        </w:rPr>
        <w:t></w:t>
      </w:r>
      <w:r w:rsidRPr="00A0460D">
        <w:rPr>
          <w:lang w:val="en-US"/>
        </w:rPr>
        <w:t></w:t>
      </w:r>
      <w:r w:rsidRPr="00A0460D">
        <w:rPr>
          <w:rFonts w:hint="eastAsia"/>
        </w:rPr>
        <w:t>з</w:t>
      </w:r>
      <w:r w:rsidRPr="00A0460D">
        <w:rPr>
          <w:lang w:val="en-US"/>
        </w:rPr>
        <w:t></w:t>
      </w:r>
      <w:r w:rsidRPr="00A0460D">
        <w:rPr>
          <w:rFonts w:hint="eastAsia"/>
        </w:rPr>
        <w:t>урахуванням</w:t>
      </w:r>
      <w:r w:rsidRPr="00A0460D">
        <w:rPr>
          <w:lang w:val="en-US"/>
        </w:rPr>
        <w:t></w:t>
      </w:r>
      <w:r w:rsidRPr="00A0460D">
        <w:rPr>
          <w:rFonts w:hint="eastAsia"/>
        </w:rPr>
        <w:t>новітніх</w:t>
      </w:r>
      <w:r w:rsidRPr="00A0460D">
        <w:rPr>
          <w:lang w:val="en-US"/>
        </w:rPr>
        <w:t></w:t>
      </w:r>
      <w:r w:rsidRPr="00A0460D">
        <w:rPr>
          <w:rFonts w:hint="eastAsia"/>
        </w:rPr>
        <w:t>досягнень</w:t>
      </w:r>
      <w:r w:rsidRPr="00A0460D">
        <w:rPr>
          <w:lang w:val="en-US"/>
        </w:rPr>
        <w:t></w:t>
      </w:r>
      <w:r w:rsidRPr="00A0460D">
        <w:rPr>
          <w:rFonts w:hint="eastAsia"/>
        </w:rPr>
        <w:t>науки</w:t>
      </w:r>
      <w:r w:rsidRPr="00A0460D">
        <w:rPr>
          <w:lang w:val="en-US"/>
        </w:rPr>
        <w:t></w:t>
      </w:r>
      <w:r w:rsidRPr="00A0460D">
        <w:rPr>
          <w:rFonts w:hint="eastAsia"/>
        </w:rPr>
        <w:t>трудового</w:t>
      </w:r>
      <w:r w:rsidRPr="00A0460D">
        <w:rPr>
          <w:lang w:val="en-US"/>
        </w:rPr>
        <w:t></w:t>
      </w:r>
      <w:r w:rsidRPr="00A0460D">
        <w:rPr>
          <w:rFonts w:hint="eastAsia"/>
        </w:rPr>
        <w:t>права</w:t>
      </w:r>
    </w:p>
    <w:p w:rsidR="00A0460D" w:rsidRPr="00A0460D" w:rsidRDefault="00A0460D" w:rsidP="00A0460D">
      <w:r w:rsidRPr="00A0460D">
        <w:rPr>
          <w:rFonts w:hint="eastAsia"/>
        </w:rPr>
        <w:t>дослідити</w:t>
      </w:r>
      <w:r w:rsidRPr="00A0460D">
        <w:rPr>
          <w:lang w:val="en-US"/>
        </w:rPr>
        <w:t></w:t>
      </w:r>
      <w:r w:rsidRPr="00A0460D">
        <w:rPr>
          <w:rFonts w:hint="eastAsia"/>
        </w:rPr>
        <w:t>специфіку</w:t>
      </w:r>
      <w:r w:rsidRPr="00A0460D">
        <w:rPr>
          <w:lang w:val="en-US"/>
        </w:rPr>
        <w:t></w:t>
      </w:r>
      <w:r w:rsidRPr="00A0460D">
        <w:rPr>
          <w:rFonts w:hint="eastAsia"/>
        </w:rPr>
        <w:t>проблем</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За</w:t>
      </w:r>
    </w:p>
    <w:p w:rsidR="00A0460D" w:rsidRPr="00A0460D" w:rsidRDefault="00A0460D" w:rsidP="00A0460D">
      <w:r w:rsidRPr="00A0460D">
        <w:rPr>
          <w:rFonts w:hint="eastAsia"/>
        </w:rPr>
        <w:t>результатами</w:t>
      </w:r>
      <w:r w:rsidRPr="00A0460D">
        <w:rPr>
          <w:lang w:val="en-US"/>
        </w:rPr>
        <w:t></w:t>
      </w:r>
      <w:r w:rsidRPr="00A0460D">
        <w:rPr>
          <w:rFonts w:hint="eastAsia"/>
        </w:rPr>
        <w:t>дисертаційного</w:t>
      </w:r>
      <w:r w:rsidRPr="00A0460D">
        <w:rPr>
          <w:lang w:val="en-US"/>
        </w:rPr>
        <w:t></w:t>
      </w:r>
      <w:r w:rsidRPr="00A0460D">
        <w:rPr>
          <w:rFonts w:hint="eastAsia"/>
        </w:rPr>
        <w:t>дослідження</w:t>
      </w:r>
      <w:r w:rsidRPr="00A0460D">
        <w:rPr>
          <w:lang w:val="en-US"/>
        </w:rPr>
        <w:t></w:t>
      </w:r>
      <w:r w:rsidRPr="00A0460D">
        <w:rPr>
          <w:rFonts w:hint="eastAsia"/>
        </w:rPr>
        <w:t>сформульовано</w:t>
      </w:r>
      <w:r w:rsidRPr="00A0460D">
        <w:rPr>
          <w:lang w:val="en-US"/>
        </w:rPr>
        <w:t></w:t>
      </w:r>
      <w:r w:rsidRPr="00A0460D">
        <w:rPr>
          <w:rFonts w:hint="eastAsia"/>
        </w:rPr>
        <w:t>авторські</w:t>
      </w:r>
      <w:r w:rsidRPr="00A0460D">
        <w:rPr>
          <w:lang w:val="en-US"/>
        </w:rPr>
        <w:t></w:t>
      </w:r>
      <w:r w:rsidRPr="00A0460D">
        <w:rPr>
          <w:rFonts w:hint="eastAsia"/>
        </w:rPr>
        <w:t>основні</w:t>
      </w:r>
    </w:p>
    <w:p w:rsidR="00A0460D" w:rsidRPr="00A0460D" w:rsidRDefault="00A0460D" w:rsidP="00A0460D">
      <w:r w:rsidRPr="00A0460D">
        <w:rPr>
          <w:rFonts w:hint="eastAsia"/>
        </w:rPr>
        <w:t>положення</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виносяться</w:t>
      </w:r>
      <w:r w:rsidRPr="00A0460D">
        <w:rPr>
          <w:lang w:val="en-US"/>
        </w:rPr>
        <w:t></w:t>
      </w:r>
      <w:r w:rsidRPr="00A0460D">
        <w:rPr>
          <w:rFonts w:hint="eastAsia"/>
        </w:rPr>
        <w:t>на</w:t>
      </w:r>
      <w:r w:rsidRPr="00A0460D">
        <w:rPr>
          <w:lang w:val="en-US"/>
        </w:rPr>
        <w:t></w:t>
      </w:r>
      <w:r w:rsidRPr="00A0460D">
        <w:rPr>
          <w:rFonts w:hint="eastAsia"/>
        </w:rPr>
        <w:t>захист</w:t>
      </w:r>
      <w:r w:rsidRPr="00A0460D">
        <w:rPr>
          <w:lang w:val="en-US"/>
        </w:rPr>
        <w:t></w:t>
      </w:r>
      <w:r w:rsidRPr="00A0460D">
        <w:rPr>
          <w:rFonts w:hint="eastAsia"/>
        </w:rPr>
        <w:t>і</w:t>
      </w:r>
      <w:r w:rsidRPr="00A0460D">
        <w:rPr>
          <w:lang w:val="en-US"/>
        </w:rPr>
        <w:t></w:t>
      </w:r>
      <w:r w:rsidRPr="00A0460D">
        <w:rPr>
          <w:rFonts w:hint="eastAsia"/>
        </w:rPr>
        <w:t>які</w:t>
      </w:r>
      <w:r w:rsidRPr="00A0460D">
        <w:rPr>
          <w:lang w:val="en-US"/>
        </w:rPr>
        <w:t></w:t>
      </w:r>
      <w:r w:rsidRPr="00A0460D">
        <w:rPr>
          <w:rFonts w:hint="eastAsia"/>
        </w:rPr>
        <w:t>містять</w:t>
      </w:r>
      <w:r w:rsidRPr="00A0460D">
        <w:rPr>
          <w:lang w:val="en-US"/>
        </w:rPr>
        <w:t></w:t>
      </w:r>
      <w:r w:rsidRPr="00A0460D">
        <w:rPr>
          <w:rFonts w:hint="eastAsia"/>
        </w:rPr>
        <w:t>елементи</w:t>
      </w:r>
      <w:r w:rsidRPr="00A0460D">
        <w:rPr>
          <w:lang w:val="en-US"/>
        </w:rPr>
        <w:t></w:t>
      </w:r>
      <w:r w:rsidRPr="00A0460D">
        <w:rPr>
          <w:rFonts w:hint="eastAsia"/>
        </w:rPr>
        <w:t>наукової</w:t>
      </w:r>
      <w:r w:rsidRPr="00A0460D">
        <w:rPr>
          <w:lang w:val="en-US"/>
        </w:rPr>
        <w:t></w:t>
      </w:r>
      <w:r w:rsidRPr="00A0460D">
        <w:rPr>
          <w:rFonts w:hint="eastAsia"/>
        </w:rPr>
        <w:t>новизни</w:t>
      </w:r>
      <w:r w:rsidRPr="00A0460D">
        <w:rPr>
          <w:lang w:val="en-US"/>
        </w:rPr>
        <w:t></w:t>
      </w:r>
    </w:p>
    <w:p w:rsidR="00A0460D" w:rsidRPr="00A0460D" w:rsidRDefault="00A0460D" w:rsidP="00A0460D">
      <w:r w:rsidRPr="00A0460D">
        <w:rPr>
          <w:rFonts w:hint="eastAsia"/>
        </w:rPr>
        <w:t>Основними</w:t>
      </w:r>
      <w:r w:rsidRPr="00A0460D">
        <w:rPr>
          <w:lang w:val="en-US"/>
        </w:rPr>
        <w:t></w:t>
      </w:r>
      <w:r w:rsidRPr="00A0460D">
        <w:rPr>
          <w:rFonts w:hint="eastAsia"/>
        </w:rPr>
        <w:t>з</w:t>
      </w:r>
      <w:r w:rsidRPr="00A0460D">
        <w:rPr>
          <w:lang w:val="en-US"/>
        </w:rPr>
        <w:t></w:t>
      </w:r>
      <w:r w:rsidRPr="00A0460D">
        <w:rPr>
          <w:rFonts w:hint="eastAsia"/>
        </w:rPr>
        <w:t>них</w:t>
      </w:r>
      <w:r w:rsidRPr="00A0460D">
        <w:rPr>
          <w:lang w:val="en-US"/>
        </w:rPr>
        <w:t></w:t>
      </w:r>
      <w:r w:rsidRPr="00A0460D">
        <w:rPr>
          <w:rFonts w:hint="eastAsia"/>
        </w:rPr>
        <w:t>є</w:t>
      </w:r>
      <w:r w:rsidRPr="00A0460D">
        <w:rPr>
          <w:lang w:val="en-US"/>
        </w:rPr>
        <w:t></w:t>
      </w:r>
      <w:r w:rsidRPr="00A0460D">
        <w:rPr>
          <w:rFonts w:hint="eastAsia"/>
        </w:rPr>
        <w:t>такі</w:t>
      </w:r>
      <w:r w:rsidRPr="00A0460D">
        <w:rPr>
          <w:lang w:val="en-US"/>
        </w:rPr>
        <w:t></w:t>
      </w:r>
    </w:p>
    <w:p w:rsidR="00A0460D" w:rsidRPr="00A0460D" w:rsidRDefault="00A0460D" w:rsidP="00A0460D">
      <w:r w:rsidRPr="00A0460D">
        <w:rPr>
          <w:rFonts w:hint="eastAsia"/>
        </w:rPr>
        <w:t>уперше</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визначено</w:t>
      </w:r>
      <w:r w:rsidRPr="00A0460D">
        <w:rPr>
          <w:lang w:val="en-US"/>
        </w:rPr>
        <w:t></w:t>
      </w:r>
      <w:r w:rsidRPr="00A0460D">
        <w:rPr>
          <w:rFonts w:hint="eastAsia"/>
        </w:rPr>
        <w:t>систему</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p>
    <w:p w:rsidR="00A0460D" w:rsidRPr="00A0460D" w:rsidRDefault="00A0460D" w:rsidP="00A0460D">
      <w:r w:rsidRPr="00A0460D">
        <w:rPr>
          <w:rFonts w:hint="eastAsia"/>
        </w:rPr>
        <w:t>як</w:t>
      </w:r>
      <w:r w:rsidRPr="00A0460D">
        <w:rPr>
          <w:lang w:val="en-US"/>
        </w:rPr>
        <w:t></w:t>
      </w:r>
      <w:r w:rsidRPr="00A0460D">
        <w:rPr>
          <w:rFonts w:hint="eastAsia"/>
        </w:rPr>
        <w:t>сукупність</w:t>
      </w:r>
      <w:r w:rsidRPr="00A0460D">
        <w:rPr>
          <w:lang w:val="en-US"/>
        </w:rPr>
        <w:t></w:t>
      </w:r>
      <w:r w:rsidRPr="00A0460D">
        <w:rPr>
          <w:rFonts w:hint="eastAsia"/>
        </w:rPr>
        <w:t>осіб</w:t>
      </w:r>
      <w:r w:rsidRPr="00A0460D">
        <w:rPr>
          <w:lang w:val="en-US"/>
        </w:rPr>
        <w:t></w:t>
      </w:r>
      <w:r w:rsidRPr="00A0460D">
        <w:rPr>
          <w:rFonts w:hint="eastAsia"/>
        </w:rPr>
        <w:t>та</w:t>
      </w:r>
      <w:r w:rsidRPr="00A0460D">
        <w:rPr>
          <w:lang w:val="en-US"/>
        </w:rPr>
        <w:t></w:t>
      </w:r>
      <w:r w:rsidRPr="00A0460D">
        <w:rPr>
          <w:rFonts w:hint="eastAsia"/>
        </w:rPr>
        <w:t>груп</w:t>
      </w:r>
      <w:r w:rsidRPr="00A0460D">
        <w:rPr>
          <w:lang w:val="en-US"/>
        </w:rPr>
        <w:t></w:t>
      </w:r>
      <w:r w:rsidRPr="00A0460D">
        <w:rPr>
          <w:rFonts w:hint="eastAsia"/>
        </w:rPr>
        <w:t>осіб</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об’єднані</w:t>
      </w:r>
      <w:r w:rsidRPr="00A0460D">
        <w:rPr>
          <w:lang w:val="en-US"/>
        </w:rPr>
        <w:t></w:t>
      </w:r>
      <w:r w:rsidRPr="00A0460D">
        <w:rPr>
          <w:rFonts w:hint="eastAsia"/>
        </w:rPr>
        <w:t>спільною</w:t>
      </w:r>
      <w:r w:rsidRPr="00A0460D">
        <w:rPr>
          <w:lang w:val="en-US"/>
        </w:rPr>
        <w:t></w:t>
      </w:r>
      <w:r w:rsidRPr="00A0460D">
        <w:rPr>
          <w:rFonts w:hint="eastAsia"/>
        </w:rPr>
        <w:t>метою</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p>
    <w:p w:rsidR="00A0460D" w:rsidRPr="00A0460D" w:rsidRDefault="00A0460D" w:rsidP="00A0460D">
      <w:r w:rsidRPr="00A0460D">
        <w:rPr>
          <w:rFonts w:hint="eastAsia"/>
        </w:rPr>
        <w:t>наділені</w:t>
      </w:r>
      <w:r w:rsidRPr="00A0460D">
        <w:rPr>
          <w:lang w:val="en-US"/>
        </w:rPr>
        <w:t></w:t>
      </w:r>
      <w:r w:rsidRPr="00A0460D">
        <w:rPr>
          <w:rFonts w:hint="eastAsia"/>
        </w:rPr>
        <w:t>певним</w:t>
      </w:r>
      <w:r w:rsidRPr="00A0460D">
        <w:rPr>
          <w:lang w:val="en-US"/>
        </w:rPr>
        <w:t></w:t>
      </w:r>
      <w:r w:rsidRPr="00A0460D">
        <w:rPr>
          <w:rFonts w:hint="eastAsia"/>
        </w:rPr>
        <w:t>обсягом</w:t>
      </w:r>
      <w:r w:rsidRPr="00A0460D">
        <w:rPr>
          <w:lang w:val="en-US"/>
        </w:rPr>
        <w:t></w:t>
      </w:r>
      <w:r w:rsidRPr="00A0460D">
        <w:rPr>
          <w:rFonts w:hint="eastAsia"/>
        </w:rPr>
        <w:t>прав</w:t>
      </w:r>
      <w:r w:rsidRPr="00A0460D">
        <w:rPr>
          <w:lang w:val="en-US"/>
        </w:rPr>
        <w:t></w:t>
      </w:r>
      <w:r w:rsidRPr="00A0460D">
        <w:rPr>
          <w:rFonts w:hint="eastAsia"/>
        </w:rPr>
        <w:t>та</w:t>
      </w:r>
      <w:r w:rsidRPr="00A0460D">
        <w:rPr>
          <w:lang w:val="en-US"/>
        </w:rPr>
        <w:t></w:t>
      </w:r>
      <w:r w:rsidRPr="00A0460D">
        <w:rPr>
          <w:rFonts w:hint="eastAsia"/>
        </w:rPr>
        <w:t>обов’язків</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надають</w:t>
      </w:r>
      <w:r w:rsidRPr="00A0460D">
        <w:rPr>
          <w:lang w:val="en-US"/>
        </w:rPr>
        <w:t></w:t>
      </w:r>
      <w:r w:rsidRPr="00A0460D">
        <w:rPr>
          <w:rFonts w:hint="eastAsia"/>
        </w:rPr>
        <w:t>можливість</w:t>
      </w:r>
      <w:r w:rsidRPr="00A0460D">
        <w:rPr>
          <w:lang w:val="en-US"/>
        </w:rPr>
        <w:t></w:t>
      </w:r>
      <w:r w:rsidRPr="00A0460D">
        <w:rPr>
          <w:rFonts w:hint="eastAsia"/>
        </w:rPr>
        <w:t>брати</w:t>
      </w:r>
    </w:p>
    <w:p w:rsidR="00A0460D" w:rsidRPr="00A0460D" w:rsidRDefault="00A0460D" w:rsidP="00A0460D">
      <w:r w:rsidRPr="00A0460D">
        <w:rPr>
          <w:rFonts w:hint="eastAsia"/>
        </w:rPr>
        <w:t>участь</w:t>
      </w:r>
      <w:r w:rsidRPr="00A0460D">
        <w:rPr>
          <w:lang w:val="en-US"/>
        </w:rPr>
        <w:t></w:t>
      </w:r>
      <w:r w:rsidRPr="00A0460D">
        <w:rPr>
          <w:rFonts w:hint="eastAsia"/>
        </w:rPr>
        <w:t>у</w:t>
      </w:r>
      <w:r w:rsidRPr="00A0460D">
        <w:rPr>
          <w:lang w:val="en-US"/>
        </w:rPr>
        <w:t></w:t>
      </w:r>
      <w:r w:rsidRPr="00A0460D">
        <w:rPr>
          <w:rFonts w:hint="eastAsia"/>
        </w:rPr>
        <w:t>процесі</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і</w:t>
      </w:r>
      <w:r w:rsidRPr="00A0460D">
        <w:rPr>
          <w:lang w:val="en-US"/>
        </w:rPr>
        <w:t></w:t>
      </w:r>
      <w:r w:rsidRPr="00A0460D">
        <w:rPr>
          <w:rFonts w:hint="eastAsia"/>
        </w:rPr>
        <w:t>які</w:t>
      </w:r>
      <w:r w:rsidRPr="00A0460D">
        <w:rPr>
          <w:lang w:val="en-US"/>
        </w:rPr>
        <w:t></w:t>
      </w:r>
      <w:r w:rsidRPr="00A0460D">
        <w:rPr>
          <w:rFonts w:hint="eastAsia"/>
        </w:rPr>
        <w:t>відрізняються</w:t>
      </w:r>
    </w:p>
    <w:p w:rsidR="00A0460D" w:rsidRPr="00A0460D" w:rsidRDefault="00A0460D" w:rsidP="00A0460D">
      <w:r w:rsidRPr="00A0460D">
        <w:rPr>
          <w:lang w:val="en-US"/>
        </w:rPr>
        <w:t></w:t>
      </w:r>
    </w:p>
    <w:p w:rsidR="00A0460D" w:rsidRPr="00A0460D" w:rsidRDefault="00A0460D" w:rsidP="00A0460D">
      <w:r w:rsidRPr="00A0460D">
        <w:rPr>
          <w:rFonts w:hint="eastAsia"/>
        </w:rPr>
        <w:t>адміністративно</w:t>
      </w:r>
      <w:r w:rsidRPr="00A0460D">
        <w:rPr>
          <w:lang w:val="en-US"/>
        </w:rPr>
        <w:t></w:t>
      </w:r>
      <w:r w:rsidRPr="00A0460D">
        <w:rPr>
          <w:rFonts w:hint="eastAsia"/>
        </w:rPr>
        <w:t>правовим</w:t>
      </w:r>
      <w:r w:rsidRPr="00A0460D">
        <w:rPr>
          <w:lang w:val="en-US"/>
        </w:rPr>
        <w:t></w:t>
      </w:r>
      <w:r w:rsidRPr="00A0460D">
        <w:rPr>
          <w:rFonts w:hint="eastAsia"/>
        </w:rPr>
        <w:t>статусом</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обумовлює</w:t>
      </w:r>
      <w:r w:rsidRPr="00A0460D">
        <w:rPr>
          <w:lang w:val="en-US"/>
        </w:rPr>
        <w:t></w:t>
      </w:r>
      <w:r w:rsidRPr="00A0460D">
        <w:rPr>
          <w:rFonts w:hint="eastAsia"/>
        </w:rPr>
        <w:t>певні</w:t>
      </w:r>
      <w:r w:rsidRPr="00A0460D">
        <w:rPr>
          <w:lang w:val="en-US"/>
        </w:rPr>
        <w:t></w:t>
      </w:r>
      <w:r w:rsidRPr="00A0460D">
        <w:rPr>
          <w:rFonts w:hint="eastAsia"/>
        </w:rPr>
        <w:t>закономірності</w:t>
      </w:r>
      <w:r w:rsidRPr="00A0460D">
        <w:rPr>
          <w:lang w:val="en-US"/>
        </w:rPr>
        <w:t></w:t>
      </w:r>
      <w:r w:rsidRPr="00A0460D">
        <w:rPr>
          <w:rFonts w:hint="eastAsia"/>
        </w:rPr>
        <w:t>їх</w:t>
      </w:r>
    </w:p>
    <w:p w:rsidR="00A0460D" w:rsidRPr="00A0460D" w:rsidRDefault="00A0460D" w:rsidP="00A0460D">
      <w:r w:rsidRPr="00A0460D">
        <w:rPr>
          <w:rFonts w:hint="eastAsia"/>
        </w:rPr>
        <w:t>розташування</w:t>
      </w:r>
      <w:r w:rsidRPr="00A0460D">
        <w:rPr>
          <w:lang w:val="en-US"/>
        </w:rPr>
        <w:t></w:t>
      </w:r>
      <w:r w:rsidRPr="00A0460D">
        <w:rPr>
          <w:rFonts w:hint="eastAsia"/>
        </w:rPr>
        <w:t>та</w:t>
      </w:r>
      <w:r w:rsidRPr="00A0460D">
        <w:rPr>
          <w:lang w:val="en-US"/>
        </w:rPr>
        <w:t></w:t>
      </w:r>
      <w:r w:rsidRPr="00A0460D">
        <w:rPr>
          <w:rFonts w:hint="eastAsia"/>
        </w:rPr>
        <w:t>функціонування</w:t>
      </w:r>
      <w:r w:rsidRPr="00A0460D">
        <w:rPr>
          <w:lang w:val="en-US"/>
        </w:rPr>
        <w:t></w:t>
      </w:r>
      <w:r w:rsidRPr="00A0460D">
        <w:rPr>
          <w:rFonts w:hint="eastAsia"/>
        </w:rPr>
        <w:t>по</w:t>
      </w:r>
      <w:r w:rsidRPr="00A0460D">
        <w:rPr>
          <w:lang w:val="en-US"/>
        </w:rPr>
        <w:t></w:t>
      </w:r>
      <w:r w:rsidRPr="00A0460D">
        <w:rPr>
          <w:rFonts w:hint="eastAsia"/>
        </w:rPr>
        <w:t>відношенню</w:t>
      </w:r>
      <w:r w:rsidRPr="00A0460D">
        <w:rPr>
          <w:lang w:val="en-US"/>
        </w:rPr>
        <w:t></w:t>
      </w:r>
      <w:r w:rsidRPr="00A0460D">
        <w:rPr>
          <w:rFonts w:hint="eastAsia"/>
        </w:rPr>
        <w:t>одне</w:t>
      </w:r>
      <w:r w:rsidRPr="00A0460D">
        <w:rPr>
          <w:lang w:val="en-US"/>
        </w:rPr>
        <w:t></w:t>
      </w:r>
      <w:r w:rsidRPr="00A0460D">
        <w:rPr>
          <w:rFonts w:hint="eastAsia"/>
        </w:rPr>
        <w:t>до</w:t>
      </w:r>
      <w:r w:rsidRPr="00A0460D">
        <w:rPr>
          <w:lang w:val="en-US"/>
        </w:rPr>
        <w:t></w:t>
      </w:r>
      <w:r w:rsidRPr="00A0460D">
        <w:rPr>
          <w:rFonts w:hint="eastAsia"/>
        </w:rPr>
        <w:t>одного</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встановлено</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підстави</w:t>
      </w:r>
      <w:r w:rsidRPr="00A0460D">
        <w:rPr>
          <w:lang w:val="en-US"/>
        </w:rPr>
        <w:t></w:t>
      </w:r>
      <w:r w:rsidRPr="00A0460D">
        <w:rPr>
          <w:rFonts w:hint="eastAsia"/>
        </w:rPr>
        <w:t>виникнення</w:t>
      </w:r>
      <w:r w:rsidRPr="00A0460D">
        <w:rPr>
          <w:lang w:val="en-US"/>
        </w:rPr>
        <w:t></w:t>
      </w:r>
      <w:r w:rsidRPr="00A0460D">
        <w:rPr>
          <w:lang w:val="en-US"/>
        </w:rPr>
        <w:t></w:t>
      </w:r>
      <w:r w:rsidRPr="00A0460D">
        <w:rPr>
          <w:rFonts w:hint="eastAsia"/>
        </w:rPr>
        <w:t>зміни</w:t>
      </w:r>
      <w:r w:rsidRPr="00A0460D">
        <w:rPr>
          <w:lang w:val="en-US"/>
        </w:rPr>
        <w:t></w:t>
      </w:r>
      <w:r w:rsidRPr="00A0460D">
        <w:rPr>
          <w:rFonts w:hint="eastAsia"/>
        </w:rPr>
        <w:t>та</w:t>
      </w:r>
      <w:r w:rsidRPr="00A0460D">
        <w:rPr>
          <w:lang w:val="en-US"/>
        </w:rPr>
        <w:t></w:t>
      </w:r>
      <w:r w:rsidRPr="00A0460D">
        <w:rPr>
          <w:rFonts w:hint="eastAsia"/>
        </w:rPr>
        <w:t>припинення</w:t>
      </w:r>
    </w:p>
    <w:p w:rsidR="00A0460D" w:rsidRPr="00A0460D" w:rsidRDefault="00A0460D" w:rsidP="00A0460D">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w:t>
      </w:r>
      <w:r w:rsidRPr="00A0460D">
        <w:rPr>
          <w:lang w:val="en-US"/>
        </w:rPr>
        <w:t></w:t>
      </w:r>
      <w:r w:rsidRPr="00A0460D">
        <w:rPr>
          <w:rFonts w:hint="eastAsia"/>
        </w:rPr>
        <w:t>це</w:t>
      </w:r>
      <w:r w:rsidRPr="00A0460D">
        <w:rPr>
          <w:lang w:val="en-US"/>
        </w:rPr>
        <w:t></w:t>
      </w:r>
      <w:r w:rsidRPr="00A0460D">
        <w:rPr>
          <w:rFonts w:hint="eastAsia"/>
        </w:rPr>
        <w:t>передбачені</w:t>
      </w:r>
    </w:p>
    <w:p w:rsidR="00A0460D" w:rsidRPr="00A0460D" w:rsidRDefault="00A0460D" w:rsidP="00A0460D">
      <w:r w:rsidRPr="00A0460D">
        <w:rPr>
          <w:rFonts w:hint="eastAsia"/>
        </w:rPr>
        <w:t>нормами</w:t>
      </w:r>
      <w:r w:rsidRPr="00A0460D">
        <w:rPr>
          <w:lang w:val="en-US"/>
        </w:rPr>
        <w:t></w:t>
      </w:r>
      <w:r w:rsidRPr="00A0460D">
        <w:rPr>
          <w:rFonts w:hint="eastAsia"/>
        </w:rPr>
        <w:t>права</w:t>
      </w:r>
      <w:r w:rsidRPr="00A0460D">
        <w:rPr>
          <w:lang w:val="en-US"/>
        </w:rPr>
        <w:t></w:t>
      </w:r>
      <w:r w:rsidRPr="00A0460D">
        <w:rPr>
          <w:rFonts w:hint="eastAsia"/>
        </w:rPr>
        <w:t>події</w:t>
      </w:r>
      <w:r w:rsidRPr="00A0460D">
        <w:rPr>
          <w:lang w:val="en-US"/>
        </w:rPr>
        <w:t></w:t>
      </w:r>
      <w:r w:rsidRPr="00A0460D">
        <w:rPr>
          <w:lang w:val="en-US"/>
        </w:rPr>
        <w:t></w:t>
      </w:r>
      <w:r w:rsidRPr="00A0460D">
        <w:rPr>
          <w:rFonts w:hint="eastAsia"/>
        </w:rPr>
        <w:t>стани</w:t>
      </w:r>
      <w:r w:rsidRPr="00A0460D">
        <w:rPr>
          <w:lang w:val="en-US"/>
        </w:rPr>
        <w:t></w:t>
      </w:r>
      <w:r w:rsidRPr="00A0460D">
        <w:rPr>
          <w:rFonts w:hint="eastAsia"/>
        </w:rPr>
        <w:t>та</w:t>
      </w:r>
      <w:r w:rsidRPr="00A0460D">
        <w:rPr>
          <w:lang w:val="en-US"/>
        </w:rPr>
        <w:t></w:t>
      </w:r>
      <w:r w:rsidRPr="00A0460D">
        <w:rPr>
          <w:rFonts w:hint="eastAsia"/>
        </w:rPr>
        <w:t>дії</w:t>
      </w:r>
      <w:r w:rsidRPr="00A0460D">
        <w:rPr>
          <w:lang w:val="en-US"/>
        </w:rPr>
        <w:t></w:t>
      </w:r>
      <w:r w:rsidRPr="00A0460D">
        <w:rPr>
          <w:lang w:val="en-US"/>
        </w:rPr>
        <w:t></w:t>
      </w:r>
      <w:r w:rsidRPr="00A0460D">
        <w:rPr>
          <w:rFonts w:hint="eastAsia"/>
        </w:rPr>
        <w:t>як</w:t>
      </w:r>
      <w:r w:rsidRPr="00A0460D">
        <w:rPr>
          <w:lang w:val="en-US"/>
        </w:rPr>
        <w:t></w:t>
      </w:r>
      <w:r w:rsidRPr="00A0460D">
        <w:rPr>
          <w:rFonts w:hint="eastAsia"/>
        </w:rPr>
        <w:t>правило</w:t>
      </w:r>
      <w:r w:rsidRPr="00A0460D">
        <w:rPr>
          <w:lang w:val="en-US"/>
        </w:rPr>
        <w:t></w:t>
      </w:r>
      <w:r w:rsidRPr="00A0460D">
        <w:rPr>
          <w:lang w:val="en-US"/>
        </w:rPr>
        <w:t></w:t>
      </w:r>
      <w:r w:rsidRPr="00A0460D">
        <w:rPr>
          <w:rFonts w:hint="eastAsia"/>
        </w:rPr>
        <w:t>правомірні</w:t>
      </w:r>
      <w:r w:rsidRPr="00A0460D">
        <w:rPr>
          <w:lang w:val="en-US"/>
        </w:rPr>
        <w:t></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вчиняються</w:t>
      </w:r>
    </w:p>
    <w:p w:rsidR="00A0460D" w:rsidRPr="00A0460D" w:rsidRDefault="00A0460D" w:rsidP="00A0460D">
      <w:r w:rsidRPr="00A0460D">
        <w:rPr>
          <w:rFonts w:hint="eastAsia"/>
        </w:rPr>
        <w:t>суб’єктами</w:t>
      </w:r>
      <w:r w:rsidRPr="00A0460D">
        <w:rPr>
          <w:lang w:val="en-US"/>
        </w:rPr>
        <w:t></w:t>
      </w:r>
      <w:r w:rsidRPr="00A0460D">
        <w:rPr>
          <w:lang w:val="en-US"/>
        </w:rPr>
        <w:t></w:t>
      </w:r>
      <w:r w:rsidRPr="00A0460D">
        <w:rPr>
          <w:rFonts w:hint="eastAsia"/>
        </w:rPr>
        <w:t>уповноваженими</w:t>
      </w:r>
      <w:r w:rsidRPr="00A0460D">
        <w:rPr>
          <w:lang w:val="en-US"/>
        </w:rPr>
        <w:t></w:t>
      </w:r>
      <w:r w:rsidRPr="00A0460D">
        <w:rPr>
          <w:rFonts w:hint="eastAsia"/>
        </w:rPr>
        <w:t>на</w:t>
      </w:r>
      <w:r w:rsidRPr="00A0460D">
        <w:rPr>
          <w:lang w:val="en-US"/>
        </w:rPr>
        <w:t></w:t>
      </w:r>
      <w:r w:rsidRPr="00A0460D">
        <w:rPr>
          <w:rFonts w:hint="eastAsia"/>
        </w:rPr>
        <w:t>здійснення</w:t>
      </w:r>
      <w:r w:rsidRPr="00A0460D">
        <w:rPr>
          <w:lang w:val="en-US"/>
        </w:rPr>
        <w:t></w:t>
      </w:r>
      <w:r w:rsidRPr="00A0460D">
        <w:rPr>
          <w:rFonts w:hint="eastAsia"/>
        </w:rPr>
        <w:t>правотворчих</w:t>
      </w:r>
      <w:r w:rsidRPr="00A0460D">
        <w:rPr>
          <w:lang w:val="en-US"/>
        </w:rPr>
        <w:t></w:t>
      </w:r>
      <w:r w:rsidRPr="00A0460D">
        <w:rPr>
          <w:rFonts w:hint="eastAsia"/>
        </w:rPr>
        <w:t>функцій</w:t>
      </w:r>
      <w:r w:rsidRPr="00A0460D">
        <w:rPr>
          <w:lang w:val="en-US"/>
        </w:rPr>
        <w:t></w:t>
      </w:r>
      <w:r w:rsidRPr="00A0460D">
        <w:rPr>
          <w:rFonts w:hint="eastAsia"/>
        </w:rPr>
        <w:t>держави</w:t>
      </w:r>
      <w:r w:rsidRPr="00A0460D">
        <w:rPr>
          <w:lang w:val="en-US"/>
        </w:rPr>
        <w:t></w:t>
      </w:r>
      <w:r w:rsidRPr="00A0460D">
        <w:rPr>
          <w:lang w:val="en-US"/>
        </w:rPr>
        <w:t></w:t>
      </w:r>
      <w:r w:rsidRPr="00A0460D">
        <w:rPr>
          <w:rFonts w:hint="eastAsia"/>
        </w:rPr>
        <w:t>з</w:t>
      </w:r>
    </w:p>
    <w:p w:rsidR="00A0460D" w:rsidRPr="00A0460D" w:rsidRDefault="00A0460D" w:rsidP="00A0460D">
      <w:r w:rsidRPr="00A0460D">
        <w:rPr>
          <w:rFonts w:hint="eastAsia"/>
        </w:rPr>
        <w:t>настанням</w:t>
      </w:r>
      <w:r w:rsidRPr="00A0460D">
        <w:rPr>
          <w:lang w:val="en-US"/>
        </w:rPr>
        <w:t></w:t>
      </w:r>
      <w:r w:rsidRPr="00A0460D">
        <w:rPr>
          <w:rFonts w:hint="eastAsia"/>
        </w:rPr>
        <w:t>або</w:t>
      </w:r>
      <w:r w:rsidRPr="00A0460D">
        <w:rPr>
          <w:lang w:val="en-US"/>
        </w:rPr>
        <w:t></w:t>
      </w:r>
      <w:r w:rsidRPr="00A0460D">
        <w:rPr>
          <w:rFonts w:hint="eastAsia"/>
        </w:rPr>
        <w:t>здійсненням</w:t>
      </w:r>
      <w:r w:rsidRPr="00A0460D">
        <w:rPr>
          <w:lang w:val="en-US"/>
        </w:rPr>
        <w:t></w:t>
      </w:r>
      <w:r w:rsidRPr="00A0460D">
        <w:rPr>
          <w:rFonts w:hint="eastAsia"/>
        </w:rPr>
        <w:t>яких</w:t>
      </w:r>
      <w:r w:rsidRPr="00A0460D">
        <w:rPr>
          <w:lang w:val="en-US"/>
        </w:rPr>
        <w:t></w:t>
      </w:r>
      <w:r w:rsidRPr="00A0460D">
        <w:rPr>
          <w:lang w:val="en-US"/>
        </w:rPr>
        <w:t></w:t>
      </w:r>
      <w:r w:rsidRPr="00A0460D">
        <w:rPr>
          <w:rFonts w:hint="eastAsia"/>
        </w:rPr>
        <w:t>як</w:t>
      </w:r>
      <w:r w:rsidRPr="00A0460D">
        <w:rPr>
          <w:lang w:val="en-US"/>
        </w:rPr>
        <w:t></w:t>
      </w:r>
      <w:r w:rsidRPr="00A0460D">
        <w:rPr>
          <w:rFonts w:hint="eastAsia"/>
        </w:rPr>
        <w:t>окремих</w:t>
      </w:r>
      <w:r w:rsidRPr="00A0460D">
        <w:rPr>
          <w:lang w:val="en-US"/>
        </w:rPr>
        <w:t></w:t>
      </w:r>
      <w:r w:rsidRPr="00A0460D">
        <w:rPr>
          <w:rFonts w:hint="eastAsia"/>
        </w:rPr>
        <w:t>фактів</w:t>
      </w:r>
      <w:r w:rsidRPr="00A0460D">
        <w:rPr>
          <w:lang w:val="en-US"/>
        </w:rPr>
        <w:t></w:t>
      </w:r>
      <w:r w:rsidRPr="00A0460D">
        <w:rPr>
          <w:lang w:val="en-US"/>
        </w:rPr>
        <w:t></w:t>
      </w:r>
      <w:r w:rsidRPr="00A0460D">
        <w:rPr>
          <w:rFonts w:hint="eastAsia"/>
        </w:rPr>
        <w:t>так</w:t>
      </w:r>
      <w:r w:rsidRPr="00A0460D">
        <w:rPr>
          <w:lang w:val="en-US"/>
        </w:rPr>
        <w:t></w:t>
      </w:r>
      <w:r w:rsidRPr="00A0460D">
        <w:rPr>
          <w:rFonts w:hint="eastAsia"/>
        </w:rPr>
        <w:t>і</w:t>
      </w:r>
      <w:r w:rsidRPr="00A0460D">
        <w:rPr>
          <w:lang w:val="en-US"/>
        </w:rPr>
        <w:t></w:t>
      </w:r>
      <w:r w:rsidRPr="00A0460D">
        <w:rPr>
          <w:rFonts w:hint="eastAsia"/>
        </w:rPr>
        <w:t>їх</w:t>
      </w:r>
      <w:r w:rsidRPr="00A0460D">
        <w:rPr>
          <w:lang w:val="en-US"/>
        </w:rPr>
        <w:t></w:t>
      </w:r>
      <w:r w:rsidRPr="00A0460D">
        <w:rPr>
          <w:rFonts w:hint="eastAsia"/>
        </w:rPr>
        <w:t>сукупності</w:t>
      </w:r>
      <w:r w:rsidRPr="00A0460D">
        <w:rPr>
          <w:lang w:val="en-US"/>
        </w:rPr>
        <w:t></w:t>
      </w:r>
    </w:p>
    <w:p w:rsidR="00A0460D" w:rsidRPr="00A0460D" w:rsidRDefault="00A0460D" w:rsidP="00A0460D">
      <w:r w:rsidRPr="00A0460D">
        <w:rPr>
          <w:rFonts w:hint="eastAsia"/>
        </w:rPr>
        <w:t>пов’язується</w:t>
      </w:r>
      <w:r w:rsidRPr="00A0460D">
        <w:rPr>
          <w:lang w:val="en-US"/>
        </w:rPr>
        <w:t></w:t>
      </w:r>
      <w:r w:rsidRPr="00A0460D">
        <w:rPr>
          <w:rFonts w:hint="eastAsia"/>
        </w:rPr>
        <w:t>виникнення</w:t>
      </w:r>
      <w:r w:rsidRPr="00A0460D">
        <w:rPr>
          <w:lang w:val="en-US"/>
        </w:rPr>
        <w:t></w:t>
      </w:r>
      <w:r w:rsidRPr="00A0460D">
        <w:rPr>
          <w:lang w:val="en-US"/>
        </w:rPr>
        <w:t></w:t>
      </w:r>
      <w:r w:rsidRPr="00A0460D">
        <w:rPr>
          <w:rFonts w:hint="eastAsia"/>
        </w:rPr>
        <w:t>зміна</w:t>
      </w:r>
      <w:r w:rsidRPr="00A0460D">
        <w:rPr>
          <w:lang w:val="en-US"/>
        </w:rPr>
        <w:t></w:t>
      </w:r>
      <w:r w:rsidRPr="00A0460D">
        <w:rPr>
          <w:rFonts w:hint="eastAsia"/>
        </w:rPr>
        <w:t>або</w:t>
      </w:r>
      <w:r w:rsidRPr="00A0460D">
        <w:rPr>
          <w:lang w:val="en-US"/>
        </w:rPr>
        <w:t></w:t>
      </w:r>
      <w:r w:rsidRPr="00A0460D">
        <w:rPr>
          <w:rFonts w:hint="eastAsia"/>
        </w:rPr>
        <w:t>припинення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визначено</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тенденцією</w:t>
      </w:r>
      <w:r w:rsidRPr="00A0460D">
        <w:rPr>
          <w:lang w:val="en-US"/>
        </w:rPr>
        <w:t></w:t>
      </w:r>
      <w:r w:rsidRPr="00A0460D">
        <w:rPr>
          <w:rFonts w:hint="eastAsia"/>
        </w:rPr>
        <w:t>взаємодії</w:t>
      </w:r>
      <w:r w:rsidRPr="00A0460D">
        <w:rPr>
          <w:lang w:val="en-US"/>
        </w:rPr>
        <w:t></w:t>
      </w:r>
      <w:r w:rsidRPr="00A0460D">
        <w:rPr>
          <w:rFonts w:hint="eastAsia"/>
        </w:rPr>
        <w:t>суб’єктів</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є</w:t>
      </w:r>
      <w:r w:rsidRPr="00A0460D">
        <w:rPr>
          <w:lang w:val="en-US"/>
        </w:rPr>
        <w:t></w:t>
      </w:r>
      <w:r w:rsidRPr="00A0460D">
        <w:rPr>
          <w:rFonts w:hint="eastAsia"/>
        </w:rPr>
        <w:t>напрям</w:t>
      </w:r>
      <w:r w:rsidRPr="00A0460D">
        <w:rPr>
          <w:lang w:val="en-US"/>
        </w:rPr>
        <w:t></w:t>
      </w:r>
      <w:r w:rsidRPr="00A0460D">
        <w:rPr>
          <w:rFonts w:hint="eastAsia"/>
        </w:rPr>
        <w:t>розвитку</w:t>
      </w:r>
      <w:r w:rsidRPr="00A0460D">
        <w:rPr>
          <w:lang w:val="en-US"/>
        </w:rPr>
        <w:t></w:t>
      </w:r>
      <w:r w:rsidRPr="00A0460D">
        <w:rPr>
          <w:rFonts w:hint="eastAsia"/>
        </w:rPr>
        <w:t>зв’язку</w:t>
      </w:r>
      <w:r w:rsidRPr="00A0460D">
        <w:rPr>
          <w:lang w:val="en-US"/>
        </w:rPr>
        <w:t></w:t>
      </w:r>
      <w:r w:rsidRPr="00A0460D">
        <w:rPr>
          <w:rFonts w:hint="eastAsia"/>
        </w:rPr>
        <w:t>між</w:t>
      </w:r>
      <w:r w:rsidRPr="00A0460D">
        <w:rPr>
          <w:lang w:val="en-US"/>
        </w:rPr>
        <w:t></w:t>
      </w:r>
      <w:r w:rsidRPr="00A0460D">
        <w:rPr>
          <w:rFonts w:hint="eastAsia"/>
        </w:rPr>
        <w:t>учасниками</w:t>
      </w:r>
    </w:p>
    <w:p w:rsidR="00A0460D" w:rsidRPr="00A0460D" w:rsidRDefault="00A0460D" w:rsidP="00A0460D">
      <w:r w:rsidRPr="00A0460D">
        <w:rPr>
          <w:rFonts w:hint="eastAsia"/>
        </w:rPr>
        <w:t>кодифікаційних</w:t>
      </w:r>
      <w:r w:rsidRPr="00A0460D">
        <w:rPr>
          <w:lang w:val="en-US"/>
        </w:rPr>
        <w:t></w:t>
      </w:r>
      <w:r w:rsidRPr="00A0460D">
        <w:rPr>
          <w:rFonts w:hint="eastAsia"/>
        </w:rPr>
        <w:t>процесів</w:t>
      </w:r>
      <w:r w:rsidRPr="00A0460D">
        <w:rPr>
          <w:lang w:val="en-US"/>
        </w:rPr>
        <w:t></w:t>
      </w:r>
      <w:r w:rsidRPr="00A0460D">
        <w:rPr>
          <w:rFonts w:hint="eastAsia"/>
        </w:rPr>
        <w:t>із</w:t>
      </w:r>
      <w:r w:rsidRPr="00A0460D">
        <w:rPr>
          <w:lang w:val="en-US"/>
        </w:rPr>
        <w:t></w:t>
      </w:r>
      <w:r w:rsidRPr="00A0460D">
        <w:rPr>
          <w:rFonts w:hint="eastAsia"/>
        </w:rPr>
        <w:t>приведення</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у</w:t>
      </w:r>
    </w:p>
    <w:p w:rsidR="00A0460D" w:rsidRPr="00A0460D" w:rsidRDefault="00A0460D" w:rsidP="00A0460D">
      <w:r w:rsidRPr="00A0460D">
        <w:rPr>
          <w:rFonts w:hint="eastAsia"/>
        </w:rPr>
        <w:t>формальну</w:t>
      </w:r>
      <w:r w:rsidRPr="00A0460D">
        <w:rPr>
          <w:lang w:val="en-US"/>
        </w:rPr>
        <w:t></w:t>
      </w:r>
      <w:r w:rsidRPr="00A0460D">
        <w:rPr>
          <w:rFonts w:hint="eastAsia"/>
        </w:rPr>
        <w:t>та</w:t>
      </w:r>
      <w:r w:rsidRPr="00A0460D">
        <w:rPr>
          <w:lang w:val="en-US"/>
        </w:rPr>
        <w:t></w:t>
      </w:r>
      <w:r w:rsidRPr="00A0460D">
        <w:rPr>
          <w:rFonts w:hint="eastAsia"/>
        </w:rPr>
        <w:t>змістовну</w:t>
      </w:r>
      <w:r w:rsidRPr="00A0460D">
        <w:rPr>
          <w:lang w:val="en-US"/>
        </w:rPr>
        <w:t></w:t>
      </w:r>
      <w:r w:rsidRPr="00A0460D">
        <w:rPr>
          <w:lang w:val="en-US"/>
        </w:rPr>
        <w:t></w:t>
      </w:r>
      <w:r w:rsidRPr="00A0460D">
        <w:rPr>
          <w:rFonts w:hint="eastAsia"/>
        </w:rPr>
        <w:t>структурну</w:t>
      </w:r>
      <w:r w:rsidRPr="00A0460D">
        <w:rPr>
          <w:lang w:val="en-US"/>
        </w:rPr>
        <w:t></w:t>
      </w:r>
      <w:r w:rsidRPr="00A0460D">
        <w:rPr>
          <w:rFonts w:hint="eastAsia"/>
        </w:rPr>
        <w:t>і</w:t>
      </w:r>
      <w:r w:rsidRPr="00A0460D">
        <w:rPr>
          <w:lang w:val="en-US"/>
        </w:rPr>
        <w:t></w:t>
      </w:r>
      <w:r w:rsidRPr="00A0460D">
        <w:rPr>
          <w:rFonts w:hint="eastAsia"/>
        </w:rPr>
        <w:t>функціональну</w:t>
      </w:r>
      <w:r w:rsidRPr="00A0460D">
        <w:rPr>
          <w:lang w:val="en-US"/>
        </w:rPr>
        <w:t></w:t>
      </w:r>
      <w:r w:rsidRPr="00A0460D">
        <w:rPr>
          <w:rFonts w:hint="eastAsia"/>
        </w:rPr>
        <w:t>відповідність</w:t>
      </w:r>
      <w:r w:rsidRPr="00A0460D">
        <w:rPr>
          <w:lang w:val="en-US"/>
        </w:rPr>
        <w:t></w:t>
      </w:r>
      <w:r w:rsidRPr="00A0460D">
        <w:rPr>
          <w:rFonts w:hint="eastAsia"/>
        </w:rPr>
        <w:t>з</w:t>
      </w:r>
      <w:r w:rsidRPr="00A0460D">
        <w:rPr>
          <w:lang w:val="en-US"/>
        </w:rPr>
        <w:t></w:t>
      </w:r>
      <w:r w:rsidRPr="00A0460D">
        <w:rPr>
          <w:rFonts w:hint="eastAsia"/>
        </w:rPr>
        <w:t>метою</w:t>
      </w:r>
    </w:p>
    <w:p w:rsidR="00A0460D" w:rsidRPr="00A0460D" w:rsidRDefault="00A0460D" w:rsidP="00A0460D">
      <w:r w:rsidRPr="00A0460D">
        <w:rPr>
          <w:rFonts w:hint="eastAsia"/>
        </w:rPr>
        <w:t>стабілізації</w:t>
      </w:r>
      <w:r w:rsidRPr="00A0460D">
        <w:rPr>
          <w:lang w:val="en-US"/>
        </w:rPr>
        <w:t></w:t>
      </w:r>
      <w:r w:rsidRPr="00A0460D">
        <w:rPr>
          <w:rFonts w:hint="eastAsia"/>
        </w:rPr>
        <w:t>економіки</w:t>
      </w:r>
      <w:r w:rsidRPr="00A0460D">
        <w:rPr>
          <w:lang w:val="en-US"/>
        </w:rPr>
        <w:t></w:t>
      </w:r>
      <w:r w:rsidRPr="00A0460D">
        <w:rPr>
          <w:lang w:val="en-US"/>
        </w:rPr>
        <w:t></w:t>
      </w:r>
      <w:r w:rsidRPr="00A0460D">
        <w:rPr>
          <w:rFonts w:hint="eastAsia"/>
        </w:rPr>
        <w:t>забезпечення</w:t>
      </w:r>
      <w:r w:rsidRPr="00A0460D">
        <w:rPr>
          <w:lang w:val="en-US"/>
        </w:rPr>
        <w:t></w:t>
      </w:r>
      <w:r w:rsidRPr="00A0460D">
        <w:rPr>
          <w:rFonts w:hint="eastAsia"/>
        </w:rPr>
        <w:t>балансу</w:t>
      </w:r>
      <w:r w:rsidRPr="00A0460D">
        <w:rPr>
          <w:lang w:val="en-US"/>
        </w:rPr>
        <w:t></w:t>
      </w:r>
      <w:r w:rsidRPr="00A0460D">
        <w:rPr>
          <w:rFonts w:hint="eastAsia"/>
        </w:rPr>
        <w:t>ринкових</w:t>
      </w:r>
      <w:r w:rsidRPr="00A0460D">
        <w:rPr>
          <w:lang w:val="en-US"/>
        </w:rPr>
        <w:t></w:t>
      </w:r>
      <w:r w:rsidRPr="00A0460D">
        <w:rPr>
          <w:rFonts w:hint="eastAsia"/>
        </w:rPr>
        <w:t>процесів</w:t>
      </w:r>
      <w:r w:rsidRPr="00A0460D">
        <w:rPr>
          <w:lang w:val="en-US"/>
        </w:rPr>
        <w:t></w:t>
      </w:r>
      <w:r w:rsidRPr="00A0460D">
        <w:rPr>
          <w:lang w:val="en-US"/>
        </w:rPr>
        <w:t></w:t>
      </w:r>
      <w:r w:rsidRPr="00A0460D">
        <w:rPr>
          <w:rFonts w:hint="eastAsia"/>
        </w:rPr>
        <w:t>інтересів</w:t>
      </w:r>
    </w:p>
    <w:p w:rsidR="00A0460D" w:rsidRPr="00A0460D" w:rsidRDefault="00A0460D" w:rsidP="00A0460D">
      <w:r w:rsidRPr="00A0460D">
        <w:rPr>
          <w:rFonts w:hint="eastAsia"/>
        </w:rPr>
        <w:t>працівників</w:t>
      </w:r>
      <w:r w:rsidRPr="00A0460D">
        <w:rPr>
          <w:lang w:val="en-US"/>
        </w:rPr>
        <w:t></w:t>
      </w:r>
      <w:r w:rsidRPr="00A0460D">
        <w:rPr>
          <w:rFonts w:hint="eastAsia"/>
        </w:rPr>
        <w:t>та</w:t>
      </w:r>
      <w:r w:rsidRPr="00A0460D">
        <w:rPr>
          <w:lang w:val="en-US"/>
        </w:rPr>
        <w:t></w:t>
      </w:r>
      <w:r w:rsidRPr="00A0460D">
        <w:rPr>
          <w:rFonts w:hint="eastAsia"/>
        </w:rPr>
        <w:t>роботодавців</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розкрито</w:t>
      </w:r>
      <w:r w:rsidRPr="00A0460D">
        <w:rPr>
          <w:lang w:val="en-US"/>
        </w:rPr>
        <w:t></w:t>
      </w:r>
      <w:r w:rsidRPr="00A0460D">
        <w:rPr>
          <w:rFonts w:hint="eastAsia"/>
        </w:rPr>
        <w:t>сутність</w:t>
      </w:r>
      <w:r w:rsidRPr="00A0460D">
        <w:rPr>
          <w:lang w:val="en-US"/>
        </w:rPr>
        <w:t></w:t>
      </w:r>
      <w:r w:rsidRPr="00A0460D">
        <w:rPr>
          <w:rFonts w:hint="eastAsia"/>
        </w:rPr>
        <w:t>поняття</w:t>
      </w:r>
      <w:r w:rsidRPr="00A0460D">
        <w:rPr>
          <w:lang w:val="en-US"/>
        </w:rPr>
        <w:t></w:t>
      </w:r>
      <w:r w:rsidRPr="00A0460D">
        <w:rPr>
          <w:lang w:val="en-US"/>
        </w:rPr>
        <w:t></w:t>
      </w:r>
      <w:r w:rsidRPr="00A0460D">
        <w:rPr>
          <w:rFonts w:hint="eastAsia"/>
        </w:rPr>
        <w:t>вдосконалення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як</w:t>
      </w:r>
      <w:r w:rsidRPr="00A0460D">
        <w:rPr>
          <w:lang w:val="en-US"/>
        </w:rPr>
        <w:t></w:t>
      </w:r>
      <w:r w:rsidRPr="00A0460D">
        <w:rPr>
          <w:rFonts w:hint="eastAsia"/>
        </w:rPr>
        <w:t>процесу</w:t>
      </w:r>
      <w:r w:rsidRPr="00A0460D">
        <w:rPr>
          <w:lang w:val="en-US"/>
        </w:rPr>
        <w:t></w:t>
      </w:r>
      <w:r w:rsidRPr="00A0460D">
        <w:rPr>
          <w:rFonts w:hint="eastAsia"/>
        </w:rPr>
        <w:t>покращення</w:t>
      </w:r>
      <w:r w:rsidRPr="00A0460D">
        <w:rPr>
          <w:lang w:val="en-US"/>
        </w:rPr>
        <w:t></w:t>
      </w:r>
      <w:r w:rsidRPr="00A0460D">
        <w:rPr>
          <w:lang w:val="en-US"/>
        </w:rPr>
        <w:t></w:t>
      </w:r>
      <w:r w:rsidRPr="00A0460D">
        <w:rPr>
          <w:rFonts w:hint="eastAsia"/>
        </w:rPr>
        <w:t>підвищення</w:t>
      </w:r>
    </w:p>
    <w:p w:rsidR="00A0460D" w:rsidRPr="00A0460D" w:rsidRDefault="00A0460D" w:rsidP="00A0460D">
      <w:r w:rsidRPr="00A0460D">
        <w:rPr>
          <w:rFonts w:hint="eastAsia"/>
        </w:rPr>
        <w:t>ефективності</w:t>
      </w:r>
      <w:r w:rsidRPr="00A0460D">
        <w:rPr>
          <w:lang w:val="en-US"/>
        </w:rPr>
        <w:t></w:t>
      </w:r>
      <w:r w:rsidRPr="00A0460D">
        <w:rPr>
          <w:lang w:val="en-US"/>
        </w:rPr>
        <w:t></w:t>
      </w:r>
      <w:r w:rsidRPr="00A0460D">
        <w:rPr>
          <w:rFonts w:hint="eastAsia"/>
        </w:rPr>
        <w:t>внесення</w:t>
      </w:r>
      <w:r w:rsidRPr="00A0460D">
        <w:rPr>
          <w:lang w:val="en-US"/>
        </w:rPr>
        <w:t></w:t>
      </w:r>
      <w:r w:rsidRPr="00A0460D">
        <w:rPr>
          <w:rFonts w:hint="eastAsia"/>
        </w:rPr>
        <w:t>змін</w:t>
      </w:r>
      <w:r w:rsidRPr="00A0460D">
        <w:rPr>
          <w:lang w:val="en-US"/>
        </w:rPr>
        <w:t></w:t>
      </w:r>
      <w:r w:rsidRPr="00A0460D">
        <w:rPr>
          <w:rFonts w:hint="eastAsia"/>
        </w:rPr>
        <w:t>у</w:t>
      </w:r>
      <w:r w:rsidRPr="00A0460D">
        <w:rPr>
          <w:lang w:val="en-US"/>
        </w:rPr>
        <w:t></w:t>
      </w:r>
      <w:r w:rsidRPr="00A0460D">
        <w:rPr>
          <w:rFonts w:hint="eastAsia"/>
        </w:rPr>
        <w:t>законодавство</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регулює</w:t>
      </w:r>
      <w:r w:rsidRPr="00A0460D">
        <w:rPr>
          <w:lang w:val="en-US"/>
        </w:rPr>
        <w:t></w:t>
      </w:r>
      <w:r w:rsidRPr="00A0460D">
        <w:rPr>
          <w:rFonts w:hint="eastAsia"/>
        </w:rPr>
        <w:t>трудові</w:t>
      </w:r>
      <w:r w:rsidRPr="00A0460D">
        <w:rPr>
          <w:lang w:val="en-US"/>
        </w:rPr>
        <w:t></w:t>
      </w:r>
      <w:r w:rsidRPr="00A0460D">
        <w:rPr>
          <w:rFonts w:hint="eastAsia"/>
        </w:rPr>
        <w:t>й</w:t>
      </w:r>
      <w:r w:rsidRPr="00A0460D">
        <w:rPr>
          <w:lang w:val="en-US"/>
        </w:rPr>
        <w:t></w:t>
      </w:r>
      <w:r w:rsidRPr="00A0460D">
        <w:rPr>
          <w:rFonts w:hint="eastAsia"/>
        </w:rPr>
        <w:t>пов’язані</w:t>
      </w:r>
    </w:p>
    <w:p w:rsidR="00A0460D" w:rsidRPr="00A0460D" w:rsidRDefault="00A0460D" w:rsidP="00A0460D">
      <w:r w:rsidRPr="00A0460D">
        <w:rPr>
          <w:rFonts w:hint="eastAsia"/>
        </w:rPr>
        <w:t>з</w:t>
      </w:r>
      <w:r w:rsidRPr="00A0460D">
        <w:rPr>
          <w:lang w:val="en-US"/>
        </w:rPr>
        <w:t></w:t>
      </w:r>
      <w:r w:rsidRPr="00A0460D">
        <w:rPr>
          <w:rFonts w:hint="eastAsia"/>
        </w:rPr>
        <w:t>ними</w:t>
      </w:r>
      <w:r w:rsidRPr="00A0460D">
        <w:rPr>
          <w:lang w:val="en-US"/>
        </w:rPr>
        <w:t></w:t>
      </w:r>
      <w:r w:rsidRPr="00A0460D">
        <w:rPr>
          <w:rFonts w:hint="eastAsia"/>
        </w:rPr>
        <w:t>відносини</w:t>
      </w:r>
      <w:r w:rsidRPr="00A0460D">
        <w:rPr>
          <w:lang w:val="en-US"/>
        </w:rPr>
        <w:t></w:t>
      </w:r>
      <w:r w:rsidRPr="00A0460D">
        <w:rPr>
          <w:rFonts w:hint="eastAsia"/>
        </w:rPr>
        <w:t>з</w:t>
      </w:r>
      <w:r w:rsidRPr="00A0460D">
        <w:rPr>
          <w:lang w:val="en-US"/>
        </w:rPr>
        <w:t></w:t>
      </w:r>
      <w:r w:rsidRPr="00A0460D">
        <w:rPr>
          <w:rFonts w:hint="eastAsia"/>
        </w:rPr>
        <w:t>метою</w:t>
      </w:r>
      <w:r w:rsidRPr="00A0460D">
        <w:rPr>
          <w:lang w:val="en-US"/>
        </w:rPr>
        <w:t></w:t>
      </w:r>
      <w:r w:rsidRPr="00A0460D">
        <w:rPr>
          <w:rFonts w:hint="eastAsia"/>
        </w:rPr>
        <w:t>підвищення</w:t>
      </w:r>
      <w:r w:rsidRPr="00A0460D">
        <w:rPr>
          <w:lang w:val="en-US"/>
        </w:rPr>
        <w:t></w:t>
      </w:r>
      <w:r w:rsidRPr="00A0460D">
        <w:rPr>
          <w:rFonts w:hint="eastAsia"/>
        </w:rPr>
        <w:t>ефективності</w:t>
      </w:r>
      <w:r w:rsidRPr="00A0460D">
        <w:rPr>
          <w:lang w:val="en-US"/>
        </w:rPr>
        <w:t></w:t>
      </w:r>
      <w:r w:rsidRPr="00A0460D">
        <w:rPr>
          <w:rFonts w:hint="eastAsia"/>
        </w:rPr>
        <w:t>правового</w:t>
      </w:r>
      <w:r w:rsidRPr="00A0460D">
        <w:rPr>
          <w:lang w:val="en-US"/>
        </w:rPr>
        <w:t></w:t>
      </w:r>
      <w:r w:rsidRPr="00A0460D">
        <w:rPr>
          <w:rFonts w:hint="eastAsia"/>
        </w:rPr>
        <w:t>регулювання</w:t>
      </w:r>
      <w:r w:rsidRPr="00A0460D">
        <w:rPr>
          <w:lang w:val="en-US"/>
        </w:rPr>
        <w:t></w:t>
      </w:r>
    </w:p>
    <w:p w:rsidR="00A0460D" w:rsidRPr="00A0460D" w:rsidRDefault="00A0460D" w:rsidP="00A0460D">
      <w:r w:rsidRPr="00A0460D">
        <w:rPr>
          <w:rFonts w:hint="eastAsia"/>
        </w:rPr>
        <w:t>зміни</w:t>
      </w:r>
      <w:r w:rsidRPr="00A0460D">
        <w:rPr>
          <w:lang w:val="en-US"/>
        </w:rPr>
        <w:t></w:t>
      </w:r>
      <w:r w:rsidRPr="00A0460D">
        <w:rPr>
          <w:rFonts w:hint="eastAsia"/>
        </w:rPr>
        <w:t>змістових</w:t>
      </w:r>
      <w:r w:rsidRPr="00A0460D">
        <w:rPr>
          <w:lang w:val="en-US"/>
        </w:rPr>
        <w:t></w:t>
      </w:r>
      <w:r w:rsidRPr="00A0460D">
        <w:rPr>
          <w:rFonts w:hint="eastAsia"/>
        </w:rPr>
        <w:t>характеристик</w:t>
      </w:r>
      <w:r w:rsidRPr="00A0460D">
        <w:rPr>
          <w:lang w:val="en-US"/>
        </w:rPr>
        <w:t></w:t>
      </w:r>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праці</w:t>
      </w:r>
      <w:r w:rsidRPr="00A0460D">
        <w:rPr>
          <w:lang w:val="en-US"/>
        </w:rPr>
        <w:t></w:t>
      </w:r>
    </w:p>
    <w:p w:rsidR="00A0460D" w:rsidRPr="00A0460D" w:rsidRDefault="00A0460D" w:rsidP="00A0460D">
      <w:r w:rsidRPr="00A0460D">
        <w:rPr>
          <w:rFonts w:hint="eastAsia"/>
        </w:rPr>
        <w:t>встановлення</w:t>
      </w:r>
      <w:r w:rsidRPr="00A0460D">
        <w:rPr>
          <w:lang w:val="en-US"/>
        </w:rPr>
        <w:t></w:t>
      </w:r>
      <w:r w:rsidRPr="00A0460D">
        <w:rPr>
          <w:rFonts w:hint="eastAsia"/>
        </w:rPr>
        <w:t>пропорційності</w:t>
      </w:r>
      <w:r w:rsidRPr="00A0460D">
        <w:rPr>
          <w:lang w:val="en-US"/>
        </w:rPr>
        <w:t></w:t>
      </w:r>
      <w:r w:rsidRPr="00A0460D">
        <w:rPr>
          <w:rFonts w:hint="eastAsia"/>
        </w:rPr>
        <w:t>у</w:t>
      </w:r>
      <w:r w:rsidRPr="00A0460D">
        <w:rPr>
          <w:lang w:val="en-US"/>
        </w:rPr>
        <w:t></w:t>
      </w:r>
      <w:r w:rsidRPr="00A0460D">
        <w:rPr>
          <w:rFonts w:hint="eastAsia"/>
        </w:rPr>
        <w:t>співвідношенні</w:t>
      </w:r>
      <w:r w:rsidRPr="00A0460D">
        <w:rPr>
          <w:lang w:val="en-US"/>
        </w:rPr>
        <w:t></w:t>
      </w:r>
      <w:r w:rsidRPr="00A0460D">
        <w:rPr>
          <w:rFonts w:hint="eastAsia"/>
        </w:rPr>
        <w:t>індивідуальних</w:t>
      </w:r>
      <w:r w:rsidRPr="00A0460D">
        <w:rPr>
          <w:lang w:val="en-US"/>
        </w:rPr>
        <w:t></w:t>
      </w:r>
      <w:r w:rsidRPr="00A0460D">
        <w:rPr>
          <w:rFonts w:hint="eastAsia"/>
        </w:rPr>
        <w:t>та</w:t>
      </w:r>
    </w:p>
    <w:p w:rsidR="00A0460D" w:rsidRPr="00A0460D" w:rsidRDefault="00A0460D" w:rsidP="00A0460D">
      <w:r w:rsidRPr="00A0460D">
        <w:rPr>
          <w:rFonts w:hint="eastAsia"/>
        </w:rPr>
        <w:t>колективних</w:t>
      </w:r>
      <w:r w:rsidRPr="00A0460D">
        <w:rPr>
          <w:lang w:val="en-US"/>
        </w:rPr>
        <w:t></w:t>
      </w:r>
      <w:r w:rsidRPr="00A0460D">
        <w:rPr>
          <w:rFonts w:hint="eastAsia"/>
        </w:rPr>
        <w:t>інтересів</w:t>
      </w:r>
      <w:r w:rsidRPr="00A0460D">
        <w:rPr>
          <w:lang w:val="en-US"/>
        </w:rPr>
        <w:t></w:t>
      </w:r>
      <w:r w:rsidRPr="00A0460D">
        <w:rPr>
          <w:rFonts w:hint="eastAsia"/>
        </w:rPr>
        <w:t>працівників</w:t>
      </w:r>
      <w:r w:rsidRPr="00A0460D">
        <w:rPr>
          <w:lang w:val="en-US"/>
        </w:rPr>
        <w:t></w:t>
      </w:r>
      <w:r w:rsidRPr="00A0460D">
        <w:rPr>
          <w:lang w:val="en-US"/>
        </w:rPr>
        <w:t></w:t>
      </w:r>
      <w:r w:rsidRPr="00A0460D">
        <w:rPr>
          <w:rFonts w:hint="eastAsia"/>
        </w:rPr>
        <w:t>роботодавців</w:t>
      </w:r>
      <w:r w:rsidRPr="00A0460D">
        <w:rPr>
          <w:lang w:val="en-US"/>
        </w:rPr>
        <w:t></w:t>
      </w:r>
      <w:r w:rsidRPr="00A0460D">
        <w:rPr>
          <w:rFonts w:hint="eastAsia"/>
        </w:rPr>
        <w:t>і</w:t>
      </w:r>
      <w:r w:rsidRPr="00A0460D">
        <w:rPr>
          <w:lang w:val="en-US"/>
        </w:rPr>
        <w:t></w:t>
      </w:r>
      <w:r w:rsidRPr="00A0460D">
        <w:rPr>
          <w:rFonts w:hint="eastAsia"/>
        </w:rPr>
        <w:t>їх</w:t>
      </w:r>
      <w:r w:rsidRPr="00A0460D">
        <w:rPr>
          <w:lang w:val="en-US"/>
        </w:rPr>
        <w:t></w:t>
      </w:r>
      <w:r w:rsidRPr="00A0460D">
        <w:rPr>
          <w:rFonts w:hint="eastAsia"/>
        </w:rPr>
        <w:t>об’єднань</w:t>
      </w:r>
      <w:r w:rsidRPr="00A0460D">
        <w:rPr>
          <w:lang w:val="en-US"/>
        </w:rPr>
        <w:t></w:t>
      </w:r>
    </w:p>
    <w:p w:rsidR="00A0460D" w:rsidRPr="00A0460D" w:rsidRDefault="00A0460D" w:rsidP="00A0460D">
      <w:r w:rsidRPr="00A0460D">
        <w:rPr>
          <w:rFonts w:hint="eastAsia"/>
        </w:rPr>
        <w:t>удосконалено</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характеристику</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до</w:t>
      </w:r>
      <w:r w:rsidRPr="00A0460D">
        <w:rPr>
          <w:lang w:val="en-US"/>
        </w:rPr>
        <w:t></w:t>
      </w:r>
      <w:r w:rsidRPr="00A0460D">
        <w:rPr>
          <w:rFonts w:hint="eastAsia"/>
        </w:rPr>
        <w:t>ознак</w:t>
      </w:r>
      <w:r w:rsidRPr="00A0460D">
        <w:rPr>
          <w:lang w:val="en-US"/>
        </w:rPr>
        <w:t></w:t>
      </w:r>
      <w:r w:rsidRPr="00A0460D">
        <w:rPr>
          <w:rFonts w:hint="eastAsia"/>
        </w:rPr>
        <w:t>якої</w:t>
      </w:r>
    </w:p>
    <w:p w:rsidR="00A0460D" w:rsidRPr="00A0460D" w:rsidRDefault="00A0460D" w:rsidP="00A0460D">
      <w:r w:rsidRPr="00A0460D">
        <w:rPr>
          <w:rFonts w:hint="eastAsia"/>
        </w:rPr>
        <w:t>віднесено</w:t>
      </w:r>
      <w:r w:rsidRPr="00A0460D">
        <w:rPr>
          <w:lang w:val="en-US"/>
        </w:rPr>
        <w:t></w:t>
      </w:r>
      <w:r w:rsidRPr="00A0460D">
        <w:rPr>
          <w:rFonts w:hint="eastAsia"/>
        </w:rPr>
        <w:t>наступні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це</w:t>
      </w:r>
      <w:r w:rsidRPr="00A0460D">
        <w:rPr>
          <w:lang w:val="en-US"/>
        </w:rPr>
        <w:t></w:t>
      </w:r>
      <w:r w:rsidRPr="00A0460D">
        <w:rPr>
          <w:rFonts w:hint="eastAsia"/>
        </w:rPr>
        <w:t>діяльність</w:t>
      </w:r>
      <w:r w:rsidRPr="00A0460D">
        <w:rPr>
          <w:lang w:val="en-US"/>
        </w:rPr>
        <w:t></w:t>
      </w:r>
      <w:r w:rsidRPr="00A0460D">
        <w:rPr>
          <w:rFonts w:hint="eastAsia"/>
        </w:rPr>
        <w:t>компетентних</w:t>
      </w:r>
      <w:r w:rsidRPr="00A0460D">
        <w:rPr>
          <w:lang w:val="en-US"/>
        </w:rPr>
        <w:t></w:t>
      </w:r>
      <w:r w:rsidRPr="00A0460D">
        <w:rPr>
          <w:rFonts w:hint="eastAsia"/>
        </w:rPr>
        <w:t>державних</w:t>
      </w:r>
      <w:r w:rsidRPr="00A0460D">
        <w:rPr>
          <w:lang w:val="en-US"/>
        </w:rPr>
        <w:t></w:t>
      </w:r>
      <w:r w:rsidRPr="00A0460D">
        <w:rPr>
          <w:rFonts w:hint="eastAsia"/>
        </w:rPr>
        <w:t>органів</w:t>
      </w:r>
      <w:r w:rsidRPr="00A0460D">
        <w:rPr>
          <w:lang w:val="en-US"/>
        </w:rPr>
        <w:t></w:t>
      </w:r>
      <w:r w:rsidRPr="00A0460D">
        <w:rPr>
          <w:lang w:val="en-US"/>
        </w:rPr>
        <w:t></w:t>
      </w:r>
      <w:r w:rsidRPr="00A0460D">
        <w:rPr>
          <w:rFonts w:hint="eastAsia"/>
        </w:rPr>
        <w:t>тобто</w:t>
      </w:r>
    </w:p>
    <w:p w:rsidR="00A0460D" w:rsidRPr="00A0460D" w:rsidRDefault="00A0460D" w:rsidP="00A0460D">
      <w:r w:rsidRPr="00A0460D">
        <w:rPr>
          <w:rFonts w:hint="eastAsia"/>
        </w:rPr>
        <w:t>державна</w:t>
      </w:r>
      <w:r w:rsidRPr="00A0460D">
        <w:rPr>
          <w:lang w:val="en-US"/>
        </w:rPr>
        <w:t></w:t>
      </w:r>
      <w:r w:rsidRPr="00A0460D">
        <w:rPr>
          <w:rFonts w:hint="eastAsia"/>
        </w:rPr>
        <w:t>діяльність</w:t>
      </w:r>
      <w:r w:rsidRPr="00A0460D">
        <w:rPr>
          <w:lang w:val="en-US"/>
        </w:rPr>
        <w:t></w:t>
      </w:r>
      <w:r w:rsidRPr="00A0460D">
        <w:rPr>
          <w:lang w:val="en-US"/>
        </w:rPr>
        <w:t></w:t>
      </w:r>
      <w:r w:rsidRPr="00A0460D">
        <w:rPr>
          <w:rFonts w:hint="eastAsia"/>
        </w:rPr>
        <w:t>результат</w:t>
      </w:r>
      <w:r w:rsidRPr="00A0460D">
        <w:rPr>
          <w:lang w:val="en-US"/>
        </w:rPr>
        <w:t></w:t>
      </w:r>
      <w:r w:rsidRPr="00A0460D">
        <w:rPr>
          <w:rFonts w:hint="eastAsia"/>
        </w:rPr>
        <w:t>якої</w:t>
      </w:r>
      <w:r w:rsidRPr="00A0460D">
        <w:rPr>
          <w:lang w:val="en-US"/>
        </w:rPr>
        <w:t></w:t>
      </w:r>
      <w:r w:rsidRPr="00A0460D">
        <w:rPr>
          <w:rFonts w:hint="eastAsia"/>
        </w:rPr>
        <w:t>має</w:t>
      </w:r>
      <w:r w:rsidRPr="00A0460D">
        <w:rPr>
          <w:lang w:val="en-US"/>
        </w:rPr>
        <w:t></w:t>
      </w:r>
      <w:r w:rsidRPr="00A0460D">
        <w:rPr>
          <w:rFonts w:hint="eastAsia"/>
        </w:rPr>
        <w:t>бути</w:t>
      </w:r>
      <w:r w:rsidRPr="00A0460D">
        <w:rPr>
          <w:lang w:val="en-US"/>
        </w:rPr>
        <w:t></w:t>
      </w:r>
      <w:r w:rsidRPr="00A0460D">
        <w:rPr>
          <w:rFonts w:hint="eastAsia"/>
        </w:rPr>
        <w:t>належним</w:t>
      </w:r>
      <w:r w:rsidRPr="00A0460D">
        <w:rPr>
          <w:lang w:val="en-US"/>
        </w:rPr>
        <w:t></w:t>
      </w:r>
      <w:r w:rsidRPr="00A0460D">
        <w:rPr>
          <w:rFonts w:hint="eastAsia"/>
        </w:rPr>
        <w:t>чином</w:t>
      </w:r>
    </w:p>
    <w:p w:rsidR="00A0460D" w:rsidRPr="00A0460D" w:rsidRDefault="00A0460D" w:rsidP="00A0460D">
      <w:r w:rsidRPr="00A0460D">
        <w:rPr>
          <w:rFonts w:hint="eastAsia"/>
        </w:rPr>
        <w:t>санкціонований</w:t>
      </w:r>
      <w:r w:rsidRPr="00A0460D">
        <w:rPr>
          <w:lang w:val="en-US"/>
        </w:rPr>
        <w:t></w:t>
      </w:r>
      <w:r w:rsidRPr="00A0460D">
        <w:rPr>
          <w:rFonts w:hint="eastAsia"/>
        </w:rPr>
        <w:t>і</w:t>
      </w:r>
      <w:r w:rsidRPr="00A0460D">
        <w:rPr>
          <w:lang w:val="en-US"/>
        </w:rPr>
        <w:t></w:t>
      </w:r>
      <w:r w:rsidRPr="00A0460D">
        <w:rPr>
          <w:rFonts w:hint="eastAsia"/>
        </w:rPr>
        <w:t>введений</w:t>
      </w:r>
      <w:r w:rsidRPr="00A0460D">
        <w:rPr>
          <w:lang w:val="en-US"/>
        </w:rPr>
        <w:t></w:t>
      </w:r>
      <w:r w:rsidRPr="00A0460D">
        <w:rPr>
          <w:rFonts w:hint="eastAsia"/>
        </w:rPr>
        <w:t>в</w:t>
      </w:r>
      <w:r w:rsidRPr="00A0460D">
        <w:rPr>
          <w:lang w:val="en-US"/>
        </w:rPr>
        <w:t></w:t>
      </w:r>
      <w:r w:rsidRPr="00A0460D">
        <w:rPr>
          <w:rFonts w:hint="eastAsia"/>
        </w:rPr>
        <w:t>дію</w:t>
      </w:r>
      <w:r w:rsidRPr="00A0460D">
        <w:rPr>
          <w:lang w:val="en-US"/>
        </w:rPr>
        <w:t></w:t>
      </w:r>
      <w:r w:rsidRPr="00A0460D">
        <w:rPr>
          <w:rFonts w:hint="eastAsia"/>
        </w:rPr>
        <w:t>за</w:t>
      </w:r>
      <w:r w:rsidRPr="00A0460D">
        <w:rPr>
          <w:lang w:val="en-US"/>
        </w:rPr>
        <w:t></w:t>
      </w:r>
      <w:r w:rsidRPr="00A0460D">
        <w:rPr>
          <w:rFonts w:hint="eastAsia"/>
        </w:rPr>
        <w:t>допомогою</w:t>
      </w:r>
      <w:r w:rsidRPr="00A0460D">
        <w:rPr>
          <w:lang w:val="en-US"/>
        </w:rPr>
        <w:t></w:t>
      </w:r>
      <w:r w:rsidRPr="00A0460D">
        <w:rPr>
          <w:rFonts w:hint="eastAsia"/>
        </w:rPr>
        <w:t>правових</w:t>
      </w:r>
      <w:r w:rsidRPr="00A0460D">
        <w:rPr>
          <w:lang w:val="en-US"/>
        </w:rPr>
        <w:t></w:t>
      </w:r>
      <w:r w:rsidRPr="00A0460D">
        <w:rPr>
          <w:rFonts w:hint="eastAsia"/>
        </w:rPr>
        <w:t>інструментів</w:t>
      </w:r>
      <w:r w:rsidRPr="00A0460D">
        <w:rPr>
          <w:lang w:val="en-US"/>
        </w:rPr>
        <w:t></w:t>
      </w:r>
      <w:r w:rsidRPr="00A0460D">
        <w:rPr>
          <w:lang w:val="en-US"/>
        </w:rPr>
        <w:t></w:t>
      </w:r>
      <w:r w:rsidRPr="00A0460D">
        <w:rPr>
          <w:rFonts w:hint="eastAsia"/>
        </w:rPr>
        <w:t>які</w:t>
      </w:r>
    </w:p>
    <w:p w:rsidR="00A0460D" w:rsidRPr="00A0460D" w:rsidRDefault="00A0460D" w:rsidP="00A0460D">
      <w:r w:rsidRPr="00A0460D">
        <w:rPr>
          <w:rFonts w:hint="eastAsia"/>
        </w:rPr>
        <w:t>узгоджуються</w:t>
      </w:r>
      <w:r w:rsidRPr="00A0460D">
        <w:rPr>
          <w:lang w:val="en-US"/>
        </w:rPr>
        <w:t></w:t>
      </w:r>
      <w:r w:rsidRPr="00A0460D">
        <w:rPr>
          <w:rFonts w:hint="eastAsia"/>
        </w:rPr>
        <w:t>в</w:t>
      </w:r>
      <w:r w:rsidRPr="00A0460D">
        <w:rPr>
          <w:lang w:val="en-US"/>
        </w:rPr>
        <w:t></w:t>
      </w:r>
      <w:r w:rsidRPr="00A0460D">
        <w:rPr>
          <w:rFonts w:hint="eastAsia"/>
        </w:rPr>
        <w:t>єдиному</w:t>
      </w:r>
      <w:r w:rsidRPr="00A0460D">
        <w:rPr>
          <w:lang w:val="en-US"/>
        </w:rPr>
        <w:t></w:t>
      </w:r>
      <w:r w:rsidRPr="00A0460D">
        <w:rPr>
          <w:rFonts w:hint="eastAsia"/>
        </w:rPr>
        <w:t>механізмі</w:t>
      </w:r>
      <w:r w:rsidRPr="00A0460D">
        <w:rPr>
          <w:lang w:val="en-US"/>
        </w:rPr>
        <w:t></w:t>
      </w:r>
      <w:r w:rsidRPr="00A0460D">
        <w:rPr>
          <w:rFonts w:hint="eastAsia"/>
        </w:rPr>
        <w:t>запровадження</w:t>
      </w:r>
      <w:r w:rsidRPr="00A0460D">
        <w:rPr>
          <w:lang w:val="en-US"/>
        </w:rPr>
        <w:t></w:t>
      </w:r>
      <w:r w:rsidRPr="00A0460D">
        <w:rPr>
          <w:rFonts w:hint="eastAsia"/>
        </w:rPr>
        <w:t>цього</w:t>
      </w:r>
      <w:r w:rsidRPr="00A0460D">
        <w:rPr>
          <w:lang w:val="en-US"/>
        </w:rPr>
        <w:t></w:t>
      </w:r>
      <w:r w:rsidRPr="00A0460D">
        <w:rPr>
          <w:rFonts w:hint="eastAsia"/>
        </w:rPr>
        <w:t>результату</w:t>
      </w:r>
      <w:r w:rsidRPr="00A0460D">
        <w:rPr>
          <w:lang w:val="en-US"/>
        </w:rPr>
        <w:t></w:t>
      </w:r>
      <w:r w:rsidRPr="00A0460D">
        <w:rPr>
          <w:rFonts w:hint="eastAsia"/>
        </w:rPr>
        <w:t>в</w:t>
      </w:r>
      <w:r w:rsidRPr="00A0460D">
        <w:rPr>
          <w:lang w:val="en-US"/>
        </w:rPr>
        <w:t></w:t>
      </w:r>
      <w:r w:rsidRPr="00A0460D">
        <w:rPr>
          <w:rFonts w:hint="eastAsia"/>
        </w:rPr>
        <w:t>життя</w:t>
      </w:r>
      <w:r w:rsidRPr="00A0460D">
        <w:rPr>
          <w:lang w:val="en-US"/>
        </w:rPr>
        <w:t></w:t>
      </w:r>
    </w:p>
    <w:p w:rsidR="00A0460D" w:rsidRPr="00A0460D" w:rsidRDefault="00A0460D" w:rsidP="00A0460D">
      <w:r w:rsidRPr="00A0460D">
        <w:rPr>
          <w:rFonts w:hint="eastAsia"/>
        </w:rPr>
        <w:t>тобто</w:t>
      </w:r>
      <w:r w:rsidRPr="00A0460D">
        <w:rPr>
          <w:lang w:val="en-US"/>
        </w:rPr>
        <w:t></w:t>
      </w:r>
      <w:r w:rsidRPr="00A0460D">
        <w:rPr>
          <w:rFonts w:hint="eastAsia"/>
        </w:rPr>
        <w:t>мати</w:t>
      </w:r>
      <w:r w:rsidRPr="00A0460D">
        <w:rPr>
          <w:lang w:val="en-US"/>
        </w:rPr>
        <w:t></w:t>
      </w:r>
      <w:r w:rsidRPr="00A0460D">
        <w:rPr>
          <w:rFonts w:hint="eastAsia"/>
        </w:rPr>
        <w:t>офіційний</w:t>
      </w:r>
      <w:r w:rsidRPr="00A0460D">
        <w:rPr>
          <w:lang w:val="en-US"/>
        </w:rPr>
        <w:t></w:t>
      </w:r>
      <w:r w:rsidRPr="00A0460D">
        <w:rPr>
          <w:rFonts w:hint="eastAsia"/>
        </w:rPr>
        <w:t>характер</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кінцевим</w:t>
      </w:r>
      <w:r w:rsidRPr="00A0460D">
        <w:rPr>
          <w:lang w:val="en-US"/>
        </w:rPr>
        <w:t></w:t>
      </w:r>
      <w:r w:rsidRPr="00A0460D">
        <w:rPr>
          <w:rFonts w:hint="eastAsia"/>
        </w:rPr>
        <w:t>результатом</w:t>
      </w:r>
      <w:r w:rsidRPr="00A0460D">
        <w:rPr>
          <w:lang w:val="en-US"/>
        </w:rPr>
        <w:t></w:t>
      </w:r>
      <w:r w:rsidRPr="00A0460D">
        <w:rPr>
          <w:rFonts w:hint="eastAsia"/>
        </w:rPr>
        <w:t>такої</w:t>
      </w:r>
      <w:r w:rsidRPr="00A0460D">
        <w:rPr>
          <w:lang w:val="en-US"/>
        </w:rPr>
        <w:t></w:t>
      </w:r>
      <w:r w:rsidRPr="00A0460D">
        <w:rPr>
          <w:rFonts w:hint="eastAsia"/>
        </w:rPr>
        <w:t>діяльності</w:t>
      </w:r>
      <w:r w:rsidRPr="00A0460D">
        <w:rPr>
          <w:lang w:val="en-US"/>
        </w:rPr>
        <w:t></w:t>
      </w:r>
      <w:r w:rsidRPr="00A0460D">
        <w:rPr>
          <w:rFonts w:hint="eastAsia"/>
        </w:rPr>
        <w:t>є</w:t>
      </w:r>
    </w:p>
    <w:p w:rsidR="00A0460D" w:rsidRPr="00A0460D" w:rsidRDefault="00A0460D" w:rsidP="00A0460D">
      <w:r w:rsidRPr="00A0460D">
        <w:rPr>
          <w:rFonts w:hint="eastAsia"/>
        </w:rPr>
        <w:t>новоутворений</w:t>
      </w:r>
      <w:r w:rsidRPr="00A0460D">
        <w:rPr>
          <w:lang w:val="en-US"/>
        </w:rPr>
        <w:t></w:t>
      </w:r>
      <w:r w:rsidRPr="00A0460D">
        <w:rPr>
          <w:rFonts w:hint="eastAsia"/>
        </w:rPr>
        <w:t>кодифікований</w:t>
      </w:r>
      <w:r w:rsidRPr="00A0460D">
        <w:rPr>
          <w:lang w:val="en-US"/>
        </w:rPr>
        <w:t></w:t>
      </w:r>
      <w:r w:rsidRPr="00A0460D">
        <w:rPr>
          <w:rFonts w:hint="eastAsia"/>
        </w:rPr>
        <w:t>акт</w:t>
      </w:r>
      <w:r w:rsidRPr="00A0460D">
        <w:rPr>
          <w:lang w:val="en-US"/>
        </w:rPr>
        <w:t></w:t>
      </w:r>
      <w:r w:rsidRPr="00A0460D">
        <w:rPr>
          <w:lang w:val="en-US"/>
        </w:rPr>
        <w:t></w:t>
      </w:r>
      <w:r w:rsidRPr="00A0460D">
        <w:rPr>
          <w:rFonts w:hint="eastAsia"/>
        </w:rPr>
        <w:t>який</w:t>
      </w:r>
      <w:r w:rsidRPr="00A0460D">
        <w:rPr>
          <w:lang w:val="en-US"/>
        </w:rPr>
        <w:t></w:t>
      </w:r>
      <w:r w:rsidRPr="00A0460D">
        <w:rPr>
          <w:rFonts w:hint="eastAsia"/>
        </w:rPr>
        <w:t>буде</w:t>
      </w:r>
      <w:r w:rsidRPr="00A0460D">
        <w:rPr>
          <w:lang w:val="en-US"/>
        </w:rPr>
        <w:t></w:t>
      </w:r>
      <w:r w:rsidRPr="00A0460D">
        <w:rPr>
          <w:rFonts w:hint="eastAsia"/>
        </w:rPr>
        <w:t>містити</w:t>
      </w:r>
      <w:r w:rsidRPr="00A0460D">
        <w:rPr>
          <w:lang w:val="en-US"/>
        </w:rPr>
        <w:t></w:t>
      </w:r>
      <w:r w:rsidRPr="00A0460D">
        <w:rPr>
          <w:rFonts w:hint="eastAsia"/>
        </w:rPr>
        <w:t>правові</w:t>
      </w:r>
      <w:r w:rsidRPr="00A0460D">
        <w:rPr>
          <w:lang w:val="en-US"/>
        </w:rPr>
        <w:t></w:t>
      </w:r>
      <w:r w:rsidRPr="00A0460D">
        <w:rPr>
          <w:rFonts w:hint="eastAsia"/>
        </w:rPr>
        <w:t>норми</w:t>
      </w:r>
      <w:r w:rsidRPr="00A0460D">
        <w:rPr>
          <w:lang w:val="en-US"/>
        </w:rPr>
        <w:t></w:t>
      </w:r>
      <w:r w:rsidRPr="00A0460D">
        <w:rPr>
          <w:lang w:val="en-US"/>
        </w:rPr>
        <w:t></w:t>
      </w:r>
      <w:r w:rsidRPr="00A0460D">
        <w:rPr>
          <w:rFonts w:hint="eastAsia"/>
        </w:rPr>
        <w:t>що</w:t>
      </w:r>
    </w:p>
    <w:p w:rsidR="00A0460D" w:rsidRPr="00A0460D" w:rsidRDefault="00A0460D" w:rsidP="00A0460D">
      <w:r w:rsidRPr="00A0460D">
        <w:rPr>
          <w:lang w:val="en-US"/>
        </w:rPr>
        <w:t></w:t>
      </w:r>
      <w:r w:rsidRPr="00A0460D">
        <w:rPr>
          <w:lang w:val="en-US"/>
        </w:rPr>
        <w:t></w:t>
      </w:r>
    </w:p>
    <w:p w:rsidR="00A0460D" w:rsidRPr="00A0460D" w:rsidRDefault="00A0460D" w:rsidP="00A0460D">
      <w:r w:rsidRPr="00A0460D">
        <w:rPr>
          <w:rFonts w:hint="eastAsia"/>
        </w:rPr>
        <w:t>були</w:t>
      </w:r>
      <w:r w:rsidRPr="00A0460D">
        <w:rPr>
          <w:lang w:val="en-US"/>
        </w:rPr>
        <w:t></w:t>
      </w:r>
      <w:r w:rsidRPr="00A0460D">
        <w:rPr>
          <w:rFonts w:hint="eastAsia"/>
        </w:rPr>
        <w:t>належними</w:t>
      </w:r>
      <w:r w:rsidRPr="00A0460D">
        <w:rPr>
          <w:lang w:val="en-US"/>
        </w:rPr>
        <w:t></w:t>
      </w:r>
      <w:r w:rsidRPr="00A0460D">
        <w:rPr>
          <w:rFonts w:hint="eastAsia"/>
        </w:rPr>
        <w:t>способами</w:t>
      </w:r>
      <w:r w:rsidRPr="00A0460D">
        <w:rPr>
          <w:lang w:val="en-US"/>
        </w:rPr>
        <w:t></w:t>
      </w:r>
      <w:r w:rsidRPr="00A0460D">
        <w:rPr>
          <w:rFonts w:hint="eastAsia"/>
        </w:rPr>
        <w:t>та</w:t>
      </w:r>
      <w:r w:rsidRPr="00A0460D">
        <w:rPr>
          <w:lang w:val="en-US"/>
        </w:rPr>
        <w:t></w:t>
      </w:r>
      <w:r w:rsidRPr="00A0460D">
        <w:rPr>
          <w:rFonts w:hint="eastAsia"/>
        </w:rPr>
        <w:t>методами</w:t>
      </w:r>
      <w:r w:rsidRPr="00A0460D">
        <w:rPr>
          <w:lang w:val="en-US"/>
        </w:rPr>
        <w:t></w:t>
      </w:r>
      <w:r w:rsidRPr="00A0460D">
        <w:rPr>
          <w:rFonts w:hint="eastAsia"/>
        </w:rPr>
        <w:t>системно</w:t>
      </w:r>
      <w:r w:rsidRPr="00A0460D">
        <w:rPr>
          <w:lang w:val="en-US"/>
        </w:rPr>
        <w:t></w:t>
      </w:r>
      <w:r w:rsidRPr="00A0460D">
        <w:rPr>
          <w:rFonts w:hint="eastAsia"/>
        </w:rPr>
        <w:t>оброблені</w:t>
      </w:r>
      <w:r w:rsidRPr="00A0460D">
        <w:rPr>
          <w:lang w:val="en-US"/>
        </w:rPr>
        <w:t></w:t>
      </w:r>
      <w:r w:rsidRPr="00A0460D">
        <w:rPr>
          <w:lang w:val="en-US"/>
        </w:rPr>
        <w:t></w:t>
      </w:r>
      <w:r w:rsidRPr="00A0460D">
        <w:rPr>
          <w:rFonts w:hint="eastAsia"/>
        </w:rPr>
        <w:t>при</w:t>
      </w:r>
      <w:r w:rsidRPr="00A0460D">
        <w:rPr>
          <w:lang w:val="en-US"/>
        </w:rPr>
        <w:t></w:t>
      </w:r>
      <w:r w:rsidRPr="00A0460D">
        <w:rPr>
          <w:rFonts w:hint="eastAsia"/>
        </w:rPr>
        <w:t>цьому</w:t>
      </w:r>
    </w:p>
    <w:p w:rsidR="00A0460D" w:rsidRPr="00A0460D" w:rsidRDefault="00A0460D" w:rsidP="00A0460D">
      <w:r w:rsidRPr="00A0460D">
        <w:rPr>
          <w:rFonts w:hint="eastAsia"/>
        </w:rPr>
        <w:t>діючі</w:t>
      </w:r>
      <w:r w:rsidRPr="00A0460D">
        <w:rPr>
          <w:lang w:val="en-US"/>
        </w:rPr>
        <w:t></w:t>
      </w:r>
      <w:r w:rsidRPr="00A0460D">
        <w:rPr>
          <w:rFonts w:hint="eastAsia"/>
        </w:rPr>
        <w:t>норми</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є</w:t>
      </w:r>
      <w:r w:rsidRPr="00A0460D">
        <w:rPr>
          <w:lang w:val="en-US"/>
        </w:rPr>
        <w:t></w:t>
      </w:r>
      <w:r w:rsidRPr="00A0460D">
        <w:rPr>
          <w:rFonts w:hint="eastAsia"/>
        </w:rPr>
        <w:t>дієвими</w:t>
      </w:r>
      <w:r w:rsidRPr="00A0460D">
        <w:rPr>
          <w:lang w:val="en-US"/>
        </w:rPr>
        <w:t></w:t>
      </w:r>
      <w:r w:rsidRPr="00A0460D">
        <w:rPr>
          <w:rFonts w:hint="eastAsia"/>
        </w:rPr>
        <w:t>та</w:t>
      </w:r>
      <w:r w:rsidRPr="00A0460D">
        <w:rPr>
          <w:lang w:val="en-US"/>
        </w:rPr>
        <w:t></w:t>
      </w:r>
      <w:r w:rsidRPr="00A0460D">
        <w:rPr>
          <w:rFonts w:hint="eastAsia"/>
        </w:rPr>
        <w:t>ефективними</w:t>
      </w:r>
      <w:r w:rsidRPr="00A0460D">
        <w:rPr>
          <w:lang w:val="en-US"/>
        </w:rPr>
        <w:t></w:t>
      </w:r>
      <w:r w:rsidRPr="00A0460D">
        <w:rPr>
          <w:lang w:val="en-US"/>
        </w:rPr>
        <w:t></w:t>
      </w:r>
      <w:r w:rsidRPr="00A0460D">
        <w:rPr>
          <w:rFonts w:hint="eastAsia"/>
        </w:rPr>
        <w:t>упорядковуються</w:t>
      </w:r>
      <w:r w:rsidRPr="00A0460D">
        <w:rPr>
          <w:lang w:val="en-US"/>
        </w:rPr>
        <w:t></w:t>
      </w:r>
      <w:r w:rsidRPr="00A0460D">
        <w:rPr>
          <w:rFonts w:hint="eastAsia"/>
        </w:rPr>
        <w:t>та</w:t>
      </w:r>
      <w:r w:rsidRPr="00A0460D">
        <w:rPr>
          <w:lang w:val="en-US"/>
        </w:rPr>
        <w:t></w:t>
      </w:r>
      <w:r w:rsidRPr="00A0460D">
        <w:rPr>
          <w:rFonts w:hint="eastAsia"/>
        </w:rPr>
        <w:t>вносяться</w:t>
      </w:r>
      <w:r w:rsidRPr="00A0460D">
        <w:rPr>
          <w:lang w:val="en-US"/>
        </w:rPr>
        <w:t></w:t>
      </w:r>
      <w:r w:rsidRPr="00A0460D">
        <w:rPr>
          <w:rFonts w:hint="eastAsia"/>
        </w:rPr>
        <w:t>в</w:t>
      </w:r>
    </w:p>
    <w:p w:rsidR="00A0460D" w:rsidRPr="00A0460D" w:rsidRDefault="00A0460D" w:rsidP="00A0460D">
      <w:r w:rsidRPr="00A0460D">
        <w:rPr>
          <w:rFonts w:hint="eastAsia"/>
        </w:rPr>
        <w:t>цей</w:t>
      </w:r>
      <w:r w:rsidRPr="00A0460D">
        <w:rPr>
          <w:lang w:val="en-US"/>
        </w:rPr>
        <w:t></w:t>
      </w:r>
      <w:r w:rsidRPr="00A0460D">
        <w:rPr>
          <w:rFonts w:hint="eastAsia"/>
        </w:rPr>
        <w:t>акт</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застарілі</w:t>
      </w:r>
      <w:r w:rsidRPr="00A0460D">
        <w:rPr>
          <w:lang w:val="en-US"/>
        </w:rPr>
        <w:t></w:t>
      </w:r>
      <w:r w:rsidRPr="00A0460D">
        <w:rPr>
          <w:rFonts w:hint="eastAsia"/>
        </w:rPr>
        <w:t>норми</w:t>
      </w:r>
      <w:r w:rsidRPr="00A0460D">
        <w:rPr>
          <w:lang w:val="en-US"/>
        </w:rPr>
        <w:t></w:t>
      </w:r>
      <w:r w:rsidRPr="00A0460D">
        <w:rPr>
          <w:rFonts w:hint="eastAsia"/>
        </w:rPr>
        <w:t>–</w:t>
      </w:r>
      <w:r w:rsidRPr="00A0460D">
        <w:rPr>
          <w:lang w:val="en-US"/>
        </w:rPr>
        <w:t></w:t>
      </w:r>
      <w:r w:rsidRPr="00A0460D">
        <w:rPr>
          <w:rFonts w:hint="eastAsia"/>
        </w:rPr>
        <w:t>скасовуються</w:t>
      </w:r>
      <w:r w:rsidRPr="00A0460D">
        <w:rPr>
          <w:lang w:val="en-US"/>
        </w:rPr>
        <w:t></w:t>
      </w:r>
      <w:r w:rsidRPr="00A0460D">
        <w:rPr>
          <w:rFonts w:hint="eastAsia"/>
        </w:rPr>
        <w:t>і</w:t>
      </w:r>
      <w:r w:rsidRPr="00A0460D">
        <w:rPr>
          <w:lang w:val="en-US"/>
        </w:rPr>
        <w:t></w:t>
      </w:r>
      <w:r w:rsidRPr="00A0460D">
        <w:rPr>
          <w:rFonts w:hint="eastAsia"/>
        </w:rPr>
        <w:t>замінюються</w:t>
      </w:r>
      <w:r w:rsidRPr="00A0460D">
        <w:rPr>
          <w:lang w:val="en-US"/>
        </w:rPr>
        <w:t></w:t>
      </w:r>
      <w:r w:rsidRPr="00A0460D">
        <w:rPr>
          <w:rFonts w:hint="eastAsia"/>
        </w:rPr>
        <w:t>новими</w:t>
      </w:r>
      <w:r w:rsidRPr="00A0460D">
        <w:rPr>
          <w:lang w:val="en-US"/>
        </w:rPr>
        <w:t></w:t>
      </w:r>
      <w:r w:rsidRPr="00A0460D">
        <w:rPr>
          <w:lang w:val="en-US"/>
        </w:rPr>
        <w:t></w:t>
      </w:r>
      <w:r w:rsidRPr="00A0460D">
        <w:rPr>
          <w:rFonts w:hint="eastAsia"/>
        </w:rPr>
        <w:t>тобто</w:t>
      </w:r>
    </w:p>
    <w:p w:rsidR="00A0460D" w:rsidRPr="00A0460D" w:rsidRDefault="00A0460D" w:rsidP="00A0460D">
      <w:r w:rsidRPr="00A0460D">
        <w:rPr>
          <w:rFonts w:hint="eastAsia"/>
        </w:rPr>
        <w:t>наслідком</w:t>
      </w:r>
      <w:r w:rsidRPr="00A0460D">
        <w:rPr>
          <w:lang w:val="en-US"/>
        </w:rPr>
        <w:t></w:t>
      </w:r>
      <w:r w:rsidRPr="00A0460D">
        <w:rPr>
          <w:rFonts w:hint="eastAsia"/>
        </w:rPr>
        <w:t>такої</w:t>
      </w:r>
      <w:r w:rsidRPr="00A0460D">
        <w:rPr>
          <w:lang w:val="en-US"/>
        </w:rPr>
        <w:t></w:t>
      </w:r>
      <w:r w:rsidRPr="00A0460D">
        <w:rPr>
          <w:rFonts w:hint="eastAsia"/>
        </w:rPr>
        <w:t>діяльності</w:t>
      </w:r>
      <w:r w:rsidRPr="00A0460D">
        <w:rPr>
          <w:lang w:val="en-US"/>
        </w:rPr>
        <w:t></w:t>
      </w:r>
      <w:r w:rsidRPr="00A0460D">
        <w:rPr>
          <w:rFonts w:hint="eastAsia"/>
        </w:rPr>
        <w:t>є</w:t>
      </w:r>
      <w:r w:rsidRPr="00A0460D">
        <w:rPr>
          <w:lang w:val="en-US"/>
        </w:rPr>
        <w:t></w:t>
      </w:r>
      <w:r w:rsidRPr="00A0460D">
        <w:rPr>
          <w:rFonts w:hint="eastAsia"/>
        </w:rPr>
        <w:t>впорядкування</w:t>
      </w:r>
      <w:r w:rsidRPr="00A0460D">
        <w:rPr>
          <w:lang w:val="en-US"/>
        </w:rPr>
        <w:t></w:t>
      </w:r>
      <w:r w:rsidRPr="00A0460D">
        <w:rPr>
          <w:rFonts w:hint="eastAsia"/>
        </w:rPr>
        <w:t>змісту</w:t>
      </w:r>
      <w:r w:rsidRPr="00A0460D">
        <w:rPr>
          <w:lang w:val="en-US"/>
        </w:rPr>
        <w:t></w:t>
      </w:r>
      <w:r w:rsidRPr="00A0460D">
        <w:rPr>
          <w:rFonts w:hint="eastAsia"/>
        </w:rPr>
        <w:t>та</w:t>
      </w:r>
      <w:r w:rsidRPr="00A0460D">
        <w:rPr>
          <w:lang w:val="en-US"/>
        </w:rPr>
        <w:t></w:t>
      </w:r>
      <w:r w:rsidRPr="00A0460D">
        <w:rPr>
          <w:rFonts w:hint="eastAsia"/>
        </w:rPr>
        <w:t>форми</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зведений</w:t>
      </w:r>
      <w:r w:rsidRPr="00A0460D">
        <w:rPr>
          <w:lang w:val="en-US"/>
        </w:rPr>
        <w:t></w:t>
      </w:r>
      <w:r w:rsidRPr="00A0460D">
        <w:rPr>
          <w:rFonts w:hint="eastAsia"/>
        </w:rPr>
        <w:t>кодифікований</w:t>
      </w:r>
      <w:r w:rsidRPr="00A0460D">
        <w:rPr>
          <w:lang w:val="en-US"/>
        </w:rPr>
        <w:t></w:t>
      </w:r>
      <w:r w:rsidRPr="00A0460D">
        <w:rPr>
          <w:rFonts w:hint="eastAsia"/>
        </w:rPr>
        <w:t>акт</w:t>
      </w:r>
      <w:r w:rsidRPr="00A0460D">
        <w:rPr>
          <w:lang w:val="en-US"/>
        </w:rPr>
        <w:t></w:t>
      </w:r>
      <w:r w:rsidRPr="00A0460D">
        <w:rPr>
          <w:rFonts w:hint="eastAsia"/>
        </w:rPr>
        <w:t>може</w:t>
      </w:r>
      <w:r w:rsidRPr="00A0460D">
        <w:rPr>
          <w:lang w:val="en-US"/>
        </w:rPr>
        <w:t></w:t>
      </w:r>
      <w:r w:rsidRPr="00A0460D">
        <w:rPr>
          <w:rFonts w:hint="eastAsia"/>
        </w:rPr>
        <w:t>мати</w:t>
      </w:r>
      <w:r w:rsidRPr="00A0460D">
        <w:rPr>
          <w:lang w:val="en-US"/>
        </w:rPr>
        <w:t></w:t>
      </w:r>
      <w:r w:rsidRPr="00A0460D">
        <w:rPr>
          <w:rFonts w:hint="eastAsia"/>
        </w:rPr>
        <w:t>зовнішню</w:t>
      </w:r>
      <w:r w:rsidRPr="00A0460D">
        <w:rPr>
          <w:lang w:val="en-US"/>
        </w:rPr>
        <w:t></w:t>
      </w:r>
      <w:r w:rsidRPr="00A0460D">
        <w:rPr>
          <w:rFonts w:hint="eastAsia"/>
        </w:rPr>
        <w:t>форму</w:t>
      </w:r>
      <w:r w:rsidRPr="00A0460D">
        <w:rPr>
          <w:lang w:val="en-US"/>
        </w:rPr>
        <w:t></w:t>
      </w:r>
      <w:r w:rsidRPr="00A0460D">
        <w:rPr>
          <w:rFonts w:hint="eastAsia"/>
        </w:rPr>
        <w:t>у</w:t>
      </w:r>
      <w:r w:rsidRPr="00A0460D">
        <w:rPr>
          <w:lang w:val="en-US"/>
        </w:rPr>
        <w:t></w:t>
      </w:r>
      <w:r w:rsidRPr="00A0460D">
        <w:rPr>
          <w:rFonts w:hint="eastAsia"/>
        </w:rPr>
        <w:t>вигляді</w:t>
      </w:r>
    </w:p>
    <w:p w:rsidR="00A0460D" w:rsidRPr="00A0460D" w:rsidRDefault="00A0460D" w:rsidP="00A0460D">
      <w:r w:rsidRPr="00A0460D">
        <w:rPr>
          <w:rFonts w:hint="eastAsia"/>
        </w:rPr>
        <w:t>кодексу</w:t>
      </w:r>
      <w:r w:rsidRPr="00A0460D">
        <w:rPr>
          <w:lang w:val="en-US"/>
        </w:rPr>
        <w:t></w:t>
      </w:r>
      <w:r w:rsidRPr="00A0460D">
        <w:rPr>
          <w:lang w:val="en-US"/>
        </w:rPr>
        <w:t></w:t>
      </w:r>
      <w:r w:rsidRPr="00A0460D">
        <w:rPr>
          <w:rFonts w:hint="eastAsia"/>
        </w:rPr>
        <w:t>положення</w:t>
      </w:r>
      <w:r w:rsidRPr="00A0460D">
        <w:rPr>
          <w:lang w:val="en-US"/>
        </w:rPr>
        <w:t></w:t>
      </w:r>
      <w:r w:rsidRPr="00A0460D">
        <w:rPr>
          <w:lang w:val="en-US"/>
        </w:rPr>
        <w:t></w:t>
      </w:r>
      <w:r w:rsidRPr="00A0460D">
        <w:rPr>
          <w:rFonts w:hint="eastAsia"/>
        </w:rPr>
        <w:t>статуту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кодифікований</w:t>
      </w:r>
      <w:r w:rsidRPr="00A0460D">
        <w:rPr>
          <w:lang w:val="en-US"/>
        </w:rPr>
        <w:t></w:t>
      </w:r>
      <w:r w:rsidRPr="00A0460D">
        <w:rPr>
          <w:rFonts w:hint="eastAsia"/>
        </w:rPr>
        <w:t>акт</w:t>
      </w:r>
      <w:r w:rsidRPr="00A0460D">
        <w:rPr>
          <w:lang w:val="en-US"/>
        </w:rPr>
        <w:t></w:t>
      </w:r>
      <w:r w:rsidRPr="00A0460D">
        <w:rPr>
          <w:rFonts w:hint="eastAsia"/>
        </w:rPr>
        <w:t>повинен</w:t>
      </w:r>
      <w:r w:rsidRPr="00A0460D">
        <w:rPr>
          <w:lang w:val="en-US"/>
        </w:rPr>
        <w:t></w:t>
      </w:r>
      <w:r w:rsidRPr="00A0460D">
        <w:rPr>
          <w:rFonts w:hint="eastAsia"/>
        </w:rPr>
        <w:t>мати</w:t>
      </w:r>
      <w:r w:rsidRPr="00A0460D">
        <w:rPr>
          <w:lang w:val="en-US"/>
        </w:rPr>
        <w:t></w:t>
      </w:r>
      <w:r w:rsidRPr="00A0460D">
        <w:rPr>
          <w:rFonts w:hint="eastAsia"/>
        </w:rPr>
        <w:t>вищу</w:t>
      </w:r>
    </w:p>
    <w:p w:rsidR="00A0460D" w:rsidRPr="00A0460D" w:rsidRDefault="00A0460D" w:rsidP="00A0460D">
      <w:r w:rsidRPr="00A0460D">
        <w:rPr>
          <w:rFonts w:hint="eastAsia"/>
        </w:rPr>
        <w:t>юридичну</w:t>
      </w:r>
      <w:r w:rsidRPr="00A0460D">
        <w:rPr>
          <w:lang w:val="en-US"/>
        </w:rPr>
        <w:t></w:t>
      </w:r>
      <w:r w:rsidRPr="00A0460D">
        <w:rPr>
          <w:rFonts w:hint="eastAsia"/>
        </w:rPr>
        <w:t>силу</w:t>
      </w:r>
      <w:r w:rsidRPr="00A0460D">
        <w:rPr>
          <w:lang w:val="en-US"/>
        </w:rPr>
        <w:t></w:t>
      </w:r>
      <w:r w:rsidRPr="00A0460D">
        <w:rPr>
          <w:rFonts w:hint="eastAsia"/>
        </w:rPr>
        <w:t>порівняно</w:t>
      </w:r>
      <w:r w:rsidRPr="00A0460D">
        <w:rPr>
          <w:lang w:val="en-US"/>
        </w:rPr>
        <w:t></w:t>
      </w:r>
      <w:r w:rsidRPr="00A0460D">
        <w:rPr>
          <w:rFonts w:hint="eastAsia"/>
        </w:rPr>
        <w:t>з</w:t>
      </w:r>
      <w:r w:rsidRPr="00A0460D">
        <w:rPr>
          <w:lang w:val="en-US"/>
        </w:rPr>
        <w:t></w:t>
      </w:r>
      <w:r w:rsidRPr="00A0460D">
        <w:rPr>
          <w:rFonts w:hint="eastAsia"/>
        </w:rPr>
        <w:t>іншими</w:t>
      </w:r>
      <w:r w:rsidRPr="00A0460D">
        <w:rPr>
          <w:lang w:val="en-US"/>
        </w:rPr>
        <w:t></w:t>
      </w:r>
      <w:r w:rsidRPr="00A0460D">
        <w:rPr>
          <w:rFonts w:hint="eastAsia"/>
        </w:rPr>
        <w:t>нормативно</w:t>
      </w:r>
      <w:r w:rsidRPr="00A0460D">
        <w:rPr>
          <w:lang w:val="en-US"/>
        </w:rPr>
        <w:t></w:t>
      </w:r>
      <w:r w:rsidRPr="00A0460D">
        <w:rPr>
          <w:rFonts w:hint="eastAsia"/>
        </w:rPr>
        <w:t>правовими</w:t>
      </w:r>
      <w:r w:rsidRPr="00A0460D">
        <w:rPr>
          <w:lang w:val="en-US"/>
        </w:rPr>
        <w:t></w:t>
      </w:r>
      <w:r w:rsidRPr="00A0460D">
        <w:rPr>
          <w:rFonts w:hint="eastAsia"/>
        </w:rPr>
        <w:t>актами</w:t>
      </w:r>
      <w:r w:rsidRPr="00A0460D">
        <w:rPr>
          <w:lang w:val="en-US"/>
        </w:rPr>
        <w:t></w:t>
      </w:r>
      <w:r w:rsidRPr="00A0460D">
        <w:rPr>
          <w:lang w:val="en-US"/>
        </w:rPr>
        <w:t></w:t>
      </w:r>
      <w:r w:rsidRPr="00A0460D">
        <w:rPr>
          <w:rFonts w:hint="eastAsia"/>
        </w:rPr>
        <w:t>що</w:t>
      </w:r>
    </w:p>
    <w:p w:rsidR="00A0460D" w:rsidRPr="00A0460D" w:rsidRDefault="00A0460D" w:rsidP="00A0460D">
      <w:r w:rsidRPr="00A0460D">
        <w:rPr>
          <w:rFonts w:hint="eastAsia"/>
        </w:rPr>
        <w:t>регулюють</w:t>
      </w:r>
      <w:r w:rsidRPr="00A0460D">
        <w:rPr>
          <w:lang w:val="en-US"/>
        </w:rPr>
        <w:t></w:t>
      </w:r>
      <w:r w:rsidRPr="00A0460D">
        <w:rPr>
          <w:rFonts w:hint="eastAsia"/>
        </w:rPr>
        <w:t>суспільні</w:t>
      </w:r>
      <w:r w:rsidRPr="00A0460D">
        <w:rPr>
          <w:lang w:val="en-US"/>
        </w:rPr>
        <w:t></w:t>
      </w:r>
      <w:r w:rsidRPr="00A0460D">
        <w:rPr>
          <w:rFonts w:hint="eastAsia"/>
        </w:rPr>
        <w:t>відносини</w:t>
      </w:r>
      <w:r w:rsidRPr="00A0460D">
        <w:rPr>
          <w:lang w:val="en-US"/>
        </w:rPr>
        <w:t></w:t>
      </w:r>
      <w:r w:rsidRPr="00A0460D">
        <w:rPr>
          <w:rFonts w:hint="eastAsia"/>
        </w:rPr>
        <w:t>у</w:t>
      </w:r>
      <w:r w:rsidRPr="00A0460D">
        <w:rPr>
          <w:lang w:val="en-US"/>
        </w:rPr>
        <w:t></w:t>
      </w:r>
      <w:r w:rsidRPr="00A0460D">
        <w:rPr>
          <w:rFonts w:hint="eastAsia"/>
        </w:rPr>
        <w:t>даній</w:t>
      </w:r>
      <w:r w:rsidRPr="00A0460D">
        <w:rPr>
          <w:lang w:val="en-US"/>
        </w:rPr>
        <w:t></w:t>
      </w:r>
      <w:r w:rsidRPr="00A0460D">
        <w:rPr>
          <w:rFonts w:hint="eastAsia"/>
        </w:rPr>
        <w:t>сфері</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нормативно</w:t>
      </w:r>
      <w:r w:rsidRPr="00A0460D">
        <w:rPr>
          <w:lang w:val="en-US"/>
        </w:rPr>
        <w:t></w:t>
      </w:r>
      <w:r w:rsidRPr="00A0460D">
        <w:rPr>
          <w:rFonts w:hint="eastAsia"/>
        </w:rPr>
        <w:t>правові</w:t>
      </w:r>
    </w:p>
    <w:p w:rsidR="00A0460D" w:rsidRPr="00A0460D" w:rsidRDefault="00A0460D" w:rsidP="00A0460D">
      <w:r w:rsidRPr="00A0460D">
        <w:rPr>
          <w:rFonts w:hint="eastAsia"/>
        </w:rPr>
        <w:t>акти</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будуть</w:t>
      </w:r>
      <w:r w:rsidRPr="00A0460D">
        <w:rPr>
          <w:lang w:val="en-US"/>
        </w:rPr>
        <w:t></w:t>
      </w:r>
      <w:r w:rsidRPr="00A0460D">
        <w:rPr>
          <w:rFonts w:hint="eastAsia"/>
        </w:rPr>
        <w:t>створюватись</w:t>
      </w:r>
      <w:r w:rsidRPr="00A0460D">
        <w:rPr>
          <w:lang w:val="en-US"/>
        </w:rPr>
        <w:t></w:t>
      </w:r>
      <w:r w:rsidRPr="00A0460D">
        <w:rPr>
          <w:rFonts w:hint="eastAsia"/>
        </w:rPr>
        <w:t>в</w:t>
      </w:r>
      <w:r w:rsidRPr="00A0460D">
        <w:rPr>
          <w:lang w:val="en-US"/>
        </w:rPr>
        <w:t></w:t>
      </w:r>
      <w:r w:rsidRPr="00A0460D">
        <w:rPr>
          <w:rFonts w:hint="eastAsia"/>
        </w:rPr>
        <w:t>майбутньому</w:t>
      </w:r>
      <w:r w:rsidRPr="00A0460D">
        <w:rPr>
          <w:lang w:val="en-US"/>
        </w:rPr>
        <w:t></w:t>
      </w:r>
      <w:r w:rsidRPr="00A0460D">
        <w:rPr>
          <w:lang w:val="en-US"/>
        </w:rPr>
        <w:t></w:t>
      </w:r>
      <w:r w:rsidRPr="00A0460D">
        <w:rPr>
          <w:rFonts w:hint="eastAsia"/>
        </w:rPr>
        <w:t>повинні</w:t>
      </w:r>
      <w:r w:rsidRPr="00A0460D">
        <w:rPr>
          <w:lang w:val="en-US"/>
        </w:rPr>
        <w:t></w:t>
      </w:r>
      <w:r w:rsidRPr="00A0460D">
        <w:rPr>
          <w:rFonts w:hint="eastAsia"/>
        </w:rPr>
        <w:t>відповідати</w:t>
      </w:r>
    </w:p>
    <w:p w:rsidR="00A0460D" w:rsidRPr="00A0460D" w:rsidRDefault="00A0460D" w:rsidP="00A0460D">
      <w:r w:rsidRPr="00A0460D">
        <w:rPr>
          <w:rFonts w:hint="eastAsia"/>
        </w:rPr>
        <w:t>основному</w:t>
      </w:r>
      <w:r w:rsidRPr="00A0460D">
        <w:rPr>
          <w:lang w:val="en-US"/>
        </w:rPr>
        <w:t></w:t>
      </w:r>
      <w:r w:rsidRPr="00A0460D">
        <w:rPr>
          <w:rFonts w:hint="eastAsia"/>
        </w:rPr>
        <w:t>кодифікованому</w:t>
      </w:r>
      <w:r w:rsidRPr="00A0460D">
        <w:rPr>
          <w:lang w:val="en-US"/>
        </w:rPr>
        <w:t></w:t>
      </w:r>
      <w:r w:rsidRPr="00A0460D">
        <w:rPr>
          <w:rFonts w:hint="eastAsia"/>
        </w:rPr>
        <w:t>акту</w:t>
      </w:r>
      <w:r w:rsidRPr="00A0460D">
        <w:rPr>
          <w:lang w:val="en-US"/>
        </w:rPr>
        <w:t></w:t>
      </w:r>
      <w:r w:rsidRPr="00A0460D">
        <w:rPr>
          <w:rFonts w:hint="eastAsia"/>
        </w:rPr>
        <w:t>задля</w:t>
      </w:r>
      <w:r w:rsidRPr="00A0460D">
        <w:rPr>
          <w:lang w:val="en-US"/>
        </w:rPr>
        <w:t></w:t>
      </w:r>
      <w:r w:rsidRPr="00A0460D">
        <w:rPr>
          <w:rFonts w:hint="eastAsia"/>
        </w:rPr>
        <w:t>уникнення</w:t>
      </w:r>
      <w:r w:rsidRPr="00A0460D">
        <w:rPr>
          <w:lang w:val="en-US"/>
        </w:rPr>
        <w:t></w:t>
      </w:r>
      <w:r w:rsidRPr="00A0460D">
        <w:rPr>
          <w:rFonts w:hint="eastAsia"/>
        </w:rPr>
        <w:t>колізій</w:t>
      </w:r>
      <w:r w:rsidRPr="00A0460D">
        <w:rPr>
          <w:lang w:val="en-US"/>
        </w:rPr>
        <w:t></w:t>
      </w:r>
      <w:r w:rsidRPr="00A0460D">
        <w:rPr>
          <w:rFonts w:hint="eastAsia"/>
        </w:rPr>
        <w:t>та</w:t>
      </w:r>
      <w:r w:rsidRPr="00A0460D">
        <w:rPr>
          <w:lang w:val="en-US"/>
        </w:rPr>
        <w:t></w:t>
      </w:r>
      <w:r w:rsidRPr="00A0460D">
        <w:rPr>
          <w:rFonts w:hint="eastAsia"/>
        </w:rPr>
        <w:t>прогалин</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класифікацію</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за</w:t>
      </w:r>
      <w:r w:rsidRPr="00A0460D">
        <w:rPr>
          <w:lang w:val="en-US"/>
        </w:rPr>
        <w:t></w:t>
      </w:r>
      <w:r w:rsidRPr="00A0460D">
        <w:rPr>
          <w:rFonts w:hint="eastAsia"/>
        </w:rPr>
        <w:t>такими</w:t>
      </w:r>
    </w:p>
    <w:p w:rsidR="00A0460D" w:rsidRPr="00A0460D" w:rsidRDefault="00A0460D" w:rsidP="00A0460D">
      <w:r w:rsidRPr="00A0460D">
        <w:rPr>
          <w:rFonts w:hint="eastAsia"/>
        </w:rPr>
        <w:t>критеріями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регулювання</w:t>
      </w:r>
      <w:r w:rsidRPr="00A0460D">
        <w:rPr>
          <w:lang w:val="en-US"/>
        </w:rPr>
        <w:t></w:t>
      </w:r>
      <w:r w:rsidRPr="00A0460D">
        <w:rPr>
          <w:rFonts w:hint="eastAsia"/>
        </w:rPr>
        <w:t>трудових</w:t>
      </w:r>
      <w:r w:rsidRPr="00A0460D">
        <w:rPr>
          <w:lang w:val="en-US"/>
        </w:rPr>
        <w:t></w:t>
      </w:r>
      <w:r w:rsidRPr="00A0460D">
        <w:rPr>
          <w:rFonts w:hint="eastAsia"/>
        </w:rPr>
        <w:t>відносин</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часткова</w:t>
      </w:r>
    </w:p>
    <w:p w:rsidR="00A0460D" w:rsidRPr="00A0460D" w:rsidRDefault="00A0460D" w:rsidP="00A0460D">
      <w:r w:rsidRPr="00A0460D">
        <w:rPr>
          <w:lang w:val="en-US"/>
        </w:rPr>
        <w:t></w:t>
      </w:r>
      <w:r w:rsidRPr="00A0460D">
        <w:rPr>
          <w:rFonts w:hint="eastAsia"/>
        </w:rPr>
        <w:t>кодифікація</w:t>
      </w:r>
      <w:r w:rsidRPr="00A0460D">
        <w:rPr>
          <w:lang w:val="en-US"/>
        </w:rPr>
        <w:t></w:t>
      </w:r>
      <w:r w:rsidRPr="00A0460D">
        <w:rPr>
          <w:rFonts w:hint="eastAsia"/>
        </w:rPr>
        <w:t>певного</w:t>
      </w:r>
      <w:r w:rsidRPr="00A0460D">
        <w:rPr>
          <w:lang w:val="en-US"/>
        </w:rPr>
        <w:t></w:t>
      </w:r>
      <w:r w:rsidRPr="00A0460D">
        <w:rPr>
          <w:rFonts w:hint="eastAsia"/>
        </w:rPr>
        <w:t>інституту</w:t>
      </w:r>
      <w:r w:rsidRPr="00A0460D">
        <w:rPr>
          <w:lang w:val="en-US"/>
        </w:rPr>
        <w:t></w:t>
      </w:r>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регулює</w:t>
      </w:r>
      <w:r w:rsidRPr="00A0460D">
        <w:rPr>
          <w:lang w:val="en-US"/>
        </w:rPr>
        <w:t></w:t>
      </w:r>
      <w:r w:rsidRPr="00A0460D">
        <w:rPr>
          <w:rFonts w:hint="eastAsia"/>
        </w:rPr>
        <w:t>трудові</w:t>
      </w:r>
    </w:p>
    <w:p w:rsidR="00A0460D" w:rsidRPr="00A0460D" w:rsidRDefault="00A0460D" w:rsidP="00A0460D">
      <w:r w:rsidRPr="00A0460D">
        <w:rPr>
          <w:rFonts w:hint="eastAsia"/>
        </w:rPr>
        <w:t>відносини</w:t>
      </w:r>
      <w:r w:rsidRPr="00A0460D">
        <w:rPr>
          <w:lang w:val="en-US"/>
        </w:rPr>
        <w:t></w:t>
      </w:r>
      <w:r w:rsidRPr="00A0460D">
        <w:rPr>
          <w:lang w:val="en-US"/>
        </w:rPr>
        <w:t></w:t>
      </w:r>
      <w:r w:rsidRPr="00A0460D">
        <w:rPr>
          <w:lang w:val="en-US"/>
        </w:rPr>
        <w:t></w:t>
      </w:r>
      <w:r w:rsidRPr="00A0460D">
        <w:rPr>
          <w:rFonts w:hint="eastAsia"/>
        </w:rPr>
        <w:t>б</w:t>
      </w:r>
      <w:r w:rsidRPr="00A0460D">
        <w:rPr>
          <w:lang w:val="en-US"/>
        </w:rPr>
        <w:t></w:t>
      </w:r>
      <w:r w:rsidRPr="00A0460D">
        <w:rPr>
          <w:lang w:val="en-US"/>
        </w:rPr>
        <w:t></w:t>
      </w:r>
      <w:r w:rsidRPr="00A0460D">
        <w:rPr>
          <w:rFonts w:hint="eastAsia"/>
        </w:rPr>
        <w:t>повна</w:t>
      </w:r>
      <w:r w:rsidRPr="00A0460D">
        <w:rPr>
          <w:lang w:val="en-US"/>
        </w:rPr>
        <w:t></w:t>
      </w:r>
      <w:r w:rsidRPr="00A0460D">
        <w:rPr>
          <w:lang w:val="en-US"/>
        </w:rPr>
        <w:t></w:t>
      </w:r>
      <w:r w:rsidRPr="00A0460D">
        <w:rPr>
          <w:rFonts w:hint="eastAsia"/>
        </w:rPr>
        <w:t>здійснюється</w:t>
      </w:r>
      <w:r w:rsidRPr="00A0460D">
        <w:rPr>
          <w:lang w:val="en-US"/>
        </w:rPr>
        <w:t></w:t>
      </w:r>
      <w:r w:rsidRPr="00A0460D">
        <w:rPr>
          <w:rFonts w:hint="eastAsia"/>
        </w:rPr>
        <w:t>упорядкування</w:t>
      </w:r>
      <w:r w:rsidRPr="00A0460D">
        <w:rPr>
          <w:lang w:val="en-US"/>
        </w:rPr>
        <w:t></w:t>
      </w:r>
      <w:r w:rsidRPr="00A0460D">
        <w:rPr>
          <w:rFonts w:hint="eastAsia"/>
        </w:rPr>
        <w:t>всього</w:t>
      </w:r>
      <w:r w:rsidRPr="00A0460D">
        <w:rPr>
          <w:lang w:val="en-US"/>
        </w:rPr>
        <w:t></w:t>
      </w:r>
      <w:r w:rsidRPr="00A0460D">
        <w:rPr>
          <w:rFonts w:hint="eastAsia"/>
        </w:rPr>
        <w:t>обсягу</w:t>
      </w:r>
    </w:p>
    <w:p w:rsidR="00A0460D" w:rsidRPr="00A0460D" w:rsidRDefault="00A0460D" w:rsidP="00A0460D">
      <w:r w:rsidRPr="00A0460D">
        <w:rPr>
          <w:rFonts w:hint="eastAsia"/>
        </w:rPr>
        <w:t>нормативного</w:t>
      </w:r>
      <w:r w:rsidRPr="00A0460D">
        <w:rPr>
          <w:lang w:val="en-US"/>
        </w:rPr>
        <w:t></w:t>
      </w:r>
      <w:r w:rsidRPr="00A0460D">
        <w:rPr>
          <w:rFonts w:hint="eastAsia"/>
        </w:rPr>
        <w:t>матеріалу</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регулює</w:t>
      </w:r>
      <w:r w:rsidRPr="00A0460D">
        <w:rPr>
          <w:lang w:val="en-US"/>
        </w:rPr>
        <w:t></w:t>
      </w:r>
      <w:r w:rsidRPr="00A0460D">
        <w:rPr>
          <w:rFonts w:hint="eastAsia"/>
        </w:rPr>
        <w:t>відносини</w:t>
      </w:r>
      <w:r w:rsidRPr="00A0460D">
        <w:rPr>
          <w:lang w:val="en-US"/>
        </w:rPr>
        <w:t></w:t>
      </w:r>
      <w:r w:rsidRPr="00A0460D">
        <w:rPr>
          <w:rFonts w:hint="eastAsia"/>
        </w:rPr>
        <w:t>у</w:t>
      </w:r>
      <w:r w:rsidRPr="00A0460D">
        <w:rPr>
          <w:lang w:val="en-US"/>
        </w:rPr>
        <w:t></w:t>
      </w:r>
      <w:r w:rsidRPr="00A0460D">
        <w:rPr>
          <w:rFonts w:hint="eastAsia"/>
        </w:rPr>
        <w:t>системі</w:t>
      </w:r>
      <w:r w:rsidRPr="00A0460D">
        <w:rPr>
          <w:lang w:val="en-US"/>
        </w:rPr>
        <w:t></w:t>
      </w:r>
      <w:r w:rsidRPr="00A0460D">
        <w:rPr>
          <w:rFonts w:hint="eastAsia"/>
        </w:rPr>
        <w:t>трудового</w:t>
      </w:r>
    </w:p>
    <w:p w:rsidR="00A0460D" w:rsidRPr="00A0460D" w:rsidRDefault="00A0460D" w:rsidP="00A0460D">
      <w:r w:rsidRPr="00A0460D">
        <w:rPr>
          <w:rFonts w:hint="eastAsia"/>
        </w:rPr>
        <w:t>права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часу</w:t>
      </w:r>
      <w:r w:rsidRPr="00A0460D">
        <w:rPr>
          <w:lang w:val="en-US"/>
        </w:rPr>
        <w:t></w:t>
      </w:r>
      <w:r w:rsidRPr="00A0460D">
        <w:rPr>
          <w:rFonts w:hint="eastAsia"/>
        </w:rPr>
        <w:t>дії</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постійна</w:t>
      </w:r>
      <w:r w:rsidRPr="00A0460D">
        <w:rPr>
          <w:lang w:val="en-US"/>
        </w:rPr>
        <w:t></w:t>
      </w:r>
      <w:r w:rsidRPr="00A0460D">
        <w:rPr>
          <w:lang w:val="en-US"/>
        </w:rPr>
        <w:t></w:t>
      </w:r>
      <w:r w:rsidRPr="00A0460D">
        <w:rPr>
          <w:rFonts w:hint="eastAsia"/>
        </w:rPr>
        <w:t>на</w:t>
      </w:r>
      <w:r w:rsidRPr="00A0460D">
        <w:rPr>
          <w:lang w:val="en-US"/>
        </w:rPr>
        <w:t></w:t>
      </w:r>
      <w:r w:rsidRPr="00A0460D">
        <w:rPr>
          <w:rFonts w:hint="eastAsia"/>
        </w:rPr>
        <w:t>необмежений</w:t>
      </w:r>
      <w:r w:rsidRPr="00A0460D">
        <w:rPr>
          <w:lang w:val="en-US"/>
        </w:rPr>
        <w:t></w:t>
      </w:r>
      <w:r w:rsidRPr="00A0460D">
        <w:rPr>
          <w:rFonts w:hint="eastAsia"/>
        </w:rPr>
        <w:t>строк</w:t>
      </w:r>
      <w:r w:rsidRPr="00A0460D">
        <w:rPr>
          <w:lang w:val="en-US"/>
        </w:rPr>
        <w:t></w:t>
      </w:r>
      <w:r w:rsidRPr="00A0460D">
        <w:rPr>
          <w:rFonts w:hint="eastAsia"/>
        </w:rPr>
        <w:t>дії</w:t>
      </w:r>
      <w:r w:rsidRPr="00A0460D">
        <w:rPr>
          <w:lang w:val="en-US"/>
        </w:rPr>
        <w:t></w:t>
      </w:r>
      <w:r w:rsidRPr="00A0460D">
        <w:rPr>
          <w:lang w:val="en-US"/>
        </w:rPr>
        <w:t></w:t>
      </w:r>
      <w:r w:rsidRPr="00A0460D">
        <w:rPr>
          <w:lang w:val="en-US"/>
        </w:rPr>
        <w:t></w:t>
      </w:r>
      <w:r w:rsidRPr="00A0460D">
        <w:rPr>
          <w:rFonts w:hint="eastAsia"/>
        </w:rPr>
        <w:t>б</w:t>
      </w:r>
      <w:r w:rsidRPr="00A0460D">
        <w:rPr>
          <w:lang w:val="en-US"/>
        </w:rPr>
        <w:t></w:t>
      </w:r>
    </w:p>
    <w:p w:rsidR="00A0460D" w:rsidRPr="00A0460D" w:rsidRDefault="00A0460D" w:rsidP="00A0460D">
      <w:r w:rsidRPr="00A0460D">
        <w:rPr>
          <w:rFonts w:hint="eastAsia"/>
        </w:rPr>
        <w:t>тимчасова</w:t>
      </w:r>
      <w:r w:rsidRPr="00A0460D">
        <w:rPr>
          <w:lang w:val="en-US"/>
        </w:rPr>
        <w:t></w:t>
      </w:r>
      <w:r w:rsidRPr="00A0460D">
        <w:rPr>
          <w:lang w:val="en-US"/>
        </w:rPr>
        <w:t></w:t>
      </w:r>
      <w:r w:rsidRPr="00A0460D">
        <w:rPr>
          <w:rFonts w:hint="eastAsia"/>
        </w:rPr>
        <w:t>строк</w:t>
      </w:r>
      <w:r w:rsidRPr="00A0460D">
        <w:rPr>
          <w:lang w:val="en-US"/>
        </w:rPr>
        <w:t></w:t>
      </w:r>
      <w:r w:rsidRPr="00A0460D">
        <w:rPr>
          <w:rFonts w:hint="eastAsia"/>
        </w:rPr>
        <w:t>дії</w:t>
      </w:r>
      <w:r w:rsidRPr="00A0460D">
        <w:rPr>
          <w:lang w:val="en-US"/>
        </w:rPr>
        <w:t></w:t>
      </w:r>
      <w:r w:rsidRPr="00A0460D">
        <w:rPr>
          <w:rFonts w:hint="eastAsia"/>
        </w:rPr>
        <w:t>зазначений</w:t>
      </w:r>
      <w:r w:rsidRPr="00A0460D">
        <w:rPr>
          <w:lang w:val="en-US"/>
        </w:rPr>
        <w:t></w:t>
      </w:r>
      <w:r w:rsidRPr="00A0460D">
        <w:rPr>
          <w:lang w:val="en-US"/>
        </w:rPr>
        <w:t></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перехідна</w:t>
      </w:r>
      <w:r w:rsidRPr="00A0460D">
        <w:rPr>
          <w:lang w:val="en-US"/>
        </w:rPr>
        <w:t></w:t>
      </w:r>
      <w:r w:rsidRPr="00A0460D">
        <w:rPr>
          <w:lang w:val="en-US"/>
        </w:rPr>
        <w:t></w:t>
      </w:r>
      <w:r w:rsidRPr="00A0460D">
        <w:rPr>
          <w:rFonts w:hint="eastAsia"/>
        </w:rPr>
        <w:t>ця</w:t>
      </w:r>
      <w:r w:rsidRPr="00A0460D">
        <w:rPr>
          <w:lang w:val="en-US"/>
        </w:rPr>
        <w:t></w:t>
      </w:r>
      <w:r w:rsidRPr="00A0460D">
        <w:rPr>
          <w:rFonts w:hint="eastAsia"/>
        </w:rPr>
        <w:t>потреба</w:t>
      </w:r>
      <w:r w:rsidRPr="00A0460D">
        <w:rPr>
          <w:lang w:val="en-US"/>
        </w:rPr>
        <w:t></w:t>
      </w:r>
      <w:r w:rsidRPr="00A0460D">
        <w:rPr>
          <w:rFonts w:hint="eastAsia"/>
        </w:rPr>
        <w:t>може</w:t>
      </w:r>
      <w:r w:rsidRPr="00A0460D">
        <w:rPr>
          <w:lang w:val="en-US"/>
        </w:rPr>
        <w:t></w:t>
      </w:r>
      <w:r w:rsidRPr="00A0460D">
        <w:rPr>
          <w:rFonts w:hint="eastAsia"/>
        </w:rPr>
        <w:t>виникнути</w:t>
      </w:r>
    </w:p>
    <w:p w:rsidR="00A0460D" w:rsidRPr="00A0460D" w:rsidRDefault="00A0460D" w:rsidP="00A0460D">
      <w:r w:rsidRPr="00A0460D">
        <w:rPr>
          <w:rFonts w:hint="eastAsia"/>
        </w:rPr>
        <w:t>із</w:t>
      </w:r>
      <w:r w:rsidRPr="00A0460D">
        <w:rPr>
          <w:lang w:val="en-US"/>
        </w:rPr>
        <w:t></w:t>
      </w:r>
      <w:r w:rsidRPr="00A0460D">
        <w:rPr>
          <w:rFonts w:hint="eastAsia"/>
        </w:rPr>
        <w:t>зобов’язань</w:t>
      </w:r>
      <w:r w:rsidRPr="00A0460D">
        <w:rPr>
          <w:lang w:val="en-US"/>
        </w:rPr>
        <w:t></w:t>
      </w:r>
      <w:r w:rsidRPr="00A0460D">
        <w:rPr>
          <w:rFonts w:hint="eastAsia"/>
        </w:rPr>
        <w:t>України</w:t>
      </w:r>
      <w:r w:rsidRPr="00A0460D">
        <w:rPr>
          <w:lang w:val="en-US"/>
        </w:rPr>
        <w:t></w:t>
      </w:r>
      <w:r w:rsidRPr="00A0460D">
        <w:rPr>
          <w:rFonts w:hint="eastAsia"/>
        </w:rPr>
        <w:t>перед</w:t>
      </w:r>
      <w:r w:rsidRPr="00A0460D">
        <w:rPr>
          <w:lang w:val="en-US"/>
        </w:rPr>
        <w:t></w:t>
      </w:r>
      <w:r w:rsidRPr="00A0460D">
        <w:rPr>
          <w:rFonts w:hint="eastAsia"/>
        </w:rPr>
        <w:t>міжнародними</w:t>
      </w:r>
      <w:r w:rsidRPr="00A0460D">
        <w:rPr>
          <w:lang w:val="en-US"/>
        </w:rPr>
        <w:t></w:t>
      </w:r>
      <w:r w:rsidRPr="00A0460D">
        <w:rPr>
          <w:rFonts w:hint="eastAsia"/>
        </w:rPr>
        <w:t>органами</w:t>
      </w:r>
      <w:r w:rsidRPr="00A0460D">
        <w:rPr>
          <w:lang w:val="en-US"/>
        </w:rPr>
        <w:t></w:t>
      </w:r>
      <w:r w:rsidRPr="00A0460D">
        <w:rPr>
          <w:rFonts w:hint="eastAsia"/>
        </w:rPr>
        <w:t>здійснити</w:t>
      </w:r>
    </w:p>
    <w:p w:rsidR="00A0460D" w:rsidRPr="00A0460D" w:rsidRDefault="00A0460D" w:rsidP="00A0460D">
      <w:r w:rsidRPr="00A0460D">
        <w:rPr>
          <w:rFonts w:hint="eastAsia"/>
        </w:rPr>
        <w:t>кодифікацію</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з</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року</w:t>
      </w:r>
      <w:r w:rsidRPr="00A0460D">
        <w:rPr>
          <w:lang w:val="en-US"/>
        </w:rPr>
        <w:t></w:t>
      </w:r>
      <w:r w:rsidRPr="00A0460D">
        <w:rPr>
          <w:rFonts w:hint="eastAsia"/>
        </w:rPr>
        <w:t>по</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рік</w:t>
      </w:r>
      <w:r w:rsidRPr="00A0460D">
        <w:rPr>
          <w:lang w:val="en-US"/>
        </w:rPr>
        <w:t></w:t>
      </w:r>
      <w:r w:rsidRPr="00A0460D">
        <w:rPr>
          <w:rFonts w:hint="eastAsia"/>
        </w:rPr>
        <w:t>для</w:t>
      </w:r>
      <w:r w:rsidRPr="00A0460D">
        <w:rPr>
          <w:lang w:val="en-US"/>
        </w:rPr>
        <w:t></w:t>
      </w:r>
      <w:r w:rsidRPr="00A0460D">
        <w:rPr>
          <w:rFonts w:hint="eastAsia"/>
        </w:rPr>
        <w:t>адаптації</w:t>
      </w:r>
    </w:p>
    <w:p w:rsidR="00A0460D" w:rsidRPr="00A0460D" w:rsidRDefault="00A0460D" w:rsidP="00A0460D">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rFonts w:hint="eastAsia"/>
        </w:rPr>
        <w:t>до</w:t>
      </w:r>
      <w:r w:rsidRPr="00A0460D">
        <w:rPr>
          <w:lang w:val="en-US"/>
        </w:rPr>
        <w:t></w:t>
      </w:r>
      <w:r w:rsidRPr="00A0460D">
        <w:rPr>
          <w:rFonts w:hint="eastAsia"/>
        </w:rPr>
        <w:t>міжнародних</w:t>
      </w:r>
      <w:r w:rsidRPr="00A0460D">
        <w:rPr>
          <w:lang w:val="en-US"/>
        </w:rPr>
        <w:t></w:t>
      </w:r>
      <w:r w:rsidRPr="00A0460D">
        <w:rPr>
          <w:rFonts w:hint="eastAsia"/>
        </w:rPr>
        <w:t>норм</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характеру</w:t>
      </w:r>
    </w:p>
    <w:p w:rsidR="00A0460D" w:rsidRPr="00A0460D" w:rsidRDefault="00A0460D" w:rsidP="00A0460D">
      <w:r w:rsidRPr="00A0460D">
        <w:rPr>
          <w:rFonts w:hint="eastAsia"/>
        </w:rPr>
        <w:t>юридичних</w:t>
      </w:r>
      <w:r w:rsidRPr="00A0460D">
        <w:rPr>
          <w:lang w:val="en-US"/>
        </w:rPr>
        <w:t></w:t>
      </w:r>
      <w:r w:rsidRPr="00A0460D">
        <w:rPr>
          <w:rFonts w:hint="eastAsia"/>
        </w:rPr>
        <w:t>норм</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регулюють</w:t>
      </w:r>
      <w:r w:rsidRPr="00A0460D">
        <w:rPr>
          <w:lang w:val="en-US"/>
        </w:rPr>
        <w:t></w:t>
      </w:r>
      <w:r w:rsidRPr="00A0460D">
        <w:rPr>
          <w:rFonts w:hint="eastAsia"/>
        </w:rPr>
        <w:t>трудові</w:t>
      </w:r>
      <w:r w:rsidRPr="00A0460D">
        <w:rPr>
          <w:lang w:val="en-US"/>
        </w:rPr>
        <w:t></w:t>
      </w:r>
      <w:r w:rsidRPr="00A0460D">
        <w:rPr>
          <w:rFonts w:hint="eastAsia"/>
        </w:rPr>
        <w:t>відносини</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норми</w:t>
      </w:r>
      <w:r w:rsidRPr="00A0460D">
        <w:rPr>
          <w:lang w:val="en-US"/>
        </w:rPr>
        <w:t></w:t>
      </w:r>
      <w:r w:rsidRPr="00A0460D">
        <w:rPr>
          <w:rFonts w:hint="eastAsia"/>
        </w:rPr>
        <w:t>Загальної</w:t>
      </w:r>
    </w:p>
    <w:p w:rsidR="00A0460D" w:rsidRPr="00A0460D" w:rsidRDefault="00A0460D" w:rsidP="00A0460D">
      <w:r w:rsidRPr="00A0460D">
        <w:rPr>
          <w:rFonts w:hint="eastAsia"/>
        </w:rPr>
        <w:t>частини</w:t>
      </w:r>
      <w:r w:rsidRPr="00A0460D">
        <w:rPr>
          <w:lang w:val="en-US"/>
        </w:rPr>
        <w:t></w:t>
      </w:r>
      <w:r w:rsidRPr="00A0460D">
        <w:rPr>
          <w:rFonts w:hint="eastAsia"/>
        </w:rPr>
        <w:t>системи</w:t>
      </w:r>
      <w:r w:rsidRPr="00A0460D">
        <w:rPr>
          <w:lang w:val="en-US"/>
        </w:rPr>
        <w:t></w:t>
      </w:r>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lang w:val="en-US"/>
        </w:rPr>
        <w:t></w:t>
      </w:r>
      <w:r w:rsidRPr="00A0460D">
        <w:rPr>
          <w:rFonts w:hint="eastAsia"/>
        </w:rPr>
        <w:t>б</w:t>
      </w:r>
      <w:r w:rsidRPr="00A0460D">
        <w:rPr>
          <w:lang w:val="en-US"/>
        </w:rPr>
        <w:t></w:t>
      </w:r>
      <w:r w:rsidRPr="00A0460D">
        <w:rPr>
          <w:lang w:val="en-US"/>
        </w:rPr>
        <w:t></w:t>
      </w:r>
      <w:r w:rsidRPr="00A0460D">
        <w:rPr>
          <w:rFonts w:hint="eastAsia"/>
        </w:rPr>
        <w:t>норми</w:t>
      </w:r>
      <w:r w:rsidRPr="00A0460D">
        <w:rPr>
          <w:lang w:val="en-US"/>
        </w:rPr>
        <w:t></w:t>
      </w:r>
      <w:r w:rsidRPr="00A0460D">
        <w:rPr>
          <w:rFonts w:hint="eastAsia"/>
        </w:rPr>
        <w:t>Спеціальної</w:t>
      </w:r>
      <w:r w:rsidRPr="00A0460D">
        <w:rPr>
          <w:lang w:val="en-US"/>
        </w:rPr>
        <w:t></w:t>
      </w:r>
      <w:r w:rsidRPr="00A0460D">
        <w:rPr>
          <w:rFonts w:hint="eastAsia"/>
        </w:rPr>
        <w:t>частини</w:t>
      </w:r>
    </w:p>
    <w:p w:rsidR="00A0460D" w:rsidRPr="00A0460D" w:rsidRDefault="00A0460D" w:rsidP="00A0460D">
      <w:r w:rsidRPr="00A0460D">
        <w:rPr>
          <w:lang w:val="en-US"/>
        </w:rPr>
        <w:t></w:t>
      </w:r>
      <w:r w:rsidRPr="00A0460D">
        <w:rPr>
          <w:rFonts w:hint="eastAsia"/>
        </w:rPr>
        <w:t>регулювання</w:t>
      </w:r>
      <w:r w:rsidRPr="00A0460D">
        <w:rPr>
          <w:lang w:val="en-US"/>
        </w:rPr>
        <w:t></w:t>
      </w:r>
      <w:r w:rsidRPr="00A0460D">
        <w:rPr>
          <w:rFonts w:hint="eastAsia"/>
        </w:rPr>
        <w:t>робочого</w:t>
      </w:r>
      <w:r w:rsidRPr="00A0460D">
        <w:rPr>
          <w:lang w:val="en-US"/>
        </w:rPr>
        <w:t></w:t>
      </w:r>
      <w:r w:rsidRPr="00A0460D">
        <w:rPr>
          <w:rFonts w:hint="eastAsia"/>
        </w:rPr>
        <w:t>часу</w:t>
      </w:r>
      <w:r w:rsidRPr="00A0460D">
        <w:rPr>
          <w:lang w:val="en-US"/>
        </w:rPr>
        <w:t></w:t>
      </w:r>
      <w:r w:rsidRPr="00A0460D">
        <w:rPr>
          <w:rFonts w:hint="eastAsia"/>
        </w:rPr>
        <w:t>тощо</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направленості</w:t>
      </w:r>
      <w:r w:rsidRPr="00A0460D">
        <w:rPr>
          <w:lang w:val="en-US"/>
        </w:rPr>
        <w:t></w:t>
      </w:r>
      <w:r w:rsidRPr="00A0460D">
        <w:rPr>
          <w:rFonts w:hint="eastAsia"/>
        </w:rPr>
        <w:t>на</w:t>
      </w:r>
      <w:r w:rsidRPr="00A0460D">
        <w:rPr>
          <w:lang w:val="en-US"/>
        </w:rPr>
        <w:t></w:t>
      </w:r>
      <w:r w:rsidRPr="00A0460D">
        <w:rPr>
          <w:rFonts w:hint="eastAsia"/>
        </w:rPr>
        <w:t>певну</w:t>
      </w:r>
    </w:p>
    <w:p w:rsidR="00A0460D" w:rsidRPr="00A0460D" w:rsidRDefault="00A0460D" w:rsidP="00A0460D">
      <w:r w:rsidRPr="00A0460D">
        <w:rPr>
          <w:rFonts w:hint="eastAsia"/>
        </w:rPr>
        <w:t>категорію</w:t>
      </w:r>
      <w:r w:rsidRPr="00A0460D">
        <w:rPr>
          <w:lang w:val="en-US"/>
        </w:rPr>
        <w:t></w:t>
      </w:r>
      <w:r w:rsidRPr="00A0460D">
        <w:rPr>
          <w:rFonts w:hint="eastAsia"/>
        </w:rPr>
        <w:t>осіб</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регулювання</w:t>
      </w:r>
      <w:r w:rsidRPr="00A0460D">
        <w:rPr>
          <w:lang w:val="en-US"/>
        </w:rPr>
        <w:t></w:t>
      </w:r>
      <w:r w:rsidRPr="00A0460D">
        <w:rPr>
          <w:rFonts w:hint="eastAsia"/>
        </w:rPr>
        <w:t>трудових</w:t>
      </w:r>
      <w:r w:rsidRPr="00A0460D">
        <w:rPr>
          <w:lang w:val="en-US"/>
        </w:rPr>
        <w:t></w:t>
      </w:r>
      <w:r w:rsidRPr="00A0460D">
        <w:rPr>
          <w:rFonts w:hint="eastAsia"/>
        </w:rPr>
        <w:t>відносин</w:t>
      </w:r>
      <w:r w:rsidRPr="00A0460D">
        <w:rPr>
          <w:lang w:val="en-US"/>
        </w:rPr>
        <w:t></w:t>
      </w:r>
      <w:r w:rsidRPr="00A0460D">
        <w:rPr>
          <w:rFonts w:hint="eastAsia"/>
        </w:rPr>
        <w:t>жінок</w:t>
      </w:r>
      <w:r w:rsidRPr="00A0460D">
        <w:rPr>
          <w:lang w:val="en-US"/>
        </w:rPr>
        <w:t></w:t>
      </w:r>
      <w:r w:rsidRPr="00A0460D">
        <w:rPr>
          <w:rFonts w:hint="eastAsia"/>
        </w:rPr>
        <w:t>та</w:t>
      </w:r>
      <w:r w:rsidRPr="00A0460D">
        <w:rPr>
          <w:lang w:val="en-US"/>
        </w:rPr>
        <w:t></w:t>
      </w:r>
      <w:r w:rsidRPr="00A0460D">
        <w:rPr>
          <w:rFonts w:hint="eastAsia"/>
        </w:rPr>
        <w:t>неповнолітніх</w:t>
      </w:r>
      <w:r w:rsidRPr="00A0460D">
        <w:rPr>
          <w:lang w:val="en-US"/>
        </w:rPr>
        <w:t></w:t>
      </w:r>
    </w:p>
    <w:p w:rsidR="00A0460D" w:rsidRPr="00A0460D" w:rsidRDefault="00A0460D" w:rsidP="00A0460D">
      <w:r w:rsidRPr="00A0460D">
        <w:rPr>
          <w:rFonts w:hint="eastAsia"/>
        </w:rPr>
        <w:t>б</w:t>
      </w:r>
      <w:r w:rsidRPr="00A0460D">
        <w:rPr>
          <w:lang w:val="en-US"/>
        </w:rPr>
        <w:t></w:t>
      </w:r>
      <w:r w:rsidRPr="00A0460D">
        <w:rPr>
          <w:lang w:val="en-US"/>
        </w:rPr>
        <w:t></w:t>
      </w:r>
      <w:r w:rsidRPr="00A0460D">
        <w:rPr>
          <w:rFonts w:hint="eastAsia"/>
        </w:rPr>
        <w:t>регулювання</w:t>
      </w:r>
      <w:r w:rsidRPr="00A0460D">
        <w:rPr>
          <w:lang w:val="en-US"/>
        </w:rPr>
        <w:t></w:t>
      </w:r>
      <w:r w:rsidRPr="00A0460D">
        <w:rPr>
          <w:rFonts w:hint="eastAsia"/>
        </w:rPr>
        <w:t>трудових</w:t>
      </w:r>
      <w:r w:rsidRPr="00A0460D">
        <w:rPr>
          <w:lang w:val="en-US"/>
        </w:rPr>
        <w:t></w:t>
      </w:r>
      <w:r w:rsidRPr="00A0460D">
        <w:rPr>
          <w:rFonts w:hint="eastAsia"/>
        </w:rPr>
        <w:t>відносин</w:t>
      </w:r>
      <w:r w:rsidRPr="00A0460D">
        <w:rPr>
          <w:lang w:val="en-US"/>
        </w:rPr>
        <w:t></w:t>
      </w:r>
      <w:r w:rsidRPr="00A0460D">
        <w:rPr>
          <w:rFonts w:hint="eastAsia"/>
        </w:rPr>
        <w:t>інвалідів</w:t>
      </w:r>
      <w:r w:rsidRPr="00A0460D">
        <w:rPr>
          <w:lang w:val="en-US"/>
        </w:rPr>
        <w:t></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регулювання</w:t>
      </w:r>
      <w:r w:rsidRPr="00A0460D">
        <w:rPr>
          <w:lang w:val="en-US"/>
        </w:rPr>
        <w:t></w:t>
      </w:r>
      <w:r w:rsidRPr="00A0460D">
        <w:rPr>
          <w:rFonts w:hint="eastAsia"/>
        </w:rPr>
        <w:t>трудових</w:t>
      </w:r>
    </w:p>
    <w:p w:rsidR="00A0460D" w:rsidRPr="00A0460D" w:rsidRDefault="00A0460D" w:rsidP="00A0460D">
      <w:r w:rsidRPr="00A0460D">
        <w:rPr>
          <w:rFonts w:hint="eastAsia"/>
        </w:rPr>
        <w:t>відносин</w:t>
      </w:r>
      <w:r w:rsidRPr="00A0460D">
        <w:rPr>
          <w:lang w:val="en-US"/>
        </w:rPr>
        <w:t></w:t>
      </w:r>
      <w:r w:rsidRPr="00A0460D">
        <w:rPr>
          <w:rFonts w:hint="eastAsia"/>
        </w:rPr>
        <w:t>осіб</w:t>
      </w:r>
      <w:r w:rsidRPr="00A0460D">
        <w:rPr>
          <w:lang w:val="en-US"/>
        </w:rPr>
        <w:t></w:t>
      </w:r>
      <w:r w:rsidRPr="00A0460D">
        <w:rPr>
          <w:rFonts w:hint="eastAsia"/>
        </w:rPr>
        <w:t>без</w:t>
      </w:r>
      <w:r w:rsidRPr="00A0460D">
        <w:rPr>
          <w:lang w:val="en-US"/>
        </w:rPr>
        <w:t></w:t>
      </w:r>
      <w:r w:rsidRPr="00A0460D">
        <w:rPr>
          <w:rFonts w:hint="eastAsia"/>
        </w:rPr>
        <w:t>громадянства</w:t>
      </w:r>
      <w:r w:rsidRPr="00A0460D">
        <w:rPr>
          <w:lang w:val="en-US"/>
        </w:rPr>
        <w:t></w:t>
      </w:r>
      <w:r w:rsidRPr="00A0460D">
        <w:rPr>
          <w:rFonts w:hint="eastAsia"/>
        </w:rPr>
        <w:t>тощо</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обґрунтування</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оптимізація</w:t>
      </w:r>
      <w:r w:rsidRPr="00A0460D">
        <w:rPr>
          <w:lang w:val="en-US"/>
        </w:rPr>
        <w:t></w:t>
      </w:r>
      <w:r w:rsidRPr="00A0460D">
        <w:rPr>
          <w:rFonts w:hint="eastAsia"/>
        </w:rPr>
        <w:t>законодавчої</w:t>
      </w:r>
      <w:r w:rsidRPr="00A0460D">
        <w:rPr>
          <w:lang w:val="en-US"/>
        </w:rPr>
        <w:t></w:t>
      </w:r>
      <w:r w:rsidRPr="00A0460D">
        <w:rPr>
          <w:rFonts w:hint="eastAsia"/>
        </w:rPr>
        <w:t>техніки</w:t>
      </w:r>
      <w:r w:rsidRPr="00A0460D">
        <w:rPr>
          <w:lang w:val="en-US"/>
        </w:rPr>
        <w:t></w:t>
      </w:r>
      <w:r w:rsidRPr="00A0460D">
        <w:rPr>
          <w:rFonts w:hint="eastAsia"/>
        </w:rPr>
        <w:t>в</w:t>
      </w:r>
      <w:r w:rsidRPr="00A0460D">
        <w:rPr>
          <w:lang w:val="en-US"/>
        </w:rPr>
        <w:t></w:t>
      </w:r>
      <w:r w:rsidRPr="00A0460D">
        <w:rPr>
          <w:rFonts w:hint="eastAsia"/>
        </w:rPr>
        <w:t>межах</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повинна</w:t>
      </w:r>
      <w:r w:rsidRPr="00A0460D">
        <w:rPr>
          <w:lang w:val="en-US"/>
        </w:rPr>
        <w:t></w:t>
      </w:r>
      <w:r w:rsidRPr="00A0460D">
        <w:rPr>
          <w:rFonts w:hint="eastAsia"/>
        </w:rPr>
        <w:t>передбачати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удосконалення</w:t>
      </w:r>
    </w:p>
    <w:p w:rsidR="00A0460D" w:rsidRPr="00A0460D" w:rsidRDefault="00A0460D" w:rsidP="00A0460D">
      <w:r w:rsidRPr="00A0460D">
        <w:rPr>
          <w:rFonts w:hint="eastAsia"/>
        </w:rPr>
        <w:t>законодавчої</w:t>
      </w:r>
      <w:r w:rsidRPr="00A0460D">
        <w:rPr>
          <w:lang w:val="en-US"/>
        </w:rPr>
        <w:t></w:t>
      </w:r>
      <w:r w:rsidRPr="00A0460D">
        <w:rPr>
          <w:rFonts w:hint="eastAsia"/>
        </w:rPr>
        <w:t>термінології</w:t>
      </w:r>
      <w:r w:rsidRPr="00A0460D">
        <w:rPr>
          <w:lang w:val="en-US"/>
        </w:rPr>
        <w:t></w:t>
      </w:r>
      <w:r w:rsidRPr="00A0460D">
        <w:rPr>
          <w:rFonts w:hint="eastAsia"/>
        </w:rPr>
        <w:t>шляхом</w:t>
      </w:r>
      <w:r w:rsidRPr="00A0460D">
        <w:rPr>
          <w:lang w:val="en-US"/>
        </w:rPr>
        <w:t></w:t>
      </w:r>
      <w:r w:rsidRPr="00A0460D">
        <w:rPr>
          <w:rFonts w:hint="eastAsia"/>
        </w:rPr>
        <w:t>стислого</w:t>
      </w:r>
      <w:r w:rsidRPr="00A0460D">
        <w:rPr>
          <w:lang w:val="en-US"/>
        </w:rPr>
        <w:t></w:t>
      </w:r>
      <w:r w:rsidRPr="00A0460D">
        <w:rPr>
          <w:rFonts w:hint="eastAsia"/>
        </w:rPr>
        <w:t>і</w:t>
      </w:r>
      <w:r w:rsidRPr="00A0460D">
        <w:rPr>
          <w:lang w:val="en-US"/>
        </w:rPr>
        <w:t></w:t>
      </w:r>
      <w:r w:rsidRPr="00A0460D">
        <w:rPr>
          <w:rFonts w:hint="eastAsia"/>
        </w:rPr>
        <w:t>логічного</w:t>
      </w:r>
      <w:r w:rsidRPr="00A0460D">
        <w:rPr>
          <w:lang w:val="en-US"/>
        </w:rPr>
        <w:t></w:t>
      </w:r>
      <w:r w:rsidRPr="00A0460D">
        <w:rPr>
          <w:rFonts w:hint="eastAsia"/>
        </w:rPr>
        <w:t>конструювання</w:t>
      </w:r>
    </w:p>
    <w:p w:rsidR="00A0460D" w:rsidRPr="00A0460D" w:rsidRDefault="00A0460D" w:rsidP="00A0460D">
      <w:r w:rsidRPr="00A0460D">
        <w:rPr>
          <w:rFonts w:hint="eastAsia"/>
        </w:rPr>
        <w:t>визначень</w:t>
      </w:r>
      <w:r w:rsidRPr="00A0460D">
        <w:rPr>
          <w:lang w:val="en-US"/>
        </w:rPr>
        <w:t></w:t>
      </w:r>
      <w:r w:rsidRPr="00A0460D">
        <w:rPr>
          <w:rFonts w:hint="eastAsia"/>
        </w:rPr>
        <w:t>основоположних</w:t>
      </w:r>
      <w:r w:rsidRPr="00A0460D">
        <w:rPr>
          <w:lang w:val="en-US"/>
        </w:rPr>
        <w:t></w:t>
      </w:r>
      <w:r w:rsidRPr="00A0460D">
        <w:rPr>
          <w:rFonts w:hint="eastAsia"/>
        </w:rPr>
        <w:t>понять</w:t>
      </w:r>
      <w:r w:rsidRPr="00A0460D">
        <w:rPr>
          <w:lang w:val="en-US"/>
        </w:rPr>
        <w:t></w:t>
      </w:r>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rFonts w:hint="eastAsia"/>
        </w:rPr>
        <w:t>у</w:t>
      </w:r>
      <w:r w:rsidRPr="00A0460D">
        <w:rPr>
          <w:lang w:val="en-US"/>
        </w:rPr>
        <w:t></w:t>
      </w:r>
      <w:r w:rsidRPr="00A0460D">
        <w:rPr>
          <w:rFonts w:hint="eastAsia"/>
        </w:rPr>
        <w:t>єдиному</w:t>
      </w:r>
    </w:p>
    <w:p w:rsidR="00A0460D" w:rsidRPr="00A0460D" w:rsidRDefault="00A0460D" w:rsidP="00A0460D">
      <w:r w:rsidRPr="00A0460D">
        <w:rPr>
          <w:lang w:val="en-US"/>
        </w:rPr>
        <w:t></w:t>
      </w:r>
      <w:r w:rsidRPr="00A0460D">
        <w:rPr>
          <w:lang w:val="en-US"/>
        </w:rPr>
        <w:t></w:t>
      </w:r>
    </w:p>
    <w:p w:rsidR="00A0460D" w:rsidRPr="00A0460D" w:rsidRDefault="00A0460D" w:rsidP="00A0460D">
      <w:r w:rsidRPr="00A0460D">
        <w:rPr>
          <w:rFonts w:hint="eastAsia"/>
        </w:rPr>
        <w:t>законодавчому</w:t>
      </w:r>
      <w:r w:rsidRPr="00A0460D">
        <w:rPr>
          <w:lang w:val="en-US"/>
        </w:rPr>
        <w:t></w:t>
      </w:r>
      <w:r w:rsidRPr="00A0460D">
        <w:rPr>
          <w:rFonts w:hint="eastAsia"/>
        </w:rPr>
        <w:t>акті</w:t>
      </w:r>
      <w:r w:rsidRPr="00A0460D">
        <w:rPr>
          <w:lang w:val="en-US"/>
        </w:rPr>
        <w:t></w:t>
      </w:r>
      <w:r w:rsidRPr="00A0460D">
        <w:rPr>
          <w:rFonts w:hint="eastAsia"/>
        </w:rPr>
        <w:t>–</w:t>
      </w:r>
      <w:r w:rsidRPr="00A0460D">
        <w:rPr>
          <w:lang w:val="en-US"/>
        </w:rPr>
        <w:t></w:t>
      </w:r>
      <w:r w:rsidRPr="00A0460D">
        <w:rPr>
          <w:rFonts w:hint="eastAsia"/>
        </w:rPr>
        <w:t>Трудовому</w:t>
      </w:r>
      <w:r w:rsidRPr="00A0460D">
        <w:rPr>
          <w:lang w:val="en-US"/>
        </w:rPr>
        <w:t></w:t>
      </w:r>
      <w:r w:rsidRPr="00A0460D">
        <w:rPr>
          <w:rFonts w:hint="eastAsia"/>
        </w:rPr>
        <w:t>кодексі</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побудову</w:t>
      </w:r>
      <w:r w:rsidRPr="00A0460D">
        <w:rPr>
          <w:lang w:val="en-US"/>
        </w:rPr>
        <w:t></w:t>
      </w:r>
      <w:r w:rsidRPr="00A0460D">
        <w:rPr>
          <w:rFonts w:hint="eastAsia"/>
        </w:rPr>
        <w:t>законодавчих</w:t>
      </w:r>
    </w:p>
    <w:p w:rsidR="00A0460D" w:rsidRPr="00A0460D" w:rsidRDefault="00A0460D" w:rsidP="00A0460D">
      <w:r w:rsidRPr="00A0460D">
        <w:rPr>
          <w:rFonts w:hint="eastAsia"/>
        </w:rPr>
        <w:t>конструкцій</w:t>
      </w:r>
      <w:r w:rsidRPr="00A0460D">
        <w:rPr>
          <w:lang w:val="en-US"/>
        </w:rPr>
        <w:t></w:t>
      </w:r>
      <w:r w:rsidRPr="00A0460D">
        <w:rPr>
          <w:rFonts w:hint="eastAsia"/>
        </w:rPr>
        <w:t>із</w:t>
      </w:r>
      <w:r w:rsidRPr="00A0460D">
        <w:rPr>
          <w:lang w:val="en-US"/>
        </w:rPr>
        <w:t></w:t>
      </w:r>
      <w:r w:rsidRPr="00A0460D">
        <w:rPr>
          <w:rFonts w:hint="eastAsia"/>
        </w:rPr>
        <w:t>врахуванням</w:t>
      </w:r>
      <w:r w:rsidRPr="00A0460D">
        <w:rPr>
          <w:lang w:val="en-US"/>
        </w:rPr>
        <w:t></w:t>
      </w:r>
      <w:r w:rsidRPr="00A0460D">
        <w:rPr>
          <w:rFonts w:hint="eastAsia"/>
        </w:rPr>
        <w:t>насамперед</w:t>
      </w:r>
      <w:r w:rsidRPr="00A0460D">
        <w:rPr>
          <w:lang w:val="en-US"/>
        </w:rPr>
        <w:t></w:t>
      </w:r>
      <w:r w:rsidRPr="00A0460D">
        <w:rPr>
          <w:rFonts w:hint="eastAsia"/>
        </w:rPr>
        <w:t>інтересів</w:t>
      </w:r>
      <w:r w:rsidRPr="00A0460D">
        <w:rPr>
          <w:lang w:val="en-US"/>
        </w:rPr>
        <w:t></w:t>
      </w:r>
      <w:r w:rsidRPr="00A0460D">
        <w:rPr>
          <w:rFonts w:hint="eastAsia"/>
        </w:rPr>
        <w:t>працівників</w:t>
      </w:r>
      <w:r w:rsidRPr="00A0460D">
        <w:rPr>
          <w:lang w:val="en-US"/>
        </w:rPr>
        <w:t></w:t>
      </w:r>
      <w:r w:rsidRPr="00A0460D">
        <w:rPr>
          <w:rFonts w:hint="eastAsia"/>
        </w:rPr>
        <w:t>як</w:t>
      </w:r>
      <w:r w:rsidRPr="00A0460D">
        <w:rPr>
          <w:lang w:val="en-US"/>
        </w:rPr>
        <w:t></w:t>
      </w:r>
      <w:r w:rsidRPr="00A0460D">
        <w:rPr>
          <w:rFonts w:hint="eastAsia"/>
        </w:rPr>
        <w:t>соціально</w:t>
      </w:r>
    </w:p>
    <w:p w:rsidR="00A0460D" w:rsidRPr="00A0460D" w:rsidRDefault="00A0460D" w:rsidP="00A0460D">
      <w:r w:rsidRPr="00A0460D">
        <w:rPr>
          <w:rFonts w:hint="eastAsia"/>
        </w:rPr>
        <w:t>незахищеної</w:t>
      </w:r>
      <w:r w:rsidRPr="00A0460D">
        <w:rPr>
          <w:lang w:val="en-US"/>
        </w:rPr>
        <w:t></w:t>
      </w:r>
      <w:r w:rsidRPr="00A0460D">
        <w:rPr>
          <w:rFonts w:hint="eastAsia"/>
        </w:rPr>
        <w:t>верстви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оптимальне</w:t>
      </w:r>
      <w:r w:rsidRPr="00A0460D">
        <w:rPr>
          <w:lang w:val="en-US"/>
        </w:rPr>
        <w:t></w:t>
      </w:r>
      <w:r w:rsidRPr="00A0460D">
        <w:rPr>
          <w:rFonts w:hint="eastAsia"/>
        </w:rPr>
        <w:t>збалансування</w:t>
      </w:r>
      <w:r w:rsidRPr="00A0460D">
        <w:rPr>
          <w:lang w:val="en-US"/>
        </w:rPr>
        <w:t></w:t>
      </w:r>
      <w:r w:rsidRPr="00A0460D">
        <w:rPr>
          <w:rFonts w:hint="eastAsia"/>
        </w:rPr>
        <w:t>виробничої</w:t>
      </w:r>
      <w:r w:rsidRPr="00A0460D">
        <w:rPr>
          <w:lang w:val="en-US"/>
        </w:rPr>
        <w:t></w:t>
      </w:r>
      <w:r w:rsidRPr="00A0460D">
        <w:rPr>
          <w:rFonts w:hint="eastAsia"/>
        </w:rPr>
        <w:t>і</w:t>
      </w:r>
      <w:r w:rsidRPr="00A0460D">
        <w:rPr>
          <w:lang w:val="en-US"/>
        </w:rPr>
        <w:t></w:t>
      </w:r>
      <w:r w:rsidRPr="00A0460D">
        <w:rPr>
          <w:rFonts w:hint="eastAsia"/>
        </w:rPr>
        <w:t>захисної</w:t>
      </w:r>
    </w:p>
    <w:p w:rsidR="00A0460D" w:rsidRPr="00A0460D" w:rsidRDefault="00A0460D" w:rsidP="00A0460D">
      <w:r w:rsidRPr="00A0460D">
        <w:rPr>
          <w:rFonts w:hint="eastAsia"/>
        </w:rPr>
        <w:t>функцій</w:t>
      </w:r>
      <w:r w:rsidRPr="00A0460D">
        <w:rPr>
          <w:lang w:val="en-US"/>
        </w:rPr>
        <w:t></w:t>
      </w:r>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rFonts w:hint="eastAsia"/>
        </w:rPr>
        <w:t>через</w:t>
      </w:r>
      <w:r w:rsidRPr="00A0460D">
        <w:rPr>
          <w:lang w:val="en-US"/>
        </w:rPr>
        <w:t></w:t>
      </w:r>
      <w:r w:rsidRPr="00A0460D">
        <w:rPr>
          <w:rFonts w:hint="eastAsia"/>
        </w:rPr>
        <w:t>зведення</w:t>
      </w:r>
      <w:r w:rsidRPr="00A0460D">
        <w:rPr>
          <w:lang w:val="en-US"/>
        </w:rPr>
        <w:t></w:t>
      </w:r>
      <w:r w:rsidRPr="00A0460D">
        <w:rPr>
          <w:rFonts w:hint="eastAsia"/>
        </w:rPr>
        <w:t>до</w:t>
      </w:r>
      <w:r w:rsidRPr="00A0460D">
        <w:rPr>
          <w:lang w:val="en-US"/>
        </w:rPr>
        <w:t></w:t>
      </w:r>
      <w:r w:rsidRPr="00A0460D">
        <w:rPr>
          <w:rFonts w:hint="eastAsia"/>
        </w:rPr>
        <w:t>мінімуму</w:t>
      </w:r>
      <w:r w:rsidRPr="00A0460D">
        <w:rPr>
          <w:lang w:val="en-US"/>
        </w:rPr>
        <w:t></w:t>
      </w:r>
      <w:r w:rsidRPr="00A0460D">
        <w:rPr>
          <w:rFonts w:hint="eastAsia"/>
        </w:rPr>
        <w:t>застосування</w:t>
      </w:r>
      <w:r w:rsidRPr="00A0460D">
        <w:rPr>
          <w:lang w:val="en-US"/>
        </w:rPr>
        <w:t></w:t>
      </w:r>
      <w:r w:rsidRPr="00A0460D">
        <w:rPr>
          <w:rFonts w:hint="eastAsia"/>
        </w:rPr>
        <w:t>єдності</w:t>
      </w:r>
    </w:p>
    <w:p w:rsidR="00A0460D" w:rsidRPr="00A0460D" w:rsidRDefault="00A0460D" w:rsidP="00A0460D">
      <w:r w:rsidRPr="00A0460D">
        <w:rPr>
          <w:rFonts w:hint="eastAsia"/>
        </w:rPr>
        <w:t>правових</w:t>
      </w:r>
      <w:r w:rsidRPr="00A0460D">
        <w:rPr>
          <w:lang w:val="en-US"/>
        </w:rPr>
        <w:t></w:t>
      </w:r>
      <w:r w:rsidRPr="00A0460D">
        <w:rPr>
          <w:rFonts w:hint="eastAsia"/>
        </w:rPr>
        <w:t>норм</w:t>
      </w:r>
      <w:r w:rsidRPr="00A0460D">
        <w:rPr>
          <w:lang w:val="en-US"/>
        </w:rPr>
        <w:t></w:t>
      </w:r>
      <w:r w:rsidRPr="00A0460D">
        <w:rPr>
          <w:rFonts w:hint="eastAsia"/>
        </w:rPr>
        <w:t>у</w:t>
      </w:r>
      <w:r w:rsidRPr="00A0460D">
        <w:rPr>
          <w:lang w:val="en-US"/>
        </w:rPr>
        <w:t></w:t>
      </w:r>
      <w:r w:rsidRPr="00A0460D">
        <w:rPr>
          <w:rFonts w:hint="eastAsia"/>
        </w:rPr>
        <w:t>формулюванні</w:t>
      </w:r>
      <w:r w:rsidRPr="00A0460D">
        <w:rPr>
          <w:lang w:val="en-US"/>
        </w:rPr>
        <w:t></w:t>
      </w:r>
      <w:r w:rsidRPr="00A0460D">
        <w:rPr>
          <w:rFonts w:hint="eastAsia"/>
        </w:rPr>
        <w:t>їх</w:t>
      </w:r>
      <w:r w:rsidRPr="00A0460D">
        <w:rPr>
          <w:lang w:val="en-US"/>
        </w:rPr>
        <w:t></w:t>
      </w:r>
      <w:r w:rsidRPr="00A0460D">
        <w:rPr>
          <w:rFonts w:hint="eastAsia"/>
        </w:rPr>
        <w:t>змісту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удосконалення</w:t>
      </w:r>
      <w:r w:rsidRPr="00A0460D">
        <w:rPr>
          <w:lang w:val="en-US"/>
        </w:rPr>
        <w:t></w:t>
      </w:r>
      <w:r w:rsidRPr="00A0460D">
        <w:rPr>
          <w:rFonts w:hint="eastAsia"/>
        </w:rPr>
        <w:t>мови</w:t>
      </w:r>
      <w:r w:rsidRPr="00A0460D">
        <w:rPr>
          <w:lang w:val="en-US"/>
        </w:rPr>
        <w:t></w:t>
      </w:r>
      <w:r w:rsidRPr="00A0460D">
        <w:rPr>
          <w:rFonts w:hint="eastAsia"/>
        </w:rPr>
        <w:t>та</w:t>
      </w:r>
      <w:r w:rsidRPr="00A0460D">
        <w:rPr>
          <w:lang w:val="en-US"/>
        </w:rPr>
        <w:t></w:t>
      </w:r>
      <w:r w:rsidRPr="00A0460D">
        <w:rPr>
          <w:rFonts w:hint="eastAsia"/>
        </w:rPr>
        <w:t>стилю</w:t>
      </w:r>
    </w:p>
    <w:p w:rsidR="00A0460D" w:rsidRPr="00A0460D" w:rsidRDefault="00A0460D" w:rsidP="00A0460D">
      <w:r w:rsidRPr="00A0460D">
        <w:rPr>
          <w:rFonts w:hint="eastAsia"/>
        </w:rPr>
        <w:t>нормотворення</w:t>
      </w:r>
      <w:r w:rsidRPr="00A0460D">
        <w:rPr>
          <w:lang w:val="en-US"/>
        </w:rPr>
        <w:t></w:t>
      </w:r>
      <w:r w:rsidRPr="00A0460D">
        <w:rPr>
          <w:rFonts w:hint="eastAsia"/>
        </w:rPr>
        <w:t>в</w:t>
      </w:r>
      <w:r w:rsidRPr="00A0460D">
        <w:rPr>
          <w:lang w:val="en-US"/>
        </w:rPr>
        <w:t></w:t>
      </w:r>
      <w:r w:rsidRPr="00A0460D">
        <w:rPr>
          <w:rFonts w:hint="eastAsia"/>
        </w:rPr>
        <w:t>межах</w:t>
      </w:r>
      <w:r w:rsidRPr="00A0460D">
        <w:rPr>
          <w:lang w:val="en-US"/>
        </w:rPr>
        <w:t></w:t>
      </w:r>
      <w:r w:rsidRPr="00A0460D">
        <w:rPr>
          <w:rFonts w:hint="eastAsia"/>
        </w:rPr>
        <w:t>нормативно</w:t>
      </w:r>
      <w:r w:rsidRPr="00A0460D">
        <w:rPr>
          <w:lang w:val="en-US"/>
        </w:rPr>
        <w:t></w:t>
      </w:r>
      <w:r w:rsidRPr="00A0460D">
        <w:rPr>
          <w:rFonts w:hint="eastAsia"/>
        </w:rPr>
        <w:t>правового</w:t>
      </w:r>
      <w:r w:rsidRPr="00A0460D">
        <w:rPr>
          <w:lang w:val="en-US"/>
        </w:rPr>
        <w:t></w:t>
      </w:r>
      <w:r w:rsidRPr="00A0460D">
        <w:rPr>
          <w:rFonts w:hint="eastAsia"/>
        </w:rPr>
        <w:t>регулювання</w:t>
      </w:r>
      <w:r w:rsidRPr="00A0460D">
        <w:rPr>
          <w:lang w:val="en-US"/>
        </w:rPr>
        <w:t></w:t>
      </w:r>
      <w:r w:rsidRPr="00A0460D">
        <w:rPr>
          <w:rFonts w:hint="eastAsia"/>
        </w:rPr>
        <w:t>праці</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узгодження</w:t>
      </w:r>
      <w:r w:rsidRPr="00A0460D">
        <w:rPr>
          <w:lang w:val="en-US"/>
        </w:rPr>
        <w:t></w:t>
      </w:r>
      <w:r w:rsidRPr="00A0460D">
        <w:rPr>
          <w:rFonts w:hint="eastAsia"/>
        </w:rPr>
        <w:t>змістових</w:t>
      </w:r>
      <w:r w:rsidRPr="00A0460D">
        <w:rPr>
          <w:lang w:val="en-US"/>
        </w:rPr>
        <w:t></w:t>
      </w:r>
      <w:r w:rsidRPr="00A0460D">
        <w:rPr>
          <w:rFonts w:hint="eastAsia"/>
        </w:rPr>
        <w:t>норм</w:t>
      </w:r>
      <w:r w:rsidRPr="00A0460D">
        <w:rPr>
          <w:lang w:val="en-US"/>
        </w:rPr>
        <w:t></w:t>
      </w:r>
      <w:r w:rsidRPr="00A0460D">
        <w:rPr>
          <w:rFonts w:hint="eastAsia"/>
        </w:rPr>
        <w:t>з</w:t>
      </w:r>
      <w:r w:rsidRPr="00A0460D">
        <w:rPr>
          <w:lang w:val="en-US"/>
        </w:rPr>
        <w:t></w:t>
      </w:r>
      <w:r w:rsidRPr="00A0460D">
        <w:rPr>
          <w:rFonts w:hint="eastAsia"/>
        </w:rPr>
        <w:t>різних</w:t>
      </w:r>
      <w:r w:rsidRPr="00A0460D">
        <w:rPr>
          <w:lang w:val="en-US"/>
        </w:rPr>
        <w:t></w:t>
      </w:r>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r w:rsidRPr="00A0460D">
        <w:rPr>
          <w:rFonts w:hint="eastAsia"/>
        </w:rPr>
        <w:t>різної</w:t>
      </w:r>
    </w:p>
    <w:p w:rsidR="00A0460D" w:rsidRPr="00A0460D" w:rsidRDefault="00A0460D" w:rsidP="00A0460D">
      <w:r w:rsidRPr="00A0460D">
        <w:rPr>
          <w:rFonts w:hint="eastAsia"/>
        </w:rPr>
        <w:t>юридичної</w:t>
      </w:r>
      <w:r w:rsidRPr="00A0460D">
        <w:rPr>
          <w:lang w:val="en-US"/>
        </w:rPr>
        <w:t></w:t>
      </w:r>
      <w:r w:rsidRPr="00A0460D">
        <w:rPr>
          <w:rFonts w:hint="eastAsia"/>
        </w:rPr>
        <w:t>сили</w:t>
      </w:r>
      <w:r w:rsidRPr="00A0460D">
        <w:rPr>
          <w:lang w:val="en-US"/>
        </w:rPr>
        <w:t></w:t>
      </w:r>
      <w:r w:rsidRPr="00A0460D">
        <w:rPr>
          <w:rFonts w:hint="eastAsia"/>
        </w:rPr>
        <w:t>–</w:t>
      </w:r>
      <w:r w:rsidRPr="00A0460D">
        <w:rPr>
          <w:lang w:val="en-US"/>
        </w:rPr>
        <w:t></w:t>
      </w:r>
      <w:r w:rsidRPr="00A0460D">
        <w:rPr>
          <w:rFonts w:hint="eastAsia"/>
        </w:rPr>
        <w:t>інкорпорація</w:t>
      </w:r>
      <w:r w:rsidRPr="00A0460D">
        <w:rPr>
          <w:lang w:val="en-US"/>
        </w:rPr>
        <w:t></w:t>
      </w:r>
      <w:r w:rsidRPr="00A0460D">
        <w:rPr>
          <w:rFonts w:hint="eastAsia"/>
        </w:rPr>
        <w:t>в</w:t>
      </w:r>
      <w:r w:rsidRPr="00A0460D">
        <w:rPr>
          <w:lang w:val="en-US"/>
        </w:rPr>
        <w:t></w:t>
      </w:r>
      <w:r w:rsidRPr="00A0460D">
        <w:rPr>
          <w:rFonts w:hint="eastAsia"/>
        </w:rPr>
        <w:t>Трудовий</w:t>
      </w:r>
      <w:r w:rsidRPr="00A0460D">
        <w:rPr>
          <w:lang w:val="en-US"/>
        </w:rPr>
        <w:t></w:t>
      </w:r>
      <w:r w:rsidRPr="00A0460D">
        <w:rPr>
          <w:rFonts w:hint="eastAsia"/>
        </w:rPr>
        <w:t>кодекс</w:t>
      </w:r>
      <w:r w:rsidRPr="00A0460D">
        <w:rPr>
          <w:lang w:val="en-US"/>
        </w:rPr>
        <w:t></w:t>
      </w:r>
      <w:r w:rsidRPr="00A0460D">
        <w:rPr>
          <w:rFonts w:hint="eastAsia"/>
        </w:rPr>
        <w:t>ключових</w:t>
      </w:r>
      <w:r w:rsidRPr="00A0460D">
        <w:rPr>
          <w:lang w:val="en-US"/>
        </w:rPr>
        <w:t></w:t>
      </w:r>
      <w:r w:rsidRPr="00A0460D">
        <w:rPr>
          <w:rFonts w:hint="eastAsia"/>
        </w:rPr>
        <w:t>законів</w:t>
      </w:r>
    </w:p>
    <w:p w:rsidR="00A0460D" w:rsidRPr="00A0460D" w:rsidRDefault="00A0460D" w:rsidP="00A0460D">
      <w:r w:rsidRPr="00A0460D">
        <w:rPr>
          <w:lang w:val="en-US"/>
        </w:rPr>
        <w:t></w:t>
      </w:r>
      <w:r w:rsidRPr="00A0460D">
        <w:rPr>
          <w:rFonts w:hint="eastAsia"/>
        </w:rPr>
        <w:t>наприклад</w:t>
      </w:r>
      <w:r w:rsidRPr="00A0460D">
        <w:rPr>
          <w:lang w:val="en-US"/>
        </w:rPr>
        <w:t></w:t>
      </w:r>
      <w:r w:rsidRPr="00A0460D">
        <w:rPr>
          <w:lang w:val="en-US"/>
        </w:rPr>
        <w:t></w:t>
      </w:r>
      <w:r w:rsidRPr="00A0460D">
        <w:rPr>
          <w:lang w:val="en-US"/>
        </w:rPr>
        <w:t></w:t>
      </w:r>
      <w:r w:rsidRPr="00A0460D">
        <w:rPr>
          <w:rFonts w:hint="eastAsia"/>
        </w:rPr>
        <w:t>Про</w:t>
      </w:r>
      <w:r w:rsidRPr="00A0460D">
        <w:rPr>
          <w:lang w:val="en-US"/>
        </w:rPr>
        <w:t></w:t>
      </w:r>
      <w:r w:rsidRPr="00A0460D">
        <w:rPr>
          <w:rFonts w:hint="eastAsia"/>
        </w:rPr>
        <w:t>оплату</w:t>
      </w:r>
      <w:r w:rsidRPr="00A0460D">
        <w:rPr>
          <w:lang w:val="en-US"/>
        </w:rPr>
        <w:t></w:t>
      </w:r>
      <w:r w:rsidRPr="00A0460D">
        <w:rPr>
          <w:rFonts w:hint="eastAsia"/>
        </w:rPr>
        <w:t>праці</w:t>
      </w:r>
      <w:r w:rsidRPr="00A0460D">
        <w:rPr>
          <w:lang w:val="en-US"/>
        </w:rPr>
        <w:t></w:t>
      </w:r>
      <w:r w:rsidRPr="00A0460D">
        <w:rPr>
          <w:lang w:val="en-US"/>
        </w:rPr>
        <w:t></w:t>
      </w:r>
      <w:r w:rsidRPr="00A0460D">
        <w:rPr>
          <w:lang w:val="en-US"/>
        </w:rPr>
        <w:t></w:t>
      </w:r>
      <w:r w:rsidRPr="00A0460D">
        <w:rPr>
          <w:lang w:val="en-US"/>
        </w:rPr>
        <w:t></w:t>
      </w:r>
      <w:r w:rsidRPr="00A0460D">
        <w:rPr>
          <w:rFonts w:hint="eastAsia"/>
        </w:rPr>
        <w:t>Про</w:t>
      </w:r>
      <w:r w:rsidRPr="00A0460D">
        <w:rPr>
          <w:lang w:val="en-US"/>
        </w:rPr>
        <w:t></w:t>
      </w:r>
      <w:r w:rsidRPr="00A0460D">
        <w:rPr>
          <w:rFonts w:hint="eastAsia"/>
        </w:rPr>
        <w:t>охорону</w:t>
      </w:r>
      <w:r w:rsidRPr="00A0460D">
        <w:rPr>
          <w:lang w:val="en-US"/>
        </w:rPr>
        <w:t></w:t>
      </w:r>
      <w:r w:rsidRPr="00A0460D">
        <w:rPr>
          <w:rFonts w:hint="eastAsia"/>
        </w:rPr>
        <w:t>праці</w:t>
      </w:r>
      <w:r w:rsidRPr="00A0460D">
        <w:rPr>
          <w:lang w:val="en-US"/>
        </w:rPr>
        <w:t></w:t>
      </w:r>
      <w:r w:rsidRPr="00A0460D">
        <w:rPr>
          <w:lang w:val="en-US"/>
        </w:rPr>
        <w:t></w:t>
      </w:r>
      <w:r w:rsidRPr="00A0460D">
        <w:rPr>
          <w:rFonts w:hint="eastAsia"/>
        </w:rPr>
        <w:t>тощо</w:t>
      </w:r>
      <w:r w:rsidRPr="00A0460D">
        <w:rPr>
          <w:lang w:val="en-US"/>
        </w:rPr>
        <w:t></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аналіз</w:t>
      </w:r>
      <w:r w:rsidRPr="00A0460D">
        <w:rPr>
          <w:lang w:val="en-US"/>
        </w:rPr>
        <w:t></w:t>
      </w:r>
      <w:r w:rsidRPr="00A0460D">
        <w:rPr>
          <w:rFonts w:hint="eastAsia"/>
        </w:rPr>
        <w:t>принципів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якими</w:t>
      </w:r>
    </w:p>
    <w:p w:rsidR="00A0460D" w:rsidRPr="00A0460D" w:rsidRDefault="00A0460D" w:rsidP="00A0460D">
      <w:r w:rsidRPr="00A0460D">
        <w:rPr>
          <w:rFonts w:hint="eastAsia"/>
        </w:rPr>
        <w:t>названо</w:t>
      </w:r>
      <w:r w:rsidRPr="00A0460D">
        <w:rPr>
          <w:lang w:val="en-US"/>
        </w:rPr>
        <w:t></w:t>
      </w:r>
      <w:r w:rsidRPr="00A0460D">
        <w:rPr>
          <w:rFonts w:hint="eastAsia"/>
        </w:rPr>
        <w:t>такі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чітка</w:t>
      </w:r>
      <w:r w:rsidRPr="00A0460D">
        <w:rPr>
          <w:lang w:val="en-US"/>
        </w:rPr>
        <w:t></w:t>
      </w:r>
      <w:r w:rsidRPr="00A0460D">
        <w:rPr>
          <w:rFonts w:hint="eastAsia"/>
        </w:rPr>
        <w:t>ієрархічність</w:t>
      </w:r>
      <w:r w:rsidRPr="00A0460D">
        <w:rPr>
          <w:lang w:val="en-US"/>
        </w:rPr>
        <w:t></w:t>
      </w:r>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логічна</w:t>
      </w:r>
    </w:p>
    <w:p w:rsidR="00A0460D" w:rsidRPr="00A0460D" w:rsidRDefault="00A0460D" w:rsidP="00A0460D">
      <w:r w:rsidRPr="00A0460D">
        <w:rPr>
          <w:rFonts w:hint="eastAsia"/>
        </w:rPr>
        <w:t>структурованість</w:t>
      </w:r>
      <w:r w:rsidRPr="00A0460D">
        <w:rPr>
          <w:lang w:val="en-US"/>
        </w:rPr>
        <w:t></w:t>
      </w:r>
      <w:r w:rsidRPr="00A0460D">
        <w:rPr>
          <w:rFonts w:hint="eastAsia"/>
        </w:rPr>
        <w:t>елементів</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адаптація</w:t>
      </w:r>
      <w:r w:rsidRPr="00A0460D">
        <w:rPr>
          <w:lang w:val="en-US"/>
        </w:rPr>
        <w:t></w:t>
      </w:r>
      <w:r w:rsidRPr="00A0460D">
        <w:rPr>
          <w:rFonts w:hint="eastAsia"/>
        </w:rPr>
        <w:t>норм</w:t>
      </w:r>
      <w:r w:rsidRPr="00A0460D">
        <w:rPr>
          <w:lang w:val="en-US"/>
        </w:rPr>
        <w:t></w:t>
      </w:r>
      <w:r w:rsidRPr="00A0460D">
        <w:rPr>
          <w:rFonts w:hint="eastAsia"/>
        </w:rPr>
        <w:t>національного</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до</w:t>
      </w:r>
      <w:r w:rsidRPr="00A0460D">
        <w:rPr>
          <w:lang w:val="en-US"/>
        </w:rPr>
        <w:t></w:t>
      </w:r>
      <w:r w:rsidRPr="00A0460D">
        <w:rPr>
          <w:rFonts w:hint="eastAsia"/>
        </w:rPr>
        <w:t>норм</w:t>
      </w:r>
      <w:r w:rsidRPr="00A0460D">
        <w:rPr>
          <w:lang w:val="en-US"/>
        </w:rPr>
        <w:t></w:t>
      </w:r>
      <w:r w:rsidRPr="00A0460D">
        <w:rPr>
          <w:rFonts w:hint="eastAsia"/>
        </w:rPr>
        <w:t>законодавства</w:t>
      </w:r>
      <w:r w:rsidRPr="00A0460D">
        <w:rPr>
          <w:lang w:val="en-US"/>
        </w:rPr>
        <w:t></w:t>
      </w:r>
      <w:r w:rsidRPr="00A0460D">
        <w:rPr>
          <w:rFonts w:hint="eastAsia"/>
        </w:rPr>
        <w:t>Європейського</w:t>
      </w:r>
      <w:r w:rsidRPr="00A0460D">
        <w:rPr>
          <w:lang w:val="en-US"/>
        </w:rPr>
        <w:t></w:t>
      </w:r>
      <w:r w:rsidRPr="00A0460D">
        <w:rPr>
          <w:rFonts w:hint="eastAsia"/>
        </w:rPr>
        <w:t>Союзу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однаковість</w:t>
      </w:r>
    </w:p>
    <w:p w:rsidR="00A0460D" w:rsidRPr="00A0460D" w:rsidRDefault="00A0460D" w:rsidP="00A0460D">
      <w:r w:rsidRPr="00A0460D">
        <w:rPr>
          <w:rFonts w:hint="eastAsia"/>
        </w:rPr>
        <w:t>тлумачення</w:t>
      </w:r>
      <w:r w:rsidRPr="00A0460D">
        <w:rPr>
          <w:lang w:val="en-US"/>
        </w:rPr>
        <w:t></w:t>
      </w:r>
      <w:r w:rsidRPr="00A0460D">
        <w:rPr>
          <w:rFonts w:hint="eastAsia"/>
        </w:rPr>
        <w:t>кодифікованої</w:t>
      </w:r>
      <w:r w:rsidRPr="00A0460D">
        <w:rPr>
          <w:lang w:val="en-US"/>
        </w:rPr>
        <w:t></w:t>
      </w:r>
      <w:r w:rsidRPr="00A0460D">
        <w:rPr>
          <w:rFonts w:hint="eastAsia"/>
        </w:rPr>
        <w:t>норми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техніко</w:t>
      </w:r>
      <w:r w:rsidRPr="00A0460D">
        <w:rPr>
          <w:lang w:val="en-US"/>
        </w:rPr>
        <w:t></w:t>
      </w:r>
      <w:r w:rsidRPr="00A0460D">
        <w:rPr>
          <w:rFonts w:hint="eastAsia"/>
        </w:rPr>
        <w:t>юридична</w:t>
      </w:r>
      <w:r w:rsidRPr="00A0460D">
        <w:rPr>
          <w:lang w:val="en-US"/>
        </w:rPr>
        <w:t></w:t>
      </w:r>
      <w:r w:rsidRPr="00A0460D">
        <w:rPr>
          <w:rFonts w:hint="eastAsia"/>
        </w:rPr>
        <w:t>досконалість</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довершеність</w:t>
      </w:r>
      <w:r w:rsidRPr="00A0460D">
        <w:rPr>
          <w:lang w:val="en-US"/>
        </w:rPr>
        <w:t></w:t>
      </w:r>
      <w:r w:rsidRPr="00A0460D">
        <w:rPr>
          <w:rFonts w:hint="eastAsia"/>
        </w:rPr>
        <w:t>та</w:t>
      </w:r>
      <w:r w:rsidRPr="00A0460D">
        <w:rPr>
          <w:lang w:val="en-US"/>
        </w:rPr>
        <w:t></w:t>
      </w:r>
      <w:r w:rsidRPr="00A0460D">
        <w:rPr>
          <w:rFonts w:hint="eastAsia"/>
        </w:rPr>
        <w:t>утвердженість</w:t>
      </w:r>
      <w:r w:rsidRPr="00A0460D">
        <w:rPr>
          <w:lang w:val="en-US"/>
        </w:rPr>
        <w:t></w:t>
      </w:r>
      <w:r w:rsidRPr="00A0460D">
        <w:rPr>
          <w:rFonts w:hint="eastAsia"/>
        </w:rPr>
        <w:t>суспільних</w:t>
      </w:r>
      <w:r w:rsidRPr="00A0460D">
        <w:rPr>
          <w:lang w:val="en-US"/>
        </w:rPr>
        <w:t></w:t>
      </w:r>
      <w:r w:rsidRPr="00A0460D">
        <w:rPr>
          <w:rFonts w:hint="eastAsia"/>
        </w:rPr>
        <w:t>відносин</w:t>
      </w:r>
      <w:r w:rsidRPr="00A0460D">
        <w:rPr>
          <w:lang w:val="en-US"/>
        </w:rPr>
        <w:t></w:t>
      </w:r>
      <w:r w:rsidRPr="00A0460D">
        <w:rPr>
          <w:rFonts w:hint="eastAsia"/>
        </w:rPr>
        <w:t>у</w:t>
      </w:r>
      <w:r w:rsidRPr="00A0460D">
        <w:rPr>
          <w:lang w:val="en-US"/>
        </w:rPr>
        <w:t></w:t>
      </w:r>
      <w:r w:rsidRPr="00A0460D">
        <w:rPr>
          <w:rFonts w:hint="eastAsia"/>
        </w:rPr>
        <w:t>даній</w:t>
      </w:r>
      <w:r w:rsidRPr="00A0460D">
        <w:rPr>
          <w:lang w:val="en-US"/>
        </w:rPr>
        <w:t></w:t>
      </w:r>
      <w:r w:rsidRPr="00A0460D">
        <w:rPr>
          <w:rFonts w:hint="eastAsia"/>
        </w:rPr>
        <w:t>сфері</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трактування</w:t>
      </w:r>
      <w:r w:rsidRPr="00A0460D">
        <w:rPr>
          <w:lang w:val="en-US"/>
        </w:rPr>
        <w:t></w:t>
      </w:r>
      <w:r w:rsidRPr="00A0460D">
        <w:rPr>
          <w:rFonts w:hint="eastAsia"/>
        </w:rPr>
        <w:t>правовідносин</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w:t>
      </w:r>
      <w:r w:rsidRPr="00A0460D">
        <w:rPr>
          <w:lang w:val="en-US"/>
        </w:rPr>
        <w:t></w:t>
      </w:r>
      <w:r w:rsidRPr="00A0460D">
        <w:rPr>
          <w:rFonts w:hint="eastAsia"/>
        </w:rPr>
        <w:t>це</w:t>
      </w:r>
      <w:r w:rsidRPr="00A0460D">
        <w:rPr>
          <w:lang w:val="en-US"/>
        </w:rPr>
        <w:t></w:t>
      </w:r>
      <w:r w:rsidRPr="00A0460D">
        <w:rPr>
          <w:rFonts w:hint="eastAsia"/>
        </w:rPr>
        <w:t>врегульовані</w:t>
      </w:r>
      <w:r w:rsidRPr="00A0460D">
        <w:rPr>
          <w:lang w:val="en-US"/>
        </w:rPr>
        <w:t></w:t>
      </w:r>
      <w:r w:rsidRPr="00A0460D">
        <w:rPr>
          <w:rFonts w:hint="eastAsia"/>
        </w:rPr>
        <w:t>нормами</w:t>
      </w:r>
      <w:r w:rsidRPr="00A0460D">
        <w:rPr>
          <w:lang w:val="en-US"/>
        </w:rPr>
        <w:t></w:t>
      </w:r>
      <w:r w:rsidRPr="00A0460D">
        <w:rPr>
          <w:rFonts w:hint="eastAsia"/>
        </w:rPr>
        <w:t>права</w:t>
      </w:r>
      <w:r w:rsidRPr="00A0460D">
        <w:rPr>
          <w:lang w:val="en-US"/>
        </w:rPr>
        <w:t></w:t>
      </w:r>
      <w:r w:rsidRPr="00A0460D">
        <w:rPr>
          <w:rFonts w:hint="eastAsia"/>
        </w:rPr>
        <w:t>суспільні</w:t>
      </w:r>
      <w:r w:rsidRPr="00A0460D">
        <w:rPr>
          <w:lang w:val="en-US"/>
        </w:rPr>
        <w:t></w:t>
      </w:r>
      <w:r w:rsidRPr="00A0460D">
        <w:rPr>
          <w:rFonts w:hint="eastAsia"/>
        </w:rPr>
        <w:t>відносини</w:t>
      </w:r>
    </w:p>
    <w:p w:rsidR="00A0460D" w:rsidRPr="00A0460D" w:rsidRDefault="00A0460D" w:rsidP="00A0460D">
      <w:r w:rsidRPr="00A0460D">
        <w:rPr>
          <w:rFonts w:hint="eastAsia"/>
        </w:rPr>
        <w:t>правотворчого</w:t>
      </w:r>
      <w:r w:rsidRPr="00A0460D">
        <w:rPr>
          <w:lang w:val="en-US"/>
        </w:rPr>
        <w:t></w:t>
      </w:r>
      <w:r w:rsidRPr="00A0460D">
        <w:rPr>
          <w:rFonts w:hint="eastAsia"/>
        </w:rPr>
        <w:t>характеру</w:t>
      </w:r>
      <w:r w:rsidRPr="00A0460D">
        <w:rPr>
          <w:lang w:val="en-US"/>
        </w:rPr>
        <w:t></w:t>
      </w:r>
      <w:r w:rsidRPr="00A0460D">
        <w:rPr>
          <w:rFonts w:hint="eastAsia"/>
        </w:rPr>
        <w:t>між</w:t>
      </w:r>
      <w:r w:rsidRPr="00A0460D">
        <w:rPr>
          <w:lang w:val="en-US"/>
        </w:rPr>
        <w:t></w:t>
      </w:r>
      <w:r w:rsidRPr="00A0460D">
        <w:rPr>
          <w:rFonts w:hint="eastAsia"/>
        </w:rPr>
        <w:t>суб’єктами</w:t>
      </w:r>
      <w:r w:rsidRPr="00A0460D">
        <w:rPr>
          <w:lang w:val="en-US"/>
        </w:rPr>
        <w:t></w:t>
      </w:r>
      <w:r w:rsidRPr="00A0460D">
        <w:rPr>
          <w:rFonts w:hint="eastAsia"/>
        </w:rPr>
        <w:t>кодифікації</w:t>
      </w:r>
      <w:r w:rsidRPr="00A0460D">
        <w:rPr>
          <w:lang w:val="en-US"/>
        </w:rPr>
        <w:t></w:t>
      </w:r>
      <w:r w:rsidRPr="00A0460D">
        <w:rPr>
          <w:rFonts w:hint="eastAsia"/>
        </w:rPr>
        <w:t>–</w:t>
      </w:r>
      <w:r w:rsidRPr="00A0460D">
        <w:rPr>
          <w:lang w:val="en-US"/>
        </w:rPr>
        <w:t></w:t>
      </w:r>
      <w:r w:rsidRPr="00A0460D">
        <w:rPr>
          <w:rFonts w:hint="eastAsia"/>
        </w:rPr>
        <w:t>уповноваженими</w:t>
      </w:r>
    </w:p>
    <w:p w:rsidR="00A0460D" w:rsidRPr="00A0460D" w:rsidRDefault="00A0460D" w:rsidP="00A0460D">
      <w:r w:rsidRPr="00A0460D">
        <w:rPr>
          <w:rFonts w:hint="eastAsia"/>
        </w:rPr>
        <w:t>органами</w:t>
      </w:r>
      <w:r w:rsidRPr="00A0460D">
        <w:rPr>
          <w:lang w:val="en-US"/>
        </w:rPr>
        <w:t></w:t>
      </w:r>
      <w:r w:rsidRPr="00A0460D">
        <w:rPr>
          <w:rFonts w:hint="eastAsia"/>
        </w:rPr>
        <w:t>законодавчої</w:t>
      </w:r>
      <w:r w:rsidRPr="00A0460D">
        <w:rPr>
          <w:lang w:val="en-US"/>
        </w:rPr>
        <w:t></w:t>
      </w:r>
      <w:r w:rsidRPr="00A0460D">
        <w:rPr>
          <w:rFonts w:hint="eastAsia"/>
        </w:rPr>
        <w:t>та</w:t>
      </w:r>
      <w:r w:rsidRPr="00A0460D">
        <w:rPr>
          <w:lang w:val="en-US"/>
        </w:rPr>
        <w:t></w:t>
      </w:r>
      <w:r w:rsidRPr="00A0460D">
        <w:rPr>
          <w:rFonts w:hint="eastAsia"/>
        </w:rPr>
        <w:t>виконавчої</w:t>
      </w:r>
      <w:r w:rsidRPr="00A0460D">
        <w:rPr>
          <w:lang w:val="en-US"/>
        </w:rPr>
        <w:t></w:t>
      </w:r>
      <w:r w:rsidRPr="00A0460D">
        <w:rPr>
          <w:rFonts w:hint="eastAsia"/>
        </w:rPr>
        <w:t>влади</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у</w:t>
      </w:r>
      <w:r w:rsidRPr="00A0460D">
        <w:rPr>
          <w:lang w:val="en-US"/>
        </w:rPr>
        <w:t></w:t>
      </w:r>
      <w:r w:rsidRPr="00A0460D">
        <w:rPr>
          <w:rFonts w:hint="eastAsia"/>
        </w:rPr>
        <w:t>передбачених</w:t>
      </w:r>
    </w:p>
    <w:p w:rsidR="00A0460D" w:rsidRPr="00A0460D" w:rsidRDefault="00A0460D" w:rsidP="00A0460D">
      <w:r w:rsidRPr="00A0460D">
        <w:rPr>
          <w:rFonts w:hint="eastAsia"/>
        </w:rPr>
        <w:t>законодавством</w:t>
      </w:r>
      <w:r w:rsidRPr="00A0460D">
        <w:rPr>
          <w:lang w:val="en-US"/>
        </w:rPr>
        <w:t></w:t>
      </w:r>
      <w:r w:rsidRPr="00A0460D">
        <w:rPr>
          <w:rFonts w:hint="eastAsia"/>
        </w:rPr>
        <w:t>випадках</w:t>
      </w:r>
      <w:r w:rsidRPr="00A0460D">
        <w:rPr>
          <w:lang w:val="en-US"/>
        </w:rPr>
        <w:t></w:t>
      </w:r>
      <w:r w:rsidRPr="00A0460D">
        <w:rPr>
          <w:rFonts w:hint="eastAsia"/>
        </w:rPr>
        <w:t>–</w:t>
      </w:r>
      <w:r w:rsidRPr="00A0460D">
        <w:rPr>
          <w:lang w:val="en-US"/>
        </w:rPr>
        <w:t></w:t>
      </w:r>
      <w:r w:rsidRPr="00A0460D">
        <w:rPr>
          <w:rFonts w:hint="eastAsia"/>
        </w:rPr>
        <w:t>народом</w:t>
      </w:r>
      <w:r w:rsidRPr="00A0460D">
        <w:rPr>
          <w:lang w:val="en-US"/>
        </w:rPr>
        <w:t></w:t>
      </w:r>
      <w:r w:rsidRPr="00A0460D">
        <w:rPr>
          <w:rFonts w:hint="eastAsia"/>
        </w:rPr>
        <w:t>України</w:t>
      </w:r>
      <w:r w:rsidRPr="00A0460D">
        <w:rPr>
          <w:lang w:val="en-US"/>
        </w:rPr>
        <w:t></w:t>
      </w:r>
      <w:r w:rsidRPr="00A0460D">
        <w:rPr>
          <w:rFonts w:hint="eastAsia"/>
        </w:rPr>
        <w:t>як</w:t>
      </w:r>
      <w:r w:rsidRPr="00A0460D">
        <w:rPr>
          <w:lang w:val="en-US"/>
        </w:rPr>
        <w:t></w:t>
      </w:r>
      <w:r w:rsidRPr="00A0460D">
        <w:rPr>
          <w:rFonts w:hint="eastAsia"/>
        </w:rPr>
        <w:t>суб’єктом</w:t>
      </w:r>
      <w:r w:rsidRPr="00A0460D">
        <w:rPr>
          <w:lang w:val="en-US"/>
        </w:rPr>
        <w:t></w:t>
      </w:r>
      <w:r w:rsidRPr="00A0460D">
        <w:rPr>
          <w:rFonts w:hint="eastAsia"/>
        </w:rPr>
        <w:t>всенародного</w:t>
      </w:r>
    </w:p>
    <w:p w:rsidR="00A0460D" w:rsidRPr="00A0460D" w:rsidRDefault="00A0460D" w:rsidP="00A0460D">
      <w:r w:rsidRPr="00A0460D">
        <w:rPr>
          <w:rFonts w:hint="eastAsia"/>
        </w:rPr>
        <w:t>референдуму</w:t>
      </w:r>
      <w:r w:rsidRPr="00A0460D">
        <w:rPr>
          <w:lang w:val="en-US"/>
        </w:rPr>
        <w:t></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факультативними</w:t>
      </w:r>
      <w:r w:rsidRPr="00A0460D">
        <w:rPr>
          <w:lang w:val="en-US"/>
        </w:rPr>
        <w:t></w:t>
      </w:r>
      <w:r w:rsidRPr="00A0460D">
        <w:rPr>
          <w:rFonts w:hint="eastAsia"/>
        </w:rPr>
        <w:t>учасниками</w:t>
      </w:r>
      <w:r w:rsidRPr="00A0460D">
        <w:rPr>
          <w:lang w:val="en-US"/>
        </w:rPr>
        <w:t></w:t>
      </w:r>
      <w:r w:rsidRPr="00A0460D">
        <w:rPr>
          <w:rFonts w:hint="eastAsia"/>
        </w:rPr>
        <w:t>процесу</w:t>
      </w:r>
      <w:r w:rsidRPr="00A0460D">
        <w:rPr>
          <w:lang w:val="en-US"/>
        </w:rPr>
        <w:t></w:t>
      </w:r>
      <w:r w:rsidRPr="00A0460D">
        <w:rPr>
          <w:rFonts w:hint="eastAsia"/>
        </w:rPr>
        <w:t>кодифікації</w:t>
      </w:r>
      <w:r w:rsidRPr="00A0460D">
        <w:rPr>
          <w:lang w:val="en-US"/>
        </w:rPr>
        <w:t></w:t>
      </w:r>
    </w:p>
    <w:p w:rsidR="00A0460D" w:rsidRPr="00A0460D" w:rsidRDefault="00A0460D" w:rsidP="00A0460D">
      <w:r w:rsidRPr="00A0460D">
        <w:rPr>
          <w:rFonts w:hint="eastAsia"/>
        </w:rPr>
        <w:t>спрямовані</w:t>
      </w:r>
      <w:r w:rsidRPr="00A0460D">
        <w:rPr>
          <w:lang w:val="en-US"/>
        </w:rPr>
        <w:t></w:t>
      </w:r>
      <w:r w:rsidRPr="00A0460D">
        <w:rPr>
          <w:rFonts w:hint="eastAsia"/>
        </w:rPr>
        <w:t>на</w:t>
      </w:r>
      <w:r w:rsidRPr="00A0460D">
        <w:rPr>
          <w:lang w:val="en-US"/>
        </w:rPr>
        <w:t></w:t>
      </w:r>
      <w:r w:rsidRPr="00A0460D">
        <w:rPr>
          <w:rFonts w:hint="eastAsia"/>
        </w:rPr>
        <w:t>систематизацію</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формальну</w:t>
      </w:r>
      <w:r w:rsidRPr="00A0460D">
        <w:rPr>
          <w:lang w:val="en-US"/>
        </w:rPr>
        <w:t></w:t>
      </w:r>
      <w:r w:rsidRPr="00A0460D">
        <w:rPr>
          <w:rFonts w:hint="eastAsia"/>
        </w:rPr>
        <w:t>та</w:t>
      </w:r>
      <w:r w:rsidRPr="00A0460D">
        <w:rPr>
          <w:lang w:val="en-US"/>
        </w:rPr>
        <w:t></w:t>
      </w:r>
      <w:r w:rsidRPr="00A0460D">
        <w:rPr>
          <w:rFonts w:hint="eastAsia"/>
        </w:rPr>
        <w:t>сутнісну</w:t>
      </w:r>
      <w:r w:rsidRPr="00A0460D">
        <w:rPr>
          <w:lang w:val="en-US"/>
        </w:rPr>
        <w:t></w:t>
      </w:r>
      <w:r w:rsidRPr="00A0460D">
        <w:rPr>
          <w:rFonts w:hint="eastAsia"/>
        </w:rPr>
        <w:t>переробку</w:t>
      </w:r>
    </w:p>
    <w:p w:rsidR="00A0460D" w:rsidRPr="00A0460D" w:rsidRDefault="00A0460D" w:rsidP="00A0460D">
      <w:r w:rsidRPr="00A0460D">
        <w:rPr>
          <w:rFonts w:hint="eastAsia"/>
        </w:rPr>
        <w:t>чинних</w:t>
      </w:r>
      <w:r w:rsidRPr="00A0460D">
        <w:rPr>
          <w:lang w:val="en-US"/>
        </w:rPr>
        <w:t></w:t>
      </w:r>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регулюють</w:t>
      </w:r>
      <w:r w:rsidRPr="00A0460D">
        <w:rPr>
          <w:lang w:val="en-US"/>
        </w:rPr>
        <w:t></w:t>
      </w:r>
      <w:r w:rsidRPr="00A0460D">
        <w:rPr>
          <w:rFonts w:hint="eastAsia"/>
        </w:rPr>
        <w:t>трудові</w:t>
      </w:r>
      <w:r w:rsidRPr="00A0460D">
        <w:rPr>
          <w:lang w:val="en-US"/>
        </w:rPr>
        <w:t></w:t>
      </w:r>
      <w:r w:rsidRPr="00A0460D">
        <w:rPr>
          <w:rFonts w:hint="eastAsia"/>
        </w:rPr>
        <w:t>відносини</w:t>
      </w:r>
      <w:r w:rsidRPr="00A0460D">
        <w:rPr>
          <w:lang w:val="en-US"/>
        </w:rPr>
        <w:t></w:t>
      </w:r>
      <w:r w:rsidRPr="00A0460D">
        <w:rPr>
          <w:rFonts w:hint="eastAsia"/>
        </w:rPr>
        <w:t>в</w:t>
      </w:r>
    </w:p>
    <w:p w:rsidR="00A0460D" w:rsidRPr="00A0460D" w:rsidRDefault="00A0460D" w:rsidP="00A0460D">
      <w:r w:rsidRPr="00A0460D">
        <w:rPr>
          <w:rFonts w:hint="eastAsia"/>
        </w:rPr>
        <w:t>Україні</w:t>
      </w:r>
      <w:r w:rsidRPr="00A0460D">
        <w:rPr>
          <w:lang w:val="en-US"/>
        </w:rPr>
        <w:t></w:t>
      </w:r>
      <w:r w:rsidRPr="00A0460D">
        <w:rPr>
          <w:lang w:val="en-US"/>
        </w:rPr>
        <w:t></w:t>
      </w:r>
      <w:r w:rsidRPr="00A0460D">
        <w:rPr>
          <w:rFonts w:hint="eastAsia"/>
        </w:rPr>
        <w:t>з</w:t>
      </w:r>
      <w:r w:rsidRPr="00A0460D">
        <w:rPr>
          <w:lang w:val="en-US"/>
        </w:rPr>
        <w:t></w:t>
      </w:r>
      <w:r w:rsidRPr="00A0460D">
        <w:rPr>
          <w:rFonts w:hint="eastAsia"/>
        </w:rPr>
        <w:t>метою</w:t>
      </w:r>
      <w:r w:rsidRPr="00A0460D">
        <w:rPr>
          <w:lang w:val="en-US"/>
        </w:rPr>
        <w:t></w:t>
      </w:r>
      <w:r w:rsidRPr="00A0460D">
        <w:rPr>
          <w:rFonts w:hint="eastAsia"/>
        </w:rPr>
        <w:t>усунення</w:t>
      </w:r>
      <w:r w:rsidRPr="00A0460D">
        <w:rPr>
          <w:lang w:val="en-US"/>
        </w:rPr>
        <w:t></w:t>
      </w:r>
      <w:r w:rsidRPr="00A0460D">
        <w:rPr>
          <w:rFonts w:hint="eastAsia"/>
        </w:rPr>
        <w:t>застарілих</w:t>
      </w:r>
      <w:r w:rsidRPr="00A0460D">
        <w:rPr>
          <w:lang w:val="en-US"/>
        </w:rPr>
        <w:t></w:t>
      </w:r>
      <w:r w:rsidRPr="00A0460D">
        <w:rPr>
          <w:rFonts w:hint="eastAsia"/>
        </w:rPr>
        <w:t>норм</w:t>
      </w:r>
      <w:r w:rsidRPr="00A0460D">
        <w:rPr>
          <w:lang w:val="en-US"/>
        </w:rPr>
        <w:t></w:t>
      </w:r>
      <w:r w:rsidRPr="00A0460D">
        <w:rPr>
          <w:lang w:val="en-US"/>
        </w:rPr>
        <w:t></w:t>
      </w:r>
      <w:r w:rsidRPr="00A0460D">
        <w:rPr>
          <w:rFonts w:hint="eastAsia"/>
        </w:rPr>
        <w:t>неточностей</w:t>
      </w:r>
      <w:r w:rsidRPr="00A0460D">
        <w:rPr>
          <w:lang w:val="en-US"/>
        </w:rPr>
        <w:t></w:t>
      </w:r>
      <w:r w:rsidRPr="00A0460D">
        <w:rPr>
          <w:lang w:val="en-US"/>
        </w:rPr>
        <w:t></w:t>
      </w:r>
      <w:r w:rsidRPr="00A0460D">
        <w:rPr>
          <w:rFonts w:hint="eastAsia"/>
        </w:rPr>
        <w:t>прогалин</w:t>
      </w:r>
      <w:r w:rsidRPr="00A0460D">
        <w:rPr>
          <w:lang w:val="en-US"/>
        </w:rPr>
        <w:t></w:t>
      </w:r>
      <w:r w:rsidRPr="00A0460D">
        <w:rPr>
          <w:lang w:val="en-US"/>
        </w:rPr>
        <w:t></w:t>
      </w:r>
      <w:r w:rsidRPr="00A0460D">
        <w:rPr>
          <w:rFonts w:hint="eastAsia"/>
        </w:rPr>
        <w:t>колізій</w:t>
      </w:r>
      <w:r w:rsidRPr="00A0460D">
        <w:rPr>
          <w:lang w:val="en-US"/>
        </w:rPr>
        <w:t></w:t>
      </w:r>
    </w:p>
    <w:p w:rsidR="00A0460D" w:rsidRPr="00A0460D" w:rsidRDefault="00A0460D" w:rsidP="00A0460D">
      <w:r w:rsidRPr="00A0460D">
        <w:rPr>
          <w:rFonts w:hint="eastAsia"/>
        </w:rPr>
        <w:t>недоліків</w:t>
      </w:r>
      <w:r w:rsidRPr="00A0460D">
        <w:rPr>
          <w:lang w:val="en-US"/>
        </w:rPr>
        <w:t></w:t>
      </w:r>
      <w:r w:rsidRPr="00A0460D">
        <w:rPr>
          <w:rFonts w:hint="eastAsia"/>
        </w:rPr>
        <w:t>юридичної</w:t>
      </w:r>
      <w:r w:rsidRPr="00A0460D">
        <w:rPr>
          <w:lang w:val="en-US"/>
        </w:rPr>
        <w:t></w:t>
      </w:r>
      <w:r w:rsidRPr="00A0460D">
        <w:rPr>
          <w:rFonts w:hint="eastAsia"/>
        </w:rPr>
        <w:t>техніки</w:t>
      </w:r>
      <w:r w:rsidRPr="00A0460D">
        <w:rPr>
          <w:lang w:val="en-US"/>
        </w:rPr>
        <w:t></w:t>
      </w:r>
      <w:r w:rsidRPr="00A0460D">
        <w:rPr>
          <w:rFonts w:hint="eastAsia"/>
        </w:rPr>
        <w:t>таких</w:t>
      </w:r>
      <w:r w:rsidRPr="00A0460D">
        <w:rPr>
          <w:lang w:val="en-US"/>
        </w:rPr>
        <w:t></w:t>
      </w:r>
      <w:r w:rsidRPr="00A0460D">
        <w:rPr>
          <w:rFonts w:hint="eastAsia"/>
        </w:rPr>
        <w:t>актів</w:t>
      </w:r>
      <w:r w:rsidRPr="00A0460D">
        <w:rPr>
          <w:lang w:val="en-US"/>
        </w:rPr>
        <w:t></w:t>
      </w:r>
      <w:r w:rsidRPr="00A0460D">
        <w:rPr>
          <w:rFonts w:hint="eastAsia"/>
        </w:rPr>
        <w:t>для</w:t>
      </w:r>
      <w:r w:rsidRPr="00A0460D">
        <w:rPr>
          <w:lang w:val="en-US"/>
        </w:rPr>
        <w:t></w:t>
      </w:r>
      <w:r w:rsidRPr="00A0460D">
        <w:rPr>
          <w:rFonts w:hint="eastAsia"/>
        </w:rPr>
        <w:t>забезпечення</w:t>
      </w:r>
      <w:r w:rsidRPr="00A0460D">
        <w:rPr>
          <w:lang w:val="en-US"/>
        </w:rPr>
        <w:t></w:t>
      </w:r>
      <w:r w:rsidRPr="00A0460D">
        <w:rPr>
          <w:rFonts w:hint="eastAsia"/>
        </w:rPr>
        <w:t>регулювання</w:t>
      </w:r>
    </w:p>
    <w:p w:rsidR="00A0460D" w:rsidRPr="00A0460D" w:rsidRDefault="00A0460D" w:rsidP="00A0460D">
      <w:r w:rsidRPr="00A0460D">
        <w:rPr>
          <w:rFonts w:hint="eastAsia"/>
        </w:rPr>
        <w:t>основних</w:t>
      </w:r>
      <w:r w:rsidRPr="00A0460D">
        <w:rPr>
          <w:lang w:val="en-US"/>
        </w:rPr>
        <w:t></w:t>
      </w:r>
      <w:r w:rsidRPr="00A0460D">
        <w:rPr>
          <w:rFonts w:hint="eastAsia"/>
        </w:rPr>
        <w:t>елементів</w:t>
      </w:r>
      <w:r w:rsidRPr="00A0460D">
        <w:rPr>
          <w:lang w:val="en-US"/>
        </w:rPr>
        <w:t></w:t>
      </w:r>
      <w:r w:rsidRPr="00A0460D">
        <w:rPr>
          <w:rFonts w:hint="eastAsia"/>
        </w:rPr>
        <w:t>трудових</w:t>
      </w:r>
      <w:r w:rsidRPr="00A0460D">
        <w:rPr>
          <w:lang w:val="en-US"/>
        </w:rPr>
        <w:t></w:t>
      </w:r>
      <w:r w:rsidRPr="00A0460D">
        <w:rPr>
          <w:rFonts w:hint="eastAsia"/>
        </w:rPr>
        <w:t>правовідносин</w:t>
      </w:r>
      <w:r w:rsidRPr="00A0460D">
        <w:rPr>
          <w:lang w:val="en-US"/>
        </w:rPr>
        <w:t></w:t>
      </w:r>
      <w:r w:rsidRPr="00A0460D">
        <w:rPr>
          <w:rFonts w:hint="eastAsia"/>
        </w:rPr>
        <w:t>одним</w:t>
      </w:r>
      <w:r w:rsidRPr="00A0460D">
        <w:rPr>
          <w:lang w:val="en-US"/>
        </w:rPr>
        <w:t></w:t>
      </w:r>
      <w:r w:rsidRPr="00A0460D">
        <w:rPr>
          <w:rFonts w:hint="eastAsia"/>
        </w:rPr>
        <w:t>або</w:t>
      </w:r>
      <w:r w:rsidRPr="00A0460D">
        <w:rPr>
          <w:lang w:val="en-US"/>
        </w:rPr>
        <w:t></w:t>
      </w:r>
      <w:r w:rsidRPr="00A0460D">
        <w:rPr>
          <w:rFonts w:hint="eastAsia"/>
        </w:rPr>
        <w:t>декількома</w:t>
      </w:r>
    </w:p>
    <w:p w:rsidR="00A0460D" w:rsidRPr="00A0460D" w:rsidRDefault="00A0460D" w:rsidP="00A0460D">
      <w:r w:rsidRPr="00A0460D">
        <w:rPr>
          <w:rFonts w:hint="eastAsia"/>
        </w:rPr>
        <w:t>кодифікованими</w:t>
      </w:r>
      <w:r w:rsidRPr="00A0460D">
        <w:rPr>
          <w:lang w:val="en-US"/>
        </w:rPr>
        <w:t></w:t>
      </w:r>
      <w:r w:rsidRPr="00A0460D">
        <w:rPr>
          <w:rFonts w:hint="eastAsia"/>
        </w:rPr>
        <w:t>актами</w:t>
      </w:r>
      <w:r w:rsidRPr="00A0460D">
        <w:rPr>
          <w:lang w:val="en-US"/>
        </w:rPr>
        <w:t></w:t>
      </w:r>
      <w:r w:rsidRPr="00A0460D">
        <w:rPr>
          <w:rFonts w:hint="eastAsia"/>
        </w:rPr>
        <w:t>законодавчого</w:t>
      </w:r>
      <w:r w:rsidRPr="00A0460D">
        <w:rPr>
          <w:lang w:val="en-US"/>
        </w:rPr>
        <w:t></w:t>
      </w:r>
      <w:r w:rsidRPr="00A0460D">
        <w:rPr>
          <w:rFonts w:hint="eastAsia"/>
        </w:rPr>
        <w:t>та</w:t>
      </w:r>
      <w:r w:rsidRPr="00A0460D">
        <w:rPr>
          <w:lang w:val="en-US"/>
        </w:rPr>
        <w:t></w:t>
      </w:r>
      <w:r w:rsidRPr="00A0460D">
        <w:rPr>
          <w:rFonts w:hint="eastAsia"/>
        </w:rPr>
        <w:t>або</w:t>
      </w:r>
      <w:r w:rsidRPr="00A0460D">
        <w:rPr>
          <w:lang w:val="en-US"/>
        </w:rPr>
        <w:t></w:t>
      </w:r>
      <w:r w:rsidRPr="00A0460D">
        <w:rPr>
          <w:rFonts w:hint="eastAsia"/>
        </w:rPr>
        <w:t>підзаконного</w:t>
      </w:r>
      <w:r w:rsidRPr="00A0460D">
        <w:rPr>
          <w:lang w:val="en-US"/>
        </w:rPr>
        <w:t></w:t>
      </w:r>
      <w:r w:rsidRPr="00A0460D">
        <w:rPr>
          <w:rFonts w:hint="eastAsia"/>
        </w:rPr>
        <w:t>характеру</w:t>
      </w:r>
      <w:r w:rsidRPr="00A0460D">
        <w:rPr>
          <w:lang w:val="en-US"/>
        </w:rPr>
        <w:t></w:t>
      </w:r>
      <w:r w:rsidRPr="00A0460D">
        <w:rPr>
          <w:lang w:val="en-US"/>
        </w:rPr>
        <w:t></w:t>
      </w:r>
      <w:r w:rsidRPr="00A0460D">
        <w:rPr>
          <w:rFonts w:hint="eastAsia"/>
        </w:rPr>
        <w:t>що</w:t>
      </w:r>
    </w:p>
    <w:p w:rsidR="00A0460D" w:rsidRPr="00A0460D" w:rsidRDefault="00A0460D" w:rsidP="00A0460D">
      <w:r w:rsidRPr="00A0460D">
        <w:rPr>
          <w:rFonts w:hint="eastAsia"/>
        </w:rPr>
        <w:t>сприятимуть</w:t>
      </w:r>
      <w:r w:rsidRPr="00A0460D">
        <w:rPr>
          <w:lang w:val="en-US"/>
        </w:rPr>
        <w:t></w:t>
      </w:r>
      <w:r w:rsidRPr="00A0460D">
        <w:rPr>
          <w:rFonts w:hint="eastAsia"/>
        </w:rPr>
        <w:t>підвищенню</w:t>
      </w:r>
      <w:r w:rsidRPr="00A0460D">
        <w:rPr>
          <w:lang w:val="en-US"/>
        </w:rPr>
        <w:t></w:t>
      </w:r>
      <w:r w:rsidRPr="00A0460D">
        <w:rPr>
          <w:rFonts w:hint="eastAsia"/>
        </w:rPr>
        <w:t>рівня</w:t>
      </w:r>
      <w:r w:rsidRPr="00A0460D">
        <w:rPr>
          <w:lang w:val="en-US"/>
        </w:rPr>
        <w:t></w:t>
      </w:r>
      <w:r w:rsidRPr="00A0460D">
        <w:rPr>
          <w:rFonts w:hint="eastAsia"/>
        </w:rPr>
        <w:t>забезпечення</w:t>
      </w:r>
      <w:r w:rsidRPr="00A0460D">
        <w:rPr>
          <w:lang w:val="en-US"/>
        </w:rPr>
        <w:t></w:t>
      </w:r>
      <w:r w:rsidRPr="00A0460D">
        <w:rPr>
          <w:rFonts w:hint="eastAsia"/>
        </w:rPr>
        <w:t>трудових</w:t>
      </w:r>
      <w:r w:rsidRPr="00A0460D">
        <w:rPr>
          <w:lang w:val="en-US"/>
        </w:rPr>
        <w:t></w:t>
      </w:r>
      <w:r w:rsidRPr="00A0460D">
        <w:rPr>
          <w:rFonts w:hint="eastAsia"/>
        </w:rPr>
        <w:t>прав</w:t>
      </w:r>
      <w:r w:rsidRPr="00A0460D">
        <w:rPr>
          <w:lang w:val="en-US"/>
        </w:rPr>
        <w:t></w:t>
      </w:r>
      <w:r w:rsidRPr="00A0460D">
        <w:rPr>
          <w:rFonts w:hint="eastAsia"/>
        </w:rPr>
        <w:t>людини</w:t>
      </w:r>
      <w:r w:rsidRPr="00A0460D">
        <w:rPr>
          <w:lang w:val="en-US"/>
        </w:rPr>
        <w:t></w:t>
      </w:r>
      <w:r w:rsidRPr="00A0460D">
        <w:rPr>
          <w:rFonts w:hint="eastAsia"/>
        </w:rPr>
        <w:t>і</w:t>
      </w:r>
    </w:p>
    <w:p w:rsidR="00A0460D" w:rsidRPr="00A0460D" w:rsidRDefault="00A0460D" w:rsidP="00A0460D">
      <w:r w:rsidRPr="00A0460D">
        <w:rPr>
          <w:rFonts w:hint="eastAsia"/>
        </w:rPr>
        <w:t>громадянина</w:t>
      </w:r>
      <w:r w:rsidRPr="00A0460D">
        <w:rPr>
          <w:lang w:val="en-US"/>
        </w:rPr>
        <w:t></w:t>
      </w:r>
      <w:r w:rsidRPr="00A0460D">
        <w:rPr>
          <w:rFonts w:hint="eastAsia"/>
        </w:rPr>
        <w:t>в</w:t>
      </w:r>
      <w:r w:rsidRPr="00A0460D">
        <w:rPr>
          <w:lang w:val="en-US"/>
        </w:rPr>
        <w:t></w:t>
      </w:r>
      <w:r w:rsidRPr="00A0460D">
        <w:rPr>
          <w:rFonts w:hint="eastAsia"/>
        </w:rPr>
        <w:t>Україні</w:t>
      </w:r>
      <w:r w:rsidRPr="00A0460D">
        <w:rPr>
          <w:lang w:val="en-US"/>
        </w:rPr>
        <w:t></w:t>
      </w:r>
      <w:r w:rsidRPr="00A0460D">
        <w:rPr>
          <w:rFonts w:hint="eastAsia"/>
        </w:rPr>
        <w:t>шляхом</w:t>
      </w:r>
      <w:r w:rsidRPr="00A0460D">
        <w:rPr>
          <w:lang w:val="en-US"/>
        </w:rPr>
        <w:t></w:t>
      </w:r>
      <w:r w:rsidRPr="00A0460D">
        <w:rPr>
          <w:rFonts w:hint="eastAsia"/>
        </w:rPr>
        <w:t>врахування</w:t>
      </w:r>
      <w:r w:rsidRPr="00A0460D">
        <w:rPr>
          <w:lang w:val="en-US"/>
        </w:rPr>
        <w:t></w:t>
      </w:r>
      <w:r w:rsidRPr="00A0460D">
        <w:rPr>
          <w:rFonts w:hint="eastAsia"/>
        </w:rPr>
        <w:t>як</w:t>
      </w:r>
      <w:r w:rsidRPr="00A0460D">
        <w:rPr>
          <w:lang w:val="en-US"/>
        </w:rPr>
        <w:t></w:t>
      </w:r>
      <w:r w:rsidRPr="00A0460D">
        <w:rPr>
          <w:rFonts w:hint="eastAsia"/>
        </w:rPr>
        <w:t>національного</w:t>
      </w:r>
      <w:r w:rsidRPr="00A0460D">
        <w:rPr>
          <w:lang w:val="en-US"/>
        </w:rPr>
        <w:t></w:t>
      </w:r>
      <w:r w:rsidRPr="00A0460D">
        <w:rPr>
          <w:lang w:val="en-US"/>
        </w:rPr>
        <w:t></w:t>
      </w:r>
      <w:r w:rsidRPr="00A0460D">
        <w:rPr>
          <w:rFonts w:hint="eastAsia"/>
        </w:rPr>
        <w:t>так</w:t>
      </w:r>
      <w:r w:rsidRPr="00A0460D">
        <w:rPr>
          <w:lang w:val="en-US"/>
        </w:rPr>
        <w:t></w:t>
      </w:r>
      <w:r w:rsidRPr="00A0460D">
        <w:rPr>
          <w:rFonts w:hint="eastAsia"/>
        </w:rPr>
        <w:t>і</w:t>
      </w:r>
    </w:p>
    <w:p w:rsidR="00A0460D" w:rsidRPr="00A0460D" w:rsidRDefault="00A0460D" w:rsidP="00A0460D">
      <w:r w:rsidRPr="00A0460D">
        <w:rPr>
          <w:rFonts w:hint="eastAsia"/>
        </w:rPr>
        <w:t>міжнародного</w:t>
      </w:r>
      <w:r w:rsidRPr="00A0460D">
        <w:rPr>
          <w:lang w:val="en-US"/>
        </w:rPr>
        <w:t></w:t>
      </w:r>
      <w:r w:rsidRPr="00A0460D">
        <w:rPr>
          <w:rFonts w:hint="eastAsia"/>
        </w:rPr>
        <w:t>досвіду</w:t>
      </w:r>
      <w:r w:rsidRPr="00A0460D">
        <w:rPr>
          <w:lang w:val="en-US"/>
        </w:rPr>
        <w:t></w:t>
      </w:r>
      <w:r w:rsidRPr="00A0460D">
        <w:rPr>
          <w:rFonts w:hint="eastAsia"/>
        </w:rPr>
        <w:t>регулювання</w:t>
      </w:r>
      <w:r w:rsidRPr="00A0460D">
        <w:rPr>
          <w:lang w:val="en-US"/>
        </w:rPr>
        <w:t></w:t>
      </w:r>
      <w:r w:rsidRPr="00A0460D">
        <w:rPr>
          <w:rFonts w:hint="eastAsia"/>
        </w:rPr>
        <w:t>трудових</w:t>
      </w:r>
      <w:r w:rsidRPr="00A0460D">
        <w:rPr>
          <w:lang w:val="en-US"/>
        </w:rPr>
        <w:t></w:t>
      </w:r>
      <w:r w:rsidRPr="00A0460D">
        <w:rPr>
          <w:rFonts w:hint="eastAsia"/>
        </w:rPr>
        <w:t>правовідносин</w:t>
      </w:r>
      <w:r w:rsidRPr="00A0460D">
        <w:rPr>
          <w:lang w:val="en-US"/>
        </w:rPr>
        <w:t></w:t>
      </w:r>
    </w:p>
    <w:p w:rsidR="00A0460D" w:rsidRPr="00A0460D" w:rsidRDefault="00A0460D" w:rsidP="00A0460D">
      <w:r w:rsidRPr="00A0460D">
        <w:rPr>
          <w:lang w:val="en-US"/>
        </w:rPr>
        <w:t></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пропозиції</w:t>
      </w:r>
      <w:r w:rsidRPr="00A0460D">
        <w:rPr>
          <w:lang w:val="en-US"/>
        </w:rPr>
        <w:t></w:t>
      </w:r>
      <w:r w:rsidRPr="00A0460D">
        <w:rPr>
          <w:rFonts w:hint="eastAsia"/>
        </w:rPr>
        <w:t>щодо</w:t>
      </w:r>
      <w:r w:rsidRPr="00A0460D">
        <w:rPr>
          <w:lang w:val="en-US"/>
        </w:rPr>
        <w:t></w:t>
      </w:r>
      <w:r w:rsidRPr="00A0460D">
        <w:rPr>
          <w:rFonts w:hint="eastAsia"/>
        </w:rPr>
        <w:t>врахування</w:t>
      </w:r>
      <w:r w:rsidRPr="00A0460D">
        <w:rPr>
          <w:lang w:val="en-US"/>
        </w:rPr>
        <w:t></w:t>
      </w:r>
      <w:r w:rsidRPr="00A0460D">
        <w:rPr>
          <w:rFonts w:hint="eastAsia"/>
        </w:rPr>
        <w:t>міжнародного</w:t>
      </w:r>
      <w:r w:rsidRPr="00A0460D">
        <w:rPr>
          <w:lang w:val="en-US"/>
        </w:rPr>
        <w:t></w:t>
      </w:r>
      <w:r w:rsidRPr="00A0460D">
        <w:rPr>
          <w:rFonts w:hint="eastAsia"/>
        </w:rPr>
        <w:t>досвіду</w:t>
      </w:r>
      <w:r w:rsidRPr="00A0460D">
        <w:rPr>
          <w:lang w:val="en-US"/>
        </w:rPr>
        <w:t></w:t>
      </w:r>
      <w:r w:rsidRPr="00A0460D">
        <w:rPr>
          <w:rFonts w:hint="eastAsia"/>
        </w:rPr>
        <w:t>щодо</w:t>
      </w:r>
    </w:p>
    <w:p w:rsidR="00A0460D" w:rsidRPr="00A0460D" w:rsidRDefault="00A0460D" w:rsidP="00A0460D">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передбачає</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врахування</w:t>
      </w:r>
    </w:p>
    <w:p w:rsidR="00A0460D" w:rsidRPr="00A0460D" w:rsidRDefault="00A0460D" w:rsidP="00A0460D">
      <w:r w:rsidRPr="00A0460D">
        <w:rPr>
          <w:rFonts w:hint="eastAsia"/>
        </w:rPr>
        <w:t>міжнародного</w:t>
      </w:r>
      <w:r w:rsidRPr="00A0460D">
        <w:rPr>
          <w:lang w:val="en-US"/>
        </w:rPr>
        <w:t></w:t>
      </w:r>
      <w:r w:rsidRPr="00A0460D">
        <w:rPr>
          <w:rFonts w:hint="eastAsia"/>
        </w:rPr>
        <w:t>досвіду</w:t>
      </w:r>
      <w:r w:rsidRPr="00A0460D">
        <w:rPr>
          <w:lang w:val="en-US"/>
        </w:rPr>
        <w:t></w:t>
      </w:r>
      <w:r w:rsidRPr="00A0460D">
        <w:rPr>
          <w:rFonts w:hint="eastAsia"/>
        </w:rPr>
        <w:t>правового</w:t>
      </w:r>
      <w:r w:rsidRPr="00A0460D">
        <w:rPr>
          <w:lang w:val="en-US"/>
        </w:rPr>
        <w:t></w:t>
      </w:r>
      <w:r w:rsidRPr="00A0460D">
        <w:rPr>
          <w:rFonts w:hint="eastAsia"/>
        </w:rPr>
        <w:t>регулювання</w:t>
      </w:r>
      <w:r w:rsidRPr="00A0460D">
        <w:rPr>
          <w:lang w:val="en-US"/>
        </w:rPr>
        <w:t></w:t>
      </w:r>
      <w:r w:rsidRPr="00A0460D">
        <w:rPr>
          <w:rFonts w:hint="eastAsia"/>
        </w:rPr>
        <w:t>в</w:t>
      </w:r>
      <w:r w:rsidRPr="00A0460D">
        <w:rPr>
          <w:lang w:val="en-US"/>
        </w:rPr>
        <w:t></w:t>
      </w:r>
      <w:r w:rsidRPr="00A0460D">
        <w:rPr>
          <w:rFonts w:hint="eastAsia"/>
        </w:rPr>
        <w:t>частині</w:t>
      </w:r>
      <w:r w:rsidRPr="00A0460D">
        <w:rPr>
          <w:lang w:val="en-US"/>
        </w:rPr>
        <w:t></w:t>
      </w:r>
      <w:r w:rsidRPr="00A0460D">
        <w:rPr>
          <w:rFonts w:hint="eastAsia"/>
        </w:rPr>
        <w:t>положень</w:t>
      </w:r>
      <w:r w:rsidRPr="00A0460D">
        <w:rPr>
          <w:lang w:val="en-US"/>
        </w:rPr>
        <w:t></w:t>
      </w:r>
      <w:r w:rsidRPr="00A0460D">
        <w:rPr>
          <w:lang w:val="en-US"/>
        </w:rPr>
        <w:t></w:t>
      </w:r>
      <w:r w:rsidRPr="00A0460D">
        <w:rPr>
          <w:rFonts w:hint="eastAsia"/>
        </w:rPr>
        <w:t>що</w:t>
      </w:r>
    </w:p>
    <w:p w:rsidR="00A0460D" w:rsidRPr="00A0460D" w:rsidRDefault="00A0460D" w:rsidP="00A0460D">
      <w:r w:rsidRPr="00A0460D">
        <w:rPr>
          <w:rFonts w:hint="eastAsia"/>
        </w:rPr>
        <w:t>регламентують</w:t>
      </w:r>
      <w:r w:rsidRPr="00A0460D">
        <w:rPr>
          <w:lang w:val="en-US"/>
        </w:rPr>
        <w:t></w:t>
      </w:r>
      <w:r w:rsidRPr="00A0460D">
        <w:rPr>
          <w:rFonts w:hint="eastAsia"/>
        </w:rPr>
        <w:t>антидискримінаційну</w:t>
      </w:r>
      <w:r w:rsidRPr="00A0460D">
        <w:rPr>
          <w:lang w:val="en-US"/>
        </w:rPr>
        <w:t></w:t>
      </w:r>
      <w:r w:rsidRPr="00A0460D">
        <w:rPr>
          <w:rFonts w:hint="eastAsia"/>
        </w:rPr>
        <w:t>політику</w:t>
      </w:r>
      <w:r w:rsidRPr="00A0460D">
        <w:rPr>
          <w:lang w:val="en-US"/>
        </w:rPr>
        <w:t></w:t>
      </w:r>
      <w:r w:rsidRPr="00A0460D">
        <w:rPr>
          <w:rFonts w:hint="eastAsia"/>
        </w:rPr>
        <w:t>в</w:t>
      </w:r>
      <w:r w:rsidRPr="00A0460D">
        <w:rPr>
          <w:lang w:val="en-US"/>
        </w:rPr>
        <w:t></w:t>
      </w:r>
      <w:r w:rsidRPr="00A0460D">
        <w:rPr>
          <w:rFonts w:hint="eastAsia"/>
        </w:rPr>
        <w:t>частині</w:t>
      </w:r>
      <w:r w:rsidRPr="00A0460D">
        <w:rPr>
          <w:lang w:val="en-US"/>
        </w:rPr>
        <w:t></w:t>
      </w:r>
      <w:r w:rsidRPr="00A0460D">
        <w:rPr>
          <w:rFonts w:hint="eastAsia"/>
        </w:rPr>
        <w:t>розширення</w:t>
      </w:r>
    </w:p>
    <w:p w:rsidR="00A0460D" w:rsidRPr="00A0460D" w:rsidRDefault="00A0460D" w:rsidP="00A0460D">
      <w:r w:rsidRPr="00A0460D">
        <w:rPr>
          <w:rFonts w:hint="eastAsia"/>
        </w:rPr>
        <w:t>переліку</w:t>
      </w:r>
      <w:r w:rsidRPr="00A0460D">
        <w:rPr>
          <w:lang w:val="en-US"/>
        </w:rPr>
        <w:t></w:t>
      </w:r>
      <w:r w:rsidRPr="00A0460D">
        <w:rPr>
          <w:rFonts w:hint="eastAsia"/>
        </w:rPr>
        <w:t>дискримінаційних</w:t>
      </w:r>
      <w:r w:rsidRPr="00A0460D">
        <w:rPr>
          <w:lang w:val="en-US"/>
        </w:rPr>
        <w:t></w:t>
      </w:r>
      <w:r w:rsidRPr="00A0460D">
        <w:rPr>
          <w:rFonts w:hint="eastAsia"/>
        </w:rPr>
        <w:t>дій</w:t>
      </w:r>
      <w:r w:rsidRPr="00A0460D">
        <w:rPr>
          <w:lang w:val="en-US"/>
        </w:rPr>
        <w:t></w:t>
      </w:r>
      <w:r w:rsidRPr="00A0460D">
        <w:rPr>
          <w:rFonts w:hint="eastAsia"/>
        </w:rPr>
        <w:t>та</w:t>
      </w:r>
      <w:r w:rsidRPr="00A0460D">
        <w:rPr>
          <w:lang w:val="en-US"/>
        </w:rPr>
        <w:t></w:t>
      </w:r>
      <w:r w:rsidRPr="00A0460D">
        <w:rPr>
          <w:rFonts w:hint="eastAsia"/>
        </w:rPr>
        <w:t>факторів</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закріплення</w:t>
      </w:r>
      <w:r w:rsidRPr="00A0460D">
        <w:rPr>
          <w:lang w:val="en-US"/>
        </w:rPr>
        <w:t></w:t>
      </w:r>
      <w:r w:rsidRPr="00A0460D">
        <w:rPr>
          <w:rFonts w:hint="eastAsia"/>
        </w:rPr>
        <w:t>в</w:t>
      </w:r>
      <w:r w:rsidRPr="00A0460D">
        <w:rPr>
          <w:lang w:val="en-US"/>
        </w:rPr>
        <w:t></w:t>
      </w:r>
      <w:r w:rsidRPr="00A0460D">
        <w:rPr>
          <w:rFonts w:hint="eastAsia"/>
        </w:rPr>
        <w:t>Статуті</w:t>
      </w:r>
      <w:r w:rsidRPr="00A0460D">
        <w:rPr>
          <w:lang w:val="en-US"/>
        </w:rPr>
        <w:t></w:t>
      </w:r>
      <w:r w:rsidRPr="00A0460D">
        <w:rPr>
          <w:rFonts w:hint="eastAsia"/>
        </w:rPr>
        <w:t>МОП</w:t>
      </w:r>
    </w:p>
    <w:p w:rsidR="00A0460D" w:rsidRPr="00A0460D" w:rsidRDefault="00A0460D" w:rsidP="00A0460D">
      <w:r w:rsidRPr="00A0460D">
        <w:rPr>
          <w:rFonts w:hint="eastAsia"/>
        </w:rPr>
        <w:t>повноваження</w:t>
      </w:r>
      <w:r w:rsidRPr="00A0460D">
        <w:rPr>
          <w:lang w:val="en-US"/>
        </w:rPr>
        <w:t></w:t>
      </w:r>
      <w:r w:rsidRPr="00A0460D">
        <w:rPr>
          <w:rFonts w:hint="eastAsia"/>
        </w:rPr>
        <w:t>Комітету</w:t>
      </w:r>
      <w:r w:rsidRPr="00A0460D">
        <w:rPr>
          <w:lang w:val="en-US"/>
        </w:rPr>
        <w:t></w:t>
      </w:r>
      <w:r w:rsidRPr="00A0460D">
        <w:rPr>
          <w:rFonts w:hint="eastAsia"/>
        </w:rPr>
        <w:t>експертів</w:t>
      </w:r>
      <w:r w:rsidRPr="00A0460D">
        <w:rPr>
          <w:lang w:val="en-US"/>
        </w:rPr>
        <w:t></w:t>
      </w:r>
      <w:r w:rsidRPr="00A0460D">
        <w:rPr>
          <w:lang w:val="en-US"/>
        </w:rPr>
        <w:t></w:t>
      </w:r>
      <w:r w:rsidRPr="00A0460D">
        <w:rPr>
          <w:rFonts w:hint="eastAsia"/>
        </w:rPr>
        <w:t>включаючи</w:t>
      </w:r>
      <w:r w:rsidRPr="00A0460D">
        <w:rPr>
          <w:lang w:val="en-US"/>
        </w:rPr>
        <w:t></w:t>
      </w:r>
      <w:r w:rsidRPr="00A0460D">
        <w:rPr>
          <w:rFonts w:hint="eastAsia"/>
        </w:rPr>
        <w:t>функцію</w:t>
      </w:r>
      <w:r w:rsidRPr="00A0460D">
        <w:rPr>
          <w:lang w:val="en-US"/>
        </w:rPr>
        <w:t></w:t>
      </w:r>
      <w:r w:rsidRPr="00A0460D">
        <w:rPr>
          <w:rFonts w:hint="eastAsia"/>
        </w:rPr>
        <w:t>тлумачення</w:t>
      </w:r>
    </w:p>
    <w:p w:rsidR="00A0460D" w:rsidRPr="00A0460D" w:rsidRDefault="00A0460D" w:rsidP="00A0460D">
      <w:r w:rsidRPr="00A0460D">
        <w:rPr>
          <w:rFonts w:hint="eastAsia"/>
        </w:rPr>
        <w:t>міжнародних</w:t>
      </w:r>
      <w:r w:rsidRPr="00A0460D">
        <w:rPr>
          <w:lang w:val="en-US"/>
        </w:rPr>
        <w:t></w:t>
      </w:r>
      <w:r w:rsidRPr="00A0460D">
        <w:rPr>
          <w:rFonts w:hint="eastAsia"/>
        </w:rPr>
        <w:t>норм</w:t>
      </w:r>
      <w:r w:rsidRPr="00A0460D">
        <w:rPr>
          <w:lang w:val="en-US"/>
        </w:rPr>
        <w:t></w:t>
      </w:r>
      <w:r w:rsidRPr="00A0460D">
        <w:rPr>
          <w:rFonts w:hint="eastAsia"/>
        </w:rPr>
        <w:t>про</w:t>
      </w:r>
      <w:r w:rsidRPr="00A0460D">
        <w:rPr>
          <w:lang w:val="en-US"/>
        </w:rPr>
        <w:t></w:t>
      </w:r>
      <w:r w:rsidRPr="00A0460D">
        <w:rPr>
          <w:rFonts w:hint="eastAsia"/>
        </w:rPr>
        <w:t>працю</w:t>
      </w:r>
      <w:r w:rsidRPr="00A0460D">
        <w:rPr>
          <w:lang w:val="en-US"/>
        </w:rPr>
        <w:t></w:t>
      </w:r>
      <w:r w:rsidRPr="00A0460D">
        <w:rPr>
          <w:lang w:val="en-US"/>
        </w:rPr>
        <w:t></w:t>
      </w:r>
      <w:r w:rsidRPr="00A0460D">
        <w:rPr>
          <w:rFonts w:hint="eastAsia"/>
        </w:rPr>
        <w:t>зобов’язувати</w:t>
      </w:r>
      <w:r w:rsidRPr="00A0460D">
        <w:rPr>
          <w:lang w:val="en-US"/>
        </w:rPr>
        <w:t></w:t>
      </w:r>
      <w:r w:rsidRPr="00A0460D">
        <w:rPr>
          <w:rFonts w:hint="eastAsia"/>
        </w:rPr>
        <w:t>держави</w:t>
      </w:r>
      <w:r w:rsidRPr="00A0460D">
        <w:rPr>
          <w:lang w:val="en-US"/>
        </w:rPr>
        <w:t></w:t>
      </w:r>
      <w:r w:rsidRPr="00A0460D">
        <w:rPr>
          <w:rFonts w:hint="eastAsia"/>
        </w:rPr>
        <w:t>учасниці</w:t>
      </w:r>
      <w:r w:rsidRPr="00A0460D">
        <w:rPr>
          <w:lang w:val="en-US"/>
        </w:rPr>
        <w:t></w:t>
      </w:r>
      <w:r w:rsidRPr="00A0460D">
        <w:rPr>
          <w:rFonts w:hint="eastAsia"/>
        </w:rPr>
        <w:t>змінювати</w:t>
      </w:r>
    </w:p>
    <w:p w:rsidR="00A0460D" w:rsidRPr="00A0460D" w:rsidRDefault="00A0460D" w:rsidP="00A0460D">
      <w:r w:rsidRPr="00A0460D">
        <w:rPr>
          <w:rFonts w:hint="eastAsia"/>
        </w:rPr>
        <w:t>національне</w:t>
      </w:r>
      <w:r w:rsidRPr="00A0460D">
        <w:rPr>
          <w:lang w:val="en-US"/>
        </w:rPr>
        <w:t></w:t>
      </w:r>
      <w:r w:rsidRPr="00A0460D">
        <w:rPr>
          <w:rFonts w:hint="eastAsia"/>
        </w:rPr>
        <w:t>законодавство</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посилення</w:t>
      </w:r>
      <w:r w:rsidRPr="00A0460D">
        <w:rPr>
          <w:lang w:val="en-US"/>
        </w:rPr>
        <w:t></w:t>
      </w:r>
      <w:r w:rsidRPr="00A0460D">
        <w:rPr>
          <w:rFonts w:hint="eastAsia"/>
        </w:rPr>
        <w:t>інформаційної</w:t>
      </w:r>
      <w:r w:rsidRPr="00A0460D">
        <w:rPr>
          <w:lang w:val="en-US"/>
        </w:rPr>
        <w:t></w:t>
      </w:r>
      <w:r w:rsidRPr="00A0460D">
        <w:rPr>
          <w:rFonts w:hint="eastAsia"/>
        </w:rPr>
        <w:t>взаємодії</w:t>
      </w:r>
      <w:r w:rsidRPr="00A0460D">
        <w:rPr>
          <w:lang w:val="en-US"/>
        </w:rPr>
        <w:t></w:t>
      </w:r>
    </w:p>
    <w:p w:rsidR="00A0460D" w:rsidRPr="00A0460D" w:rsidRDefault="00A0460D" w:rsidP="00A0460D">
      <w:r w:rsidRPr="00A0460D">
        <w:rPr>
          <w:rFonts w:hint="eastAsia"/>
        </w:rPr>
        <w:t>зменшення</w:t>
      </w:r>
      <w:r w:rsidRPr="00A0460D">
        <w:rPr>
          <w:lang w:val="en-US"/>
        </w:rPr>
        <w:t></w:t>
      </w:r>
      <w:r w:rsidRPr="00A0460D">
        <w:rPr>
          <w:rFonts w:hint="eastAsia"/>
        </w:rPr>
        <w:t>кількості</w:t>
      </w:r>
      <w:r w:rsidRPr="00A0460D">
        <w:rPr>
          <w:lang w:val="en-US"/>
        </w:rPr>
        <w:t></w:t>
      </w:r>
      <w:r w:rsidRPr="00A0460D">
        <w:rPr>
          <w:rFonts w:hint="eastAsia"/>
        </w:rPr>
        <w:t>законодавчих</w:t>
      </w:r>
      <w:r w:rsidRPr="00A0460D">
        <w:rPr>
          <w:lang w:val="en-US"/>
        </w:rPr>
        <w:t></w:t>
      </w:r>
      <w:r w:rsidRPr="00A0460D">
        <w:rPr>
          <w:rFonts w:hint="eastAsia"/>
        </w:rPr>
        <w:t>актів</w:t>
      </w:r>
      <w:r w:rsidRPr="00A0460D">
        <w:rPr>
          <w:lang w:val="en-US"/>
        </w:rPr>
        <w:t></w:t>
      </w:r>
      <w:r w:rsidRPr="00A0460D">
        <w:rPr>
          <w:lang w:val="en-US"/>
        </w:rPr>
        <w:t></w:t>
      </w:r>
      <w:r w:rsidRPr="00A0460D">
        <w:rPr>
          <w:rFonts w:hint="eastAsia"/>
        </w:rPr>
        <w:t>посилення</w:t>
      </w:r>
      <w:r w:rsidRPr="00A0460D">
        <w:rPr>
          <w:lang w:val="en-US"/>
        </w:rPr>
        <w:t></w:t>
      </w:r>
      <w:r w:rsidRPr="00A0460D">
        <w:rPr>
          <w:rFonts w:hint="eastAsia"/>
        </w:rPr>
        <w:t>відповідальності</w:t>
      </w:r>
      <w:r w:rsidRPr="00A0460D">
        <w:rPr>
          <w:lang w:val="en-US"/>
        </w:rPr>
        <w:t></w:t>
      </w:r>
      <w:r w:rsidRPr="00A0460D">
        <w:rPr>
          <w:rFonts w:hint="eastAsia"/>
        </w:rPr>
        <w:t>у</w:t>
      </w:r>
      <w:r w:rsidRPr="00A0460D">
        <w:rPr>
          <w:lang w:val="en-US"/>
        </w:rPr>
        <w:t></w:t>
      </w:r>
      <w:r w:rsidRPr="00A0460D">
        <w:rPr>
          <w:rFonts w:hint="eastAsia"/>
        </w:rPr>
        <w:t>сфері</w:t>
      </w:r>
    </w:p>
    <w:p w:rsidR="00A0460D" w:rsidRPr="00A0460D" w:rsidRDefault="00A0460D" w:rsidP="00A0460D">
      <w:r w:rsidRPr="00A0460D">
        <w:rPr>
          <w:rFonts w:hint="eastAsia"/>
        </w:rPr>
        <w:t>охорони</w:t>
      </w:r>
      <w:r w:rsidRPr="00A0460D">
        <w:rPr>
          <w:lang w:val="en-US"/>
        </w:rPr>
        <w:t></w:t>
      </w:r>
      <w:r w:rsidRPr="00A0460D">
        <w:rPr>
          <w:rFonts w:hint="eastAsia"/>
        </w:rPr>
        <w:t>праці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створення</w:t>
      </w:r>
      <w:r w:rsidRPr="00A0460D">
        <w:rPr>
          <w:lang w:val="en-US"/>
        </w:rPr>
        <w:t></w:t>
      </w:r>
      <w:r w:rsidRPr="00A0460D">
        <w:rPr>
          <w:rFonts w:hint="eastAsia"/>
        </w:rPr>
        <w:t>центру</w:t>
      </w:r>
      <w:r w:rsidRPr="00A0460D">
        <w:rPr>
          <w:lang w:val="en-US"/>
        </w:rPr>
        <w:t></w:t>
      </w:r>
      <w:r w:rsidRPr="00A0460D">
        <w:rPr>
          <w:rFonts w:hint="eastAsia"/>
        </w:rPr>
        <w:t>з</w:t>
      </w:r>
      <w:r w:rsidRPr="00A0460D">
        <w:rPr>
          <w:lang w:val="en-US"/>
        </w:rPr>
        <w:t></w:t>
      </w:r>
      <w:r w:rsidRPr="00A0460D">
        <w:rPr>
          <w:rFonts w:hint="eastAsia"/>
        </w:rPr>
        <w:t>трудової</w:t>
      </w:r>
      <w:r w:rsidRPr="00A0460D">
        <w:rPr>
          <w:lang w:val="en-US"/>
        </w:rPr>
        <w:t></w:t>
      </w:r>
      <w:r w:rsidRPr="00A0460D">
        <w:rPr>
          <w:rFonts w:hint="eastAsia"/>
        </w:rPr>
        <w:t>міграції</w:t>
      </w:r>
      <w:r w:rsidRPr="00A0460D">
        <w:rPr>
          <w:lang w:val="en-US"/>
        </w:rPr>
        <w:t></w:t>
      </w:r>
      <w:r w:rsidRPr="00A0460D">
        <w:rPr>
          <w:rFonts w:hint="eastAsia"/>
        </w:rPr>
        <w:t>та</w:t>
      </w:r>
      <w:r w:rsidRPr="00A0460D">
        <w:rPr>
          <w:lang w:val="en-US"/>
        </w:rPr>
        <w:t></w:t>
      </w:r>
      <w:r w:rsidRPr="00A0460D">
        <w:rPr>
          <w:rFonts w:hint="eastAsia"/>
        </w:rPr>
        <w:t>розширення</w:t>
      </w:r>
      <w:r w:rsidRPr="00A0460D">
        <w:rPr>
          <w:lang w:val="en-US"/>
        </w:rPr>
        <w:t></w:t>
      </w:r>
      <w:r w:rsidRPr="00A0460D">
        <w:rPr>
          <w:rFonts w:hint="eastAsia"/>
        </w:rPr>
        <w:t>прав</w:t>
      </w:r>
    </w:p>
    <w:p w:rsidR="00A0460D" w:rsidRPr="00A0460D" w:rsidRDefault="00A0460D" w:rsidP="00A0460D">
      <w:r w:rsidRPr="00A0460D">
        <w:rPr>
          <w:rFonts w:hint="eastAsia"/>
        </w:rPr>
        <w:t>трудових</w:t>
      </w:r>
      <w:r w:rsidRPr="00A0460D">
        <w:rPr>
          <w:lang w:val="en-US"/>
        </w:rPr>
        <w:t></w:t>
      </w:r>
      <w:r w:rsidRPr="00A0460D">
        <w:rPr>
          <w:rFonts w:hint="eastAsia"/>
        </w:rPr>
        <w:t>мігрантів</w:t>
      </w:r>
      <w:r w:rsidRPr="00A0460D">
        <w:rPr>
          <w:lang w:val="en-US"/>
        </w:rPr>
        <w:t></w:t>
      </w:r>
      <w:r w:rsidRPr="00A0460D">
        <w:rPr>
          <w:rFonts w:hint="eastAsia"/>
        </w:rPr>
        <w:t>в</w:t>
      </w:r>
      <w:r w:rsidRPr="00A0460D">
        <w:rPr>
          <w:lang w:val="en-US"/>
        </w:rPr>
        <w:t></w:t>
      </w:r>
      <w:r w:rsidRPr="00A0460D">
        <w:rPr>
          <w:rFonts w:hint="eastAsia"/>
        </w:rPr>
        <w:t>Україні</w:t>
      </w:r>
      <w:r w:rsidRPr="00A0460D">
        <w:rPr>
          <w:lang w:val="en-US"/>
        </w:rPr>
        <w:t></w:t>
      </w:r>
      <w:r w:rsidRPr="00A0460D">
        <w:rPr>
          <w:lang w:val="en-US"/>
        </w:rPr>
        <w:t></w:t>
      </w:r>
      <w:r w:rsidRPr="00A0460D">
        <w:rPr>
          <w:rFonts w:hint="eastAsia"/>
        </w:rPr>
        <w:t>зокрема</w:t>
      </w:r>
      <w:r w:rsidRPr="00A0460D">
        <w:rPr>
          <w:lang w:val="en-US"/>
        </w:rPr>
        <w:t></w:t>
      </w:r>
      <w:r w:rsidRPr="00A0460D">
        <w:rPr>
          <w:rFonts w:hint="eastAsia"/>
        </w:rPr>
        <w:t>в</w:t>
      </w:r>
      <w:r w:rsidRPr="00A0460D">
        <w:rPr>
          <w:lang w:val="en-US"/>
        </w:rPr>
        <w:t></w:t>
      </w:r>
      <w:r w:rsidRPr="00A0460D">
        <w:rPr>
          <w:rFonts w:hint="eastAsia"/>
        </w:rPr>
        <w:t>частині</w:t>
      </w:r>
      <w:r w:rsidRPr="00A0460D">
        <w:rPr>
          <w:lang w:val="en-US"/>
        </w:rPr>
        <w:t></w:t>
      </w:r>
      <w:r w:rsidRPr="00A0460D">
        <w:rPr>
          <w:rFonts w:hint="eastAsia"/>
        </w:rPr>
        <w:t>їх</w:t>
      </w:r>
      <w:r w:rsidRPr="00A0460D">
        <w:rPr>
          <w:lang w:val="en-US"/>
        </w:rPr>
        <w:t></w:t>
      </w:r>
      <w:r w:rsidRPr="00A0460D">
        <w:rPr>
          <w:rFonts w:hint="eastAsia"/>
        </w:rPr>
        <w:t>соціального</w:t>
      </w:r>
      <w:r w:rsidRPr="00A0460D">
        <w:rPr>
          <w:lang w:val="en-US"/>
        </w:rPr>
        <w:t></w:t>
      </w:r>
      <w:r w:rsidRPr="00A0460D">
        <w:rPr>
          <w:rFonts w:hint="eastAsia"/>
        </w:rPr>
        <w:t>забезпечення</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механізми</w:t>
      </w:r>
      <w:r w:rsidRPr="00A0460D">
        <w:rPr>
          <w:lang w:val="en-US"/>
        </w:rPr>
        <w:t></w:t>
      </w:r>
      <w:r w:rsidRPr="00A0460D">
        <w:rPr>
          <w:rFonts w:hint="eastAsia"/>
        </w:rPr>
        <w:t>підвищення</w:t>
      </w:r>
      <w:r w:rsidRPr="00A0460D">
        <w:rPr>
          <w:lang w:val="en-US"/>
        </w:rPr>
        <w:t></w:t>
      </w:r>
      <w:r w:rsidRPr="00A0460D">
        <w:rPr>
          <w:rFonts w:hint="eastAsia"/>
        </w:rPr>
        <w:t>мінімальної</w:t>
      </w:r>
      <w:r w:rsidRPr="00A0460D">
        <w:rPr>
          <w:lang w:val="en-US"/>
        </w:rPr>
        <w:t></w:t>
      </w:r>
      <w:r w:rsidRPr="00A0460D">
        <w:rPr>
          <w:rFonts w:hint="eastAsia"/>
        </w:rPr>
        <w:t>заробітної</w:t>
      </w:r>
      <w:r w:rsidRPr="00A0460D">
        <w:rPr>
          <w:lang w:val="en-US"/>
        </w:rPr>
        <w:t></w:t>
      </w:r>
      <w:r w:rsidRPr="00A0460D">
        <w:rPr>
          <w:rFonts w:hint="eastAsia"/>
        </w:rPr>
        <w:t>плати</w:t>
      </w:r>
      <w:r w:rsidRPr="00A0460D">
        <w:rPr>
          <w:lang w:val="en-US"/>
        </w:rPr>
        <w:t></w:t>
      </w:r>
      <w:r w:rsidRPr="00A0460D">
        <w:rPr>
          <w:rFonts w:hint="eastAsia"/>
        </w:rPr>
        <w:t>повинні</w:t>
      </w:r>
      <w:r w:rsidRPr="00A0460D">
        <w:rPr>
          <w:lang w:val="en-US"/>
        </w:rPr>
        <w:t></w:t>
      </w:r>
      <w:r w:rsidRPr="00A0460D">
        <w:rPr>
          <w:rFonts w:hint="eastAsia"/>
        </w:rPr>
        <w:t>корелюватися</w:t>
      </w:r>
    </w:p>
    <w:p w:rsidR="00A0460D" w:rsidRPr="00A0460D" w:rsidRDefault="00A0460D" w:rsidP="00A0460D">
      <w:r w:rsidRPr="00A0460D">
        <w:rPr>
          <w:rFonts w:hint="eastAsia"/>
        </w:rPr>
        <w:t>зі</w:t>
      </w:r>
      <w:r w:rsidRPr="00A0460D">
        <w:rPr>
          <w:lang w:val="en-US"/>
        </w:rPr>
        <w:t></w:t>
      </w:r>
      <w:r w:rsidRPr="00A0460D">
        <w:rPr>
          <w:rFonts w:hint="eastAsia"/>
        </w:rPr>
        <w:t>зміною</w:t>
      </w:r>
      <w:r w:rsidRPr="00A0460D">
        <w:rPr>
          <w:lang w:val="en-US"/>
        </w:rPr>
        <w:t></w:t>
      </w:r>
      <w:r w:rsidRPr="00A0460D">
        <w:rPr>
          <w:lang w:val="en-US"/>
        </w:rPr>
        <w:t></w:t>
      </w:r>
      <w:r w:rsidRPr="00A0460D">
        <w:rPr>
          <w:rFonts w:hint="eastAsia"/>
        </w:rPr>
        <w:t>споживчого</w:t>
      </w:r>
      <w:r w:rsidRPr="00A0460D">
        <w:rPr>
          <w:lang w:val="en-US"/>
        </w:rPr>
        <w:t></w:t>
      </w:r>
      <w:r w:rsidRPr="00A0460D">
        <w:rPr>
          <w:rFonts w:hint="eastAsia"/>
        </w:rPr>
        <w:t>кошика</w:t>
      </w:r>
      <w:r w:rsidRPr="00A0460D">
        <w:rPr>
          <w:lang w:val="en-US"/>
        </w:rPr>
        <w:t></w:t>
      </w:r>
      <w:r w:rsidRPr="00A0460D">
        <w:rPr>
          <w:lang w:val="en-US"/>
        </w:rPr>
        <w:t></w:t>
      </w:r>
    </w:p>
    <w:p w:rsidR="00A0460D" w:rsidRPr="00A0460D" w:rsidRDefault="00A0460D" w:rsidP="00A0460D">
      <w:r w:rsidRPr="00A0460D">
        <w:rPr>
          <w:rFonts w:hint="eastAsia"/>
        </w:rPr>
        <w:t>дістали</w:t>
      </w:r>
      <w:r w:rsidRPr="00A0460D">
        <w:rPr>
          <w:lang w:val="en-US"/>
        </w:rPr>
        <w:t></w:t>
      </w:r>
      <w:r w:rsidRPr="00A0460D">
        <w:rPr>
          <w:rFonts w:hint="eastAsia"/>
        </w:rPr>
        <w:t>подальшого</w:t>
      </w:r>
      <w:r w:rsidRPr="00A0460D">
        <w:rPr>
          <w:lang w:val="en-US"/>
        </w:rPr>
        <w:t></w:t>
      </w:r>
      <w:r w:rsidRPr="00A0460D">
        <w:rPr>
          <w:rFonts w:hint="eastAsia"/>
        </w:rPr>
        <w:t>розвитку</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арґументація</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система</w:t>
      </w:r>
      <w:r w:rsidRPr="00A0460D">
        <w:rPr>
          <w:lang w:val="en-US"/>
        </w:rPr>
        <w:t></w:t>
      </w:r>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rFonts w:hint="eastAsia"/>
        </w:rPr>
        <w:t>України</w:t>
      </w:r>
      <w:r w:rsidRPr="00A0460D">
        <w:rPr>
          <w:lang w:val="en-US"/>
        </w:rPr>
        <w:t></w:t>
      </w:r>
      <w:r w:rsidRPr="00A0460D">
        <w:rPr>
          <w:rFonts w:hint="eastAsia"/>
        </w:rPr>
        <w:t>містить</w:t>
      </w:r>
      <w:r w:rsidRPr="00A0460D">
        <w:rPr>
          <w:lang w:val="en-US"/>
        </w:rPr>
        <w:t></w:t>
      </w:r>
      <w:r w:rsidRPr="00A0460D">
        <w:rPr>
          <w:rFonts w:hint="eastAsia"/>
        </w:rPr>
        <w:t>в</w:t>
      </w:r>
      <w:r w:rsidRPr="00A0460D">
        <w:rPr>
          <w:lang w:val="en-US"/>
        </w:rPr>
        <w:t></w:t>
      </w:r>
      <w:r w:rsidRPr="00A0460D">
        <w:rPr>
          <w:rFonts w:hint="eastAsia"/>
        </w:rPr>
        <w:t>собі</w:t>
      </w:r>
      <w:r w:rsidRPr="00A0460D">
        <w:rPr>
          <w:lang w:val="en-US"/>
        </w:rPr>
        <w:t></w:t>
      </w:r>
      <w:r w:rsidRPr="00A0460D">
        <w:rPr>
          <w:rFonts w:hint="eastAsia"/>
        </w:rPr>
        <w:t>не</w:t>
      </w:r>
    </w:p>
    <w:p w:rsidR="00A0460D" w:rsidRPr="00A0460D" w:rsidRDefault="00A0460D" w:rsidP="00A0460D">
      <w:r w:rsidRPr="00A0460D">
        <w:rPr>
          <w:rFonts w:hint="eastAsia"/>
        </w:rPr>
        <w:t>лише</w:t>
      </w:r>
      <w:r w:rsidRPr="00A0460D">
        <w:rPr>
          <w:lang w:val="en-US"/>
        </w:rPr>
        <w:t></w:t>
      </w:r>
      <w:r w:rsidRPr="00A0460D">
        <w:rPr>
          <w:rFonts w:hint="eastAsia"/>
        </w:rPr>
        <w:t>юридично</w:t>
      </w:r>
      <w:r w:rsidRPr="00A0460D">
        <w:rPr>
          <w:lang w:val="en-US"/>
        </w:rPr>
        <w:t></w:t>
      </w:r>
      <w:r w:rsidRPr="00A0460D">
        <w:rPr>
          <w:rFonts w:hint="eastAsia"/>
        </w:rPr>
        <w:t>закріплені</w:t>
      </w:r>
      <w:r w:rsidRPr="00A0460D">
        <w:rPr>
          <w:lang w:val="en-US"/>
        </w:rPr>
        <w:t></w:t>
      </w:r>
      <w:r w:rsidRPr="00A0460D">
        <w:rPr>
          <w:rFonts w:hint="eastAsia"/>
        </w:rPr>
        <w:t>законодавцем</w:t>
      </w:r>
      <w:r w:rsidRPr="00A0460D">
        <w:rPr>
          <w:lang w:val="en-US"/>
        </w:rPr>
        <w:t></w:t>
      </w:r>
      <w:r w:rsidRPr="00A0460D">
        <w:rPr>
          <w:rFonts w:hint="eastAsia"/>
        </w:rPr>
        <w:t>норми</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й</w:t>
      </w:r>
      <w:r w:rsidRPr="00A0460D">
        <w:rPr>
          <w:lang w:val="en-US"/>
        </w:rPr>
        <w:t></w:t>
      </w:r>
      <w:r w:rsidRPr="00A0460D">
        <w:rPr>
          <w:rFonts w:hint="eastAsia"/>
        </w:rPr>
        <w:t>неофіційні</w:t>
      </w:r>
      <w:r w:rsidRPr="00A0460D">
        <w:rPr>
          <w:lang w:val="en-US"/>
        </w:rPr>
        <w:t></w:t>
      </w:r>
      <w:r w:rsidRPr="00A0460D">
        <w:rPr>
          <w:rFonts w:hint="eastAsia"/>
        </w:rPr>
        <w:t>джерела</w:t>
      </w:r>
      <w:r w:rsidRPr="00A0460D">
        <w:rPr>
          <w:lang w:val="en-US"/>
        </w:rPr>
        <w:t></w:t>
      </w:r>
    </w:p>
    <w:p w:rsidR="00A0460D" w:rsidRPr="00A0460D" w:rsidRDefault="00A0460D" w:rsidP="00A0460D">
      <w:r w:rsidRPr="00A0460D">
        <w:rPr>
          <w:rFonts w:hint="eastAsia"/>
        </w:rPr>
        <w:t>погляди</w:t>
      </w:r>
      <w:r w:rsidRPr="00A0460D">
        <w:rPr>
          <w:lang w:val="en-US"/>
        </w:rPr>
        <w:t></w:t>
      </w:r>
      <w:r w:rsidRPr="00A0460D">
        <w:rPr>
          <w:rFonts w:hint="eastAsia"/>
        </w:rPr>
        <w:t>та</w:t>
      </w:r>
      <w:r w:rsidRPr="00A0460D">
        <w:rPr>
          <w:lang w:val="en-US"/>
        </w:rPr>
        <w:t></w:t>
      </w:r>
      <w:r w:rsidRPr="00A0460D">
        <w:rPr>
          <w:rFonts w:hint="eastAsia"/>
        </w:rPr>
        <w:t>обґрунтування</w:t>
      </w:r>
      <w:r w:rsidRPr="00A0460D">
        <w:rPr>
          <w:lang w:val="en-US"/>
        </w:rPr>
        <w:t></w:t>
      </w:r>
      <w:r w:rsidRPr="00A0460D">
        <w:rPr>
          <w:rFonts w:hint="eastAsia"/>
        </w:rPr>
        <w:t>вчених</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міжнародно</w:t>
      </w:r>
      <w:r w:rsidRPr="00A0460D">
        <w:rPr>
          <w:lang w:val="en-US"/>
        </w:rPr>
        <w:t></w:t>
      </w:r>
      <w:r w:rsidRPr="00A0460D">
        <w:rPr>
          <w:rFonts w:hint="eastAsia"/>
        </w:rPr>
        <w:t>правові</w:t>
      </w:r>
      <w:r w:rsidRPr="00A0460D">
        <w:rPr>
          <w:lang w:val="en-US"/>
        </w:rPr>
        <w:t></w:t>
      </w:r>
      <w:r w:rsidRPr="00A0460D">
        <w:rPr>
          <w:rFonts w:hint="eastAsia"/>
        </w:rPr>
        <w:t>акти</w:t>
      </w:r>
      <w:r w:rsidRPr="00A0460D">
        <w:rPr>
          <w:lang w:val="en-US"/>
        </w:rPr>
        <w:t></w:t>
      </w:r>
      <w:r w:rsidRPr="00A0460D">
        <w:rPr>
          <w:lang w:val="en-US"/>
        </w:rPr>
        <w:t></w:t>
      </w:r>
      <w:r w:rsidRPr="00A0460D">
        <w:rPr>
          <w:rFonts w:hint="eastAsia"/>
        </w:rPr>
        <w:t>зокрема</w:t>
      </w:r>
    </w:p>
    <w:p w:rsidR="00A0460D" w:rsidRPr="00A0460D" w:rsidRDefault="00A0460D" w:rsidP="00A0460D">
      <w:r w:rsidRPr="00A0460D">
        <w:rPr>
          <w:rFonts w:hint="eastAsia"/>
        </w:rPr>
        <w:t>конвенції</w:t>
      </w:r>
      <w:r w:rsidRPr="00A0460D">
        <w:rPr>
          <w:lang w:val="en-US"/>
        </w:rPr>
        <w:t></w:t>
      </w:r>
      <w:r w:rsidRPr="00A0460D">
        <w:rPr>
          <w:lang w:val="en-US"/>
        </w:rPr>
        <w:t></w:t>
      </w:r>
      <w:r w:rsidRPr="00A0460D">
        <w:rPr>
          <w:rFonts w:hint="eastAsia"/>
        </w:rPr>
        <w:t>рекомендації</w:t>
      </w:r>
      <w:r w:rsidRPr="00A0460D">
        <w:rPr>
          <w:lang w:val="en-US"/>
        </w:rPr>
        <w:t></w:t>
      </w:r>
      <w:r w:rsidRPr="00A0460D">
        <w:rPr>
          <w:rFonts w:hint="eastAsia"/>
        </w:rPr>
        <w:t>Міжнародної</w:t>
      </w:r>
      <w:r w:rsidRPr="00A0460D">
        <w:rPr>
          <w:lang w:val="en-US"/>
        </w:rPr>
        <w:t></w:t>
      </w:r>
      <w:r w:rsidRPr="00A0460D">
        <w:rPr>
          <w:rFonts w:hint="eastAsia"/>
        </w:rPr>
        <w:t>організації</w:t>
      </w:r>
      <w:r w:rsidRPr="00A0460D">
        <w:rPr>
          <w:lang w:val="en-US"/>
        </w:rPr>
        <w:t></w:t>
      </w:r>
      <w:r w:rsidRPr="00A0460D">
        <w:rPr>
          <w:rFonts w:hint="eastAsia"/>
        </w:rPr>
        <w:t>праці</w:t>
      </w:r>
      <w:r w:rsidRPr="00A0460D">
        <w:rPr>
          <w:lang w:val="en-US"/>
        </w:rPr>
        <w:t></w:t>
      </w:r>
      <w:r w:rsidRPr="00A0460D">
        <w:rPr>
          <w:lang w:val="en-US"/>
        </w:rPr>
        <w:t></w:t>
      </w:r>
      <w:r w:rsidRPr="00A0460D">
        <w:rPr>
          <w:rFonts w:hint="eastAsia"/>
        </w:rPr>
        <w:t>стандарти</w:t>
      </w:r>
      <w:r w:rsidRPr="00A0460D">
        <w:rPr>
          <w:lang w:val="en-US"/>
        </w:rPr>
        <w:t></w:t>
      </w:r>
      <w:r w:rsidRPr="00A0460D">
        <w:rPr>
          <w:rFonts w:hint="eastAsia"/>
        </w:rPr>
        <w:t>та</w:t>
      </w:r>
      <w:r w:rsidRPr="00A0460D">
        <w:rPr>
          <w:lang w:val="en-US"/>
        </w:rPr>
        <w:t></w:t>
      </w:r>
      <w:r w:rsidRPr="00A0460D">
        <w:rPr>
          <w:rFonts w:hint="eastAsia"/>
        </w:rPr>
        <w:t>звичаї</w:t>
      </w:r>
      <w:r w:rsidRPr="00A0460D">
        <w:rPr>
          <w:lang w:val="en-US"/>
        </w:rPr>
        <w:t></w:t>
      </w:r>
    </w:p>
    <w:p w:rsidR="00A0460D" w:rsidRPr="00A0460D" w:rsidRDefault="00A0460D" w:rsidP="00A0460D">
      <w:r w:rsidRPr="00A0460D">
        <w:rPr>
          <w:rFonts w:hint="eastAsia"/>
        </w:rPr>
        <w:t>що</w:t>
      </w:r>
      <w:r w:rsidRPr="00A0460D">
        <w:rPr>
          <w:lang w:val="en-US"/>
        </w:rPr>
        <w:t></w:t>
      </w:r>
      <w:r w:rsidRPr="00A0460D">
        <w:rPr>
          <w:rFonts w:hint="eastAsia"/>
        </w:rPr>
        <w:t>регулюють</w:t>
      </w:r>
      <w:r w:rsidRPr="00A0460D">
        <w:rPr>
          <w:lang w:val="en-US"/>
        </w:rPr>
        <w:t></w:t>
      </w:r>
      <w:r w:rsidRPr="00A0460D">
        <w:rPr>
          <w:rFonts w:hint="eastAsia"/>
        </w:rPr>
        <w:t>суспільні</w:t>
      </w:r>
      <w:r w:rsidRPr="00A0460D">
        <w:rPr>
          <w:lang w:val="en-US"/>
        </w:rPr>
        <w:t></w:t>
      </w:r>
      <w:r w:rsidRPr="00A0460D">
        <w:rPr>
          <w:rFonts w:hint="eastAsia"/>
        </w:rPr>
        <w:t>відносини</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праці</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тлумачення</w:t>
      </w:r>
      <w:r w:rsidRPr="00A0460D">
        <w:rPr>
          <w:lang w:val="en-US"/>
        </w:rPr>
        <w:t></w:t>
      </w:r>
      <w:r w:rsidRPr="00A0460D">
        <w:rPr>
          <w:rFonts w:hint="eastAsia"/>
        </w:rPr>
        <w:t>інкорпорації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яка</w:t>
      </w:r>
      <w:r w:rsidRPr="00A0460D">
        <w:rPr>
          <w:lang w:val="en-US"/>
        </w:rPr>
        <w:t></w:t>
      </w:r>
      <w:r w:rsidRPr="00A0460D">
        <w:rPr>
          <w:rFonts w:hint="eastAsia"/>
        </w:rPr>
        <w:t>полягає</w:t>
      </w:r>
      <w:r w:rsidRPr="00A0460D">
        <w:rPr>
          <w:lang w:val="en-US"/>
        </w:rPr>
        <w:t></w:t>
      </w:r>
      <w:r w:rsidRPr="00A0460D">
        <w:rPr>
          <w:rFonts w:hint="eastAsia"/>
        </w:rPr>
        <w:t>у</w:t>
      </w:r>
    </w:p>
    <w:p w:rsidR="00A0460D" w:rsidRPr="00A0460D" w:rsidRDefault="00A0460D" w:rsidP="00A0460D">
      <w:r w:rsidRPr="00A0460D">
        <w:rPr>
          <w:rFonts w:hint="eastAsia"/>
        </w:rPr>
        <w:t>систематичній</w:t>
      </w:r>
      <w:r w:rsidRPr="00A0460D">
        <w:rPr>
          <w:lang w:val="en-US"/>
        </w:rPr>
        <w:t></w:t>
      </w:r>
      <w:r w:rsidRPr="00A0460D">
        <w:rPr>
          <w:rFonts w:hint="eastAsia"/>
        </w:rPr>
        <w:t>обробці</w:t>
      </w:r>
      <w:r w:rsidRPr="00A0460D">
        <w:rPr>
          <w:lang w:val="en-US"/>
        </w:rPr>
        <w:t></w:t>
      </w:r>
      <w:r w:rsidRPr="00A0460D">
        <w:rPr>
          <w:rFonts w:hint="eastAsia"/>
        </w:rPr>
        <w:t>нормативного</w:t>
      </w:r>
      <w:r w:rsidRPr="00A0460D">
        <w:rPr>
          <w:lang w:val="en-US"/>
        </w:rPr>
        <w:t></w:t>
      </w:r>
      <w:r w:rsidRPr="00A0460D">
        <w:rPr>
          <w:rFonts w:hint="eastAsia"/>
        </w:rPr>
        <w:t>матеріалу</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склалась</w:t>
      </w:r>
      <w:r w:rsidRPr="00A0460D">
        <w:rPr>
          <w:lang w:val="en-US"/>
        </w:rPr>
        <w:t></w:t>
      </w:r>
      <w:r w:rsidRPr="00A0460D">
        <w:rPr>
          <w:rFonts w:hint="eastAsia"/>
        </w:rPr>
        <w:t>за</w:t>
      </w:r>
      <w:r w:rsidRPr="00A0460D">
        <w:rPr>
          <w:lang w:val="en-US"/>
        </w:rPr>
        <w:t></w:t>
      </w:r>
      <w:r w:rsidRPr="00A0460D">
        <w:rPr>
          <w:rFonts w:hint="eastAsia"/>
        </w:rPr>
        <w:t>роки</w:t>
      </w:r>
      <w:r w:rsidRPr="00A0460D">
        <w:rPr>
          <w:lang w:val="en-US"/>
        </w:rPr>
        <w:t></w:t>
      </w:r>
      <w:r w:rsidRPr="00A0460D">
        <w:rPr>
          <w:rFonts w:hint="eastAsia"/>
        </w:rPr>
        <w:t>нашої</w:t>
      </w:r>
    </w:p>
    <w:p w:rsidR="00A0460D" w:rsidRPr="00A0460D" w:rsidRDefault="00A0460D" w:rsidP="00A0460D">
      <w:r w:rsidRPr="00A0460D">
        <w:rPr>
          <w:rFonts w:hint="eastAsia"/>
        </w:rPr>
        <w:t>незалежності</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праці</w:t>
      </w:r>
      <w:r w:rsidRPr="00A0460D">
        <w:rPr>
          <w:lang w:val="en-US"/>
        </w:rPr>
        <w:t></w:t>
      </w:r>
      <w:r w:rsidRPr="00A0460D">
        <w:rPr>
          <w:lang w:val="en-US"/>
        </w:rPr>
        <w:t></w:t>
      </w:r>
      <w:r w:rsidRPr="00A0460D">
        <w:rPr>
          <w:rFonts w:hint="eastAsia"/>
        </w:rPr>
        <w:t>для</w:t>
      </w:r>
      <w:r w:rsidRPr="00A0460D">
        <w:rPr>
          <w:lang w:val="en-US"/>
        </w:rPr>
        <w:t></w:t>
      </w:r>
      <w:r w:rsidRPr="00A0460D">
        <w:rPr>
          <w:rFonts w:hint="eastAsia"/>
        </w:rPr>
        <w:t>більш</w:t>
      </w:r>
      <w:r w:rsidRPr="00A0460D">
        <w:rPr>
          <w:lang w:val="en-US"/>
        </w:rPr>
        <w:t></w:t>
      </w:r>
      <w:r w:rsidRPr="00A0460D">
        <w:rPr>
          <w:rFonts w:hint="eastAsia"/>
        </w:rPr>
        <w:t>зручного</w:t>
      </w:r>
      <w:r w:rsidRPr="00A0460D">
        <w:rPr>
          <w:lang w:val="en-US"/>
        </w:rPr>
        <w:t></w:t>
      </w:r>
      <w:r w:rsidRPr="00A0460D">
        <w:rPr>
          <w:rFonts w:hint="eastAsia"/>
        </w:rPr>
        <w:t>способу</w:t>
      </w:r>
      <w:r w:rsidRPr="00A0460D">
        <w:rPr>
          <w:lang w:val="en-US"/>
        </w:rPr>
        <w:t></w:t>
      </w:r>
      <w:r w:rsidRPr="00A0460D">
        <w:rPr>
          <w:rFonts w:hint="eastAsia"/>
        </w:rPr>
        <w:t>використання</w:t>
      </w:r>
      <w:r w:rsidRPr="00A0460D">
        <w:rPr>
          <w:lang w:val="en-US"/>
        </w:rPr>
        <w:t></w:t>
      </w:r>
      <w:r w:rsidRPr="00A0460D">
        <w:rPr>
          <w:rFonts w:hint="eastAsia"/>
        </w:rPr>
        <w:t>цих</w:t>
      </w:r>
    </w:p>
    <w:p w:rsidR="00A0460D" w:rsidRPr="00A0460D" w:rsidRDefault="00A0460D" w:rsidP="00A0460D">
      <w:r w:rsidRPr="00A0460D">
        <w:rPr>
          <w:rFonts w:hint="eastAsia"/>
        </w:rPr>
        <w:t>норм</w:t>
      </w:r>
      <w:r w:rsidRPr="00A0460D">
        <w:rPr>
          <w:lang w:val="en-US"/>
        </w:rPr>
        <w:t></w:t>
      </w:r>
      <w:r w:rsidRPr="00A0460D">
        <w:rPr>
          <w:rFonts w:hint="eastAsia"/>
        </w:rPr>
        <w:t>у</w:t>
      </w:r>
      <w:r w:rsidRPr="00A0460D">
        <w:rPr>
          <w:lang w:val="en-US"/>
        </w:rPr>
        <w:t></w:t>
      </w:r>
      <w:r w:rsidRPr="00A0460D">
        <w:rPr>
          <w:rFonts w:hint="eastAsia"/>
        </w:rPr>
        <w:t>більш</w:t>
      </w:r>
      <w:r w:rsidRPr="00A0460D">
        <w:rPr>
          <w:lang w:val="en-US"/>
        </w:rPr>
        <w:t></w:t>
      </w:r>
      <w:r w:rsidRPr="00A0460D">
        <w:rPr>
          <w:rFonts w:hint="eastAsia"/>
        </w:rPr>
        <w:t>доступній</w:t>
      </w:r>
      <w:r w:rsidRPr="00A0460D">
        <w:rPr>
          <w:lang w:val="en-US"/>
        </w:rPr>
        <w:t></w:t>
      </w:r>
      <w:r w:rsidRPr="00A0460D">
        <w:rPr>
          <w:lang w:val="en-US"/>
        </w:rPr>
        <w:t></w:t>
      </w:r>
      <w:r w:rsidRPr="00A0460D">
        <w:rPr>
          <w:rFonts w:hint="eastAsia"/>
        </w:rPr>
        <w:t>лаконічній</w:t>
      </w:r>
      <w:r w:rsidRPr="00A0460D">
        <w:rPr>
          <w:lang w:val="en-US"/>
        </w:rPr>
        <w:t></w:t>
      </w:r>
      <w:r w:rsidRPr="00A0460D">
        <w:rPr>
          <w:rFonts w:hint="eastAsia"/>
        </w:rPr>
        <w:t>і</w:t>
      </w:r>
      <w:r w:rsidRPr="00A0460D">
        <w:rPr>
          <w:lang w:val="en-US"/>
        </w:rPr>
        <w:t></w:t>
      </w:r>
      <w:r w:rsidRPr="00A0460D">
        <w:rPr>
          <w:rFonts w:hint="eastAsia"/>
        </w:rPr>
        <w:t>чіткій</w:t>
      </w:r>
      <w:r w:rsidRPr="00A0460D">
        <w:rPr>
          <w:lang w:val="en-US"/>
        </w:rPr>
        <w:t></w:t>
      </w:r>
      <w:r w:rsidRPr="00A0460D">
        <w:rPr>
          <w:rFonts w:hint="eastAsia"/>
        </w:rPr>
        <w:t>формі</w:t>
      </w:r>
      <w:r w:rsidRPr="00A0460D">
        <w:rPr>
          <w:lang w:val="en-US"/>
        </w:rPr>
        <w:t></w:t>
      </w:r>
      <w:r w:rsidRPr="00A0460D">
        <w:rPr>
          <w:lang w:val="en-US"/>
        </w:rPr>
        <w:t></w:t>
      </w:r>
      <w:r w:rsidRPr="00A0460D">
        <w:rPr>
          <w:rFonts w:hint="eastAsia"/>
        </w:rPr>
        <w:t>можливо</w:t>
      </w:r>
      <w:r w:rsidRPr="00A0460D">
        <w:rPr>
          <w:lang w:val="en-US"/>
        </w:rPr>
        <w:t></w:t>
      </w:r>
      <w:r w:rsidRPr="00A0460D">
        <w:rPr>
          <w:lang w:val="en-US"/>
        </w:rPr>
        <w:t></w:t>
      </w:r>
      <w:r w:rsidRPr="00A0460D">
        <w:rPr>
          <w:rFonts w:hint="eastAsia"/>
        </w:rPr>
        <w:t>навіть</w:t>
      </w:r>
    </w:p>
    <w:p w:rsidR="00A0460D" w:rsidRPr="00A0460D" w:rsidRDefault="00A0460D" w:rsidP="00A0460D">
      <w:r w:rsidRPr="00A0460D">
        <w:rPr>
          <w:rFonts w:hint="eastAsia"/>
        </w:rPr>
        <w:t>порівняльній</w:t>
      </w:r>
      <w:r w:rsidRPr="00A0460D">
        <w:rPr>
          <w:lang w:val="en-US"/>
        </w:rPr>
        <w:t></w:t>
      </w:r>
      <w:r w:rsidRPr="00A0460D">
        <w:rPr>
          <w:lang w:val="en-US"/>
        </w:rPr>
        <w:t></w:t>
      </w:r>
      <w:r w:rsidRPr="00A0460D">
        <w:rPr>
          <w:rFonts w:hint="eastAsia"/>
        </w:rPr>
        <w:t>для</w:t>
      </w:r>
      <w:r w:rsidRPr="00A0460D">
        <w:rPr>
          <w:lang w:val="en-US"/>
        </w:rPr>
        <w:t></w:t>
      </w:r>
      <w:r w:rsidRPr="00A0460D">
        <w:rPr>
          <w:rFonts w:hint="eastAsia"/>
        </w:rPr>
        <w:t>роботодавців</w:t>
      </w:r>
      <w:r w:rsidRPr="00A0460D">
        <w:rPr>
          <w:lang w:val="en-US"/>
        </w:rPr>
        <w:t></w:t>
      </w:r>
      <w:r w:rsidRPr="00A0460D">
        <w:rPr>
          <w:lang w:val="en-US"/>
        </w:rPr>
        <w:t></w:t>
      </w:r>
      <w:r w:rsidRPr="00A0460D">
        <w:rPr>
          <w:rFonts w:hint="eastAsia"/>
        </w:rPr>
        <w:t>працівників</w:t>
      </w:r>
      <w:r w:rsidRPr="00A0460D">
        <w:rPr>
          <w:lang w:val="en-US"/>
        </w:rPr>
        <w:t></w:t>
      </w:r>
      <w:r w:rsidRPr="00A0460D">
        <w:rPr>
          <w:rFonts w:hint="eastAsia"/>
        </w:rPr>
        <w:t>і</w:t>
      </w:r>
      <w:r w:rsidRPr="00A0460D">
        <w:rPr>
          <w:lang w:val="en-US"/>
        </w:rPr>
        <w:t></w:t>
      </w:r>
      <w:r w:rsidRPr="00A0460D">
        <w:rPr>
          <w:rFonts w:hint="eastAsia"/>
        </w:rPr>
        <w:t>т</w:t>
      </w:r>
      <w:r w:rsidRPr="00A0460D">
        <w:rPr>
          <w:lang w:val="en-US"/>
        </w:rPr>
        <w:t></w:t>
      </w:r>
      <w:r w:rsidRPr="00A0460D">
        <w:rPr>
          <w:rFonts w:hint="eastAsia"/>
        </w:rPr>
        <w:t>д</w:t>
      </w:r>
      <w:r w:rsidRPr="00A0460D">
        <w:rPr>
          <w:lang w:val="en-US"/>
        </w:rPr>
        <w:t></w:t>
      </w:r>
      <w:r w:rsidRPr="00A0460D">
        <w:rPr>
          <w:lang w:val="en-US"/>
        </w:rPr>
        <w:t></w:t>
      </w:r>
      <w:r w:rsidRPr="00A0460D">
        <w:rPr>
          <w:lang w:val="en-US"/>
        </w:rPr>
        <w:t></w:t>
      </w:r>
      <w:r w:rsidRPr="00A0460D">
        <w:rPr>
          <w:rFonts w:hint="eastAsia"/>
        </w:rPr>
        <w:t>однак</w:t>
      </w:r>
      <w:r w:rsidRPr="00A0460D">
        <w:rPr>
          <w:lang w:val="en-US"/>
        </w:rPr>
        <w:t></w:t>
      </w:r>
      <w:r w:rsidRPr="00A0460D">
        <w:rPr>
          <w:rFonts w:hint="eastAsia"/>
        </w:rPr>
        <w:t>при</w:t>
      </w:r>
      <w:r w:rsidRPr="00A0460D">
        <w:rPr>
          <w:lang w:val="en-US"/>
        </w:rPr>
        <w:t></w:t>
      </w:r>
      <w:r w:rsidRPr="00A0460D">
        <w:rPr>
          <w:rFonts w:hint="eastAsia"/>
        </w:rPr>
        <w:t>цьому</w:t>
      </w:r>
    </w:p>
    <w:p w:rsidR="00A0460D" w:rsidRPr="00A0460D" w:rsidRDefault="00A0460D" w:rsidP="00A0460D">
      <w:r w:rsidRPr="00A0460D">
        <w:rPr>
          <w:rFonts w:hint="eastAsia"/>
        </w:rPr>
        <w:t>об’єднуючи</w:t>
      </w:r>
      <w:r w:rsidRPr="00A0460D">
        <w:rPr>
          <w:lang w:val="en-US"/>
        </w:rPr>
        <w:t></w:t>
      </w:r>
      <w:r w:rsidRPr="00A0460D">
        <w:rPr>
          <w:rFonts w:hint="eastAsia"/>
        </w:rPr>
        <w:t>в</w:t>
      </w:r>
      <w:r w:rsidRPr="00A0460D">
        <w:rPr>
          <w:lang w:val="en-US"/>
        </w:rPr>
        <w:t></w:t>
      </w:r>
      <w:r w:rsidRPr="00A0460D">
        <w:rPr>
          <w:rFonts w:hint="eastAsia"/>
        </w:rPr>
        <w:t>єдине</w:t>
      </w:r>
      <w:r w:rsidRPr="00A0460D">
        <w:rPr>
          <w:lang w:val="en-US"/>
        </w:rPr>
        <w:t></w:t>
      </w:r>
      <w:r w:rsidRPr="00A0460D">
        <w:rPr>
          <w:rFonts w:hint="eastAsia"/>
        </w:rPr>
        <w:t>ціле</w:t>
      </w:r>
      <w:r w:rsidRPr="00A0460D">
        <w:rPr>
          <w:lang w:val="en-US"/>
        </w:rPr>
        <w:t></w:t>
      </w:r>
      <w:r w:rsidRPr="00A0460D">
        <w:rPr>
          <w:lang w:val="en-US"/>
        </w:rPr>
        <w:t></w:t>
      </w:r>
      <w:r w:rsidRPr="00A0460D">
        <w:rPr>
          <w:rFonts w:hint="eastAsia"/>
        </w:rPr>
        <w:t>але</w:t>
      </w:r>
      <w:r w:rsidRPr="00A0460D">
        <w:rPr>
          <w:lang w:val="en-US"/>
        </w:rPr>
        <w:t></w:t>
      </w:r>
      <w:r w:rsidRPr="00A0460D">
        <w:rPr>
          <w:rFonts w:hint="eastAsia"/>
        </w:rPr>
        <w:t>не</w:t>
      </w:r>
      <w:r w:rsidRPr="00A0460D">
        <w:rPr>
          <w:lang w:val="en-US"/>
        </w:rPr>
        <w:t></w:t>
      </w:r>
      <w:r w:rsidRPr="00A0460D">
        <w:rPr>
          <w:rFonts w:hint="eastAsia"/>
        </w:rPr>
        <w:t>змінюючи</w:t>
      </w:r>
      <w:r w:rsidRPr="00A0460D">
        <w:rPr>
          <w:lang w:val="en-US"/>
        </w:rPr>
        <w:t></w:t>
      </w:r>
      <w:r w:rsidRPr="00A0460D">
        <w:rPr>
          <w:rFonts w:hint="eastAsia"/>
        </w:rPr>
        <w:t>зміст</w:t>
      </w:r>
      <w:r w:rsidRPr="00A0460D">
        <w:rPr>
          <w:lang w:val="en-US"/>
        </w:rPr>
        <w:t></w:t>
      </w:r>
      <w:r w:rsidRPr="00A0460D">
        <w:rPr>
          <w:rFonts w:hint="eastAsia"/>
        </w:rPr>
        <w:t>норм</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твердження</w:t>
      </w:r>
      <w:r w:rsidRPr="00A0460D">
        <w:rPr>
          <w:lang w:val="en-US"/>
        </w:rPr>
        <w:t></w:t>
      </w:r>
      <w:r w:rsidRPr="00A0460D">
        <w:rPr>
          <w:rFonts w:hint="eastAsia"/>
        </w:rPr>
        <w:t>про</w:t>
      </w:r>
      <w:r w:rsidRPr="00A0460D">
        <w:rPr>
          <w:lang w:val="en-US"/>
        </w:rPr>
        <w:t></w:t>
      </w:r>
      <w:r w:rsidRPr="00A0460D">
        <w:rPr>
          <w:rFonts w:hint="eastAsia"/>
        </w:rPr>
        <w:t>те</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принципи</w:t>
      </w:r>
      <w:r w:rsidRPr="00A0460D">
        <w:rPr>
          <w:lang w:val="en-US"/>
        </w:rPr>
        <w:t></w:t>
      </w:r>
      <w:r w:rsidRPr="00A0460D">
        <w:rPr>
          <w:rFonts w:hint="eastAsia"/>
        </w:rPr>
        <w:t>діяльності</w:t>
      </w:r>
      <w:r w:rsidRPr="00A0460D">
        <w:rPr>
          <w:lang w:val="en-US"/>
        </w:rPr>
        <w:t></w:t>
      </w:r>
      <w:r w:rsidRPr="00A0460D">
        <w:rPr>
          <w:rFonts w:hint="eastAsia"/>
        </w:rPr>
        <w:t>суб’єктів</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w:t>
      </w:r>
      <w:r w:rsidRPr="00A0460D">
        <w:rPr>
          <w:lang w:val="en-US"/>
        </w:rPr>
        <w:t></w:t>
      </w:r>
      <w:r w:rsidRPr="00A0460D">
        <w:rPr>
          <w:rFonts w:hint="eastAsia"/>
        </w:rPr>
        <w:t>це</w:t>
      </w:r>
      <w:r w:rsidRPr="00A0460D">
        <w:rPr>
          <w:lang w:val="en-US"/>
        </w:rPr>
        <w:t></w:t>
      </w:r>
      <w:r w:rsidRPr="00A0460D">
        <w:rPr>
          <w:rFonts w:hint="eastAsia"/>
        </w:rPr>
        <w:t>основні</w:t>
      </w:r>
      <w:r w:rsidRPr="00A0460D">
        <w:rPr>
          <w:lang w:val="en-US"/>
        </w:rPr>
        <w:t></w:t>
      </w:r>
      <w:r w:rsidRPr="00A0460D">
        <w:rPr>
          <w:rFonts w:hint="eastAsia"/>
        </w:rPr>
        <w:t>засади</w:t>
      </w:r>
      <w:r w:rsidRPr="00A0460D">
        <w:rPr>
          <w:lang w:val="en-US"/>
        </w:rPr>
        <w:t></w:t>
      </w:r>
      <w:r w:rsidRPr="00A0460D">
        <w:rPr>
          <w:lang w:val="en-US"/>
        </w:rPr>
        <w:t></w:t>
      </w:r>
      <w:r w:rsidRPr="00A0460D">
        <w:rPr>
          <w:rFonts w:hint="eastAsia"/>
        </w:rPr>
        <w:t>правила</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покладені</w:t>
      </w:r>
      <w:r w:rsidRPr="00A0460D">
        <w:rPr>
          <w:lang w:val="en-US"/>
        </w:rPr>
        <w:t></w:t>
      </w:r>
      <w:r w:rsidRPr="00A0460D">
        <w:rPr>
          <w:rFonts w:hint="eastAsia"/>
        </w:rPr>
        <w:t>в</w:t>
      </w:r>
      <w:r w:rsidRPr="00A0460D">
        <w:rPr>
          <w:lang w:val="en-US"/>
        </w:rPr>
        <w:t></w:t>
      </w:r>
      <w:r w:rsidRPr="00A0460D">
        <w:rPr>
          <w:rFonts w:hint="eastAsia"/>
        </w:rPr>
        <w:t>основу</w:t>
      </w:r>
    </w:p>
    <w:p w:rsidR="00A0460D" w:rsidRPr="00A0460D" w:rsidRDefault="00A0460D" w:rsidP="00A0460D">
      <w:r w:rsidRPr="00A0460D">
        <w:rPr>
          <w:rFonts w:hint="eastAsia"/>
        </w:rPr>
        <w:t>створення</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забезпечення</w:t>
      </w:r>
      <w:r w:rsidRPr="00A0460D">
        <w:rPr>
          <w:lang w:val="en-US"/>
        </w:rPr>
        <w:t></w:t>
      </w:r>
      <w:r w:rsidRPr="00A0460D">
        <w:rPr>
          <w:rFonts w:hint="eastAsia"/>
        </w:rPr>
        <w:t>функціонування</w:t>
      </w:r>
      <w:r w:rsidRPr="00A0460D">
        <w:rPr>
          <w:lang w:val="en-US"/>
        </w:rPr>
        <w:t></w:t>
      </w:r>
      <w:r w:rsidRPr="00A0460D">
        <w:rPr>
          <w:rFonts w:hint="eastAsia"/>
        </w:rPr>
        <w:t>суб’єктів</w:t>
      </w:r>
      <w:r w:rsidRPr="00A0460D">
        <w:rPr>
          <w:lang w:val="en-US"/>
        </w:rPr>
        <w:t></w:t>
      </w:r>
      <w:r w:rsidRPr="00A0460D">
        <w:rPr>
          <w:rFonts w:hint="eastAsia"/>
        </w:rPr>
        <w:t>систематизації</w:t>
      </w:r>
    </w:p>
    <w:p w:rsidR="00A0460D" w:rsidRPr="00A0460D" w:rsidRDefault="00A0460D" w:rsidP="00A0460D">
      <w:r w:rsidRPr="00A0460D">
        <w:rPr>
          <w:rFonts w:hint="eastAsia"/>
        </w:rPr>
        <w:t>норм</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сукупність</w:t>
      </w:r>
      <w:r w:rsidRPr="00A0460D">
        <w:rPr>
          <w:lang w:val="en-US"/>
        </w:rPr>
        <w:t></w:t>
      </w:r>
      <w:r w:rsidRPr="00A0460D">
        <w:rPr>
          <w:rFonts w:hint="eastAsia"/>
        </w:rPr>
        <w:t>вимог</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зумовлені</w:t>
      </w:r>
    </w:p>
    <w:p w:rsidR="00A0460D" w:rsidRPr="00A0460D" w:rsidRDefault="00A0460D" w:rsidP="00A0460D">
      <w:r w:rsidRPr="00A0460D">
        <w:rPr>
          <w:lang w:val="en-US"/>
        </w:rPr>
        <w:t></w:t>
      </w:r>
      <w:r w:rsidRPr="00A0460D">
        <w:rPr>
          <w:lang w:val="en-US"/>
        </w:rPr>
        <w:t></w:t>
      </w:r>
    </w:p>
    <w:p w:rsidR="00A0460D" w:rsidRPr="00A0460D" w:rsidRDefault="00A0460D" w:rsidP="00A0460D">
      <w:r w:rsidRPr="00A0460D">
        <w:rPr>
          <w:rFonts w:hint="eastAsia"/>
        </w:rPr>
        <w:t>об’єктивними</w:t>
      </w:r>
      <w:r w:rsidRPr="00A0460D">
        <w:rPr>
          <w:lang w:val="en-US"/>
        </w:rPr>
        <w:t></w:t>
      </w:r>
      <w:r w:rsidRPr="00A0460D">
        <w:rPr>
          <w:rFonts w:hint="eastAsia"/>
        </w:rPr>
        <w:t>та</w:t>
      </w:r>
      <w:r w:rsidRPr="00A0460D">
        <w:rPr>
          <w:lang w:val="en-US"/>
        </w:rPr>
        <w:t></w:t>
      </w:r>
      <w:r w:rsidRPr="00A0460D">
        <w:rPr>
          <w:rFonts w:hint="eastAsia"/>
        </w:rPr>
        <w:t>суб’єктивними</w:t>
      </w:r>
      <w:r w:rsidRPr="00A0460D">
        <w:rPr>
          <w:lang w:val="en-US"/>
        </w:rPr>
        <w:t></w:t>
      </w:r>
      <w:r w:rsidRPr="00A0460D">
        <w:rPr>
          <w:rFonts w:hint="eastAsia"/>
        </w:rPr>
        <w:t>умовами</w:t>
      </w:r>
      <w:r w:rsidRPr="00A0460D">
        <w:rPr>
          <w:lang w:val="en-US"/>
        </w:rPr>
        <w:t></w:t>
      </w:r>
      <w:r w:rsidRPr="00A0460D">
        <w:rPr>
          <w:rFonts w:hint="eastAsia"/>
        </w:rPr>
        <w:t>існування</w:t>
      </w:r>
      <w:r w:rsidRPr="00A0460D">
        <w:rPr>
          <w:lang w:val="en-US"/>
        </w:rPr>
        <w:t></w:t>
      </w:r>
      <w:r w:rsidRPr="00A0460D">
        <w:rPr>
          <w:rFonts w:hint="eastAsia"/>
        </w:rPr>
        <w:t>суспільства</w:t>
      </w:r>
      <w:r w:rsidRPr="00A0460D">
        <w:rPr>
          <w:lang w:val="en-US"/>
        </w:rPr>
        <w:t></w:t>
      </w:r>
      <w:r w:rsidRPr="00A0460D">
        <w:rPr>
          <w:rFonts w:hint="eastAsia"/>
        </w:rPr>
        <w:t>та</w:t>
      </w:r>
      <w:r w:rsidRPr="00A0460D">
        <w:rPr>
          <w:lang w:val="en-US"/>
        </w:rPr>
        <w:t></w:t>
      </w:r>
      <w:r w:rsidRPr="00A0460D">
        <w:rPr>
          <w:rFonts w:hint="eastAsia"/>
        </w:rPr>
        <w:t>ставляться</w:t>
      </w:r>
    </w:p>
    <w:p w:rsidR="00A0460D" w:rsidRPr="00A0460D" w:rsidRDefault="00A0460D" w:rsidP="00A0460D">
      <w:r w:rsidRPr="00A0460D">
        <w:rPr>
          <w:rFonts w:hint="eastAsia"/>
        </w:rPr>
        <w:t>до</w:t>
      </w:r>
      <w:r w:rsidRPr="00A0460D">
        <w:rPr>
          <w:lang w:val="en-US"/>
        </w:rPr>
        <w:t></w:t>
      </w:r>
      <w:r w:rsidRPr="00A0460D">
        <w:rPr>
          <w:rFonts w:hint="eastAsia"/>
        </w:rPr>
        <w:t>суб’єктів</w:t>
      </w:r>
      <w:r w:rsidRPr="00A0460D">
        <w:rPr>
          <w:lang w:val="en-US"/>
        </w:rPr>
        <w:t></w:t>
      </w:r>
      <w:r w:rsidRPr="00A0460D">
        <w:rPr>
          <w:rFonts w:hint="eastAsia"/>
        </w:rPr>
        <w:t>упорядкування</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з</w:t>
      </w:r>
      <w:r w:rsidRPr="00A0460D">
        <w:rPr>
          <w:lang w:val="en-US"/>
        </w:rPr>
        <w:t></w:t>
      </w:r>
      <w:r w:rsidRPr="00A0460D">
        <w:rPr>
          <w:rFonts w:hint="eastAsia"/>
        </w:rPr>
        <w:t>метою</w:t>
      </w:r>
      <w:r w:rsidRPr="00A0460D">
        <w:rPr>
          <w:lang w:val="en-US"/>
        </w:rPr>
        <w:t></w:t>
      </w:r>
      <w:r w:rsidRPr="00A0460D">
        <w:rPr>
          <w:rFonts w:hint="eastAsia"/>
        </w:rPr>
        <w:t>чіткого</w:t>
      </w:r>
    </w:p>
    <w:p w:rsidR="00A0460D" w:rsidRPr="00A0460D" w:rsidRDefault="00A0460D" w:rsidP="00A0460D">
      <w:r w:rsidRPr="00A0460D">
        <w:rPr>
          <w:rFonts w:hint="eastAsia"/>
        </w:rPr>
        <w:t>визначення</w:t>
      </w:r>
      <w:r w:rsidRPr="00A0460D">
        <w:rPr>
          <w:lang w:val="en-US"/>
        </w:rPr>
        <w:t></w:t>
      </w:r>
      <w:r w:rsidRPr="00A0460D">
        <w:rPr>
          <w:rFonts w:hint="eastAsia"/>
        </w:rPr>
        <w:t>змісту</w:t>
      </w:r>
      <w:r w:rsidRPr="00A0460D">
        <w:rPr>
          <w:lang w:val="en-US"/>
        </w:rPr>
        <w:t></w:t>
      </w:r>
      <w:r w:rsidRPr="00A0460D">
        <w:rPr>
          <w:rFonts w:hint="eastAsia"/>
        </w:rPr>
        <w:t>формування</w:t>
      </w:r>
      <w:r w:rsidRPr="00A0460D">
        <w:rPr>
          <w:lang w:val="en-US"/>
        </w:rPr>
        <w:t></w:t>
      </w:r>
      <w:r w:rsidRPr="00A0460D">
        <w:rPr>
          <w:rFonts w:hint="eastAsia"/>
        </w:rPr>
        <w:t>таких</w:t>
      </w:r>
      <w:r w:rsidRPr="00A0460D">
        <w:rPr>
          <w:lang w:val="en-US"/>
        </w:rPr>
        <w:t></w:t>
      </w:r>
      <w:r w:rsidRPr="00A0460D">
        <w:rPr>
          <w:rFonts w:hint="eastAsia"/>
        </w:rPr>
        <w:t>суб’єктів</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належного</w:t>
      </w:r>
      <w:r w:rsidRPr="00A0460D">
        <w:rPr>
          <w:lang w:val="en-US"/>
        </w:rPr>
        <w:t></w:t>
      </w:r>
      <w:r w:rsidRPr="00A0460D">
        <w:rPr>
          <w:rFonts w:hint="eastAsia"/>
        </w:rPr>
        <w:t>поєднання</w:t>
      </w:r>
    </w:p>
    <w:p w:rsidR="00A0460D" w:rsidRPr="00A0460D" w:rsidRDefault="00A0460D" w:rsidP="00A0460D">
      <w:r w:rsidRPr="00A0460D">
        <w:rPr>
          <w:rFonts w:hint="eastAsia"/>
        </w:rPr>
        <w:t>інтересів</w:t>
      </w:r>
      <w:r w:rsidRPr="00A0460D">
        <w:rPr>
          <w:lang w:val="en-US"/>
        </w:rPr>
        <w:t></w:t>
      </w:r>
      <w:r w:rsidRPr="00A0460D">
        <w:rPr>
          <w:rFonts w:hint="eastAsia"/>
        </w:rPr>
        <w:t>цих</w:t>
      </w:r>
      <w:r w:rsidRPr="00A0460D">
        <w:rPr>
          <w:lang w:val="en-US"/>
        </w:rPr>
        <w:t></w:t>
      </w:r>
      <w:r w:rsidRPr="00A0460D">
        <w:rPr>
          <w:rFonts w:hint="eastAsia"/>
        </w:rPr>
        <w:t>суб’єктів</w:t>
      </w:r>
      <w:r w:rsidRPr="00A0460D">
        <w:rPr>
          <w:lang w:val="en-US"/>
        </w:rPr>
        <w:t></w:t>
      </w:r>
      <w:r w:rsidRPr="00A0460D">
        <w:rPr>
          <w:rFonts w:hint="eastAsia"/>
        </w:rPr>
        <w:t>з</w:t>
      </w:r>
      <w:r w:rsidRPr="00A0460D">
        <w:rPr>
          <w:lang w:val="en-US"/>
        </w:rPr>
        <w:t></w:t>
      </w:r>
      <w:r w:rsidRPr="00A0460D">
        <w:rPr>
          <w:rFonts w:hint="eastAsia"/>
        </w:rPr>
        <w:t>інтересами</w:t>
      </w:r>
      <w:r w:rsidRPr="00A0460D">
        <w:rPr>
          <w:lang w:val="en-US"/>
        </w:rPr>
        <w:t></w:t>
      </w:r>
      <w:r w:rsidRPr="00A0460D">
        <w:rPr>
          <w:rFonts w:hint="eastAsia"/>
        </w:rPr>
        <w:t>інших</w:t>
      </w:r>
      <w:r w:rsidRPr="00A0460D">
        <w:rPr>
          <w:lang w:val="en-US"/>
        </w:rPr>
        <w:t></w:t>
      </w:r>
      <w:r w:rsidRPr="00A0460D">
        <w:rPr>
          <w:rFonts w:hint="eastAsia"/>
        </w:rPr>
        <w:t>суспільних</w:t>
      </w:r>
      <w:r w:rsidRPr="00A0460D">
        <w:rPr>
          <w:lang w:val="en-US"/>
        </w:rPr>
        <w:t></w:t>
      </w:r>
      <w:r w:rsidRPr="00A0460D">
        <w:rPr>
          <w:rFonts w:hint="eastAsia"/>
        </w:rPr>
        <w:t>груп</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положення</w:t>
      </w:r>
      <w:r w:rsidRPr="00A0460D">
        <w:rPr>
          <w:lang w:val="en-US"/>
        </w:rPr>
        <w:t></w:t>
      </w:r>
      <w:r w:rsidRPr="00A0460D">
        <w:rPr>
          <w:rFonts w:hint="eastAsia"/>
        </w:rPr>
        <w:t>про</w:t>
      </w:r>
      <w:r w:rsidRPr="00A0460D">
        <w:rPr>
          <w:lang w:val="en-US"/>
        </w:rPr>
        <w:t></w:t>
      </w:r>
      <w:r w:rsidRPr="00A0460D">
        <w:rPr>
          <w:rFonts w:hint="eastAsia"/>
        </w:rPr>
        <w:t>те</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функція</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w:t>
      </w:r>
      <w:r w:rsidRPr="00A0460D">
        <w:rPr>
          <w:lang w:val="en-US"/>
        </w:rPr>
        <w:t></w:t>
      </w:r>
      <w:r w:rsidRPr="00A0460D">
        <w:rPr>
          <w:rFonts w:hint="eastAsia"/>
        </w:rPr>
        <w:t>це</w:t>
      </w:r>
      <w:r w:rsidRPr="00A0460D">
        <w:rPr>
          <w:lang w:val="en-US"/>
        </w:rPr>
        <w:t></w:t>
      </w:r>
      <w:r w:rsidRPr="00A0460D">
        <w:rPr>
          <w:rFonts w:hint="eastAsia"/>
        </w:rPr>
        <w:t>діяльність</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rFonts w:hint="eastAsia"/>
        </w:rPr>
        <w:t>напрями</w:t>
      </w:r>
      <w:r w:rsidRPr="00A0460D">
        <w:rPr>
          <w:lang w:val="en-US"/>
        </w:rPr>
        <w:t></w:t>
      </w:r>
      <w:r w:rsidRPr="00A0460D">
        <w:rPr>
          <w:rFonts w:hint="eastAsia"/>
        </w:rPr>
        <w:t>якої</w:t>
      </w:r>
      <w:r w:rsidRPr="00A0460D">
        <w:rPr>
          <w:lang w:val="en-US"/>
        </w:rPr>
        <w:t></w:t>
      </w:r>
      <w:r w:rsidRPr="00A0460D">
        <w:rPr>
          <w:rFonts w:hint="eastAsia"/>
        </w:rPr>
        <w:t>визначають</w:t>
      </w:r>
      <w:r w:rsidRPr="00A0460D">
        <w:rPr>
          <w:lang w:val="en-US"/>
        </w:rPr>
        <w:t></w:t>
      </w:r>
      <w:r w:rsidRPr="00A0460D">
        <w:rPr>
          <w:rFonts w:hint="eastAsia"/>
        </w:rPr>
        <w:t>призначенням</w:t>
      </w:r>
      <w:r w:rsidRPr="00A0460D">
        <w:rPr>
          <w:lang w:val="en-US"/>
        </w:rPr>
        <w:t></w:t>
      </w:r>
      <w:r w:rsidRPr="00A0460D">
        <w:rPr>
          <w:lang w:val="en-US"/>
        </w:rPr>
        <w:t></w:t>
      </w:r>
      <w:r w:rsidRPr="00A0460D">
        <w:rPr>
          <w:rFonts w:hint="eastAsia"/>
        </w:rPr>
        <w:t>метою</w:t>
      </w:r>
      <w:r w:rsidRPr="00A0460D">
        <w:rPr>
          <w:lang w:val="en-US"/>
        </w:rPr>
        <w:t></w:t>
      </w:r>
      <w:r w:rsidRPr="00A0460D">
        <w:rPr>
          <w:rFonts w:hint="eastAsia"/>
        </w:rPr>
        <w:t>створення</w:t>
      </w:r>
      <w:r w:rsidRPr="00A0460D">
        <w:rPr>
          <w:lang w:val="en-US"/>
        </w:rPr>
        <w:t></w:t>
      </w:r>
      <w:r w:rsidRPr="00A0460D">
        <w:rPr>
          <w:rFonts w:hint="eastAsia"/>
        </w:rPr>
        <w:t>і</w:t>
      </w:r>
      <w:r w:rsidRPr="00A0460D">
        <w:rPr>
          <w:lang w:val="en-US"/>
        </w:rPr>
        <w:t></w:t>
      </w:r>
      <w:r w:rsidRPr="00A0460D">
        <w:rPr>
          <w:rFonts w:hint="eastAsia"/>
        </w:rPr>
        <w:t>завданнями</w:t>
      </w:r>
      <w:r w:rsidRPr="00A0460D">
        <w:rPr>
          <w:lang w:val="en-US"/>
        </w:rPr>
        <w:t></w:t>
      </w:r>
      <w:r w:rsidRPr="00A0460D">
        <w:rPr>
          <w:lang w:val="en-US"/>
        </w:rPr>
        <w:t></w:t>
      </w:r>
      <w:r w:rsidRPr="00A0460D">
        <w:rPr>
          <w:rFonts w:hint="eastAsia"/>
        </w:rPr>
        <w:t>які</w:t>
      </w:r>
    </w:p>
    <w:p w:rsidR="00A0460D" w:rsidRPr="00A0460D" w:rsidRDefault="00A0460D" w:rsidP="00A0460D">
      <w:r w:rsidRPr="00A0460D">
        <w:rPr>
          <w:rFonts w:hint="eastAsia"/>
        </w:rPr>
        <w:t>ставляться</w:t>
      </w:r>
      <w:r w:rsidRPr="00A0460D">
        <w:rPr>
          <w:lang w:val="en-US"/>
        </w:rPr>
        <w:t></w:t>
      </w:r>
      <w:r w:rsidRPr="00A0460D">
        <w:rPr>
          <w:rFonts w:hint="eastAsia"/>
        </w:rPr>
        <w:t>перед</w:t>
      </w:r>
      <w:r w:rsidRPr="00A0460D">
        <w:rPr>
          <w:lang w:val="en-US"/>
        </w:rPr>
        <w:t></w:t>
      </w:r>
      <w:r w:rsidRPr="00A0460D">
        <w:rPr>
          <w:rFonts w:hint="eastAsia"/>
        </w:rPr>
        <w:t>суб’єктами</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p>
    <w:p w:rsidR="00A0460D" w:rsidRPr="00A0460D" w:rsidRDefault="00A0460D" w:rsidP="00A0460D">
      <w:r w:rsidRPr="00A0460D">
        <w:rPr>
          <w:rFonts w:hint="eastAsia"/>
        </w:rPr>
        <w:t>задля</w:t>
      </w:r>
      <w:r w:rsidRPr="00A0460D">
        <w:rPr>
          <w:lang w:val="en-US"/>
        </w:rPr>
        <w:t></w:t>
      </w:r>
      <w:r w:rsidRPr="00A0460D">
        <w:rPr>
          <w:rFonts w:hint="eastAsia"/>
        </w:rPr>
        <w:t>виконання</w:t>
      </w:r>
      <w:r w:rsidRPr="00A0460D">
        <w:rPr>
          <w:lang w:val="en-US"/>
        </w:rPr>
        <w:t></w:t>
      </w:r>
      <w:r w:rsidRPr="00A0460D">
        <w:rPr>
          <w:rFonts w:hint="eastAsia"/>
        </w:rPr>
        <w:t>і</w:t>
      </w:r>
      <w:r w:rsidRPr="00A0460D">
        <w:rPr>
          <w:lang w:val="en-US"/>
        </w:rPr>
        <w:t></w:t>
      </w:r>
      <w:r w:rsidRPr="00A0460D">
        <w:rPr>
          <w:rFonts w:hint="eastAsia"/>
        </w:rPr>
        <w:t>досягнення</w:t>
      </w:r>
      <w:r w:rsidRPr="00A0460D">
        <w:rPr>
          <w:lang w:val="en-US"/>
        </w:rPr>
        <w:t></w:t>
      </w:r>
      <w:r w:rsidRPr="00A0460D">
        <w:rPr>
          <w:rFonts w:hint="eastAsia"/>
        </w:rPr>
        <w:t>яких</w:t>
      </w:r>
      <w:r w:rsidRPr="00A0460D">
        <w:rPr>
          <w:lang w:val="en-US"/>
        </w:rPr>
        <w:t></w:t>
      </w:r>
      <w:r w:rsidRPr="00A0460D">
        <w:rPr>
          <w:rFonts w:hint="eastAsia"/>
        </w:rPr>
        <w:t>вони</w:t>
      </w:r>
      <w:r w:rsidRPr="00A0460D">
        <w:rPr>
          <w:lang w:val="en-US"/>
        </w:rPr>
        <w:t></w:t>
      </w:r>
      <w:r w:rsidRPr="00A0460D">
        <w:rPr>
          <w:rFonts w:hint="eastAsia"/>
        </w:rPr>
        <w:t>наділяються</w:t>
      </w:r>
      <w:r w:rsidRPr="00A0460D">
        <w:rPr>
          <w:lang w:val="en-US"/>
        </w:rPr>
        <w:t></w:t>
      </w:r>
      <w:r w:rsidRPr="00A0460D">
        <w:rPr>
          <w:rFonts w:hint="eastAsia"/>
        </w:rPr>
        <w:t>відповідним</w:t>
      </w:r>
      <w:r w:rsidRPr="00A0460D">
        <w:rPr>
          <w:lang w:val="en-US"/>
        </w:rPr>
        <w:t></w:t>
      </w:r>
      <w:r w:rsidRPr="00A0460D">
        <w:rPr>
          <w:rFonts w:hint="eastAsia"/>
        </w:rPr>
        <w:t>колом</w:t>
      </w:r>
    </w:p>
    <w:p w:rsidR="00A0460D" w:rsidRPr="00A0460D" w:rsidRDefault="00A0460D" w:rsidP="00A0460D">
      <w:r w:rsidRPr="00A0460D">
        <w:rPr>
          <w:rFonts w:hint="eastAsia"/>
        </w:rPr>
        <w:t>повноважень</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характеристика</w:t>
      </w:r>
      <w:r w:rsidRPr="00A0460D">
        <w:rPr>
          <w:lang w:val="en-US"/>
        </w:rPr>
        <w:t></w:t>
      </w:r>
      <w:r w:rsidRPr="00A0460D">
        <w:rPr>
          <w:rFonts w:hint="eastAsia"/>
        </w:rPr>
        <w:t>системи</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rFonts w:hint="eastAsia"/>
        </w:rPr>
        <w:t>до</w:t>
      </w:r>
      <w:r w:rsidRPr="00A0460D">
        <w:rPr>
          <w:lang w:val="en-US"/>
        </w:rPr>
        <w:t></w:t>
      </w:r>
      <w:r w:rsidRPr="00A0460D">
        <w:rPr>
          <w:rFonts w:hint="eastAsia"/>
        </w:rPr>
        <w:t>якої</w:t>
      </w:r>
      <w:r w:rsidRPr="00A0460D">
        <w:rPr>
          <w:lang w:val="en-US"/>
        </w:rPr>
        <w:t></w:t>
      </w:r>
      <w:r w:rsidRPr="00A0460D">
        <w:rPr>
          <w:rFonts w:hint="eastAsia"/>
        </w:rPr>
        <w:t>входять</w:t>
      </w:r>
      <w:r w:rsidRPr="00A0460D">
        <w:rPr>
          <w:lang w:val="en-US"/>
        </w:rPr>
        <w:t></w:t>
      </w:r>
      <w:r w:rsidRPr="00A0460D">
        <w:rPr>
          <w:lang w:val="en-US"/>
        </w:rPr>
        <w:t></w:t>
      </w:r>
      <w:r w:rsidRPr="00A0460D">
        <w:rPr>
          <w:rFonts w:hint="eastAsia"/>
        </w:rPr>
        <w:t>входять</w:t>
      </w:r>
      <w:r w:rsidRPr="00A0460D">
        <w:rPr>
          <w:lang w:val="en-US"/>
        </w:rPr>
        <w:t></w:t>
      </w:r>
      <w:r w:rsidRPr="00A0460D">
        <w:rPr>
          <w:rFonts w:hint="eastAsia"/>
        </w:rPr>
        <w:t>у</w:t>
      </w:r>
      <w:r w:rsidRPr="00A0460D">
        <w:rPr>
          <w:lang w:val="en-US"/>
        </w:rPr>
        <w:t></w:t>
      </w:r>
      <w:r w:rsidRPr="00A0460D">
        <w:rPr>
          <w:rFonts w:hint="eastAsia"/>
        </w:rPr>
        <w:t>випадку</w:t>
      </w:r>
      <w:r w:rsidRPr="00A0460D">
        <w:rPr>
          <w:lang w:val="en-US"/>
        </w:rPr>
        <w:t></w:t>
      </w:r>
      <w:r w:rsidRPr="00A0460D">
        <w:rPr>
          <w:rFonts w:hint="eastAsia"/>
        </w:rPr>
        <w:t>створення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Верховна</w:t>
      </w:r>
    </w:p>
    <w:p w:rsidR="00A0460D" w:rsidRPr="00A0460D" w:rsidRDefault="00A0460D" w:rsidP="00A0460D">
      <w:r w:rsidRPr="00A0460D">
        <w:rPr>
          <w:rFonts w:hint="eastAsia"/>
        </w:rPr>
        <w:t>Рада</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Кабінет</w:t>
      </w:r>
      <w:r w:rsidRPr="00A0460D">
        <w:rPr>
          <w:lang w:val="en-US"/>
        </w:rPr>
        <w:t></w:t>
      </w:r>
      <w:r w:rsidRPr="00A0460D">
        <w:rPr>
          <w:rFonts w:hint="eastAsia"/>
        </w:rPr>
        <w:t>Міністрів</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Президент</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комітети</w:t>
      </w:r>
      <w:r w:rsidRPr="00A0460D">
        <w:rPr>
          <w:lang w:val="en-US"/>
        </w:rPr>
        <w:t></w:t>
      </w:r>
      <w:r w:rsidRPr="00A0460D">
        <w:rPr>
          <w:rFonts w:hint="eastAsia"/>
        </w:rPr>
        <w:t>Верховної</w:t>
      </w:r>
      <w:r w:rsidRPr="00A0460D">
        <w:rPr>
          <w:lang w:val="en-US"/>
        </w:rPr>
        <w:t></w:t>
      </w:r>
      <w:r w:rsidRPr="00A0460D">
        <w:rPr>
          <w:rFonts w:hint="eastAsia"/>
        </w:rPr>
        <w:t>Ради</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Апарат</w:t>
      </w:r>
      <w:r w:rsidRPr="00A0460D">
        <w:rPr>
          <w:lang w:val="en-US"/>
        </w:rPr>
        <w:t></w:t>
      </w:r>
      <w:r w:rsidRPr="00A0460D">
        <w:rPr>
          <w:rFonts w:hint="eastAsia"/>
        </w:rPr>
        <w:t>Верховної</w:t>
      </w:r>
      <w:r w:rsidRPr="00A0460D">
        <w:rPr>
          <w:lang w:val="en-US"/>
        </w:rPr>
        <w:t></w:t>
      </w:r>
      <w:r w:rsidRPr="00A0460D">
        <w:rPr>
          <w:rFonts w:hint="eastAsia"/>
        </w:rPr>
        <w:t>Ради</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міністерства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робоча</w:t>
      </w:r>
      <w:r w:rsidRPr="00A0460D">
        <w:rPr>
          <w:lang w:val="en-US"/>
        </w:rPr>
        <w:t></w:t>
      </w:r>
      <w:r w:rsidRPr="00A0460D">
        <w:rPr>
          <w:rFonts w:hint="eastAsia"/>
          <w:lang w:val="en-US"/>
        </w:rPr>
        <w:t>група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Голова</w:t>
      </w:r>
      <w:r w:rsidRPr="00A0460D">
        <w:rPr>
          <w:lang w:val="en-US"/>
        </w:rPr>
        <w:t></w:t>
      </w:r>
      <w:r w:rsidRPr="00A0460D">
        <w:rPr>
          <w:rFonts w:hint="eastAsia"/>
          <w:lang w:val="en-US"/>
        </w:rPr>
        <w:t>Верховної</w:t>
      </w:r>
      <w:r w:rsidRPr="00A0460D">
        <w:rPr>
          <w:lang w:val="en-US"/>
        </w:rPr>
        <w:t></w:t>
      </w:r>
      <w:r w:rsidRPr="00A0460D">
        <w:rPr>
          <w:rFonts w:hint="eastAsia"/>
          <w:lang w:val="en-US"/>
        </w:rPr>
        <w:t>Ради</w:t>
      </w:r>
      <w:r w:rsidRPr="00A0460D">
        <w:rPr>
          <w:lang w:val="en-US"/>
        </w:rPr>
        <w:t></w:t>
      </w:r>
      <w:r w:rsidRPr="00A0460D">
        <w:rPr>
          <w:rFonts w:hint="eastAsia"/>
          <w:lang w:val="en-US"/>
        </w:rPr>
        <w:t>України</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центральні</w:t>
      </w:r>
      <w:r w:rsidRPr="00A0460D">
        <w:rPr>
          <w:lang w:val="en-US"/>
        </w:rPr>
        <w:t></w:t>
      </w:r>
      <w:r w:rsidRPr="00A0460D">
        <w:rPr>
          <w:rFonts w:hint="eastAsia"/>
          <w:lang w:val="en-US"/>
        </w:rPr>
        <w:t>органи</w:t>
      </w:r>
      <w:r w:rsidRPr="00A0460D">
        <w:rPr>
          <w:lang w:val="en-US"/>
        </w:rPr>
        <w:t></w:t>
      </w:r>
      <w:r w:rsidRPr="00A0460D">
        <w:rPr>
          <w:rFonts w:hint="eastAsia"/>
          <w:lang w:val="en-US"/>
        </w:rPr>
        <w:t>виконавчої</w:t>
      </w:r>
      <w:r w:rsidRPr="00A0460D">
        <w:rPr>
          <w:lang w:val="en-US"/>
        </w:rPr>
        <w:t></w:t>
      </w:r>
      <w:r w:rsidRPr="00A0460D">
        <w:rPr>
          <w:rFonts w:hint="eastAsia"/>
          <w:lang w:val="en-US"/>
        </w:rPr>
        <w:t>влади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органи</w:t>
      </w:r>
      <w:r w:rsidRPr="00A0460D">
        <w:rPr>
          <w:lang w:val="en-US"/>
        </w:rPr>
        <w:t></w:t>
      </w:r>
      <w:r w:rsidRPr="00A0460D">
        <w:rPr>
          <w:rFonts w:hint="eastAsia"/>
          <w:lang w:val="en-US"/>
        </w:rPr>
        <w:t>місцевого</w:t>
      </w:r>
      <w:r w:rsidRPr="00A0460D">
        <w:rPr>
          <w:lang w:val="en-US"/>
        </w:rPr>
        <w:t></w:t>
      </w:r>
      <w:r w:rsidRPr="00A0460D">
        <w:rPr>
          <w:rFonts w:hint="eastAsia"/>
          <w:lang w:val="en-US"/>
        </w:rPr>
        <w:t>самоврядування</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наукові</w:t>
      </w:r>
      <w:r w:rsidRPr="00A0460D">
        <w:rPr>
          <w:lang w:val="en-US"/>
        </w:rPr>
        <w:t></w:t>
      </w:r>
      <w:r w:rsidRPr="00A0460D">
        <w:rPr>
          <w:rFonts w:hint="eastAsia"/>
          <w:lang w:val="en-US"/>
        </w:rPr>
        <w:t>установи</w:t>
      </w:r>
      <w:r w:rsidRPr="00A0460D">
        <w:rPr>
          <w:lang w:val="en-US"/>
        </w:rPr>
        <w:t></w:t>
      </w:r>
      <w:r w:rsidRPr="00A0460D">
        <w:rPr>
          <w:lang w:val="en-US"/>
        </w:rPr>
        <w:t></w:t>
      </w:r>
      <w:r w:rsidRPr="00A0460D">
        <w:rPr>
          <w:rFonts w:hint="eastAsia"/>
          <w:lang w:val="en-US"/>
        </w:rPr>
        <w:t>навчальні</w:t>
      </w:r>
      <w:r w:rsidRPr="00A0460D">
        <w:rPr>
          <w:lang w:val="en-US"/>
        </w:rPr>
        <w:t></w:t>
      </w:r>
      <w:r w:rsidRPr="00A0460D">
        <w:rPr>
          <w:rFonts w:hint="eastAsia"/>
          <w:lang w:val="en-US"/>
        </w:rPr>
        <w:t>заклади</w:t>
      </w:r>
      <w:r w:rsidRPr="00A0460D">
        <w:rPr>
          <w:lang w:val="en-US"/>
        </w:rPr>
        <w:t></w:t>
      </w:r>
      <w:r w:rsidRPr="00A0460D">
        <w:rPr>
          <w:lang w:val="en-US"/>
        </w:rPr>
        <w:t></w:t>
      </w:r>
      <w:r w:rsidRPr="00A0460D">
        <w:rPr>
          <w:rFonts w:hint="eastAsia"/>
          <w:lang w:val="en-US"/>
        </w:rPr>
        <w:t>науковці</w:t>
      </w:r>
      <w:r w:rsidRPr="00A0460D">
        <w:rPr>
          <w:lang w:val="en-US"/>
        </w:rPr>
        <w:t></w:t>
      </w:r>
      <w:r w:rsidRPr="00A0460D">
        <w:rPr>
          <w:lang w:val="en-US"/>
        </w:rPr>
        <w:t></w:t>
      </w:r>
      <w:r w:rsidRPr="00A0460D">
        <w:rPr>
          <w:rFonts w:hint="eastAsia"/>
          <w:lang w:val="en-US"/>
        </w:rPr>
        <w:t>юристи</w:t>
      </w:r>
      <w:r w:rsidRPr="00A0460D">
        <w:rPr>
          <w:lang w:val="en-US"/>
        </w:rPr>
        <w:t></w:t>
      </w:r>
      <w:r w:rsidRPr="00A0460D">
        <w:rPr>
          <w:rFonts w:hint="eastAsia"/>
          <w:lang w:val="en-US"/>
        </w:rPr>
        <w:t>практики</w:t>
      </w:r>
      <w:r w:rsidRPr="00A0460D">
        <w:rPr>
          <w:lang w:val="en-US"/>
        </w:rPr>
        <w:t></w:t>
      </w:r>
    </w:p>
    <w:p w:rsidR="00A0460D" w:rsidRPr="00A0460D" w:rsidRDefault="00A0460D" w:rsidP="00A0460D">
      <w:pPr>
        <w:rPr>
          <w:lang w:val="en-US"/>
        </w:rPr>
      </w:pPr>
      <w:r w:rsidRPr="00A0460D">
        <w:rPr>
          <w:rFonts w:hint="eastAsia"/>
          <w:lang w:val="en-US"/>
        </w:rPr>
        <w:t>громадські</w:t>
      </w:r>
      <w:r w:rsidRPr="00A0460D">
        <w:rPr>
          <w:lang w:val="en-US"/>
        </w:rPr>
        <w:t></w:t>
      </w:r>
      <w:r w:rsidRPr="00A0460D">
        <w:rPr>
          <w:rFonts w:hint="eastAsia"/>
          <w:lang w:val="en-US"/>
        </w:rPr>
        <w:t>організації</w:t>
      </w:r>
      <w:r w:rsidRPr="00A0460D">
        <w:rPr>
          <w:lang w:val="en-US"/>
        </w:rPr>
        <w:t></w:t>
      </w:r>
      <w:r w:rsidRPr="00A0460D">
        <w:rPr>
          <w:lang w:val="en-US"/>
        </w:rPr>
        <w:t></w:t>
      </w:r>
      <w:r w:rsidRPr="00A0460D">
        <w:rPr>
          <w:rFonts w:hint="eastAsia"/>
          <w:lang w:val="en-US"/>
        </w:rPr>
        <w:t>об’єднання</w:t>
      </w:r>
      <w:r w:rsidRPr="00A0460D">
        <w:rPr>
          <w:lang w:val="en-US"/>
        </w:rPr>
        <w:t></w:t>
      </w:r>
      <w:r w:rsidRPr="00A0460D">
        <w:rPr>
          <w:rFonts w:hint="eastAsia"/>
          <w:lang w:val="en-US"/>
        </w:rPr>
        <w:t>громадян</w:t>
      </w:r>
      <w:r w:rsidRPr="00A0460D">
        <w:rPr>
          <w:lang w:val="en-US"/>
        </w:rPr>
        <w:t></w:t>
      </w:r>
      <w:r w:rsidRPr="00A0460D">
        <w:rPr>
          <w:lang w:val="en-US"/>
        </w:rPr>
        <w:t></w:t>
      </w:r>
      <w:r w:rsidRPr="00A0460D">
        <w:rPr>
          <w:rFonts w:hint="eastAsia"/>
          <w:lang w:val="en-US"/>
        </w:rPr>
        <w:t>особи</w:t>
      </w:r>
      <w:r w:rsidRPr="00A0460D">
        <w:rPr>
          <w:lang w:val="en-US"/>
        </w:rPr>
        <w:t></w:t>
      </w:r>
      <w:r w:rsidRPr="00A0460D">
        <w:rPr>
          <w:lang w:val="en-US"/>
        </w:rPr>
        <w:t></w:t>
      </w:r>
      <w:r w:rsidRPr="00A0460D">
        <w:rPr>
          <w:rFonts w:hint="eastAsia"/>
          <w:lang w:val="en-US"/>
        </w:rPr>
        <w:t>зацікавлені</w:t>
      </w:r>
      <w:r w:rsidRPr="00A0460D">
        <w:rPr>
          <w:lang w:val="en-US"/>
        </w:rPr>
        <w:t></w:t>
      </w:r>
      <w:r w:rsidRPr="00A0460D">
        <w:rPr>
          <w:rFonts w:hint="eastAsia"/>
          <w:lang w:val="en-US"/>
        </w:rPr>
        <w:t>у</w:t>
      </w:r>
      <w:r w:rsidRPr="00A0460D">
        <w:rPr>
          <w:lang w:val="en-US"/>
        </w:rPr>
        <w:t></w:t>
      </w:r>
      <w:r w:rsidRPr="00A0460D">
        <w:rPr>
          <w:rFonts w:hint="eastAsia"/>
          <w:lang w:val="en-US"/>
        </w:rPr>
        <w:t>тому</w:t>
      </w:r>
      <w:r w:rsidRPr="00A0460D">
        <w:rPr>
          <w:lang w:val="en-US"/>
        </w:rPr>
        <w:t></w:t>
      </w:r>
      <w:r w:rsidRPr="00A0460D">
        <w:rPr>
          <w:lang w:val="en-US"/>
        </w:rPr>
        <w:t></w:t>
      </w:r>
      <w:r w:rsidRPr="00A0460D">
        <w:rPr>
          <w:rFonts w:hint="eastAsia"/>
          <w:lang w:val="en-US"/>
        </w:rPr>
        <w:t>щоб</w:t>
      </w:r>
    </w:p>
    <w:p w:rsidR="00A0460D" w:rsidRPr="00A0460D" w:rsidRDefault="00A0460D" w:rsidP="00A0460D">
      <w:pPr>
        <w:rPr>
          <w:lang w:val="en-US"/>
        </w:rPr>
      </w:pPr>
      <w:r w:rsidRPr="00A0460D">
        <w:rPr>
          <w:rFonts w:hint="eastAsia"/>
          <w:lang w:val="en-US"/>
        </w:rPr>
        <w:t>взяти</w:t>
      </w:r>
      <w:r w:rsidRPr="00A0460D">
        <w:rPr>
          <w:lang w:val="en-US"/>
        </w:rPr>
        <w:t></w:t>
      </w:r>
      <w:r w:rsidRPr="00A0460D">
        <w:rPr>
          <w:rFonts w:hint="eastAsia"/>
          <w:lang w:val="en-US"/>
        </w:rPr>
        <w:t>участь</w:t>
      </w:r>
      <w:r w:rsidRPr="00A0460D">
        <w:rPr>
          <w:lang w:val="en-US"/>
        </w:rPr>
        <w:t></w:t>
      </w:r>
      <w:r w:rsidRPr="00A0460D">
        <w:rPr>
          <w:rFonts w:hint="eastAsia"/>
          <w:lang w:val="en-US"/>
        </w:rPr>
        <w:t>у</w:t>
      </w:r>
      <w:r w:rsidRPr="00A0460D">
        <w:rPr>
          <w:lang w:val="en-US"/>
        </w:rPr>
        <w:t></w:t>
      </w:r>
      <w:r w:rsidRPr="00A0460D">
        <w:rPr>
          <w:rFonts w:hint="eastAsia"/>
          <w:lang w:val="en-US"/>
        </w:rPr>
        <w:t>кодифікаційному</w:t>
      </w:r>
      <w:r w:rsidRPr="00A0460D">
        <w:rPr>
          <w:lang w:val="en-US"/>
        </w:rPr>
        <w:t></w:t>
      </w:r>
      <w:r w:rsidRPr="00A0460D">
        <w:rPr>
          <w:rFonts w:hint="eastAsia"/>
          <w:lang w:val="en-US"/>
        </w:rPr>
        <w:t>процесі</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були</w:t>
      </w:r>
      <w:r w:rsidRPr="00A0460D">
        <w:rPr>
          <w:lang w:val="en-US"/>
        </w:rPr>
        <w:t></w:t>
      </w:r>
      <w:r w:rsidRPr="00A0460D">
        <w:rPr>
          <w:rFonts w:hint="eastAsia"/>
          <w:lang w:val="en-US"/>
        </w:rPr>
        <w:t>залучені</w:t>
      </w:r>
      <w:r w:rsidRPr="00A0460D">
        <w:rPr>
          <w:lang w:val="en-US"/>
        </w:rPr>
        <w:t></w:t>
      </w:r>
      <w:r w:rsidRPr="00A0460D">
        <w:rPr>
          <w:rFonts w:hint="eastAsia"/>
          <w:lang w:val="en-US"/>
        </w:rPr>
        <w:t>до</w:t>
      </w:r>
      <w:r w:rsidRPr="00A0460D">
        <w:rPr>
          <w:lang w:val="en-US"/>
        </w:rPr>
        <w:t></w:t>
      </w:r>
      <w:r w:rsidRPr="00A0460D">
        <w:rPr>
          <w:rFonts w:hint="eastAsia"/>
          <w:lang w:val="en-US"/>
        </w:rPr>
        <w:t>участі</w:t>
      </w:r>
      <w:r w:rsidRPr="00A0460D">
        <w:rPr>
          <w:lang w:val="en-US"/>
        </w:rPr>
        <w:t></w:t>
      </w:r>
      <w:r w:rsidRPr="00A0460D">
        <w:rPr>
          <w:rFonts w:hint="eastAsia"/>
          <w:lang w:val="en-US"/>
        </w:rPr>
        <w:t>в</w:t>
      </w:r>
    </w:p>
    <w:p w:rsidR="00A0460D" w:rsidRPr="00A0460D" w:rsidRDefault="00A0460D" w:rsidP="00A0460D">
      <w:pPr>
        <w:rPr>
          <w:lang w:val="en-US"/>
        </w:rPr>
      </w:pPr>
      <w:r w:rsidRPr="00A0460D">
        <w:rPr>
          <w:rFonts w:hint="eastAsia"/>
          <w:lang w:val="en-US"/>
        </w:rPr>
        <w:t>робочій</w:t>
      </w:r>
      <w:r w:rsidRPr="00A0460D">
        <w:rPr>
          <w:lang w:val="en-US"/>
        </w:rPr>
        <w:t></w:t>
      </w:r>
      <w:r w:rsidRPr="00A0460D">
        <w:rPr>
          <w:rFonts w:hint="eastAsia"/>
          <w:lang w:val="en-US"/>
        </w:rPr>
        <w:t>групі</w:t>
      </w:r>
      <w:r w:rsidRPr="00A0460D">
        <w:rPr>
          <w:lang w:val="en-US"/>
        </w:rPr>
        <w:t></w:t>
      </w:r>
      <w:r w:rsidRPr="00A0460D">
        <w:rPr>
          <w:rFonts w:hint="eastAsia"/>
          <w:lang w:val="en-US"/>
        </w:rPr>
        <w:t>відповідного</w:t>
      </w:r>
      <w:r w:rsidRPr="00A0460D">
        <w:rPr>
          <w:lang w:val="en-US"/>
        </w:rPr>
        <w:t></w:t>
      </w:r>
      <w:r w:rsidRPr="00A0460D">
        <w:rPr>
          <w:rFonts w:hint="eastAsia"/>
          <w:lang w:val="en-US"/>
        </w:rPr>
        <w:t>комітету</w:t>
      </w:r>
      <w:r w:rsidRPr="00A0460D">
        <w:rPr>
          <w:lang w:val="en-US"/>
        </w:rPr>
        <w:t></w:t>
      </w:r>
      <w:r w:rsidRPr="00A0460D">
        <w:rPr>
          <w:rFonts w:hint="eastAsia"/>
          <w:lang w:val="en-US"/>
        </w:rPr>
        <w:t>ВРУ</w:t>
      </w:r>
      <w:r w:rsidRPr="00A0460D">
        <w:rPr>
          <w:lang w:val="en-US"/>
        </w:rPr>
        <w:t></w:t>
      </w:r>
    </w:p>
    <w:p w:rsidR="00A0460D" w:rsidRPr="00A0460D" w:rsidRDefault="00A0460D" w:rsidP="00A0460D">
      <w:r w:rsidRPr="00A0460D">
        <w:rPr>
          <w:rFonts w:hint="eastAsia"/>
        </w:rPr>
        <w:t>Практичне</w:t>
      </w:r>
      <w:r w:rsidRPr="00A0460D">
        <w:rPr>
          <w:lang w:val="en-US"/>
        </w:rPr>
        <w:t></w:t>
      </w:r>
      <w:r w:rsidRPr="00A0460D">
        <w:rPr>
          <w:rFonts w:hint="eastAsia"/>
        </w:rPr>
        <w:t>значення</w:t>
      </w:r>
      <w:r w:rsidRPr="00A0460D">
        <w:rPr>
          <w:lang w:val="en-US"/>
        </w:rPr>
        <w:t></w:t>
      </w:r>
      <w:r w:rsidRPr="00A0460D">
        <w:rPr>
          <w:rFonts w:hint="eastAsia"/>
        </w:rPr>
        <w:t>одержаних</w:t>
      </w:r>
      <w:r w:rsidRPr="00A0460D">
        <w:rPr>
          <w:lang w:val="en-US"/>
        </w:rPr>
        <w:t></w:t>
      </w:r>
      <w:r w:rsidRPr="00A0460D">
        <w:rPr>
          <w:rFonts w:hint="eastAsia"/>
        </w:rPr>
        <w:t>результатів</w:t>
      </w:r>
      <w:r w:rsidRPr="00A0460D">
        <w:rPr>
          <w:lang w:val="en-US"/>
        </w:rPr>
        <w:t></w:t>
      </w:r>
      <w:r w:rsidRPr="00A0460D">
        <w:rPr>
          <w:rFonts w:hint="eastAsia"/>
        </w:rPr>
        <w:t>полягає</w:t>
      </w:r>
      <w:r w:rsidRPr="00A0460D">
        <w:rPr>
          <w:lang w:val="en-US"/>
        </w:rPr>
        <w:t></w:t>
      </w:r>
      <w:r w:rsidRPr="00A0460D">
        <w:rPr>
          <w:rFonts w:hint="eastAsia"/>
        </w:rPr>
        <w:t>в</w:t>
      </w:r>
      <w:r w:rsidRPr="00A0460D">
        <w:rPr>
          <w:lang w:val="en-US"/>
        </w:rPr>
        <w:t></w:t>
      </w:r>
      <w:r w:rsidRPr="00A0460D">
        <w:rPr>
          <w:rFonts w:hint="eastAsia"/>
        </w:rPr>
        <w:t>тому</w:t>
      </w:r>
      <w:r w:rsidRPr="00A0460D">
        <w:rPr>
          <w:lang w:val="en-US"/>
        </w:rPr>
        <w:t></w:t>
      </w:r>
      <w:r w:rsidRPr="00A0460D">
        <w:rPr>
          <w:lang w:val="en-US"/>
        </w:rPr>
        <w:t></w:t>
      </w:r>
      <w:r w:rsidRPr="00A0460D">
        <w:rPr>
          <w:rFonts w:hint="eastAsia"/>
        </w:rPr>
        <w:t>що</w:t>
      </w:r>
    </w:p>
    <w:p w:rsidR="00A0460D" w:rsidRPr="00A0460D" w:rsidRDefault="00A0460D" w:rsidP="00A0460D">
      <w:r w:rsidRPr="00A0460D">
        <w:rPr>
          <w:rFonts w:hint="eastAsia"/>
        </w:rPr>
        <w:t>викладені</w:t>
      </w:r>
      <w:r w:rsidRPr="00A0460D">
        <w:rPr>
          <w:lang w:val="en-US"/>
        </w:rPr>
        <w:t></w:t>
      </w:r>
      <w:r w:rsidRPr="00A0460D">
        <w:rPr>
          <w:rFonts w:hint="eastAsia"/>
        </w:rPr>
        <w:t>в</w:t>
      </w:r>
      <w:r w:rsidRPr="00A0460D">
        <w:rPr>
          <w:lang w:val="en-US"/>
        </w:rPr>
        <w:t></w:t>
      </w:r>
      <w:r w:rsidRPr="00A0460D">
        <w:rPr>
          <w:rFonts w:hint="eastAsia"/>
        </w:rPr>
        <w:t>дисертації</w:t>
      </w:r>
      <w:r w:rsidRPr="00A0460D">
        <w:rPr>
          <w:lang w:val="en-US"/>
        </w:rPr>
        <w:t></w:t>
      </w:r>
      <w:r w:rsidRPr="00A0460D">
        <w:rPr>
          <w:rFonts w:hint="eastAsia"/>
        </w:rPr>
        <w:t>висновки</w:t>
      </w:r>
      <w:r w:rsidRPr="00A0460D">
        <w:rPr>
          <w:lang w:val="en-US"/>
        </w:rPr>
        <w:t></w:t>
      </w:r>
      <w:r w:rsidRPr="00A0460D">
        <w:rPr>
          <w:rFonts w:hint="eastAsia"/>
        </w:rPr>
        <w:t>і</w:t>
      </w:r>
      <w:r w:rsidRPr="00A0460D">
        <w:rPr>
          <w:lang w:val="en-US"/>
        </w:rPr>
        <w:t></w:t>
      </w:r>
      <w:r w:rsidRPr="00A0460D">
        <w:rPr>
          <w:rFonts w:hint="eastAsia"/>
        </w:rPr>
        <w:t>пропозиції</w:t>
      </w:r>
      <w:r w:rsidRPr="00A0460D">
        <w:rPr>
          <w:lang w:val="en-US"/>
        </w:rPr>
        <w:t></w:t>
      </w:r>
      <w:r w:rsidRPr="00A0460D">
        <w:rPr>
          <w:rFonts w:hint="eastAsia"/>
        </w:rPr>
        <w:t>можуть</w:t>
      </w:r>
      <w:r w:rsidRPr="00A0460D">
        <w:rPr>
          <w:lang w:val="en-US"/>
        </w:rPr>
        <w:t></w:t>
      </w:r>
      <w:r w:rsidRPr="00A0460D">
        <w:rPr>
          <w:rFonts w:hint="eastAsia"/>
        </w:rPr>
        <w:t>бути</w:t>
      </w:r>
      <w:r w:rsidRPr="00A0460D">
        <w:rPr>
          <w:lang w:val="en-US"/>
        </w:rPr>
        <w:t></w:t>
      </w:r>
      <w:r w:rsidRPr="00A0460D">
        <w:rPr>
          <w:rFonts w:hint="eastAsia"/>
        </w:rPr>
        <w:t>використані</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у</w:t>
      </w:r>
      <w:r w:rsidRPr="00A0460D">
        <w:rPr>
          <w:lang w:val="en-US"/>
        </w:rPr>
        <w:t></w:t>
      </w:r>
      <w:r w:rsidRPr="00A0460D">
        <w:rPr>
          <w:rFonts w:hint="eastAsia"/>
        </w:rPr>
        <w:t>науково</w:t>
      </w:r>
      <w:r w:rsidRPr="00A0460D">
        <w:rPr>
          <w:lang w:val="en-US"/>
        </w:rPr>
        <w:t></w:t>
      </w:r>
      <w:r w:rsidRPr="00A0460D">
        <w:rPr>
          <w:rFonts w:hint="eastAsia"/>
        </w:rPr>
        <w:t>дослідній</w:t>
      </w:r>
      <w:r w:rsidRPr="00A0460D">
        <w:rPr>
          <w:lang w:val="en-US"/>
        </w:rPr>
        <w:t></w:t>
      </w:r>
      <w:r w:rsidRPr="00A0460D">
        <w:rPr>
          <w:rFonts w:hint="eastAsia"/>
        </w:rPr>
        <w:t>сфері</w:t>
      </w:r>
      <w:r w:rsidRPr="00A0460D">
        <w:rPr>
          <w:lang w:val="en-US"/>
        </w:rPr>
        <w:t></w:t>
      </w:r>
      <w:r w:rsidRPr="00A0460D">
        <w:rPr>
          <w:rFonts w:hint="eastAsia"/>
        </w:rPr>
        <w:t>–</w:t>
      </w:r>
      <w:r w:rsidRPr="00A0460D">
        <w:rPr>
          <w:lang w:val="en-US"/>
        </w:rPr>
        <w:t></w:t>
      </w:r>
      <w:r w:rsidRPr="00A0460D">
        <w:rPr>
          <w:rFonts w:hint="eastAsia"/>
        </w:rPr>
        <w:t>для</w:t>
      </w:r>
      <w:r w:rsidRPr="00A0460D">
        <w:rPr>
          <w:lang w:val="en-US"/>
        </w:rPr>
        <w:t></w:t>
      </w:r>
      <w:r w:rsidRPr="00A0460D">
        <w:rPr>
          <w:rFonts w:hint="eastAsia"/>
        </w:rPr>
        <w:t>подальших</w:t>
      </w:r>
      <w:r w:rsidRPr="00A0460D">
        <w:rPr>
          <w:lang w:val="en-US"/>
        </w:rPr>
        <w:t></w:t>
      </w:r>
      <w:r w:rsidRPr="00A0460D">
        <w:rPr>
          <w:rFonts w:hint="eastAsia"/>
        </w:rPr>
        <w:t>загальних</w:t>
      </w:r>
      <w:r w:rsidRPr="00A0460D">
        <w:rPr>
          <w:lang w:val="en-US"/>
        </w:rPr>
        <w:t></w:t>
      </w:r>
      <w:r w:rsidRPr="00A0460D">
        <w:rPr>
          <w:rFonts w:hint="eastAsia"/>
        </w:rPr>
        <w:t>і</w:t>
      </w:r>
      <w:r w:rsidRPr="00A0460D">
        <w:rPr>
          <w:lang w:val="en-US"/>
        </w:rPr>
        <w:t></w:t>
      </w:r>
      <w:r w:rsidRPr="00A0460D">
        <w:rPr>
          <w:rFonts w:hint="eastAsia"/>
        </w:rPr>
        <w:t>спеціальних</w:t>
      </w:r>
    </w:p>
    <w:p w:rsidR="00A0460D" w:rsidRPr="00A0460D" w:rsidRDefault="00A0460D" w:rsidP="00A0460D">
      <w:r w:rsidRPr="00A0460D">
        <w:rPr>
          <w:rFonts w:hint="eastAsia"/>
        </w:rPr>
        <w:t>наукових</w:t>
      </w:r>
      <w:r w:rsidRPr="00A0460D">
        <w:rPr>
          <w:lang w:val="en-US"/>
        </w:rPr>
        <w:t></w:t>
      </w:r>
      <w:r w:rsidRPr="00A0460D">
        <w:rPr>
          <w:rFonts w:hint="eastAsia"/>
        </w:rPr>
        <w:t>досліджень</w:t>
      </w:r>
      <w:r w:rsidRPr="00A0460D">
        <w:rPr>
          <w:lang w:val="en-US"/>
        </w:rPr>
        <w:t></w:t>
      </w:r>
      <w:r w:rsidRPr="00A0460D">
        <w:rPr>
          <w:rFonts w:hint="eastAsia"/>
        </w:rPr>
        <w:t>теоретичних</w:t>
      </w:r>
      <w:r w:rsidRPr="00A0460D">
        <w:rPr>
          <w:lang w:val="en-US"/>
        </w:rPr>
        <w:t></w:t>
      </w:r>
      <w:r w:rsidRPr="00A0460D">
        <w:rPr>
          <w:rFonts w:hint="eastAsia"/>
        </w:rPr>
        <w:t>та</w:t>
      </w:r>
      <w:r w:rsidRPr="00A0460D">
        <w:rPr>
          <w:lang w:val="en-US"/>
        </w:rPr>
        <w:t></w:t>
      </w:r>
      <w:r w:rsidRPr="00A0460D">
        <w:rPr>
          <w:rFonts w:hint="eastAsia"/>
        </w:rPr>
        <w:t>практичних</w:t>
      </w:r>
      <w:r w:rsidRPr="00A0460D">
        <w:rPr>
          <w:lang w:val="en-US"/>
        </w:rPr>
        <w:t></w:t>
      </w:r>
      <w:r w:rsidRPr="00A0460D">
        <w:rPr>
          <w:rFonts w:hint="eastAsia"/>
        </w:rPr>
        <w:t>проблем</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у</w:t>
      </w:r>
      <w:r w:rsidRPr="00A0460D">
        <w:rPr>
          <w:lang w:val="en-US"/>
        </w:rPr>
        <w:t></w:t>
      </w:r>
      <w:r w:rsidRPr="00A0460D">
        <w:rPr>
          <w:rFonts w:hint="eastAsia"/>
        </w:rPr>
        <w:t>правотворчості</w:t>
      </w:r>
      <w:r w:rsidRPr="00A0460D">
        <w:rPr>
          <w:lang w:val="en-US"/>
        </w:rPr>
        <w:t></w:t>
      </w:r>
      <w:r w:rsidRPr="00A0460D">
        <w:rPr>
          <w:rFonts w:hint="eastAsia"/>
        </w:rPr>
        <w:t>–</w:t>
      </w:r>
      <w:r w:rsidRPr="00A0460D">
        <w:rPr>
          <w:lang w:val="en-US"/>
        </w:rPr>
        <w:t></w:t>
      </w:r>
      <w:r w:rsidRPr="00A0460D">
        <w:rPr>
          <w:rFonts w:hint="eastAsia"/>
        </w:rPr>
        <w:t>при</w:t>
      </w:r>
      <w:r w:rsidRPr="00A0460D">
        <w:rPr>
          <w:lang w:val="en-US"/>
        </w:rPr>
        <w:t></w:t>
      </w:r>
      <w:r w:rsidRPr="00A0460D">
        <w:rPr>
          <w:rFonts w:hint="eastAsia"/>
        </w:rPr>
        <w:t>перегляді</w:t>
      </w:r>
      <w:r w:rsidRPr="00A0460D">
        <w:rPr>
          <w:lang w:val="en-US"/>
        </w:rPr>
        <w:t></w:t>
      </w:r>
      <w:r w:rsidRPr="00A0460D">
        <w:rPr>
          <w:rFonts w:hint="eastAsia"/>
        </w:rPr>
        <w:t>та</w:t>
      </w:r>
      <w:r w:rsidRPr="00A0460D">
        <w:rPr>
          <w:lang w:val="en-US"/>
        </w:rPr>
        <w:t></w:t>
      </w:r>
      <w:r w:rsidRPr="00A0460D">
        <w:rPr>
          <w:rFonts w:hint="eastAsia"/>
        </w:rPr>
        <w:t>вдосконаленні</w:t>
      </w:r>
      <w:r w:rsidRPr="00A0460D">
        <w:rPr>
          <w:lang w:val="en-US"/>
        </w:rPr>
        <w:t></w:t>
      </w:r>
      <w:r w:rsidRPr="00A0460D">
        <w:rPr>
          <w:rFonts w:hint="eastAsia"/>
        </w:rPr>
        <w:t>положень</w:t>
      </w:r>
    </w:p>
    <w:p w:rsidR="00A0460D" w:rsidRPr="00A0460D" w:rsidRDefault="00A0460D" w:rsidP="00A0460D">
      <w:r w:rsidRPr="00A0460D">
        <w:rPr>
          <w:rFonts w:hint="eastAsia"/>
        </w:rPr>
        <w:t>чинного</w:t>
      </w:r>
      <w:r w:rsidRPr="00A0460D">
        <w:rPr>
          <w:lang w:val="en-US"/>
        </w:rPr>
        <w:t></w:t>
      </w:r>
      <w:r w:rsidRPr="00A0460D">
        <w:rPr>
          <w:rFonts w:hint="eastAsia"/>
        </w:rPr>
        <w:t>Кодексу</w:t>
      </w:r>
      <w:r w:rsidRPr="00A0460D">
        <w:rPr>
          <w:lang w:val="en-US"/>
        </w:rPr>
        <w:t></w:t>
      </w:r>
      <w:r w:rsidRPr="00A0460D">
        <w:rPr>
          <w:rFonts w:hint="eastAsia"/>
        </w:rPr>
        <w:t>законів</w:t>
      </w:r>
      <w:r w:rsidRPr="00A0460D">
        <w:rPr>
          <w:lang w:val="en-US"/>
        </w:rPr>
        <w:t></w:t>
      </w:r>
      <w:r w:rsidRPr="00A0460D">
        <w:rPr>
          <w:rFonts w:hint="eastAsia"/>
        </w:rPr>
        <w:t>про</w:t>
      </w:r>
      <w:r w:rsidRPr="00A0460D">
        <w:rPr>
          <w:lang w:val="en-US"/>
        </w:rPr>
        <w:t></w:t>
      </w:r>
      <w:r w:rsidRPr="00A0460D">
        <w:rPr>
          <w:rFonts w:hint="eastAsia"/>
        </w:rPr>
        <w:t>працю</w:t>
      </w:r>
      <w:r w:rsidRPr="00A0460D">
        <w:rPr>
          <w:lang w:val="en-US"/>
        </w:rPr>
        <w:t></w:t>
      </w:r>
      <w:r w:rsidRPr="00A0460D">
        <w:rPr>
          <w:lang w:val="en-US"/>
        </w:rPr>
        <w:t></w:t>
      </w:r>
      <w:r w:rsidRPr="00A0460D">
        <w:rPr>
          <w:rFonts w:hint="eastAsia"/>
        </w:rPr>
        <w:t>доопрацюванні</w:t>
      </w:r>
      <w:r w:rsidRPr="00A0460D">
        <w:rPr>
          <w:lang w:val="en-US"/>
        </w:rPr>
        <w:t></w:t>
      </w:r>
      <w:r w:rsidRPr="00A0460D">
        <w:rPr>
          <w:rFonts w:hint="eastAsia"/>
        </w:rPr>
        <w:t>проекту</w:t>
      </w:r>
      <w:r w:rsidRPr="00A0460D">
        <w:rPr>
          <w:lang w:val="en-US"/>
        </w:rPr>
        <w:t></w:t>
      </w:r>
      <w:r w:rsidRPr="00A0460D">
        <w:rPr>
          <w:rFonts w:hint="eastAsia"/>
        </w:rPr>
        <w:t>Трудового</w:t>
      </w:r>
    </w:p>
    <w:p w:rsidR="00A0460D" w:rsidRPr="00A0460D" w:rsidRDefault="00A0460D" w:rsidP="00A0460D">
      <w:r w:rsidRPr="00A0460D">
        <w:rPr>
          <w:rFonts w:hint="eastAsia"/>
        </w:rPr>
        <w:t>кодексу</w:t>
      </w:r>
      <w:r w:rsidRPr="00A0460D">
        <w:rPr>
          <w:lang w:val="en-US"/>
        </w:rPr>
        <w:t></w:t>
      </w:r>
      <w:r w:rsidRPr="00A0460D">
        <w:rPr>
          <w:rFonts w:hint="eastAsia"/>
        </w:rPr>
        <w:t>України</w:t>
      </w:r>
      <w:r w:rsidRPr="00A0460D">
        <w:rPr>
          <w:lang w:val="en-US"/>
        </w:rPr>
        <w:t></w:t>
      </w:r>
    </w:p>
    <w:p w:rsidR="00A0460D" w:rsidRPr="00A0460D" w:rsidRDefault="00A0460D" w:rsidP="00A0460D">
      <w:r w:rsidRPr="00A0460D">
        <w:rPr>
          <w:lang w:val="en-US"/>
        </w:rPr>
        <w:t></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у</w:t>
      </w:r>
      <w:r w:rsidRPr="00A0460D">
        <w:rPr>
          <w:lang w:val="en-US"/>
        </w:rPr>
        <w:t></w:t>
      </w:r>
      <w:r w:rsidRPr="00A0460D">
        <w:rPr>
          <w:rFonts w:hint="eastAsia"/>
        </w:rPr>
        <w:t>правозастосовній</w:t>
      </w:r>
      <w:r w:rsidRPr="00A0460D">
        <w:rPr>
          <w:lang w:val="en-US"/>
        </w:rPr>
        <w:t></w:t>
      </w:r>
      <w:r w:rsidRPr="00A0460D">
        <w:rPr>
          <w:rFonts w:hint="eastAsia"/>
        </w:rPr>
        <w:t>діяльності</w:t>
      </w:r>
      <w:r w:rsidRPr="00A0460D">
        <w:rPr>
          <w:lang w:val="en-US"/>
        </w:rPr>
        <w:t></w:t>
      </w:r>
      <w:r w:rsidRPr="00A0460D">
        <w:rPr>
          <w:rFonts w:hint="eastAsia"/>
        </w:rPr>
        <w:t>–</w:t>
      </w:r>
      <w:r w:rsidRPr="00A0460D">
        <w:rPr>
          <w:lang w:val="en-US"/>
        </w:rPr>
        <w:t></w:t>
      </w:r>
      <w:r w:rsidRPr="00A0460D">
        <w:rPr>
          <w:rFonts w:hint="eastAsia"/>
        </w:rPr>
        <w:t>результати</w:t>
      </w:r>
      <w:r w:rsidRPr="00A0460D">
        <w:rPr>
          <w:lang w:val="en-US"/>
        </w:rPr>
        <w:t></w:t>
      </w:r>
      <w:r w:rsidRPr="00A0460D">
        <w:rPr>
          <w:rFonts w:hint="eastAsia"/>
        </w:rPr>
        <w:t>дослідження</w:t>
      </w:r>
    </w:p>
    <w:p w:rsidR="00A0460D" w:rsidRPr="00A0460D" w:rsidRDefault="00A0460D" w:rsidP="00A0460D">
      <w:r w:rsidRPr="00A0460D">
        <w:rPr>
          <w:rFonts w:hint="eastAsia"/>
        </w:rPr>
        <w:t>сприятимуть</w:t>
      </w:r>
      <w:r w:rsidRPr="00A0460D">
        <w:rPr>
          <w:lang w:val="en-US"/>
        </w:rPr>
        <w:t></w:t>
      </w:r>
      <w:r w:rsidRPr="00A0460D">
        <w:rPr>
          <w:rFonts w:hint="eastAsia"/>
        </w:rPr>
        <w:t>вдосконаленню</w:t>
      </w:r>
      <w:r w:rsidRPr="00A0460D">
        <w:rPr>
          <w:lang w:val="en-US"/>
        </w:rPr>
        <w:t></w:t>
      </w:r>
      <w:r w:rsidRPr="00A0460D">
        <w:rPr>
          <w:rFonts w:hint="eastAsia"/>
        </w:rPr>
        <w:t>практики</w:t>
      </w:r>
      <w:r w:rsidRPr="00A0460D">
        <w:rPr>
          <w:lang w:val="en-US"/>
        </w:rPr>
        <w:t></w:t>
      </w:r>
      <w:r w:rsidRPr="00A0460D">
        <w:rPr>
          <w:rFonts w:hint="eastAsia"/>
        </w:rPr>
        <w:t>застосування</w:t>
      </w:r>
      <w:r w:rsidRPr="00A0460D">
        <w:rPr>
          <w:lang w:val="en-US"/>
        </w:rPr>
        <w:t></w:t>
      </w:r>
      <w:r w:rsidRPr="00A0460D">
        <w:rPr>
          <w:rFonts w:hint="eastAsia"/>
        </w:rPr>
        <w:t>норм</w:t>
      </w:r>
      <w:r w:rsidRPr="00A0460D">
        <w:rPr>
          <w:lang w:val="en-US"/>
        </w:rPr>
        <w:t></w:t>
      </w:r>
      <w:r w:rsidRPr="00A0460D">
        <w:rPr>
          <w:rFonts w:hint="eastAsia"/>
        </w:rPr>
        <w:t>чинного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щодо</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rFonts w:hint="eastAsia"/>
        </w:rPr>
        <w:t>–</w:t>
      </w:r>
      <w:r w:rsidRPr="00A0460D">
        <w:rPr>
          <w:lang w:val="en-US"/>
        </w:rPr>
        <w:t></w:t>
      </w:r>
      <w:r w:rsidRPr="00A0460D">
        <w:rPr>
          <w:rFonts w:hint="eastAsia"/>
        </w:rPr>
        <w:t>у</w:t>
      </w:r>
      <w:r w:rsidRPr="00A0460D">
        <w:rPr>
          <w:lang w:val="en-US"/>
        </w:rPr>
        <w:t></w:t>
      </w:r>
      <w:r w:rsidRPr="00A0460D">
        <w:rPr>
          <w:rFonts w:hint="eastAsia"/>
        </w:rPr>
        <w:t>навчальному</w:t>
      </w:r>
      <w:r w:rsidRPr="00A0460D">
        <w:rPr>
          <w:lang w:val="en-US"/>
        </w:rPr>
        <w:t></w:t>
      </w:r>
      <w:r w:rsidRPr="00A0460D">
        <w:rPr>
          <w:rFonts w:hint="eastAsia"/>
        </w:rPr>
        <w:t>процесі</w:t>
      </w:r>
      <w:r w:rsidRPr="00A0460D">
        <w:rPr>
          <w:lang w:val="en-US"/>
        </w:rPr>
        <w:t></w:t>
      </w:r>
      <w:r w:rsidRPr="00A0460D">
        <w:rPr>
          <w:rFonts w:hint="eastAsia"/>
        </w:rPr>
        <w:t>–</w:t>
      </w:r>
      <w:r w:rsidRPr="00A0460D">
        <w:rPr>
          <w:lang w:val="en-US"/>
        </w:rPr>
        <w:t></w:t>
      </w:r>
      <w:r w:rsidRPr="00A0460D">
        <w:rPr>
          <w:rFonts w:hint="eastAsia"/>
        </w:rPr>
        <w:t>тези</w:t>
      </w:r>
      <w:r w:rsidRPr="00A0460D">
        <w:rPr>
          <w:lang w:val="en-US"/>
        </w:rPr>
        <w:t></w:t>
      </w:r>
      <w:r w:rsidRPr="00A0460D">
        <w:rPr>
          <w:lang w:val="en-US"/>
        </w:rPr>
        <w:t></w:t>
      </w:r>
      <w:r w:rsidRPr="00A0460D">
        <w:rPr>
          <w:rFonts w:hint="eastAsia"/>
        </w:rPr>
        <w:t>положення</w:t>
      </w:r>
      <w:r w:rsidRPr="00A0460D">
        <w:rPr>
          <w:lang w:val="en-US"/>
        </w:rPr>
        <w:t></w:t>
      </w:r>
      <w:r w:rsidRPr="00A0460D">
        <w:rPr>
          <w:lang w:val="en-US"/>
        </w:rPr>
        <w:t></w:t>
      </w:r>
      <w:r w:rsidRPr="00A0460D">
        <w:rPr>
          <w:rFonts w:hint="eastAsia"/>
        </w:rPr>
        <w:t>висновки</w:t>
      </w:r>
      <w:r w:rsidRPr="00A0460D">
        <w:rPr>
          <w:lang w:val="en-US"/>
        </w:rPr>
        <w:t></w:t>
      </w:r>
      <w:r w:rsidRPr="00A0460D">
        <w:rPr>
          <w:lang w:val="en-US"/>
        </w:rPr>
        <w:t></w:t>
      </w:r>
      <w:r w:rsidRPr="00A0460D">
        <w:rPr>
          <w:rFonts w:hint="eastAsia"/>
        </w:rPr>
        <w:t>пропозиції</w:t>
      </w:r>
      <w:r w:rsidRPr="00A0460D">
        <w:rPr>
          <w:lang w:val="en-US"/>
        </w:rPr>
        <w:t></w:t>
      </w:r>
    </w:p>
    <w:p w:rsidR="00A0460D" w:rsidRPr="00A0460D" w:rsidRDefault="00A0460D" w:rsidP="00A0460D">
      <w:r w:rsidRPr="00A0460D">
        <w:rPr>
          <w:rFonts w:hint="eastAsia"/>
        </w:rPr>
        <w:t>зроблені</w:t>
      </w:r>
      <w:r w:rsidRPr="00A0460D">
        <w:rPr>
          <w:lang w:val="en-US"/>
        </w:rPr>
        <w:t></w:t>
      </w:r>
      <w:r w:rsidRPr="00A0460D">
        <w:rPr>
          <w:rFonts w:hint="eastAsia"/>
        </w:rPr>
        <w:t>в</w:t>
      </w:r>
      <w:r w:rsidRPr="00A0460D">
        <w:rPr>
          <w:lang w:val="en-US"/>
        </w:rPr>
        <w:t></w:t>
      </w:r>
      <w:r w:rsidRPr="00A0460D">
        <w:rPr>
          <w:rFonts w:hint="eastAsia"/>
        </w:rPr>
        <w:t>дисертації</w:t>
      </w:r>
      <w:r w:rsidRPr="00A0460D">
        <w:rPr>
          <w:lang w:val="en-US"/>
        </w:rPr>
        <w:t></w:t>
      </w:r>
      <w:r w:rsidRPr="00A0460D">
        <w:rPr>
          <w:lang w:val="en-US"/>
        </w:rPr>
        <w:t></w:t>
      </w:r>
      <w:r w:rsidRPr="00A0460D">
        <w:rPr>
          <w:rFonts w:hint="eastAsia"/>
        </w:rPr>
        <w:t>можуть</w:t>
      </w:r>
      <w:r w:rsidRPr="00A0460D">
        <w:rPr>
          <w:lang w:val="en-US"/>
        </w:rPr>
        <w:t></w:t>
      </w:r>
      <w:r w:rsidRPr="00A0460D">
        <w:rPr>
          <w:rFonts w:hint="eastAsia"/>
        </w:rPr>
        <w:t>бути</w:t>
      </w:r>
      <w:r w:rsidRPr="00A0460D">
        <w:rPr>
          <w:lang w:val="en-US"/>
        </w:rPr>
        <w:t></w:t>
      </w:r>
      <w:r w:rsidRPr="00A0460D">
        <w:rPr>
          <w:rFonts w:hint="eastAsia"/>
        </w:rPr>
        <w:t>використані</w:t>
      </w:r>
      <w:r w:rsidRPr="00A0460D">
        <w:rPr>
          <w:lang w:val="en-US"/>
        </w:rPr>
        <w:t></w:t>
      </w:r>
      <w:r w:rsidRPr="00A0460D">
        <w:rPr>
          <w:rFonts w:hint="eastAsia"/>
        </w:rPr>
        <w:t>в</w:t>
      </w:r>
      <w:r w:rsidRPr="00A0460D">
        <w:rPr>
          <w:lang w:val="en-US"/>
        </w:rPr>
        <w:t></w:t>
      </w:r>
      <w:r w:rsidRPr="00A0460D">
        <w:rPr>
          <w:rFonts w:hint="eastAsia"/>
        </w:rPr>
        <w:t>ході</w:t>
      </w:r>
      <w:r w:rsidRPr="00A0460D">
        <w:rPr>
          <w:lang w:val="en-US"/>
        </w:rPr>
        <w:t></w:t>
      </w:r>
      <w:r w:rsidRPr="00A0460D">
        <w:rPr>
          <w:rFonts w:hint="eastAsia"/>
        </w:rPr>
        <w:t>наукових</w:t>
      </w:r>
      <w:r w:rsidRPr="00A0460D">
        <w:rPr>
          <w:lang w:val="en-US"/>
        </w:rPr>
        <w:t></w:t>
      </w:r>
      <w:r w:rsidRPr="00A0460D">
        <w:rPr>
          <w:rFonts w:hint="eastAsia"/>
        </w:rPr>
        <w:t>конференцій</w:t>
      </w:r>
    </w:p>
    <w:p w:rsidR="00A0460D" w:rsidRPr="00A0460D" w:rsidRDefault="00A0460D" w:rsidP="00A0460D">
      <w:r w:rsidRPr="00A0460D">
        <w:rPr>
          <w:rFonts w:hint="eastAsia"/>
        </w:rPr>
        <w:t>та</w:t>
      </w:r>
      <w:r w:rsidRPr="00A0460D">
        <w:rPr>
          <w:lang w:val="en-US"/>
        </w:rPr>
        <w:t></w:t>
      </w:r>
      <w:r w:rsidRPr="00A0460D">
        <w:rPr>
          <w:rFonts w:hint="eastAsia"/>
        </w:rPr>
        <w:t>диспутів</w:t>
      </w:r>
      <w:r w:rsidRPr="00A0460D">
        <w:rPr>
          <w:lang w:val="en-US"/>
        </w:rPr>
        <w:t></w:t>
      </w:r>
      <w:r w:rsidRPr="00A0460D">
        <w:rPr>
          <w:lang w:val="en-US"/>
        </w:rPr>
        <w:t></w:t>
      </w:r>
      <w:r w:rsidRPr="00A0460D">
        <w:rPr>
          <w:rFonts w:hint="eastAsia"/>
        </w:rPr>
        <w:t>під</w:t>
      </w:r>
      <w:r w:rsidRPr="00A0460D">
        <w:rPr>
          <w:lang w:val="en-US"/>
        </w:rPr>
        <w:t></w:t>
      </w:r>
      <w:r w:rsidRPr="00A0460D">
        <w:rPr>
          <w:rFonts w:hint="eastAsia"/>
        </w:rPr>
        <w:t>час</w:t>
      </w:r>
      <w:r w:rsidRPr="00A0460D">
        <w:rPr>
          <w:lang w:val="en-US"/>
        </w:rPr>
        <w:t></w:t>
      </w:r>
      <w:r w:rsidRPr="00A0460D">
        <w:rPr>
          <w:rFonts w:hint="eastAsia"/>
        </w:rPr>
        <w:t>вивчення</w:t>
      </w:r>
      <w:r w:rsidRPr="00A0460D">
        <w:rPr>
          <w:lang w:val="en-US"/>
        </w:rPr>
        <w:t></w:t>
      </w:r>
      <w:r w:rsidRPr="00A0460D">
        <w:rPr>
          <w:rFonts w:hint="eastAsia"/>
        </w:rPr>
        <w:t>таких</w:t>
      </w:r>
      <w:r w:rsidRPr="00A0460D">
        <w:rPr>
          <w:lang w:val="en-US"/>
        </w:rPr>
        <w:t></w:t>
      </w:r>
      <w:r w:rsidRPr="00A0460D">
        <w:rPr>
          <w:rFonts w:hint="eastAsia"/>
        </w:rPr>
        <w:t>наукових</w:t>
      </w:r>
      <w:r w:rsidRPr="00A0460D">
        <w:rPr>
          <w:lang w:val="en-US"/>
        </w:rPr>
        <w:t></w:t>
      </w:r>
      <w:r w:rsidRPr="00A0460D">
        <w:rPr>
          <w:rFonts w:hint="eastAsia"/>
        </w:rPr>
        <w:t>дисциплін</w:t>
      </w:r>
      <w:r w:rsidRPr="00A0460D">
        <w:rPr>
          <w:lang w:val="en-US"/>
        </w:rPr>
        <w:t></w:t>
      </w:r>
      <w:r w:rsidRPr="00A0460D">
        <w:rPr>
          <w:rFonts w:hint="eastAsia"/>
        </w:rPr>
        <w:t>як</w:t>
      </w:r>
      <w:r w:rsidRPr="00A0460D">
        <w:rPr>
          <w:lang w:val="en-US"/>
        </w:rPr>
        <w:t></w:t>
      </w:r>
      <w:r w:rsidRPr="00A0460D">
        <w:rPr>
          <w:lang w:val="en-US"/>
        </w:rPr>
        <w:t></w:t>
      </w:r>
      <w:r w:rsidRPr="00A0460D">
        <w:rPr>
          <w:rFonts w:hint="eastAsia"/>
        </w:rPr>
        <w:t>Трудове</w:t>
      </w:r>
      <w:r w:rsidRPr="00A0460D">
        <w:rPr>
          <w:lang w:val="en-US"/>
        </w:rPr>
        <w:t></w:t>
      </w:r>
      <w:r w:rsidRPr="00A0460D">
        <w:rPr>
          <w:rFonts w:hint="eastAsia"/>
        </w:rPr>
        <w:t>право</w:t>
      </w:r>
      <w:r w:rsidRPr="00A0460D">
        <w:rPr>
          <w:lang w:val="en-US"/>
        </w:rPr>
        <w:t></w:t>
      </w:r>
      <w:r w:rsidRPr="00A0460D">
        <w:rPr>
          <w:lang w:val="en-US"/>
        </w:rPr>
        <w:t></w:t>
      </w:r>
    </w:p>
    <w:p w:rsidR="00A0460D" w:rsidRPr="00A0460D" w:rsidRDefault="00A0460D" w:rsidP="00A0460D">
      <w:r w:rsidRPr="00A0460D">
        <w:rPr>
          <w:lang w:val="en-US"/>
        </w:rPr>
        <w:t></w:t>
      </w:r>
      <w:r w:rsidRPr="00A0460D">
        <w:rPr>
          <w:rFonts w:hint="eastAsia"/>
        </w:rPr>
        <w:t>Проблеми</w:t>
      </w:r>
      <w:r w:rsidRPr="00A0460D">
        <w:rPr>
          <w:lang w:val="en-US"/>
        </w:rPr>
        <w:t></w:t>
      </w:r>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lang w:val="en-US"/>
        </w:rPr>
        <w:t></w:t>
      </w:r>
      <w:r w:rsidRPr="00A0460D">
        <w:rPr>
          <w:lang w:val="en-US"/>
        </w:rPr>
        <w:t></w:t>
      </w:r>
      <w:r w:rsidRPr="00A0460D">
        <w:rPr>
          <w:rFonts w:hint="eastAsia"/>
        </w:rPr>
        <w:t>у</w:t>
      </w:r>
      <w:r w:rsidRPr="00A0460D">
        <w:rPr>
          <w:lang w:val="en-US"/>
        </w:rPr>
        <w:t></w:t>
      </w:r>
      <w:r w:rsidRPr="00A0460D">
        <w:rPr>
          <w:rFonts w:hint="eastAsia"/>
        </w:rPr>
        <w:t>вищих</w:t>
      </w:r>
      <w:r w:rsidRPr="00A0460D">
        <w:rPr>
          <w:lang w:val="en-US"/>
        </w:rPr>
        <w:t></w:t>
      </w:r>
      <w:r w:rsidRPr="00A0460D">
        <w:rPr>
          <w:rFonts w:hint="eastAsia"/>
        </w:rPr>
        <w:t>юридичних</w:t>
      </w:r>
      <w:r w:rsidRPr="00A0460D">
        <w:rPr>
          <w:lang w:val="en-US"/>
        </w:rPr>
        <w:t></w:t>
      </w:r>
      <w:r w:rsidRPr="00A0460D">
        <w:rPr>
          <w:rFonts w:hint="eastAsia"/>
        </w:rPr>
        <w:t>закладах</w:t>
      </w:r>
      <w:r w:rsidRPr="00A0460D">
        <w:rPr>
          <w:lang w:val="en-US"/>
        </w:rPr>
        <w:t></w:t>
      </w:r>
      <w:r w:rsidRPr="00A0460D">
        <w:rPr>
          <w:rFonts w:hint="eastAsia"/>
        </w:rPr>
        <w:t>освіти</w:t>
      </w:r>
      <w:r w:rsidRPr="00A0460D">
        <w:rPr>
          <w:lang w:val="en-US"/>
        </w:rPr>
        <w:t></w:t>
      </w:r>
      <w:r w:rsidRPr="00A0460D">
        <w:rPr>
          <w:lang w:val="en-US"/>
        </w:rPr>
        <w:t></w:t>
      </w:r>
      <w:r w:rsidRPr="00A0460D">
        <w:rPr>
          <w:rFonts w:hint="eastAsia"/>
        </w:rPr>
        <w:t>при</w:t>
      </w:r>
    </w:p>
    <w:p w:rsidR="00A0460D" w:rsidRPr="00A0460D" w:rsidRDefault="00A0460D" w:rsidP="00A0460D">
      <w:r w:rsidRPr="00A0460D">
        <w:rPr>
          <w:rFonts w:hint="eastAsia"/>
        </w:rPr>
        <w:t>підготовці</w:t>
      </w:r>
      <w:r w:rsidRPr="00A0460D">
        <w:rPr>
          <w:lang w:val="en-US"/>
        </w:rPr>
        <w:t></w:t>
      </w:r>
      <w:r w:rsidRPr="00A0460D">
        <w:rPr>
          <w:rFonts w:hint="eastAsia"/>
        </w:rPr>
        <w:t>лекційних</w:t>
      </w:r>
      <w:r w:rsidRPr="00A0460D">
        <w:rPr>
          <w:lang w:val="en-US"/>
        </w:rPr>
        <w:t></w:t>
      </w:r>
      <w:r w:rsidRPr="00A0460D">
        <w:rPr>
          <w:rFonts w:hint="eastAsia"/>
        </w:rPr>
        <w:t>та</w:t>
      </w:r>
      <w:r w:rsidRPr="00A0460D">
        <w:rPr>
          <w:lang w:val="en-US"/>
        </w:rPr>
        <w:t></w:t>
      </w:r>
      <w:r w:rsidRPr="00A0460D">
        <w:rPr>
          <w:rFonts w:hint="eastAsia"/>
        </w:rPr>
        <w:t>семінарських</w:t>
      </w:r>
      <w:r w:rsidRPr="00A0460D">
        <w:rPr>
          <w:lang w:val="en-US"/>
        </w:rPr>
        <w:t></w:t>
      </w:r>
      <w:r w:rsidRPr="00A0460D">
        <w:rPr>
          <w:rFonts w:hint="eastAsia"/>
        </w:rPr>
        <w:t>занять</w:t>
      </w:r>
      <w:r w:rsidRPr="00A0460D">
        <w:rPr>
          <w:lang w:val="en-US"/>
        </w:rPr>
        <w:t></w:t>
      </w:r>
      <w:r w:rsidRPr="00A0460D">
        <w:rPr>
          <w:lang w:val="en-US"/>
        </w:rPr>
        <w:t></w:t>
      </w:r>
      <w:r w:rsidRPr="00A0460D">
        <w:rPr>
          <w:rFonts w:hint="eastAsia"/>
        </w:rPr>
        <w:t>у</w:t>
      </w:r>
      <w:r w:rsidRPr="00A0460D">
        <w:rPr>
          <w:lang w:val="en-US"/>
        </w:rPr>
        <w:t></w:t>
      </w:r>
      <w:r w:rsidRPr="00A0460D">
        <w:rPr>
          <w:rFonts w:hint="eastAsia"/>
        </w:rPr>
        <w:t>науково</w:t>
      </w:r>
      <w:r w:rsidRPr="00A0460D">
        <w:rPr>
          <w:lang w:val="en-US"/>
        </w:rPr>
        <w:t></w:t>
      </w:r>
      <w:r w:rsidRPr="00A0460D">
        <w:rPr>
          <w:rFonts w:hint="eastAsia"/>
        </w:rPr>
        <w:t>дослідній</w:t>
      </w:r>
      <w:r w:rsidRPr="00A0460D">
        <w:rPr>
          <w:lang w:val="en-US"/>
        </w:rPr>
        <w:t></w:t>
      </w:r>
      <w:r w:rsidRPr="00A0460D">
        <w:rPr>
          <w:rFonts w:hint="eastAsia"/>
        </w:rPr>
        <w:t>роботі</w:t>
      </w:r>
    </w:p>
    <w:p w:rsidR="00A0460D" w:rsidRPr="00A0460D" w:rsidRDefault="00A0460D" w:rsidP="00A0460D">
      <w:r w:rsidRPr="00A0460D">
        <w:rPr>
          <w:rFonts w:hint="eastAsia"/>
        </w:rPr>
        <w:t>студентів</w:t>
      </w:r>
      <w:r w:rsidRPr="00A0460D">
        <w:rPr>
          <w:lang w:val="en-US"/>
        </w:rPr>
        <w:t></w:t>
      </w:r>
      <w:r w:rsidRPr="00A0460D">
        <w:rPr>
          <w:lang w:val="en-US"/>
        </w:rPr>
        <w:t></w:t>
      </w:r>
      <w:r w:rsidRPr="00A0460D">
        <w:rPr>
          <w:rFonts w:hint="eastAsia"/>
        </w:rPr>
        <w:t>слухачів</w:t>
      </w:r>
      <w:r w:rsidRPr="00A0460D">
        <w:rPr>
          <w:lang w:val="en-US"/>
        </w:rPr>
        <w:t></w:t>
      </w:r>
      <w:r w:rsidRPr="00A0460D">
        <w:rPr>
          <w:rFonts w:hint="eastAsia"/>
        </w:rPr>
        <w:t>та</w:t>
      </w:r>
      <w:r w:rsidRPr="00A0460D">
        <w:rPr>
          <w:lang w:val="en-US"/>
        </w:rPr>
        <w:t></w:t>
      </w:r>
      <w:r w:rsidRPr="00A0460D">
        <w:rPr>
          <w:rFonts w:hint="eastAsia"/>
        </w:rPr>
        <w:t>курсантів</w:t>
      </w:r>
      <w:r w:rsidRPr="00A0460D">
        <w:rPr>
          <w:lang w:val="en-US"/>
        </w:rPr>
        <w:t></w:t>
      </w:r>
      <w:r w:rsidRPr="00A0460D">
        <w:rPr>
          <w:lang w:val="en-US"/>
        </w:rPr>
        <w:t></w:t>
      </w:r>
      <w:r w:rsidRPr="00A0460D">
        <w:rPr>
          <w:rFonts w:hint="eastAsia"/>
        </w:rPr>
        <w:t>в</w:t>
      </w:r>
      <w:r w:rsidRPr="00A0460D">
        <w:rPr>
          <w:lang w:val="en-US"/>
        </w:rPr>
        <w:t></w:t>
      </w:r>
      <w:r w:rsidRPr="00A0460D">
        <w:rPr>
          <w:rFonts w:hint="eastAsia"/>
        </w:rPr>
        <w:t>процесі</w:t>
      </w:r>
      <w:r w:rsidRPr="00A0460D">
        <w:rPr>
          <w:lang w:val="en-US"/>
        </w:rPr>
        <w:t></w:t>
      </w:r>
      <w:r w:rsidRPr="00A0460D">
        <w:rPr>
          <w:rFonts w:hint="eastAsia"/>
        </w:rPr>
        <w:t>підготовки</w:t>
      </w:r>
      <w:r w:rsidRPr="00A0460D">
        <w:rPr>
          <w:lang w:val="en-US"/>
        </w:rPr>
        <w:t></w:t>
      </w:r>
      <w:r w:rsidRPr="00A0460D">
        <w:rPr>
          <w:rFonts w:hint="eastAsia"/>
        </w:rPr>
        <w:t>робочих</w:t>
      </w:r>
      <w:r w:rsidRPr="00A0460D">
        <w:rPr>
          <w:lang w:val="en-US"/>
        </w:rPr>
        <w:t></w:t>
      </w:r>
      <w:r w:rsidRPr="00A0460D">
        <w:rPr>
          <w:rFonts w:hint="eastAsia"/>
        </w:rPr>
        <w:t>програм</w:t>
      </w:r>
      <w:r w:rsidRPr="00A0460D">
        <w:rPr>
          <w:lang w:val="en-US"/>
        </w:rPr>
        <w:t></w:t>
      </w:r>
      <w:r w:rsidRPr="00A0460D">
        <w:rPr>
          <w:rFonts w:hint="eastAsia"/>
        </w:rPr>
        <w:t>та</w:t>
      </w:r>
    </w:p>
    <w:p w:rsidR="00A0460D" w:rsidRPr="00A0460D" w:rsidRDefault="00A0460D" w:rsidP="00A0460D">
      <w:r w:rsidRPr="00A0460D">
        <w:rPr>
          <w:rFonts w:hint="eastAsia"/>
        </w:rPr>
        <w:t>планів</w:t>
      </w:r>
      <w:r w:rsidRPr="00A0460D">
        <w:rPr>
          <w:lang w:val="en-US"/>
        </w:rPr>
        <w:t></w:t>
      </w:r>
      <w:r w:rsidRPr="00A0460D">
        <w:rPr>
          <w:lang w:val="en-US"/>
        </w:rPr>
        <w:t></w:t>
      </w:r>
      <w:r w:rsidRPr="00A0460D">
        <w:rPr>
          <w:rFonts w:hint="eastAsia"/>
        </w:rPr>
        <w:t>підручників</w:t>
      </w:r>
      <w:r w:rsidRPr="00A0460D">
        <w:rPr>
          <w:lang w:val="en-US"/>
        </w:rPr>
        <w:t></w:t>
      </w:r>
      <w:r w:rsidRPr="00A0460D">
        <w:rPr>
          <w:lang w:val="en-US"/>
        </w:rPr>
        <w:t></w:t>
      </w:r>
      <w:r w:rsidRPr="00A0460D">
        <w:rPr>
          <w:rFonts w:hint="eastAsia"/>
        </w:rPr>
        <w:t>навчальної</w:t>
      </w:r>
      <w:r w:rsidRPr="00A0460D">
        <w:rPr>
          <w:lang w:val="en-US"/>
        </w:rPr>
        <w:t></w:t>
      </w:r>
      <w:r w:rsidRPr="00A0460D">
        <w:rPr>
          <w:rFonts w:hint="eastAsia"/>
        </w:rPr>
        <w:t>та</w:t>
      </w:r>
      <w:r w:rsidRPr="00A0460D">
        <w:rPr>
          <w:lang w:val="en-US"/>
        </w:rPr>
        <w:t></w:t>
      </w:r>
      <w:r w:rsidRPr="00A0460D">
        <w:rPr>
          <w:rFonts w:hint="eastAsia"/>
        </w:rPr>
        <w:t>прикладної</w:t>
      </w:r>
      <w:r w:rsidRPr="00A0460D">
        <w:rPr>
          <w:lang w:val="en-US"/>
        </w:rPr>
        <w:t></w:t>
      </w:r>
      <w:r w:rsidRPr="00A0460D">
        <w:rPr>
          <w:rFonts w:hint="eastAsia"/>
        </w:rPr>
        <w:t>літератури</w:t>
      </w:r>
      <w:r w:rsidRPr="00A0460D">
        <w:rPr>
          <w:lang w:val="en-US"/>
        </w:rPr>
        <w:t></w:t>
      </w:r>
    </w:p>
    <w:p w:rsidR="00A0460D" w:rsidRPr="00A0460D" w:rsidRDefault="00A0460D" w:rsidP="00A0460D">
      <w:r w:rsidRPr="00A0460D">
        <w:rPr>
          <w:rFonts w:hint="eastAsia"/>
        </w:rPr>
        <w:t>Особистий</w:t>
      </w:r>
      <w:r w:rsidRPr="00A0460D">
        <w:rPr>
          <w:lang w:val="en-US"/>
        </w:rPr>
        <w:t></w:t>
      </w:r>
      <w:r w:rsidRPr="00A0460D">
        <w:rPr>
          <w:rFonts w:hint="eastAsia"/>
        </w:rPr>
        <w:t>внесок</w:t>
      </w:r>
      <w:r w:rsidRPr="00A0460D">
        <w:rPr>
          <w:lang w:val="en-US"/>
        </w:rPr>
        <w:t></w:t>
      </w:r>
      <w:r w:rsidRPr="00A0460D">
        <w:rPr>
          <w:rFonts w:hint="eastAsia"/>
        </w:rPr>
        <w:t>здобувача</w:t>
      </w:r>
      <w:r w:rsidRPr="00A0460D">
        <w:rPr>
          <w:lang w:val="en-US"/>
        </w:rPr>
        <w:t></w:t>
      </w:r>
      <w:r w:rsidRPr="00A0460D">
        <w:rPr>
          <w:lang w:val="en-US"/>
        </w:rPr>
        <w:t></w:t>
      </w:r>
      <w:r w:rsidRPr="00A0460D">
        <w:rPr>
          <w:rFonts w:hint="eastAsia"/>
        </w:rPr>
        <w:t>Дисертація</w:t>
      </w:r>
      <w:r w:rsidRPr="00A0460D">
        <w:rPr>
          <w:lang w:val="en-US"/>
        </w:rPr>
        <w:t></w:t>
      </w:r>
      <w:r w:rsidRPr="00A0460D">
        <w:rPr>
          <w:rFonts w:hint="eastAsia"/>
        </w:rPr>
        <w:t>виконана</w:t>
      </w:r>
      <w:r w:rsidRPr="00A0460D">
        <w:rPr>
          <w:lang w:val="en-US"/>
        </w:rPr>
        <w:t></w:t>
      </w:r>
      <w:r w:rsidRPr="00A0460D">
        <w:rPr>
          <w:rFonts w:hint="eastAsia"/>
        </w:rPr>
        <w:t>здобувачем</w:t>
      </w:r>
    </w:p>
    <w:p w:rsidR="00A0460D" w:rsidRPr="00A0460D" w:rsidRDefault="00A0460D" w:rsidP="00A0460D">
      <w:r w:rsidRPr="00A0460D">
        <w:rPr>
          <w:rFonts w:hint="eastAsia"/>
        </w:rPr>
        <w:t>самостійно</w:t>
      </w:r>
      <w:r w:rsidRPr="00A0460D">
        <w:rPr>
          <w:lang w:val="en-US"/>
        </w:rPr>
        <w:t></w:t>
      </w:r>
      <w:r w:rsidRPr="00A0460D">
        <w:rPr>
          <w:lang w:val="en-US"/>
        </w:rPr>
        <w:t></w:t>
      </w:r>
      <w:r w:rsidRPr="00A0460D">
        <w:rPr>
          <w:rFonts w:hint="eastAsia"/>
        </w:rPr>
        <w:t>з</w:t>
      </w:r>
      <w:r w:rsidRPr="00A0460D">
        <w:rPr>
          <w:lang w:val="en-US"/>
        </w:rPr>
        <w:t></w:t>
      </w:r>
      <w:r w:rsidRPr="00A0460D">
        <w:rPr>
          <w:rFonts w:hint="eastAsia"/>
        </w:rPr>
        <w:t>використанням</w:t>
      </w:r>
      <w:r w:rsidRPr="00A0460D">
        <w:rPr>
          <w:lang w:val="en-US"/>
        </w:rPr>
        <w:t></w:t>
      </w:r>
      <w:r w:rsidRPr="00A0460D">
        <w:rPr>
          <w:rFonts w:hint="eastAsia"/>
        </w:rPr>
        <w:t>останніх</w:t>
      </w:r>
      <w:r w:rsidRPr="00A0460D">
        <w:rPr>
          <w:lang w:val="en-US"/>
        </w:rPr>
        <w:t></w:t>
      </w:r>
      <w:r w:rsidRPr="00A0460D">
        <w:rPr>
          <w:rFonts w:hint="eastAsia"/>
        </w:rPr>
        <w:t>досягнень</w:t>
      </w:r>
      <w:r w:rsidRPr="00A0460D">
        <w:rPr>
          <w:lang w:val="en-US"/>
        </w:rPr>
        <w:t></w:t>
      </w:r>
      <w:r w:rsidRPr="00A0460D">
        <w:rPr>
          <w:rFonts w:hint="eastAsia"/>
        </w:rPr>
        <w:t>теорії</w:t>
      </w:r>
      <w:r w:rsidRPr="00A0460D">
        <w:rPr>
          <w:lang w:val="en-US"/>
        </w:rPr>
        <w:t></w:t>
      </w:r>
      <w:r w:rsidRPr="00A0460D">
        <w:rPr>
          <w:rFonts w:hint="eastAsia"/>
        </w:rPr>
        <w:t>права</w:t>
      </w:r>
      <w:r w:rsidRPr="00A0460D">
        <w:rPr>
          <w:lang w:val="en-US"/>
        </w:rPr>
        <w:t></w:t>
      </w:r>
      <w:r w:rsidRPr="00A0460D">
        <w:rPr>
          <w:rFonts w:hint="eastAsia"/>
        </w:rPr>
        <w:t>та</w:t>
      </w:r>
      <w:r w:rsidRPr="00A0460D">
        <w:rPr>
          <w:lang w:val="en-US"/>
        </w:rPr>
        <w:t></w:t>
      </w:r>
      <w:r w:rsidRPr="00A0460D">
        <w:rPr>
          <w:rFonts w:hint="eastAsia"/>
        </w:rPr>
        <w:t>науки</w:t>
      </w:r>
    </w:p>
    <w:p w:rsidR="00A0460D" w:rsidRPr="00A0460D" w:rsidRDefault="00A0460D" w:rsidP="00A0460D">
      <w:r w:rsidRPr="00A0460D">
        <w:rPr>
          <w:rFonts w:hint="eastAsia"/>
        </w:rPr>
        <w:t>трудового</w:t>
      </w:r>
      <w:r w:rsidRPr="00A0460D">
        <w:rPr>
          <w:lang w:val="en-US"/>
        </w:rPr>
        <w:t></w:t>
      </w:r>
      <w:r w:rsidRPr="00A0460D">
        <w:rPr>
          <w:rFonts w:hint="eastAsia"/>
        </w:rPr>
        <w:t>права</w:t>
      </w:r>
      <w:r w:rsidRPr="00A0460D">
        <w:rPr>
          <w:lang w:val="en-US"/>
        </w:rPr>
        <w:t></w:t>
      </w:r>
      <w:r w:rsidRPr="00A0460D">
        <w:rPr>
          <w:lang w:val="en-US"/>
        </w:rPr>
        <w:t></w:t>
      </w:r>
      <w:r w:rsidRPr="00A0460D">
        <w:rPr>
          <w:rFonts w:hint="eastAsia"/>
        </w:rPr>
        <w:t>Усі</w:t>
      </w:r>
      <w:r w:rsidRPr="00A0460D">
        <w:rPr>
          <w:lang w:val="en-US"/>
        </w:rPr>
        <w:t></w:t>
      </w:r>
      <w:r w:rsidRPr="00A0460D">
        <w:rPr>
          <w:rFonts w:hint="eastAsia"/>
        </w:rPr>
        <w:t>сформульовані</w:t>
      </w:r>
      <w:r w:rsidRPr="00A0460D">
        <w:rPr>
          <w:lang w:val="en-US"/>
        </w:rPr>
        <w:t></w:t>
      </w:r>
      <w:r w:rsidRPr="00A0460D">
        <w:rPr>
          <w:rFonts w:hint="eastAsia"/>
        </w:rPr>
        <w:t>в</w:t>
      </w:r>
      <w:r w:rsidRPr="00A0460D">
        <w:rPr>
          <w:lang w:val="en-US"/>
        </w:rPr>
        <w:t></w:t>
      </w:r>
      <w:r w:rsidRPr="00A0460D">
        <w:rPr>
          <w:rFonts w:hint="eastAsia"/>
        </w:rPr>
        <w:t>ній</w:t>
      </w:r>
      <w:r w:rsidRPr="00A0460D">
        <w:rPr>
          <w:lang w:val="en-US"/>
        </w:rPr>
        <w:t></w:t>
      </w:r>
      <w:r w:rsidRPr="00A0460D">
        <w:rPr>
          <w:rFonts w:hint="eastAsia"/>
        </w:rPr>
        <w:t>положення</w:t>
      </w:r>
      <w:r w:rsidRPr="00A0460D">
        <w:rPr>
          <w:lang w:val="en-US"/>
        </w:rPr>
        <w:t></w:t>
      </w:r>
      <w:r w:rsidRPr="00A0460D">
        <w:rPr>
          <w:rFonts w:hint="eastAsia"/>
        </w:rPr>
        <w:t>і</w:t>
      </w:r>
      <w:r w:rsidRPr="00A0460D">
        <w:rPr>
          <w:lang w:val="en-US"/>
        </w:rPr>
        <w:t></w:t>
      </w:r>
      <w:r w:rsidRPr="00A0460D">
        <w:rPr>
          <w:rFonts w:hint="eastAsia"/>
        </w:rPr>
        <w:t>висновки</w:t>
      </w:r>
    </w:p>
    <w:p w:rsidR="00A0460D" w:rsidRPr="00A0460D" w:rsidRDefault="00A0460D" w:rsidP="00A0460D">
      <w:r w:rsidRPr="00A0460D">
        <w:rPr>
          <w:rFonts w:hint="eastAsia"/>
        </w:rPr>
        <w:t>обґрунтовано</w:t>
      </w:r>
      <w:r w:rsidRPr="00A0460D">
        <w:rPr>
          <w:lang w:val="en-US"/>
        </w:rPr>
        <w:t></w:t>
      </w:r>
      <w:r w:rsidRPr="00A0460D">
        <w:rPr>
          <w:rFonts w:hint="eastAsia"/>
        </w:rPr>
        <w:t>на</w:t>
      </w:r>
      <w:r w:rsidRPr="00A0460D">
        <w:rPr>
          <w:lang w:val="en-US"/>
        </w:rPr>
        <w:t></w:t>
      </w:r>
      <w:r w:rsidRPr="00A0460D">
        <w:rPr>
          <w:rFonts w:hint="eastAsia"/>
        </w:rPr>
        <w:t>основі</w:t>
      </w:r>
      <w:r w:rsidRPr="00A0460D">
        <w:rPr>
          <w:lang w:val="en-US"/>
        </w:rPr>
        <w:t></w:t>
      </w:r>
      <w:r w:rsidRPr="00A0460D">
        <w:rPr>
          <w:rFonts w:hint="eastAsia"/>
        </w:rPr>
        <w:t>особистих</w:t>
      </w:r>
      <w:r w:rsidRPr="00A0460D">
        <w:rPr>
          <w:lang w:val="en-US"/>
        </w:rPr>
        <w:t></w:t>
      </w:r>
      <w:r w:rsidRPr="00A0460D">
        <w:rPr>
          <w:rFonts w:hint="eastAsia"/>
        </w:rPr>
        <w:t>досліджень</w:t>
      </w:r>
      <w:r w:rsidRPr="00A0460D">
        <w:rPr>
          <w:lang w:val="en-US"/>
        </w:rPr>
        <w:t></w:t>
      </w:r>
      <w:r w:rsidRPr="00A0460D">
        <w:rPr>
          <w:rFonts w:hint="eastAsia"/>
        </w:rPr>
        <w:t>автора</w:t>
      </w:r>
      <w:r w:rsidRPr="00A0460D">
        <w:rPr>
          <w:lang w:val="en-US"/>
        </w:rPr>
        <w:t></w:t>
      </w:r>
      <w:r w:rsidRPr="00A0460D">
        <w:rPr>
          <w:lang w:val="en-US"/>
        </w:rPr>
        <w:t></w:t>
      </w:r>
      <w:r w:rsidRPr="00A0460D">
        <w:rPr>
          <w:rFonts w:hint="eastAsia"/>
        </w:rPr>
        <w:t>У</w:t>
      </w:r>
      <w:r w:rsidRPr="00A0460D">
        <w:rPr>
          <w:lang w:val="en-US"/>
        </w:rPr>
        <w:t></w:t>
      </w:r>
      <w:r w:rsidRPr="00A0460D">
        <w:rPr>
          <w:rFonts w:hint="eastAsia"/>
        </w:rPr>
        <w:t>дисертації</w:t>
      </w:r>
      <w:r w:rsidRPr="00A0460D">
        <w:rPr>
          <w:lang w:val="en-US"/>
        </w:rPr>
        <w:t></w:t>
      </w:r>
      <w:r w:rsidRPr="00A0460D">
        <w:rPr>
          <w:rFonts w:hint="eastAsia"/>
        </w:rPr>
        <w:t>ідеї</w:t>
      </w:r>
      <w:r w:rsidRPr="00A0460D">
        <w:rPr>
          <w:lang w:val="en-US"/>
        </w:rPr>
        <w:t></w:t>
      </w:r>
      <w:r w:rsidRPr="00A0460D">
        <w:rPr>
          <w:rFonts w:hint="eastAsia"/>
        </w:rPr>
        <w:t>та</w:t>
      </w:r>
    </w:p>
    <w:p w:rsidR="00A0460D" w:rsidRPr="00A0460D" w:rsidRDefault="00A0460D" w:rsidP="00A0460D">
      <w:r w:rsidRPr="00A0460D">
        <w:rPr>
          <w:rFonts w:hint="eastAsia"/>
        </w:rPr>
        <w:t>розробки</w:t>
      </w:r>
      <w:r w:rsidRPr="00A0460D">
        <w:rPr>
          <w:lang w:val="en-US"/>
        </w:rPr>
        <w:t></w:t>
      </w:r>
      <w:r w:rsidRPr="00A0460D">
        <w:rPr>
          <w:rFonts w:hint="eastAsia"/>
        </w:rPr>
        <w:t>належать</w:t>
      </w:r>
      <w:r w:rsidRPr="00A0460D">
        <w:rPr>
          <w:lang w:val="en-US"/>
        </w:rPr>
        <w:t></w:t>
      </w:r>
      <w:r w:rsidRPr="00A0460D">
        <w:rPr>
          <w:rFonts w:hint="eastAsia"/>
        </w:rPr>
        <w:t>автору</w:t>
      </w:r>
      <w:r w:rsidRPr="00A0460D">
        <w:rPr>
          <w:lang w:val="en-US"/>
        </w:rPr>
        <w:t></w:t>
      </w:r>
      <w:r w:rsidRPr="00A0460D">
        <w:rPr>
          <w:lang w:val="en-US"/>
        </w:rPr>
        <w:t></w:t>
      </w:r>
      <w:r w:rsidRPr="00A0460D">
        <w:rPr>
          <w:rFonts w:hint="eastAsia"/>
        </w:rPr>
        <w:t>Усі</w:t>
      </w:r>
      <w:r w:rsidRPr="00A0460D">
        <w:rPr>
          <w:lang w:val="en-US"/>
        </w:rPr>
        <w:t></w:t>
      </w:r>
      <w:r w:rsidRPr="00A0460D">
        <w:rPr>
          <w:rFonts w:hint="eastAsia"/>
        </w:rPr>
        <w:t>публікації</w:t>
      </w:r>
      <w:r w:rsidRPr="00A0460D">
        <w:rPr>
          <w:lang w:val="en-US"/>
        </w:rPr>
        <w:t></w:t>
      </w:r>
      <w:r w:rsidRPr="00A0460D">
        <w:rPr>
          <w:rFonts w:hint="eastAsia"/>
        </w:rPr>
        <w:t>здійснені</w:t>
      </w:r>
      <w:r w:rsidRPr="00A0460D">
        <w:rPr>
          <w:lang w:val="en-US"/>
        </w:rPr>
        <w:t></w:t>
      </w:r>
      <w:r w:rsidRPr="00A0460D">
        <w:rPr>
          <w:rFonts w:hint="eastAsia"/>
        </w:rPr>
        <w:t>без</w:t>
      </w:r>
      <w:r w:rsidRPr="00A0460D">
        <w:rPr>
          <w:lang w:val="en-US"/>
        </w:rPr>
        <w:t></w:t>
      </w:r>
      <w:r w:rsidRPr="00A0460D">
        <w:rPr>
          <w:rFonts w:hint="eastAsia"/>
        </w:rPr>
        <w:t>співавторства</w:t>
      </w:r>
      <w:r w:rsidRPr="00A0460D">
        <w:rPr>
          <w:lang w:val="en-US"/>
        </w:rPr>
        <w:t></w:t>
      </w:r>
    </w:p>
    <w:p w:rsidR="00A0460D" w:rsidRPr="00A0460D" w:rsidRDefault="00A0460D" w:rsidP="00A0460D">
      <w:r w:rsidRPr="00A0460D">
        <w:rPr>
          <w:rFonts w:hint="eastAsia"/>
        </w:rPr>
        <w:t>Апробація</w:t>
      </w:r>
      <w:r w:rsidRPr="00A0460D">
        <w:rPr>
          <w:lang w:val="en-US"/>
        </w:rPr>
        <w:t></w:t>
      </w:r>
      <w:r w:rsidRPr="00A0460D">
        <w:rPr>
          <w:rFonts w:hint="eastAsia"/>
        </w:rPr>
        <w:t>результатів</w:t>
      </w:r>
      <w:r w:rsidRPr="00A0460D">
        <w:rPr>
          <w:lang w:val="en-US"/>
        </w:rPr>
        <w:t></w:t>
      </w:r>
      <w:r w:rsidRPr="00A0460D">
        <w:rPr>
          <w:rFonts w:hint="eastAsia"/>
        </w:rPr>
        <w:t>дисертації</w:t>
      </w:r>
      <w:r w:rsidRPr="00A0460D">
        <w:rPr>
          <w:lang w:val="en-US"/>
        </w:rPr>
        <w:t></w:t>
      </w:r>
      <w:r w:rsidRPr="00A0460D">
        <w:rPr>
          <w:lang w:val="en-US"/>
        </w:rPr>
        <w:t></w:t>
      </w:r>
      <w:r w:rsidRPr="00A0460D">
        <w:rPr>
          <w:rFonts w:hint="eastAsia"/>
        </w:rPr>
        <w:t>Підсумки</w:t>
      </w:r>
      <w:r w:rsidRPr="00A0460D">
        <w:rPr>
          <w:lang w:val="en-US"/>
        </w:rPr>
        <w:t></w:t>
      </w:r>
      <w:r w:rsidRPr="00A0460D">
        <w:rPr>
          <w:rFonts w:hint="eastAsia"/>
        </w:rPr>
        <w:t>розробки</w:t>
      </w:r>
      <w:r w:rsidRPr="00A0460D">
        <w:rPr>
          <w:lang w:val="en-US"/>
        </w:rPr>
        <w:t></w:t>
      </w:r>
      <w:r w:rsidRPr="00A0460D">
        <w:rPr>
          <w:rFonts w:hint="eastAsia"/>
        </w:rPr>
        <w:t>проблеми</w:t>
      </w:r>
      <w:r w:rsidRPr="00A0460D">
        <w:rPr>
          <w:lang w:val="en-US"/>
        </w:rPr>
        <w:t></w:t>
      </w:r>
      <w:r w:rsidRPr="00A0460D">
        <w:rPr>
          <w:rFonts w:hint="eastAsia"/>
        </w:rPr>
        <w:t>в</w:t>
      </w:r>
    </w:p>
    <w:p w:rsidR="00A0460D" w:rsidRPr="00A0460D" w:rsidRDefault="00A0460D" w:rsidP="00A0460D">
      <w:r w:rsidRPr="00A0460D">
        <w:rPr>
          <w:rFonts w:hint="eastAsia"/>
        </w:rPr>
        <w:t>цілому</w:t>
      </w:r>
      <w:r w:rsidRPr="00A0460D">
        <w:rPr>
          <w:lang w:val="en-US"/>
        </w:rPr>
        <w:t></w:t>
      </w:r>
      <w:r w:rsidRPr="00A0460D">
        <w:rPr>
          <w:lang w:val="en-US"/>
        </w:rPr>
        <w:t></w:t>
      </w:r>
      <w:r w:rsidRPr="00A0460D">
        <w:rPr>
          <w:rFonts w:hint="eastAsia"/>
        </w:rPr>
        <w:t>окремі</w:t>
      </w:r>
      <w:r w:rsidRPr="00A0460D">
        <w:rPr>
          <w:lang w:val="en-US"/>
        </w:rPr>
        <w:t></w:t>
      </w:r>
      <w:r w:rsidRPr="00A0460D">
        <w:rPr>
          <w:rFonts w:hint="eastAsia"/>
        </w:rPr>
        <w:t>її</w:t>
      </w:r>
      <w:r w:rsidRPr="00A0460D">
        <w:rPr>
          <w:lang w:val="en-US"/>
        </w:rPr>
        <w:t></w:t>
      </w:r>
      <w:r w:rsidRPr="00A0460D">
        <w:rPr>
          <w:rFonts w:hint="eastAsia"/>
        </w:rPr>
        <w:t>аспекти</w:t>
      </w:r>
      <w:r w:rsidRPr="00A0460D">
        <w:rPr>
          <w:lang w:val="en-US"/>
        </w:rPr>
        <w:t></w:t>
      </w:r>
      <w:r w:rsidRPr="00A0460D">
        <w:rPr>
          <w:lang w:val="en-US"/>
        </w:rPr>
        <w:t></w:t>
      </w:r>
      <w:r w:rsidRPr="00A0460D">
        <w:rPr>
          <w:rFonts w:hint="eastAsia"/>
        </w:rPr>
        <w:t>одержані</w:t>
      </w:r>
      <w:r w:rsidRPr="00A0460D">
        <w:rPr>
          <w:lang w:val="en-US"/>
        </w:rPr>
        <w:t></w:t>
      </w:r>
      <w:r w:rsidRPr="00A0460D">
        <w:rPr>
          <w:rFonts w:hint="eastAsia"/>
        </w:rPr>
        <w:t>узагальнення</w:t>
      </w:r>
      <w:r w:rsidRPr="00A0460D">
        <w:rPr>
          <w:lang w:val="en-US"/>
        </w:rPr>
        <w:t></w:t>
      </w:r>
      <w:r w:rsidRPr="00A0460D">
        <w:rPr>
          <w:rFonts w:hint="eastAsia"/>
        </w:rPr>
        <w:t>і</w:t>
      </w:r>
      <w:r w:rsidRPr="00A0460D">
        <w:rPr>
          <w:lang w:val="en-US"/>
        </w:rPr>
        <w:t></w:t>
      </w:r>
      <w:r w:rsidRPr="00A0460D">
        <w:rPr>
          <w:rFonts w:hint="eastAsia"/>
        </w:rPr>
        <w:t>висновки</w:t>
      </w:r>
      <w:r w:rsidRPr="00A0460D">
        <w:rPr>
          <w:lang w:val="en-US"/>
        </w:rPr>
        <w:t></w:t>
      </w:r>
      <w:r w:rsidRPr="00A0460D">
        <w:rPr>
          <w:rFonts w:hint="eastAsia"/>
        </w:rPr>
        <w:t>були</w:t>
      </w:r>
    </w:p>
    <w:p w:rsidR="00A0460D" w:rsidRPr="00A0460D" w:rsidRDefault="00A0460D" w:rsidP="00A0460D">
      <w:r w:rsidRPr="00A0460D">
        <w:rPr>
          <w:rFonts w:hint="eastAsia"/>
        </w:rPr>
        <w:t>оприлюднені</w:t>
      </w:r>
      <w:r w:rsidRPr="00A0460D">
        <w:rPr>
          <w:lang w:val="en-US"/>
        </w:rPr>
        <w:t></w:t>
      </w:r>
      <w:r w:rsidRPr="00A0460D">
        <w:rPr>
          <w:rFonts w:hint="eastAsia"/>
        </w:rPr>
        <w:t>на</w:t>
      </w:r>
      <w:r w:rsidRPr="00A0460D">
        <w:rPr>
          <w:lang w:val="en-US"/>
        </w:rPr>
        <w:t></w:t>
      </w:r>
      <w:r w:rsidRPr="00A0460D">
        <w:rPr>
          <w:rFonts w:hint="eastAsia"/>
        </w:rPr>
        <w:t>всеукраїнських</w:t>
      </w:r>
      <w:r w:rsidRPr="00A0460D">
        <w:rPr>
          <w:lang w:val="en-US"/>
        </w:rPr>
        <w:t></w:t>
      </w:r>
      <w:r w:rsidRPr="00A0460D">
        <w:rPr>
          <w:rFonts w:hint="eastAsia"/>
        </w:rPr>
        <w:t>та</w:t>
      </w:r>
      <w:r w:rsidRPr="00A0460D">
        <w:rPr>
          <w:lang w:val="en-US"/>
        </w:rPr>
        <w:t></w:t>
      </w:r>
      <w:r w:rsidRPr="00A0460D">
        <w:rPr>
          <w:rFonts w:hint="eastAsia"/>
        </w:rPr>
        <w:t>міжнародних</w:t>
      </w:r>
      <w:r w:rsidRPr="00A0460D">
        <w:rPr>
          <w:lang w:val="en-US"/>
        </w:rPr>
        <w:t></w:t>
      </w:r>
      <w:r w:rsidRPr="00A0460D">
        <w:rPr>
          <w:rFonts w:hint="eastAsia"/>
        </w:rPr>
        <w:t>конференціях</w:t>
      </w:r>
      <w:r w:rsidRPr="00A0460D">
        <w:rPr>
          <w:lang w:val="en-US"/>
        </w:rPr>
        <w:t></w:t>
      </w:r>
      <w:r w:rsidRPr="00A0460D">
        <w:rPr>
          <w:lang w:val="en-US"/>
        </w:rPr>
        <w:t></w:t>
      </w:r>
      <w:r w:rsidRPr="00A0460D">
        <w:rPr>
          <w:lang w:val="en-US"/>
        </w:rPr>
        <w:t></w:t>
      </w:r>
      <w:r w:rsidRPr="00A0460D">
        <w:rPr>
          <w:rFonts w:hint="eastAsia"/>
        </w:rPr>
        <w:t>Сучасний</w:t>
      </w:r>
    </w:p>
    <w:p w:rsidR="00A0460D" w:rsidRPr="00A0460D" w:rsidRDefault="00A0460D" w:rsidP="00A0460D">
      <w:r w:rsidRPr="00A0460D">
        <w:rPr>
          <w:rFonts w:hint="eastAsia"/>
        </w:rPr>
        <w:t>вимір</w:t>
      </w:r>
      <w:r w:rsidRPr="00A0460D">
        <w:rPr>
          <w:lang w:val="en-US"/>
        </w:rPr>
        <w:t></w:t>
      </w:r>
      <w:r w:rsidRPr="00A0460D">
        <w:rPr>
          <w:rFonts w:hint="eastAsia"/>
        </w:rPr>
        <w:t>держави</w:t>
      </w:r>
      <w:r w:rsidRPr="00A0460D">
        <w:rPr>
          <w:lang w:val="en-US"/>
        </w:rPr>
        <w:t></w:t>
      </w:r>
      <w:r w:rsidRPr="00A0460D">
        <w:rPr>
          <w:rFonts w:hint="eastAsia"/>
        </w:rPr>
        <w:t>і</w:t>
      </w:r>
      <w:r w:rsidRPr="00A0460D">
        <w:rPr>
          <w:lang w:val="en-US"/>
        </w:rPr>
        <w:t></w:t>
      </w:r>
      <w:r w:rsidRPr="00A0460D">
        <w:rPr>
          <w:rFonts w:hint="eastAsia"/>
        </w:rPr>
        <w:t>права</w:t>
      </w:r>
      <w:r w:rsidRPr="00A0460D">
        <w:rPr>
          <w:lang w:val="en-US"/>
        </w:rPr>
        <w:t></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Львів</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rFonts w:hint="eastAsia"/>
        </w:rPr>
        <w:t>травня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Актуальні</w:t>
      </w:r>
    </w:p>
    <w:p w:rsidR="00A0460D" w:rsidRPr="00A0460D" w:rsidRDefault="00A0460D" w:rsidP="00A0460D">
      <w:r w:rsidRPr="00A0460D">
        <w:rPr>
          <w:rFonts w:hint="eastAsia"/>
        </w:rPr>
        <w:t>проблеми</w:t>
      </w:r>
      <w:r w:rsidRPr="00A0460D">
        <w:rPr>
          <w:lang w:val="en-US"/>
        </w:rPr>
        <w:t></w:t>
      </w:r>
      <w:r w:rsidRPr="00A0460D">
        <w:rPr>
          <w:rFonts w:hint="eastAsia"/>
        </w:rPr>
        <w:t>сучасного</w:t>
      </w:r>
      <w:r w:rsidRPr="00A0460D">
        <w:rPr>
          <w:lang w:val="en-US"/>
        </w:rPr>
        <w:t></w:t>
      </w:r>
      <w:r w:rsidRPr="00A0460D">
        <w:rPr>
          <w:rFonts w:hint="eastAsia"/>
        </w:rPr>
        <w:t>правознавства</w:t>
      </w:r>
      <w:r w:rsidRPr="00A0460D">
        <w:rPr>
          <w:lang w:val="en-US"/>
        </w:rPr>
        <w:t></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Київ</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rFonts w:hint="eastAsia"/>
        </w:rPr>
        <w:t>січня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p>
    <w:p w:rsidR="00A0460D" w:rsidRPr="00A0460D" w:rsidRDefault="00A0460D" w:rsidP="00A0460D">
      <w:r w:rsidRPr="00A0460D">
        <w:rPr>
          <w:lang w:val="en-US"/>
        </w:rPr>
        <w:t></w:t>
      </w:r>
      <w:r w:rsidRPr="00A0460D">
        <w:rPr>
          <w:rFonts w:hint="eastAsia"/>
        </w:rPr>
        <w:t>Проблеми</w:t>
      </w:r>
      <w:r w:rsidRPr="00A0460D">
        <w:rPr>
          <w:lang w:val="en-US"/>
        </w:rPr>
        <w:t></w:t>
      </w:r>
      <w:r w:rsidRPr="00A0460D">
        <w:rPr>
          <w:rFonts w:hint="eastAsia"/>
        </w:rPr>
        <w:t>теорії</w:t>
      </w:r>
      <w:r w:rsidRPr="00A0460D">
        <w:rPr>
          <w:lang w:val="en-US"/>
        </w:rPr>
        <w:t></w:t>
      </w:r>
      <w:r w:rsidRPr="00A0460D">
        <w:rPr>
          <w:rFonts w:hint="eastAsia"/>
        </w:rPr>
        <w:t>права</w:t>
      </w:r>
      <w:r w:rsidRPr="00A0460D">
        <w:rPr>
          <w:lang w:val="en-US"/>
        </w:rPr>
        <w:t></w:t>
      </w:r>
      <w:r w:rsidRPr="00A0460D">
        <w:rPr>
          <w:rFonts w:hint="eastAsia"/>
        </w:rPr>
        <w:t>і</w:t>
      </w:r>
      <w:r w:rsidRPr="00A0460D">
        <w:rPr>
          <w:lang w:val="en-US"/>
        </w:rPr>
        <w:t></w:t>
      </w:r>
      <w:r w:rsidRPr="00A0460D">
        <w:rPr>
          <w:rFonts w:hint="eastAsia"/>
        </w:rPr>
        <w:t>практики</w:t>
      </w:r>
      <w:r w:rsidRPr="00A0460D">
        <w:rPr>
          <w:lang w:val="en-US"/>
        </w:rPr>
        <w:t></w:t>
      </w:r>
      <w:r w:rsidRPr="00A0460D">
        <w:rPr>
          <w:rFonts w:hint="eastAsia"/>
        </w:rPr>
        <w:t>правореалізації</w:t>
      </w:r>
      <w:r w:rsidRPr="00A0460D">
        <w:rPr>
          <w:lang w:val="en-US"/>
        </w:rPr>
        <w:t></w:t>
      </w:r>
      <w:r w:rsidRPr="00A0460D">
        <w:rPr>
          <w:rFonts w:hint="eastAsia"/>
        </w:rPr>
        <w:t>на</w:t>
      </w:r>
      <w:r w:rsidRPr="00A0460D">
        <w:rPr>
          <w:lang w:val="en-US"/>
        </w:rPr>
        <w:t></w:t>
      </w:r>
      <w:r w:rsidRPr="00A0460D">
        <w:rPr>
          <w:rFonts w:hint="eastAsia"/>
        </w:rPr>
        <w:t>шляху</w:t>
      </w:r>
      <w:r w:rsidRPr="00A0460D">
        <w:rPr>
          <w:lang w:val="en-US"/>
        </w:rPr>
        <w:t></w:t>
      </w:r>
      <w:r w:rsidRPr="00A0460D">
        <w:rPr>
          <w:rFonts w:hint="eastAsia"/>
        </w:rPr>
        <w:t>України</w:t>
      </w:r>
      <w:r w:rsidRPr="00A0460D">
        <w:rPr>
          <w:lang w:val="en-US"/>
        </w:rPr>
        <w:t></w:t>
      </w:r>
      <w:r w:rsidRPr="00A0460D">
        <w:rPr>
          <w:rFonts w:hint="eastAsia"/>
        </w:rPr>
        <w:t>до</w:t>
      </w:r>
    </w:p>
    <w:p w:rsidR="00A0460D" w:rsidRPr="00A0460D" w:rsidRDefault="00A0460D" w:rsidP="00A0460D">
      <w:r w:rsidRPr="00A0460D">
        <w:rPr>
          <w:rFonts w:hint="eastAsia"/>
        </w:rPr>
        <w:t>ЄС</w:t>
      </w:r>
      <w:r w:rsidRPr="00A0460D">
        <w:rPr>
          <w:lang w:val="en-US"/>
        </w:rPr>
        <w:t></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Київ</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rFonts w:hint="eastAsia"/>
        </w:rPr>
        <w:t>лютого</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Теорія</w:t>
      </w:r>
      <w:r w:rsidRPr="00A0460D">
        <w:rPr>
          <w:lang w:val="en-US"/>
        </w:rPr>
        <w:t></w:t>
      </w:r>
      <w:r w:rsidRPr="00A0460D">
        <w:rPr>
          <w:rFonts w:hint="eastAsia"/>
        </w:rPr>
        <w:t>і</w:t>
      </w:r>
      <w:r w:rsidRPr="00A0460D">
        <w:rPr>
          <w:lang w:val="en-US"/>
        </w:rPr>
        <w:t></w:t>
      </w:r>
      <w:r w:rsidRPr="00A0460D">
        <w:rPr>
          <w:rFonts w:hint="eastAsia"/>
        </w:rPr>
        <w:t>практика</w:t>
      </w:r>
      <w:r w:rsidRPr="00A0460D">
        <w:rPr>
          <w:lang w:val="en-US"/>
        </w:rPr>
        <w:t></w:t>
      </w:r>
      <w:r w:rsidRPr="00A0460D">
        <w:rPr>
          <w:rFonts w:hint="eastAsia"/>
        </w:rPr>
        <w:t>розвитку</w:t>
      </w:r>
      <w:r w:rsidRPr="00A0460D">
        <w:rPr>
          <w:lang w:val="en-US"/>
        </w:rPr>
        <w:t></w:t>
      </w:r>
      <w:r w:rsidRPr="00A0460D">
        <w:rPr>
          <w:rFonts w:hint="eastAsia"/>
        </w:rPr>
        <w:t>правових</w:t>
      </w:r>
    </w:p>
    <w:p w:rsidR="00A0460D" w:rsidRPr="00A0460D" w:rsidRDefault="00A0460D" w:rsidP="00A0460D">
      <w:r w:rsidRPr="00A0460D">
        <w:rPr>
          <w:rFonts w:hint="eastAsia"/>
        </w:rPr>
        <w:t>інститутів</w:t>
      </w:r>
      <w:r w:rsidRPr="00A0460D">
        <w:rPr>
          <w:lang w:val="en-US"/>
        </w:rPr>
        <w:t></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Київ</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rFonts w:hint="eastAsia"/>
        </w:rPr>
        <w:t>березня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Реформування</w:t>
      </w:r>
      <w:r w:rsidRPr="00A0460D">
        <w:rPr>
          <w:lang w:val="en-US"/>
        </w:rPr>
        <w:t></w:t>
      </w:r>
      <w:r w:rsidRPr="00A0460D">
        <w:rPr>
          <w:rFonts w:hint="eastAsia"/>
        </w:rPr>
        <w:t>національного</w:t>
      </w:r>
    </w:p>
    <w:p w:rsidR="00A0460D" w:rsidRPr="00A0460D" w:rsidRDefault="00A0460D" w:rsidP="00A0460D">
      <w:r w:rsidRPr="00A0460D">
        <w:rPr>
          <w:rFonts w:hint="eastAsia"/>
        </w:rPr>
        <w:t>та</w:t>
      </w:r>
      <w:r w:rsidRPr="00A0460D">
        <w:rPr>
          <w:lang w:val="en-US"/>
        </w:rPr>
        <w:t></w:t>
      </w:r>
      <w:r w:rsidRPr="00A0460D">
        <w:rPr>
          <w:rFonts w:hint="eastAsia"/>
        </w:rPr>
        <w:t>міжнародного</w:t>
      </w:r>
      <w:r w:rsidRPr="00A0460D">
        <w:rPr>
          <w:lang w:val="en-US"/>
        </w:rPr>
        <w:t></w:t>
      </w:r>
      <w:r w:rsidRPr="00A0460D">
        <w:rPr>
          <w:rFonts w:hint="eastAsia"/>
        </w:rPr>
        <w:t>права</w:t>
      </w:r>
      <w:r w:rsidRPr="00A0460D">
        <w:rPr>
          <w:lang w:val="en-US"/>
        </w:rPr>
        <w:t></w:t>
      </w:r>
      <w:r w:rsidRPr="00A0460D">
        <w:rPr>
          <w:lang w:val="en-US"/>
        </w:rPr>
        <w:t></w:t>
      </w:r>
      <w:r w:rsidRPr="00A0460D">
        <w:rPr>
          <w:rFonts w:hint="eastAsia"/>
        </w:rPr>
        <w:t>перспективи</w:t>
      </w:r>
      <w:r w:rsidRPr="00A0460D">
        <w:rPr>
          <w:lang w:val="en-US"/>
        </w:rPr>
        <w:t></w:t>
      </w:r>
      <w:r w:rsidRPr="00A0460D">
        <w:rPr>
          <w:rFonts w:hint="eastAsia"/>
        </w:rPr>
        <w:t>та</w:t>
      </w:r>
      <w:r w:rsidRPr="00A0460D">
        <w:rPr>
          <w:lang w:val="en-US"/>
        </w:rPr>
        <w:t></w:t>
      </w:r>
      <w:r w:rsidRPr="00A0460D">
        <w:rPr>
          <w:rFonts w:hint="eastAsia"/>
        </w:rPr>
        <w:t>пріоритети</w:t>
      </w:r>
      <w:r w:rsidRPr="00A0460D">
        <w:rPr>
          <w:lang w:val="en-US"/>
        </w:rPr>
        <w:t></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Одеса</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rFonts w:hint="eastAsia"/>
        </w:rPr>
        <w:t>січня</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Актуальні</w:t>
      </w:r>
      <w:r w:rsidRPr="00A0460D">
        <w:rPr>
          <w:lang w:val="en-US"/>
        </w:rPr>
        <w:t></w:t>
      </w:r>
      <w:r w:rsidRPr="00A0460D">
        <w:rPr>
          <w:rFonts w:hint="eastAsia"/>
        </w:rPr>
        <w:t>проблеми</w:t>
      </w:r>
      <w:r w:rsidRPr="00A0460D">
        <w:rPr>
          <w:lang w:val="en-US"/>
        </w:rPr>
        <w:t></w:t>
      </w:r>
      <w:r w:rsidRPr="00A0460D">
        <w:rPr>
          <w:rFonts w:hint="eastAsia"/>
        </w:rPr>
        <w:t>реформування</w:t>
      </w:r>
      <w:r w:rsidRPr="00A0460D">
        <w:rPr>
          <w:lang w:val="en-US"/>
        </w:rPr>
        <w:t></w:t>
      </w:r>
      <w:r w:rsidRPr="00A0460D">
        <w:rPr>
          <w:rFonts w:hint="eastAsia"/>
        </w:rPr>
        <w:t>системи</w:t>
      </w:r>
      <w:r w:rsidRPr="00A0460D">
        <w:rPr>
          <w:lang w:val="en-US"/>
        </w:rPr>
        <w:t></w:t>
      </w:r>
      <w:r w:rsidRPr="00A0460D">
        <w:rPr>
          <w:rFonts w:hint="eastAsia"/>
        </w:rPr>
        <w:t>законодавства</w:t>
      </w:r>
    </w:p>
    <w:p w:rsidR="00A0460D" w:rsidRPr="00A0460D" w:rsidRDefault="00A0460D" w:rsidP="00A0460D">
      <w:r w:rsidRPr="00A0460D">
        <w:rPr>
          <w:rFonts w:hint="eastAsia"/>
        </w:rPr>
        <w:t>України</w:t>
      </w:r>
      <w:r w:rsidRPr="00A0460D">
        <w:rPr>
          <w:lang w:val="en-US"/>
        </w:rPr>
        <w:t></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Запоріжжя</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rFonts w:hint="eastAsia"/>
        </w:rPr>
        <w:t>січня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Пріоритетні</w:t>
      </w:r>
      <w:r w:rsidRPr="00A0460D">
        <w:rPr>
          <w:lang w:val="en-US"/>
        </w:rPr>
        <w:t></w:t>
      </w:r>
      <w:r w:rsidRPr="00A0460D">
        <w:rPr>
          <w:rFonts w:hint="eastAsia"/>
        </w:rPr>
        <w:t>напрямки</w:t>
      </w:r>
    </w:p>
    <w:p w:rsidR="00A0460D" w:rsidRPr="00A0460D" w:rsidRDefault="00A0460D" w:rsidP="00A0460D">
      <w:r w:rsidRPr="00A0460D">
        <w:rPr>
          <w:rFonts w:hint="eastAsia"/>
        </w:rPr>
        <w:t>розвитку</w:t>
      </w:r>
      <w:r w:rsidRPr="00A0460D">
        <w:rPr>
          <w:lang w:val="en-US"/>
        </w:rPr>
        <w:t></w:t>
      </w:r>
      <w:r w:rsidRPr="00A0460D">
        <w:rPr>
          <w:rFonts w:hint="eastAsia"/>
        </w:rPr>
        <w:t>правової</w:t>
      </w:r>
      <w:r w:rsidRPr="00A0460D">
        <w:rPr>
          <w:lang w:val="en-US"/>
        </w:rPr>
        <w:t></w:t>
      </w:r>
      <w:r w:rsidRPr="00A0460D">
        <w:rPr>
          <w:rFonts w:hint="eastAsia"/>
        </w:rPr>
        <w:t>системи</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rFonts w:hint="eastAsia"/>
        </w:rPr>
        <w:t>м</w:t>
      </w:r>
      <w:r w:rsidRPr="00A0460D">
        <w:rPr>
          <w:lang w:val="en-US"/>
        </w:rPr>
        <w:t></w:t>
      </w:r>
      <w:r w:rsidRPr="00A0460D">
        <w:rPr>
          <w:lang w:val="en-US"/>
        </w:rPr>
        <w:t></w:t>
      </w:r>
      <w:r w:rsidRPr="00A0460D">
        <w:rPr>
          <w:rFonts w:hint="eastAsia"/>
        </w:rPr>
        <w:t>Львів</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rFonts w:hint="eastAsia"/>
        </w:rPr>
        <w:t>січня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Публікації</w:t>
      </w:r>
      <w:r w:rsidRPr="00A0460D">
        <w:rPr>
          <w:lang w:val="en-US"/>
        </w:rPr>
        <w:t></w:t>
      </w:r>
      <w:r w:rsidRPr="00A0460D">
        <w:rPr>
          <w:lang w:val="en-US"/>
        </w:rPr>
        <w:t></w:t>
      </w:r>
      <w:r w:rsidRPr="00A0460D">
        <w:rPr>
          <w:rFonts w:hint="eastAsia"/>
        </w:rPr>
        <w:t>Основні</w:t>
      </w:r>
      <w:r w:rsidRPr="00A0460D">
        <w:rPr>
          <w:lang w:val="en-US"/>
        </w:rPr>
        <w:t></w:t>
      </w:r>
      <w:r w:rsidRPr="00A0460D">
        <w:rPr>
          <w:rFonts w:hint="eastAsia"/>
        </w:rPr>
        <w:t>результати</w:t>
      </w:r>
      <w:r w:rsidRPr="00A0460D">
        <w:rPr>
          <w:lang w:val="en-US"/>
        </w:rPr>
        <w:t></w:t>
      </w:r>
      <w:r w:rsidRPr="00A0460D">
        <w:rPr>
          <w:rFonts w:hint="eastAsia"/>
        </w:rPr>
        <w:t>дисертації</w:t>
      </w:r>
      <w:r w:rsidRPr="00A0460D">
        <w:rPr>
          <w:lang w:val="en-US"/>
        </w:rPr>
        <w:t></w:t>
      </w:r>
      <w:r w:rsidRPr="00A0460D">
        <w:rPr>
          <w:lang w:val="en-US"/>
        </w:rPr>
        <w:t></w:t>
      </w:r>
      <w:r w:rsidRPr="00A0460D">
        <w:rPr>
          <w:rFonts w:hint="eastAsia"/>
        </w:rPr>
        <w:t>висновки</w:t>
      </w:r>
      <w:r w:rsidRPr="00A0460D">
        <w:rPr>
          <w:lang w:val="en-US"/>
        </w:rPr>
        <w:t></w:t>
      </w:r>
      <w:r w:rsidRPr="00A0460D">
        <w:rPr>
          <w:rFonts w:hint="eastAsia"/>
        </w:rPr>
        <w:t>та</w:t>
      </w:r>
      <w:r w:rsidRPr="00A0460D">
        <w:rPr>
          <w:lang w:val="en-US"/>
        </w:rPr>
        <w:t></w:t>
      </w:r>
      <w:r w:rsidRPr="00A0460D">
        <w:rPr>
          <w:rFonts w:hint="eastAsia"/>
        </w:rPr>
        <w:t>пропозиції</w:t>
      </w:r>
    </w:p>
    <w:p w:rsidR="00A0460D" w:rsidRPr="00A0460D" w:rsidRDefault="00A0460D" w:rsidP="00A0460D">
      <w:r w:rsidRPr="00A0460D">
        <w:rPr>
          <w:rFonts w:hint="eastAsia"/>
        </w:rPr>
        <w:t>знайшли</w:t>
      </w:r>
      <w:r w:rsidRPr="00A0460D">
        <w:rPr>
          <w:lang w:val="en-US"/>
        </w:rPr>
        <w:t></w:t>
      </w:r>
      <w:r w:rsidRPr="00A0460D">
        <w:rPr>
          <w:rFonts w:hint="eastAsia"/>
        </w:rPr>
        <w:t>відображення</w:t>
      </w:r>
      <w:r w:rsidRPr="00A0460D">
        <w:rPr>
          <w:lang w:val="en-US"/>
        </w:rPr>
        <w:t></w:t>
      </w:r>
      <w:r w:rsidRPr="00A0460D">
        <w:rPr>
          <w:rFonts w:hint="eastAsia"/>
        </w:rPr>
        <w:t>в</w:t>
      </w:r>
      <w:r w:rsidRPr="00A0460D">
        <w:rPr>
          <w:lang w:val="en-US"/>
        </w:rPr>
        <w:t></w:t>
      </w:r>
      <w:r w:rsidRPr="00A0460D">
        <w:rPr>
          <w:rFonts w:hint="eastAsia"/>
        </w:rPr>
        <w:t>одноосібній</w:t>
      </w:r>
      <w:r w:rsidRPr="00A0460D">
        <w:rPr>
          <w:lang w:val="en-US"/>
        </w:rPr>
        <w:t></w:t>
      </w:r>
      <w:r w:rsidRPr="00A0460D">
        <w:rPr>
          <w:rFonts w:hint="eastAsia"/>
        </w:rPr>
        <w:t>монографії</w:t>
      </w:r>
      <w:r w:rsidRPr="00A0460D">
        <w:rPr>
          <w:lang w:val="en-US"/>
        </w:rPr>
        <w:t></w:t>
      </w:r>
      <w:r w:rsidRPr="00A0460D">
        <w:rPr>
          <w:lang w:val="en-US"/>
        </w:rPr>
        <w:t></w:t>
      </w:r>
      <w:r w:rsidRPr="00A0460D">
        <w:rPr>
          <w:rFonts w:hint="eastAsia"/>
        </w:rPr>
        <w:t>сімнадцятьох</w:t>
      </w:r>
      <w:r w:rsidRPr="00A0460D">
        <w:rPr>
          <w:lang w:val="en-US"/>
        </w:rPr>
        <w:t></w:t>
      </w:r>
      <w:r w:rsidRPr="00A0460D">
        <w:rPr>
          <w:rFonts w:hint="eastAsia"/>
        </w:rPr>
        <w:t>статтях</w:t>
      </w:r>
      <w:r w:rsidRPr="00A0460D">
        <w:rPr>
          <w:lang w:val="en-US"/>
        </w:rPr>
        <w:t></w:t>
      </w:r>
    </w:p>
    <w:p w:rsidR="00A0460D" w:rsidRPr="00A0460D" w:rsidRDefault="00A0460D" w:rsidP="00A0460D">
      <w:r w:rsidRPr="00A0460D">
        <w:rPr>
          <w:rFonts w:hint="eastAsia"/>
        </w:rPr>
        <w:t>опублікованих</w:t>
      </w:r>
      <w:r w:rsidRPr="00A0460D">
        <w:rPr>
          <w:lang w:val="en-US"/>
        </w:rPr>
        <w:t></w:t>
      </w:r>
      <w:r w:rsidRPr="00A0460D">
        <w:rPr>
          <w:rFonts w:hint="eastAsia"/>
        </w:rPr>
        <w:t>у</w:t>
      </w:r>
      <w:r w:rsidRPr="00A0460D">
        <w:rPr>
          <w:lang w:val="en-US"/>
        </w:rPr>
        <w:t></w:t>
      </w:r>
      <w:r w:rsidRPr="00A0460D">
        <w:rPr>
          <w:rFonts w:hint="eastAsia"/>
        </w:rPr>
        <w:t>наукових</w:t>
      </w:r>
      <w:r w:rsidRPr="00A0460D">
        <w:rPr>
          <w:lang w:val="en-US"/>
        </w:rPr>
        <w:t></w:t>
      </w:r>
      <w:r w:rsidRPr="00A0460D">
        <w:rPr>
          <w:rFonts w:hint="eastAsia"/>
        </w:rPr>
        <w:t>фахових</w:t>
      </w:r>
      <w:r w:rsidRPr="00A0460D">
        <w:rPr>
          <w:lang w:val="en-US"/>
        </w:rPr>
        <w:t></w:t>
      </w:r>
      <w:r w:rsidRPr="00A0460D">
        <w:rPr>
          <w:rFonts w:hint="eastAsia"/>
        </w:rPr>
        <w:t>виданнях</w:t>
      </w:r>
      <w:r w:rsidRPr="00A0460D">
        <w:rPr>
          <w:lang w:val="en-US"/>
        </w:rPr>
        <w:t></w:t>
      </w:r>
      <w:r w:rsidRPr="00A0460D">
        <w:rPr>
          <w:rFonts w:hint="eastAsia"/>
        </w:rPr>
        <w:t>України</w:t>
      </w:r>
      <w:r w:rsidRPr="00A0460D">
        <w:rPr>
          <w:lang w:val="en-US"/>
        </w:rPr>
        <w:t></w:t>
      </w:r>
      <w:r w:rsidRPr="00A0460D">
        <w:rPr>
          <w:lang w:val="en-US"/>
        </w:rPr>
        <w:t></w:t>
      </w:r>
      <w:r w:rsidRPr="00A0460D">
        <w:rPr>
          <w:rFonts w:hint="eastAsia"/>
        </w:rPr>
        <w:t>п’ятьох</w:t>
      </w:r>
      <w:r w:rsidRPr="00A0460D">
        <w:rPr>
          <w:lang w:val="en-US"/>
        </w:rPr>
        <w:t></w:t>
      </w:r>
      <w:r w:rsidRPr="00A0460D">
        <w:rPr>
          <w:rFonts w:hint="eastAsia"/>
        </w:rPr>
        <w:t>статтях</w:t>
      </w:r>
      <w:r w:rsidRPr="00A0460D">
        <w:rPr>
          <w:lang w:val="en-US"/>
        </w:rPr>
        <w:t></w:t>
      </w:r>
      <w:r w:rsidRPr="00A0460D">
        <w:rPr>
          <w:rFonts w:hint="eastAsia"/>
        </w:rPr>
        <w:t>–</w:t>
      </w:r>
      <w:r w:rsidRPr="00A0460D">
        <w:rPr>
          <w:lang w:val="en-US"/>
        </w:rPr>
        <w:t></w:t>
      </w:r>
      <w:r w:rsidRPr="00A0460D">
        <w:rPr>
          <w:rFonts w:hint="eastAsia"/>
        </w:rPr>
        <w:t>у</w:t>
      </w:r>
    </w:p>
    <w:p w:rsidR="00A0460D" w:rsidRPr="00A0460D" w:rsidRDefault="00A0460D" w:rsidP="00A0460D">
      <w:r w:rsidRPr="00A0460D">
        <w:rPr>
          <w:lang w:val="en-US"/>
        </w:rPr>
        <w:t></w:t>
      </w:r>
      <w:r w:rsidRPr="00A0460D">
        <w:rPr>
          <w:lang w:val="en-US"/>
        </w:rPr>
        <w:t></w:t>
      </w:r>
    </w:p>
    <w:p w:rsidR="00A0460D" w:rsidRPr="00A0460D" w:rsidRDefault="00A0460D" w:rsidP="00A0460D">
      <w:r w:rsidRPr="00A0460D">
        <w:rPr>
          <w:rFonts w:hint="eastAsia"/>
        </w:rPr>
        <w:t>наукових</w:t>
      </w:r>
      <w:r w:rsidRPr="00A0460D">
        <w:rPr>
          <w:lang w:val="en-US"/>
        </w:rPr>
        <w:t></w:t>
      </w:r>
      <w:r w:rsidRPr="00A0460D">
        <w:rPr>
          <w:rFonts w:hint="eastAsia"/>
        </w:rPr>
        <w:t>виданнях</w:t>
      </w:r>
      <w:r w:rsidRPr="00A0460D">
        <w:rPr>
          <w:lang w:val="en-US"/>
        </w:rPr>
        <w:t></w:t>
      </w:r>
      <w:r w:rsidRPr="00A0460D">
        <w:rPr>
          <w:rFonts w:hint="eastAsia"/>
        </w:rPr>
        <w:t>інших</w:t>
      </w:r>
      <w:r w:rsidRPr="00A0460D">
        <w:rPr>
          <w:lang w:val="en-US"/>
        </w:rPr>
        <w:t></w:t>
      </w:r>
      <w:r w:rsidRPr="00A0460D">
        <w:rPr>
          <w:rFonts w:hint="eastAsia"/>
        </w:rPr>
        <w:t>держав</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у</w:t>
      </w:r>
      <w:r w:rsidRPr="00A0460D">
        <w:rPr>
          <w:lang w:val="en-US"/>
        </w:rPr>
        <w:t></w:t>
      </w:r>
      <w:r w:rsidRPr="00A0460D">
        <w:rPr>
          <w:rFonts w:hint="eastAsia"/>
        </w:rPr>
        <w:t>семи</w:t>
      </w:r>
      <w:r w:rsidRPr="00A0460D">
        <w:rPr>
          <w:lang w:val="en-US"/>
        </w:rPr>
        <w:t></w:t>
      </w:r>
      <w:r w:rsidRPr="00A0460D">
        <w:rPr>
          <w:rFonts w:hint="eastAsia"/>
        </w:rPr>
        <w:t>тезах</w:t>
      </w:r>
      <w:r w:rsidRPr="00A0460D">
        <w:rPr>
          <w:lang w:val="en-US"/>
        </w:rPr>
        <w:t></w:t>
      </w:r>
      <w:r w:rsidRPr="00A0460D">
        <w:rPr>
          <w:rFonts w:hint="eastAsia"/>
        </w:rPr>
        <w:t>доповідей</w:t>
      </w:r>
      <w:r w:rsidRPr="00A0460D">
        <w:rPr>
          <w:lang w:val="en-US"/>
        </w:rPr>
        <w:t></w:t>
      </w:r>
      <w:r w:rsidRPr="00A0460D">
        <w:rPr>
          <w:rFonts w:hint="eastAsia"/>
        </w:rPr>
        <w:t>і</w:t>
      </w:r>
    </w:p>
    <w:p w:rsidR="00A0460D" w:rsidRPr="00A0460D" w:rsidRDefault="00A0460D" w:rsidP="00A0460D">
      <w:r w:rsidRPr="00A0460D">
        <w:rPr>
          <w:rFonts w:hint="eastAsia"/>
        </w:rPr>
        <w:t>повідомлень</w:t>
      </w:r>
      <w:r w:rsidRPr="00A0460D">
        <w:rPr>
          <w:lang w:val="en-US"/>
        </w:rPr>
        <w:t></w:t>
      </w:r>
      <w:r w:rsidRPr="00A0460D">
        <w:rPr>
          <w:rFonts w:hint="eastAsia"/>
        </w:rPr>
        <w:t>на</w:t>
      </w:r>
      <w:r w:rsidRPr="00A0460D">
        <w:rPr>
          <w:lang w:val="en-US"/>
        </w:rPr>
        <w:t></w:t>
      </w:r>
      <w:r w:rsidRPr="00A0460D">
        <w:rPr>
          <w:rFonts w:hint="eastAsia"/>
        </w:rPr>
        <w:t>науково</w:t>
      </w:r>
      <w:r w:rsidRPr="00A0460D">
        <w:rPr>
          <w:lang w:val="en-US"/>
        </w:rPr>
        <w:t></w:t>
      </w:r>
      <w:r w:rsidRPr="00A0460D">
        <w:rPr>
          <w:rFonts w:hint="eastAsia"/>
        </w:rPr>
        <w:t>практичних</w:t>
      </w:r>
      <w:r w:rsidRPr="00A0460D">
        <w:rPr>
          <w:lang w:val="en-US"/>
        </w:rPr>
        <w:t></w:t>
      </w:r>
      <w:r w:rsidRPr="00A0460D">
        <w:rPr>
          <w:rFonts w:hint="eastAsia"/>
        </w:rPr>
        <w:t>конференціях</w:t>
      </w:r>
      <w:r w:rsidRPr="00A0460D">
        <w:rPr>
          <w:lang w:val="en-US"/>
        </w:rPr>
        <w:t></w:t>
      </w:r>
    </w:p>
    <w:p w:rsidR="00A0460D" w:rsidRPr="00A0460D" w:rsidRDefault="00A0460D" w:rsidP="00A0460D">
      <w:r w:rsidRPr="00A0460D">
        <w:rPr>
          <w:rFonts w:hint="eastAsia"/>
        </w:rPr>
        <w:t>Структура</w:t>
      </w:r>
      <w:r w:rsidRPr="00A0460D">
        <w:rPr>
          <w:lang w:val="en-US"/>
        </w:rPr>
        <w:t></w:t>
      </w:r>
      <w:r w:rsidRPr="00A0460D">
        <w:rPr>
          <w:rFonts w:hint="eastAsia"/>
        </w:rPr>
        <w:t>та</w:t>
      </w:r>
      <w:r w:rsidRPr="00A0460D">
        <w:rPr>
          <w:lang w:val="en-US"/>
        </w:rPr>
        <w:t></w:t>
      </w:r>
      <w:r w:rsidRPr="00A0460D">
        <w:rPr>
          <w:rFonts w:hint="eastAsia"/>
        </w:rPr>
        <w:t>обсяг</w:t>
      </w:r>
      <w:r w:rsidRPr="00A0460D">
        <w:rPr>
          <w:lang w:val="en-US"/>
        </w:rPr>
        <w:t></w:t>
      </w:r>
      <w:r w:rsidRPr="00A0460D">
        <w:rPr>
          <w:rFonts w:hint="eastAsia"/>
        </w:rPr>
        <w:t>дисертації</w:t>
      </w:r>
      <w:r w:rsidRPr="00A0460D">
        <w:rPr>
          <w:lang w:val="en-US"/>
        </w:rPr>
        <w:t></w:t>
      </w:r>
      <w:r w:rsidRPr="00A0460D">
        <w:rPr>
          <w:lang w:val="en-US"/>
        </w:rPr>
        <w:t></w:t>
      </w:r>
      <w:r w:rsidRPr="00A0460D">
        <w:rPr>
          <w:rFonts w:hint="eastAsia"/>
        </w:rPr>
        <w:t>Дисертація</w:t>
      </w:r>
      <w:r w:rsidRPr="00A0460D">
        <w:rPr>
          <w:lang w:val="en-US"/>
        </w:rPr>
        <w:t></w:t>
      </w:r>
      <w:r w:rsidRPr="00A0460D">
        <w:rPr>
          <w:rFonts w:hint="eastAsia"/>
        </w:rPr>
        <w:t>складається</w:t>
      </w:r>
      <w:r w:rsidRPr="00A0460D">
        <w:rPr>
          <w:lang w:val="en-US"/>
        </w:rPr>
        <w:t></w:t>
      </w:r>
      <w:r w:rsidRPr="00A0460D">
        <w:rPr>
          <w:rFonts w:hint="eastAsia"/>
        </w:rPr>
        <w:t>із</w:t>
      </w:r>
      <w:r w:rsidRPr="00A0460D">
        <w:rPr>
          <w:lang w:val="en-US"/>
        </w:rPr>
        <w:t></w:t>
      </w:r>
      <w:r w:rsidRPr="00A0460D">
        <w:rPr>
          <w:rFonts w:hint="eastAsia"/>
        </w:rPr>
        <w:t>анотації</w:t>
      </w:r>
      <w:r w:rsidRPr="00A0460D">
        <w:rPr>
          <w:lang w:val="en-US"/>
        </w:rPr>
        <w:t></w:t>
      </w:r>
    </w:p>
    <w:p w:rsidR="00A0460D" w:rsidRPr="00A0460D" w:rsidRDefault="00A0460D" w:rsidP="00A0460D">
      <w:r w:rsidRPr="00A0460D">
        <w:rPr>
          <w:rFonts w:hint="eastAsia"/>
        </w:rPr>
        <w:t>вступу</w:t>
      </w:r>
      <w:r w:rsidRPr="00A0460D">
        <w:rPr>
          <w:lang w:val="en-US"/>
        </w:rPr>
        <w:t></w:t>
      </w:r>
      <w:r w:rsidRPr="00A0460D">
        <w:rPr>
          <w:lang w:val="en-US"/>
        </w:rPr>
        <w:t></w:t>
      </w:r>
      <w:r w:rsidRPr="00A0460D">
        <w:rPr>
          <w:rFonts w:hint="eastAsia"/>
        </w:rPr>
        <w:t>чотирьох</w:t>
      </w:r>
      <w:r w:rsidRPr="00A0460D">
        <w:rPr>
          <w:lang w:val="en-US"/>
        </w:rPr>
        <w:t></w:t>
      </w:r>
      <w:r w:rsidRPr="00A0460D">
        <w:rPr>
          <w:rFonts w:hint="eastAsia"/>
        </w:rPr>
        <w:t>розділів</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логічно</w:t>
      </w:r>
      <w:r w:rsidRPr="00A0460D">
        <w:rPr>
          <w:lang w:val="en-US"/>
        </w:rPr>
        <w:t></w:t>
      </w:r>
      <w:r w:rsidRPr="00A0460D">
        <w:rPr>
          <w:rFonts w:hint="eastAsia"/>
        </w:rPr>
        <w:t>поєднані</w:t>
      </w:r>
      <w:r w:rsidRPr="00A0460D">
        <w:rPr>
          <w:lang w:val="en-US"/>
        </w:rPr>
        <w:t></w:t>
      </w:r>
      <w:r w:rsidRPr="00A0460D">
        <w:rPr>
          <w:rFonts w:hint="eastAsia"/>
        </w:rPr>
        <w:t>у</w:t>
      </w:r>
      <w:r w:rsidRPr="00A0460D">
        <w:rPr>
          <w:lang w:val="en-US"/>
        </w:rPr>
        <w:t></w:t>
      </w:r>
      <w:r w:rsidRPr="00A0460D">
        <w:rPr>
          <w:lang w:val="en-US"/>
        </w:rPr>
        <w:t></w:t>
      </w:r>
      <w:r w:rsidRPr="00A0460D">
        <w:rPr>
          <w:lang w:val="en-US"/>
        </w:rPr>
        <w:t></w:t>
      </w:r>
      <w:r w:rsidRPr="00A0460D">
        <w:rPr>
          <w:lang w:val="en-US"/>
        </w:rPr>
        <w:t></w:t>
      </w:r>
      <w:r w:rsidRPr="00A0460D">
        <w:rPr>
          <w:rFonts w:hint="eastAsia"/>
        </w:rPr>
        <w:t>підрозділів</w:t>
      </w:r>
      <w:r w:rsidRPr="00A0460D">
        <w:rPr>
          <w:lang w:val="en-US"/>
        </w:rPr>
        <w:t></w:t>
      </w:r>
      <w:r w:rsidRPr="00A0460D">
        <w:rPr>
          <w:lang w:val="en-US"/>
        </w:rPr>
        <w:t></w:t>
      </w:r>
      <w:r w:rsidRPr="00A0460D">
        <w:rPr>
          <w:rFonts w:hint="eastAsia"/>
        </w:rPr>
        <w:t>висновків</w:t>
      </w:r>
      <w:r w:rsidRPr="00A0460D">
        <w:rPr>
          <w:lang w:val="en-US"/>
        </w:rPr>
        <w:t></w:t>
      </w:r>
    </w:p>
    <w:p w:rsidR="00A0460D" w:rsidRPr="00A0460D" w:rsidRDefault="00A0460D" w:rsidP="00A0460D">
      <w:r w:rsidRPr="00A0460D">
        <w:rPr>
          <w:rFonts w:hint="eastAsia"/>
        </w:rPr>
        <w:t>списку</w:t>
      </w:r>
      <w:r w:rsidRPr="00A0460D">
        <w:rPr>
          <w:lang w:val="en-US"/>
        </w:rPr>
        <w:t></w:t>
      </w:r>
      <w:r w:rsidRPr="00A0460D">
        <w:rPr>
          <w:rFonts w:hint="eastAsia"/>
        </w:rPr>
        <w:t>використаних</w:t>
      </w:r>
      <w:r w:rsidRPr="00A0460D">
        <w:rPr>
          <w:lang w:val="en-US"/>
        </w:rPr>
        <w:t></w:t>
      </w:r>
      <w:r w:rsidRPr="00A0460D">
        <w:rPr>
          <w:rFonts w:hint="eastAsia"/>
        </w:rPr>
        <w:t>джерел</w:t>
      </w:r>
      <w:r w:rsidRPr="00A0460D">
        <w:rPr>
          <w:lang w:val="en-US"/>
        </w:rPr>
        <w:t></w:t>
      </w:r>
      <w:r w:rsidRPr="00A0460D">
        <w:rPr>
          <w:lang w:val="en-US"/>
        </w:rPr>
        <w:t></w:t>
      </w:r>
      <w:r w:rsidRPr="00A0460D">
        <w:rPr>
          <w:rFonts w:hint="eastAsia"/>
        </w:rPr>
        <w:t>додатку</w:t>
      </w:r>
      <w:r w:rsidRPr="00A0460D">
        <w:rPr>
          <w:lang w:val="en-US"/>
        </w:rPr>
        <w:t></w:t>
      </w:r>
      <w:r w:rsidRPr="00A0460D">
        <w:rPr>
          <w:lang w:val="en-US"/>
        </w:rPr>
        <w:t></w:t>
      </w:r>
      <w:r w:rsidRPr="00A0460D">
        <w:rPr>
          <w:rFonts w:hint="eastAsia"/>
        </w:rPr>
        <w:t>Загальний</w:t>
      </w:r>
      <w:r w:rsidRPr="00A0460D">
        <w:rPr>
          <w:lang w:val="en-US"/>
        </w:rPr>
        <w:t></w:t>
      </w:r>
      <w:r w:rsidRPr="00A0460D">
        <w:rPr>
          <w:rFonts w:hint="eastAsia"/>
        </w:rPr>
        <w:t>обсяг</w:t>
      </w:r>
      <w:r w:rsidRPr="00A0460D">
        <w:rPr>
          <w:lang w:val="en-US"/>
        </w:rPr>
        <w:t></w:t>
      </w:r>
      <w:r w:rsidRPr="00A0460D">
        <w:rPr>
          <w:rFonts w:hint="eastAsia"/>
        </w:rPr>
        <w:t>дисертації</w:t>
      </w:r>
      <w:r w:rsidRPr="00A0460D">
        <w:rPr>
          <w:lang w:val="en-US"/>
        </w:rPr>
        <w:t></w:t>
      </w:r>
      <w:r w:rsidRPr="00A0460D">
        <w:rPr>
          <w:rFonts w:hint="eastAsia"/>
        </w:rPr>
        <w:t>становить</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rFonts w:hint="eastAsia"/>
        </w:rPr>
        <w:t>сторінок</w:t>
      </w:r>
      <w:r w:rsidRPr="00A0460D">
        <w:rPr>
          <w:lang w:val="en-US"/>
        </w:rPr>
        <w:t></w:t>
      </w:r>
      <w:r w:rsidRPr="00A0460D">
        <w:rPr>
          <w:lang w:val="en-US"/>
        </w:rPr>
        <w:t></w:t>
      </w:r>
      <w:r w:rsidRPr="00A0460D">
        <w:rPr>
          <w:rFonts w:hint="eastAsia"/>
        </w:rPr>
        <w:t>Список</w:t>
      </w:r>
      <w:r w:rsidRPr="00A0460D">
        <w:rPr>
          <w:lang w:val="en-US"/>
        </w:rPr>
        <w:t></w:t>
      </w:r>
      <w:r w:rsidRPr="00A0460D">
        <w:rPr>
          <w:rFonts w:hint="eastAsia"/>
        </w:rPr>
        <w:t>використаних</w:t>
      </w:r>
      <w:r w:rsidRPr="00A0460D">
        <w:rPr>
          <w:lang w:val="en-US"/>
        </w:rPr>
        <w:t></w:t>
      </w:r>
      <w:r w:rsidRPr="00A0460D">
        <w:rPr>
          <w:rFonts w:hint="eastAsia"/>
        </w:rPr>
        <w:t>джерел</w:t>
      </w:r>
      <w:r w:rsidRPr="00A0460D">
        <w:rPr>
          <w:lang w:val="en-US"/>
        </w:rPr>
        <w:t></w:t>
      </w:r>
      <w:r w:rsidRPr="00A0460D">
        <w:rPr>
          <w:rFonts w:hint="eastAsia"/>
        </w:rPr>
        <w:t>складається</w:t>
      </w:r>
      <w:r w:rsidRPr="00A0460D">
        <w:rPr>
          <w:lang w:val="en-US"/>
        </w:rPr>
        <w:t></w:t>
      </w:r>
      <w:r w:rsidRPr="00A0460D">
        <w:rPr>
          <w:rFonts w:hint="eastAsia"/>
        </w:rPr>
        <w:t>із</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найменувань</w:t>
      </w:r>
      <w:r w:rsidRPr="00A0460D">
        <w:rPr>
          <w:lang w:val="en-US"/>
        </w:rPr>
        <w:t></w:t>
      </w:r>
      <w:r w:rsidRPr="00A0460D">
        <w:rPr>
          <w:rFonts w:hint="eastAsia"/>
        </w:rPr>
        <w:t>і</w:t>
      </w:r>
    </w:p>
    <w:p w:rsidR="00BB1A8B" w:rsidRDefault="00A0460D" w:rsidP="00A0460D">
      <w:pPr>
        <w:rPr>
          <w:lang w:val="en-US"/>
        </w:rPr>
      </w:pPr>
      <w:r w:rsidRPr="00A0460D">
        <w:rPr>
          <w:rFonts w:hint="eastAsia"/>
          <w:lang w:val="en-US"/>
        </w:rPr>
        <w:t>займає</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сторінки</w:t>
      </w:r>
      <w:r w:rsidRPr="00A0460D">
        <w:rPr>
          <w:lang w:val="en-US"/>
        </w:rPr>
        <w:t></w:t>
      </w:r>
    </w:p>
    <w:p w:rsidR="00A0460D" w:rsidRDefault="00A0460D" w:rsidP="00A0460D">
      <w:pPr>
        <w:rPr>
          <w:lang w:val="en-US"/>
        </w:rPr>
      </w:pPr>
    </w:p>
    <w:p w:rsidR="00A0460D" w:rsidRDefault="00A0460D" w:rsidP="00A0460D">
      <w:pPr>
        <w:rPr>
          <w:lang w:val="en-US"/>
        </w:rPr>
      </w:pPr>
    </w:p>
    <w:p w:rsidR="00A0460D" w:rsidRDefault="00A0460D" w:rsidP="00A0460D">
      <w:pPr>
        <w:rPr>
          <w:lang w:val="en-US"/>
        </w:rPr>
      </w:pPr>
    </w:p>
    <w:p w:rsidR="00A0460D" w:rsidRDefault="00A0460D" w:rsidP="00A0460D">
      <w:pPr>
        <w:rPr>
          <w:lang w:val="en-US"/>
        </w:rPr>
      </w:pPr>
    </w:p>
    <w:p w:rsidR="00A0460D" w:rsidRPr="00A0460D" w:rsidRDefault="00A0460D" w:rsidP="00A0460D">
      <w:pPr>
        <w:rPr>
          <w:lang w:val="en-US"/>
        </w:rPr>
      </w:pPr>
      <w:r w:rsidRPr="00A0460D">
        <w:rPr>
          <w:rFonts w:hint="eastAsia"/>
          <w:lang w:val="en-US"/>
        </w:rPr>
        <w:t>ВИСНОВКИ</w:t>
      </w:r>
    </w:p>
    <w:p w:rsidR="00A0460D" w:rsidRPr="00A0460D" w:rsidRDefault="00A0460D" w:rsidP="00A0460D">
      <w:pPr>
        <w:rPr>
          <w:lang w:val="en-US"/>
        </w:rPr>
      </w:pPr>
      <w:r w:rsidRPr="00A0460D">
        <w:rPr>
          <w:rFonts w:hint="eastAsia"/>
          <w:lang w:val="en-US"/>
        </w:rPr>
        <w:t>У</w:t>
      </w:r>
      <w:r w:rsidRPr="00A0460D">
        <w:rPr>
          <w:lang w:val="en-US"/>
        </w:rPr>
        <w:t></w:t>
      </w:r>
      <w:r w:rsidRPr="00A0460D">
        <w:rPr>
          <w:rFonts w:hint="eastAsia"/>
          <w:lang w:val="en-US"/>
        </w:rPr>
        <w:t>дисертаційному</w:t>
      </w:r>
      <w:r w:rsidRPr="00A0460D">
        <w:rPr>
          <w:lang w:val="en-US"/>
        </w:rPr>
        <w:t></w:t>
      </w:r>
      <w:r w:rsidRPr="00A0460D">
        <w:rPr>
          <w:rFonts w:hint="eastAsia"/>
          <w:lang w:val="en-US"/>
        </w:rPr>
        <w:t>дослідженні</w:t>
      </w:r>
      <w:r w:rsidRPr="00A0460D">
        <w:rPr>
          <w:lang w:val="en-US"/>
        </w:rPr>
        <w:t></w:t>
      </w:r>
      <w:r w:rsidRPr="00A0460D">
        <w:rPr>
          <w:rFonts w:hint="eastAsia"/>
          <w:lang w:val="en-US"/>
        </w:rPr>
        <w:t>здійснено</w:t>
      </w:r>
      <w:r w:rsidRPr="00A0460D">
        <w:rPr>
          <w:lang w:val="en-US"/>
        </w:rPr>
        <w:t></w:t>
      </w:r>
      <w:r w:rsidRPr="00A0460D">
        <w:rPr>
          <w:rFonts w:hint="eastAsia"/>
          <w:lang w:val="en-US"/>
        </w:rPr>
        <w:t>теоретичне</w:t>
      </w:r>
      <w:r w:rsidRPr="00A0460D">
        <w:rPr>
          <w:lang w:val="en-US"/>
        </w:rPr>
        <w:t></w:t>
      </w:r>
      <w:r w:rsidRPr="00A0460D">
        <w:rPr>
          <w:rFonts w:hint="eastAsia"/>
          <w:lang w:val="en-US"/>
        </w:rPr>
        <w:t>узагальнення</w:t>
      </w:r>
      <w:r w:rsidRPr="00A0460D">
        <w:rPr>
          <w:lang w:val="en-US"/>
        </w:rPr>
        <w:t></w:t>
      </w:r>
      <w:r w:rsidRPr="00A0460D">
        <w:rPr>
          <w:rFonts w:hint="eastAsia"/>
          <w:lang w:val="en-US"/>
        </w:rPr>
        <w:t>й</w:t>
      </w:r>
    </w:p>
    <w:p w:rsidR="00A0460D" w:rsidRPr="00A0460D" w:rsidRDefault="00A0460D" w:rsidP="00A0460D">
      <w:pPr>
        <w:rPr>
          <w:lang w:val="en-US"/>
        </w:rPr>
      </w:pPr>
      <w:r w:rsidRPr="00A0460D">
        <w:rPr>
          <w:rFonts w:hint="eastAsia"/>
          <w:lang w:val="en-US"/>
        </w:rPr>
        <w:t>нове</w:t>
      </w:r>
      <w:r w:rsidRPr="00A0460D">
        <w:rPr>
          <w:lang w:val="en-US"/>
        </w:rPr>
        <w:t></w:t>
      </w:r>
      <w:r w:rsidRPr="00A0460D">
        <w:rPr>
          <w:rFonts w:hint="eastAsia"/>
          <w:lang w:val="en-US"/>
        </w:rPr>
        <w:t>вирішення</w:t>
      </w:r>
      <w:r w:rsidRPr="00A0460D">
        <w:rPr>
          <w:lang w:val="en-US"/>
        </w:rPr>
        <w:t></w:t>
      </w:r>
      <w:r w:rsidRPr="00A0460D">
        <w:rPr>
          <w:rFonts w:hint="eastAsia"/>
          <w:lang w:val="en-US"/>
        </w:rPr>
        <w:t>наукової</w:t>
      </w:r>
      <w:r w:rsidRPr="00A0460D">
        <w:rPr>
          <w:lang w:val="en-US"/>
        </w:rPr>
        <w:t></w:t>
      </w:r>
      <w:r w:rsidRPr="00A0460D">
        <w:rPr>
          <w:rFonts w:hint="eastAsia"/>
          <w:lang w:val="en-US"/>
        </w:rPr>
        <w:t>проблеми</w:t>
      </w:r>
      <w:r w:rsidRPr="00A0460D">
        <w:rPr>
          <w:lang w:val="en-US"/>
        </w:rPr>
        <w:t></w:t>
      </w:r>
      <w:r w:rsidRPr="00A0460D">
        <w:rPr>
          <w:lang w:val="en-US"/>
        </w:rPr>
        <w:t></w:t>
      </w:r>
      <w:r w:rsidRPr="00A0460D">
        <w:rPr>
          <w:rFonts w:hint="eastAsia"/>
          <w:lang w:val="en-US"/>
        </w:rPr>
        <w:t>яка</w:t>
      </w:r>
      <w:r w:rsidRPr="00A0460D">
        <w:rPr>
          <w:lang w:val="en-US"/>
        </w:rPr>
        <w:t></w:t>
      </w:r>
      <w:r w:rsidRPr="00A0460D">
        <w:rPr>
          <w:rFonts w:hint="eastAsia"/>
          <w:lang w:val="en-US"/>
        </w:rPr>
        <w:t>полягає</w:t>
      </w:r>
      <w:r w:rsidRPr="00A0460D">
        <w:rPr>
          <w:lang w:val="en-US"/>
        </w:rPr>
        <w:t></w:t>
      </w:r>
      <w:r w:rsidRPr="00A0460D">
        <w:rPr>
          <w:rFonts w:hint="eastAsia"/>
          <w:lang w:val="en-US"/>
        </w:rPr>
        <w:t>у</w:t>
      </w:r>
      <w:r w:rsidRPr="00A0460D">
        <w:rPr>
          <w:lang w:val="en-US"/>
        </w:rPr>
        <w:t></w:t>
      </w:r>
      <w:r w:rsidRPr="00A0460D">
        <w:rPr>
          <w:rFonts w:hint="eastAsia"/>
          <w:lang w:val="en-US"/>
        </w:rPr>
        <w:t>розкритті</w:t>
      </w:r>
      <w:r w:rsidRPr="00A0460D">
        <w:rPr>
          <w:lang w:val="en-US"/>
        </w:rPr>
        <w:t></w:t>
      </w:r>
      <w:r w:rsidRPr="00A0460D">
        <w:rPr>
          <w:rFonts w:hint="eastAsia"/>
          <w:lang w:val="en-US"/>
        </w:rPr>
        <w:t>теоретикопрактичних</w:t>
      </w:r>
      <w:r w:rsidRPr="00A0460D">
        <w:rPr>
          <w:lang w:val="en-US"/>
        </w:rPr>
        <w:t></w:t>
      </w:r>
      <w:r w:rsidRPr="00A0460D">
        <w:rPr>
          <w:rFonts w:hint="eastAsia"/>
          <w:lang w:val="en-US"/>
        </w:rPr>
        <w:t>проблем</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а</w:t>
      </w:r>
      <w:r w:rsidRPr="00A0460D">
        <w:rPr>
          <w:lang w:val="en-US"/>
        </w:rPr>
        <w:t></w:t>
      </w:r>
      <w:r w:rsidRPr="00A0460D">
        <w:rPr>
          <w:rFonts w:hint="eastAsia"/>
          <w:lang w:val="en-US"/>
        </w:rPr>
        <w:t>також</w:t>
      </w:r>
      <w:r w:rsidRPr="00A0460D">
        <w:rPr>
          <w:lang w:val="en-US"/>
        </w:rPr>
        <w:t></w:t>
      </w:r>
      <w:r w:rsidRPr="00A0460D">
        <w:rPr>
          <w:rFonts w:hint="eastAsia"/>
          <w:lang w:val="en-US"/>
        </w:rPr>
        <w:t>розробці</w:t>
      </w:r>
    </w:p>
    <w:p w:rsidR="00A0460D" w:rsidRPr="00A0460D" w:rsidRDefault="00A0460D" w:rsidP="00A0460D">
      <w:pPr>
        <w:rPr>
          <w:lang w:val="en-US"/>
        </w:rPr>
      </w:pPr>
      <w:r w:rsidRPr="00A0460D">
        <w:rPr>
          <w:rFonts w:hint="eastAsia"/>
          <w:lang w:val="en-US"/>
        </w:rPr>
        <w:t>пропозиції</w:t>
      </w:r>
      <w:r w:rsidRPr="00A0460D">
        <w:rPr>
          <w:lang w:val="en-US"/>
        </w:rPr>
        <w:t></w:t>
      </w:r>
      <w:r w:rsidRPr="00A0460D">
        <w:rPr>
          <w:rFonts w:hint="eastAsia"/>
          <w:lang w:val="en-US"/>
        </w:rPr>
        <w:t>щодо</w:t>
      </w:r>
      <w:r w:rsidRPr="00A0460D">
        <w:rPr>
          <w:lang w:val="en-US"/>
        </w:rPr>
        <w:t></w:t>
      </w:r>
      <w:r w:rsidRPr="00A0460D">
        <w:rPr>
          <w:rFonts w:hint="eastAsia"/>
          <w:lang w:val="en-US"/>
        </w:rPr>
        <w:t>їх</w:t>
      </w:r>
      <w:r w:rsidRPr="00A0460D">
        <w:rPr>
          <w:lang w:val="en-US"/>
        </w:rPr>
        <w:t></w:t>
      </w:r>
      <w:r w:rsidRPr="00A0460D">
        <w:rPr>
          <w:rFonts w:hint="eastAsia"/>
          <w:lang w:val="en-US"/>
        </w:rPr>
        <w:t>вирішення</w:t>
      </w:r>
      <w:r w:rsidRPr="00A0460D">
        <w:rPr>
          <w:lang w:val="en-US"/>
        </w:rPr>
        <w:t></w:t>
      </w:r>
      <w:r w:rsidRPr="00A0460D">
        <w:rPr>
          <w:lang w:val="en-US"/>
        </w:rPr>
        <w:t></w:t>
      </w:r>
      <w:r w:rsidRPr="00A0460D">
        <w:rPr>
          <w:rFonts w:hint="eastAsia"/>
          <w:lang w:val="en-US"/>
        </w:rPr>
        <w:t>За</w:t>
      </w:r>
      <w:r w:rsidRPr="00A0460D">
        <w:rPr>
          <w:lang w:val="en-US"/>
        </w:rPr>
        <w:t></w:t>
      </w:r>
      <w:r w:rsidRPr="00A0460D">
        <w:rPr>
          <w:rFonts w:hint="eastAsia"/>
          <w:lang w:val="en-US"/>
        </w:rPr>
        <w:t>результатами</w:t>
      </w:r>
      <w:r w:rsidRPr="00A0460D">
        <w:rPr>
          <w:lang w:val="en-US"/>
        </w:rPr>
        <w:t></w:t>
      </w:r>
      <w:r w:rsidRPr="00A0460D">
        <w:rPr>
          <w:rFonts w:hint="eastAsia"/>
          <w:lang w:val="en-US"/>
        </w:rPr>
        <w:t>дослідження</w:t>
      </w:r>
      <w:r w:rsidRPr="00A0460D">
        <w:rPr>
          <w:lang w:val="en-US"/>
        </w:rPr>
        <w:t></w:t>
      </w:r>
      <w:r w:rsidRPr="00A0460D">
        <w:rPr>
          <w:rFonts w:hint="eastAsia"/>
          <w:lang w:val="en-US"/>
        </w:rPr>
        <w:t>сформульовано</w:t>
      </w:r>
    </w:p>
    <w:p w:rsidR="00A0460D" w:rsidRPr="00A0460D" w:rsidRDefault="00A0460D" w:rsidP="00A0460D">
      <w:pPr>
        <w:rPr>
          <w:lang w:val="en-US"/>
        </w:rPr>
      </w:pPr>
      <w:r w:rsidRPr="00A0460D">
        <w:rPr>
          <w:rFonts w:hint="eastAsia"/>
          <w:lang w:val="en-US"/>
        </w:rPr>
        <w:t>нижченаведені</w:t>
      </w:r>
      <w:r w:rsidRPr="00A0460D">
        <w:rPr>
          <w:lang w:val="en-US"/>
        </w:rPr>
        <w:t></w:t>
      </w:r>
      <w:r w:rsidRPr="00A0460D">
        <w:rPr>
          <w:rFonts w:hint="eastAsia"/>
          <w:lang w:val="en-US"/>
        </w:rPr>
        <w:t>основні</w:t>
      </w:r>
      <w:r w:rsidRPr="00A0460D">
        <w:rPr>
          <w:lang w:val="en-US"/>
        </w:rPr>
        <w:t></w:t>
      </w:r>
      <w:r w:rsidRPr="00A0460D">
        <w:rPr>
          <w:rFonts w:hint="eastAsia"/>
          <w:lang w:val="en-US"/>
        </w:rPr>
        <w:t>висновки</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Кодифікація</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w:t>
      </w:r>
      <w:r w:rsidRPr="00A0460D">
        <w:rPr>
          <w:lang w:val="en-US"/>
        </w:rPr>
        <w:t></w:t>
      </w:r>
      <w:r w:rsidRPr="00A0460D">
        <w:rPr>
          <w:rFonts w:hint="eastAsia"/>
          <w:lang w:val="en-US"/>
        </w:rPr>
        <w:t>це</w:t>
      </w:r>
      <w:r w:rsidRPr="00A0460D">
        <w:rPr>
          <w:lang w:val="en-US"/>
        </w:rPr>
        <w:t></w:t>
      </w:r>
      <w:r w:rsidRPr="00A0460D">
        <w:rPr>
          <w:rFonts w:hint="eastAsia"/>
          <w:lang w:val="en-US"/>
        </w:rPr>
        <w:t>офіційна</w:t>
      </w:r>
      <w:r w:rsidRPr="00A0460D">
        <w:rPr>
          <w:lang w:val="en-US"/>
        </w:rPr>
        <w:t></w:t>
      </w:r>
      <w:r w:rsidRPr="00A0460D">
        <w:rPr>
          <w:rFonts w:hint="eastAsia"/>
          <w:lang w:val="en-US"/>
        </w:rPr>
        <w:t>діяльність</w:t>
      </w:r>
      <w:r w:rsidRPr="00A0460D">
        <w:rPr>
          <w:lang w:val="en-US"/>
        </w:rPr>
        <w:t></w:t>
      </w:r>
      <w:r w:rsidRPr="00A0460D">
        <w:rPr>
          <w:rFonts w:hint="eastAsia"/>
          <w:lang w:val="en-US"/>
        </w:rPr>
        <w:t>щодо</w:t>
      </w:r>
    </w:p>
    <w:p w:rsidR="00A0460D" w:rsidRPr="00A0460D" w:rsidRDefault="00A0460D" w:rsidP="00A0460D">
      <w:pPr>
        <w:rPr>
          <w:lang w:val="en-US"/>
        </w:rPr>
      </w:pPr>
      <w:r w:rsidRPr="00A0460D">
        <w:rPr>
          <w:rFonts w:hint="eastAsia"/>
          <w:lang w:val="en-US"/>
        </w:rPr>
        <w:t>вдосконалення</w:t>
      </w:r>
      <w:r w:rsidRPr="00A0460D">
        <w:rPr>
          <w:lang w:val="en-US"/>
        </w:rPr>
        <w:t></w:t>
      </w:r>
      <w:r w:rsidRPr="00A0460D">
        <w:rPr>
          <w:rFonts w:hint="eastAsia"/>
          <w:lang w:val="en-US"/>
        </w:rPr>
        <w:t>та</w:t>
      </w:r>
      <w:r w:rsidRPr="00A0460D">
        <w:rPr>
          <w:lang w:val="en-US"/>
        </w:rPr>
        <w:t></w:t>
      </w:r>
      <w:r w:rsidRPr="00A0460D">
        <w:rPr>
          <w:rFonts w:hint="eastAsia"/>
          <w:lang w:val="en-US"/>
        </w:rPr>
        <w:t>упорядкування</w:t>
      </w:r>
      <w:r w:rsidRPr="00A0460D">
        <w:rPr>
          <w:lang w:val="en-US"/>
        </w:rPr>
        <w:t></w:t>
      </w:r>
      <w:r w:rsidRPr="00A0460D">
        <w:rPr>
          <w:rFonts w:hint="eastAsia"/>
          <w:lang w:val="en-US"/>
        </w:rPr>
        <w:t>змісту</w:t>
      </w:r>
      <w:r w:rsidRPr="00A0460D">
        <w:rPr>
          <w:lang w:val="en-US"/>
        </w:rPr>
        <w:t></w:t>
      </w:r>
      <w:r w:rsidRPr="00A0460D">
        <w:rPr>
          <w:rFonts w:hint="eastAsia"/>
          <w:lang w:val="en-US"/>
        </w:rPr>
        <w:t>та</w:t>
      </w:r>
      <w:r w:rsidRPr="00A0460D">
        <w:rPr>
          <w:lang w:val="en-US"/>
        </w:rPr>
        <w:t></w:t>
      </w:r>
      <w:r w:rsidRPr="00A0460D">
        <w:rPr>
          <w:rFonts w:hint="eastAsia"/>
          <w:lang w:val="en-US"/>
        </w:rPr>
        <w:t>форми</w:t>
      </w:r>
      <w:r w:rsidRPr="00A0460D">
        <w:rPr>
          <w:lang w:val="en-US"/>
        </w:rPr>
        <w:t></w:t>
      </w:r>
      <w:r w:rsidRPr="00A0460D">
        <w:rPr>
          <w:rFonts w:hint="eastAsia"/>
          <w:lang w:val="en-US"/>
        </w:rPr>
        <w:t>юридичних</w:t>
      </w:r>
      <w:r w:rsidRPr="00A0460D">
        <w:rPr>
          <w:lang w:val="en-US"/>
        </w:rPr>
        <w:t></w:t>
      </w:r>
      <w:r w:rsidRPr="00A0460D">
        <w:rPr>
          <w:rFonts w:hint="eastAsia"/>
          <w:lang w:val="en-US"/>
        </w:rPr>
        <w:t>норм</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є</w:t>
      </w:r>
    </w:p>
    <w:p w:rsidR="00A0460D" w:rsidRPr="00A0460D" w:rsidRDefault="00A0460D" w:rsidP="00A0460D">
      <w:pPr>
        <w:rPr>
          <w:lang w:val="en-US"/>
        </w:rPr>
      </w:pPr>
      <w:r w:rsidRPr="00A0460D">
        <w:rPr>
          <w:rFonts w:hint="eastAsia"/>
          <w:lang w:val="en-US"/>
        </w:rPr>
        <w:t>предметом</w:t>
      </w:r>
      <w:r w:rsidRPr="00A0460D">
        <w:rPr>
          <w:lang w:val="en-US"/>
        </w:rPr>
        <w:t></w:t>
      </w:r>
      <w:r w:rsidRPr="00A0460D">
        <w:rPr>
          <w:rFonts w:hint="eastAsia"/>
          <w:lang w:val="en-US"/>
        </w:rPr>
        <w:t>врегулювання</w:t>
      </w:r>
      <w:r w:rsidRPr="00A0460D">
        <w:rPr>
          <w:lang w:val="en-US"/>
        </w:rPr>
        <w:t></w:t>
      </w:r>
      <w:r w:rsidRPr="00A0460D">
        <w:rPr>
          <w:rFonts w:hint="eastAsia"/>
          <w:lang w:val="en-US"/>
        </w:rPr>
        <w:t>трудових</w:t>
      </w:r>
      <w:r w:rsidRPr="00A0460D">
        <w:rPr>
          <w:lang w:val="en-US"/>
        </w:rPr>
        <w:t></w:t>
      </w:r>
      <w:r w:rsidRPr="00A0460D">
        <w:rPr>
          <w:rFonts w:hint="eastAsia"/>
          <w:lang w:val="en-US"/>
        </w:rPr>
        <w:t>та</w:t>
      </w:r>
      <w:r w:rsidRPr="00A0460D">
        <w:rPr>
          <w:lang w:val="en-US"/>
        </w:rPr>
        <w:t></w:t>
      </w:r>
      <w:r w:rsidRPr="00A0460D">
        <w:rPr>
          <w:rFonts w:hint="eastAsia"/>
          <w:lang w:val="en-US"/>
        </w:rPr>
        <w:t>тісно</w:t>
      </w:r>
      <w:r w:rsidRPr="00A0460D">
        <w:rPr>
          <w:lang w:val="en-US"/>
        </w:rPr>
        <w:t></w:t>
      </w:r>
      <w:r w:rsidRPr="00A0460D">
        <w:rPr>
          <w:rFonts w:hint="eastAsia"/>
          <w:lang w:val="en-US"/>
        </w:rPr>
        <w:t>пов’язаних</w:t>
      </w:r>
      <w:r w:rsidRPr="00A0460D">
        <w:rPr>
          <w:lang w:val="en-US"/>
        </w:rPr>
        <w:t></w:t>
      </w:r>
      <w:r w:rsidRPr="00A0460D">
        <w:rPr>
          <w:rFonts w:hint="eastAsia"/>
          <w:lang w:val="en-US"/>
        </w:rPr>
        <w:t>з</w:t>
      </w:r>
      <w:r w:rsidRPr="00A0460D">
        <w:rPr>
          <w:lang w:val="en-US"/>
        </w:rPr>
        <w:t></w:t>
      </w:r>
      <w:r w:rsidRPr="00A0460D">
        <w:rPr>
          <w:rFonts w:hint="eastAsia"/>
          <w:lang w:val="en-US"/>
        </w:rPr>
        <w:t>ними</w:t>
      </w:r>
      <w:r w:rsidRPr="00A0460D">
        <w:rPr>
          <w:lang w:val="en-US"/>
        </w:rPr>
        <w:t></w:t>
      </w:r>
      <w:r w:rsidRPr="00A0460D">
        <w:rPr>
          <w:rFonts w:hint="eastAsia"/>
          <w:lang w:val="en-US"/>
        </w:rPr>
        <w:t>суспільних</w:t>
      </w:r>
    </w:p>
    <w:p w:rsidR="00A0460D" w:rsidRPr="00A0460D" w:rsidRDefault="00A0460D" w:rsidP="00A0460D">
      <w:pPr>
        <w:rPr>
          <w:lang w:val="en-US"/>
        </w:rPr>
      </w:pPr>
      <w:r w:rsidRPr="00A0460D">
        <w:rPr>
          <w:rFonts w:hint="eastAsia"/>
          <w:lang w:val="en-US"/>
        </w:rPr>
        <w:t>відносин</w:t>
      </w:r>
      <w:r w:rsidRPr="00A0460D">
        <w:rPr>
          <w:lang w:val="en-US"/>
        </w:rPr>
        <w:t></w:t>
      </w:r>
      <w:r w:rsidRPr="00A0460D">
        <w:rPr>
          <w:lang w:val="en-US"/>
        </w:rPr>
        <w:t></w:t>
      </w:r>
      <w:r w:rsidRPr="00A0460D">
        <w:rPr>
          <w:rFonts w:hint="eastAsia"/>
          <w:lang w:val="en-US"/>
        </w:rPr>
        <w:t>шляхом</w:t>
      </w:r>
      <w:r w:rsidRPr="00A0460D">
        <w:rPr>
          <w:lang w:val="en-US"/>
        </w:rPr>
        <w:t></w:t>
      </w:r>
      <w:r w:rsidRPr="00A0460D">
        <w:rPr>
          <w:rFonts w:hint="eastAsia"/>
          <w:lang w:val="en-US"/>
        </w:rPr>
        <w:t>їх</w:t>
      </w:r>
      <w:r w:rsidRPr="00A0460D">
        <w:rPr>
          <w:lang w:val="en-US"/>
        </w:rPr>
        <w:t></w:t>
      </w:r>
      <w:r w:rsidRPr="00A0460D">
        <w:rPr>
          <w:rFonts w:hint="eastAsia"/>
          <w:lang w:val="en-US"/>
        </w:rPr>
        <w:t>систематичної</w:t>
      </w:r>
      <w:r w:rsidRPr="00A0460D">
        <w:rPr>
          <w:lang w:val="en-US"/>
        </w:rPr>
        <w:t></w:t>
      </w:r>
      <w:r w:rsidRPr="00A0460D">
        <w:rPr>
          <w:rFonts w:hint="eastAsia"/>
          <w:lang w:val="en-US"/>
        </w:rPr>
        <w:t>обробки</w:t>
      </w:r>
      <w:r w:rsidRPr="00A0460D">
        <w:rPr>
          <w:lang w:val="en-US"/>
        </w:rPr>
        <w:t></w:t>
      </w:r>
      <w:r w:rsidRPr="00A0460D">
        <w:rPr>
          <w:rFonts w:hint="eastAsia"/>
          <w:lang w:val="en-US"/>
        </w:rPr>
        <w:t>у</w:t>
      </w:r>
      <w:r w:rsidRPr="00A0460D">
        <w:rPr>
          <w:lang w:val="en-US"/>
        </w:rPr>
        <w:t></w:t>
      </w:r>
      <w:r w:rsidRPr="00A0460D">
        <w:rPr>
          <w:rFonts w:hint="eastAsia"/>
          <w:lang w:val="en-US"/>
        </w:rPr>
        <w:t>зведений</w:t>
      </w:r>
      <w:r w:rsidRPr="00A0460D">
        <w:rPr>
          <w:lang w:val="en-US"/>
        </w:rPr>
        <w:t></w:t>
      </w:r>
      <w:r w:rsidRPr="00A0460D">
        <w:rPr>
          <w:rFonts w:hint="eastAsia"/>
          <w:lang w:val="en-US"/>
        </w:rPr>
        <w:t>єдиний</w:t>
      </w:r>
      <w:r w:rsidRPr="00A0460D">
        <w:rPr>
          <w:lang w:val="en-US"/>
        </w:rPr>
        <w:t></w:t>
      </w:r>
      <w:r w:rsidRPr="00A0460D">
        <w:rPr>
          <w:rFonts w:hint="eastAsia"/>
          <w:lang w:val="en-US"/>
        </w:rPr>
        <w:t>внутрішньо</w:t>
      </w:r>
      <w:r w:rsidRPr="00A0460D">
        <w:rPr>
          <w:lang w:val="en-US"/>
        </w:rPr>
        <w:t></w:t>
      </w:r>
      <w:r w:rsidRPr="00A0460D">
        <w:rPr>
          <w:rFonts w:hint="eastAsia"/>
          <w:lang w:val="en-US"/>
        </w:rPr>
        <w:t>і</w:t>
      </w:r>
    </w:p>
    <w:p w:rsidR="00A0460D" w:rsidRPr="00A0460D" w:rsidRDefault="00A0460D" w:rsidP="00A0460D">
      <w:pPr>
        <w:rPr>
          <w:lang w:val="en-US"/>
        </w:rPr>
      </w:pPr>
      <w:r w:rsidRPr="00A0460D">
        <w:rPr>
          <w:rFonts w:hint="eastAsia"/>
          <w:lang w:val="en-US"/>
        </w:rPr>
        <w:t>зовнішньо</w:t>
      </w:r>
      <w:r w:rsidRPr="00A0460D">
        <w:rPr>
          <w:lang w:val="en-US"/>
        </w:rPr>
        <w:t></w:t>
      </w:r>
      <w:r w:rsidRPr="00A0460D">
        <w:rPr>
          <w:rFonts w:hint="eastAsia"/>
          <w:lang w:val="en-US"/>
        </w:rPr>
        <w:t>узгоджений</w:t>
      </w:r>
      <w:r w:rsidRPr="00A0460D">
        <w:rPr>
          <w:lang w:val="en-US"/>
        </w:rPr>
        <w:t></w:t>
      </w:r>
      <w:r w:rsidRPr="00A0460D">
        <w:rPr>
          <w:rFonts w:hint="eastAsia"/>
          <w:lang w:val="en-US"/>
        </w:rPr>
        <w:t>кодифікований</w:t>
      </w:r>
      <w:r w:rsidRPr="00A0460D">
        <w:rPr>
          <w:lang w:val="en-US"/>
        </w:rPr>
        <w:t></w:t>
      </w:r>
      <w:r w:rsidRPr="00A0460D">
        <w:rPr>
          <w:rFonts w:hint="eastAsia"/>
          <w:lang w:val="en-US"/>
        </w:rPr>
        <w:t>акт</w:t>
      </w:r>
      <w:r w:rsidRPr="00A0460D">
        <w:rPr>
          <w:lang w:val="en-US"/>
        </w:rPr>
        <w:t></w:t>
      </w:r>
      <w:r w:rsidRPr="00A0460D">
        <w:rPr>
          <w:lang w:val="en-US"/>
        </w:rPr>
        <w:t></w:t>
      </w:r>
      <w:r w:rsidRPr="00A0460D">
        <w:rPr>
          <w:rFonts w:hint="eastAsia"/>
          <w:lang w:val="en-US"/>
        </w:rPr>
        <w:t>який</w:t>
      </w:r>
      <w:r w:rsidRPr="00A0460D">
        <w:rPr>
          <w:lang w:val="en-US"/>
        </w:rPr>
        <w:t></w:t>
      </w:r>
      <w:r w:rsidRPr="00A0460D">
        <w:rPr>
          <w:rFonts w:hint="eastAsia"/>
          <w:lang w:val="en-US"/>
        </w:rPr>
        <w:t>має</w:t>
      </w:r>
      <w:r w:rsidRPr="00A0460D">
        <w:rPr>
          <w:lang w:val="en-US"/>
        </w:rPr>
        <w:t></w:t>
      </w:r>
      <w:r w:rsidRPr="00A0460D">
        <w:rPr>
          <w:rFonts w:hint="eastAsia"/>
          <w:lang w:val="en-US"/>
        </w:rPr>
        <w:t>найвищу</w:t>
      </w:r>
      <w:r w:rsidRPr="00A0460D">
        <w:rPr>
          <w:lang w:val="en-US"/>
        </w:rPr>
        <w:t></w:t>
      </w:r>
      <w:r w:rsidRPr="00A0460D">
        <w:rPr>
          <w:rFonts w:hint="eastAsia"/>
          <w:lang w:val="en-US"/>
        </w:rPr>
        <w:t>юридичну</w:t>
      </w:r>
      <w:r w:rsidRPr="00A0460D">
        <w:rPr>
          <w:lang w:val="en-US"/>
        </w:rPr>
        <w:t></w:t>
      </w:r>
      <w:r w:rsidRPr="00A0460D">
        <w:rPr>
          <w:rFonts w:hint="eastAsia"/>
          <w:lang w:val="en-US"/>
        </w:rPr>
        <w:t>силу</w:t>
      </w:r>
    </w:p>
    <w:p w:rsidR="00A0460D" w:rsidRPr="00A0460D" w:rsidRDefault="00A0460D" w:rsidP="00A0460D">
      <w:pPr>
        <w:rPr>
          <w:lang w:val="en-US"/>
        </w:rPr>
      </w:pPr>
      <w:r w:rsidRPr="00A0460D">
        <w:rPr>
          <w:rFonts w:hint="eastAsia"/>
          <w:lang w:val="en-US"/>
        </w:rPr>
        <w:t>у</w:t>
      </w:r>
      <w:r w:rsidRPr="00A0460D">
        <w:rPr>
          <w:lang w:val="en-US"/>
        </w:rPr>
        <w:t></w:t>
      </w:r>
      <w:r w:rsidRPr="00A0460D">
        <w:rPr>
          <w:rFonts w:hint="eastAsia"/>
          <w:lang w:val="en-US"/>
        </w:rPr>
        <w:t>системі</w:t>
      </w:r>
      <w:r w:rsidRPr="00A0460D">
        <w:rPr>
          <w:lang w:val="en-US"/>
        </w:rPr>
        <w:t></w:t>
      </w:r>
      <w:r w:rsidRPr="00A0460D">
        <w:rPr>
          <w:rFonts w:hint="eastAsia"/>
          <w:lang w:val="en-US"/>
        </w:rPr>
        <w:t>трудового</w:t>
      </w:r>
      <w:r w:rsidRPr="00A0460D">
        <w:rPr>
          <w:lang w:val="en-US"/>
        </w:rPr>
        <w:t></w:t>
      </w:r>
      <w:r w:rsidRPr="00A0460D">
        <w:rPr>
          <w:rFonts w:hint="eastAsia"/>
          <w:lang w:val="en-US"/>
        </w:rPr>
        <w:t>права</w:t>
      </w:r>
      <w:r w:rsidRPr="00A0460D">
        <w:rPr>
          <w:lang w:val="en-US"/>
        </w:rPr>
        <w:t></w:t>
      </w:r>
      <w:r w:rsidRPr="00A0460D">
        <w:rPr>
          <w:rFonts w:hint="eastAsia"/>
          <w:lang w:val="en-US"/>
        </w:rPr>
        <w:t>серед</w:t>
      </w:r>
      <w:r w:rsidRPr="00A0460D">
        <w:rPr>
          <w:lang w:val="en-US"/>
        </w:rPr>
        <w:t></w:t>
      </w:r>
      <w:r w:rsidRPr="00A0460D">
        <w:rPr>
          <w:rFonts w:hint="eastAsia"/>
          <w:lang w:val="en-US"/>
        </w:rPr>
        <w:t>інших</w:t>
      </w:r>
      <w:r w:rsidRPr="00A0460D">
        <w:rPr>
          <w:lang w:val="en-US"/>
        </w:rPr>
        <w:t></w:t>
      </w:r>
      <w:r w:rsidRPr="00A0460D">
        <w:rPr>
          <w:rFonts w:hint="eastAsia"/>
          <w:lang w:val="en-US"/>
        </w:rPr>
        <w:t>законодавчих</w:t>
      </w:r>
      <w:r w:rsidRPr="00A0460D">
        <w:rPr>
          <w:lang w:val="en-US"/>
        </w:rPr>
        <w:t></w:t>
      </w:r>
      <w:r w:rsidRPr="00A0460D">
        <w:rPr>
          <w:rFonts w:hint="eastAsia"/>
          <w:lang w:val="en-US"/>
        </w:rPr>
        <w:t>актів</w:t>
      </w:r>
      <w:r w:rsidRPr="00A0460D">
        <w:rPr>
          <w:lang w:val="en-US"/>
        </w:rPr>
        <w:t></w:t>
      </w:r>
      <w:r w:rsidRPr="00A0460D">
        <w:rPr>
          <w:lang w:val="en-US"/>
        </w:rPr>
        <w:t></w:t>
      </w:r>
      <w:r w:rsidRPr="00A0460D">
        <w:rPr>
          <w:rFonts w:hint="eastAsia"/>
          <w:lang w:val="en-US"/>
        </w:rPr>
        <w:t>окрім</w:t>
      </w:r>
      <w:r w:rsidRPr="00A0460D">
        <w:rPr>
          <w:lang w:val="en-US"/>
        </w:rPr>
        <w:t></w:t>
      </w:r>
      <w:r w:rsidRPr="00A0460D">
        <w:rPr>
          <w:rFonts w:hint="eastAsia"/>
          <w:lang w:val="en-US"/>
        </w:rPr>
        <w:t>Основного</w:t>
      </w:r>
    </w:p>
    <w:p w:rsidR="00A0460D" w:rsidRPr="00A0460D" w:rsidRDefault="00A0460D" w:rsidP="00A0460D">
      <w:pPr>
        <w:rPr>
          <w:lang w:val="en-US"/>
        </w:rPr>
      </w:pPr>
      <w:r w:rsidRPr="00A0460D">
        <w:rPr>
          <w:rFonts w:hint="eastAsia"/>
          <w:lang w:val="en-US"/>
        </w:rPr>
        <w:t>Закону</w:t>
      </w:r>
      <w:r w:rsidRPr="00A0460D">
        <w:rPr>
          <w:lang w:val="en-US"/>
        </w:rPr>
        <w:t></w:t>
      </w:r>
      <w:r w:rsidRPr="00A0460D">
        <w:rPr>
          <w:rFonts w:hint="eastAsia"/>
          <w:lang w:val="en-US"/>
        </w:rPr>
        <w:t>держави</w:t>
      </w:r>
      <w:r w:rsidRPr="00A0460D">
        <w:rPr>
          <w:lang w:val="en-US"/>
        </w:rPr>
        <w:t></w:t>
      </w:r>
    </w:p>
    <w:p w:rsidR="00A0460D" w:rsidRPr="00A0460D" w:rsidRDefault="00A0460D" w:rsidP="00A0460D">
      <w:pPr>
        <w:rPr>
          <w:lang w:val="en-US"/>
        </w:rPr>
      </w:pPr>
      <w:r w:rsidRPr="00A0460D">
        <w:rPr>
          <w:rFonts w:hint="eastAsia"/>
          <w:lang w:val="en-US"/>
        </w:rPr>
        <w:t>Кодифікація</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є</w:t>
      </w:r>
      <w:r w:rsidRPr="00A0460D">
        <w:rPr>
          <w:lang w:val="en-US"/>
        </w:rPr>
        <w:t></w:t>
      </w:r>
      <w:r w:rsidRPr="00A0460D">
        <w:rPr>
          <w:rFonts w:hint="eastAsia"/>
          <w:lang w:val="en-US"/>
        </w:rPr>
        <w:t>складною</w:t>
      </w:r>
      <w:r w:rsidRPr="00A0460D">
        <w:rPr>
          <w:lang w:val="en-US"/>
        </w:rPr>
        <w:t></w:t>
      </w:r>
      <w:r w:rsidRPr="00A0460D">
        <w:rPr>
          <w:rFonts w:hint="eastAsia"/>
          <w:lang w:val="en-US"/>
        </w:rPr>
        <w:t>формою</w:t>
      </w:r>
    </w:p>
    <w:p w:rsidR="00A0460D" w:rsidRPr="00A0460D" w:rsidRDefault="00A0460D" w:rsidP="00A0460D">
      <w:pPr>
        <w:rPr>
          <w:lang w:val="en-US"/>
        </w:rPr>
      </w:pPr>
      <w:r w:rsidRPr="00A0460D">
        <w:rPr>
          <w:rFonts w:hint="eastAsia"/>
          <w:lang w:val="en-US"/>
        </w:rPr>
        <w:t>систематизації</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може</w:t>
      </w:r>
      <w:r w:rsidRPr="00A0460D">
        <w:rPr>
          <w:lang w:val="en-US"/>
        </w:rPr>
        <w:t></w:t>
      </w:r>
      <w:r w:rsidRPr="00A0460D">
        <w:rPr>
          <w:rFonts w:hint="eastAsia"/>
          <w:lang w:val="en-US"/>
        </w:rPr>
        <w:t>містити</w:t>
      </w:r>
      <w:r w:rsidRPr="00A0460D">
        <w:rPr>
          <w:lang w:val="en-US"/>
        </w:rPr>
        <w:t></w:t>
      </w:r>
      <w:r w:rsidRPr="00A0460D">
        <w:rPr>
          <w:rFonts w:hint="eastAsia"/>
          <w:lang w:val="en-US"/>
        </w:rPr>
        <w:t>елементи</w:t>
      </w:r>
      <w:r w:rsidRPr="00A0460D">
        <w:rPr>
          <w:lang w:val="en-US"/>
        </w:rPr>
        <w:t></w:t>
      </w:r>
      <w:r w:rsidRPr="00A0460D">
        <w:rPr>
          <w:rFonts w:hint="eastAsia"/>
          <w:lang w:val="en-US"/>
        </w:rPr>
        <w:t>правотворчості</w:t>
      </w:r>
      <w:r w:rsidRPr="00A0460D">
        <w:rPr>
          <w:lang w:val="en-US"/>
        </w:rPr>
        <w:t></w:t>
      </w:r>
      <w:r w:rsidRPr="00A0460D">
        <w:rPr>
          <w:lang w:val="en-US"/>
        </w:rPr>
        <w:t></w:t>
      </w:r>
      <w:r w:rsidRPr="00A0460D">
        <w:rPr>
          <w:rFonts w:hint="eastAsia"/>
          <w:lang w:val="en-US"/>
        </w:rPr>
        <w:t>яка</w:t>
      </w:r>
      <w:r w:rsidRPr="00A0460D">
        <w:rPr>
          <w:lang w:val="en-US"/>
        </w:rPr>
        <w:t></w:t>
      </w:r>
      <w:r w:rsidRPr="00A0460D">
        <w:rPr>
          <w:rFonts w:hint="eastAsia"/>
          <w:lang w:val="en-US"/>
        </w:rPr>
        <w:t>полягає</w:t>
      </w:r>
      <w:r w:rsidRPr="00A0460D">
        <w:rPr>
          <w:lang w:val="en-US"/>
        </w:rPr>
        <w:t></w:t>
      </w:r>
      <w:r w:rsidRPr="00A0460D">
        <w:rPr>
          <w:rFonts w:hint="eastAsia"/>
          <w:lang w:val="en-US"/>
        </w:rPr>
        <w:t>у</w:t>
      </w:r>
    </w:p>
    <w:p w:rsidR="00A0460D" w:rsidRPr="00A0460D" w:rsidRDefault="00A0460D" w:rsidP="00A0460D">
      <w:pPr>
        <w:rPr>
          <w:lang w:val="en-US"/>
        </w:rPr>
      </w:pPr>
      <w:r w:rsidRPr="00A0460D">
        <w:rPr>
          <w:rFonts w:hint="eastAsia"/>
          <w:lang w:val="en-US"/>
        </w:rPr>
        <w:t>цілеспрямованій</w:t>
      </w:r>
      <w:r w:rsidRPr="00A0460D">
        <w:rPr>
          <w:lang w:val="en-US"/>
        </w:rPr>
        <w:t></w:t>
      </w:r>
      <w:r w:rsidRPr="00A0460D">
        <w:rPr>
          <w:rFonts w:hint="eastAsia"/>
          <w:lang w:val="en-US"/>
        </w:rPr>
        <w:t>державній</w:t>
      </w:r>
      <w:r w:rsidRPr="00A0460D">
        <w:rPr>
          <w:lang w:val="en-US"/>
        </w:rPr>
        <w:t></w:t>
      </w:r>
      <w:r w:rsidRPr="00A0460D">
        <w:rPr>
          <w:rFonts w:hint="eastAsia"/>
          <w:lang w:val="en-US"/>
        </w:rPr>
        <w:t>діяльності</w:t>
      </w:r>
      <w:r w:rsidRPr="00A0460D">
        <w:rPr>
          <w:lang w:val="en-US"/>
        </w:rPr>
        <w:t></w:t>
      </w:r>
      <w:r w:rsidRPr="00A0460D">
        <w:rPr>
          <w:lang w:val="en-US"/>
        </w:rPr>
        <w:t></w:t>
      </w:r>
      <w:r w:rsidRPr="00A0460D">
        <w:rPr>
          <w:rFonts w:hint="eastAsia"/>
          <w:lang w:val="en-US"/>
        </w:rPr>
        <w:t>направленій</w:t>
      </w:r>
      <w:r w:rsidRPr="00A0460D">
        <w:rPr>
          <w:lang w:val="en-US"/>
        </w:rPr>
        <w:t></w:t>
      </w:r>
      <w:r w:rsidRPr="00A0460D">
        <w:rPr>
          <w:rFonts w:hint="eastAsia"/>
          <w:lang w:val="en-US"/>
        </w:rPr>
        <w:t>на</w:t>
      </w:r>
      <w:r w:rsidRPr="00A0460D">
        <w:rPr>
          <w:lang w:val="en-US"/>
        </w:rPr>
        <w:t></w:t>
      </w:r>
      <w:r w:rsidRPr="00A0460D">
        <w:rPr>
          <w:rFonts w:hint="eastAsia"/>
          <w:lang w:val="en-US"/>
        </w:rPr>
        <w:t>обробку</w:t>
      </w:r>
      <w:r w:rsidRPr="00A0460D">
        <w:rPr>
          <w:lang w:val="en-US"/>
        </w:rPr>
        <w:t></w:t>
      </w:r>
      <w:r w:rsidRPr="00A0460D">
        <w:rPr>
          <w:rFonts w:hint="eastAsia"/>
          <w:lang w:val="en-US"/>
        </w:rPr>
        <w:t>та</w:t>
      </w:r>
    </w:p>
    <w:p w:rsidR="00A0460D" w:rsidRPr="00A0460D" w:rsidRDefault="00A0460D" w:rsidP="00A0460D">
      <w:pPr>
        <w:rPr>
          <w:lang w:val="en-US"/>
        </w:rPr>
      </w:pPr>
      <w:r w:rsidRPr="00A0460D">
        <w:rPr>
          <w:rFonts w:hint="eastAsia"/>
          <w:lang w:val="en-US"/>
        </w:rPr>
        <w:t>приведення</w:t>
      </w:r>
      <w:r w:rsidRPr="00A0460D">
        <w:rPr>
          <w:lang w:val="en-US"/>
        </w:rPr>
        <w:t></w:t>
      </w:r>
      <w:r w:rsidRPr="00A0460D">
        <w:rPr>
          <w:rFonts w:hint="eastAsia"/>
          <w:lang w:val="en-US"/>
        </w:rPr>
        <w:t>форми</w:t>
      </w:r>
      <w:r w:rsidRPr="00A0460D">
        <w:rPr>
          <w:lang w:val="en-US"/>
        </w:rPr>
        <w:t></w:t>
      </w:r>
      <w:r w:rsidRPr="00A0460D">
        <w:rPr>
          <w:rFonts w:hint="eastAsia"/>
          <w:lang w:val="en-US"/>
        </w:rPr>
        <w:t>та</w:t>
      </w:r>
      <w:r w:rsidRPr="00A0460D">
        <w:rPr>
          <w:lang w:val="en-US"/>
        </w:rPr>
        <w:t></w:t>
      </w:r>
      <w:r w:rsidRPr="00A0460D">
        <w:rPr>
          <w:rFonts w:hint="eastAsia"/>
          <w:lang w:val="en-US"/>
        </w:rPr>
        <w:t>змісту</w:t>
      </w:r>
      <w:r w:rsidRPr="00A0460D">
        <w:rPr>
          <w:lang w:val="en-US"/>
        </w:rPr>
        <w:t></w:t>
      </w:r>
      <w:r w:rsidRPr="00A0460D">
        <w:rPr>
          <w:rFonts w:hint="eastAsia"/>
          <w:lang w:val="en-US"/>
        </w:rPr>
        <w:t>неупорядкованої</w:t>
      </w:r>
      <w:r w:rsidRPr="00A0460D">
        <w:rPr>
          <w:lang w:val="en-US"/>
        </w:rPr>
        <w:t></w:t>
      </w:r>
      <w:r w:rsidRPr="00A0460D">
        <w:rPr>
          <w:rFonts w:hint="eastAsia"/>
          <w:lang w:val="en-US"/>
        </w:rPr>
        <w:t>або</w:t>
      </w:r>
      <w:r w:rsidRPr="00A0460D">
        <w:rPr>
          <w:lang w:val="en-US"/>
        </w:rPr>
        <w:t></w:t>
      </w:r>
      <w:r w:rsidRPr="00A0460D">
        <w:rPr>
          <w:rFonts w:hint="eastAsia"/>
          <w:lang w:val="en-US"/>
        </w:rPr>
        <w:t>частково</w:t>
      </w:r>
      <w:r w:rsidRPr="00A0460D">
        <w:rPr>
          <w:lang w:val="en-US"/>
        </w:rPr>
        <w:t></w:t>
      </w:r>
      <w:r w:rsidRPr="00A0460D">
        <w:rPr>
          <w:rFonts w:hint="eastAsia"/>
          <w:lang w:val="en-US"/>
        </w:rPr>
        <w:t>неупорядкованої</w:t>
      </w:r>
    </w:p>
    <w:p w:rsidR="00A0460D" w:rsidRPr="00A0460D" w:rsidRDefault="00A0460D" w:rsidP="00A0460D">
      <w:pPr>
        <w:rPr>
          <w:lang w:val="en-US"/>
        </w:rPr>
      </w:pPr>
      <w:r w:rsidRPr="00A0460D">
        <w:rPr>
          <w:rFonts w:hint="eastAsia"/>
          <w:lang w:val="en-US"/>
        </w:rPr>
        <w:t>сукупності</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правових</w:t>
      </w:r>
      <w:r w:rsidRPr="00A0460D">
        <w:rPr>
          <w:lang w:val="en-US"/>
        </w:rPr>
        <w:t></w:t>
      </w:r>
      <w:r w:rsidRPr="00A0460D">
        <w:rPr>
          <w:rFonts w:hint="eastAsia"/>
          <w:lang w:val="en-US"/>
        </w:rPr>
        <w:t>актів</w:t>
      </w:r>
      <w:r w:rsidRPr="00A0460D">
        <w:rPr>
          <w:lang w:val="en-US"/>
        </w:rPr>
        <w:t></w:t>
      </w:r>
      <w:r w:rsidRPr="00A0460D">
        <w:rPr>
          <w:rFonts w:hint="eastAsia"/>
          <w:lang w:val="en-US"/>
        </w:rPr>
        <w:t>з</w:t>
      </w:r>
      <w:r w:rsidRPr="00A0460D">
        <w:rPr>
          <w:lang w:val="en-US"/>
        </w:rPr>
        <w:t></w:t>
      </w:r>
      <w:r w:rsidRPr="00A0460D">
        <w:rPr>
          <w:rFonts w:hint="eastAsia"/>
          <w:lang w:val="en-US"/>
        </w:rPr>
        <w:t>метою</w:t>
      </w:r>
      <w:r w:rsidRPr="00A0460D">
        <w:rPr>
          <w:lang w:val="en-US"/>
        </w:rPr>
        <w:t></w:t>
      </w:r>
      <w:r w:rsidRPr="00A0460D">
        <w:rPr>
          <w:rFonts w:hint="eastAsia"/>
          <w:lang w:val="en-US"/>
        </w:rPr>
        <w:t>їх</w:t>
      </w:r>
      <w:r w:rsidRPr="00A0460D">
        <w:rPr>
          <w:lang w:val="en-US"/>
        </w:rPr>
        <w:t></w:t>
      </w:r>
      <w:r w:rsidRPr="00A0460D">
        <w:rPr>
          <w:rFonts w:hint="eastAsia"/>
          <w:lang w:val="en-US"/>
        </w:rPr>
        <w:t>узгодження</w:t>
      </w:r>
      <w:r w:rsidRPr="00A0460D">
        <w:rPr>
          <w:lang w:val="en-US"/>
        </w:rPr>
        <w:t></w:t>
      </w:r>
      <w:r w:rsidRPr="00A0460D">
        <w:rPr>
          <w:rFonts w:hint="eastAsia"/>
          <w:lang w:val="en-US"/>
        </w:rPr>
        <w:t>з</w:t>
      </w:r>
      <w:r w:rsidRPr="00A0460D">
        <w:rPr>
          <w:lang w:val="en-US"/>
        </w:rPr>
        <w:t></w:t>
      </w:r>
      <w:r w:rsidRPr="00A0460D">
        <w:rPr>
          <w:rFonts w:hint="eastAsia"/>
          <w:lang w:val="en-US"/>
        </w:rPr>
        <w:t>потребами</w:t>
      </w:r>
    </w:p>
    <w:p w:rsidR="00A0460D" w:rsidRPr="00A0460D" w:rsidRDefault="00A0460D" w:rsidP="00A0460D">
      <w:pPr>
        <w:rPr>
          <w:lang w:val="en-US"/>
        </w:rPr>
      </w:pPr>
      <w:r w:rsidRPr="00A0460D">
        <w:rPr>
          <w:rFonts w:hint="eastAsia"/>
          <w:lang w:val="en-US"/>
        </w:rPr>
        <w:t>часу</w:t>
      </w:r>
      <w:r w:rsidRPr="00A0460D">
        <w:rPr>
          <w:lang w:val="en-US"/>
        </w:rPr>
        <w:t></w:t>
      </w:r>
      <w:r w:rsidRPr="00A0460D">
        <w:rPr>
          <w:lang w:val="en-US"/>
        </w:rPr>
        <w:t></w:t>
      </w:r>
      <w:r w:rsidRPr="00A0460D">
        <w:rPr>
          <w:rFonts w:hint="eastAsia"/>
          <w:lang w:val="en-US"/>
        </w:rPr>
        <w:t>уникнення</w:t>
      </w:r>
      <w:r w:rsidRPr="00A0460D">
        <w:rPr>
          <w:lang w:val="en-US"/>
        </w:rPr>
        <w:t></w:t>
      </w:r>
      <w:r w:rsidRPr="00A0460D">
        <w:rPr>
          <w:rFonts w:hint="eastAsia"/>
          <w:lang w:val="en-US"/>
        </w:rPr>
        <w:t>прогалин</w:t>
      </w:r>
      <w:r w:rsidRPr="00A0460D">
        <w:rPr>
          <w:lang w:val="en-US"/>
        </w:rPr>
        <w:t></w:t>
      </w:r>
      <w:r w:rsidRPr="00A0460D">
        <w:rPr>
          <w:lang w:val="en-US"/>
        </w:rPr>
        <w:t></w:t>
      </w:r>
      <w:r w:rsidRPr="00A0460D">
        <w:rPr>
          <w:rFonts w:hint="eastAsia"/>
          <w:lang w:val="en-US"/>
        </w:rPr>
        <w:t>колізій</w:t>
      </w:r>
      <w:r w:rsidRPr="00A0460D">
        <w:rPr>
          <w:lang w:val="en-US"/>
        </w:rPr>
        <w:t></w:t>
      </w:r>
      <w:r w:rsidRPr="00A0460D">
        <w:rPr>
          <w:lang w:val="en-US"/>
        </w:rPr>
        <w:t></w:t>
      </w:r>
      <w:r w:rsidRPr="00A0460D">
        <w:rPr>
          <w:rFonts w:hint="eastAsia"/>
          <w:lang w:val="en-US"/>
        </w:rPr>
        <w:t>дефектів</w:t>
      </w:r>
      <w:r w:rsidRPr="00A0460D">
        <w:rPr>
          <w:lang w:val="en-US"/>
        </w:rPr>
        <w:t></w:t>
      </w:r>
      <w:r w:rsidRPr="00A0460D">
        <w:rPr>
          <w:rFonts w:hint="eastAsia"/>
          <w:lang w:val="en-US"/>
        </w:rPr>
        <w:t>та</w:t>
      </w:r>
      <w:r w:rsidRPr="00A0460D">
        <w:rPr>
          <w:lang w:val="en-US"/>
        </w:rPr>
        <w:t></w:t>
      </w:r>
      <w:r w:rsidRPr="00A0460D">
        <w:rPr>
          <w:rFonts w:hint="eastAsia"/>
          <w:lang w:val="en-US"/>
        </w:rPr>
        <w:t>розробки</w:t>
      </w:r>
      <w:r w:rsidRPr="00A0460D">
        <w:rPr>
          <w:lang w:val="en-US"/>
        </w:rPr>
        <w:t></w:t>
      </w:r>
      <w:r w:rsidRPr="00A0460D">
        <w:rPr>
          <w:rFonts w:hint="eastAsia"/>
          <w:lang w:val="en-US"/>
        </w:rPr>
        <w:t>й</w:t>
      </w:r>
      <w:r w:rsidRPr="00A0460D">
        <w:rPr>
          <w:lang w:val="en-US"/>
        </w:rPr>
        <w:t></w:t>
      </w:r>
      <w:r w:rsidRPr="00A0460D">
        <w:rPr>
          <w:rFonts w:hint="eastAsia"/>
          <w:lang w:val="en-US"/>
        </w:rPr>
        <w:t>прийняття</w:t>
      </w:r>
    </w:p>
    <w:p w:rsidR="00A0460D" w:rsidRPr="00A0460D" w:rsidRDefault="00A0460D" w:rsidP="00A0460D">
      <w:pPr>
        <w:rPr>
          <w:lang w:val="en-US"/>
        </w:rPr>
      </w:pPr>
      <w:r w:rsidRPr="00A0460D">
        <w:rPr>
          <w:rFonts w:hint="eastAsia"/>
          <w:lang w:val="en-US"/>
        </w:rPr>
        <w:t>єдиного</w:t>
      </w:r>
      <w:r w:rsidRPr="00A0460D">
        <w:rPr>
          <w:lang w:val="en-US"/>
        </w:rPr>
        <w:t></w:t>
      </w:r>
      <w:r w:rsidRPr="00A0460D">
        <w:rPr>
          <w:lang w:val="en-US"/>
        </w:rPr>
        <w:t></w:t>
      </w:r>
      <w:r w:rsidRPr="00A0460D">
        <w:rPr>
          <w:rFonts w:hint="eastAsia"/>
          <w:lang w:val="en-US"/>
        </w:rPr>
        <w:t>логічно</w:t>
      </w:r>
      <w:r w:rsidRPr="00A0460D">
        <w:rPr>
          <w:lang w:val="en-US"/>
        </w:rPr>
        <w:t></w:t>
      </w:r>
      <w:r w:rsidRPr="00A0460D">
        <w:rPr>
          <w:rFonts w:hint="eastAsia"/>
          <w:lang w:val="en-US"/>
        </w:rPr>
        <w:t>побудованого</w:t>
      </w:r>
      <w:r w:rsidRPr="00A0460D">
        <w:rPr>
          <w:lang w:val="en-US"/>
        </w:rPr>
        <w:t></w:t>
      </w:r>
      <w:r w:rsidRPr="00A0460D">
        <w:rPr>
          <w:rFonts w:hint="eastAsia"/>
          <w:lang w:val="en-US"/>
        </w:rPr>
        <w:t>та</w:t>
      </w:r>
      <w:r w:rsidRPr="00A0460D">
        <w:rPr>
          <w:lang w:val="en-US"/>
        </w:rPr>
        <w:t></w:t>
      </w:r>
      <w:r w:rsidRPr="00A0460D">
        <w:rPr>
          <w:rFonts w:hint="eastAsia"/>
          <w:lang w:val="en-US"/>
        </w:rPr>
        <w:t>внутрішньо</w:t>
      </w:r>
      <w:r w:rsidRPr="00A0460D">
        <w:rPr>
          <w:lang w:val="en-US"/>
        </w:rPr>
        <w:t></w:t>
      </w:r>
      <w:r w:rsidRPr="00A0460D">
        <w:rPr>
          <w:rFonts w:hint="eastAsia"/>
          <w:lang w:val="en-US"/>
        </w:rPr>
        <w:t>узгодженого</w:t>
      </w:r>
      <w:r w:rsidRPr="00A0460D">
        <w:rPr>
          <w:lang w:val="en-US"/>
        </w:rPr>
        <w:t></w:t>
      </w:r>
      <w:r w:rsidRPr="00A0460D">
        <w:rPr>
          <w:rFonts w:hint="eastAsia"/>
          <w:lang w:val="en-US"/>
        </w:rPr>
        <w:t>акта</w:t>
      </w:r>
      <w:r w:rsidRPr="00A0460D">
        <w:rPr>
          <w:lang w:val="en-US"/>
        </w:rPr>
        <w:t></w:t>
      </w:r>
      <w:r w:rsidRPr="00A0460D">
        <w:rPr>
          <w:lang w:val="en-US"/>
        </w:rPr>
        <w:t></w:t>
      </w:r>
      <w:r w:rsidRPr="00A0460D">
        <w:rPr>
          <w:rFonts w:hint="eastAsia"/>
          <w:lang w:val="en-US"/>
        </w:rPr>
        <w:t>який</w:t>
      </w:r>
    </w:p>
    <w:p w:rsidR="00A0460D" w:rsidRPr="00A0460D" w:rsidRDefault="00A0460D" w:rsidP="00A0460D">
      <w:pPr>
        <w:rPr>
          <w:lang w:val="en-US"/>
        </w:rPr>
      </w:pPr>
      <w:r w:rsidRPr="00A0460D">
        <w:rPr>
          <w:rFonts w:hint="eastAsia"/>
          <w:lang w:val="en-US"/>
        </w:rPr>
        <w:t>максимально</w:t>
      </w:r>
      <w:r w:rsidRPr="00A0460D">
        <w:rPr>
          <w:lang w:val="en-US"/>
        </w:rPr>
        <w:t></w:t>
      </w:r>
      <w:r w:rsidRPr="00A0460D">
        <w:rPr>
          <w:rFonts w:hint="eastAsia"/>
          <w:lang w:val="en-US"/>
        </w:rPr>
        <w:t>повно</w:t>
      </w:r>
      <w:r w:rsidRPr="00A0460D">
        <w:rPr>
          <w:lang w:val="en-US"/>
        </w:rPr>
        <w:t></w:t>
      </w:r>
      <w:r w:rsidRPr="00A0460D">
        <w:rPr>
          <w:rFonts w:hint="eastAsia"/>
          <w:lang w:val="en-US"/>
        </w:rPr>
        <w:t>охоплюватиме</w:t>
      </w:r>
      <w:r w:rsidRPr="00A0460D">
        <w:rPr>
          <w:lang w:val="en-US"/>
        </w:rPr>
        <w:t></w:t>
      </w:r>
      <w:r w:rsidRPr="00A0460D">
        <w:rPr>
          <w:rFonts w:hint="eastAsia"/>
          <w:lang w:val="en-US"/>
        </w:rPr>
        <w:t>суспільні</w:t>
      </w:r>
      <w:r w:rsidRPr="00A0460D">
        <w:rPr>
          <w:lang w:val="en-US"/>
        </w:rPr>
        <w:t></w:t>
      </w:r>
      <w:r w:rsidRPr="00A0460D">
        <w:rPr>
          <w:rFonts w:hint="eastAsia"/>
          <w:lang w:val="en-US"/>
        </w:rPr>
        <w:t>відносини</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праці</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Об’єктом</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є</w:t>
      </w:r>
      <w:r w:rsidRPr="00A0460D">
        <w:rPr>
          <w:lang w:val="en-US"/>
        </w:rPr>
        <w:t></w:t>
      </w:r>
      <w:r w:rsidRPr="00A0460D">
        <w:rPr>
          <w:rFonts w:hint="eastAsia"/>
          <w:lang w:val="en-US"/>
        </w:rPr>
        <w:t>чинне</w:t>
      </w:r>
      <w:r w:rsidRPr="00A0460D">
        <w:rPr>
          <w:lang w:val="en-US"/>
        </w:rPr>
        <w:t></w:t>
      </w:r>
      <w:r w:rsidRPr="00A0460D">
        <w:rPr>
          <w:rFonts w:hint="eastAsia"/>
          <w:lang w:val="en-US"/>
        </w:rPr>
        <w:t>трудове</w:t>
      </w:r>
    </w:p>
    <w:p w:rsidR="00A0460D" w:rsidRPr="00A0460D" w:rsidRDefault="00A0460D" w:rsidP="00A0460D">
      <w:pPr>
        <w:rPr>
          <w:lang w:val="en-US"/>
        </w:rPr>
      </w:pPr>
      <w:r w:rsidRPr="00A0460D">
        <w:rPr>
          <w:rFonts w:hint="eastAsia"/>
          <w:lang w:val="en-US"/>
        </w:rPr>
        <w:t>законодавство</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регулює</w:t>
      </w:r>
      <w:r w:rsidRPr="00A0460D">
        <w:rPr>
          <w:lang w:val="en-US"/>
        </w:rPr>
        <w:t></w:t>
      </w:r>
      <w:r w:rsidRPr="00A0460D">
        <w:rPr>
          <w:rFonts w:hint="eastAsia"/>
          <w:lang w:val="en-US"/>
        </w:rPr>
        <w:t>весь</w:t>
      </w:r>
      <w:r w:rsidRPr="00A0460D">
        <w:rPr>
          <w:lang w:val="en-US"/>
        </w:rPr>
        <w:t></w:t>
      </w:r>
      <w:r w:rsidRPr="00A0460D">
        <w:rPr>
          <w:rFonts w:hint="eastAsia"/>
          <w:lang w:val="en-US"/>
        </w:rPr>
        <w:t>комплекс</w:t>
      </w:r>
      <w:r w:rsidRPr="00A0460D">
        <w:rPr>
          <w:lang w:val="en-US"/>
        </w:rPr>
        <w:t></w:t>
      </w:r>
      <w:r w:rsidRPr="00A0460D">
        <w:rPr>
          <w:rFonts w:hint="eastAsia"/>
          <w:lang w:val="en-US"/>
        </w:rPr>
        <w:t>суспільних</w:t>
      </w:r>
      <w:r w:rsidRPr="00A0460D">
        <w:rPr>
          <w:lang w:val="en-US"/>
        </w:rPr>
        <w:t></w:t>
      </w:r>
      <w:r w:rsidRPr="00A0460D">
        <w:rPr>
          <w:rFonts w:hint="eastAsia"/>
          <w:lang w:val="en-US"/>
        </w:rPr>
        <w:t>відносин</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праці</w:t>
      </w:r>
      <w:r w:rsidRPr="00A0460D">
        <w:rPr>
          <w:lang w:val="en-US"/>
        </w:rPr>
        <w:t></w:t>
      </w:r>
      <w:r w:rsidRPr="00A0460D">
        <w:rPr>
          <w:rFonts w:hint="eastAsia"/>
          <w:lang w:val="en-US"/>
        </w:rPr>
        <w:t>і</w:t>
      </w:r>
    </w:p>
    <w:p w:rsidR="00A0460D" w:rsidRPr="00A0460D" w:rsidRDefault="00A0460D" w:rsidP="00A0460D">
      <w:pPr>
        <w:rPr>
          <w:lang w:val="en-US"/>
        </w:rPr>
      </w:pPr>
      <w:r w:rsidRPr="00A0460D">
        <w:rPr>
          <w:rFonts w:hint="eastAsia"/>
          <w:lang w:val="en-US"/>
        </w:rPr>
        <w:t>соціальної</w:t>
      </w:r>
      <w:r w:rsidRPr="00A0460D">
        <w:rPr>
          <w:lang w:val="en-US"/>
        </w:rPr>
        <w:t></w:t>
      </w:r>
      <w:r w:rsidRPr="00A0460D">
        <w:rPr>
          <w:rFonts w:hint="eastAsia"/>
          <w:lang w:val="en-US"/>
        </w:rPr>
        <w:t>політики</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існують</w:t>
      </w:r>
      <w:r w:rsidRPr="00A0460D">
        <w:rPr>
          <w:lang w:val="en-US"/>
        </w:rPr>
        <w:t></w:t>
      </w:r>
      <w:r w:rsidRPr="00A0460D">
        <w:rPr>
          <w:rFonts w:hint="eastAsia"/>
          <w:lang w:val="en-US"/>
        </w:rPr>
        <w:t>і</w:t>
      </w:r>
      <w:r w:rsidRPr="00A0460D">
        <w:rPr>
          <w:lang w:val="en-US"/>
        </w:rPr>
        <w:t></w:t>
      </w:r>
      <w:r w:rsidRPr="00A0460D">
        <w:rPr>
          <w:rFonts w:hint="eastAsia"/>
          <w:lang w:val="en-US"/>
        </w:rPr>
        <w:t>розвиваються</w:t>
      </w:r>
      <w:r w:rsidRPr="00A0460D">
        <w:rPr>
          <w:lang w:val="en-US"/>
        </w:rPr>
        <w:t></w:t>
      </w:r>
      <w:r w:rsidRPr="00A0460D">
        <w:rPr>
          <w:rFonts w:hint="eastAsia"/>
          <w:lang w:val="en-US"/>
        </w:rPr>
        <w:t>на</w:t>
      </w:r>
      <w:r w:rsidRPr="00A0460D">
        <w:rPr>
          <w:lang w:val="en-US"/>
        </w:rPr>
        <w:t></w:t>
      </w:r>
      <w:r w:rsidRPr="00A0460D">
        <w:rPr>
          <w:rFonts w:hint="eastAsia"/>
          <w:lang w:val="en-US"/>
        </w:rPr>
        <w:t>теренах</w:t>
      </w:r>
      <w:r w:rsidRPr="00A0460D">
        <w:rPr>
          <w:lang w:val="en-US"/>
        </w:rPr>
        <w:t></w:t>
      </w:r>
      <w:r w:rsidRPr="00A0460D">
        <w:rPr>
          <w:rFonts w:hint="eastAsia"/>
          <w:lang w:val="en-US"/>
        </w:rPr>
        <w:t>нашої</w:t>
      </w:r>
      <w:r w:rsidRPr="00A0460D">
        <w:rPr>
          <w:lang w:val="en-US"/>
        </w:rPr>
        <w:t></w:t>
      </w:r>
      <w:r w:rsidRPr="00A0460D">
        <w:rPr>
          <w:rFonts w:hint="eastAsia"/>
          <w:lang w:val="en-US"/>
        </w:rPr>
        <w:t>країни</w:t>
      </w:r>
      <w:r w:rsidRPr="00A0460D">
        <w:rPr>
          <w:lang w:val="en-US"/>
        </w:rPr>
        <w:t></w:t>
      </w:r>
      <w:r w:rsidRPr="00A0460D">
        <w:rPr>
          <w:lang w:val="en-US"/>
        </w:rPr>
        <w:t></w:t>
      </w:r>
      <w:r w:rsidRPr="00A0460D">
        <w:rPr>
          <w:rFonts w:hint="eastAsia"/>
          <w:lang w:val="en-US"/>
        </w:rPr>
        <w:t>а</w:t>
      </w:r>
    </w:p>
    <w:p w:rsidR="00A0460D" w:rsidRPr="00A0460D" w:rsidRDefault="00A0460D" w:rsidP="00A0460D">
      <w:pPr>
        <w:rPr>
          <w:lang w:val="en-US"/>
        </w:rPr>
      </w:pPr>
      <w:r w:rsidRPr="00A0460D">
        <w:rPr>
          <w:rFonts w:hint="eastAsia"/>
          <w:lang w:val="en-US"/>
        </w:rPr>
        <w:t>предметом</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не</w:t>
      </w:r>
      <w:r w:rsidRPr="00A0460D">
        <w:rPr>
          <w:lang w:val="en-US"/>
        </w:rPr>
        <w:t></w:t>
      </w:r>
      <w:r w:rsidRPr="00A0460D">
        <w:rPr>
          <w:rFonts w:hint="eastAsia"/>
          <w:lang w:val="en-US"/>
        </w:rPr>
        <w:t>потрібно</w:t>
      </w:r>
      <w:r w:rsidRPr="00A0460D">
        <w:rPr>
          <w:lang w:val="en-US"/>
        </w:rPr>
        <w:t></w:t>
      </w:r>
      <w:r w:rsidRPr="00A0460D">
        <w:rPr>
          <w:rFonts w:hint="eastAsia"/>
          <w:lang w:val="en-US"/>
        </w:rPr>
        <w:t>плутати</w:t>
      </w:r>
      <w:r w:rsidRPr="00A0460D">
        <w:rPr>
          <w:lang w:val="en-US"/>
        </w:rPr>
        <w:t></w:t>
      </w:r>
      <w:r w:rsidRPr="00A0460D">
        <w:rPr>
          <w:rFonts w:hint="eastAsia"/>
          <w:lang w:val="en-US"/>
        </w:rPr>
        <w:t>з</w:t>
      </w:r>
    </w:p>
    <w:p w:rsidR="00A0460D" w:rsidRPr="00A0460D" w:rsidRDefault="00A0460D" w:rsidP="00A0460D">
      <w:r w:rsidRPr="00A0460D">
        <w:rPr>
          <w:rFonts w:hint="eastAsia"/>
        </w:rPr>
        <w:t>предметом</w:t>
      </w:r>
      <w:r w:rsidRPr="00A0460D">
        <w:rPr>
          <w:lang w:val="en-US"/>
        </w:rPr>
        <w:t></w:t>
      </w:r>
      <w:r w:rsidRPr="00A0460D">
        <w:rPr>
          <w:rFonts w:hint="eastAsia"/>
        </w:rPr>
        <w:t>інкорпорації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виступають</w:t>
      </w:r>
      <w:r w:rsidRPr="00A0460D">
        <w:rPr>
          <w:lang w:val="en-US"/>
        </w:rPr>
        <w:t></w:t>
      </w:r>
      <w:r w:rsidRPr="00A0460D">
        <w:rPr>
          <w:rFonts w:hint="eastAsia"/>
        </w:rPr>
        <w:t>правові</w:t>
      </w:r>
      <w:r w:rsidRPr="00A0460D">
        <w:rPr>
          <w:lang w:val="en-US"/>
        </w:rPr>
        <w:t></w:t>
      </w:r>
      <w:r w:rsidRPr="00A0460D">
        <w:rPr>
          <w:rFonts w:hint="eastAsia"/>
        </w:rPr>
        <w:t>приписи</w:t>
      </w:r>
    </w:p>
    <w:p w:rsidR="00A0460D" w:rsidRPr="00A0460D" w:rsidRDefault="00A0460D" w:rsidP="00A0460D">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потребують</w:t>
      </w:r>
    </w:p>
    <w:p w:rsidR="00A0460D" w:rsidRPr="00A0460D" w:rsidRDefault="00A0460D" w:rsidP="00A0460D">
      <w:r w:rsidRPr="00A0460D">
        <w:rPr>
          <w:rFonts w:hint="eastAsia"/>
        </w:rPr>
        <w:t>оброблення</w:t>
      </w:r>
      <w:r w:rsidRPr="00A0460D">
        <w:rPr>
          <w:lang w:val="en-US"/>
        </w:rPr>
        <w:t></w:t>
      </w:r>
      <w:r w:rsidRPr="00A0460D">
        <w:rPr>
          <w:rFonts w:hint="eastAsia"/>
        </w:rPr>
        <w:t>і</w:t>
      </w:r>
      <w:r w:rsidRPr="00A0460D">
        <w:rPr>
          <w:lang w:val="en-US"/>
        </w:rPr>
        <w:t></w:t>
      </w:r>
      <w:r w:rsidRPr="00A0460D">
        <w:rPr>
          <w:rFonts w:hint="eastAsia"/>
        </w:rPr>
        <w:t>вдосконалення</w:t>
      </w:r>
      <w:r w:rsidRPr="00A0460D">
        <w:rPr>
          <w:lang w:val="en-US"/>
        </w:rPr>
        <w:t></w:t>
      </w:r>
      <w:r w:rsidRPr="00A0460D">
        <w:rPr>
          <w:rFonts w:hint="eastAsia"/>
        </w:rPr>
        <w:t>свого</w:t>
      </w:r>
      <w:r w:rsidRPr="00A0460D">
        <w:rPr>
          <w:lang w:val="en-US"/>
        </w:rPr>
        <w:t></w:t>
      </w:r>
      <w:r w:rsidRPr="00A0460D">
        <w:rPr>
          <w:rFonts w:hint="eastAsia"/>
        </w:rPr>
        <w:t>змісту</w:t>
      </w:r>
      <w:r w:rsidRPr="00A0460D">
        <w:rPr>
          <w:lang w:val="en-US"/>
        </w:rPr>
        <w:t></w:t>
      </w:r>
      <w:r w:rsidRPr="00A0460D">
        <w:rPr>
          <w:rFonts w:hint="eastAsia"/>
        </w:rPr>
        <w:t>для</w:t>
      </w:r>
      <w:r w:rsidRPr="00A0460D">
        <w:rPr>
          <w:lang w:val="en-US"/>
        </w:rPr>
        <w:t></w:t>
      </w:r>
      <w:r w:rsidRPr="00A0460D">
        <w:rPr>
          <w:rFonts w:hint="eastAsia"/>
        </w:rPr>
        <w:t>їх</w:t>
      </w:r>
      <w:r w:rsidRPr="00A0460D">
        <w:rPr>
          <w:lang w:val="en-US"/>
        </w:rPr>
        <w:t></w:t>
      </w:r>
      <w:r w:rsidRPr="00A0460D">
        <w:rPr>
          <w:rFonts w:hint="eastAsia"/>
        </w:rPr>
        <w:t>якісно</w:t>
      </w:r>
      <w:r w:rsidRPr="00A0460D">
        <w:rPr>
          <w:lang w:val="en-US"/>
        </w:rPr>
        <w:t></w:t>
      </w:r>
      <w:r w:rsidRPr="00A0460D">
        <w:rPr>
          <w:rFonts w:hint="eastAsia"/>
        </w:rPr>
        <w:t>організаційного</w:t>
      </w:r>
    </w:p>
    <w:p w:rsidR="00A0460D" w:rsidRPr="00A0460D" w:rsidRDefault="00A0460D" w:rsidP="00A0460D">
      <w:r w:rsidRPr="00A0460D">
        <w:rPr>
          <w:rFonts w:hint="eastAsia"/>
        </w:rPr>
        <w:t>оновлення</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Декодифікація</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негативно</w:t>
      </w:r>
      <w:r w:rsidRPr="00A0460D">
        <w:rPr>
          <w:lang w:val="en-US"/>
        </w:rPr>
        <w:t></w:t>
      </w:r>
      <w:r w:rsidRPr="00A0460D">
        <w:rPr>
          <w:rFonts w:hint="eastAsia"/>
        </w:rPr>
        <w:t>позначається</w:t>
      </w:r>
      <w:r w:rsidRPr="00A0460D">
        <w:rPr>
          <w:lang w:val="en-US"/>
        </w:rPr>
        <w:t></w:t>
      </w:r>
      <w:r w:rsidRPr="00A0460D">
        <w:rPr>
          <w:rFonts w:hint="eastAsia"/>
        </w:rPr>
        <w:t>на</w:t>
      </w:r>
    </w:p>
    <w:p w:rsidR="00A0460D" w:rsidRPr="00A0460D" w:rsidRDefault="00A0460D" w:rsidP="00A0460D">
      <w:r w:rsidRPr="00A0460D">
        <w:rPr>
          <w:rFonts w:hint="eastAsia"/>
        </w:rPr>
        <w:t>розвитку</w:t>
      </w:r>
      <w:r w:rsidRPr="00A0460D">
        <w:rPr>
          <w:lang w:val="en-US"/>
        </w:rPr>
        <w:t></w:t>
      </w:r>
      <w:r w:rsidRPr="00A0460D">
        <w:rPr>
          <w:rFonts w:hint="eastAsia"/>
        </w:rPr>
        <w:t>і</w:t>
      </w:r>
      <w:r w:rsidRPr="00A0460D">
        <w:rPr>
          <w:lang w:val="en-US"/>
        </w:rPr>
        <w:t></w:t>
      </w:r>
      <w:r w:rsidRPr="00A0460D">
        <w:rPr>
          <w:rFonts w:hint="eastAsia"/>
        </w:rPr>
        <w:t>узгодженні</w:t>
      </w:r>
      <w:r w:rsidRPr="00A0460D">
        <w:rPr>
          <w:lang w:val="en-US"/>
        </w:rPr>
        <w:t></w:t>
      </w:r>
      <w:r w:rsidRPr="00A0460D">
        <w:rPr>
          <w:rFonts w:hint="eastAsia"/>
        </w:rPr>
        <w:t>норм</w:t>
      </w:r>
      <w:r w:rsidRPr="00A0460D">
        <w:rPr>
          <w:lang w:val="en-US"/>
        </w:rPr>
        <w:t></w:t>
      </w:r>
      <w:r w:rsidRPr="00A0460D">
        <w:rPr>
          <w:rFonts w:hint="eastAsia"/>
        </w:rPr>
        <w:t>між</w:t>
      </w:r>
      <w:r w:rsidRPr="00A0460D">
        <w:rPr>
          <w:lang w:val="en-US"/>
        </w:rPr>
        <w:t></w:t>
      </w:r>
      <w:r w:rsidRPr="00A0460D">
        <w:rPr>
          <w:rFonts w:hint="eastAsia"/>
        </w:rPr>
        <w:t>собою</w:t>
      </w:r>
      <w:r w:rsidRPr="00A0460D">
        <w:rPr>
          <w:lang w:val="en-US"/>
        </w:rPr>
        <w:t></w:t>
      </w:r>
      <w:r w:rsidRPr="00A0460D">
        <w:rPr>
          <w:lang w:val="en-US"/>
        </w:rPr>
        <w:t></w:t>
      </w:r>
      <w:r w:rsidRPr="00A0460D">
        <w:rPr>
          <w:rFonts w:hint="eastAsia"/>
        </w:rPr>
        <w:t>Це</w:t>
      </w:r>
      <w:r w:rsidRPr="00A0460D">
        <w:rPr>
          <w:lang w:val="en-US"/>
        </w:rPr>
        <w:t></w:t>
      </w:r>
      <w:r w:rsidRPr="00A0460D">
        <w:rPr>
          <w:rFonts w:hint="eastAsia"/>
        </w:rPr>
        <w:t>процес</w:t>
      </w:r>
      <w:r w:rsidRPr="00A0460D">
        <w:rPr>
          <w:lang w:val="en-US"/>
        </w:rPr>
        <w:t></w:t>
      </w:r>
      <w:r w:rsidRPr="00A0460D">
        <w:rPr>
          <w:rFonts w:hint="eastAsia"/>
        </w:rPr>
        <w:t>навмисної</w:t>
      </w:r>
      <w:r w:rsidRPr="00A0460D">
        <w:rPr>
          <w:lang w:val="en-US"/>
        </w:rPr>
        <w:t></w:t>
      </w:r>
      <w:r w:rsidRPr="00A0460D">
        <w:rPr>
          <w:rFonts w:hint="eastAsia"/>
        </w:rPr>
        <w:t>діяльності</w:t>
      </w:r>
    </w:p>
    <w:p w:rsidR="00A0460D" w:rsidRPr="00A0460D" w:rsidRDefault="00A0460D" w:rsidP="00A0460D">
      <w:r w:rsidRPr="00A0460D">
        <w:rPr>
          <w:rFonts w:hint="eastAsia"/>
        </w:rPr>
        <w:t>органів</w:t>
      </w:r>
      <w:r w:rsidRPr="00A0460D">
        <w:rPr>
          <w:lang w:val="en-US"/>
        </w:rPr>
        <w:t></w:t>
      </w:r>
      <w:r w:rsidRPr="00A0460D">
        <w:rPr>
          <w:rFonts w:hint="eastAsia"/>
        </w:rPr>
        <w:t>державної</w:t>
      </w:r>
      <w:r w:rsidRPr="00A0460D">
        <w:rPr>
          <w:lang w:val="en-US"/>
        </w:rPr>
        <w:t></w:t>
      </w:r>
      <w:r w:rsidRPr="00A0460D">
        <w:rPr>
          <w:rFonts w:hint="eastAsia"/>
        </w:rPr>
        <w:t>влади</w:t>
      </w:r>
      <w:r w:rsidRPr="00A0460D">
        <w:rPr>
          <w:lang w:val="en-US"/>
        </w:rPr>
        <w:t></w:t>
      </w:r>
      <w:r w:rsidRPr="00A0460D">
        <w:rPr>
          <w:rFonts w:hint="eastAsia"/>
        </w:rPr>
        <w:t>щодо</w:t>
      </w:r>
      <w:r w:rsidRPr="00A0460D">
        <w:rPr>
          <w:lang w:val="en-US"/>
        </w:rPr>
        <w:t></w:t>
      </w:r>
      <w:r w:rsidRPr="00A0460D">
        <w:rPr>
          <w:rFonts w:hint="eastAsia"/>
        </w:rPr>
        <w:t>прийняття</w:t>
      </w:r>
      <w:r w:rsidRPr="00A0460D">
        <w:rPr>
          <w:lang w:val="en-US"/>
        </w:rPr>
        <w:t></w:t>
      </w:r>
      <w:r w:rsidRPr="00A0460D">
        <w:rPr>
          <w:rFonts w:hint="eastAsia"/>
        </w:rPr>
        <w:t>і</w:t>
      </w:r>
      <w:r w:rsidRPr="00A0460D">
        <w:rPr>
          <w:lang w:val="en-US"/>
        </w:rPr>
        <w:t></w:t>
      </w:r>
      <w:r w:rsidRPr="00A0460D">
        <w:rPr>
          <w:rFonts w:hint="eastAsia"/>
        </w:rPr>
        <w:t>введення</w:t>
      </w:r>
      <w:r w:rsidRPr="00A0460D">
        <w:rPr>
          <w:lang w:val="en-US"/>
        </w:rPr>
        <w:t></w:t>
      </w:r>
      <w:r w:rsidRPr="00A0460D">
        <w:rPr>
          <w:rFonts w:hint="eastAsia"/>
        </w:rPr>
        <w:t>в</w:t>
      </w:r>
      <w:r w:rsidRPr="00A0460D">
        <w:rPr>
          <w:lang w:val="en-US"/>
        </w:rPr>
        <w:t></w:t>
      </w:r>
      <w:r w:rsidRPr="00A0460D">
        <w:rPr>
          <w:rFonts w:hint="eastAsia"/>
        </w:rPr>
        <w:t>дію</w:t>
      </w:r>
      <w:r w:rsidRPr="00A0460D">
        <w:rPr>
          <w:lang w:val="en-US"/>
        </w:rPr>
        <w:t></w:t>
      </w:r>
      <w:r w:rsidRPr="00A0460D">
        <w:rPr>
          <w:rFonts w:hint="eastAsia"/>
        </w:rPr>
        <w:t>норм</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фактично</w:t>
      </w:r>
    </w:p>
    <w:p w:rsidR="00A0460D" w:rsidRPr="00A0460D" w:rsidRDefault="00A0460D" w:rsidP="00A0460D">
      <w:r w:rsidRPr="00A0460D">
        <w:rPr>
          <w:rFonts w:hint="eastAsia"/>
        </w:rPr>
        <w:t>суперечать</w:t>
      </w:r>
      <w:r w:rsidRPr="00A0460D">
        <w:rPr>
          <w:lang w:val="en-US"/>
        </w:rPr>
        <w:t></w:t>
      </w:r>
      <w:r w:rsidRPr="00A0460D">
        <w:rPr>
          <w:rFonts w:hint="eastAsia"/>
        </w:rPr>
        <w:t>чинному</w:t>
      </w:r>
      <w:r w:rsidRPr="00A0460D">
        <w:rPr>
          <w:lang w:val="en-US"/>
        </w:rPr>
        <w:t></w:t>
      </w:r>
      <w:r w:rsidRPr="00A0460D">
        <w:rPr>
          <w:rFonts w:hint="eastAsia"/>
        </w:rPr>
        <w:t>законодавству</w:t>
      </w:r>
      <w:r w:rsidRPr="00A0460D">
        <w:rPr>
          <w:lang w:val="en-US"/>
        </w:rPr>
        <w:t></w:t>
      </w:r>
      <w:r w:rsidRPr="00A0460D">
        <w:rPr>
          <w:lang w:val="en-US"/>
        </w:rPr>
        <w:t></w:t>
      </w:r>
      <w:r w:rsidRPr="00A0460D">
        <w:rPr>
          <w:rFonts w:hint="eastAsia"/>
        </w:rPr>
        <w:t>не</w:t>
      </w:r>
      <w:r w:rsidRPr="00A0460D">
        <w:rPr>
          <w:lang w:val="en-US"/>
        </w:rPr>
        <w:t></w:t>
      </w:r>
      <w:r w:rsidRPr="00A0460D">
        <w:rPr>
          <w:rFonts w:hint="eastAsia"/>
        </w:rPr>
        <w:t>враховують</w:t>
      </w:r>
      <w:r w:rsidRPr="00A0460D">
        <w:rPr>
          <w:lang w:val="en-US"/>
        </w:rPr>
        <w:t></w:t>
      </w:r>
      <w:r w:rsidRPr="00A0460D">
        <w:rPr>
          <w:rFonts w:hint="eastAsia"/>
        </w:rPr>
        <w:t>принципових</w:t>
      </w:r>
      <w:r w:rsidRPr="00A0460D">
        <w:rPr>
          <w:lang w:val="en-US"/>
        </w:rPr>
        <w:t></w:t>
      </w:r>
      <w:r w:rsidRPr="00A0460D">
        <w:rPr>
          <w:rFonts w:hint="eastAsia"/>
        </w:rPr>
        <w:t>положень</w:t>
      </w:r>
      <w:r w:rsidRPr="00A0460D">
        <w:rPr>
          <w:lang w:val="en-US"/>
        </w:rPr>
        <w:t></w:t>
      </w:r>
      <w:r w:rsidRPr="00A0460D">
        <w:rPr>
          <w:rFonts w:hint="eastAsia"/>
        </w:rPr>
        <w:t>і</w:t>
      </w:r>
    </w:p>
    <w:p w:rsidR="00A0460D" w:rsidRPr="00A0460D" w:rsidRDefault="00A0460D" w:rsidP="00A0460D">
      <w:r w:rsidRPr="00A0460D">
        <w:rPr>
          <w:rFonts w:hint="eastAsia"/>
        </w:rPr>
        <w:t>по</w:t>
      </w:r>
      <w:r w:rsidRPr="00A0460D">
        <w:rPr>
          <w:lang w:val="en-US"/>
        </w:rPr>
        <w:t></w:t>
      </w:r>
      <w:r w:rsidRPr="00A0460D">
        <w:rPr>
          <w:rFonts w:hint="eastAsia"/>
        </w:rPr>
        <w:t>новому</w:t>
      </w:r>
      <w:r w:rsidRPr="00A0460D">
        <w:rPr>
          <w:lang w:val="en-US"/>
        </w:rPr>
        <w:t></w:t>
      </w:r>
      <w:r w:rsidRPr="00A0460D">
        <w:rPr>
          <w:rFonts w:hint="eastAsia"/>
        </w:rPr>
        <w:t>санкціонують</w:t>
      </w:r>
      <w:r w:rsidRPr="00A0460D">
        <w:rPr>
          <w:lang w:val="en-US"/>
        </w:rPr>
        <w:t></w:t>
      </w:r>
      <w:r w:rsidRPr="00A0460D">
        <w:rPr>
          <w:rFonts w:hint="eastAsia"/>
        </w:rPr>
        <w:t>суспільні</w:t>
      </w:r>
      <w:r w:rsidRPr="00A0460D">
        <w:rPr>
          <w:lang w:val="en-US"/>
        </w:rPr>
        <w:t></w:t>
      </w:r>
      <w:r w:rsidRPr="00A0460D">
        <w:rPr>
          <w:rFonts w:hint="eastAsia"/>
        </w:rPr>
        <w:t>відносини</w:t>
      </w:r>
      <w:r w:rsidRPr="00A0460D">
        <w:rPr>
          <w:lang w:val="en-US"/>
        </w:rPr>
        <w:t></w:t>
      </w:r>
      <w:r w:rsidRPr="00A0460D">
        <w:rPr>
          <w:rFonts w:hint="eastAsia"/>
        </w:rPr>
        <w:t>у</w:t>
      </w:r>
      <w:r w:rsidRPr="00A0460D">
        <w:rPr>
          <w:lang w:val="en-US"/>
        </w:rPr>
        <w:t></w:t>
      </w:r>
      <w:r w:rsidRPr="00A0460D">
        <w:rPr>
          <w:rFonts w:hint="eastAsia"/>
        </w:rPr>
        <w:t>сфері</w:t>
      </w:r>
      <w:r w:rsidRPr="00A0460D">
        <w:rPr>
          <w:lang w:val="en-US"/>
        </w:rPr>
        <w:t></w:t>
      </w:r>
      <w:r w:rsidRPr="00A0460D">
        <w:rPr>
          <w:rFonts w:hint="eastAsia"/>
        </w:rPr>
        <w:t>праці</w:t>
      </w:r>
      <w:r w:rsidRPr="00A0460D">
        <w:rPr>
          <w:lang w:val="en-US"/>
        </w:rPr>
        <w:t></w:t>
      </w:r>
      <w:r w:rsidRPr="00A0460D">
        <w:rPr>
          <w:lang w:val="en-US"/>
        </w:rPr>
        <w:t></w:t>
      </w:r>
      <w:r w:rsidRPr="00A0460D">
        <w:rPr>
          <w:rFonts w:hint="eastAsia"/>
        </w:rPr>
        <w:t>Тобто</w:t>
      </w:r>
      <w:r w:rsidRPr="00A0460D">
        <w:rPr>
          <w:lang w:val="en-US"/>
        </w:rPr>
        <w:t></w:t>
      </w:r>
      <w:r w:rsidRPr="00A0460D">
        <w:rPr>
          <w:rFonts w:hint="eastAsia"/>
        </w:rPr>
        <w:t>це</w:t>
      </w:r>
      <w:r w:rsidRPr="00A0460D">
        <w:rPr>
          <w:lang w:val="en-US"/>
        </w:rPr>
        <w:t></w:t>
      </w:r>
      <w:r w:rsidRPr="00A0460D">
        <w:rPr>
          <w:rFonts w:hint="eastAsia"/>
        </w:rPr>
        <w:t>ті</w:t>
      </w:r>
      <w:r w:rsidRPr="00A0460D">
        <w:rPr>
          <w:lang w:val="en-US"/>
        </w:rPr>
        <w:t></w:t>
      </w:r>
      <w:r w:rsidRPr="00A0460D">
        <w:rPr>
          <w:rFonts w:hint="eastAsia"/>
        </w:rPr>
        <w:t>дії</w:t>
      </w:r>
    </w:p>
    <w:p w:rsidR="00A0460D" w:rsidRPr="00A0460D" w:rsidRDefault="00A0460D" w:rsidP="00A0460D">
      <w:r w:rsidRPr="00A0460D">
        <w:rPr>
          <w:rFonts w:hint="eastAsia"/>
        </w:rPr>
        <w:t>державних</w:t>
      </w:r>
      <w:r w:rsidRPr="00A0460D">
        <w:rPr>
          <w:lang w:val="en-US"/>
        </w:rPr>
        <w:t></w:t>
      </w:r>
      <w:r w:rsidRPr="00A0460D">
        <w:rPr>
          <w:rFonts w:hint="eastAsia"/>
        </w:rPr>
        <w:t>органів</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призводять</w:t>
      </w:r>
      <w:r w:rsidRPr="00A0460D">
        <w:rPr>
          <w:lang w:val="en-US"/>
        </w:rPr>
        <w:t></w:t>
      </w:r>
      <w:r w:rsidRPr="00A0460D">
        <w:rPr>
          <w:rFonts w:hint="eastAsia"/>
        </w:rPr>
        <w:t>до</w:t>
      </w:r>
      <w:r w:rsidRPr="00A0460D">
        <w:rPr>
          <w:lang w:val="en-US"/>
        </w:rPr>
        <w:t></w:t>
      </w:r>
      <w:r w:rsidRPr="00A0460D">
        <w:rPr>
          <w:rFonts w:hint="eastAsia"/>
        </w:rPr>
        <w:t>виникнення</w:t>
      </w:r>
      <w:r w:rsidRPr="00A0460D">
        <w:rPr>
          <w:lang w:val="en-US"/>
        </w:rPr>
        <w:t></w:t>
      </w:r>
      <w:r w:rsidRPr="00A0460D">
        <w:rPr>
          <w:rFonts w:hint="eastAsia"/>
        </w:rPr>
        <w:t>суперечностей</w:t>
      </w:r>
      <w:r w:rsidRPr="00A0460D">
        <w:rPr>
          <w:lang w:val="en-US"/>
        </w:rPr>
        <w:t></w:t>
      </w:r>
      <w:r w:rsidRPr="00A0460D">
        <w:rPr>
          <w:rFonts w:hint="eastAsia"/>
        </w:rPr>
        <w:t>та</w:t>
      </w:r>
      <w:r w:rsidRPr="00A0460D">
        <w:rPr>
          <w:lang w:val="en-US"/>
        </w:rPr>
        <w:t></w:t>
      </w:r>
      <w:r w:rsidRPr="00A0460D">
        <w:rPr>
          <w:rFonts w:hint="eastAsia"/>
        </w:rPr>
        <w:t>колізій</w:t>
      </w:r>
      <w:r w:rsidRPr="00A0460D">
        <w:rPr>
          <w:lang w:val="en-US"/>
        </w:rPr>
        <w:t></w:t>
      </w:r>
      <w:r w:rsidRPr="00A0460D">
        <w:rPr>
          <w:rFonts w:hint="eastAsia"/>
        </w:rPr>
        <w:t>у</w:t>
      </w:r>
    </w:p>
    <w:p w:rsidR="00A0460D" w:rsidRPr="00A0460D" w:rsidRDefault="00A0460D" w:rsidP="00A0460D">
      <w:r w:rsidRPr="00A0460D">
        <w:rPr>
          <w:rFonts w:hint="eastAsia"/>
        </w:rPr>
        <w:t>системі</w:t>
      </w:r>
      <w:r w:rsidRPr="00A0460D">
        <w:rPr>
          <w:lang w:val="en-US"/>
        </w:rPr>
        <w:t></w:t>
      </w:r>
      <w:r w:rsidRPr="00A0460D">
        <w:rPr>
          <w:rFonts w:hint="eastAsia"/>
        </w:rPr>
        <w:t>трудових</w:t>
      </w:r>
      <w:r w:rsidRPr="00A0460D">
        <w:rPr>
          <w:lang w:val="en-US"/>
        </w:rPr>
        <w:t></w:t>
      </w:r>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p>
    <w:p w:rsidR="00A0460D" w:rsidRPr="00A0460D" w:rsidRDefault="00A0460D" w:rsidP="00A0460D">
      <w:r w:rsidRPr="00A0460D">
        <w:rPr>
          <w:rFonts w:hint="eastAsia"/>
        </w:rPr>
        <w:t>Особливістю</w:t>
      </w:r>
      <w:r w:rsidRPr="00A0460D">
        <w:rPr>
          <w:lang w:val="en-US"/>
        </w:rPr>
        <w:t></w:t>
      </w:r>
      <w:r w:rsidRPr="00A0460D">
        <w:rPr>
          <w:rFonts w:hint="eastAsia"/>
        </w:rPr>
        <w:t>рекодифікації</w:t>
      </w:r>
      <w:r w:rsidRPr="00A0460D">
        <w:rPr>
          <w:lang w:val="en-US"/>
        </w:rPr>
        <w:t></w:t>
      </w:r>
      <w:r w:rsidRPr="00A0460D">
        <w:rPr>
          <w:rFonts w:hint="eastAsia"/>
        </w:rPr>
        <w:t>є</w:t>
      </w:r>
      <w:r w:rsidRPr="00A0460D">
        <w:rPr>
          <w:lang w:val="en-US"/>
        </w:rPr>
        <w:t></w:t>
      </w:r>
      <w:r w:rsidRPr="00A0460D">
        <w:rPr>
          <w:rFonts w:hint="eastAsia"/>
        </w:rPr>
        <w:t>те</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у</w:t>
      </w:r>
      <w:r w:rsidRPr="00A0460D">
        <w:rPr>
          <w:lang w:val="en-US"/>
        </w:rPr>
        <w:t></w:t>
      </w:r>
      <w:r w:rsidRPr="00A0460D">
        <w:rPr>
          <w:rFonts w:hint="eastAsia"/>
        </w:rPr>
        <w:t>її</w:t>
      </w:r>
      <w:r w:rsidRPr="00A0460D">
        <w:rPr>
          <w:lang w:val="en-US"/>
        </w:rPr>
        <w:t></w:t>
      </w:r>
      <w:r w:rsidRPr="00A0460D">
        <w:rPr>
          <w:rFonts w:hint="eastAsia"/>
        </w:rPr>
        <w:t>процесі</w:t>
      </w:r>
      <w:r w:rsidRPr="00A0460D">
        <w:rPr>
          <w:lang w:val="en-US"/>
        </w:rPr>
        <w:t></w:t>
      </w:r>
      <w:r w:rsidRPr="00A0460D">
        <w:rPr>
          <w:rFonts w:hint="eastAsia"/>
        </w:rPr>
        <w:t>кодифікація</w:t>
      </w:r>
      <w:r w:rsidRPr="00A0460D">
        <w:rPr>
          <w:lang w:val="en-US"/>
        </w:rPr>
        <w:t></w:t>
      </w:r>
      <w:r w:rsidRPr="00A0460D">
        <w:rPr>
          <w:rFonts w:hint="eastAsia"/>
        </w:rPr>
        <w:t>фактично</w:t>
      </w:r>
    </w:p>
    <w:p w:rsidR="00A0460D" w:rsidRPr="00A0460D" w:rsidRDefault="00A0460D" w:rsidP="00A0460D">
      <w:r w:rsidRPr="00A0460D">
        <w:rPr>
          <w:rFonts w:hint="eastAsia"/>
        </w:rPr>
        <w:t>здійснюється</w:t>
      </w:r>
      <w:r w:rsidRPr="00A0460D">
        <w:rPr>
          <w:lang w:val="en-US"/>
        </w:rPr>
        <w:t></w:t>
      </w:r>
      <w:r w:rsidRPr="00A0460D">
        <w:rPr>
          <w:rFonts w:hint="eastAsia"/>
        </w:rPr>
        <w:t>вдруге</w:t>
      </w:r>
      <w:r w:rsidRPr="00A0460D">
        <w:rPr>
          <w:lang w:val="en-US"/>
        </w:rPr>
        <w:t></w:t>
      </w:r>
      <w:r w:rsidRPr="00A0460D">
        <w:rPr>
          <w:lang w:val="en-US"/>
        </w:rPr>
        <w:t></w:t>
      </w:r>
      <w:r w:rsidRPr="00A0460D">
        <w:rPr>
          <w:rFonts w:hint="eastAsia"/>
        </w:rPr>
        <w:t>Головною</w:t>
      </w:r>
      <w:r w:rsidRPr="00A0460D">
        <w:rPr>
          <w:lang w:val="en-US"/>
        </w:rPr>
        <w:t></w:t>
      </w:r>
      <w:r w:rsidRPr="00A0460D">
        <w:rPr>
          <w:rFonts w:hint="eastAsia"/>
        </w:rPr>
        <w:t>причиною</w:t>
      </w:r>
      <w:r w:rsidRPr="00A0460D">
        <w:rPr>
          <w:lang w:val="en-US"/>
        </w:rPr>
        <w:t></w:t>
      </w:r>
      <w:r w:rsidRPr="00A0460D">
        <w:rPr>
          <w:rFonts w:hint="eastAsia"/>
        </w:rPr>
        <w:t>такого</w:t>
      </w:r>
      <w:r w:rsidRPr="00A0460D">
        <w:rPr>
          <w:lang w:val="en-US"/>
        </w:rPr>
        <w:t></w:t>
      </w:r>
      <w:r w:rsidRPr="00A0460D">
        <w:rPr>
          <w:rFonts w:hint="eastAsia"/>
        </w:rPr>
        <w:t>явища</w:t>
      </w:r>
      <w:r w:rsidRPr="00A0460D">
        <w:rPr>
          <w:lang w:val="en-US"/>
        </w:rPr>
        <w:t></w:t>
      </w:r>
      <w:r w:rsidRPr="00A0460D">
        <w:rPr>
          <w:rFonts w:hint="eastAsia"/>
        </w:rPr>
        <w:t>є</w:t>
      </w:r>
      <w:r w:rsidRPr="00A0460D">
        <w:rPr>
          <w:lang w:val="en-US"/>
        </w:rPr>
        <w:t></w:t>
      </w:r>
      <w:r w:rsidRPr="00A0460D">
        <w:rPr>
          <w:rFonts w:hint="eastAsia"/>
        </w:rPr>
        <w:t>невдала</w:t>
      </w:r>
      <w:r w:rsidRPr="00A0460D">
        <w:rPr>
          <w:lang w:val="en-US"/>
        </w:rPr>
        <w:t></w:t>
      </w:r>
      <w:r w:rsidRPr="00A0460D">
        <w:rPr>
          <w:rFonts w:hint="eastAsia"/>
        </w:rPr>
        <w:t>спроба</w:t>
      </w:r>
    </w:p>
    <w:p w:rsidR="00A0460D" w:rsidRPr="00A0460D" w:rsidRDefault="00A0460D" w:rsidP="00A0460D">
      <w:r w:rsidRPr="00A0460D">
        <w:rPr>
          <w:rFonts w:hint="eastAsia"/>
        </w:rPr>
        <w:t>першої</w:t>
      </w:r>
      <w:r w:rsidRPr="00A0460D">
        <w:rPr>
          <w:lang w:val="en-US"/>
        </w:rPr>
        <w:t></w:t>
      </w:r>
      <w:r w:rsidRPr="00A0460D">
        <w:rPr>
          <w:rFonts w:hint="eastAsia"/>
        </w:rPr>
        <w:t>кодифікації</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є</w:t>
      </w:r>
      <w:r w:rsidRPr="00A0460D">
        <w:rPr>
          <w:lang w:val="en-US"/>
        </w:rPr>
        <w:t></w:t>
      </w:r>
      <w:r w:rsidRPr="00A0460D">
        <w:rPr>
          <w:rFonts w:hint="eastAsia"/>
        </w:rPr>
        <w:t>неприпустимим</w:t>
      </w:r>
      <w:r w:rsidRPr="00A0460D">
        <w:rPr>
          <w:lang w:val="en-US"/>
        </w:rPr>
        <w:t></w:t>
      </w:r>
      <w:r w:rsidRPr="00A0460D">
        <w:rPr>
          <w:rFonts w:hint="eastAsia"/>
        </w:rPr>
        <w:t>у</w:t>
      </w:r>
      <w:r w:rsidRPr="00A0460D">
        <w:rPr>
          <w:lang w:val="en-US"/>
        </w:rPr>
        <w:t></w:t>
      </w:r>
      <w:r w:rsidRPr="00A0460D">
        <w:rPr>
          <w:rFonts w:hint="eastAsia"/>
        </w:rPr>
        <w:t>правовій</w:t>
      </w:r>
      <w:r w:rsidRPr="00A0460D">
        <w:rPr>
          <w:lang w:val="en-US"/>
        </w:rPr>
        <w:t></w:t>
      </w:r>
      <w:r w:rsidRPr="00A0460D">
        <w:rPr>
          <w:rFonts w:hint="eastAsia"/>
        </w:rPr>
        <w:t>державі</w:t>
      </w:r>
      <w:r w:rsidRPr="00A0460D">
        <w:rPr>
          <w:lang w:val="en-US"/>
        </w:rPr>
        <w:t></w:t>
      </w:r>
      <w:r w:rsidRPr="00A0460D">
        <w:rPr>
          <w:lang w:val="en-US"/>
        </w:rPr>
        <w:t></w:t>
      </w:r>
      <w:r w:rsidRPr="00A0460D">
        <w:rPr>
          <w:rFonts w:hint="eastAsia"/>
        </w:rPr>
        <w:t>і</w:t>
      </w:r>
      <w:r w:rsidRPr="00A0460D">
        <w:rPr>
          <w:lang w:val="en-US"/>
        </w:rPr>
        <w:t></w:t>
      </w:r>
      <w:r w:rsidRPr="00A0460D">
        <w:rPr>
          <w:rFonts w:hint="eastAsia"/>
        </w:rPr>
        <w:t>за</w:t>
      </w:r>
      <w:r w:rsidRPr="00A0460D">
        <w:rPr>
          <w:lang w:val="en-US"/>
        </w:rPr>
        <w:t></w:t>
      </w:r>
      <w:r w:rsidRPr="00A0460D">
        <w:rPr>
          <w:rFonts w:hint="eastAsia"/>
        </w:rPr>
        <w:t>це</w:t>
      </w:r>
    </w:p>
    <w:p w:rsidR="00A0460D" w:rsidRPr="00A0460D" w:rsidRDefault="00A0460D" w:rsidP="00A0460D">
      <w:r w:rsidRPr="00A0460D">
        <w:rPr>
          <w:rFonts w:hint="eastAsia"/>
        </w:rPr>
        <w:t>компетентні</w:t>
      </w:r>
      <w:r w:rsidRPr="00A0460D">
        <w:rPr>
          <w:lang w:val="en-US"/>
        </w:rPr>
        <w:t></w:t>
      </w:r>
      <w:r w:rsidRPr="00A0460D">
        <w:rPr>
          <w:rFonts w:hint="eastAsia"/>
        </w:rPr>
        <w:t>органи</w:t>
      </w:r>
      <w:r w:rsidRPr="00A0460D">
        <w:rPr>
          <w:lang w:val="en-US"/>
        </w:rPr>
        <w:t></w:t>
      </w:r>
      <w:r w:rsidRPr="00A0460D">
        <w:rPr>
          <w:lang w:val="en-US"/>
        </w:rPr>
        <w:t></w:t>
      </w:r>
      <w:r w:rsidRPr="00A0460D">
        <w:rPr>
          <w:rFonts w:hint="eastAsia"/>
        </w:rPr>
        <w:t>на</w:t>
      </w:r>
      <w:r w:rsidRPr="00A0460D">
        <w:rPr>
          <w:lang w:val="en-US"/>
        </w:rPr>
        <w:t></w:t>
      </w:r>
      <w:r w:rsidRPr="00A0460D">
        <w:rPr>
          <w:rFonts w:hint="eastAsia"/>
        </w:rPr>
        <w:t>яких</w:t>
      </w:r>
      <w:r w:rsidRPr="00A0460D">
        <w:rPr>
          <w:lang w:val="en-US"/>
        </w:rPr>
        <w:t></w:t>
      </w:r>
      <w:r w:rsidRPr="00A0460D">
        <w:rPr>
          <w:rFonts w:hint="eastAsia"/>
        </w:rPr>
        <w:t>покладалось</w:t>
      </w:r>
      <w:r w:rsidRPr="00A0460D">
        <w:rPr>
          <w:lang w:val="en-US"/>
        </w:rPr>
        <w:t></w:t>
      </w:r>
      <w:r w:rsidRPr="00A0460D">
        <w:rPr>
          <w:rFonts w:hint="eastAsia"/>
        </w:rPr>
        <w:t>проведення</w:t>
      </w:r>
      <w:r w:rsidRPr="00A0460D">
        <w:rPr>
          <w:lang w:val="en-US"/>
        </w:rPr>
        <w:t></w:t>
      </w:r>
      <w:r w:rsidRPr="00A0460D">
        <w:rPr>
          <w:rFonts w:hint="eastAsia"/>
        </w:rPr>
        <w:t>першої</w:t>
      </w:r>
      <w:r w:rsidRPr="00A0460D">
        <w:rPr>
          <w:lang w:val="en-US"/>
        </w:rPr>
        <w:t></w:t>
      </w:r>
      <w:r w:rsidRPr="00A0460D">
        <w:rPr>
          <w:rFonts w:hint="eastAsia"/>
        </w:rPr>
        <w:t>кодифікації</w:t>
      </w:r>
      <w:r w:rsidRPr="00A0460D">
        <w:rPr>
          <w:lang w:val="en-US"/>
        </w:rPr>
        <w:t></w:t>
      </w:r>
    </w:p>
    <w:p w:rsidR="00A0460D" w:rsidRPr="00A0460D" w:rsidRDefault="00A0460D" w:rsidP="00A0460D">
      <w:r w:rsidRPr="00A0460D">
        <w:rPr>
          <w:rFonts w:hint="eastAsia"/>
        </w:rPr>
        <w:t>мають</w:t>
      </w:r>
      <w:r w:rsidRPr="00A0460D">
        <w:rPr>
          <w:lang w:val="en-US"/>
        </w:rPr>
        <w:t></w:t>
      </w:r>
      <w:r w:rsidRPr="00A0460D">
        <w:rPr>
          <w:rFonts w:hint="eastAsia"/>
        </w:rPr>
        <w:t>притягуватись</w:t>
      </w:r>
      <w:r w:rsidRPr="00A0460D">
        <w:rPr>
          <w:lang w:val="en-US"/>
        </w:rPr>
        <w:t></w:t>
      </w:r>
      <w:r w:rsidRPr="00A0460D">
        <w:rPr>
          <w:rFonts w:hint="eastAsia"/>
        </w:rPr>
        <w:t>до</w:t>
      </w:r>
      <w:r w:rsidRPr="00A0460D">
        <w:rPr>
          <w:lang w:val="en-US"/>
        </w:rPr>
        <w:t></w:t>
      </w:r>
      <w:r w:rsidRPr="00A0460D">
        <w:rPr>
          <w:rFonts w:hint="eastAsia"/>
        </w:rPr>
        <w:t>відповідальності</w:t>
      </w:r>
      <w:r w:rsidRPr="00A0460D">
        <w:rPr>
          <w:lang w:val="en-US"/>
        </w:rPr>
        <w:t></w:t>
      </w:r>
      <w:r w:rsidRPr="00A0460D">
        <w:rPr>
          <w:lang w:val="en-US"/>
        </w:rPr>
        <w:t></w:t>
      </w:r>
      <w:r w:rsidRPr="00A0460D">
        <w:rPr>
          <w:rFonts w:hint="eastAsia"/>
        </w:rPr>
        <w:t>Однак</w:t>
      </w:r>
      <w:r w:rsidRPr="00A0460D">
        <w:rPr>
          <w:lang w:val="en-US"/>
        </w:rPr>
        <w:t></w:t>
      </w:r>
      <w:r w:rsidRPr="00A0460D">
        <w:rPr>
          <w:lang w:val="en-US"/>
        </w:rPr>
        <w:t></w:t>
      </w:r>
      <w:r w:rsidRPr="00A0460D">
        <w:rPr>
          <w:rFonts w:hint="eastAsia"/>
        </w:rPr>
        <w:t>на</w:t>
      </w:r>
      <w:r w:rsidRPr="00A0460D">
        <w:rPr>
          <w:lang w:val="en-US"/>
        </w:rPr>
        <w:t></w:t>
      </w:r>
      <w:r w:rsidRPr="00A0460D">
        <w:rPr>
          <w:rFonts w:hint="eastAsia"/>
        </w:rPr>
        <w:t>відміну</w:t>
      </w:r>
      <w:r w:rsidRPr="00A0460D">
        <w:rPr>
          <w:lang w:val="en-US"/>
        </w:rPr>
        <w:t></w:t>
      </w:r>
      <w:r w:rsidRPr="00A0460D">
        <w:rPr>
          <w:rFonts w:hint="eastAsia"/>
        </w:rPr>
        <w:t>від</w:t>
      </w:r>
      <w:r w:rsidRPr="00A0460D">
        <w:rPr>
          <w:lang w:val="en-US"/>
        </w:rPr>
        <w:t></w:t>
      </w:r>
      <w:r w:rsidRPr="00A0460D">
        <w:rPr>
          <w:rFonts w:hint="eastAsia"/>
        </w:rPr>
        <w:t>негативних</w:t>
      </w:r>
    </w:p>
    <w:p w:rsidR="00A0460D" w:rsidRPr="00A0460D" w:rsidRDefault="00A0460D" w:rsidP="00A0460D">
      <w:r w:rsidRPr="00A0460D">
        <w:rPr>
          <w:rFonts w:hint="eastAsia"/>
        </w:rPr>
        <w:t>наслідків</w:t>
      </w:r>
      <w:r w:rsidRPr="00A0460D">
        <w:rPr>
          <w:lang w:val="en-US"/>
        </w:rPr>
        <w:t></w:t>
      </w:r>
      <w:r w:rsidRPr="00A0460D">
        <w:rPr>
          <w:rFonts w:hint="eastAsia"/>
        </w:rPr>
        <w:t>декодифікації</w:t>
      </w:r>
      <w:r w:rsidRPr="00A0460D">
        <w:rPr>
          <w:lang w:val="en-US"/>
        </w:rPr>
        <w:t></w:t>
      </w:r>
      <w:r w:rsidRPr="00A0460D">
        <w:rPr>
          <w:lang w:val="en-US"/>
        </w:rPr>
        <w:t></w:t>
      </w:r>
      <w:r w:rsidRPr="00A0460D">
        <w:rPr>
          <w:rFonts w:hint="eastAsia"/>
        </w:rPr>
        <w:t>рекодифікація</w:t>
      </w:r>
      <w:r w:rsidRPr="00A0460D">
        <w:rPr>
          <w:lang w:val="en-US"/>
        </w:rPr>
        <w:t></w:t>
      </w:r>
      <w:r w:rsidRPr="00A0460D">
        <w:rPr>
          <w:rFonts w:hint="eastAsia"/>
        </w:rPr>
        <w:t>повинна</w:t>
      </w:r>
      <w:r w:rsidRPr="00A0460D">
        <w:rPr>
          <w:lang w:val="en-US"/>
        </w:rPr>
        <w:t></w:t>
      </w:r>
      <w:r w:rsidRPr="00A0460D">
        <w:rPr>
          <w:rFonts w:hint="eastAsia"/>
        </w:rPr>
        <w:t>оновлювати</w:t>
      </w:r>
      <w:r w:rsidRPr="00A0460D">
        <w:rPr>
          <w:lang w:val="en-US"/>
        </w:rPr>
        <w:t></w:t>
      </w:r>
      <w:r w:rsidRPr="00A0460D">
        <w:rPr>
          <w:rFonts w:hint="eastAsia"/>
        </w:rPr>
        <w:t>трудове</w:t>
      </w:r>
    </w:p>
    <w:p w:rsidR="00A0460D" w:rsidRPr="00A0460D" w:rsidRDefault="00A0460D" w:rsidP="00A0460D">
      <w:r w:rsidRPr="00A0460D">
        <w:rPr>
          <w:rFonts w:hint="eastAsia"/>
        </w:rPr>
        <w:t>законодавство</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отже</w:t>
      </w:r>
      <w:r w:rsidRPr="00A0460D">
        <w:rPr>
          <w:lang w:val="en-US"/>
        </w:rPr>
        <w:t></w:t>
      </w:r>
      <w:r w:rsidRPr="00A0460D">
        <w:rPr>
          <w:lang w:val="en-US"/>
        </w:rPr>
        <w:t></w:t>
      </w:r>
      <w:r w:rsidRPr="00A0460D">
        <w:rPr>
          <w:rFonts w:hint="eastAsia"/>
        </w:rPr>
        <w:t>сприяти</w:t>
      </w:r>
      <w:r w:rsidRPr="00A0460D">
        <w:rPr>
          <w:lang w:val="en-US"/>
        </w:rPr>
        <w:t></w:t>
      </w:r>
      <w:r w:rsidRPr="00A0460D">
        <w:rPr>
          <w:rFonts w:hint="eastAsia"/>
        </w:rPr>
        <w:t>позитивним</w:t>
      </w:r>
      <w:r w:rsidRPr="00A0460D">
        <w:rPr>
          <w:lang w:val="en-US"/>
        </w:rPr>
        <w:t></w:t>
      </w:r>
      <w:r w:rsidRPr="00A0460D">
        <w:rPr>
          <w:rFonts w:hint="eastAsia"/>
        </w:rPr>
        <w:t>змінам</w:t>
      </w:r>
      <w:r w:rsidRPr="00A0460D">
        <w:rPr>
          <w:lang w:val="en-US"/>
        </w:rPr>
        <w:t></w:t>
      </w:r>
      <w:r w:rsidRPr="00A0460D">
        <w:rPr>
          <w:rFonts w:hint="eastAsia"/>
        </w:rPr>
        <w:t>у</w:t>
      </w:r>
      <w:r w:rsidRPr="00A0460D">
        <w:rPr>
          <w:lang w:val="en-US"/>
        </w:rPr>
        <w:t></w:t>
      </w:r>
      <w:r w:rsidRPr="00A0460D">
        <w:rPr>
          <w:rFonts w:hint="eastAsia"/>
        </w:rPr>
        <w:t>розвитку</w:t>
      </w:r>
      <w:r w:rsidRPr="00A0460D">
        <w:rPr>
          <w:lang w:val="en-US"/>
        </w:rPr>
        <w:t></w:t>
      </w:r>
      <w:r w:rsidRPr="00A0460D">
        <w:rPr>
          <w:rFonts w:hint="eastAsia"/>
        </w:rPr>
        <w:t>суспільства</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Процес</w:t>
      </w:r>
      <w:r w:rsidRPr="00A0460D">
        <w:rPr>
          <w:lang w:val="en-US"/>
        </w:rPr>
        <w:t></w:t>
      </w:r>
      <w:r w:rsidRPr="00A0460D">
        <w:rPr>
          <w:rFonts w:hint="eastAsia"/>
        </w:rPr>
        <w:t>розвитку</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охоплює</w:t>
      </w:r>
      <w:r w:rsidRPr="00A0460D">
        <w:rPr>
          <w:lang w:val="en-US"/>
        </w:rPr>
        <w:t></w:t>
      </w:r>
      <w:r w:rsidRPr="00A0460D">
        <w:rPr>
          <w:rFonts w:hint="eastAsia"/>
        </w:rPr>
        <w:t>п’ять</w:t>
      </w:r>
    </w:p>
    <w:p w:rsidR="00A0460D" w:rsidRPr="00A0460D" w:rsidRDefault="00A0460D" w:rsidP="00A0460D">
      <w:r w:rsidRPr="00A0460D">
        <w:rPr>
          <w:rFonts w:hint="eastAsia"/>
        </w:rPr>
        <w:t>етапів</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І</w:t>
      </w:r>
      <w:r w:rsidRPr="00A0460D">
        <w:rPr>
          <w:lang w:val="en-US"/>
        </w:rPr>
        <w:t></w:t>
      </w:r>
      <w:r w:rsidRPr="00A0460D">
        <w:rPr>
          <w:rFonts w:hint="eastAsia"/>
        </w:rPr>
        <w:t>етап</w:t>
      </w:r>
      <w:r w:rsidRPr="00A0460D">
        <w:rPr>
          <w:lang w:val="en-US"/>
        </w:rPr>
        <w:t></w:t>
      </w:r>
      <w:r w:rsidRPr="00A0460D">
        <w:rPr>
          <w:lang w:val="en-US"/>
        </w:rPr>
        <w:t></w:t>
      </w:r>
      <w:r w:rsidRPr="00A0460D">
        <w:rPr>
          <w:rFonts w:hint="eastAsia"/>
        </w:rPr>
        <w:t>кінець</w:t>
      </w:r>
      <w:r w:rsidRPr="00A0460D">
        <w:rPr>
          <w:lang w:val="en-US"/>
        </w:rPr>
        <w:t></w:t>
      </w:r>
      <w:r w:rsidRPr="00A0460D">
        <w:rPr>
          <w:rFonts w:hint="eastAsia"/>
        </w:rPr>
        <w:t>ХІХ</w:t>
      </w:r>
      <w:r w:rsidRPr="00A0460D">
        <w:rPr>
          <w:lang w:val="en-US"/>
        </w:rPr>
        <w:t></w:t>
      </w:r>
      <w:r w:rsidRPr="00A0460D">
        <w:rPr>
          <w:rFonts w:hint="eastAsia"/>
        </w:rPr>
        <w:t>століття</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rFonts w:hint="eastAsia"/>
        </w:rPr>
        <w:t>формується</w:t>
      </w:r>
      <w:r w:rsidRPr="00A0460D">
        <w:rPr>
          <w:lang w:val="en-US"/>
        </w:rPr>
        <w:t></w:t>
      </w:r>
      <w:r w:rsidRPr="00A0460D">
        <w:rPr>
          <w:rFonts w:hint="eastAsia"/>
        </w:rPr>
        <w:t>трудове</w:t>
      </w:r>
      <w:r w:rsidRPr="00A0460D">
        <w:rPr>
          <w:lang w:val="en-US"/>
        </w:rPr>
        <w:t></w:t>
      </w:r>
      <w:r w:rsidRPr="00A0460D">
        <w:rPr>
          <w:rFonts w:hint="eastAsia"/>
        </w:rPr>
        <w:t>право</w:t>
      </w:r>
    </w:p>
    <w:p w:rsidR="00A0460D" w:rsidRPr="00A0460D" w:rsidRDefault="00A0460D" w:rsidP="00A0460D">
      <w:r w:rsidRPr="00A0460D">
        <w:rPr>
          <w:rFonts w:hint="eastAsia"/>
        </w:rPr>
        <w:t>як</w:t>
      </w:r>
      <w:r w:rsidRPr="00A0460D">
        <w:rPr>
          <w:lang w:val="en-US"/>
        </w:rPr>
        <w:t></w:t>
      </w:r>
      <w:r w:rsidRPr="00A0460D">
        <w:rPr>
          <w:rFonts w:hint="eastAsia"/>
        </w:rPr>
        <w:t>окрема</w:t>
      </w:r>
      <w:r w:rsidRPr="00A0460D">
        <w:rPr>
          <w:lang w:val="en-US"/>
        </w:rPr>
        <w:t></w:t>
      </w:r>
      <w:r w:rsidRPr="00A0460D">
        <w:rPr>
          <w:rFonts w:hint="eastAsia"/>
        </w:rPr>
        <w:t>галузь</w:t>
      </w:r>
      <w:r w:rsidRPr="00A0460D">
        <w:rPr>
          <w:lang w:val="en-US"/>
        </w:rPr>
        <w:t></w:t>
      </w:r>
      <w:r w:rsidRPr="00A0460D">
        <w:rPr>
          <w:lang w:val="en-US"/>
        </w:rPr>
        <w:t></w:t>
      </w:r>
      <w:r w:rsidRPr="00A0460D">
        <w:rPr>
          <w:rFonts w:hint="eastAsia"/>
        </w:rPr>
        <w:t>відбувається</w:t>
      </w:r>
      <w:r w:rsidRPr="00A0460D">
        <w:rPr>
          <w:lang w:val="en-US"/>
        </w:rPr>
        <w:t></w:t>
      </w:r>
      <w:r w:rsidRPr="00A0460D">
        <w:rPr>
          <w:rFonts w:hint="eastAsia"/>
        </w:rPr>
        <w:t>відхід</w:t>
      </w:r>
      <w:r w:rsidRPr="00A0460D">
        <w:rPr>
          <w:lang w:val="en-US"/>
        </w:rPr>
        <w:t></w:t>
      </w:r>
      <w:r w:rsidRPr="00A0460D">
        <w:rPr>
          <w:rFonts w:hint="eastAsia"/>
        </w:rPr>
        <w:t>від</w:t>
      </w:r>
      <w:r w:rsidRPr="00A0460D">
        <w:rPr>
          <w:lang w:val="en-US"/>
        </w:rPr>
        <w:t></w:t>
      </w:r>
      <w:r w:rsidRPr="00A0460D">
        <w:rPr>
          <w:rFonts w:hint="eastAsia"/>
        </w:rPr>
        <w:t>так</w:t>
      </w:r>
      <w:r w:rsidRPr="00A0460D">
        <w:rPr>
          <w:lang w:val="en-US"/>
        </w:rPr>
        <w:t></w:t>
      </w:r>
      <w:r w:rsidRPr="00A0460D">
        <w:rPr>
          <w:rFonts w:hint="eastAsia"/>
        </w:rPr>
        <w:t>званого</w:t>
      </w:r>
      <w:r w:rsidRPr="00A0460D">
        <w:rPr>
          <w:lang w:val="en-US"/>
        </w:rPr>
        <w:t></w:t>
      </w:r>
      <w:r w:rsidRPr="00A0460D">
        <w:rPr>
          <w:rFonts w:hint="eastAsia"/>
        </w:rPr>
        <w:t>фабричного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rFonts w:hint="eastAsia"/>
        </w:rPr>
        <w:t>яке</w:t>
      </w:r>
      <w:r w:rsidRPr="00A0460D">
        <w:rPr>
          <w:lang w:val="en-US"/>
        </w:rPr>
        <w:t></w:t>
      </w:r>
      <w:r w:rsidRPr="00A0460D">
        <w:rPr>
          <w:rFonts w:hint="eastAsia"/>
        </w:rPr>
        <w:t>було</w:t>
      </w:r>
      <w:r w:rsidRPr="00A0460D">
        <w:rPr>
          <w:lang w:val="en-US"/>
        </w:rPr>
        <w:t></w:t>
      </w:r>
      <w:r w:rsidRPr="00A0460D">
        <w:rPr>
          <w:rFonts w:hint="eastAsia"/>
        </w:rPr>
        <w:t>сформовано</w:t>
      </w:r>
      <w:r w:rsidRPr="00A0460D">
        <w:rPr>
          <w:lang w:val="en-US"/>
        </w:rPr>
        <w:t></w:t>
      </w:r>
      <w:r w:rsidRPr="00A0460D">
        <w:rPr>
          <w:rFonts w:hint="eastAsia"/>
        </w:rPr>
        <w:t>наприкінці</w:t>
      </w:r>
      <w:r w:rsidRPr="00A0460D">
        <w:rPr>
          <w:lang w:val="en-US"/>
        </w:rPr>
        <w:t></w:t>
      </w:r>
      <w:r w:rsidRPr="00A0460D">
        <w:rPr>
          <w:rFonts w:hint="eastAsia"/>
        </w:rPr>
        <w:t>ХІХ</w:t>
      </w:r>
      <w:r w:rsidRPr="00A0460D">
        <w:rPr>
          <w:lang w:val="en-US"/>
        </w:rPr>
        <w:t></w:t>
      </w:r>
      <w:r w:rsidRPr="00A0460D">
        <w:rPr>
          <w:rFonts w:hint="eastAsia"/>
        </w:rPr>
        <w:t>–</w:t>
      </w:r>
      <w:r w:rsidRPr="00A0460D">
        <w:rPr>
          <w:lang w:val="en-US"/>
        </w:rPr>
        <w:t></w:t>
      </w:r>
      <w:r w:rsidRPr="00A0460D">
        <w:rPr>
          <w:rFonts w:hint="eastAsia"/>
        </w:rPr>
        <w:t>поч</w:t>
      </w:r>
      <w:r w:rsidRPr="00A0460D">
        <w:rPr>
          <w:lang w:val="en-US"/>
        </w:rPr>
        <w:t></w:t>
      </w:r>
      <w:r w:rsidRPr="00A0460D">
        <w:rPr>
          <w:lang w:val="en-US"/>
        </w:rPr>
        <w:t></w:t>
      </w:r>
      <w:r w:rsidRPr="00A0460D">
        <w:rPr>
          <w:rFonts w:hint="eastAsia"/>
        </w:rPr>
        <w:t>ХХ</w:t>
      </w:r>
      <w:r w:rsidRPr="00A0460D">
        <w:rPr>
          <w:lang w:val="en-US"/>
        </w:rPr>
        <w:t></w:t>
      </w:r>
      <w:r w:rsidRPr="00A0460D">
        <w:rPr>
          <w:rFonts w:hint="eastAsia"/>
        </w:rPr>
        <w:t>ст</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ІІ</w:t>
      </w:r>
      <w:r w:rsidRPr="00A0460D">
        <w:rPr>
          <w:lang w:val="en-US"/>
        </w:rPr>
        <w:t></w:t>
      </w:r>
      <w:r w:rsidRPr="00A0460D">
        <w:rPr>
          <w:rFonts w:hint="eastAsia"/>
        </w:rPr>
        <w:t>етап</w:t>
      </w:r>
    </w:p>
    <w:p w:rsidR="00A0460D" w:rsidRPr="00A0460D" w:rsidRDefault="00A0460D" w:rsidP="00A0460D">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рр</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rFonts w:hint="eastAsia"/>
        </w:rPr>
        <w:t>було</w:t>
      </w:r>
      <w:r w:rsidRPr="00A0460D">
        <w:rPr>
          <w:lang w:val="en-US"/>
        </w:rPr>
        <w:t></w:t>
      </w:r>
      <w:r w:rsidRPr="00A0460D">
        <w:rPr>
          <w:rFonts w:hint="eastAsia"/>
        </w:rPr>
        <w:t>прийнято</w:t>
      </w:r>
      <w:r w:rsidRPr="00A0460D">
        <w:rPr>
          <w:lang w:val="en-US"/>
        </w:rPr>
        <w:t></w:t>
      </w:r>
      <w:r w:rsidRPr="00A0460D">
        <w:rPr>
          <w:rFonts w:hint="eastAsia"/>
        </w:rPr>
        <w:t>перший</w:t>
      </w:r>
      <w:r w:rsidRPr="00A0460D">
        <w:rPr>
          <w:lang w:val="en-US"/>
        </w:rPr>
        <w:t></w:t>
      </w:r>
      <w:r w:rsidRPr="00A0460D">
        <w:rPr>
          <w:rFonts w:hint="eastAsia"/>
        </w:rPr>
        <w:t>Кодекс</w:t>
      </w:r>
      <w:r w:rsidRPr="00A0460D">
        <w:rPr>
          <w:lang w:val="en-US"/>
        </w:rPr>
        <w:t></w:t>
      </w:r>
      <w:r w:rsidRPr="00A0460D">
        <w:rPr>
          <w:rFonts w:hint="eastAsia"/>
        </w:rPr>
        <w:t>законів</w:t>
      </w:r>
      <w:r w:rsidRPr="00A0460D">
        <w:rPr>
          <w:lang w:val="en-US"/>
        </w:rPr>
        <w:t></w:t>
      </w:r>
      <w:r w:rsidRPr="00A0460D">
        <w:rPr>
          <w:rFonts w:hint="eastAsia"/>
        </w:rPr>
        <w:t>про</w:t>
      </w:r>
      <w:r w:rsidRPr="00A0460D">
        <w:rPr>
          <w:lang w:val="en-US"/>
        </w:rPr>
        <w:t></w:t>
      </w:r>
      <w:r w:rsidRPr="00A0460D">
        <w:rPr>
          <w:rFonts w:hint="eastAsia"/>
        </w:rPr>
        <w:t>працю</w:t>
      </w:r>
      <w:r w:rsidRPr="00A0460D">
        <w:rPr>
          <w:lang w:val="en-US"/>
        </w:rPr>
        <w:t></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року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ІІІ</w:t>
      </w:r>
      <w:r w:rsidRPr="00A0460D">
        <w:rPr>
          <w:lang w:val="en-US"/>
        </w:rPr>
        <w:t></w:t>
      </w:r>
      <w:r w:rsidRPr="00A0460D">
        <w:rPr>
          <w:rFonts w:hint="eastAsia"/>
        </w:rPr>
        <w:t>етап</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ті</w:t>
      </w:r>
      <w:r w:rsidRPr="00A0460D">
        <w:rPr>
          <w:lang w:val="en-US"/>
        </w:rPr>
        <w:t></w:t>
      </w:r>
      <w:r w:rsidRPr="00A0460D">
        <w:rPr>
          <w:rFonts w:hint="eastAsia"/>
        </w:rPr>
        <w:t>рр</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rFonts w:hint="eastAsia"/>
        </w:rPr>
        <w:t>характеризується</w:t>
      </w:r>
      <w:r w:rsidRPr="00A0460D">
        <w:rPr>
          <w:lang w:val="en-US"/>
        </w:rPr>
        <w:t></w:t>
      </w:r>
      <w:r w:rsidRPr="00A0460D">
        <w:rPr>
          <w:lang w:val="en-US"/>
        </w:rPr>
        <w:t></w:t>
      </w:r>
      <w:r w:rsidRPr="00A0460D">
        <w:rPr>
          <w:rFonts w:hint="eastAsia"/>
        </w:rPr>
        <w:t>перш</w:t>
      </w:r>
      <w:r w:rsidRPr="00A0460D">
        <w:rPr>
          <w:lang w:val="en-US"/>
        </w:rPr>
        <w:t></w:t>
      </w:r>
      <w:r w:rsidRPr="00A0460D">
        <w:rPr>
          <w:rFonts w:hint="eastAsia"/>
        </w:rPr>
        <w:t>за</w:t>
      </w:r>
      <w:r w:rsidRPr="00A0460D">
        <w:rPr>
          <w:lang w:val="en-US"/>
        </w:rPr>
        <w:t></w:t>
      </w:r>
      <w:r w:rsidRPr="00A0460D">
        <w:rPr>
          <w:rFonts w:hint="eastAsia"/>
        </w:rPr>
        <w:t>все</w:t>
      </w:r>
      <w:r w:rsidRPr="00A0460D">
        <w:rPr>
          <w:lang w:val="en-US"/>
        </w:rPr>
        <w:t></w:t>
      </w:r>
    </w:p>
    <w:p w:rsidR="00A0460D" w:rsidRPr="00A0460D" w:rsidRDefault="00A0460D" w:rsidP="00A0460D">
      <w:r w:rsidRPr="00A0460D">
        <w:rPr>
          <w:rFonts w:hint="eastAsia"/>
        </w:rPr>
        <w:t>прийняттям</w:t>
      </w:r>
      <w:r w:rsidRPr="00A0460D">
        <w:rPr>
          <w:lang w:val="en-US"/>
        </w:rPr>
        <w:t></w:t>
      </w:r>
      <w:r w:rsidRPr="00A0460D">
        <w:rPr>
          <w:rFonts w:hint="eastAsia"/>
        </w:rPr>
        <w:t>Кодексу</w:t>
      </w:r>
      <w:r w:rsidRPr="00A0460D">
        <w:rPr>
          <w:lang w:val="en-US"/>
        </w:rPr>
        <w:t></w:t>
      </w:r>
      <w:r w:rsidRPr="00A0460D">
        <w:rPr>
          <w:rFonts w:hint="eastAsia"/>
        </w:rPr>
        <w:t>законів</w:t>
      </w:r>
      <w:r w:rsidRPr="00A0460D">
        <w:rPr>
          <w:lang w:val="en-US"/>
        </w:rPr>
        <w:t></w:t>
      </w:r>
      <w:r w:rsidRPr="00A0460D">
        <w:rPr>
          <w:rFonts w:hint="eastAsia"/>
        </w:rPr>
        <w:t>про</w:t>
      </w:r>
      <w:r w:rsidRPr="00A0460D">
        <w:rPr>
          <w:lang w:val="en-US"/>
        </w:rPr>
        <w:t></w:t>
      </w:r>
      <w:r w:rsidRPr="00A0460D">
        <w:rPr>
          <w:rFonts w:hint="eastAsia"/>
        </w:rPr>
        <w:t>працю</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року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І</w:t>
      </w:r>
      <w:r w:rsidRPr="00A0460D">
        <w:rPr>
          <w:lang w:val="en-US"/>
        </w:rPr>
        <w:t></w:t>
      </w:r>
      <w:r w:rsidRPr="00A0460D">
        <w:rPr>
          <w:lang w:val="en-US"/>
        </w:rPr>
        <w:t></w:t>
      </w:r>
      <w:r w:rsidRPr="00A0460D">
        <w:rPr>
          <w:rFonts w:hint="eastAsia"/>
        </w:rPr>
        <w:t>етап</w:t>
      </w:r>
      <w:r w:rsidRPr="00A0460D">
        <w:rPr>
          <w:lang w:val="en-US"/>
        </w:rPr>
        <w:t></w:t>
      </w:r>
      <w:r w:rsidRPr="00A0460D">
        <w:rPr>
          <w:rFonts w:hint="eastAsia"/>
        </w:rPr>
        <w:t>кодифікації</w:t>
      </w:r>
    </w:p>
    <w:p w:rsidR="00A0460D" w:rsidRPr="00A0460D" w:rsidRDefault="00A0460D" w:rsidP="00A0460D">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ті</w:t>
      </w:r>
      <w:r w:rsidRPr="00A0460D">
        <w:rPr>
          <w:lang w:val="en-US"/>
        </w:rPr>
        <w:t></w:t>
      </w:r>
      <w:r w:rsidRPr="00A0460D">
        <w:rPr>
          <w:rFonts w:hint="eastAsia"/>
        </w:rPr>
        <w:t>рр</w:t>
      </w:r>
      <w:r w:rsidRPr="00A0460D">
        <w:rPr>
          <w:lang w:val="en-US"/>
        </w:rPr>
        <w:t></w:t>
      </w:r>
      <w:r w:rsidRPr="00A0460D">
        <w:rPr>
          <w:lang w:val="en-US"/>
        </w:rPr>
        <w:t></w:t>
      </w:r>
      <w:r w:rsidRPr="00A0460D">
        <w:rPr>
          <w:rFonts w:hint="eastAsia"/>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w:t>
      </w:r>
      <w:r w:rsidRPr="00A0460D">
        <w:rPr>
          <w:lang w:val="en-US"/>
        </w:rPr>
        <w:t></w:t>
      </w:r>
      <w:r w:rsidRPr="00A0460D">
        <w:rPr>
          <w:lang w:val="en-US"/>
        </w:rPr>
        <w:t></w:t>
      </w:r>
      <w:r w:rsidRPr="00A0460D">
        <w:rPr>
          <w:lang w:val="en-US"/>
        </w:rPr>
        <w:t></w:t>
      </w:r>
      <w:r w:rsidRPr="00A0460D">
        <w:rPr>
          <w:rFonts w:hint="eastAsia"/>
        </w:rPr>
        <w:t>–</w:t>
      </w:r>
      <w:r w:rsidRPr="00A0460D">
        <w:rPr>
          <w:lang w:val="en-US"/>
        </w:rPr>
        <w:t></w:t>
      </w:r>
      <w:r w:rsidRPr="00A0460D">
        <w:rPr>
          <w:rFonts w:hint="eastAsia"/>
        </w:rPr>
        <w:t>сутність</w:t>
      </w:r>
      <w:r w:rsidRPr="00A0460D">
        <w:rPr>
          <w:lang w:val="en-US"/>
        </w:rPr>
        <w:t></w:t>
      </w:r>
      <w:r w:rsidRPr="00A0460D">
        <w:rPr>
          <w:rFonts w:hint="eastAsia"/>
        </w:rPr>
        <w:t>його</w:t>
      </w:r>
      <w:r w:rsidRPr="00A0460D">
        <w:rPr>
          <w:lang w:val="en-US"/>
        </w:rPr>
        <w:t></w:t>
      </w:r>
      <w:r w:rsidRPr="00A0460D">
        <w:rPr>
          <w:rFonts w:hint="eastAsia"/>
        </w:rPr>
        <w:t>полягає</w:t>
      </w:r>
      <w:r w:rsidRPr="00A0460D">
        <w:rPr>
          <w:lang w:val="en-US"/>
        </w:rPr>
        <w:t></w:t>
      </w:r>
      <w:r w:rsidRPr="00A0460D">
        <w:rPr>
          <w:rFonts w:hint="eastAsia"/>
        </w:rPr>
        <w:t>у</w:t>
      </w:r>
    </w:p>
    <w:p w:rsidR="00A0460D" w:rsidRPr="00A0460D" w:rsidRDefault="00A0460D" w:rsidP="00A0460D">
      <w:r w:rsidRPr="00A0460D">
        <w:rPr>
          <w:rFonts w:hint="eastAsia"/>
        </w:rPr>
        <w:t>процесах</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призвели</w:t>
      </w:r>
      <w:r w:rsidRPr="00A0460D">
        <w:rPr>
          <w:lang w:val="en-US"/>
        </w:rPr>
        <w:t></w:t>
      </w:r>
      <w:r w:rsidRPr="00A0460D">
        <w:rPr>
          <w:rFonts w:hint="eastAsia"/>
        </w:rPr>
        <w:t>до</w:t>
      </w:r>
      <w:r w:rsidRPr="00A0460D">
        <w:rPr>
          <w:lang w:val="en-US"/>
        </w:rPr>
        <w:t></w:t>
      </w:r>
      <w:r w:rsidRPr="00A0460D">
        <w:rPr>
          <w:rFonts w:hint="eastAsia"/>
        </w:rPr>
        <w:t>прийняття</w:t>
      </w:r>
      <w:r w:rsidRPr="00A0460D">
        <w:rPr>
          <w:lang w:val="en-US"/>
        </w:rPr>
        <w:t></w:t>
      </w:r>
      <w:r w:rsidRPr="00A0460D">
        <w:rPr>
          <w:rFonts w:hint="eastAsia"/>
        </w:rPr>
        <w:t>Кодексу</w:t>
      </w:r>
      <w:r w:rsidRPr="00A0460D">
        <w:rPr>
          <w:lang w:val="en-US"/>
        </w:rPr>
        <w:t></w:t>
      </w:r>
      <w:r w:rsidRPr="00A0460D">
        <w:rPr>
          <w:rFonts w:hint="eastAsia"/>
        </w:rPr>
        <w:t>законів</w:t>
      </w:r>
      <w:r w:rsidRPr="00A0460D">
        <w:rPr>
          <w:lang w:val="en-US"/>
        </w:rPr>
        <w:t></w:t>
      </w:r>
      <w:r w:rsidRPr="00A0460D">
        <w:rPr>
          <w:rFonts w:hint="eastAsia"/>
        </w:rPr>
        <w:t>про</w:t>
      </w:r>
      <w:r w:rsidRPr="00A0460D">
        <w:rPr>
          <w:lang w:val="en-US"/>
        </w:rPr>
        <w:t></w:t>
      </w:r>
      <w:r w:rsidRPr="00A0460D">
        <w:rPr>
          <w:rFonts w:hint="eastAsia"/>
        </w:rPr>
        <w:t>працю</w:t>
      </w:r>
      <w:r w:rsidRPr="00A0460D">
        <w:rPr>
          <w:lang w:val="en-US"/>
        </w:rPr>
        <w:t></w:t>
      </w:r>
      <w:r w:rsidRPr="00A0460D">
        <w:rPr>
          <w:rFonts w:hint="eastAsia"/>
        </w:rPr>
        <w:t>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році</w:t>
      </w:r>
      <w:r w:rsidRPr="00A0460D">
        <w:rPr>
          <w:lang w:val="en-US"/>
        </w:rPr>
        <w:t></w:t>
      </w:r>
    </w:p>
    <w:p w:rsidR="00A0460D" w:rsidRPr="00A0460D" w:rsidRDefault="00A0460D" w:rsidP="00A0460D">
      <w:r w:rsidRPr="00A0460D">
        <w:rPr>
          <w:rFonts w:hint="eastAsia"/>
        </w:rPr>
        <w:t>який</w:t>
      </w:r>
      <w:r w:rsidRPr="00A0460D">
        <w:rPr>
          <w:lang w:val="en-US"/>
        </w:rPr>
        <w:t></w:t>
      </w:r>
      <w:r w:rsidRPr="00A0460D">
        <w:rPr>
          <w:rFonts w:hint="eastAsia"/>
        </w:rPr>
        <w:t>є</w:t>
      </w:r>
      <w:r w:rsidRPr="00A0460D">
        <w:rPr>
          <w:lang w:val="en-US"/>
        </w:rPr>
        <w:t></w:t>
      </w:r>
      <w:r w:rsidRPr="00A0460D">
        <w:rPr>
          <w:rFonts w:hint="eastAsia"/>
        </w:rPr>
        <w:t>чинним</w:t>
      </w:r>
      <w:r w:rsidRPr="00A0460D">
        <w:rPr>
          <w:lang w:val="en-US"/>
        </w:rPr>
        <w:t></w:t>
      </w:r>
      <w:r w:rsidRPr="00A0460D">
        <w:rPr>
          <w:rFonts w:hint="eastAsia"/>
        </w:rPr>
        <w:t>і</w:t>
      </w:r>
      <w:r w:rsidRPr="00A0460D">
        <w:rPr>
          <w:lang w:val="en-US"/>
        </w:rPr>
        <w:t></w:t>
      </w:r>
      <w:r w:rsidRPr="00A0460D">
        <w:rPr>
          <w:rFonts w:hint="eastAsia"/>
        </w:rPr>
        <w:t>основним</w:t>
      </w:r>
      <w:r w:rsidRPr="00A0460D">
        <w:rPr>
          <w:lang w:val="en-US"/>
        </w:rPr>
        <w:t></w:t>
      </w:r>
      <w:r w:rsidRPr="00A0460D">
        <w:rPr>
          <w:rFonts w:hint="eastAsia"/>
        </w:rPr>
        <w:t>на</w:t>
      </w:r>
      <w:r w:rsidRPr="00A0460D">
        <w:rPr>
          <w:lang w:val="en-US"/>
        </w:rPr>
        <w:t></w:t>
      </w:r>
      <w:r w:rsidRPr="00A0460D">
        <w:rPr>
          <w:rFonts w:hint="eastAsia"/>
        </w:rPr>
        <w:t>сьогоднішній</w:t>
      </w:r>
      <w:r w:rsidRPr="00A0460D">
        <w:rPr>
          <w:lang w:val="en-US"/>
        </w:rPr>
        <w:t></w:t>
      </w:r>
      <w:r w:rsidRPr="00A0460D">
        <w:rPr>
          <w:rFonts w:hint="eastAsia"/>
        </w:rPr>
        <w:t>день</w:t>
      </w:r>
      <w:r w:rsidRPr="00A0460D">
        <w:rPr>
          <w:lang w:val="en-US"/>
        </w:rPr>
        <w:t></w:t>
      </w:r>
      <w:r w:rsidRPr="00A0460D">
        <w:rPr>
          <w:rFonts w:hint="eastAsia"/>
        </w:rPr>
        <w:t>кодифікованим</w:t>
      </w:r>
      <w:r w:rsidRPr="00A0460D">
        <w:rPr>
          <w:lang w:val="en-US"/>
        </w:rPr>
        <w:t></w:t>
      </w:r>
      <w:r w:rsidRPr="00A0460D">
        <w:rPr>
          <w:rFonts w:hint="eastAsia"/>
        </w:rPr>
        <w:t>актом</w:t>
      </w:r>
      <w:r w:rsidRPr="00A0460D">
        <w:rPr>
          <w:lang w:val="en-US"/>
        </w:rPr>
        <w:t></w:t>
      </w:r>
      <w:r w:rsidRPr="00A0460D">
        <w:rPr>
          <w:rFonts w:hint="eastAsia"/>
        </w:rPr>
        <w:t>у</w:t>
      </w:r>
    </w:p>
    <w:p w:rsidR="00A0460D" w:rsidRPr="00A0460D" w:rsidRDefault="00A0460D" w:rsidP="00A0460D">
      <w:r w:rsidRPr="00A0460D">
        <w:rPr>
          <w:rFonts w:hint="eastAsia"/>
        </w:rPr>
        <w:t>галузі</w:t>
      </w:r>
      <w:r w:rsidRPr="00A0460D">
        <w:rPr>
          <w:lang w:val="en-US"/>
        </w:rPr>
        <w:t></w:t>
      </w:r>
      <w:r w:rsidRPr="00A0460D">
        <w:rPr>
          <w:rFonts w:hint="eastAsia"/>
        </w:rPr>
        <w:t>праці</w:t>
      </w:r>
      <w:r w:rsidRPr="00A0460D">
        <w:rPr>
          <w:lang w:val="en-US"/>
        </w:rPr>
        <w:t></w:t>
      </w:r>
      <w:r w:rsidRPr="00A0460D">
        <w:rPr>
          <w:rFonts w:hint="eastAsia"/>
        </w:rPr>
        <w:t>і</w:t>
      </w:r>
      <w:r w:rsidRPr="00A0460D">
        <w:rPr>
          <w:lang w:val="en-US"/>
        </w:rPr>
        <w:t></w:t>
      </w:r>
      <w:r w:rsidRPr="00A0460D">
        <w:rPr>
          <w:rFonts w:hint="eastAsia"/>
        </w:rPr>
        <w:t>соціальної</w:t>
      </w:r>
      <w:r w:rsidRPr="00A0460D">
        <w:rPr>
          <w:lang w:val="en-US"/>
        </w:rPr>
        <w:t></w:t>
      </w:r>
      <w:r w:rsidRPr="00A0460D">
        <w:rPr>
          <w:rFonts w:hint="eastAsia"/>
        </w:rPr>
        <w:t>політики</w:t>
      </w:r>
      <w:r w:rsidRPr="00A0460D">
        <w:rPr>
          <w:lang w:val="en-US"/>
        </w:rPr>
        <w:t></w:t>
      </w:r>
      <w:r w:rsidRPr="00A0460D">
        <w:rPr>
          <w:rFonts w:hint="eastAsia"/>
        </w:rPr>
        <w:t>незалежної</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етап</w:t>
      </w:r>
      <w:r w:rsidRPr="00A0460D">
        <w:rPr>
          <w:lang w:val="en-US"/>
        </w:rPr>
        <w:t></w:t>
      </w:r>
      <w:r w:rsidRPr="00A0460D">
        <w:rPr>
          <w:lang w:val="en-US"/>
        </w:rPr>
        <w:t></w:t>
      </w:r>
      <w:r w:rsidRPr="00A0460D">
        <w:rPr>
          <w:rFonts w:hint="eastAsia"/>
        </w:rPr>
        <w:t>триває</w:t>
      </w:r>
      <w:r w:rsidRPr="00A0460D">
        <w:rPr>
          <w:lang w:val="en-US"/>
        </w:rPr>
        <w:t></w:t>
      </w:r>
      <w:r w:rsidRPr="00A0460D">
        <w:rPr>
          <w:rFonts w:hint="eastAsia"/>
        </w:rPr>
        <w:t>з</w:t>
      </w:r>
    </w:p>
    <w:p w:rsidR="00A0460D" w:rsidRPr="00A0460D" w:rsidRDefault="00A0460D" w:rsidP="00A0460D">
      <w:r w:rsidRPr="00A0460D">
        <w:rPr>
          <w:rFonts w:hint="eastAsia"/>
        </w:rPr>
        <w:t>кінця</w:t>
      </w:r>
      <w:r w:rsidRPr="00A0460D">
        <w:rPr>
          <w:lang w:val="en-US"/>
        </w:rPr>
        <w:t></w:t>
      </w:r>
      <w:r w:rsidRPr="00A0460D">
        <w:rPr>
          <w:rFonts w:hint="eastAsia"/>
        </w:rPr>
        <w:t>ХХ</w:t>
      </w:r>
      <w:r w:rsidRPr="00A0460D">
        <w:rPr>
          <w:lang w:val="en-US"/>
        </w:rPr>
        <w:t></w:t>
      </w:r>
      <w:r w:rsidRPr="00A0460D">
        <w:rPr>
          <w:rFonts w:hint="eastAsia"/>
        </w:rPr>
        <w:t>століття</w:t>
      </w:r>
      <w:r w:rsidRPr="00A0460D">
        <w:rPr>
          <w:lang w:val="en-US"/>
        </w:rPr>
        <w:t></w:t>
      </w:r>
      <w:r w:rsidRPr="00A0460D">
        <w:rPr>
          <w:lang w:val="en-US"/>
        </w:rPr>
        <w:t></w:t>
      </w:r>
      <w:r w:rsidRPr="00A0460D">
        <w:rPr>
          <w:rFonts w:hint="eastAsia"/>
        </w:rPr>
        <w:t>–</w:t>
      </w:r>
      <w:r w:rsidRPr="00A0460D">
        <w:rPr>
          <w:lang w:val="en-US"/>
        </w:rPr>
        <w:t></w:t>
      </w:r>
      <w:r w:rsidRPr="00A0460D">
        <w:rPr>
          <w:rFonts w:hint="eastAsia"/>
        </w:rPr>
        <w:t>прийняття</w:t>
      </w:r>
      <w:r w:rsidRPr="00A0460D">
        <w:rPr>
          <w:lang w:val="en-US"/>
        </w:rPr>
        <w:t></w:t>
      </w:r>
      <w:r w:rsidRPr="00A0460D">
        <w:rPr>
          <w:rFonts w:hint="eastAsia"/>
        </w:rPr>
        <w:t>великого</w:t>
      </w:r>
      <w:r w:rsidRPr="00A0460D">
        <w:rPr>
          <w:lang w:val="en-US"/>
        </w:rPr>
        <w:t></w:t>
      </w:r>
      <w:r w:rsidRPr="00A0460D">
        <w:rPr>
          <w:rFonts w:hint="eastAsia"/>
        </w:rPr>
        <w:t>обсягу</w:t>
      </w:r>
      <w:r w:rsidRPr="00A0460D">
        <w:rPr>
          <w:lang w:val="en-US"/>
        </w:rPr>
        <w:t></w:t>
      </w:r>
      <w:r w:rsidRPr="00A0460D">
        <w:rPr>
          <w:rFonts w:hint="eastAsia"/>
        </w:rPr>
        <w:t>спеціальних</w:t>
      </w:r>
      <w:r w:rsidRPr="00A0460D">
        <w:rPr>
          <w:lang w:val="en-US"/>
        </w:rPr>
        <w:t></w:t>
      </w:r>
      <w:r w:rsidRPr="00A0460D">
        <w:rPr>
          <w:rFonts w:hint="eastAsia"/>
        </w:rPr>
        <w:t>законодавчих</w:t>
      </w:r>
    </w:p>
    <w:p w:rsidR="00A0460D" w:rsidRPr="00A0460D" w:rsidRDefault="00A0460D" w:rsidP="00A0460D">
      <w:r w:rsidRPr="00A0460D">
        <w:rPr>
          <w:rFonts w:hint="eastAsia"/>
        </w:rPr>
        <w:t>актів</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регулюють</w:t>
      </w:r>
      <w:r w:rsidRPr="00A0460D">
        <w:rPr>
          <w:lang w:val="en-US"/>
        </w:rPr>
        <w:t></w:t>
      </w:r>
      <w:r w:rsidRPr="00A0460D">
        <w:rPr>
          <w:rFonts w:hint="eastAsia"/>
        </w:rPr>
        <w:t>певні</w:t>
      </w:r>
      <w:r w:rsidRPr="00A0460D">
        <w:rPr>
          <w:lang w:val="en-US"/>
        </w:rPr>
        <w:t></w:t>
      </w:r>
      <w:r w:rsidRPr="00A0460D">
        <w:rPr>
          <w:rFonts w:hint="eastAsia"/>
        </w:rPr>
        <w:t>інститути</w:t>
      </w:r>
      <w:r w:rsidRPr="00A0460D">
        <w:rPr>
          <w:lang w:val="en-US"/>
        </w:rPr>
        <w:t></w:t>
      </w:r>
      <w:r w:rsidRPr="00A0460D">
        <w:rPr>
          <w:rFonts w:hint="eastAsia"/>
        </w:rPr>
        <w:t>трудового</w:t>
      </w:r>
      <w:r w:rsidRPr="00A0460D">
        <w:rPr>
          <w:lang w:val="en-US"/>
        </w:rPr>
        <w:t></w:t>
      </w:r>
      <w:r w:rsidRPr="00A0460D">
        <w:rPr>
          <w:rFonts w:hint="eastAsia"/>
        </w:rPr>
        <w:t>права</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Систематизація</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rFonts w:hint="eastAsia"/>
        </w:rPr>
        <w:t>характеризується</w:t>
      </w:r>
      <w:r w:rsidRPr="00A0460D">
        <w:rPr>
          <w:lang w:val="en-US"/>
        </w:rPr>
        <w:t></w:t>
      </w:r>
      <w:r w:rsidRPr="00A0460D">
        <w:rPr>
          <w:rFonts w:hint="eastAsia"/>
        </w:rPr>
        <w:t>таким</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це</w:t>
      </w:r>
      <w:r w:rsidRPr="00A0460D">
        <w:rPr>
          <w:lang w:val="en-US"/>
        </w:rPr>
        <w:t></w:t>
      </w:r>
      <w:r w:rsidRPr="00A0460D">
        <w:rPr>
          <w:rFonts w:hint="eastAsia"/>
        </w:rPr>
        <w:t>діяльність</w:t>
      </w:r>
      <w:r w:rsidRPr="00A0460D">
        <w:rPr>
          <w:lang w:val="en-US"/>
        </w:rPr>
        <w:t></w:t>
      </w:r>
      <w:r w:rsidRPr="00A0460D">
        <w:rPr>
          <w:rFonts w:hint="eastAsia"/>
        </w:rPr>
        <w:t>державних</w:t>
      </w:r>
      <w:r w:rsidRPr="00A0460D">
        <w:rPr>
          <w:lang w:val="en-US"/>
        </w:rPr>
        <w:t></w:t>
      </w:r>
      <w:r w:rsidRPr="00A0460D">
        <w:rPr>
          <w:rFonts w:hint="eastAsia"/>
        </w:rPr>
        <w:t>органів</w:t>
      </w:r>
      <w:r w:rsidRPr="00A0460D">
        <w:rPr>
          <w:lang w:val="en-US"/>
        </w:rPr>
        <w:t></w:t>
      </w:r>
      <w:r w:rsidRPr="00A0460D">
        <w:rPr>
          <w:rFonts w:hint="eastAsia"/>
        </w:rPr>
        <w:t>або</w:t>
      </w:r>
      <w:r w:rsidRPr="00A0460D">
        <w:rPr>
          <w:lang w:val="en-US"/>
        </w:rPr>
        <w:t></w:t>
      </w:r>
      <w:r w:rsidRPr="00A0460D">
        <w:rPr>
          <w:rFonts w:hint="eastAsia"/>
        </w:rPr>
        <w:t>компетентних</w:t>
      </w:r>
      <w:r w:rsidRPr="00A0460D">
        <w:rPr>
          <w:lang w:val="en-US"/>
        </w:rPr>
        <w:t></w:t>
      </w:r>
      <w:r w:rsidRPr="00A0460D">
        <w:rPr>
          <w:rFonts w:hint="eastAsia"/>
        </w:rPr>
        <w:t>органів</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основна</w:t>
      </w:r>
      <w:r w:rsidRPr="00A0460D">
        <w:rPr>
          <w:lang w:val="en-US"/>
        </w:rPr>
        <w:t></w:t>
      </w:r>
      <w:r w:rsidRPr="00A0460D">
        <w:rPr>
          <w:rFonts w:hint="eastAsia"/>
        </w:rPr>
        <w:t>її</w:t>
      </w:r>
    </w:p>
    <w:p w:rsidR="00A0460D" w:rsidRPr="00A0460D" w:rsidRDefault="00A0460D" w:rsidP="00A0460D">
      <w:r w:rsidRPr="00A0460D">
        <w:rPr>
          <w:rFonts w:hint="eastAsia"/>
        </w:rPr>
        <w:t>мета</w:t>
      </w:r>
      <w:r w:rsidRPr="00A0460D">
        <w:rPr>
          <w:lang w:val="en-US"/>
        </w:rPr>
        <w:t></w:t>
      </w:r>
      <w:r w:rsidRPr="00A0460D">
        <w:rPr>
          <w:rFonts w:hint="eastAsia"/>
        </w:rPr>
        <w:t>полягає</w:t>
      </w:r>
      <w:r w:rsidRPr="00A0460D">
        <w:rPr>
          <w:lang w:val="en-US"/>
        </w:rPr>
        <w:t></w:t>
      </w:r>
      <w:r w:rsidRPr="00A0460D">
        <w:rPr>
          <w:rFonts w:hint="eastAsia"/>
        </w:rPr>
        <w:t>у</w:t>
      </w:r>
      <w:r w:rsidRPr="00A0460D">
        <w:rPr>
          <w:lang w:val="en-US"/>
        </w:rPr>
        <w:t></w:t>
      </w:r>
      <w:r w:rsidRPr="00A0460D">
        <w:rPr>
          <w:rFonts w:hint="eastAsia"/>
        </w:rPr>
        <w:t>впорядкуванні</w:t>
      </w:r>
      <w:r w:rsidRPr="00A0460D">
        <w:rPr>
          <w:lang w:val="en-US"/>
        </w:rPr>
        <w:t></w:t>
      </w:r>
      <w:r w:rsidRPr="00A0460D">
        <w:rPr>
          <w:rFonts w:hint="eastAsia"/>
        </w:rPr>
        <w:t>та</w:t>
      </w:r>
      <w:r w:rsidRPr="00A0460D">
        <w:rPr>
          <w:lang w:val="en-US"/>
        </w:rPr>
        <w:t></w:t>
      </w:r>
      <w:r w:rsidRPr="00A0460D">
        <w:rPr>
          <w:rFonts w:hint="eastAsia"/>
        </w:rPr>
        <w:t>вдосконаленні</w:t>
      </w:r>
      <w:r w:rsidRPr="00A0460D">
        <w:rPr>
          <w:lang w:val="en-US"/>
        </w:rPr>
        <w:t></w:t>
      </w:r>
      <w:r w:rsidRPr="00A0460D">
        <w:rPr>
          <w:rFonts w:hint="eastAsia"/>
        </w:rPr>
        <w:t>діючого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в</w:t>
      </w:r>
    </w:p>
    <w:p w:rsidR="00A0460D" w:rsidRPr="00A0460D" w:rsidRDefault="00A0460D" w:rsidP="00A0460D">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результаті</w:t>
      </w:r>
      <w:r w:rsidRPr="00A0460D">
        <w:rPr>
          <w:lang w:val="en-US"/>
        </w:rPr>
        <w:t></w:t>
      </w:r>
      <w:r w:rsidRPr="00A0460D">
        <w:rPr>
          <w:rFonts w:hint="eastAsia"/>
        </w:rPr>
        <w:t>її</w:t>
      </w:r>
      <w:r w:rsidRPr="00A0460D">
        <w:rPr>
          <w:lang w:val="en-US"/>
        </w:rPr>
        <w:t></w:t>
      </w:r>
      <w:r w:rsidRPr="00A0460D">
        <w:rPr>
          <w:rFonts w:hint="eastAsia"/>
        </w:rPr>
        <w:t>проведення</w:t>
      </w:r>
      <w:r w:rsidRPr="00A0460D">
        <w:rPr>
          <w:lang w:val="en-US"/>
        </w:rPr>
        <w:t></w:t>
      </w:r>
      <w:r w:rsidRPr="00A0460D">
        <w:rPr>
          <w:rFonts w:hint="eastAsia"/>
        </w:rPr>
        <w:t>утворюється</w:t>
      </w:r>
      <w:r w:rsidRPr="00A0460D">
        <w:rPr>
          <w:lang w:val="en-US"/>
        </w:rPr>
        <w:t></w:t>
      </w:r>
      <w:r w:rsidRPr="00A0460D">
        <w:rPr>
          <w:rFonts w:hint="eastAsia"/>
        </w:rPr>
        <w:t>якісно</w:t>
      </w:r>
      <w:r w:rsidRPr="00A0460D">
        <w:rPr>
          <w:lang w:val="en-US"/>
        </w:rPr>
        <w:t></w:t>
      </w:r>
      <w:r w:rsidRPr="00A0460D">
        <w:rPr>
          <w:rFonts w:hint="eastAsia"/>
        </w:rPr>
        <w:t>нова</w:t>
      </w:r>
      <w:r w:rsidRPr="00A0460D">
        <w:rPr>
          <w:lang w:val="en-US"/>
        </w:rPr>
        <w:t></w:t>
      </w:r>
      <w:r w:rsidRPr="00A0460D">
        <w:rPr>
          <w:rFonts w:hint="eastAsia"/>
        </w:rPr>
        <w:t>правова</w:t>
      </w:r>
      <w:r w:rsidRPr="00A0460D">
        <w:rPr>
          <w:lang w:val="en-US"/>
        </w:rPr>
        <w:t></w:t>
      </w:r>
      <w:r w:rsidRPr="00A0460D">
        <w:rPr>
          <w:rFonts w:hint="eastAsia"/>
        </w:rPr>
        <w:t>база</w:t>
      </w:r>
      <w:r w:rsidRPr="00A0460D">
        <w:rPr>
          <w:lang w:val="en-US"/>
        </w:rPr>
        <w:t></w:t>
      </w:r>
      <w:r w:rsidRPr="00A0460D">
        <w:rPr>
          <w:lang w:val="en-US"/>
        </w:rPr>
        <w:t></w:t>
      </w:r>
      <w:r w:rsidRPr="00A0460D">
        <w:rPr>
          <w:rFonts w:hint="eastAsia"/>
        </w:rPr>
        <w:t>що</w:t>
      </w:r>
      <w:r w:rsidRPr="00A0460D">
        <w:rPr>
          <w:lang w:val="en-US"/>
        </w:rPr>
        <w:t></w:t>
      </w:r>
      <w:r w:rsidRPr="00A0460D">
        <w:rPr>
          <w:rFonts w:hint="eastAsia"/>
        </w:rPr>
        <w:t>не</w:t>
      </w:r>
    </w:p>
    <w:p w:rsidR="00A0460D" w:rsidRPr="00A0460D" w:rsidRDefault="00A0460D" w:rsidP="00A0460D">
      <w:r w:rsidRPr="00A0460D">
        <w:rPr>
          <w:rFonts w:hint="eastAsia"/>
        </w:rPr>
        <w:t>переобтяжена</w:t>
      </w:r>
      <w:r w:rsidRPr="00A0460D">
        <w:rPr>
          <w:lang w:val="en-US"/>
        </w:rPr>
        <w:t></w:t>
      </w:r>
      <w:r w:rsidRPr="00A0460D">
        <w:rPr>
          <w:rFonts w:hint="eastAsia"/>
        </w:rPr>
        <w:t>тимчасовими</w:t>
      </w:r>
      <w:r w:rsidRPr="00A0460D">
        <w:rPr>
          <w:lang w:val="en-US"/>
        </w:rPr>
        <w:t></w:t>
      </w:r>
      <w:r w:rsidRPr="00A0460D">
        <w:rPr>
          <w:rFonts w:hint="eastAsia"/>
        </w:rPr>
        <w:t>нормативно</w:t>
      </w:r>
      <w:r w:rsidRPr="00A0460D">
        <w:rPr>
          <w:lang w:val="en-US"/>
        </w:rPr>
        <w:t></w:t>
      </w:r>
      <w:r w:rsidRPr="00A0460D">
        <w:rPr>
          <w:rFonts w:hint="eastAsia"/>
        </w:rPr>
        <w:t>правовими</w:t>
      </w:r>
      <w:r w:rsidRPr="00A0460D">
        <w:rPr>
          <w:lang w:val="en-US"/>
        </w:rPr>
        <w:t></w:t>
      </w:r>
      <w:r w:rsidRPr="00A0460D">
        <w:rPr>
          <w:rFonts w:hint="eastAsia"/>
        </w:rPr>
        <w:t>актами</w:t>
      </w:r>
      <w:r w:rsidRPr="00A0460D">
        <w:rPr>
          <w:lang w:val="en-US"/>
        </w:rPr>
        <w:t></w:t>
      </w:r>
      <w:r w:rsidRPr="00A0460D">
        <w:rPr>
          <w:rFonts w:hint="eastAsia"/>
        </w:rPr>
        <w:t>і</w:t>
      </w:r>
      <w:r w:rsidRPr="00A0460D">
        <w:rPr>
          <w:lang w:val="en-US"/>
        </w:rPr>
        <w:t></w:t>
      </w:r>
      <w:r w:rsidRPr="00A0460D">
        <w:rPr>
          <w:rFonts w:hint="eastAsia"/>
        </w:rPr>
        <w:t>актами</w:t>
      </w:r>
    </w:p>
    <w:p w:rsidR="00A0460D" w:rsidRPr="00A0460D" w:rsidRDefault="00A0460D" w:rsidP="00A0460D">
      <w:r w:rsidRPr="00A0460D">
        <w:rPr>
          <w:rFonts w:hint="eastAsia"/>
        </w:rPr>
        <w:t>локального</w:t>
      </w:r>
      <w:r w:rsidRPr="00A0460D">
        <w:rPr>
          <w:lang w:val="en-US"/>
        </w:rPr>
        <w:t></w:t>
      </w:r>
      <w:r w:rsidRPr="00A0460D">
        <w:rPr>
          <w:rFonts w:hint="eastAsia"/>
        </w:rPr>
        <w:t>характеру</w:t>
      </w:r>
      <w:r w:rsidRPr="00A0460D">
        <w:rPr>
          <w:lang w:val="en-US"/>
        </w:rPr>
        <w:t></w:t>
      </w:r>
      <w:r w:rsidRPr="00A0460D">
        <w:rPr>
          <w:lang w:val="en-US"/>
        </w:rPr>
        <w:t></w:t>
      </w:r>
      <w:r w:rsidRPr="00A0460D">
        <w:rPr>
          <w:rFonts w:hint="eastAsia"/>
        </w:rPr>
        <w:t>тобто</w:t>
      </w:r>
      <w:r w:rsidRPr="00A0460D">
        <w:rPr>
          <w:lang w:val="en-US"/>
        </w:rPr>
        <w:t></w:t>
      </w:r>
      <w:r w:rsidRPr="00A0460D">
        <w:rPr>
          <w:rFonts w:hint="eastAsia"/>
        </w:rPr>
        <w:t>містить</w:t>
      </w:r>
      <w:r w:rsidRPr="00A0460D">
        <w:rPr>
          <w:lang w:val="en-US"/>
        </w:rPr>
        <w:t></w:t>
      </w:r>
      <w:r w:rsidRPr="00A0460D">
        <w:rPr>
          <w:rFonts w:hint="eastAsia"/>
        </w:rPr>
        <w:t>найважливіші</w:t>
      </w:r>
      <w:r w:rsidRPr="00A0460D">
        <w:rPr>
          <w:lang w:val="en-US"/>
        </w:rPr>
        <w:t></w:t>
      </w:r>
      <w:r w:rsidRPr="00A0460D">
        <w:rPr>
          <w:rFonts w:hint="eastAsia"/>
        </w:rPr>
        <w:t>правові</w:t>
      </w:r>
      <w:r w:rsidRPr="00A0460D">
        <w:rPr>
          <w:lang w:val="en-US"/>
        </w:rPr>
        <w:t></w:t>
      </w:r>
      <w:r w:rsidRPr="00A0460D">
        <w:rPr>
          <w:rFonts w:hint="eastAsia"/>
        </w:rPr>
        <w:t>норми</w:t>
      </w:r>
      <w:r w:rsidRPr="00A0460D">
        <w:rPr>
          <w:lang w:val="en-US"/>
        </w:rPr>
        <w:t></w:t>
      </w:r>
      <w:r w:rsidRPr="00A0460D">
        <w:rPr>
          <w:rFonts w:hint="eastAsia"/>
        </w:rPr>
        <w:t>певної</w:t>
      </w:r>
    </w:p>
    <w:p w:rsidR="00A0460D" w:rsidRPr="00A0460D" w:rsidRDefault="00A0460D" w:rsidP="00A0460D">
      <w:r w:rsidRPr="00A0460D">
        <w:rPr>
          <w:rFonts w:hint="eastAsia"/>
        </w:rPr>
        <w:t>галузі</w:t>
      </w:r>
      <w:r w:rsidRPr="00A0460D">
        <w:rPr>
          <w:lang w:val="en-US"/>
        </w:rPr>
        <w:t></w:t>
      </w:r>
      <w:r w:rsidRPr="00A0460D">
        <w:rPr>
          <w:rFonts w:hint="eastAsia"/>
        </w:rPr>
        <w:t>і</w:t>
      </w:r>
      <w:r w:rsidRPr="00A0460D">
        <w:rPr>
          <w:lang w:val="en-US"/>
        </w:rPr>
        <w:t></w:t>
      </w:r>
      <w:r w:rsidRPr="00A0460D">
        <w:rPr>
          <w:rFonts w:hint="eastAsia"/>
        </w:rPr>
        <w:t>не</w:t>
      </w:r>
      <w:r w:rsidRPr="00A0460D">
        <w:rPr>
          <w:lang w:val="en-US"/>
        </w:rPr>
        <w:t></w:t>
      </w:r>
      <w:r w:rsidRPr="00A0460D">
        <w:rPr>
          <w:rFonts w:hint="eastAsia"/>
        </w:rPr>
        <w:t>є</w:t>
      </w:r>
      <w:r w:rsidRPr="00A0460D">
        <w:rPr>
          <w:lang w:val="en-US"/>
        </w:rPr>
        <w:t></w:t>
      </w:r>
      <w:r w:rsidRPr="00A0460D">
        <w:rPr>
          <w:rFonts w:hint="eastAsia"/>
        </w:rPr>
        <w:t>громіздкою</w:t>
      </w:r>
      <w:r w:rsidRPr="00A0460D">
        <w:rPr>
          <w:lang w:val="en-US"/>
        </w:rPr>
        <w:t></w:t>
      </w:r>
      <w:r w:rsidRPr="00A0460D">
        <w:rPr>
          <w:rFonts w:hint="eastAsia"/>
        </w:rPr>
        <w:t>за</w:t>
      </w:r>
      <w:r w:rsidRPr="00A0460D">
        <w:rPr>
          <w:lang w:val="en-US"/>
        </w:rPr>
        <w:t></w:t>
      </w:r>
      <w:r w:rsidRPr="00A0460D">
        <w:rPr>
          <w:rFonts w:hint="eastAsia"/>
        </w:rPr>
        <w:t>обсягом</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її</w:t>
      </w:r>
      <w:r w:rsidRPr="00A0460D">
        <w:rPr>
          <w:lang w:val="en-US"/>
        </w:rPr>
        <w:t></w:t>
      </w:r>
      <w:r w:rsidRPr="00A0460D">
        <w:rPr>
          <w:rFonts w:hint="eastAsia"/>
        </w:rPr>
        <w:t>результат</w:t>
      </w:r>
      <w:r w:rsidRPr="00A0460D">
        <w:rPr>
          <w:lang w:val="en-US"/>
        </w:rPr>
        <w:t></w:t>
      </w:r>
      <w:r w:rsidRPr="00A0460D">
        <w:rPr>
          <w:rFonts w:hint="eastAsia"/>
        </w:rPr>
        <w:t>оформлений</w:t>
      </w:r>
      <w:r w:rsidRPr="00A0460D">
        <w:rPr>
          <w:lang w:val="en-US"/>
        </w:rPr>
        <w:t></w:t>
      </w:r>
      <w:r w:rsidRPr="00A0460D">
        <w:rPr>
          <w:rFonts w:hint="eastAsia"/>
        </w:rPr>
        <w:t>у</w:t>
      </w:r>
      <w:r w:rsidRPr="00A0460D">
        <w:rPr>
          <w:lang w:val="en-US"/>
        </w:rPr>
        <w:t></w:t>
      </w:r>
      <w:r w:rsidRPr="00A0460D">
        <w:rPr>
          <w:rFonts w:hint="eastAsia"/>
        </w:rPr>
        <w:t>вигляді</w:t>
      </w:r>
    </w:p>
    <w:p w:rsidR="00A0460D" w:rsidRPr="00A0460D" w:rsidRDefault="00A0460D" w:rsidP="00A0460D">
      <w:r w:rsidRPr="00A0460D">
        <w:rPr>
          <w:rFonts w:hint="eastAsia"/>
        </w:rPr>
        <w:t>єдиної</w:t>
      </w:r>
      <w:r w:rsidRPr="00A0460D">
        <w:rPr>
          <w:lang w:val="en-US"/>
        </w:rPr>
        <w:t></w:t>
      </w:r>
      <w:r w:rsidRPr="00A0460D">
        <w:rPr>
          <w:rFonts w:hint="eastAsia"/>
        </w:rPr>
        <w:t>внутрішньо</w:t>
      </w:r>
      <w:r w:rsidRPr="00A0460D">
        <w:rPr>
          <w:lang w:val="en-US"/>
        </w:rPr>
        <w:t></w:t>
      </w:r>
      <w:r w:rsidRPr="00A0460D">
        <w:rPr>
          <w:rFonts w:hint="eastAsia"/>
        </w:rPr>
        <w:t>узгодженої</w:t>
      </w:r>
      <w:r w:rsidRPr="00A0460D">
        <w:rPr>
          <w:lang w:val="en-US"/>
        </w:rPr>
        <w:t></w:t>
      </w:r>
      <w:r w:rsidRPr="00A0460D">
        <w:rPr>
          <w:rFonts w:hint="eastAsia"/>
        </w:rPr>
        <w:t>системи</w:t>
      </w:r>
      <w:r w:rsidRPr="00A0460D">
        <w:rPr>
          <w:lang w:val="en-US"/>
        </w:rPr>
        <w:t></w:t>
      </w:r>
      <w:r w:rsidRPr="00A0460D">
        <w:rPr>
          <w:lang w:val="en-US"/>
        </w:rPr>
        <w:t></w:t>
      </w:r>
      <w:r w:rsidRPr="00A0460D">
        <w:rPr>
          <w:rFonts w:hint="eastAsia"/>
        </w:rPr>
        <w:t>в</w:t>
      </w:r>
      <w:r w:rsidRPr="00A0460D">
        <w:rPr>
          <w:lang w:val="en-US"/>
        </w:rPr>
        <w:t></w:t>
      </w:r>
      <w:r w:rsidRPr="00A0460D">
        <w:rPr>
          <w:rFonts w:hint="eastAsia"/>
        </w:rPr>
        <w:t>якій</w:t>
      </w:r>
      <w:r w:rsidRPr="00A0460D">
        <w:rPr>
          <w:lang w:val="en-US"/>
        </w:rPr>
        <w:t></w:t>
      </w:r>
      <w:r w:rsidRPr="00A0460D">
        <w:rPr>
          <w:rFonts w:hint="eastAsia"/>
        </w:rPr>
        <w:t>відсутні</w:t>
      </w:r>
      <w:r w:rsidRPr="00A0460D">
        <w:rPr>
          <w:lang w:val="en-US"/>
        </w:rPr>
        <w:t></w:t>
      </w:r>
      <w:r w:rsidRPr="00A0460D">
        <w:rPr>
          <w:rFonts w:hint="eastAsia"/>
        </w:rPr>
        <w:t>протиріччя</w:t>
      </w:r>
      <w:r w:rsidRPr="00A0460D">
        <w:rPr>
          <w:lang w:val="en-US"/>
        </w:rPr>
        <w:t></w:t>
      </w:r>
      <w:r w:rsidRPr="00A0460D">
        <w:rPr>
          <w:lang w:val="en-US"/>
        </w:rPr>
        <w:t></w:t>
      </w:r>
      <w:r w:rsidRPr="00A0460D">
        <w:rPr>
          <w:rFonts w:hint="eastAsia"/>
        </w:rPr>
        <w:t>дефекти</w:t>
      </w:r>
      <w:r w:rsidRPr="00A0460D">
        <w:rPr>
          <w:lang w:val="en-US"/>
        </w:rPr>
        <w:t></w:t>
      </w:r>
      <w:r w:rsidRPr="00A0460D">
        <w:rPr>
          <w:rFonts w:hint="eastAsia"/>
        </w:rPr>
        <w:t>і</w:t>
      </w:r>
    </w:p>
    <w:p w:rsidR="00A0460D" w:rsidRPr="00A0460D" w:rsidRDefault="00A0460D" w:rsidP="00A0460D">
      <w:r w:rsidRPr="00A0460D">
        <w:rPr>
          <w:rFonts w:hint="eastAsia"/>
        </w:rPr>
        <w:t>прогалини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для</w:t>
      </w:r>
      <w:r w:rsidRPr="00A0460D">
        <w:rPr>
          <w:lang w:val="en-US"/>
        </w:rPr>
        <w:t></w:t>
      </w:r>
      <w:r w:rsidRPr="00A0460D">
        <w:rPr>
          <w:rFonts w:hint="eastAsia"/>
        </w:rPr>
        <w:t>неї</w:t>
      </w:r>
      <w:r w:rsidRPr="00A0460D">
        <w:rPr>
          <w:lang w:val="en-US"/>
        </w:rPr>
        <w:t></w:t>
      </w:r>
      <w:r w:rsidRPr="00A0460D">
        <w:rPr>
          <w:rFonts w:hint="eastAsia"/>
        </w:rPr>
        <w:t>характерний</w:t>
      </w:r>
      <w:r w:rsidRPr="00A0460D">
        <w:rPr>
          <w:lang w:val="en-US"/>
        </w:rPr>
        <w:t></w:t>
      </w:r>
      <w:r w:rsidRPr="00A0460D">
        <w:rPr>
          <w:rFonts w:hint="eastAsia"/>
        </w:rPr>
        <w:t>високий</w:t>
      </w:r>
      <w:r w:rsidRPr="00A0460D">
        <w:rPr>
          <w:lang w:val="en-US"/>
        </w:rPr>
        <w:t></w:t>
      </w:r>
      <w:r w:rsidRPr="00A0460D">
        <w:rPr>
          <w:rFonts w:hint="eastAsia"/>
        </w:rPr>
        <w:t>рівень</w:t>
      </w:r>
      <w:r w:rsidRPr="00A0460D">
        <w:rPr>
          <w:lang w:val="en-US"/>
        </w:rPr>
        <w:t></w:t>
      </w:r>
      <w:r w:rsidRPr="00A0460D">
        <w:rPr>
          <w:rFonts w:hint="eastAsia"/>
        </w:rPr>
        <w:t>застосування</w:t>
      </w:r>
      <w:r w:rsidRPr="00A0460D">
        <w:rPr>
          <w:lang w:val="en-US"/>
        </w:rPr>
        <w:t></w:t>
      </w:r>
      <w:r w:rsidRPr="00A0460D">
        <w:rPr>
          <w:rFonts w:hint="eastAsia"/>
        </w:rPr>
        <w:t>на</w:t>
      </w:r>
      <w:r w:rsidRPr="00A0460D">
        <w:rPr>
          <w:lang w:val="en-US"/>
        </w:rPr>
        <w:t></w:t>
      </w:r>
      <w:r w:rsidRPr="00A0460D">
        <w:rPr>
          <w:rFonts w:hint="eastAsia"/>
        </w:rPr>
        <w:t>практиці</w:t>
      </w:r>
      <w:r w:rsidRPr="00A0460D">
        <w:rPr>
          <w:lang w:val="en-US"/>
        </w:rPr>
        <w:t></w:t>
      </w:r>
    </w:p>
    <w:p w:rsidR="00A0460D" w:rsidRPr="00A0460D" w:rsidRDefault="00A0460D" w:rsidP="00A0460D">
      <w:r w:rsidRPr="00A0460D">
        <w:rPr>
          <w:rFonts w:hint="eastAsia"/>
        </w:rPr>
        <w:t>тобто</w:t>
      </w:r>
      <w:r w:rsidRPr="00A0460D">
        <w:rPr>
          <w:lang w:val="en-US"/>
        </w:rPr>
        <w:t></w:t>
      </w:r>
      <w:r w:rsidRPr="00A0460D">
        <w:rPr>
          <w:rFonts w:hint="eastAsia"/>
        </w:rPr>
        <w:t>можливість</w:t>
      </w:r>
      <w:r w:rsidRPr="00A0460D">
        <w:rPr>
          <w:lang w:val="en-US"/>
        </w:rPr>
        <w:t></w:t>
      </w:r>
      <w:r w:rsidRPr="00A0460D">
        <w:rPr>
          <w:rFonts w:hint="eastAsia"/>
        </w:rPr>
        <w:t>запровадження</w:t>
      </w:r>
      <w:r w:rsidRPr="00A0460D">
        <w:rPr>
          <w:lang w:val="en-US"/>
        </w:rPr>
        <w:t></w:t>
      </w:r>
      <w:r w:rsidRPr="00A0460D">
        <w:rPr>
          <w:rFonts w:hint="eastAsia"/>
        </w:rPr>
        <w:t>та</w:t>
      </w:r>
      <w:r w:rsidRPr="00A0460D">
        <w:rPr>
          <w:lang w:val="en-US"/>
        </w:rPr>
        <w:t></w:t>
      </w:r>
      <w:r w:rsidRPr="00A0460D">
        <w:rPr>
          <w:rFonts w:hint="eastAsia"/>
        </w:rPr>
        <w:t>використання</w:t>
      </w:r>
      <w:r w:rsidRPr="00A0460D">
        <w:rPr>
          <w:lang w:val="en-US"/>
        </w:rPr>
        <w:t></w:t>
      </w:r>
      <w:r w:rsidRPr="00A0460D">
        <w:rPr>
          <w:rFonts w:hint="eastAsia"/>
        </w:rPr>
        <w:t>здобутків</w:t>
      </w:r>
      <w:r w:rsidRPr="00A0460D">
        <w:rPr>
          <w:lang w:val="en-US"/>
        </w:rPr>
        <w:t></w:t>
      </w:r>
      <w:r w:rsidRPr="00A0460D">
        <w:rPr>
          <w:rFonts w:hint="eastAsia"/>
        </w:rPr>
        <w:t>такого</w:t>
      </w:r>
      <w:r w:rsidRPr="00A0460D">
        <w:rPr>
          <w:lang w:val="en-US"/>
        </w:rPr>
        <w:t></w:t>
      </w:r>
      <w:r w:rsidRPr="00A0460D">
        <w:rPr>
          <w:rFonts w:hint="eastAsia"/>
        </w:rPr>
        <w:t>процесу</w:t>
      </w:r>
    </w:p>
    <w:p w:rsidR="00A0460D" w:rsidRPr="00A0460D" w:rsidRDefault="00A0460D" w:rsidP="00A0460D">
      <w:r w:rsidRPr="00A0460D">
        <w:rPr>
          <w:rFonts w:hint="eastAsia"/>
        </w:rPr>
        <w:t>на</w:t>
      </w:r>
      <w:r w:rsidRPr="00A0460D">
        <w:rPr>
          <w:lang w:val="en-US"/>
        </w:rPr>
        <w:t></w:t>
      </w:r>
      <w:r w:rsidRPr="00A0460D">
        <w:rPr>
          <w:rFonts w:hint="eastAsia"/>
        </w:rPr>
        <w:t>практиці</w:t>
      </w:r>
      <w:r w:rsidRPr="00A0460D">
        <w:rPr>
          <w:lang w:val="en-US"/>
        </w:rPr>
        <w:t></w:t>
      </w:r>
      <w:r w:rsidRPr="00A0460D">
        <w:rPr>
          <w:rFonts w:hint="eastAsia"/>
        </w:rPr>
        <w:t>і</w:t>
      </w:r>
      <w:r w:rsidRPr="00A0460D">
        <w:rPr>
          <w:lang w:val="en-US"/>
        </w:rPr>
        <w:t></w:t>
      </w:r>
      <w:r w:rsidRPr="00A0460D">
        <w:rPr>
          <w:lang w:val="en-US"/>
        </w:rPr>
        <w:t></w:t>
      </w:r>
      <w:r w:rsidRPr="00A0460D">
        <w:rPr>
          <w:rFonts w:hint="eastAsia"/>
        </w:rPr>
        <w:t>якщо</w:t>
      </w:r>
      <w:r w:rsidRPr="00A0460D">
        <w:rPr>
          <w:lang w:val="en-US"/>
        </w:rPr>
        <w:t></w:t>
      </w:r>
      <w:r w:rsidRPr="00A0460D">
        <w:rPr>
          <w:rFonts w:hint="eastAsia"/>
        </w:rPr>
        <w:t>є</w:t>
      </w:r>
      <w:r w:rsidRPr="00A0460D">
        <w:rPr>
          <w:lang w:val="en-US"/>
        </w:rPr>
        <w:t></w:t>
      </w:r>
      <w:r w:rsidRPr="00A0460D">
        <w:rPr>
          <w:rFonts w:hint="eastAsia"/>
        </w:rPr>
        <w:t>потреба</w:t>
      </w:r>
      <w:r w:rsidRPr="00A0460D">
        <w:rPr>
          <w:lang w:val="en-US"/>
        </w:rPr>
        <w:t></w:t>
      </w:r>
      <w:r w:rsidRPr="00A0460D">
        <w:rPr>
          <w:lang w:val="en-US"/>
        </w:rPr>
        <w:t></w:t>
      </w:r>
      <w:r w:rsidRPr="00A0460D">
        <w:rPr>
          <w:rFonts w:hint="eastAsia"/>
        </w:rPr>
        <w:t>санкціонування</w:t>
      </w:r>
      <w:r w:rsidRPr="00A0460D">
        <w:rPr>
          <w:lang w:val="en-US"/>
        </w:rPr>
        <w:t></w:t>
      </w:r>
      <w:r w:rsidRPr="00A0460D">
        <w:rPr>
          <w:rFonts w:hint="eastAsia"/>
        </w:rPr>
        <w:t>такого</w:t>
      </w:r>
      <w:r w:rsidRPr="00A0460D">
        <w:rPr>
          <w:lang w:val="en-US"/>
        </w:rPr>
        <w:t></w:t>
      </w:r>
      <w:r w:rsidRPr="00A0460D">
        <w:rPr>
          <w:rFonts w:hint="eastAsia"/>
        </w:rPr>
        <w:t>процесу</w:t>
      </w:r>
      <w:r w:rsidRPr="00A0460D">
        <w:rPr>
          <w:lang w:val="en-US"/>
        </w:rPr>
        <w:t></w:t>
      </w:r>
      <w:r w:rsidRPr="00A0460D">
        <w:rPr>
          <w:rFonts w:hint="eastAsia"/>
        </w:rPr>
        <w:t>компетентними</w:t>
      </w:r>
    </w:p>
    <w:p w:rsidR="00A0460D" w:rsidRPr="00A0460D" w:rsidRDefault="00A0460D" w:rsidP="00A0460D">
      <w:r w:rsidRPr="00A0460D">
        <w:rPr>
          <w:rFonts w:hint="eastAsia"/>
        </w:rPr>
        <w:t>органами</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доступність</w:t>
      </w:r>
      <w:r w:rsidRPr="00A0460D">
        <w:rPr>
          <w:lang w:val="en-US"/>
        </w:rPr>
        <w:t></w:t>
      </w:r>
      <w:r w:rsidRPr="00A0460D">
        <w:rPr>
          <w:lang w:val="en-US"/>
        </w:rPr>
        <w:t></w:t>
      </w:r>
      <w:r w:rsidRPr="00A0460D">
        <w:rPr>
          <w:rFonts w:hint="eastAsia"/>
        </w:rPr>
        <w:t>чіткість</w:t>
      </w:r>
      <w:r w:rsidRPr="00A0460D">
        <w:rPr>
          <w:lang w:val="en-US"/>
        </w:rPr>
        <w:t></w:t>
      </w:r>
      <w:r w:rsidRPr="00A0460D">
        <w:rPr>
          <w:rFonts w:hint="eastAsia"/>
        </w:rPr>
        <w:t>та</w:t>
      </w:r>
      <w:r w:rsidRPr="00A0460D">
        <w:rPr>
          <w:lang w:val="en-US"/>
        </w:rPr>
        <w:t></w:t>
      </w:r>
      <w:r w:rsidRPr="00A0460D">
        <w:rPr>
          <w:rFonts w:hint="eastAsia"/>
        </w:rPr>
        <w:t>зрозумілість</w:t>
      </w:r>
      <w:r w:rsidRPr="00A0460D">
        <w:rPr>
          <w:lang w:val="en-US"/>
        </w:rPr>
        <w:t></w:t>
      </w:r>
      <w:r w:rsidRPr="00A0460D">
        <w:rPr>
          <w:rFonts w:hint="eastAsia"/>
        </w:rPr>
        <w:t>мови</w:t>
      </w:r>
    </w:p>
    <w:p w:rsidR="00A0460D" w:rsidRPr="00A0460D" w:rsidRDefault="00A0460D" w:rsidP="00A0460D">
      <w:r w:rsidRPr="00A0460D">
        <w:rPr>
          <w:rFonts w:hint="eastAsia"/>
        </w:rPr>
        <w:t>систематизованого</w:t>
      </w:r>
      <w:r w:rsidRPr="00A0460D">
        <w:rPr>
          <w:lang w:val="en-US"/>
        </w:rPr>
        <w:t></w:t>
      </w:r>
      <w:r w:rsidRPr="00A0460D">
        <w:rPr>
          <w:rFonts w:hint="eastAsia"/>
        </w:rPr>
        <w:t>акта</w:t>
      </w:r>
      <w:r w:rsidRPr="00A0460D">
        <w:rPr>
          <w:lang w:val="en-US"/>
        </w:rPr>
        <w:t></w:t>
      </w:r>
      <w:r w:rsidRPr="00A0460D">
        <w:rPr>
          <w:rFonts w:hint="eastAsia"/>
        </w:rPr>
        <w:t>для</w:t>
      </w:r>
      <w:r w:rsidRPr="00A0460D">
        <w:rPr>
          <w:lang w:val="en-US"/>
        </w:rPr>
        <w:t></w:t>
      </w:r>
      <w:r w:rsidRPr="00A0460D">
        <w:rPr>
          <w:rFonts w:hint="eastAsia"/>
        </w:rPr>
        <w:t>пересічної</w:t>
      </w:r>
      <w:r w:rsidRPr="00A0460D">
        <w:rPr>
          <w:lang w:val="en-US"/>
        </w:rPr>
        <w:t></w:t>
      </w:r>
      <w:r w:rsidRPr="00A0460D">
        <w:rPr>
          <w:rFonts w:hint="eastAsia"/>
        </w:rPr>
        <w:t>особи</w:t>
      </w:r>
      <w:r w:rsidRPr="00A0460D">
        <w:rPr>
          <w:lang w:val="en-US"/>
        </w:rPr>
        <w:t></w:t>
      </w:r>
    </w:p>
    <w:p w:rsidR="00A0460D" w:rsidRPr="00A0460D" w:rsidRDefault="00A0460D" w:rsidP="00A0460D">
      <w:r w:rsidRPr="00A0460D">
        <w:rPr>
          <w:rFonts w:hint="eastAsia"/>
        </w:rPr>
        <w:t>Надано</w:t>
      </w:r>
      <w:r w:rsidRPr="00A0460D">
        <w:rPr>
          <w:lang w:val="en-US"/>
        </w:rPr>
        <w:t></w:t>
      </w:r>
      <w:r w:rsidRPr="00A0460D">
        <w:rPr>
          <w:rFonts w:hint="eastAsia"/>
        </w:rPr>
        <w:t>наступну</w:t>
      </w:r>
      <w:r w:rsidRPr="00A0460D">
        <w:rPr>
          <w:lang w:val="en-US"/>
        </w:rPr>
        <w:t></w:t>
      </w:r>
      <w:r w:rsidRPr="00A0460D">
        <w:rPr>
          <w:rFonts w:hint="eastAsia"/>
        </w:rPr>
        <w:t>класифікацію</w:t>
      </w:r>
      <w:r w:rsidRPr="00A0460D">
        <w:rPr>
          <w:lang w:val="en-US"/>
        </w:rPr>
        <w:t></w:t>
      </w:r>
      <w:r w:rsidRPr="00A0460D">
        <w:rPr>
          <w:rFonts w:hint="eastAsia"/>
        </w:rPr>
        <w:t>форм</w:t>
      </w:r>
      <w:r w:rsidRPr="00A0460D">
        <w:rPr>
          <w:lang w:val="en-US"/>
        </w:rPr>
        <w:t></w:t>
      </w:r>
      <w:r w:rsidRPr="00A0460D">
        <w:rPr>
          <w:rFonts w:hint="eastAsia"/>
        </w:rPr>
        <w:t>систематизації</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мети</w:t>
      </w:r>
      <w:r w:rsidRPr="00A0460D">
        <w:rPr>
          <w:lang w:val="en-US"/>
        </w:rPr>
        <w:t></w:t>
      </w:r>
      <w:r w:rsidRPr="00A0460D">
        <w:rPr>
          <w:rFonts w:hint="eastAsia"/>
        </w:rPr>
        <w:t>і</w:t>
      </w:r>
      <w:r w:rsidRPr="00A0460D">
        <w:rPr>
          <w:lang w:val="en-US"/>
        </w:rPr>
        <w:t></w:t>
      </w:r>
      <w:r w:rsidRPr="00A0460D">
        <w:rPr>
          <w:rFonts w:hint="eastAsia"/>
        </w:rPr>
        <w:t>спрямованості</w:t>
      </w:r>
      <w:r w:rsidRPr="00A0460D">
        <w:rPr>
          <w:lang w:val="en-US"/>
        </w:rPr>
        <w:t></w:t>
      </w:r>
      <w:r w:rsidRPr="00A0460D">
        <w:rPr>
          <w:rFonts w:hint="eastAsia"/>
        </w:rPr>
        <w:t>систематизації</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зовнішня</w:t>
      </w:r>
      <w:r w:rsidRPr="00A0460D">
        <w:rPr>
          <w:lang w:val="en-US"/>
        </w:rPr>
        <w:t></w:t>
      </w:r>
      <w:r w:rsidRPr="00A0460D">
        <w:rPr>
          <w:lang w:val="en-US"/>
        </w:rPr>
        <w:t></w:t>
      </w:r>
      <w:r w:rsidRPr="00A0460D">
        <w:rPr>
          <w:rFonts w:hint="eastAsia"/>
        </w:rPr>
        <w:t>що</w:t>
      </w:r>
    </w:p>
    <w:p w:rsidR="00A0460D" w:rsidRPr="00A0460D" w:rsidRDefault="00A0460D" w:rsidP="00A0460D">
      <w:r w:rsidRPr="00A0460D">
        <w:rPr>
          <w:rFonts w:hint="eastAsia"/>
        </w:rPr>
        <w:t>передбачає</w:t>
      </w:r>
      <w:r w:rsidRPr="00A0460D">
        <w:rPr>
          <w:lang w:val="en-US"/>
        </w:rPr>
        <w:t></w:t>
      </w:r>
      <w:r w:rsidRPr="00A0460D">
        <w:rPr>
          <w:rFonts w:hint="eastAsia"/>
        </w:rPr>
        <w:t>зміну</w:t>
      </w:r>
      <w:r w:rsidRPr="00A0460D">
        <w:rPr>
          <w:lang w:val="en-US"/>
        </w:rPr>
        <w:t></w:t>
      </w:r>
      <w:r w:rsidRPr="00A0460D">
        <w:rPr>
          <w:rFonts w:hint="eastAsia"/>
        </w:rPr>
        <w:t>змісту</w:t>
      </w:r>
      <w:r w:rsidRPr="00A0460D">
        <w:rPr>
          <w:lang w:val="en-US"/>
        </w:rPr>
        <w:t></w:t>
      </w:r>
      <w:r w:rsidRPr="00A0460D">
        <w:rPr>
          <w:rFonts w:hint="eastAsia"/>
        </w:rPr>
        <w:t>нормативно</w:t>
      </w:r>
      <w:r w:rsidRPr="00A0460D">
        <w:rPr>
          <w:lang w:val="en-US"/>
        </w:rPr>
        <w:t></w:t>
      </w:r>
      <w:r w:rsidRPr="00A0460D">
        <w:rPr>
          <w:rFonts w:hint="eastAsia"/>
        </w:rPr>
        <w:t>правових</w:t>
      </w:r>
      <w:r w:rsidRPr="00A0460D">
        <w:rPr>
          <w:lang w:val="en-US"/>
        </w:rPr>
        <w:t></w:t>
      </w:r>
      <w:r w:rsidRPr="00A0460D">
        <w:rPr>
          <w:rFonts w:hint="eastAsia"/>
        </w:rPr>
        <w:t>актів</w:t>
      </w:r>
      <w:r w:rsidRPr="00A0460D">
        <w:rPr>
          <w:lang w:val="en-US"/>
        </w:rPr>
        <w:t></w:t>
      </w:r>
      <w:r w:rsidRPr="00A0460D">
        <w:rPr>
          <w:lang w:val="en-US"/>
        </w:rPr>
        <w:t></w:t>
      </w:r>
      <w:r w:rsidRPr="00A0460D">
        <w:rPr>
          <w:rFonts w:hint="eastAsia"/>
        </w:rPr>
        <w:t>тобто</w:t>
      </w:r>
      <w:r w:rsidRPr="00A0460D">
        <w:rPr>
          <w:lang w:val="en-US"/>
        </w:rPr>
        <w:t></w:t>
      </w:r>
      <w:r w:rsidRPr="00A0460D">
        <w:rPr>
          <w:rFonts w:hint="eastAsia"/>
        </w:rPr>
        <w:t>є</w:t>
      </w:r>
      <w:r w:rsidRPr="00A0460D">
        <w:rPr>
          <w:lang w:val="en-US"/>
        </w:rPr>
        <w:t></w:t>
      </w:r>
      <w:r w:rsidRPr="00A0460D">
        <w:rPr>
          <w:rFonts w:hint="eastAsia"/>
        </w:rPr>
        <w:t>кодифікацією</w:t>
      </w:r>
      <w:r w:rsidRPr="00A0460D">
        <w:rPr>
          <w:lang w:val="en-US"/>
        </w:rPr>
        <w:t></w:t>
      </w:r>
    </w:p>
    <w:p w:rsidR="00A0460D" w:rsidRPr="00A0460D" w:rsidRDefault="00A0460D" w:rsidP="00A0460D">
      <w:r w:rsidRPr="00A0460D">
        <w:rPr>
          <w:rFonts w:hint="eastAsia"/>
        </w:rPr>
        <w:t>б</w:t>
      </w:r>
      <w:r w:rsidRPr="00A0460D">
        <w:rPr>
          <w:lang w:val="en-US"/>
        </w:rPr>
        <w:t></w:t>
      </w:r>
      <w:r w:rsidRPr="00A0460D">
        <w:rPr>
          <w:lang w:val="en-US"/>
        </w:rPr>
        <w:t></w:t>
      </w:r>
      <w:r w:rsidRPr="00A0460D">
        <w:rPr>
          <w:rFonts w:hint="eastAsia"/>
        </w:rPr>
        <w:t>внутрішня</w:t>
      </w:r>
      <w:r w:rsidRPr="00A0460D">
        <w:rPr>
          <w:lang w:val="en-US"/>
        </w:rPr>
        <w:t></w:t>
      </w:r>
      <w:r w:rsidRPr="00A0460D">
        <w:rPr>
          <w:lang w:val="en-US"/>
        </w:rPr>
        <w:t></w:t>
      </w:r>
      <w:r w:rsidRPr="00A0460D">
        <w:rPr>
          <w:rFonts w:hint="eastAsia"/>
        </w:rPr>
        <w:t>яка</w:t>
      </w:r>
      <w:r w:rsidRPr="00A0460D">
        <w:rPr>
          <w:lang w:val="en-US"/>
        </w:rPr>
        <w:t></w:t>
      </w:r>
      <w:r w:rsidRPr="00A0460D">
        <w:rPr>
          <w:rFonts w:hint="eastAsia"/>
        </w:rPr>
        <w:t>спрямована</w:t>
      </w:r>
      <w:r w:rsidRPr="00A0460D">
        <w:rPr>
          <w:lang w:val="en-US"/>
        </w:rPr>
        <w:t></w:t>
      </w:r>
      <w:r w:rsidRPr="00A0460D">
        <w:rPr>
          <w:rFonts w:hint="eastAsia"/>
        </w:rPr>
        <w:t>на</w:t>
      </w:r>
      <w:r w:rsidRPr="00A0460D">
        <w:rPr>
          <w:lang w:val="en-US"/>
        </w:rPr>
        <w:t></w:t>
      </w:r>
      <w:r w:rsidRPr="00A0460D">
        <w:rPr>
          <w:rFonts w:hint="eastAsia"/>
        </w:rPr>
        <w:t>упорядкування</w:t>
      </w:r>
      <w:r w:rsidRPr="00A0460D">
        <w:rPr>
          <w:lang w:val="en-US"/>
        </w:rPr>
        <w:t></w:t>
      </w:r>
      <w:r w:rsidRPr="00A0460D">
        <w:rPr>
          <w:rFonts w:hint="eastAsia"/>
        </w:rPr>
        <w:t>форми</w:t>
      </w:r>
      <w:r w:rsidRPr="00A0460D">
        <w:rPr>
          <w:lang w:val="en-US"/>
        </w:rPr>
        <w:t></w:t>
      </w:r>
      <w:r w:rsidRPr="00A0460D">
        <w:rPr>
          <w:rFonts w:hint="eastAsia"/>
        </w:rPr>
        <w:t>нормативного</w:t>
      </w:r>
    </w:p>
    <w:p w:rsidR="00A0460D" w:rsidRPr="00A0460D" w:rsidRDefault="00A0460D" w:rsidP="00A0460D">
      <w:r w:rsidRPr="00A0460D">
        <w:rPr>
          <w:rFonts w:hint="eastAsia"/>
        </w:rPr>
        <w:t>матеріалу</w:t>
      </w:r>
      <w:r w:rsidRPr="00A0460D">
        <w:rPr>
          <w:lang w:val="en-US"/>
        </w:rPr>
        <w:t></w:t>
      </w:r>
      <w:r w:rsidRPr="00A0460D">
        <w:rPr>
          <w:lang w:val="en-US"/>
        </w:rPr>
        <w:t></w:t>
      </w:r>
      <w:r w:rsidRPr="00A0460D">
        <w:rPr>
          <w:rFonts w:hint="eastAsia"/>
        </w:rPr>
        <w:t>тобто</w:t>
      </w:r>
      <w:r w:rsidRPr="00A0460D">
        <w:rPr>
          <w:lang w:val="en-US"/>
        </w:rPr>
        <w:t></w:t>
      </w:r>
      <w:r w:rsidRPr="00A0460D">
        <w:rPr>
          <w:rFonts w:hint="eastAsia"/>
        </w:rPr>
        <w:t>є</w:t>
      </w:r>
      <w:r w:rsidRPr="00A0460D">
        <w:rPr>
          <w:lang w:val="en-US"/>
        </w:rPr>
        <w:t></w:t>
      </w:r>
      <w:r w:rsidRPr="00A0460D">
        <w:rPr>
          <w:rFonts w:hint="eastAsia"/>
        </w:rPr>
        <w:t>інкорпорацією</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проведення</w:t>
      </w:r>
    </w:p>
    <w:p w:rsidR="00A0460D" w:rsidRPr="00A0460D" w:rsidRDefault="00A0460D" w:rsidP="00A0460D">
      <w:r w:rsidRPr="00A0460D">
        <w:rPr>
          <w:rFonts w:hint="eastAsia"/>
        </w:rPr>
        <w:t>змін</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інкорпорація</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б</w:t>
      </w:r>
      <w:r w:rsidRPr="00A0460D">
        <w:rPr>
          <w:lang w:val="en-US"/>
        </w:rPr>
        <w:t></w:t>
      </w:r>
      <w:r w:rsidRPr="00A0460D">
        <w:rPr>
          <w:lang w:val="en-US"/>
        </w:rPr>
        <w:t></w:t>
      </w:r>
      <w:r w:rsidRPr="00A0460D">
        <w:rPr>
          <w:rFonts w:hint="eastAsia"/>
        </w:rPr>
        <w:t>кодифікація</w:t>
      </w:r>
      <w:r w:rsidRPr="00A0460D">
        <w:rPr>
          <w:lang w:val="en-US"/>
        </w:rPr>
        <w:t></w:t>
      </w:r>
      <w:r w:rsidRPr="00A0460D">
        <w:rPr>
          <w:rFonts w:hint="eastAsia"/>
        </w:rPr>
        <w:t>законодавства</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Адміністративно</w:t>
      </w:r>
      <w:r w:rsidRPr="00A0460D">
        <w:rPr>
          <w:lang w:val="en-US"/>
        </w:rPr>
        <w:t></w:t>
      </w:r>
      <w:r w:rsidRPr="00A0460D">
        <w:rPr>
          <w:rFonts w:hint="eastAsia"/>
        </w:rPr>
        <w:t>правий</w:t>
      </w:r>
      <w:r w:rsidRPr="00A0460D">
        <w:rPr>
          <w:lang w:val="en-US"/>
        </w:rPr>
        <w:t></w:t>
      </w:r>
      <w:r w:rsidRPr="00A0460D">
        <w:rPr>
          <w:rFonts w:hint="eastAsia"/>
        </w:rPr>
        <w:t>статус</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rFonts w:hint="eastAsia"/>
        </w:rPr>
        <w:t>–</w:t>
      </w:r>
      <w:r w:rsidRPr="00A0460D">
        <w:rPr>
          <w:lang w:val="en-US"/>
        </w:rPr>
        <w:t></w:t>
      </w:r>
      <w:r w:rsidRPr="00A0460D">
        <w:rPr>
          <w:rFonts w:hint="eastAsia"/>
        </w:rPr>
        <w:t>це</w:t>
      </w:r>
      <w:r w:rsidRPr="00A0460D">
        <w:rPr>
          <w:lang w:val="en-US"/>
        </w:rPr>
        <w:t></w:t>
      </w:r>
      <w:r w:rsidRPr="00A0460D">
        <w:rPr>
          <w:rFonts w:hint="eastAsia"/>
        </w:rPr>
        <w:t>встановлений</w:t>
      </w:r>
      <w:r w:rsidRPr="00A0460D">
        <w:rPr>
          <w:lang w:val="en-US"/>
        </w:rPr>
        <w:t></w:t>
      </w:r>
      <w:r w:rsidRPr="00A0460D">
        <w:rPr>
          <w:rFonts w:hint="eastAsia"/>
        </w:rPr>
        <w:t>на</w:t>
      </w:r>
      <w:r w:rsidRPr="00A0460D">
        <w:rPr>
          <w:lang w:val="en-US"/>
        </w:rPr>
        <w:t></w:t>
      </w:r>
      <w:r w:rsidRPr="00A0460D">
        <w:rPr>
          <w:rFonts w:hint="eastAsia"/>
        </w:rPr>
        <w:t>нормативно</w:t>
      </w:r>
      <w:r w:rsidRPr="00A0460D">
        <w:rPr>
          <w:lang w:val="en-US"/>
        </w:rPr>
        <w:t></w:t>
      </w:r>
      <w:r w:rsidRPr="00A0460D">
        <w:rPr>
          <w:rFonts w:hint="eastAsia"/>
        </w:rPr>
        <w:t>правовому</w:t>
      </w:r>
      <w:r w:rsidRPr="00A0460D">
        <w:rPr>
          <w:lang w:val="en-US"/>
        </w:rPr>
        <w:t></w:t>
      </w:r>
      <w:r w:rsidRPr="00A0460D">
        <w:rPr>
          <w:rFonts w:hint="eastAsia"/>
        </w:rPr>
        <w:t>рівні</w:t>
      </w:r>
      <w:r w:rsidRPr="00A0460D">
        <w:rPr>
          <w:lang w:val="en-US"/>
        </w:rPr>
        <w:t></w:t>
      </w:r>
      <w:r w:rsidRPr="00A0460D">
        <w:rPr>
          <w:rFonts w:hint="eastAsia"/>
        </w:rPr>
        <w:t>комплекс</w:t>
      </w:r>
    </w:p>
    <w:p w:rsidR="00A0460D" w:rsidRPr="00A0460D" w:rsidRDefault="00A0460D" w:rsidP="00A0460D">
      <w:r w:rsidRPr="00A0460D">
        <w:rPr>
          <w:rFonts w:hint="eastAsia"/>
        </w:rPr>
        <w:t>прав</w:t>
      </w:r>
      <w:r w:rsidRPr="00A0460D">
        <w:rPr>
          <w:lang w:val="en-US"/>
        </w:rPr>
        <w:t></w:t>
      </w:r>
      <w:r w:rsidRPr="00A0460D">
        <w:rPr>
          <w:rFonts w:hint="eastAsia"/>
        </w:rPr>
        <w:t>та</w:t>
      </w:r>
      <w:r w:rsidRPr="00A0460D">
        <w:rPr>
          <w:lang w:val="en-US"/>
        </w:rPr>
        <w:t></w:t>
      </w:r>
      <w:r w:rsidRPr="00A0460D">
        <w:rPr>
          <w:rFonts w:hint="eastAsia"/>
        </w:rPr>
        <w:t>обов’язків</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утворених</w:t>
      </w:r>
    </w:p>
    <w:p w:rsidR="00A0460D" w:rsidRPr="00A0460D" w:rsidRDefault="00A0460D" w:rsidP="00A0460D">
      <w:r w:rsidRPr="00A0460D">
        <w:rPr>
          <w:rFonts w:hint="eastAsia"/>
        </w:rPr>
        <w:t>для</w:t>
      </w:r>
      <w:r w:rsidRPr="00A0460D">
        <w:rPr>
          <w:lang w:val="en-US"/>
        </w:rPr>
        <w:t></w:t>
      </w:r>
      <w:r w:rsidRPr="00A0460D">
        <w:rPr>
          <w:rFonts w:hint="eastAsia"/>
        </w:rPr>
        <w:t>досягнення</w:t>
      </w:r>
      <w:r w:rsidRPr="00A0460D">
        <w:rPr>
          <w:lang w:val="en-US"/>
        </w:rPr>
        <w:t></w:t>
      </w:r>
      <w:r w:rsidRPr="00A0460D">
        <w:rPr>
          <w:rFonts w:hint="eastAsia"/>
        </w:rPr>
        <w:t>чітко</w:t>
      </w:r>
      <w:r w:rsidRPr="00A0460D">
        <w:rPr>
          <w:lang w:val="en-US"/>
        </w:rPr>
        <w:t></w:t>
      </w:r>
      <w:r w:rsidRPr="00A0460D">
        <w:rPr>
          <w:rFonts w:hint="eastAsia"/>
        </w:rPr>
        <w:t>визначеної</w:t>
      </w:r>
      <w:r w:rsidRPr="00A0460D">
        <w:rPr>
          <w:lang w:val="en-US"/>
        </w:rPr>
        <w:t></w:t>
      </w:r>
      <w:r w:rsidRPr="00A0460D">
        <w:rPr>
          <w:rFonts w:hint="eastAsia"/>
        </w:rPr>
        <w:t>мети</w:t>
      </w:r>
      <w:r w:rsidRPr="00A0460D">
        <w:rPr>
          <w:lang w:val="en-US"/>
        </w:rPr>
        <w:t></w:t>
      </w:r>
      <w:r w:rsidRPr="00A0460D">
        <w:rPr>
          <w:rFonts w:hint="eastAsia"/>
        </w:rPr>
        <w:t>шляхом</w:t>
      </w:r>
      <w:r w:rsidRPr="00A0460D">
        <w:rPr>
          <w:lang w:val="en-US"/>
        </w:rPr>
        <w:t></w:t>
      </w:r>
      <w:r w:rsidRPr="00A0460D">
        <w:rPr>
          <w:rFonts w:hint="eastAsia"/>
        </w:rPr>
        <w:t>виконання</w:t>
      </w:r>
      <w:r w:rsidRPr="00A0460D">
        <w:rPr>
          <w:lang w:val="en-US"/>
        </w:rPr>
        <w:t></w:t>
      </w:r>
      <w:r w:rsidRPr="00A0460D">
        <w:rPr>
          <w:rFonts w:hint="eastAsia"/>
        </w:rPr>
        <w:t>встановлених</w:t>
      </w:r>
    </w:p>
    <w:p w:rsidR="00A0460D" w:rsidRPr="00A0460D" w:rsidRDefault="00A0460D" w:rsidP="00A0460D">
      <w:r w:rsidRPr="00A0460D">
        <w:rPr>
          <w:rFonts w:hint="eastAsia"/>
        </w:rPr>
        <w:t>завдань</w:t>
      </w:r>
      <w:r w:rsidRPr="00A0460D">
        <w:rPr>
          <w:lang w:val="en-US"/>
        </w:rPr>
        <w:t></w:t>
      </w:r>
      <w:r w:rsidRPr="00A0460D">
        <w:rPr>
          <w:lang w:val="en-US"/>
        </w:rPr>
        <w:t></w:t>
      </w:r>
      <w:r w:rsidRPr="00A0460D">
        <w:rPr>
          <w:rFonts w:hint="eastAsia"/>
        </w:rPr>
        <w:t>реалізація</w:t>
      </w:r>
      <w:r w:rsidRPr="00A0460D">
        <w:rPr>
          <w:lang w:val="en-US"/>
        </w:rPr>
        <w:t></w:t>
      </w:r>
      <w:r w:rsidRPr="00A0460D">
        <w:rPr>
          <w:rFonts w:hint="eastAsia"/>
        </w:rPr>
        <w:t>яких</w:t>
      </w:r>
      <w:r w:rsidRPr="00A0460D">
        <w:rPr>
          <w:lang w:val="en-US"/>
        </w:rPr>
        <w:t></w:t>
      </w:r>
      <w:r w:rsidRPr="00A0460D">
        <w:rPr>
          <w:rFonts w:hint="eastAsia"/>
        </w:rPr>
        <w:t>забезпечується</w:t>
      </w:r>
      <w:r w:rsidRPr="00A0460D">
        <w:rPr>
          <w:lang w:val="en-US"/>
        </w:rPr>
        <w:t></w:t>
      </w:r>
      <w:r w:rsidRPr="00A0460D">
        <w:rPr>
          <w:rFonts w:hint="eastAsia"/>
        </w:rPr>
        <w:t>встановленням</w:t>
      </w:r>
      <w:r w:rsidRPr="00A0460D">
        <w:rPr>
          <w:lang w:val="en-US"/>
        </w:rPr>
        <w:t></w:t>
      </w:r>
      <w:r w:rsidRPr="00A0460D">
        <w:rPr>
          <w:rFonts w:hint="eastAsia"/>
        </w:rPr>
        <w:t>відповідних</w:t>
      </w:r>
      <w:r w:rsidRPr="00A0460D">
        <w:rPr>
          <w:lang w:val="en-US"/>
        </w:rPr>
        <w:t></w:t>
      </w:r>
      <w:r w:rsidRPr="00A0460D">
        <w:rPr>
          <w:rFonts w:hint="eastAsia"/>
        </w:rPr>
        <w:t>гарантій</w:t>
      </w:r>
      <w:r w:rsidRPr="00A0460D">
        <w:rPr>
          <w:lang w:val="en-US"/>
        </w:rPr>
        <w:t></w:t>
      </w:r>
    </w:p>
    <w:p w:rsidR="00A0460D" w:rsidRPr="00A0460D" w:rsidRDefault="00A0460D" w:rsidP="00A0460D">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здійснюється</w:t>
      </w:r>
      <w:r w:rsidRPr="00A0460D">
        <w:rPr>
          <w:lang w:val="en-US"/>
        </w:rPr>
        <w:t></w:t>
      </w:r>
      <w:r w:rsidRPr="00A0460D">
        <w:rPr>
          <w:rFonts w:hint="eastAsia"/>
        </w:rPr>
        <w:t>із</w:t>
      </w:r>
      <w:r w:rsidRPr="00A0460D">
        <w:rPr>
          <w:lang w:val="en-US"/>
        </w:rPr>
        <w:t></w:t>
      </w:r>
      <w:r w:rsidRPr="00A0460D">
        <w:rPr>
          <w:rFonts w:hint="eastAsia"/>
        </w:rPr>
        <w:t>дотриманням</w:t>
      </w:r>
      <w:r w:rsidRPr="00A0460D">
        <w:rPr>
          <w:lang w:val="en-US"/>
        </w:rPr>
        <w:t></w:t>
      </w:r>
      <w:r w:rsidRPr="00A0460D">
        <w:rPr>
          <w:rFonts w:hint="eastAsia"/>
        </w:rPr>
        <w:t>встановленої</w:t>
      </w:r>
      <w:r w:rsidRPr="00A0460D">
        <w:rPr>
          <w:lang w:val="en-US"/>
        </w:rPr>
        <w:t></w:t>
      </w:r>
      <w:r w:rsidRPr="00A0460D">
        <w:rPr>
          <w:rFonts w:hint="eastAsia"/>
        </w:rPr>
        <w:t>законами</w:t>
      </w:r>
      <w:r w:rsidRPr="00A0460D">
        <w:rPr>
          <w:lang w:val="en-US"/>
        </w:rPr>
        <w:t></w:t>
      </w:r>
      <w:r w:rsidRPr="00A0460D">
        <w:rPr>
          <w:rFonts w:hint="eastAsia"/>
        </w:rPr>
        <w:t>форми</w:t>
      </w:r>
      <w:r w:rsidRPr="00A0460D">
        <w:rPr>
          <w:lang w:val="en-US"/>
        </w:rPr>
        <w:t></w:t>
      </w:r>
    </w:p>
    <w:p w:rsidR="00A0460D" w:rsidRPr="00A0460D" w:rsidRDefault="00A0460D" w:rsidP="00A0460D">
      <w:r w:rsidRPr="00A0460D">
        <w:rPr>
          <w:rFonts w:hint="eastAsia"/>
        </w:rPr>
        <w:t>Виділено</w:t>
      </w:r>
      <w:r w:rsidRPr="00A0460D">
        <w:rPr>
          <w:lang w:val="en-US"/>
        </w:rPr>
        <w:t></w:t>
      </w:r>
      <w:r w:rsidRPr="00A0460D">
        <w:rPr>
          <w:rFonts w:hint="eastAsia"/>
        </w:rPr>
        <w:t>наступні</w:t>
      </w:r>
      <w:r w:rsidRPr="00A0460D">
        <w:rPr>
          <w:lang w:val="en-US"/>
        </w:rPr>
        <w:t></w:t>
      </w:r>
      <w:r w:rsidRPr="00A0460D">
        <w:rPr>
          <w:rFonts w:hint="eastAsia"/>
        </w:rPr>
        <w:t>ознаки</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p>
    <w:p w:rsidR="00A0460D" w:rsidRPr="00A0460D" w:rsidRDefault="00A0460D" w:rsidP="00A0460D">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вони</w:t>
      </w:r>
      <w:r w:rsidRPr="00A0460D">
        <w:rPr>
          <w:lang w:val="en-US"/>
        </w:rPr>
        <w:t></w:t>
      </w:r>
      <w:r w:rsidRPr="00A0460D">
        <w:rPr>
          <w:rFonts w:hint="eastAsia"/>
        </w:rPr>
        <w:t>є</w:t>
      </w:r>
      <w:r w:rsidRPr="00A0460D">
        <w:rPr>
          <w:lang w:val="en-US"/>
        </w:rPr>
        <w:t></w:t>
      </w:r>
      <w:r w:rsidRPr="00A0460D">
        <w:rPr>
          <w:rFonts w:hint="eastAsia"/>
        </w:rPr>
        <w:t>учасниками</w:t>
      </w:r>
      <w:r w:rsidRPr="00A0460D">
        <w:rPr>
          <w:lang w:val="en-US"/>
        </w:rPr>
        <w:t></w:t>
      </w:r>
      <w:r w:rsidRPr="00A0460D">
        <w:rPr>
          <w:rFonts w:hint="eastAsia"/>
        </w:rPr>
        <w:t>особливого</w:t>
      </w:r>
      <w:r w:rsidRPr="00A0460D">
        <w:rPr>
          <w:lang w:val="en-US"/>
        </w:rPr>
        <w:t></w:t>
      </w:r>
      <w:r w:rsidRPr="00A0460D">
        <w:rPr>
          <w:rFonts w:hint="eastAsia"/>
        </w:rPr>
        <w:t>виду</w:t>
      </w:r>
      <w:r w:rsidRPr="00A0460D">
        <w:rPr>
          <w:lang w:val="en-US"/>
        </w:rPr>
        <w:t></w:t>
      </w:r>
      <w:r w:rsidRPr="00A0460D">
        <w:rPr>
          <w:rFonts w:hint="eastAsia"/>
        </w:rPr>
        <w:t>правовідносин</w:t>
      </w:r>
      <w:r w:rsidRPr="00A0460D">
        <w:rPr>
          <w:lang w:val="en-US"/>
        </w:rPr>
        <w:t></w:t>
      </w:r>
      <w:r w:rsidRPr="00A0460D">
        <w:rPr>
          <w:rFonts w:hint="eastAsia"/>
        </w:rPr>
        <w:t>–</w:t>
      </w:r>
    </w:p>
    <w:p w:rsidR="00A0460D" w:rsidRPr="00A0460D" w:rsidRDefault="00A0460D" w:rsidP="00A0460D">
      <w:r w:rsidRPr="00A0460D">
        <w:rPr>
          <w:rFonts w:hint="eastAsia"/>
        </w:rPr>
        <w:t>правовідносин</w:t>
      </w:r>
      <w:r w:rsidRPr="00A0460D">
        <w:rPr>
          <w:lang w:val="en-US"/>
        </w:rPr>
        <w:t></w:t>
      </w:r>
      <w:r w:rsidRPr="00A0460D">
        <w:rPr>
          <w:rFonts w:hint="eastAsia"/>
        </w:rPr>
        <w:t>із</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наділяються</w:t>
      </w:r>
    </w:p>
    <w:p w:rsidR="00A0460D" w:rsidRPr="00A0460D" w:rsidRDefault="00A0460D" w:rsidP="00A0460D">
      <w:r w:rsidRPr="00A0460D">
        <w:rPr>
          <w:rFonts w:hint="eastAsia"/>
        </w:rPr>
        <w:t>певним</w:t>
      </w:r>
      <w:r w:rsidRPr="00A0460D">
        <w:rPr>
          <w:lang w:val="en-US"/>
        </w:rPr>
        <w:t></w:t>
      </w:r>
      <w:r w:rsidRPr="00A0460D">
        <w:rPr>
          <w:rFonts w:hint="eastAsia"/>
        </w:rPr>
        <w:t>колом</w:t>
      </w:r>
      <w:r w:rsidRPr="00A0460D">
        <w:rPr>
          <w:lang w:val="en-US"/>
        </w:rPr>
        <w:t></w:t>
      </w:r>
      <w:r w:rsidRPr="00A0460D">
        <w:rPr>
          <w:rFonts w:hint="eastAsia"/>
        </w:rPr>
        <w:t>прав</w:t>
      </w:r>
      <w:r w:rsidRPr="00A0460D">
        <w:rPr>
          <w:lang w:val="en-US"/>
        </w:rPr>
        <w:t></w:t>
      </w:r>
      <w:r w:rsidRPr="00A0460D">
        <w:rPr>
          <w:lang w:val="en-US"/>
        </w:rPr>
        <w:t></w:t>
      </w:r>
      <w:r w:rsidRPr="00A0460D">
        <w:rPr>
          <w:rFonts w:hint="eastAsia"/>
        </w:rPr>
        <w:t>а</w:t>
      </w:r>
      <w:r w:rsidRPr="00A0460D">
        <w:rPr>
          <w:lang w:val="en-US"/>
        </w:rPr>
        <w:t></w:t>
      </w:r>
      <w:r w:rsidRPr="00A0460D">
        <w:rPr>
          <w:rFonts w:hint="eastAsia"/>
        </w:rPr>
        <w:t>також</w:t>
      </w:r>
      <w:r w:rsidRPr="00A0460D">
        <w:rPr>
          <w:lang w:val="en-US"/>
        </w:rPr>
        <w:t></w:t>
      </w:r>
      <w:r w:rsidRPr="00A0460D">
        <w:rPr>
          <w:rFonts w:hint="eastAsia"/>
        </w:rPr>
        <w:t>обов’язків</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дають</w:t>
      </w:r>
      <w:r w:rsidRPr="00A0460D">
        <w:rPr>
          <w:lang w:val="en-US"/>
        </w:rPr>
        <w:t></w:t>
      </w:r>
      <w:r w:rsidRPr="00A0460D">
        <w:rPr>
          <w:rFonts w:hint="eastAsia"/>
        </w:rPr>
        <w:t>їм</w:t>
      </w:r>
      <w:r w:rsidRPr="00A0460D">
        <w:rPr>
          <w:lang w:val="en-US"/>
        </w:rPr>
        <w:t></w:t>
      </w:r>
      <w:r w:rsidRPr="00A0460D">
        <w:rPr>
          <w:rFonts w:hint="eastAsia"/>
        </w:rPr>
        <w:t>змогу</w:t>
      </w:r>
      <w:r w:rsidRPr="00A0460D">
        <w:rPr>
          <w:lang w:val="en-US"/>
        </w:rPr>
        <w:t></w:t>
      </w:r>
      <w:r w:rsidRPr="00A0460D">
        <w:rPr>
          <w:rFonts w:hint="eastAsia"/>
        </w:rPr>
        <w:t>бути</w:t>
      </w:r>
      <w:r w:rsidRPr="00A0460D">
        <w:rPr>
          <w:lang w:val="en-US"/>
        </w:rPr>
        <w:t></w:t>
      </w:r>
      <w:r w:rsidRPr="00A0460D">
        <w:rPr>
          <w:rFonts w:hint="eastAsia"/>
        </w:rPr>
        <w:t>учасниками</w:t>
      </w:r>
    </w:p>
    <w:p w:rsidR="00A0460D" w:rsidRPr="00A0460D" w:rsidRDefault="00A0460D" w:rsidP="00A0460D">
      <w:r w:rsidRPr="00A0460D">
        <w:rPr>
          <w:rFonts w:hint="eastAsia"/>
        </w:rPr>
        <w:t>процесу</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можуть</w:t>
      </w:r>
      <w:r w:rsidRPr="00A0460D">
        <w:rPr>
          <w:lang w:val="en-US"/>
        </w:rPr>
        <w:t></w:t>
      </w:r>
      <w:r w:rsidRPr="00A0460D">
        <w:rPr>
          <w:rFonts w:hint="eastAsia"/>
        </w:rPr>
        <w:t>бути</w:t>
      </w:r>
      <w:r w:rsidRPr="00A0460D">
        <w:rPr>
          <w:lang w:val="en-US"/>
        </w:rPr>
        <w:t></w:t>
      </w:r>
      <w:r w:rsidRPr="00A0460D">
        <w:rPr>
          <w:rFonts w:hint="eastAsia"/>
        </w:rPr>
        <w:t>як</w:t>
      </w:r>
    </w:p>
    <w:p w:rsidR="00A0460D" w:rsidRPr="00A0460D" w:rsidRDefault="00A0460D" w:rsidP="00A0460D">
      <w:r w:rsidRPr="00A0460D">
        <w:rPr>
          <w:rFonts w:hint="eastAsia"/>
        </w:rPr>
        <w:t>обов’язковими</w:t>
      </w:r>
      <w:r w:rsidRPr="00A0460D">
        <w:rPr>
          <w:lang w:val="en-US"/>
        </w:rPr>
        <w:t></w:t>
      </w:r>
      <w:r w:rsidRPr="00A0460D">
        <w:rPr>
          <w:rFonts w:hint="eastAsia"/>
        </w:rPr>
        <w:t>учасниками</w:t>
      </w:r>
      <w:r w:rsidRPr="00A0460D">
        <w:rPr>
          <w:lang w:val="en-US"/>
        </w:rPr>
        <w:t></w:t>
      </w:r>
      <w:r w:rsidRPr="00A0460D">
        <w:rPr>
          <w:rFonts w:hint="eastAsia"/>
        </w:rPr>
        <w:t>процесу</w:t>
      </w:r>
      <w:r w:rsidRPr="00A0460D">
        <w:rPr>
          <w:lang w:val="en-US"/>
        </w:rPr>
        <w:t></w:t>
      </w:r>
      <w:r w:rsidRPr="00A0460D">
        <w:rPr>
          <w:rFonts w:hint="eastAsia"/>
        </w:rPr>
        <w:t>систематизації</w:t>
      </w:r>
      <w:r w:rsidRPr="00A0460D">
        <w:rPr>
          <w:lang w:val="en-US"/>
        </w:rPr>
        <w:t></w:t>
      </w:r>
      <w:r w:rsidRPr="00A0460D">
        <w:rPr>
          <w:lang w:val="en-US"/>
        </w:rPr>
        <w:t></w:t>
      </w:r>
      <w:r w:rsidRPr="00A0460D">
        <w:rPr>
          <w:rFonts w:hint="eastAsia"/>
        </w:rPr>
        <w:t>наприклад</w:t>
      </w:r>
      <w:r w:rsidRPr="00A0460D">
        <w:rPr>
          <w:lang w:val="en-US"/>
        </w:rPr>
        <w:t></w:t>
      </w:r>
      <w:r w:rsidRPr="00A0460D">
        <w:rPr>
          <w:lang w:val="en-US"/>
        </w:rPr>
        <w:t></w:t>
      </w:r>
      <w:r w:rsidRPr="00A0460D">
        <w:rPr>
          <w:rFonts w:hint="eastAsia"/>
        </w:rPr>
        <w:t>Верховна</w:t>
      </w:r>
    </w:p>
    <w:p w:rsidR="00A0460D" w:rsidRPr="00A0460D" w:rsidRDefault="00A0460D" w:rsidP="00A0460D">
      <w:r w:rsidRPr="00A0460D">
        <w:rPr>
          <w:rFonts w:hint="eastAsia"/>
        </w:rPr>
        <w:t>Рада</w:t>
      </w:r>
      <w:r w:rsidRPr="00A0460D">
        <w:rPr>
          <w:lang w:val="en-US"/>
        </w:rPr>
        <w:t></w:t>
      </w:r>
      <w:r w:rsidRPr="00A0460D">
        <w:rPr>
          <w:rFonts w:hint="eastAsia"/>
        </w:rPr>
        <w:t>України</w:t>
      </w:r>
      <w:r w:rsidRPr="00A0460D">
        <w:rPr>
          <w:lang w:val="en-US"/>
        </w:rPr>
        <w:t></w:t>
      </w:r>
      <w:r w:rsidRPr="00A0460D">
        <w:rPr>
          <w:rFonts w:hint="eastAsia"/>
        </w:rPr>
        <w:t>або</w:t>
      </w:r>
      <w:r w:rsidRPr="00A0460D">
        <w:rPr>
          <w:lang w:val="en-US"/>
        </w:rPr>
        <w:t></w:t>
      </w:r>
      <w:r w:rsidRPr="00A0460D">
        <w:rPr>
          <w:rFonts w:hint="eastAsia"/>
        </w:rPr>
        <w:t>комітети</w:t>
      </w:r>
      <w:r w:rsidRPr="00A0460D">
        <w:rPr>
          <w:lang w:val="en-US"/>
        </w:rPr>
        <w:t></w:t>
      </w:r>
      <w:r w:rsidRPr="00A0460D">
        <w:rPr>
          <w:rFonts w:hint="eastAsia"/>
        </w:rPr>
        <w:t>Верховної</w:t>
      </w:r>
      <w:r w:rsidRPr="00A0460D">
        <w:rPr>
          <w:lang w:val="en-US"/>
        </w:rPr>
        <w:t></w:t>
      </w:r>
      <w:r w:rsidRPr="00A0460D">
        <w:rPr>
          <w:rFonts w:hint="eastAsia"/>
        </w:rPr>
        <w:t>Ради</w:t>
      </w:r>
      <w:r w:rsidRPr="00A0460D">
        <w:rPr>
          <w:lang w:val="en-US"/>
        </w:rPr>
        <w:t></w:t>
      </w:r>
      <w:r w:rsidRPr="00A0460D">
        <w:rPr>
          <w:rFonts w:hint="eastAsia"/>
        </w:rPr>
        <w:t>України</w:t>
      </w:r>
      <w:r w:rsidRPr="00A0460D">
        <w:rPr>
          <w:lang w:val="en-US"/>
        </w:rPr>
        <w:t></w:t>
      </w:r>
      <w:r w:rsidRPr="00A0460D">
        <w:rPr>
          <w:lang w:val="en-US"/>
        </w:rPr>
        <w:t></w:t>
      </w:r>
      <w:r w:rsidRPr="00A0460D">
        <w:rPr>
          <w:lang w:val="en-US"/>
        </w:rPr>
        <w:t></w:t>
      </w:r>
      <w:r w:rsidRPr="00A0460D">
        <w:rPr>
          <w:rFonts w:hint="eastAsia"/>
        </w:rPr>
        <w:t>так</w:t>
      </w:r>
      <w:r w:rsidRPr="00A0460D">
        <w:rPr>
          <w:lang w:val="en-US"/>
        </w:rPr>
        <w:t></w:t>
      </w:r>
      <w:r w:rsidRPr="00A0460D">
        <w:rPr>
          <w:rFonts w:hint="eastAsia"/>
        </w:rPr>
        <w:t>і</w:t>
      </w:r>
      <w:r w:rsidRPr="00A0460D">
        <w:rPr>
          <w:lang w:val="en-US"/>
        </w:rPr>
        <w:t></w:t>
      </w:r>
      <w:r w:rsidRPr="00A0460D">
        <w:rPr>
          <w:rFonts w:hint="eastAsia"/>
        </w:rPr>
        <w:t>добровільними</w:t>
      </w:r>
    </w:p>
    <w:p w:rsidR="00A0460D" w:rsidRPr="00A0460D" w:rsidRDefault="00A0460D" w:rsidP="00A0460D">
      <w:r w:rsidRPr="00A0460D">
        <w:rPr>
          <w:lang w:val="en-US"/>
        </w:rPr>
        <w:t></w:t>
      </w:r>
      <w:r w:rsidRPr="00A0460D">
        <w:rPr>
          <w:lang w:val="en-US"/>
        </w:rPr>
        <w:t></w:t>
      </w:r>
      <w:r w:rsidRPr="00A0460D">
        <w:rPr>
          <w:lang w:val="en-US"/>
        </w:rPr>
        <w:t></w:t>
      </w:r>
    </w:p>
    <w:p w:rsidR="00A0460D" w:rsidRPr="00A0460D" w:rsidRDefault="00A0460D" w:rsidP="00A0460D">
      <w:r w:rsidRPr="00A0460D">
        <w:rPr>
          <w:rFonts w:hint="eastAsia"/>
        </w:rPr>
        <w:t>учасниками</w:t>
      </w:r>
      <w:r w:rsidRPr="00A0460D">
        <w:rPr>
          <w:lang w:val="en-US"/>
        </w:rPr>
        <w:t></w:t>
      </w:r>
      <w:r w:rsidRPr="00A0460D">
        <w:rPr>
          <w:rFonts w:hint="eastAsia"/>
        </w:rPr>
        <w:t>процесу</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наприклад</w:t>
      </w:r>
      <w:r w:rsidRPr="00A0460D">
        <w:rPr>
          <w:lang w:val="en-US"/>
        </w:rPr>
        <w:t></w:t>
      </w:r>
    </w:p>
    <w:p w:rsidR="00A0460D" w:rsidRPr="00A0460D" w:rsidRDefault="00A0460D" w:rsidP="00A0460D">
      <w:r w:rsidRPr="00A0460D">
        <w:rPr>
          <w:rFonts w:hint="eastAsia"/>
        </w:rPr>
        <w:t>наукові</w:t>
      </w:r>
      <w:r w:rsidRPr="00A0460D">
        <w:rPr>
          <w:lang w:val="en-US"/>
        </w:rPr>
        <w:t></w:t>
      </w:r>
      <w:r w:rsidRPr="00A0460D">
        <w:rPr>
          <w:rFonts w:hint="eastAsia"/>
        </w:rPr>
        <w:t>установи</w:t>
      </w:r>
      <w:r w:rsidRPr="00A0460D">
        <w:rPr>
          <w:lang w:val="en-US"/>
        </w:rPr>
        <w:t></w:t>
      </w:r>
      <w:r w:rsidRPr="00A0460D">
        <w:rPr>
          <w:lang w:val="en-US"/>
        </w:rPr>
        <w:t></w:t>
      </w:r>
      <w:r w:rsidRPr="00A0460D">
        <w:rPr>
          <w:rFonts w:hint="eastAsia"/>
        </w:rPr>
        <w:t>вищі</w:t>
      </w:r>
      <w:r w:rsidRPr="00A0460D">
        <w:rPr>
          <w:lang w:val="en-US"/>
        </w:rPr>
        <w:t></w:t>
      </w:r>
      <w:r w:rsidRPr="00A0460D">
        <w:rPr>
          <w:rFonts w:hint="eastAsia"/>
        </w:rPr>
        <w:t>навчальні</w:t>
      </w:r>
      <w:r w:rsidRPr="00A0460D">
        <w:rPr>
          <w:lang w:val="en-US"/>
        </w:rPr>
        <w:t></w:t>
      </w:r>
      <w:r w:rsidRPr="00A0460D">
        <w:rPr>
          <w:rFonts w:hint="eastAsia"/>
        </w:rPr>
        <w:t>заклади</w:t>
      </w:r>
      <w:r w:rsidRPr="00A0460D">
        <w:rPr>
          <w:lang w:val="en-US"/>
        </w:rPr>
        <w:t></w:t>
      </w:r>
      <w:r w:rsidRPr="00A0460D">
        <w:rPr>
          <w:rFonts w:hint="eastAsia"/>
        </w:rPr>
        <w:t>тощо</w:t>
      </w:r>
      <w:r w:rsidRPr="00A0460D">
        <w:rPr>
          <w:lang w:val="en-US"/>
        </w:rPr>
        <w:t></w:t>
      </w:r>
      <w:r w:rsidRPr="00A0460D">
        <w:rPr>
          <w:lang w:val="en-US"/>
        </w:rPr>
        <w:t></w:t>
      </w:r>
    </w:p>
    <w:p w:rsidR="00A0460D" w:rsidRPr="00A0460D" w:rsidRDefault="00A0460D" w:rsidP="00A0460D">
      <w:r w:rsidRPr="00A0460D">
        <w:rPr>
          <w:lang w:val="en-US"/>
        </w:rPr>
        <w:t></w:t>
      </w:r>
      <w:r w:rsidRPr="00A0460D">
        <w:rPr>
          <w:lang w:val="en-US"/>
        </w:rPr>
        <w:t></w:t>
      </w:r>
      <w:r w:rsidRPr="00A0460D">
        <w:rPr>
          <w:lang w:val="en-US"/>
        </w:rPr>
        <w:t></w:t>
      </w:r>
      <w:r w:rsidRPr="00A0460D">
        <w:rPr>
          <w:rFonts w:hint="eastAsia"/>
        </w:rPr>
        <w:t>Систему</w:t>
      </w:r>
      <w:r w:rsidRPr="00A0460D">
        <w:rPr>
          <w:lang w:val="en-US"/>
        </w:rPr>
        <w:t></w:t>
      </w:r>
      <w:r w:rsidRPr="00A0460D">
        <w:rPr>
          <w:rFonts w:hint="eastAsia"/>
        </w:rPr>
        <w:t>суб’єктів</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p>
    <w:p w:rsidR="00A0460D" w:rsidRPr="00A0460D" w:rsidRDefault="00A0460D" w:rsidP="00A0460D">
      <w:r w:rsidRPr="00A0460D">
        <w:rPr>
          <w:rFonts w:hint="eastAsia"/>
        </w:rPr>
        <w:t>класифіковано</w:t>
      </w:r>
      <w:r w:rsidRPr="00A0460D">
        <w:rPr>
          <w:lang w:val="en-US"/>
        </w:rPr>
        <w:t></w:t>
      </w:r>
      <w:r w:rsidRPr="00A0460D">
        <w:rPr>
          <w:rFonts w:hint="eastAsia"/>
        </w:rPr>
        <w:t>за</w:t>
      </w:r>
      <w:r w:rsidRPr="00A0460D">
        <w:rPr>
          <w:lang w:val="en-US"/>
        </w:rPr>
        <w:t></w:t>
      </w:r>
      <w:r w:rsidRPr="00A0460D">
        <w:rPr>
          <w:rFonts w:hint="eastAsia"/>
        </w:rPr>
        <w:t>наступними</w:t>
      </w:r>
      <w:r w:rsidRPr="00A0460D">
        <w:rPr>
          <w:lang w:val="en-US"/>
        </w:rPr>
        <w:t></w:t>
      </w:r>
      <w:r w:rsidRPr="00A0460D">
        <w:rPr>
          <w:rFonts w:hint="eastAsia"/>
        </w:rPr>
        <w:t>критеріями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виду</w:t>
      </w:r>
      <w:r w:rsidRPr="00A0460D">
        <w:rPr>
          <w:lang w:val="en-US"/>
        </w:rPr>
        <w:t></w:t>
      </w:r>
      <w:r w:rsidRPr="00A0460D">
        <w:rPr>
          <w:rFonts w:hint="eastAsia"/>
        </w:rPr>
        <w:t>кодифікації</w:t>
      </w:r>
      <w:r w:rsidRPr="00A0460D">
        <w:rPr>
          <w:lang w:val="en-US"/>
        </w:rPr>
        <w:t></w:t>
      </w:r>
    </w:p>
    <w:p w:rsidR="00A0460D" w:rsidRPr="00A0460D" w:rsidRDefault="00A0460D" w:rsidP="00A0460D">
      <w:r w:rsidRPr="00A0460D">
        <w:rPr>
          <w:rFonts w:hint="eastAsia"/>
        </w:rPr>
        <w:t>який</w:t>
      </w:r>
      <w:r w:rsidRPr="00A0460D">
        <w:rPr>
          <w:lang w:val="en-US"/>
        </w:rPr>
        <w:t></w:t>
      </w:r>
      <w:r w:rsidRPr="00A0460D">
        <w:rPr>
          <w:rFonts w:hint="eastAsia"/>
        </w:rPr>
        <w:t>здійснюється</w:t>
      </w:r>
      <w:r w:rsidRPr="00A0460D">
        <w:rPr>
          <w:lang w:val="en-US"/>
        </w:rPr>
        <w:t></w:t>
      </w:r>
      <w:r w:rsidRPr="00A0460D">
        <w:rPr>
          <w:rFonts w:hint="eastAsia"/>
        </w:rPr>
        <w:t>відповідними</w:t>
      </w:r>
      <w:r w:rsidRPr="00A0460D">
        <w:rPr>
          <w:lang w:val="en-US"/>
        </w:rPr>
        <w:t></w:t>
      </w:r>
      <w:r w:rsidRPr="00A0460D">
        <w:rPr>
          <w:rFonts w:hint="eastAsia"/>
        </w:rPr>
        <w:t>суб’єктами</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коло</w:t>
      </w:r>
      <w:r w:rsidRPr="00A0460D">
        <w:rPr>
          <w:lang w:val="en-US"/>
        </w:rPr>
        <w:t></w:t>
      </w:r>
      <w:r w:rsidRPr="00A0460D">
        <w:rPr>
          <w:rFonts w:hint="eastAsia"/>
        </w:rPr>
        <w:t>суб’єктів</w:t>
      </w:r>
      <w:r w:rsidRPr="00A0460D">
        <w:rPr>
          <w:lang w:val="en-US"/>
        </w:rPr>
        <w:t></w:t>
      </w:r>
      <w:r w:rsidRPr="00A0460D">
        <w:rPr>
          <w:lang w:val="en-US"/>
        </w:rPr>
        <w:t></w:t>
      </w:r>
      <w:r w:rsidRPr="00A0460D">
        <w:rPr>
          <w:rFonts w:hint="eastAsia"/>
        </w:rPr>
        <w:t>які</w:t>
      </w:r>
    </w:p>
    <w:p w:rsidR="00A0460D" w:rsidRPr="00A0460D" w:rsidRDefault="00A0460D" w:rsidP="00A0460D">
      <w:r w:rsidRPr="00A0460D">
        <w:rPr>
          <w:rFonts w:hint="eastAsia"/>
        </w:rPr>
        <w:t>здійснюють</w:t>
      </w:r>
      <w:r w:rsidRPr="00A0460D">
        <w:rPr>
          <w:lang w:val="en-US"/>
        </w:rPr>
        <w:t></w:t>
      </w:r>
      <w:r w:rsidRPr="00A0460D">
        <w:rPr>
          <w:rFonts w:hint="eastAsia"/>
        </w:rPr>
        <w:t>офіційну</w:t>
      </w:r>
      <w:r w:rsidRPr="00A0460D">
        <w:rPr>
          <w:lang w:val="en-US"/>
        </w:rPr>
        <w:t></w:t>
      </w:r>
      <w:r w:rsidRPr="00A0460D">
        <w:rPr>
          <w:rFonts w:hint="eastAsia"/>
        </w:rPr>
        <w:t>кодифікацію</w:t>
      </w:r>
      <w:r w:rsidRPr="00A0460D">
        <w:rPr>
          <w:lang w:val="en-US"/>
        </w:rPr>
        <w:t></w:t>
      </w:r>
      <w:r w:rsidRPr="00A0460D">
        <w:rPr>
          <w:lang w:val="en-US"/>
        </w:rPr>
        <w:t></w:t>
      </w:r>
      <w:r w:rsidRPr="00A0460D">
        <w:rPr>
          <w:rFonts w:hint="eastAsia"/>
        </w:rPr>
        <w:t>б</w:t>
      </w:r>
      <w:r w:rsidRPr="00A0460D">
        <w:rPr>
          <w:lang w:val="en-US"/>
        </w:rPr>
        <w:t></w:t>
      </w:r>
      <w:r w:rsidRPr="00A0460D">
        <w:rPr>
          <w:lang w:val="en-US"/>
        </w:rPr>
        <w:t></w:t>
      </w:r>
      <w:r w:rsidRPr="00A0460D">
        <w:rPr>
          <w:rFonts w:hint="eastAsia"/>
        </w:rPr>
        <w:t>коло</w:t>
      </w:r>
      <w:r w:rsidRPr="00A0460D">
        <w:rPr>
          <w:lang w:val="en-US"/>
        </w:rPr>
        <w:t></w:t>
      </w:r>
      <w:r w:rsidRPr="00A0460D">
        <w:rPr>
          <w:rFonts w:hint="eastAsia"/>
        </w:rPr>
        <w:t>суб’єктів</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здійснюють</w:t>
      </w:r>
    </w:p>
    <w:p w:rsidR="00A0460D" w:rsidRPr="00A0460D" w:rsidRDefault="00A0460D" w:rsidP="00A0460D">
      <w:r w:rsidRPr="00A0460D">
        <w:rPr>
          <w:rFonts w:hint="eastAsia"/>
        </w:rPr>
        <w:t>неофіційну</w:t>
      </w:r>
      <w:r w:rsidRPr="00A0460D">
        <w:rPr>
          <w:lang w:val="en-US"/>
        </w:rPr>
        <w:t></w:t>
      </w:r>
      <w:r w:rsidRPr="00A0460D">
        <w:rPr>
          <w:rFonts w:hint="eastAsia"/>
        </w:rPr>
        <w:t>кодифікацію</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обсягу</w:t>
      </w:r>
      <w:r w:rsidRPr="00A0460D">
        <w:rPr>
          <w:lang w:val="en-US"/>
        </w:rPr>
        <w:t></w:t>
      </w:r>
      <w:r w:rsidRPr="00A0460D">
        <w:rPr>
          <w:rFonts w:hint="eastAsia"/>
        </w:rPr>
        <w:t>прав</w:t>
      </w:r>
      <w:r w:rsidRPr="00A0460D">
        <w:rPr>
          <w:lang w:val="en-US"/>
        </w:rPr>
        <w:t></w:t>
      </w:r>
      <w:r w:rsidRPr="00A0460D">
        <w:rPr>
          <w:rFonts w:hint="eastAsia"/>
        </w:rPr>
        <w:t>та</w:t>
      </w:r>
      <w:r w:rsidRPr="00A0460D">
        <w:rPr>
          <w:lang w:val="en-US"/>
        </w:rPr>
        <w:t></w:t>
      </w:r>
      <w:r w:rsidRPr="00A0460D">
        <w:rPr>
          <w:rFonts w:hint="eastAsia"/>
        </w:rPr>
        <w:t>обов’язків</w:t>
      </w:r>
      <w:r w:rsidRPr="00A0460D">
        <w:rPr>
          <w:lang w:val="en-US"/>
        </w:rPr>
        <w:t></w:t>
      </w:r>
      <w:r w:rsidRPr="00A0460D">
        <w:rPr>
          <w:lang w:val="en-US"/>
        </w:rPr>
        <w:t></w:t>
      </w:r>
      <w:r w:rsidRPr="00A0460D">
        <w:rPr>
          <w:rFonts w:hint="eastAsia"/>
        </w:rPr>
        <w:t>якими</w:t>
      </w:r>
    </w:p>
    <w:p w:rsidR="00A0460D" w:rsidRPr="00A0460D" w:rsidRDefault="00A0460D" w:rsidP="00A0460D">
      <w:r w:rsidRPr="00A0460D">
        <w:rPr>
          <w:rFonts w:hint="eastAsia"/>
        </w:rPr>
        <w:t>наділені</w:t>
      </w:r>
      <w:r w:rsidRPr="00A0460D">
        <w:rPr>
          <w:lang w:val="en-US"/>
        </w:rPr>
        <w:t></w:t>
      </w:r>
      <w:r w:rsidRPr="00A0460D">
        <w:rPr>
          <w:rFonts w:hint="eastAsia"/>
        </w:rPr>
        <w:t>суб’єкти</w:t>
      </w:r>
      <w:r w:rsidRPr="00A0460D">
        <w:rPr>
          <w:lang w:val="en-US"/>
        </w:rPr>
        <w:t></w:t>
      </w:r>
      <w:r w:rsidRPr="00A0460D">
        <w:rPr>
          <w:rFonts w:hint="eastAsia"/>
        </w:rPr>
        <w:t>кодифікації</w:t>
      </w:r>
      <w:r w:rsidRPr="00A0460D">
        <w:rPr>
          <w:lang w:val="en-US"/>
        </w:rPr>
        <w:t></w:t>
      </w:r>
      <w:r w:rsidRPr="00A0460D">
        <w:rPr>
          <w:rFonts w:hint="eastAsia"/>
        </w:rPr>
        <w:t>трудового</w:t>
      </w:r>
      <w:r w:rsidRPr="00A0460D">
        <w:rPr>
          <w:lang w:val="en-US"/>
        </w:rPr>
        <w:t></w:t>
      </w:r>
      <w:r w:rsidRPr="00A0460D">
        <w:rPr>
          <w:rFonts w:hint="eastAsia"/>
        </w:rPr>
        <w:t>законодавства</w:t>
      </w:r>
      <w:r w:rsidRPr="00A0460D">
        <w:rPr>
          <w:lang w:val="en-US"/>
        </w:rPr>
        <w:t></w:t>
      </w:r>
      <w:r w:rsidRPr="00A0460D">
        <w:rPr>
          <w:lang w:val="en-US"/>
        </w:rPr>
        <w:t></w:t>
      </w:r>
      <w:r w:rsidRPr="00A0460D">
        <w:rPr>
          <w:rFonts w:hint="eastAsia"/>
        </w:rPr>
        <w:t>а</w:t>
      </w:r>
      <w:r w:rsidRPr="00A0460D">
        <w:rPr>
          <w:lang w:val="en-US"/>
        </w:rPr>
        <w:t></w:t>
      </w:r>
      <w:r w:rsidRPr="00A0460D">
        <w:rPr>
          <w:lang w:val="en-US"/>
        </w:rPr>
        <w:t></w:t>
      </w:r>
      <w:r w:rsidRPr="00A0460D">
        <w:rPr>
          <w:rFonts w:hint="eastAsia"/>
        </w:rPr>
        <w:t>суб’єкти</w:t>
      </w:r>
      <w:r w:rsidRPr="00A0460D">
        <w:rPr>
          <w:lang w:val="en-US"/>
        </w:rPr>
        <w:t></w:t>
      </w:r>
      <w:r w:rsidRPr="00A0460D">
        <w:rPr>
          <w:lang w:val="en-US"/>
        </w:rPr>
        <w:t></w:t>
      </w:r>
      <w:r w:rsidRPr="00A0460D">
        <w:rPr>
          <w:rFonts w:hint="eastAsia"/>
        </w:rPr>
        <w:t>які</w:t>
      </w:r>
    </w:p>
    <w:p w:rsidR="00A0460D" w:rsidRPr="00A0460D" w:rsidRDefault="00A0460D" w:rsidP="00A0460D">
      <w:r w:rsidRPr="00A0460D">
        <w:rPr>
          <w:rFonts w:hint="eastAsia"/>
        </w:rPr>
        <w:t>наділені</w:t>
      </w:r>
      <w:r w:rsidRPr="00A0460D">
        <w:rPr>
          <w:lang w:val="en-US"/>
        </w:rPr>
        <w:t></w:t>
      </w:r>
      <w:r w:rsidRPr="00A0460D">
        <w:rPr>
          <w:rFonts w:hint="eastAsia"/>
        </w:rPr>
        <w:t>правом</w:t>
      </w:r>
      <w:r w:rsidRPr="00A0460D">
        <w:rPr>
          <w:lang w:val="en-US"/>
        </w:rPr>
        <w:t></w:t>
      </w:r>
      <w:r w:rsidRPr="00A0460D">
        <w:rPr>
          <w:rFonts w:hint="eastAsia"/>
        </w:rPr>
        <w:t>ініціації</w:t>
      </w:r>
      <w:r w:rsidRPr="00A0460D">
        <w:rPr>
          <w:lang w:val="en-US"/>
        </w:rPr>
        <w:t></w:t>
      </w:r>
      <w:r w:rsidRPr="00A0460D">
        <w:rPr>
          <w:rFonts w:hint="eastAsia"/>
        </w:rPr>
        <w:t>розробки</w:t>
      </w:r>
      <w:r w:rsidRPr="00A0460D">
        <w:rPr>
          <w:lang w:val="en-US"/>
        </w:rPr>
        <w:t></w:t>
      </w:r>
      <w:r w:rsidRPr="00A0460D">
        <w:rPr>
          <w:rFonts w:hint="eastAsia"/>
        </w:rPr>
        <w:t>кодифікованого</w:t>
      </w:r>
      <w:r w:rsidRPr="00A0460D">
        <w:rPr>
          <w:lang w:val="en-US"/>
        </w:rPr>
        <w:t></w:t>
      </w:r>
      <w:r w:rsidRPr="00A0460D">
        <w:rPr>
          <w:rFonts w:hint="eastAsia"/>
        </w:rPr>
        <w:t>нормативно</w:t>
      </w:r>
      <w:r w:rsidRPr="00A0460D">
        <w:rPr>
          <w:lang w:val="en-US"/>
        </w:rPr>
        <w:t></w:t>
      </w:r>
      <w:r w:rsidRPr="00A0460D">
        <w:rPr>
          <w:rFonts w:hint="eastAsia"/>
        </w:rPr>
        <w:t>правового</w:t>
      </w:r>
    </w:p>
    <w:p w:rsidR="00A0460D" w:rsidRPr="00A0460D" w:rsidRDefault="00A0460D" w:rsidP="00A0460D">
      <w:r w:rsidRPr="00A0460D">
        <w:rPr>
          <w:rFonts w:hint="eastAsia"/>
        </w:rPr>
        <w:t>акта</w:t>
      </w:r>
      <w:r w:rsidRPr="00A0460D">
        <w:rPr>
          <w:lang w:val="en-US"/>
        </w:rPr>
        <w:t></w:t>
      </w:r>
      <w:r w:rsidRPr="00A0460D">
        <w:rPr>
          <w:lang w:val="en-US"/>
        </w:rPr>
        <w:t></w:t>
      </w:r>
      <w:r w:rsidRPr="00A0460D">
        <w:rPr>
          <w:rFonts w:hint="eastAsia"/>
        </w:rPr>
        <w:t>б</w:t>
      </w:r>
      <w:r w:rsidRPr="00A0460D">
        <w:rPr>
          <w:lang w:val="en-US"/>
        </w:rPr>
        <w:t></w:t>
      </w:r>
      <w:r w:rsidRPr="00A0460D">
        <w:rPr>
          <w:lang w:val="en-US"/>
        </w:rPr>
        <w:t></w:t>
      </w:r>
      <w:r w:rsidRPr="00A0460D">
        <w:rPr>
          <w:rFonts w:hint="eastAsia"/>
        </w:rPr>
        <w:t>суб’єкти</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здійснюють</w:t>
      </w:r>
      <w:r w:rsidRPr="00A0460D">
        <w:rPr>
          <w:lang w:val="en-US"/>
        </w:rPr>
        <w:t></w:t>
      </w:r>
      <w:r w:rsidRPr="00A0460D">
        <w:rPr>
          <w:rFonts w:hint="eastAsia"/>
        </w:rPr>
        <w:t>розробку</w:t>
      </w:r>
      <w:r w:rsidRPr="00A0460D">
        <w:rPr>
          <w:lang w:val="en-US"/>
        </w:rPr>
        <w:t></w:t>
      </w:r>
      <w:r w:rsidRPr="00A0460D">
        <w:rPr>
          <w:rFonts w:hint="eastAsia"/>
        </w:rPr>
        <w:t>кодифікованого</w:t>
      </w:r>
      <w:r w:rsidRPr="00A0460D">
        <w:rPr>
          <w:lang w:val="en-US"/>
        </w:rPr>
        <w:t></w:t>
      </w:r>
      <w:r w:rsidRPr="00A0460D">
        <w:rPr>
          <w:rFonts w:hint="eastAsia"/>
        </w:rPr>
        <w:t>нормативноправового</w:t>
      </w:r>
      <w:r w:rsidRPr="00A0460D">
        <w:rPr>
          <w:lang w:val="en-US"/>
        </w:rPr>
        <w:t></w:t>
      </w:r>
      <w:r w:rsidRPr="00A0460D">
        <w:rPr>
          <w:rFonts w:hint="eastAsia"/>
        </w:rPr>
        <w:t>акта</w:t>
      </w:r>
      <w:r w:rsidRPr="00A0460D">
        <w:rPr>
          <w:lang w:val="en-US"/>
        </w:rPr>
        <w:t></w:t>
      </w:r>
      <w:r w:rsidRPr="00A0460D">
        <w:rPr>
          <w:lang w:val="en-US"/>
        </w:rPr>
        <w:t></w:t>
      </w:r>
      <w:r w:rsidRPr="00A0460D">
        <w:rPr>
          <w:rFonts w:hint="eastAsia"/>
        </w:rPr>
        <w:t>в</w:t>
      </w:r>
      <w:r w:rsidRPr="00A0460D">
        <w:rPr>
          <w:lang w:val="en-US"/>
        </w:rPr>
        <w:t></w:t>
      </w:r>
      <w:r w:rsidRPr="00A0460D">
        <w:rPr>
          <w:lang w:val="en-US"/>
        </w:rPr>
        <w:t></w:t>
      </w:r>
      <w:r w:rsidRPr="00A0460D">
        <w:rPr>
          <w:rFonts w:hint="eastAsia"/>
        </w:rPr>
        <w:t>суб’єкти</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здійснюють</w:t>
      </w:r>
      <w:r w:rsidRPr="00A0460D">
        <w:rPr>
          <w:lang w:val="en-US"/>
        </w:rPr>
        <w:t></w:t>
      </w:r>
      <w:r w:rsidRPr="00A0460D">
        <w:rPr>
          <w:rFonts w:hint="eastAsia"/>
        </w:rPr>
        <w:t>перевірку</w:t>
      </w:r>
      <w:r w:rsidRPr="00A0460D">
        <w:rPr>
          <w:lang w:val="en-US"/>
        </w:rPr>
        <w:t></w:t>
      </w:r>
      <w:r w:rsidRPr="00A0460D">
        <w:rPr>
          <w:rFonts w:hint="eastAsia"/>
        </w:rPr>
        <w:t>кодифікованого</w:t>
      </w:r>
    </w:p>
    <w:p w:rsidR="00A0460D" w:rsidRPr="00A0460D" w:rsidRDefault="00A0460D" w:rsidP="00A0460D">
      <w:r w:rsidRPr="00A0460D">
        <w:rPr>
          <w:rFonts w:hint="eastAsia"/>
        </w:rPr>
        <w:t>нормативно</w:t>
      </w:r>
      <w:r w:rsidRPr="00A0460D">
        <w:rPr>
          <w:lang w:val="en-US"/>
        </w:rPr>
        <w:t></w:t>
      </w:r>
      <w:r w:rsidRPr="00A0460D">
        <w:rPr>
          <w:rFonts w:hint="eastAsia"/>
        </w:rPr>
        <w:t>правового</w:t>
      </w:r>
      <w:r w:rsidRPr="00A0460D">
        <w:rPr>
          <w:lang w:val="en-US"/>
        </w:rPr>
        <w:t></w:t>
      </w:r>
      <w:r w:rsidRPr="00A0460D">
        <w:rPr>
          <w:rFonts w:hint="eastAsia"/>
        </w:rPr>
        <w:t>акта</w:t>
      </w:r>
      <w:r w:rsidRPr="00A0460D">
        <w:rPr>
          <w:lang w:val="en-US"/>
        </w:rPr>
        <w:t></w:t>
      </w:r>
      <w:r w:rsidRPr="00A0460D">
        <w:rPr>
          <w:lang w:val="en-US"/>
        </w:rPr>
        <w:t></w:t>
      </w:r>
      <w:r w:rsidRPr="00A0460D">
        <w:rPr>
          <w:rFonts w:hint="eastAsia"/>
        </w:rPr>
        <w:t>г</w:t>
      </w:r>
      <w:r w:rsidRPr="00A0460D">
        <w:rPr>
          <w:lang w:val="en-US"/>
        </w:rPr>
        <w:t></w:t>
      </w:r>
      <w:r w:rsidRPr="00A0460D">
        <w:rPr>
          <w:lang w:val="en-US"/>
        </w:rPr>
        <w:t></w:t>
      </w:r>
      <w:r w:rsidRPr="00A0460D">
        <w:rPr>
          <w:rFonts w:hint="eastAsia"/>
        </w:rPr>
        <w:t>суб’єкти</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здійснюють</w:t>
      </w:r>
      <w:r w:rsidRPr="00A0460D">
        <w:rPr>
          <w:lang w:val="en-US"/>
        </w:rPr>
        <w:t></w:t>
      </w:r>
      <w:r w:rsidRPr="00A0460D">
        <w:rPr>
          <w:rFonts w:hint="eastAsia"/>
        </w:rPr>
        <w:t>розгляд</w:t>
      </w:r>
      <w:r w:rsidRPr="00A0460D">
        <w:rPr>
          <w:lang w:val="en-US"/>
        </w:rPr>
        <w:t></w:t>
      </w:r>
      <w:r w:rsidRPr="00A0460D">
        <w:rPr>
          <w:rFonts w:hint="eastAsia"/>
        </w:rPr>
        <w:t>та</w:t>
      </w:r>
    </w:p>
    <w:p w:rsidR="00A0460D" w:rsidRPr="00A0460D" w:rsidRDefault="00A0460D" w:rsidP="00A0460D">
      <w:r w:rsidRPr="00A0460D">
        <w:rPr>
          <w:rFonts w:hint="eastAsia"/>
        </w:rPr>
        <w:t>затвердження</w:t>
      </w:r>
      <w:r w:rsidRPr="00A0460D">
        <w:rPr>
          <w:lang w:val="en-US"/>
        </w:rPr>
        <w:t></w:t>
      </w:r>
      <w:r w:rsidRPr="00A0460D">
        <w:rPr>
          <w:rFonts w:hint="eastAsia"/>
        </w:rPr>
        <w:t>розробленого</w:t>
      </w:r>
      <w:r w:rsidRPr="00A0460D">
        <w:rPr>
          <w:lang w:val="en-US"/>
        </w:rPr>
        <w:t></w:t>
      </w:r>
      <w:r w:rsidRPr="00A0460D">
        <w:rPr>
          <w:rFonts w:hint="eastAsia"/>
        </w:rPr>
        <w:t>кодифікованого</w:t>
      </w:r>
      <w:r w:rsidRPr="00A0460D">
        <w:rPr>
          <w:lang w:val="en-US"/>
        </w:rPr>
        <w:t></w:t>
      </w:r>
      <w:r w:rsidRPr="00A0460D">
        <w:rPr>
          <w:rFonts w:hint="eastAsia"/>
        </w:rPr>
        <w:t>нормативно</w:t>
      </w:r>
      <w:r w:rsidRPr="00A0460D">
        <w:rPr>
          <w:lang w:val="en-US"/>
        </w:rPr>
        <w:t></w:t>
      </w:r>
      <w:r w:rsidRPr="00A0460D">
        <w:rPr>
          <w:rFonts w:hint="eastAsia"/>
        </w:rPr>
        <w:t>правового</w:t>
      </w:r>
      <w:r w:rsidRPr="00A0460D">
        <w:rPr>
          <w:lang w:val="en-US"/>
        </w:rPr>
        <w:t></w:t>
      </w:r>
      <w:r w:rsidRPr="00A0460D">
        <w:rPr>
          <w:rFonts w:hint="eastAsia"/>
        </w:rPr>
        <w:t>акта</w:t>
      </w:r>
      <w:r w:rsidRPr="00A0460D">
        <w:rPr>
          <w:lang w:val="en-US"/>
        </w:rPr>
        <w:t></w:t>
      </w:r>
      <w:r w:rsidRPr="00A0460D">
        <w:rPr>
          <w:lang w:val="en-US"/>
        </w:rPr>
        <w:t></w:t>
      </w:r>
      <w:r w:rsidRPr="00A0460D">
        <w:rPr>
          <w:rFonts w:hint="eastAsia"/>
        </w:rPr>
        <w:t>ґ</w:t>
      </w:r>
      <w:r w:rsidRPr="00A0460D">
        <w:rPr>
          <w:lang w:val="en-US"/>
        </w:rPr>
        <w:t></w:t>
      </w:r>
    </w:p>
    <w:p w:rsidR="00A0460D" w:rsidRPr="00A0460D" w:rsidRDefault="00A0460D" w:rsidP="00A0460D">
      <w:r w:rsidRPr="00A0460D">
        <w:rPr>
          <w:rFonts w:hint="eastAsia"/>
        </w:rPr>
        <w:t>суб’єкти</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наділені</w:t>
      </w:r>
      <w:r w:rsidRPr="00A0460D">
        <w:rPr>
          <w:lang w:val="en-US"/>
        </w:rPr>
        <w:t></w:t>
      </w:r>
      <w:r w:rsidRPr="00A0460D">
        <w:rPr>
          <w:rFonts w:hint="eastAsia"/>
        </w:rPr>
        <w:t>правом</w:t>
      </w:r>
      <w:r w:rsidRPr="00A0460D">
        <w:rPr>
          <w:lang w:val="en-US"/>
        </w:rPr>
        <w:t></w:t>
      </w:r>
      <w:r w:rsidRPr="00A0460D">
        <w:rPr>
          <w:rFonts w:hint="eastAsia"/>
        </w:rPr>
        <w:t>ініціації</w:t>
      </w:r>
      <w:r w:rsidRPr="00A0460D">
        <w:rPr>
          <w:lang w:val="en-US"/>
        </w:rPr>
        <w:t></w:t>
      </w:r>
      <w:r w:rsidRPr="00A0460D">
        <w:rPr>
          <w:rFonts w:hint="eastAsia"/>
        </w:rPr>
        <w:t>внесення</w:t>
      </w:r>
      <w:r w:rsidRPr="00A0460D">
        <w:rPr>
          <w:lang w:val="en-US"/>
        </w:rPr>
        <w:t></w:t>
      </w:r>
      <w:r w:rsidRPr="00A0460D">
        <w:rPr>
          <w:rFonts w:hint="eastAsia"/>
        </w:rPr>
        <w:t>змін</w:t>
      </w:r>
      <w:r w:rsidRPr="00A0460D">
        <w:rPr>
          <w:lang w:val="en-US"/>
        </w:rPr>
        <w:t></w:t>
      </w:r>
      <w:r w:rsidRPr="00A0460D">
        <w:rPr>
          <w:rFonts w:hint="eastAsia"/>
        </w:rPr>
        <w:t>до</w:t>
      </w:r>
      <w:r w:rsidRPr="00A0460D">
        <w:rPr>
          <w:lang w:val="en-US"/>
        </w:rPr>
        <w:t></w:t>
      </w:r>
      <w:r w:rsidRPr="00A0460D">
        <w:rPr>
          <w:rFonts w:hint="eastAsia"/>
        </w:rPr>
        <w:t>затвердженого</w:t>
      </w:r>
    </w:p>
    <w:p w:rsidR="00A0460D" w:rsidRPr="00A0460D" w:rsidRDefault="00A0460D" w:rsidP="00A0460D">
      <w:r w:rsidRPr="00A0460D">
        <w:rPr>
          <w:rFonts w:hint="eastAsia"/>
        </w:rPr>
        <w:t>кодифікованого</w:t>
      </w:r>
      <w:r w:rsidRPr="00A0460D">
        <w:rPr>
          <w:lang w:val="en-US"/>
        </w:rPr>
        <w:t></w:t>
      </w:r>
      <w:r w:rsidRPr="00A0460D">
        <w:rPr>
          <w:rFonts w:hint="eastAsia"/>
        </w:rPr>
        <w:t>нормативно</w:t>
      </w:r>
      <w:r w:rsidRPr="00A0460D">
        <w:rPr>
          <w:lang w:val="en-US"/>
        </w:rPr>
        <w:t></w:t>
      </w:r>
      <w:r w:rsidRPr="00A0460D">
        <w:rPr>
          <w:rFonts w:hint="eastAsia"/>
        </w:rPr>
        <w:t>правового</w:t>
      </w:r>
      <w:r w:rsidRPr="00A0460D">
        <w:rPr>
          <w:lang w:val="en-US"/>
        </w:rPr>
        <w:t></w:t>
      </w:r>
      <w:r w:rsidRPr="00A0460D">
        <w:rPr>
          <w:rFonts w:hint="eastAsia"/>
        </w:rPr>
        <w:t>акта</w:t>
      </w:r>
      <w:r w:rsidRPr="00A0460D">
        <w:rPr>
          <w:lang w:val="en-US"/>
        </w:rPr>
        <w:t></w:t>
      </w:r>
      <w:r w:rsidRPr="00A0460D">
        <w:rPr>
          <w:lang w:val="en-US"/>
        </w:rPr>
        <w:t></w:t>
      </w:r>
      <w:r w:rsidRPr="00A0460D">
        <w:rPr>
          <w:rFonts w:hint="eastAsia"/>
        </w:rPr>
        <w:t>д</w:t>
      </w:r>
      <w:r w:rsidRPr="00A0460D">
        <w:rPr>
          <w:lang w:val="en-US"/>
        </w:rPr>
        <w:t></w:t>
      </w:r>
      <w:r w:rsidRPr="00A0460D">
        <w:rPr>
          <w:lang w:val="en-US"/>
        </w:rPr>
        <w:t></w:t>
      </w:r>
      <w:r w:rsidRPr="00A0460D">
        <w:rPr>
          <w:rFonts w:hint="eastAsia"/>
        </w:rPr>
        <w:t>суб’єкти</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наділені</w:t>
      </w:r>
      <w:r w:rsidRPr="00A0460D">
        <w:rPr>
          <w:lang w:val="en-US"/>
        </w:rPr>
        <w:t></w:t>
      </w:r>
      <w:r w:rsidRPr="00A0460D">
        <w:rPr>
          <w:rFonts w:hint="eastAsia"/>
        </w:rPr>
        <w:t>правом</w:t>
      </w:r>
    </w:p>
    <w:p w:rsidR="00A0460D" w:rsidRPr="00A0460D" w:rsidRDefault="00A0460D" w:rsidP="00A0460D">
      <w:r w:rsidRPr="00A0460D">
        <w:rPr>
          <w:rFonts w:hint="eastAsia"/>
        </w:rPr>
        <w:t>затверджувати</w:t>
      </w:r>
      <w:r w:rsidRPr="00A0460D">
        <w:rPr>
          <w:lang w:val="en-US"/>
        </w:rPr>
        <w:t></w:t>
      </w:r>
      <w:r w:rsidRPr="00A0460D">
        <w:rPr>
          <w:rFonts w:hint="eastAsia"/>
        </w:rPr>
        <w:t>зміни</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внесені</w:t>
      </w:r>
      <w:r w:rsidRPr="00A0460D">
        <w:rPr>
          <w:lang w:val="en-US"/>
        </w:rPr>
        <w:t></w:t>
      </w:r>
      <w:r w:rsidRPr="00A0460D">
        <w:rPr>
          <w:rFonts w:hint="eastAsia"/>
        </w:rPr>
        <w:t>до</w:t>
      </w:r>
      <w:r w:rsidRPr="00A0460D">
        <w:rPr>
          <w:lang w:val="en-US"/>
        </w:rPr>
        <w:t></w:t>
      </w:r>
      <w:r w:rsidRPr="00A0460D">
        <w:rPr>
          <w:rFonts w:hint="eastAsia"/>
        </w:rPr>
        <w:t>кодифікованого</w:t>
      </w:r>
      <w:r w:rsidRPr="00A0460D">
        <w:rPr>
          <w:lang w:val="en-US"/>
        </w:rPr>
        <w:t></w:t>
      </w:r>
      <w:r w:rsidRPr="00A0460D">
        <w:rPr>
          <w:rFonts w:hint="eastAsia"/>
        </w:rPr>
        <w:t>нормативно</w:t>
      </w:r>
      <w:r w:rsidRPr="00A0460D">
        <w:rPr>
          <w:lang w:val="en-US"/>
        </w:rPr>
        <w:t></w:t>
      </w:r>
      <w:r w:rsidRPr="00A0460D">
        <w:rPr>
          <w:rFonts w:hint="eastAsia"/>
        </w:rPr>
        <w:t>правового</w:t>
      </w:r>
    </w:p>
    <w:p w:rsidR="00A0460D" w:rsidRPr="00A0460D" w:rsidRDefault="00A0460D" w:rsidP="00A0460D">
      <w:r w:rsidRPr="00A0460D">
        <w:rPr>
          <w:rFonts w:hint="eastAsia"/>
        </w:rPr>
        <w:t>акта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складу</w:t>
      </w:r>
      <w:r w:rsidRPr="00A0460D">
        <w:rPr>
          <w:lang w:val="en-US"/>
        </w:rPr>
        <w:t></w:t>
      </w:r>
      <w:r w:rsidRPr="00A0460D">
        <w:rPr>
          <w:rFonts w:hint="eastAsia"/>
        </w:rPr>
        <w:t>учасників</w:t>
      </w:r>
      <w:r w:rsidRPr="00A0460D">
        <w:rPr>
          <w:lang w:val="en-US"/>
        </w:rPr>
        <w:t></w:t>
      </w:r>
      <w:r w:rsidRPr="00A0460D">
        <w:rPr>
          <w:lang w:val="en-US"/>
        </w:rPr>
        <w:t></w:t>
      </w:r>
      <w:r w:rsidRPr="00A0460D">
        <w:rPr>
          <w:rFonts w:hint="eastAsia"/>
        </w:rPr>
        <w:t>які</w:t>
      </w:r>
      <w:r w:rsidRPr="00A0460D">
        <w:rPr>
          <w:lang w:val="en-US"/>
        </w:rPr>
        <w:t></w:t>
      </w:r>
      <w:r w:rsidRPr="00A0460D">
        <w:rPr>
          <w:rFonts w:hint="eastAsia"/>
        </w:rPr>
        <w:t>здійснюють</w:t>
      </w:r>
      <w:r w:rsidRPr="00A0460D">
        <w:rPr>
          <w:lang w:val="en-US"/>
        </w:rPr>
        <w:t></w:t>
      </w:r>
      <w:r w:rsidRPr="00A0460D">
        <w:rPr>
          <w:rFonts w:hint="eastAsia"/>
        </w:rPr>
        <w:t>кодифікацію</w:t>
      </w:r>
      <w:r w:rsidRPr="00A0460D">
        <w:rPr>
          <w:lang w:val="en-US"/>
        </w:rPr>
        <w:t></w:t>
      </w:r>
      <w:r w:rsidRPr="00A0460D">
        <w:rPr>
          <w:lang w:val="en-US"/>
        </w:rPr>
        <w:t></w:t>
      </w:r>
      <w:r w:rsidRPr="00A0460D">
        <w:rPr>
          <w:rFonts w:hint="eastAsia"/>
        </w:rPr>
        <w:t>а</w:t>
      </w:r>
      <w:r w:rsidRPr="00A0460D">
        <w:rPr>
          <w:lang w:val="en-US"/>
        </w:rPr>
        <w:t></w:t>
      </w:r>
    </w:p>
    <w:p w:rsidR="00A0460D" w:rsidRPr="00A0460D" w:rsidRDefault="00A0460D" w:rsidP="00A0460D">
      <w:r w:rsidRPr="00A0460D">
        <w:rPr>
          <w:rFonts w:hint="eastAsia"/>
        </w:rPr>
        <w:t>індивідуальні</w:t>
      </w:r>
      <w:r w:rsidRPr="00A0460D">
        <w:rPr>
          <w:lang w:val="en-US"/>
        </w:rPr>
        <w:t></w:t>
      </w:r>
      <w:r w:rsidRPr="00A0460D">
        <w:rPr>
          <w:lang w:val="en-US"/>
        </w:rPr>
        <w:t></w:t>
      </w:r>
      <w:r w:rsidRPr="00A0460D">
        <w:rPr>
          <w:rFonts w:hint="eastAsia"/>
        </w:rPr>
        <w:t>б</w:t>
      </w:r>
      <w:r w:rsidRPr="00A0460D">
        <w:rPr>
          <w:lang w:val="en-US"/>
        </w:rPr>
        <w:t></w:t>
      </w:r>
      <w:r w:rsidRPr="00A0460D">
        <w:rPr>
          <w:lang w:val="en-US"/>
        </w:rPr>
        <w:t></w:t>
      </w:r>
      <w:r w:rsidRPr="00A0460D">
        <w:rPr>
          <w:rFonts w:hint="eastAsia"/>
        </w:rPr>
        <w:t>колективні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rPr>
        <w:t>залежно</w:t>
      </w:r>
      <w:r w:rsidRPr="00A0460D">
        <w:rPr>
          <w:lang w:val="en-US"/>
        </w:rPr>
        <w:t></w:t>
      </w:r>
      <w:r w:rsidRPr="00A0460D">
        <w:rPr>
          <w:rFonts w:hint="eastAsia"/>
        </w:rPr>
        <w:t>від</w:t>
      </w:r>
      <w:r w:rsidRPr="00A0460D">
        <w:rPr>
          <w:lang w:val="en-US"/>
        </w:rPr>
        <w:t></w:t>
      </w:r>
      <w:r w:rsidRPr="00A0460D">
        <w:rPr>
          <w:rFonts w:hint="eastAsia"/>
        </w:rPr>
        <w:t>кількості</w:t>
      </w:r>
      <w:r w:rsidRPr="00A0460D">
        <w:rPr>
          <w:lang w:val="en-US"/>
        </w:rPr>
        <w:t></w:t>
      </w:r>
      <w:r w:rsidRPr="00A0460D">
        <w:rPr>
          <w:rFonts w:hint="eastAsia"/>
        </w:rPr>
        <w:t>функцій</w:t>
      </w:r>
      <w:r w:rsidRPr="00A0460D">
        <w:rPr>
          <w:lang w:val="en-US"/>
        </w:rPr>
        <w:t></w:t>
      </w:r>
      <w:r w:rsidRPr="00A0460D">
        <w:rPr>
          <w:lang w:val="en-US"/>
        </w:rPr>
        <w:t></w:t>
      </w:r>
      <w:r w:rsidRPr="00A0460D">
        <w:rPr>
          <w:rFonts w:hint="eastAsia"/>
        </w:rPr>
        <w:t>які</w:t>
      </w:r>
    </w:p>
    <w:p w:rsidR="00A0460D" w:rsidRPr="00A0460D" w:rsidRDefault="00A0460D" w:rsidP="00A0460D">
      <w:pPr>
        <w:rPr>
          <w:lang w:val="en-US"/>
        </w:rPr>
      </w:pPr>
      <w:r w:rsidRPr="00A0460D">
        <w:rPr>
          <w:rFonts w:hint="eastAsia"/>
          <w:lang w:val="en-US"/>
        </w:rPr>
        <w:t>здійснюються</w:t>
      </w:r>
      <w:r w:rsidRPr="00A0460D">
        <w:rPr>
          <w:lang w:val="en-US"/>
        </w:rPr>
        <w:t></w:t>
      </w:r>
      <w:r w:rsidRPr="00A0460D">
        <w:rPr>
          <w:rFonts w:hint="eastAsia"/>
          <w:lang w:val="en-US"/>
        </w:rPr>
        <w:t>в</w:t>
      </w:r>
      <w:r w:rsidRPr="00A0460D">
        <w:rPr>
          <w:lang w:val="en-US"/>
        </w:rPr>
        <w:t></w:t>
      </w:r>
      <w:r w:rsidRPr="00A0460D">
        <w:rPr>
          <w:rFonts w:hint="eastAsia"/>
          <w:lang w:val="en-US"/>
        </w:rPr>
        <w:t>процесі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а</w:t>
      </w:r>
      <w:r w:rsidRPr="00A0460D">
        <w:rPr>
          <w:lang w:val="en-US"/>
        </w:rPr>
        <w:t></w:t>
      </w:r>
    </w:p>
    <w:p w:rsidR="00A0460D" w:rsidRPr="00A0460D" w:rsidRDefault="00A0460D" w:rsidP="00A0460D">
      <w:pPr>
        <w:rPr>
          <w:lang w:val="en-US"/>
        </w:rPr>
      </w:pPr>
      <w:r w:rsidRPr="00A0460D">
        <w:rPr>
          <w:rFonts w:hint="eastAsia"/>
          <w:lang w:val="en-US"/>
        </w:rPr>
        <w:t>монофункціональні</w:t>
      </w:r>
      <w:r w:rsidRPr="00A0460D">
        <w:rPr>
          <w:lang w:val="en-US"/>
        </w:rPr>
        <w:t></w:t>
      </w:r>
      <w:r w:rsidRPr="00A0460D">
        <w:rPr>
          <w:lang w:val="en-US"/>
        </w:rPr>
        <w:t></w:t>
      </w:r>
      <w:r w:rsidRPr="00A0460D">
        <w:rPr>
          <w:rFonts w:hint="eastAsia"/>
          <w:lang w:val="en-US"/>
        </w:rPr>
        <w:t>б</w:t>
      </w:r>
      <w:r w:rsidRPr="00A0460D">
        <w:rPr>
          <w:lang w:val="en-US"/>
        </w:rPr>
        <w:t></w:t>
      </w:r>
      <w:r w:rsidRPr="00A0460D">
        <w:rPr>
          <w:lang w:val="en-US"/>
        </w:rPr>
        <w:t></w:t>
      </w:r>
      <w:r w:rsidRPr="00A0460D">
        <w:rPr>
          <w:rFonts w:hint="eastAsia"/>
          <w:lang w:val="en-US"/>
        </w:rPr>
        <w:t>поліфункціональні</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Класифікація</w:t>
      </w:r>
      <w:r w:rsidRPr="00A0460D">
        <w:rPr>
          <w:lang w:val="en-US"/>
        </w:rPr>
        <w:t></w:t>
      </w:r>
      <w:r w:rsidRPr="00A0460D">
        <w:rPr>
          <w:rFonts w:hint="eastAsia"/>
          <w:lang w:val="en-US"/>
        </w:rPr>
        <w:t>принципів</w:t>
      </w:r>
      <w:r w:rsidRPr="00A0460D">
        <w:rPr>
          <w:lang w:val="en-US"/>
        </w:rPr>
        <w:t></w:t>
      </w:r>
      <w:r w:rsidRPr="00A0460D">
        <w:rPr>
          <w:rFonts w:hint="eastAsia"/>
          <w:lang w:val="en-US"/>
        </w:rPr>
        <w:t>діяльності</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rFonts w:hint="eastAsia"/>
          <w:lang w:val="en-US"/>
        </w:rPr>
        <w:t>поділяється</w:t>
      </w:r>
      <w:r w:rsidRPr="00A0460D">
        <w:rPr>
          <w:lang w:val="en-US"/>
        </w:rPr>
        <w:t></w:t>
      </w:r>
      <w:r w:rsidRPr="00A0460D">
        <w:rPr>
          <w:rFonts w:hint="eastAsia"/>
          <w:lang w:val="en-US"/>
        </w:rPr>
        <w:t>за</w:t>
      </w:r>
      <w:r w:rsidRPr="00A0460D">
        <w:rPr>
          <w:lang w:val="en-US"/>
        </w:rPr>
        <w:t></w:t>
      </w:r>
      <w:r w:rsidRPr="00A0460D">
        <w:rPr>
          <w:rFonts w:hint="eastAsia"/>
          <w:lang w:val="en-US"/>
        </w:rPr>
        <w:t>наступними</w:t>
      </w:r>
      <w:r w:rsidRPr="00A0460D">
        <w:rPr>
          <w:lang w:val="en-US"/>
        </w:rPr>
        <w:t></w:t>
      </w:r>
      <w:r w:rsidRPr="00A0460D">
        <w:rPr>
          <w:rFonts w:hint="eastAsia"/>
          <w:lang w:val="en-US"/>
        </w:rPr>
        <w:t>критеріями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w:t>
      </w:r>
      <w:r w:rsidRPr="00A0460D">
        <w:rPr>
          <w:lang w:val="en-US"/>
        </w:rPr>
        <w:t></w:t>
      </w:r>
      <w:r w:rsidRPr="00A0460D">
        <w:rPr>
          <w:rFonts w:hint="eastAsia"/>
          <w:lang w:val="en-US"/>
        </w:rPr>
        <w:t>універсальністю</w:t>
      </w:r>
    </w:p>
    <w:p w:rsidR="00A0460D" w:rsidRPr="00A0460D" w:rsidRDefault="00A0460D" w:rsidP="00A0460D">
      <w:pPr>
        <w:rPr>
          <w:lang w:val="en-US"/>
        </w:rPr>
      </w:pPr>
      <w:r w:rsidRPr="00A0460D">
        <w:rPr>
          <w:rFonts w:hint="eastAsia"/>
          <w:lang w:val="en-US"/>
        </w:rPr>
        <w:t>дії</w:t>
      </w:r>
      <w:r w:rsidRPr="00A0460D">
        <w:rPr>
          <w:lang w:val="en-US"/>
        </w:rPr>
        <w:t></w:t>
      </w:r>
      <w:r w:rsidRPr="00A0460D">
        <w:rPr>
          <w:rFonts w:hint="eastAsia"/>
          <w:lang w:val="en-US"/>
        </w:rPr>
        <w:t>принципів</w:t>
      </w:r>
      <w:r w:rsidRPr="00A0460D">
        <w:rPr>
          <w:lang w:val="en-US"/>
        </w:rPr>
        <w:t></w:t>
      </w:r>
      <w:r w:rsidRPr="00A0460D">
        <w:rPr>
          <w:rFonts w:hint="eastAsia"/>
          <w:lang w:val="en-US"/>
        </w:rPr>
        <w:t>діяльності</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p>
    <w:p w:rsidR="00A0460D" w:rsidRPr="00A0460D" w:rsidRDefault="00A0460D" w:rsidP="00A0460D">
      <w:pPr>
        <w:rPr>
          <w:lang w:val="en-US"/>
        </w:rPr>
      </w:pPr>
      <w:r w:rsidRPr="00A0460D">
        <w:rPr>
          <w:rFonts w:hint="eastAsia"/>
          <w:lang w:val="en-US"/>
        </w:rPr>
        <w:t>загальні</w:t>
      </w:r>
      <w:r w:rsidRPr="00A0460D">
        <w:rPr>
          <w:lang w:val="en-US"/>
        </w:rPr>
        <w:t></w:t>
      </w:r>
      <w:r w:rsidRPr="00A0460D">
        <w:rPr>
          <w:lang w:val="en-US"/>
        </w:rPr>
        <w:t></w:t>
      </w:r>
      <w:r w:rsidRPr="00A0460D">
        <w:rPr>
          <w:rFonts w:hint="eastAsia"/>
          <w:lang w:val="en-US"/>
        </w:rPr>
        <w:t>спеціальні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w:t>
      </w:r>
      <w:r w:rsidRPr="00A0460D">
        <w:rPr>
          <w:lang w:val="en-US"/>
        </w:rPr>
        <w:t></w:t>
      </w:r>
      <w:r w:rsidRPr="00A0460D">
        <w:rPr>
          <w:rFonts w:hint="eastAsia"/>
          <w:lang w:val="en-US"/>
        </w:rPr>
        <w:t>необхідністю</w:t>
      </w:r>
      <w:r w:rsidRPr="00A0460D">
        <w:rPr>
          <w:lang w:val="en-US"/>
        </w:rPr>
        <w:t></w:t>
      </w:r>
      <w:r w:rsidRPr="00A0460D">
        <w:rPr>
          <w:rFonts w:hint="eastAsia"/>
          <w:lang w:val="en-US"/>
        </w:rPr>
        <w:t>застосування</w:t>
      </w:r>
      <w:r w:rsidRPr="00A0460D">
        <w:rPr>
          <w:lang w:val="en-US"/>
        </w:rPr>
        <w:t></w:t>
      </w:r>
      <w:r w:rsidRPr="00A0460D">
        <w:rPr>
          <w:rFonts w:hint="eastAsia"/>
          <w:lang w:val="en-US"/>
        </w:rPr>
        <w:t>при</w:t>
      </w:r>
      <w:r w:rsidRPr="00A0460D">
        <w:rPr>
          <w:lang w:val="en-US"/>
        </w:rPr>
        <w:t></w:t>
      </w:r>
      <w:r w:rsidRPr="00A0460D">
        <w:rPr>
          <w:rFonts w:hint="eastAsia"/>
          <w:lang w:val="en-US"/>
        </w:rPr>
        <w:t>здійсненні</w:t>
      </w:r>
    </w:p>
    <w:p w:rsidR="00A0460D" w:rsidRPr="00A0460D" w:rsidRDefault="00A0460D" w:rsidP="00A0460D">
      <w:pPr>
        <w:rPr>
          <w:lang w:val="en-US"/>
        </w:rPr>
      </w:pPr>
      <w:r w:rsidRPr="00A0460D">
        <w:rPr>
          <w:rFonts w:hint="eastAsia"/>
          <w:lang w:val="en-US"/>
        </w:rPr>
        <w:t>діяльності</w:t>
      </w:r>
      <w:r w:rsidRPr="00A0460D">
        <w:rPr>
          <w:lang w:val="en-US"/>
        </w:rPr>
        <w:t></w:t>
      </w:r>
      <w:r w:rsidRPr="00A0460D">
        <w:rPr>
          <w:rFonts w:hint="eastAsia"/>
          <w:lang w:val="en-US"/>
        </w:rPr>
        <w:t>суб’єктами</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обов’язкові</w:t>
      </w:r>
      <w:r w:rsidRPr="00A0460D">
        <w:rPr>
          <w:lang w:val="en-US"/>
        </w:rPr>
        <w:t></w:t>
      </w:r>
    </w:p>
    <w:p w:rsidR="00A0460D" w:rsidRPr="00A0460D" w:rsidRDefault="00A0460D" w:rsidP="00A0460D">
      <w:pPr>
        <w:rPr>
          <w:lang w:val="en-US"/>
        </w:rPr>
      </w:pPr>
      <w:r w:rsidRPr="00A0460D">
        <w:rPr>
          <w:rFonts w:hint="eastAsia"/>
          <w:lang w:val="en-US"/>
        </w:rPr>
        <w:t>факультативні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w:t>
      </w:r>
      <w:r w:rsidRPr="00A0460D">
        <w:rPr>
          <w:lang w:val="en-US"/>
        </w:rPr>
        <w:t></w:t>
      </w:r>
      <w:r w:rsidRPr="00A0460D">
        <w:rPr>
          <w:rFonts w:hint="eastAsia"/>
          <w:lang w:val="en-US"/>
        </w:rPr>
        <w:t>значенням</w:t>
      </w:r>
      <w:r w:rsidRPr="00A0460D">
        <w:rPr>
          <w:lang w:val="en-US"/>
        </w:rPr>
        <w:t></w:t>
      </w:r>
      <w:r w:rsidRPr="00A0460D">
        <w:rPr>
          <w:rFonts w:hint="eastAsia"/>
          <w:lang w:val="en-US"/>
        </w:rPr>
        <w:t>принципів</w:t>
      </w:r>
      <w:r w:rsidRPr="00A0460D">
        <w:rPr>
          <w:lang w:val="en-US"/>
        </w:rPr>
        <w:t></w:t>
      </w:r>
      <w:r w:rsidRPr="00A0460D">
        <w:rPr>
          <w:lang w:val="en-US"/>
        </w:rPr>
        <w:t></w:t>
      </w:r>
      <w:r w:rsidRPr="00A0460D">
        <w:rPr>
          <w:rFonts w:hint="eastAsia"/>
          <w:lang w:val="en-US"/>
        </w:rPr>
        <w:t>на</w:t>
      </w:r>
      <w:r w:rsidRPr="00A0460D">
        <w:rPr>
          <w:lang w:val="en-US"/>
        </w:rPr>
        <w:t></w:t>
      </w:r>
      <w:r w:rsidRPr="00A0460D">
        <w:rPr>
          <w:rFonts w:hint="eastAsia"/>
          <w:lang w:val="en-US"/>
        </w:rPr>
        <w:t>яких</w:t>
      </w:r>
      <w:r w:rsidRPr="00A0460D">
        <w:rPr>
          <w:lang w:val="en-US"/>
        </w:rPr>
        <w:t></w:t>
      </w:r>
      <w:r w:rsidRPr="00A0460D">
        <w:rPr>
          <w:rFonts w:hint="eastAsia"/>
          <w:lang w:val="en-US"/>
        </w:rPr>
        <w:t>базується</w:t>
      </w:r>
      <w:r w:rsidRPr="00A0460D">
        <w:rPr>
          <w:lang w:val="en-US"/>
        </w:rPr>
        <w:t></w:t>
      </w:r>
      <w:r w:rsidRPr="00A0460D">
        <w:rPr>
          <w:rFonts w:hint="eastAsia"/>
          <w:lang w:val="en-US"/>
        </w:rPr>
        <w:t>діяльність</w:t>
      </w:r>
    </w:p>
    <w:p w:rsidR="00A0460D" w:rsidRPr="00A0460D" w:rsidRDefault="00A0460D" w:rsidP="00A0460D">
      <w:pPr>
        <w:rPr>
          <w:lang w:val="en-US"/>
        </w:rPr>
      </w:pP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основні</w:t>
      </w:r>
      <w:r w:rsidRPr="00A0460D">
        <w:rPr>
          <w:lang w:val="en-US"/>
        </w:rPr>
        <w:t></w:t>
      </w:r>
      <w:r w:rsidRPr="00A0460D">
        <w:rPr>
          <w:lang w:val="en-US"/>
        </w:rPr>
        <w:t></w:t>
      </w:r>
      <w:r w:rsidRPr="00A0460D">
        <w:rPr>
          <w:rFonts w:hint="eastAsia"/>
          <w:lang w:val="en-US"/>
        </w:rPr>
        <w:t>допоміжні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w:t>
      </w:r>
    </w:p>
    <w:p w:rsidR="00A0460D" w:rsidRPr="00A0460D" w:rsidRDefault="00A0460D" w:rsidP="00A0460D">
      <w:pPr>
        <w:rPr>
          <w:lang w:val="en-US"/>
        </w:rPr>
      </w:pPr>
      <w:r w:rsidRPr="00A0460D">
        <w:rPr>
          <w:rFonts w:hint="eastAsia"/>
          <w:lang w:val="en-US"/>
        </w:rPr>
        <w:t>призначенням</w:t>
      </w:r>
      <w:r w:rsidRPr="00A0460D">
        <w:rPr>
          <w:lang w:val="en-US"/>
        </w:rPr>
        <w:t></w:t>
      </w:r>
      <w:r w:rsidRPr="00A0460D">
        <w:rPr>
          <w:rFonts w:hint="eastAsia"/>
          <w:lang w:val="en-US"/>
        </w:rPr>
        <w:t>принципів</w:t>
      </w:r>
      <w:r w:rsidRPr="00A0460D">
        <w:rPr>
          <w:lang w:val="en-US"/>
        </w:rPr>
        <w:t></w:t>
      </w:r>
      <w:r w:rsidRPr="00A0460D">
        <w:rPr>
          <w:rFonts w:hint="eastAsia"/>
          <w:lang w:val="en-US"/>
        </w:rPr>
        <w:t>діяльності</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lang w:val="en-US"/>
        </w:rPr>
        <w:t></w:t>
      </w:r>
      <w:r w:rsidRPr="00A0460D">
        <w:rPr>
          <w:rFonts w:hint="eastAsia"/>
          <w:lang w:val="en-US"/>
        </w:rPr>
        <w:t>загальносоціальні</w:t>
      </w:r>
      <w:r w:rsidRPr="00A0460D">
        <w:rPr>
          <w:lang w:val="en-US"/>
        </w:rPr>
        <w:t></w:t>
      </w:r>
      <w:r w:rsidRPr="00A0460D">
        <w:rPr>
          <w:lang w:val="en-US"/>
        </w:rPr>
        <w:t></w:t>
      </w:r>
      <w:r w:rsidRPr="00A0460D">
        <w:rPr>
          <w:rFonts w:hint="eastAsia"/>
          <w:lang w:val="en-US"/>
        </w:rPr>
        <w:t>спеціально</w:t>
      </w:r>
      <w:r w:rsidRPr="00A0460D">
        <w:rPr>
          <w:lang w:val="en-US"/>
        </w:rPr>
        <w:t></w:t>
      </w:r>
      <w:r w:rsidRPr="00A0460D">
        <w:rPr>
          <w:rFonts w:hint="eastAsia"/>
          <w:lang w:val="en-US"/>
        </w:rPr>
        <w:t>соціальні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w:t>
      </w:r>
      <w:r w:rsidRPr="00A0460D">
        <w:rPr>
          <w:lang w:val="en-US"/>
        </w:rPr>
        <w:t></w:t>
      </w:r>
      <w:r w:rsidRPr="00A0460D">
        <w:rPr>
          <w:rFonts w:hint="eastAsia"/>
          <w:lang w:val="en-US"/>
        </w:rPr>
        <w:t>способом</w:t>
      </w:r>
    </w:p>
    <w:p w:rsidR="00A0460D" w:rsidRPr="00A0460D" w:rsidRDefault="00A0460D" w:rsidP="00A0460D">
      <w:pPr>
        <w:rPr>
          <w:lang w:val="en-US"/>
        </w:rPr>
      </w:pP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закріплення</w:t>
      </w:r>
      <w:r w:rsidRPr="00A0460D">
        <w:rPr>
          <w:lang w:val="en-US"/>
        </w:rPr>
        <w:t></w:t>
      </w:r>
      <w:r w:rsidRPr="00A0460D">
        <w:rPr>
          <w:rFonts w:hint="eastAsia"/>
          <w:lang w:val="en-US"/>
        </w:rPr>
        <w:t>принципів</w:t>
      </w:r>
      <w:r w:rsidRPr="00A0460D">
        <w:rPr>
          <w:lang w:val="en-US"/>
        </w:rPr>
        <w:t></w:t>
      </w:r>
      <w:r w:rsidRPr="00A0460D">
        <w:rPr>
          <w:rFonts w:hint="eastAsia"/>
          <w:lang w:val="en-US"/>
        </w:rPr>
        <w:t>діяльності</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lang w:val="en-US"/>
        </w:rPr>
        <w:t></w:t>
      </w:r>
      <w:r w:rsidRPr="00A0460D">
        <w:rPr>
          <w:rFonts w:hint="eastAsia"/>
          <w:lang w:val="en-US"/>
        </w:rPr>
        <w:t>безпосередні</w:t>
      </w:r>
      <w:r w:rsidRPr="00A0460D">
        <w:rPr>
          <w:lang w:val="en-US"/>
        </w:rPr>
        <w:t></w:t>
      </w:r>
      <w:r w:rsidRPr="00A0460D">
        <w:rPr>
          <w:lang w:val="en-US"/>
        </w:rPr>
        <w:t></w:t>
      </w:r>
      <w:r w:rsidRPr="00A0460D">
        <w:rPr>
          <w:rFonts w:hint="eastAsia"/>
          <w:lang w:val="en-US"/>
        </w:rPr>
        <w:t>опосередковані</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Завдання</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p>
    <w:p w:rsidR="00A0460D" w:rsidRPr="00A0460D" w:rsidRDefault="00A0460D" w:rsidP="00A0460D">
      <w:pPr>
        <w:rPr>
          <w:lang w:val="en-US"/>
        </w:rPr>
      </w:pPr>
      <w:r w:rsidRPr="00A0460D">
        <w:rPr>
          <w:rFonts w:hint="eastAsia"/>
          <w:lang w:val="en-US"/>
        </w:rPr>
        <w:t>класифіковано</w:t>
      </w:r>
      <w:r w:rsidRPr="00A0460D">
        <w:rPr>
          <w:lang w:val="en-US"/>
        </w:rPr>
        <w:t></w:t>
      </w:r>
      <w:r w:rsidRPr="00A0460D">
        <w:rPr>
          <w:rFonts w:hint="eastAsia"/>
          <w:lang w:val="en-US"/>
        </w:rPr>
        <w:t>за</w:t>
      </w:r>
      <w:r w:rsidRPr="00A0460D">
        <w:rPr>
          <w:lang w:val="en-US"/>
        </w:rPr>
        <w:t></w:t>
      </w:r>
      <w:r w:rsidRPr="00A0460D">
        <w:rPr>
          <w:rFonts w:hint="eastAsia"/>
          <w:lang w:val="en-US"/>
        </w:rPr>
        <w:t>такими</w:t>
      </w:r>
      <w:r w:rsidRPr="00A0460D">
        <w:rPr>
          <w:lang w:val="en-US"/>
        </w:rPr>
        <w:t></w:t>
      </w:r>
      <w:r w:rsidRPr="00A0460D">
        <w:rPr>
          <w:rFonts w:hint="eastAsia"/>
          <w:lang w:val="en-US"/>
        </w:rPr>
        <w:t>критеріями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залежно</w:t>
      </w:r>
      <w:r w:rsidRPr="00A0460D">
        <w:rPr>
          <w:lang w:val="en-US"/>
        </w:rPr>
        <w:t></w:t>
      </w:r>
      <w:r w:rsidRPr="00A0460D">
        <w:rPr>
          <w:rFonts w:hint="eastAsia"/>
          <w:lang w:val="en-US"/>
        </w:rPr>
        <w:t>від</w:t>
      </w:r>
      <w:r w:rsidRPr="00A0460D">
        <w:rPr>
          <w:lang w:val="en-US"/>
        </w:rPr>
        <w:t></w:t>
      </w:r>
      <w:r w:rsidRPr="00A0460D">
        <w:rPr>
          <w:rFonts w:hint="eastAsia"/>
          <w:lang w:val="en-US"/>
        </w:rPr>
        <w:t>етапів</w:t>
      </w:r>
      <w:r w:rsidRPr="00A0460D">
        <w:rPr>
          <w:lang w:val="en-US"/>
        </w:rPr>
        <w:t></w:t>
      </w:r>
      <w:r w:rsidRPr="00A0460D">
        <w:rPr>
          <w:rFonts w:hint="eastAsia"/>
          <w:lang w:val="en-US"/>
        </w:rPr>
        <w:t>проведення</w:t>
      </w:r>
      <w:r w:rsidRPr="00A0460D">
        <w:rPr>
          <w:lang w:val="en-US"/>
        </w:rPr>
        <w:t></w:t>
      </w:r>
      <w:r w:rsidRPr="00A0460D">
        <w:rPr>
          <w:rFonts w:hint="eastAsia"/>
          <w:lang w:val="en-US"/>
        </w:rPr>
        <w:t>робіт</w:t>
      </w:r>
    </w:p>
    <w:p w:rsidR="00A0460D" w:rsidRPr="00A0460D" w:rsidRDefault="00A0460D" w:rsidP="00A0460D">
      <w:pPr>
        <w:rPr>
          <w:lang w:val="en-US"/>
        </w:rPr>
      </w:pPr>
      <w:r w:rsidRPr="00A0460D">
        <w:rPr>
          <w:rFonts w:hint="eastAsia"/>
          <w:lang w:val="en-US"/>
        </w:rPr>
        <w:t>з</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а</w:t>
      </w:r>
      <w:r w:rsidRPr="00A0460D">
        <w:rPr>
          <w:lang w:val="en-US"/>
        </w:rPr>
        <w:t></w:t>
      </w:r>
      <w:r w:rsidRPr="00A0460D">
        <w:rPr>
          <w:lang w:val="en-US"/>
        </w:rPr>
        <w:t></w:t>
      </w:r>
      <w:r w:rsidRPr="00A0460D">
        <w:rPr>
          <w:rFonts w:hint="eastAsia"/>
          <w:lang w:val="en-US"/>
        </w:rPr>
        <w:t>завдання</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виконуються</w:t>
      </w:r>
      <w:r w:rsidRPr="00A0460D">
        <w:rPr>
          <w:lang w:val="en-US"/>
        </w:rPr>
        <w:t></w:t>
      </w:r>
      <w:r w:rsidRPr="00A0460D">
        <w:rPr>
          <w:rFonts w:hint="eastAsia"/>
          <w:lang w:val="en-US"/>
        </w:rPr>
        <w:t>з</w:t>
      </w:r>
      <w:r w:rsidRPr="00A0460D">
        <w:rPr>
          <w:lang w:val="en-US"/>
        </w:rPr>
        <w:t></w:t>
      </w:r>
      <w:r w:rsidRPr="00A0460D">
        <w:rPr>
          <w:rFonts w:hint="eastAsia"/>
          <w:lang w:val="en-US"/>
        </w:rPr>
        <w:t>метою</w:t>
      </w:r>
    </w:p>
    <w:p w:rsidR="00A0460D" w:rsidRPr="00A0460D" w:rsidRDefault="00A0460D" w:rsidP="00A0460D">
      <w:pPr>
        <w:rPr>
          <w:lang w:val="en-US"/>
        </w:rPr>
      </w:pPr>
      <w:r w:rsidRPr="00A0460D">
        <w:rPr>
          <w:rFonts w:hint="eastAsia"/>
          <w:lang w:val="en-US"/>
        </w:rPr>
        <w:t>початку</w:t>
      </w:r>
      <w:r w:rsidRPr="00A0460D">
        <w:rPr>
          <w:lang w:val="en-US"/>
        </w:rPr>
        <w:t></w:t>
      </w:r>
      <w:r w:rsidRPr="00A0460D">
        <w:rPr>
          <w:rFonts w:hint="eastAsia"/>
          <w:lang w:val="en-US"/>
        </w:rPr>
        <w:t>процесу</w:t>
      </w:r>
      <w:r w:rsidRPr="00A0460D">
        <w:rPr>
          <w:lang w:val="en-US"/>
        </w:rPr>
        <w:t></w:t>
      </w:r>
      <w:r w:rsidRPr="00A0460D">
        <w:rPr>
          <w:rFonts w:hint="eastAsia"/>
          <w:lang w:val="en-US"/>
        </w:rPr>
        <w:t>систематизації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б</w:t>
      </w:r>
      <w:r w:rsidRPr="00A0460D">
        <w:rPr>
          <w:lang w:val="en-US"/>
        </w:rPr>
        <w:t></w:t>
      </w:r>
      <w:r w:rsidRPr="00A0460D">
        <w:rPr>
          <w:lang w:val="en-US"/>
        </w:rPr>
        <w:t></w:t>
      </w:r>
      <w:r w:rsidRPr="00A0460D">
        <w:rPr>
          <w:rFonts w:hint="eastAsia"/>
          <w:lang w:val="en-US"/>
        </w:rPr>
        <w:t>завдання</w:t>
      </w:r>
      <w:r w:rsidRPr="00A0460D">
        <w:rPr>
          <w:lang w:val="en-US"/>
        </w:rPr>
        <w:t></w:t>
      </w:r>
      <w:r w:rsidRPr="00A0460D">
        <w:rPr>
          <w:lang w:val="en-US"/>
        </w:rPr>
        <w:t></w:t>
      </w:r>
      <w:r w:rsidRPr="00A0460D">
        <w:rPr>
          <w:rFonts w:hint="eastAsia"/>
          <w:lang w:val="en-US"/>
        </w:rPr>
        <w:t>які</w:t>
      </w:r>
    </w:p>
    <w:p w:rsidR="00A0460D" w:rsidRPr="00A0460D" w:rsidRDefault="00A0460D" w:rsidP="00A0460D">
      <w:pPr>
        <w:rPr>
          <w:lang w:val="en-US"/>
        </w:rPr>
      </w:pPr>
      <w:r w:rsidRPr="00A0460D">
        <w:rPr>
          <w:rFonts w:hint="eastAsia"/>
          <w:lang w:val="en-US"/>
        </w:rPr>
        <w:t>виконуються</w:t>
      </w:r>
      <w:r w:rsidRPr="00A0460D">
        <w:rPr>
          <w:lang w:val="en-US"/>
        </w:rPr>
        <w:t></w:t>
      </w:r>
      <w:r w:rsidRPr="00A0460D">
        <w:rPr>
          <w:rFonts w:hint="eastAsia"/>
          <w:lang w:val="en-US"/>
        </w:rPr>
        <w:t>в</w:t>
      </w:r>
      <w:r w:rsidRPr="00A0460D">
        <w:rPr>
          <w:lang w:val="en-US"/>
        </w:rPr>
        <w:t></w:t>
      </w:r>
      <w:r w:rsidRPr="00A0460D">
        <w:rPr>
          <w:rFonts w:hint="eastAsia"/>
          <w:lang w:val="en-US"/>
        </w:rPr>
        <w:t>процесі</w:t>
      </w:r>
      <w:r w:rsidRPr="00A0460D">
        <w:rPr>
          <w:lang w:val="en-US"/>
        </w:rPr>
        <w:t></w:t>
      </w:r>
      <w:r w:rsidRPr="00A0460D">
        <w:rPr>
          <w:rFonts w:hint="eastAsia"/>
          <w:lang w:val="en-US"/>
        </w:rPr>
        <w:t>розробки</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p>
    <w:p w:rsidR="00A0460D" w:rsidRPr="00A0460D" w:rsidRDefault="00A0460D" w:rsidP="00A0460D">
      <w:pPr>
        <w:rPr>
          <w:lang w:val="en-US"/>
        </w:rPr>
      </w:pPr>
      <w:r w:rsidRPr="00A0460D">
        <w:rPr>
          <w:rFonts w:hint="eastAsia"/>
          <w:lang w:val="en-US"/>
        </w:rPr>
        <w:t>в</w:t>
      </w:r>
      <w:r w:rsidRPr="00A0460D">
        <w:rPr>
          <w:lang w:val="en-US"/>
        </w:rPr>
        <w:t></w:t>
      </w:r>
      <w:r w:rsidRPr="00A0460D">
        <w:rPr>
          <w:lang w:val="en-US"/>
        </w:rPr>
        <w:t></w:t>
      </w:r>
      <w:r w:rsidRPr="00A0460D">
        <w:rPr>
          <w:rFonts w:hint="eastAsia"/>
          <w:lang w:val="en-US"/>
        </w:rPr>
        <w:t>завдання</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виконуються</w:t>
      </w:r>
      <w:r w:rsidRPr="00A0460D">
        <w:rPr>
          <w:lang w:val="en-US"/>
        </w:rPr>
        <w:t></w:t>
      </w:r>
      <w:r w:rsidRPr="00A0460D">
        <w:rPr>
          <w:rFonts w:hint="eastAsia"/>
          <w:lang w:val="en-US"/>
        </w:rPr>
        <w:t>в</w:t>
      </w:r>
      <w:r w:rsidRPr="00A0460D">
        <w:rPr>
          <w:lang w:val="en-US"/>
        </w:rPr>
        <w:t></w:t>
      </w:r>
      <w:r w:rsidRPr="00A0460D">
        <w:rPr>
          <w:rFonts w:hint="eastAsia"/>
          <w:lang w:val="en-US"/>
        </w:rPr>
        <w:t>процесі</w:t>
      </w:r>
      <w:r w:rsidRPr="00A0460D">
        <w:rPr>
          <w:lang w:val="en-US"/>
        </w:rPr>
        <w:t></w:t>
      </w:r>
      <w:r w:rsidRPr="00A0460D">
        <w:rPr>
          <w:rFonts w:hint="eastAsia"/>
          <w:lang w:val="en-US"/>
        </w:rPr>
        <w:t>перевірки</w:t>
      </w:r>
      <w:r w:rsidRPr="00A0460D">
        <w:rPr>
          <w:lang w:val="en-US"/>
        </w:rPr>
        <w:t></w:t>
      </w:r>
      <w:r w:rsidRPr="00A0460D">
        <w:rPr>
          <w:rFonts w:hint="eastAsia"/>
          <w:lang w:val="en-US"/>
        </w:rPr>
        <w:t>кодифікованого</w:t>
      </w:r>
    </w:p>
    <w:p w:rsidR="00A0460D" w:rsidRPr="00A0460D" w:rsidRDefault="00A0460D" w:rsidP="00A0460D">
      <w:pPr>
        <w:rPr>
          <w:lang w:val="en-US"/>
        </w:rPr>
      </w:pP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r w:rsidRPr="00A0460D">
        <w:rPr>
          <w:lang w:val="en-US"/>
        </w:rPr>
        <w:t></w:t>
      </w:r>
      <w:r w:rsidRPr="00A0460D">
        <w:rPr>
          <w:rFonts w:hint="eastAsia"/>
          <w:lang w:val="en-US"/>
        </w:rPr>
        <w:t>його</w:t>
      </w:r>
      <w:r w:rsidRPr="00A0460D">
        <w:rPr>
          <w:lang w:val="en-US"/>
        </w:rPr>
        <w:t></w:t>
      </w:r>
      <w:r w:rsidRPr="00A0460D">
        <w:rPr>
          <w:rFonts w:hint="eastAsia"/>
          <w:lang w:val="en-US"/>
        </w:rPr>
        <w:t>поглибленого</w:t>
      </w:r>
      <w:r w:rsidRPr="00A0460D">
        <w:rPr>
          <w:lang w:val="en-US"/>
        </w:rPr>
        <w:t></w:t>
      </w:r>
      <w:r w:rsidRPr="00A0460D">
        <w:rPr>
          <w:rFonts w:hint="eastAsia"/>
          <w:lang w:val="en-US"/>
        </w:rPr>
        <w:t>аналізу</w:t>
      </w:r>
      <w:r w:rsidRPr="00A0460D">
        <w:rPr>
          <w:lang w:val="en-US"/>
        </w:rPr>
        <w:t></w:t>
      </w:r>
      <w:r w:rsidRPr="00A0460D">
        <w:rPr>
          <w:lang w:val="en-US"/>
        </w:rPr>
        <w:t></w:t>
      </w:r>
      <w:r w:rsidRPr="00A0460D">
        <w:rPr>
          <w:rFonts w:hint="eastAsia"/>
          <w:lang w:val="en-US"/>
        </w:rPr>
        <w:t>г</w:t>
      </w:r>
      <w:r w:rsidRPr="00A0460D">
        <w:rPr>
          <w:lang w:val="en-US"/>
        </w:rPr>
        <w:t></w:t>
      </w:r>
      <w:r w:rsidRPr="00A0460D">
        <w:rPr>
          <w:lang w:val="en-US"/>
        </w:rPr>
        <w:t></w:t>
      </w:r>
      <w:r w:rsidRPr="00A0460D">
        <w:rPr>
          <w:rFonts w:hint="eastAsia"/>
          <w:lang w:val="en-US"/>
        </w:rPr>
        <w:t>завдання</w:t>
      </w:r>
      <w:r w:rsidRPr="00A0460D">
        <w:rPr>
          <w:lang w:val="en-US"/>
        </w:rPr>
        <w:t></w:t>
      </w:r>
      <w:r w:rsidRPr="00A0460D">
        <w:rPr>
          <w:lang w:val="en-US"/>
        </w:rPr>
        <w:t></w:t>
      </w:r>
      <w:r w:rsidRPr="00A0460D">
        <w:rPr>
          <w:rFonts w:hint="eastAsia"/>
          <w:lang w:val="en-US"/>
        </w:rPr>
        <w:t>які</w:t>
      </w:r>
    </w:p>
    <w:p w:rsidR="00A0460D" w:rsidRPr="00A0460D" w:rsidRDefault="00A0460D" w:rsidP="00A0460D">
      <w:pPr>
        <w:rPr>
          <w:lang w:val="en-US"/>
        </w:rPr>
      </w:pPr>
      <w:r w:rsidRPr="00A0460D">
        <w:rPr>
          <w:rFonts w:hint="eastAsia"/>
          <w:lang w:val="en-US"/>
        </w:rPr>
        <w:t>виконуються</w:t>
      </w:r>
      <w:r w:rsidRPr="00A0460D">
        <w:rPr>
          <w:lang w:val="en-US"/>
        </w:rPr>
        <w:t></w:t>
      </w:r>
      <w:r w:rsidRPr="00A0460D">
        <w:rPr>
          <w:rFonts w:hint="eastAsia"/>
          <w:lang w:val="en-US"/>
        </w:rPr>
        <w:t>у</w:t>
      </w:r>
      <w:r w:rsidRPr="00A0460D">
        <w:rPr>
          <w:lang w:val="en-US"/>
        </w:rPr>
        <w:t></w:t>
      </w:r>
      <w:r w:rsidRPr="00A0460D">
        <w:rPr>
          <w:rFonts w:hint="eastAsia"/>
          <w:lang w:val="en-US"/>
        </w:rPr>
        <w:t>процесі</w:t>
      </w:r>
      <w:r w:rsidRPr="00A0460D">
        <w:rPr>
          <w:lang w:val="en-US"/>
        </w:rPr>
        <w:t></w:t>
      </w:r>
      <w:r w:rsidRPr="00A0460D">
        <w:rPr>
          <w:rFonts w:hint="eastAsia"/>
          <w:lang w:val="en-US"/>
        </w:rPr>
        <w:t>розгляду</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p>
    <w:p w:rsidR="00A0460D" w:rsidRPr="00A0460D" w:rsidRDefault="00A0460D" w:rsidP="00A0460D">
      <w:pPr>
        <w:rPr>
          <w:lang w:val="en-US"/>
        </w:rPr>
      </w:pPr>
      <w:r w:rsidRPr="00A0460D">
        <w:rPr>
          <w:rFonts w:hint="eastAsia"/>
          <w:lang w:val="en-US"/>
        </w:rPr>
        <w:t>ґ</w:t>
      </w:r>
      <w:r w:rsidRPr="00A0460D">
        <w:rPr>
          <w:lang w:val="en-US"/>
        </w:rPr>
        <w:t></w:t>
      </w:r>
      <w:r w:rsidRPr="00A0460D">
        <w:rPr>
          <w:lang w:val="en-US"/>
        </w:rPr>
        <w:t></w:t>
      </w:r>
      <w:r w:rsidRPr="00A0460D">
        <w:rPr>
          <w:rFonts w:hint="eastAsia"/>
          <w:lang w:val="en-US"/>
        </w:rPr>
        <w:t>завдання</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виконуються</w:t>
      </w:r>
      <w:r w:rsidRPr="00A0460D">
        <w:rPr>
          <w:lang w:val="en-US"/>
        </w:rPr>
        <w:t></w:t>
      </w:r>
      <w:r w:rsidRPr="00A0460D">
        <w:rPr>
          <w:rFonts w:hint="eastAsia"/>
          <w:lang w:val="en-US"/>
        </w:rPr>
        <w:t>в</w:t>
      </w:r>
      <w:r w:rsidRPr="00A0460D">
        <w:rPr>
          <w:lang w:val="en-US"/>
        </w:rPr>
        <w:t></w:t>
      </w:r>
      <w:r w:rsidRPr="00A0460D">
        <w:rPr>
          <w:rFonts w:hint="eastAsia"/>
          <w:lang w:val="en-US"/>
        </w:rPr>
        <w:t>процесі</w:t>
      </w:r>
      <w:r w:rsidRPr="00A0460D">
        <w:rPr>
          <w:lang w:val="en-US"/>
        </w:rPr>
        <w:t></w:t>
      </w:r>
      <w:r w:rsidRPr="00A0460D">
        <w:rPr>
          <w:rFonts w:hint="eastAsia"/>
          <w:lang w:val="en-US"/>
        </w:rPr>
        <w:t>прийняття</w:t>
      </w:r>
      <w:r w:rsidRPr="00A0460D">
        <w:rPr>
          <w:lang w:val="en-US"/>
        </w:rPr>
        <w:t></w:t>
      </w:r>
      <w:r w:rsidRPr="00A0460D">
        <w:rPr>
          <w:rFonts w:hint="eastAsia"/>
          <w:lang w:val="en-US"/>
        </w:rPr>
        <w:t>кодифікованого</w:t>
      </w:r>
    </w:p>
    <w:p w:rsidR="00A0460D" w:rsidRPr="00A0460D" w:rsidRDefault="00A0460D" w:rsidP="00A0460D">
      <w:pPr>
        <w:rPr>
          <w:lang w:val="en-US"/>
        </w:rPr>
      </w:pP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д</w:t>
      </w:r>
      <w:r w:rsidRPr="00A0460D">
        <w:rPr>
          <w:lang w:val="en-US"/>
        </w:rPr>
        <w:t></w:t>
      </w:r>
      <w:r w:rsidRPr="00A0460D">
        <w:rPr>
          <w:lang w:val="en-US"/>
        </w:rPr>
        <w:t></w:t>
      </w:r>
      <w:r w:rsidRPr="00A0460D">
        <w:rPr>
          <w:rFonts w:hint="eastAsia"/>
          <w:lang w:val="en-US"/>
        </w:rPr>
        <w:t>завдання</w:t>
      </w:r>
      <w:r w:rsidRPr="00A0460D">
        <w:rPr>
          <w:lang w:val="en-US"/>
        </w:rPr>
        <w:t></w:t>
      </w:r>
      <w:r w:rsidRPr="00A0460D">
        <w:rPr>
          <w:lang w:val="en-US"/>
        </w:rPr>
        <w:t></w:t>
      </w:r>
      <w:r w:rsidRPr="00A0460D">
        <w:rPr>
          <w:rFonts w:hint="eastAsia"/>
          <w:lang w:val="en-US"/>
        </w:rPr>
        <w:t>які</w:t>
      </w:r>
    </w:p>
    <w:p w:rsidR="00A0460D" w:rsidRPr="00A0460D" w:rsidRDefault="00A0460D" w:rsidP="00A0460D">
      <w:pPr>
        <w:rPr>
          <w:lang w:val="en-US"/>
        </w:rPr>
      </w:pPr>
      <w:r w:rsidRPr="00A0460D">
        <w:rPr>
          <w:rFonts w:hint="eastAsia"/>
          <w:lang w:val="en-US"/>
        </w:rPr>
        <w:t>виконуються</w:t>
      </w:r>
      <w:r w:rsidRPr="00A0460D">
        <w:rPr>
          <w:lang w:val="en-US"/>
        </w:rPr>
        <w:t></w:t>
      </w:r>
      <w:r w:rsidRPr="00A0460D">
        <w:rPr>
          <w:rFonts w:hint="eastAsia"/>
          <w:lang w:val="en-US"/>
        </w:rPr>
        <w:t>в</w:t>
      </w:r>
      <w:r w:rsidRPr="00A0460D">
        <w:rPr>
          <w:lang w:val="en-US"/>
        </w:rPr>
        <w:t></w:t>
      </w:r>
      <w:r w:rsidRPr="00A0460D">
        <w:rPr>
          <w:rFonts w:hint="eastAsia"/>
          <w:lang w:val="en-US"/>
        </w:rPr>
        <w:t>процесі</w:t>
      </w:r>
      <w:r w:rsidRPr="00A0460D">
        <w:rPr>
          <w:lang w:val="en-US"/>
        </w:rPr>
        <w:t></w:t>
      </w:r>
      <w:r w:rsidRPr="00A0460D">
        <w:rPr>
          <w:rFonts w:hint="eastAsia"/>
          <w:lang w:val="en-US"/>
        </w:rPr>
        <w:t>редагування</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p>
    <w:p w:rsidR="00A0460D" w:rsidRPr="00A0460D" w:rsidRDefault="00A0460D" w:rsidP="00A0460D">
      <w:pPr>
        <w:rPr>
          <w:lang w:val="en-US"/>
        </w:rPr>
      </w:pPr>
      <w:r w:rsidRPr="00A0460D">
        <w:rPr>
          <w:rFonts w:hint="eastAsia"/>
          <w:lang w:val="en-US"/>
        </w:rPr>
        <w:t>акта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залежно</w:t>
      </w:r>
      <w:r w:rsidRPr="00A0460D">
        <w:rPr>
          <w:lang w:val="en-US"/>
        </w:rPr>
        <w:t></w:t>
      </w:r>
      <w:r w:rsidRPr="00A0460D">
        <w:rPr>
          <w:rFonts w:hint="eastAsia"/>
          <w:lang w:val="en-US"/>
        </w:rPr>
        <w:t>від</w:t>
      </w:r>
      <w:r w:rsidRPr="00A0460D">
        <w:rPr>
          <w:lang w:val="en-US"/>
        </w:rPr>
        <w:t></w:t>
      </w:r>
      <w:r w:rsidRPr="00A0460D">
        <w:rPr>
          <w:rFonts w:hint="eastAsia"/>
          <w:lang w:val="en-US"/>
        </w:rPr>
        <w:t>обов’язковості</w:t>
      </w:r>
      <w:r w:rsidRPr="00A0460D">
        <w:rPr>
          <w:lang w:val="en-US"/>
        </w:rPr>
        <w:t></w:t>
      </w:r>
      <w:r w:rsidRPr="00A0460D">
        <w:rPr>
          <w:rFonts w:hint="eastAsia"/>
          <w:lang w:val="en-US"/>
        </w:rPr>
        <w:t>виконання</w:t>
      </w:r>
      <w:r w:rsidRPr="00A0460D">
        <w:rPr>
          <w:lang w:val="en-US"/>
        </w:rPr>
        <w:t></w:t>
      </w:r>
      <w:r w:rsidRPr="00A0460D">
        <w:rPr>
          <w:rFonts w:hint="eastAsia"/>
          <w:lang w:val="en-US"/>
        </w:rPr>
        <w:t>завдань</w:t>
      </w:r>
      <w:r w:rsidRPr="00A0460D">
        <w:rPr>
          <w:lang w:val="en-US"/>
        </w:rPr>
        <w:t></w:t>
      </w:r>
      <w:r w:rsidRPr="00A0460D">
        <w:rPr>
          <w:rFonts w:hint="eastAsia"/>
          <w:lang w:val="en-US"/>
        </w:rPr>
        <w:t>суб’єктами</w:t>
      </w:r>
    </w:p>
    <w:p w:rsidR="00A0460D" w:rsidRPr="00A0460D" w:rsidRDefault="00A0460D" w:rsidP="00A0460D">
      <w:pPr>
        <w:rPr>
          <w:lang w:val="en-US"/>
        </w:rPr>
      </w:pP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а</w:t>
      </w:r>
      <w:r w:rsidRPr="00A0460D">
        <w:rPr>
          <w:lang w:val="en-US"/>
        </w:rPr>
        <w:t></w:t>
      </w:r>
      <w:r w:rsidRPr="00A0460D">
        <w:rPr>
          <w:lang w:val="en-US"/>
        </w:rPr>
        <w:t></w:t>
      </w:r>
      <w:r w:rsidRPr="00A0460D">
        <w:rPr>
          <w:rFonts w:hint="eastAsia"/>
          <w:lang w:val="en-US"/>
        </w:rPr>
        <w:t>обов’язкові</w:t>
      </w:r>
      <w:r w:rsidRPr="00A0460D">
        <w:rPr>
          <w:lang w:val="en-US"/>
        </w:rPr>
        <w:t></w:t>
      </w:r>
      <w:r w:rsidRPr="00A0460D">
        <w:rPr>
          <w:lang w:val="en-US"/>
        </w:rPr>
        <w:t></w:t>
      </w:r>
      <w:r w:rsidRPr="00A0460D">
        <w:rPr>
          <w:rFonts w:hint="eastAsia"/>
          <w:lang w:val="en-US"/>
        </w:rPr>
        <w:t>б</w:t>
      </w:r>
      <w:r w:rsidRPr="00A0460D">
        <w:rPr>
          <w:lang w:val="en-US"/>
        </w:rPr>
        <w:t></w:t>
      </w:r>
      <w:r w:rsidRPr="00A0460D">
        <w:rPr>
          <w:lang w:val="en-US"/>
        </w:rPr>
        <w:t></w:t>
      </w:r>
      <w:r w:rsidRPr="00A0460D">
        <w:rPr>
          <w:rFonts w:hint="eastAsia"/>
          <w:lang w:val="en-US"/>
        </w:rPr>
        <w:t>факультативні</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залежно</w:t>
      </w:r>
      <w:r w:rsidRPr="00A0460D">
        <w:rPr>
          <w:lang w:val="en-US"/>
        </w:rPr>
        <w:t></w:t>
      </w:r>
      <w:r w:rsidRPr="00A0460D">
        <w:rPr>
          <w:rFonts w:hint="eastAsia"/>
          <w:lang w:val="en-US"/>
        </w:rPr>
        <w:t>від</w:t>
      </w:r>
      <w:r w:rsidRPr="00A0460D">
        <w:rPr>
          <w:lang w:val="en-US"/>
        </w:rPr>
        <w:t></w:t>
      </w:r>
      <w:r w:rsidRPr="00A0460D">
        <w:rPr>
          <w:rFonts w:hint="eastAsia"/>
          <w:lang w:val="en-US"/>
        </w:rPr>
        <w:t>значення</w:t>
      </w:r>
      <w:r w:rsidRPr="00A0460D">
        <w:rPr>
          <w:lang w:val="en-US"/>
        </w:rPr>
        <w:t></w:t>
      </w:r>
      <w:r w:rsidRPr="00A0460D">
        <w:rPr>
          <w:rFonts w:hint="eastAsia"/>
          <w:lang w:val="en-US"/>
        </w:rPr>
        <w:t>завдання</w:t>
      </w:r>
      <w:r w:rsidRPr="00A0460D">
        <w:rPr>
          <w:lang w:val="en-US"/>
        </w:rPr>
        <w:t></w:t>
      </w:r>
      <w:r w:rsidRPr="00A0460D">
        <w:rPr>
          <w:rFonts w:hint="eastAsia"/>
          <w:lang w:val="en-US"/>
        </w:rPr>
        <w:t>на</w:t>
      </w:r>
      <w:r w:rsidRPr="00A0460D">
        <w:rPr>
          <w:lang w:val="en-US"/>
        </w:rPr>
        <w:t></w:t>
      </w:r>
      <w:r w:rsidRPr="00A0460D">
        <w:rPr>
          <w:rFonts w:hint="eastAsia"/>
          <w:lang w:val="en-US"/>
        </w:rPr>
        <w:t>шляху</w:t>
      </w:r>
      <w:r w:rsidRPr="00A0460D">
        <w:rPr>
          <w:lang w:val="en-US"/>
        </w:rPr>
        <w:t></w:t>
      </w:r>
      <w:r w:rsidRPr="00A0460D">
        <w:rPr>
          <w:rFonts w:hint="eastAsia"/>
          <w:lang w:val="en-US"/>
        </w:rPr>
        <w:t>досягнення</w:t>
      </w:r>
      <w:r w:rsidRPr="00A0460D">
        <w:rPr>
          <w:lang w:val="en-US"/>
        </w:rPr>
        <w:t></w:t>
      </w:r>
      <w:r w:rsidRPr="00A0460D">
        <w:rPr>
          <w:rFonts w:hint="eastAsia"/>
          <w:lang w:val="en-US"/>
        </w:rPr>
        <w:t>мети</w:t>
      </w:r>
      <w:r w:rsidRPr="00A0460D">
        <w:rPr>
          <w:lang w:val="en-US"/>
        </w:rPr>
        <w:t></w:t>
      </w:r>
      <w:r w:rsidRPr="00A0460D">
        <w:rPr>
          <w:rFonts w:hint="eastAsia"/>
          <w:lang w:val="en-US"/>
        </w:rPr>
        <w:t>–</w:t>
      </w:r>
      <w:r w:rsidRPr="00A0460D">
        <w:rPr>
          <w:lang w:val="en-US"/>
        </w:rPr>
        <w:t></w:t>
      </w:r>
      <w:r w:rsidRPr="00A0460D">
        <w:rPr>
          <w:rFonts w:hint="eastAsia"/>
          <w:lang w:val="en-US"/>
        </w:rPr>
        <w:t>створення</w:t>
      </w:r>
    </w:p>
    <w:p w:rsidR="00A0460D" w:rsidRPr="00A0460D" w:rsidRDefault="00A0460D" w:rsidP="00A0460D">
      <w:pPr>
        <w:rPr>
          <w:lang w:val="en-US"/>
        </w:rPr>
      </w:pP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r w:rsidRPr="00A0460D">
        <w:rPr>
          <w:lang w:val="en-US"/>
        </w:rPr>
        <w:t></w:t>
      </w:r>
      <w:r w:rsidRPr="00A0460D">
        <w:rPr>
          <w:rFonts w:hint="eastAsia"/>
          <w:lang w:val="en-US"/>
        </w:rPr>
        <w:t>а</w:t>
      </w:r>
      <w:r w:rsidRPr="00A0460D">
        <w:rPr>
          <w:lang w:val="en-US"/>
        </w:rPr>
        <w:t></w:t>
      </w:r>
      <w:r w:rsidRPr="00A0460D">
        <w:rPr>
          <w:lang w:val="en-US"/>
        </w:rPr>
        <w:t></w:t>
      </w:r>
      <w:r w:rsidRPr="00A0460D">
        <w:rPr>
          <w:rFonts w:hint="eastAsia"/>
          <w:lang w:val="en-US"/>
        </w:rPr>
        <w:t>головні</w:t>
      </w:r>
      <w:r w:rsidRPr="00A0460D">
        <w:rPr>
          <w:lang w:val="en-US"/>
        </w:rPr>
        <w:t></w:t>
      </w:r>
      <w:r w:rsidRPr="00A0460D">
        <w:rPr>
          <w:lang w:val="en-US"/>
        </w:rPr>
        <w:t></w:t>
      </w:r>
      <w:r w:rsidRPr="00A0460D">
        <w:rPr>
          <w:rFonts w:hint="eastAsia"/>
          <w:lang w:val="en-US"/>
        </w:rPr>
        <w:t>першочергові</w:t>
      </w:r>
      <w:r w:rsidRPr="00A0460D">
        <w:rPr>
          <w:lang w:val="en-US"/>
        </w:rPr>
        <w:t></w:t>
      </w:r>
      <w:r w:rsidRPr="00A0460D">
        <w:rPr>
          <w:lang w:val="en-US"/>
        </w:rPr>
        <w:t></w:t>
      </w:r>
      <w:r w:rsidRPr="00A0460D">
        <w:rPr>
          <w:lang w:val="en-US"/>
        </w:rPr>
        <w:t></w:t>
      </w:r>
      <w:r w:rsidRPr="00A0460D">
        <w:rPr>
          <w:rFonts w:hint="eastAsia"/>
          <w:lang w:val="en-US"/>
        </w:rPr>
        <w:t>б</w:t>
      </w:r>
      <w:r w:rsidRPr="00A0460D">
        <w:rPr>
          <w:lang w:val="en-US"/>
        </w:rPr>
        <w:t></w:t>
      </w:r>
    </w:p>
    <w:p w:rsidR="00A0460D" w:rsidRPr="00A0460D" w:rsidRDefault="00A0460D" w:rsidP="00A0460D">
      <w:pPr>
        <w:rPr>
          <w:lang w:val="en-US"/>
        </w:rPr>
      </w:pPr>
      <w:r w:rsidRPr="00A0460D">
        <w:rPr>
          <w:rFonts w:hint="eastAsia"/>
          <w:lang w:val="en-US"/>
        </w:rPr>
        <w:t>другорядні</w:t>
      </w:r>
      <w:r w:rsidRPr="00A0460D">
        <w:rPr>
          <w:lang w:val="en-US"/>
        </w:rPr>
        <w:t></w:t>
      </w:r>
    </w:p>
    <w:p w:rsidR="00A0460D" w:rsidRPr="00A0460D" w:rsidRDefault="00A0460D" w:rsidP="00A0460D">
      <w:pPr>
        <w:rPr>
          <w:lang w:val="en-US"/>
        </w:rPr>
      </w:pPr>
      <w:r w:rsidRPr="00A0460D">
        <w:rPr>
          <w:rFonts w:hint="eastAsia"/>
          <w:lang w:val="en-US"/>
        </w:rPr>
        <w:t>Поділ</w:t>
      </w:r>
      <w:r w:rsidRPr="00A0460D">
        <w:rPr>
          <w:lang w:val="en-US"/>
        </w:rPr>
        <w:t></w:t>
      </w:r>
      <w:r w:rsidRPr="00A0460D">
        <w:rPr>
          <w:rFonts w:hint="eastAsia"/>
          <w:lang w:val="en-US"/>
        </w:rPr>
        <w:t>функцій</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здійснено</w:t>
      </w:r>
      <w:r w:rsidRPr="00A0460D">
        <w:rPr>
          <w:lang w:val="en-US"/>
        </w:rPr>
        <w:t></w:t>
      </w:r>
      <w:r w:rsidRPr="00A0460D">
        <w:rPr>
          <w:rFonts w:hint="eastAsia"/>
          <w:lang w:val="en-US"/>
        </w:rPr>
        <w:t>за</w:t>
      </w:r>
    </w:p>
    <w:p w:rsidR="00A0460D" w:rsidRPr="00A0460D" w:rsidRDefault="00A0460D" w:rsidP="00A0460D">
      <w:pPr>
        <w:rPr>
          <w:lang w:val="en-US"/>
        </w:rPr>
      </w:pPr>
      <w:r w:rsidRPr="00A0460D">
        <w:rPr>
          <w:rFonts w:hint="eastAsia"/>
          <w:lang w:val="en-US"/>
        </w:rPr>
        <w:t>такими</w:t>
      </w:r>
      <w:r w:rsidRPr="00A0460D">
        <w:rPr>
          <w:lang w:val="en-US"/>
        </w:rPr>
        <w:t></w:t>
      </w:r>
      <w:r w:rsidRPr="00A0460D">
        <w:rPr>
          <w:rFonts w:hint="eastAsia"/>
          <w:lang w:val="en-US"/>
        </w:rPr>
        <w:t>критеріями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залежно</w:t>
      </w:r>
      <w:r w:rsidRPr="00A0460D">
        <w:rPr>
          <w:lang w:val="en-US"/>
        </w:rPr>
        <w:t></w:t>
      </w:r>
      <w:r w:rsidRPr="00A0460D">
        <w:rPr>
          <w:rFonts w:hint="eastAsia"/>
          <w:lang w:val="en-US"/>
        </w:rPr>
        <w:t>від</w:t>
      </w:r>
      <w:r w:rsidRPr="00A0460D">
        <w:rPr>
          <w:lang w:val="en-US"/>
        </w:rPr>
        <w:t></w:t>
      </w:r>
      <w:r w:rsidRPr="00A0460D">
        <w:rPr>
          <w:rFonts w:hint="eastAsia"/>
          <w:lang w:val="en-US"/>
        </w:rPr>
        <w:t>напрямів</w:t>
      </w:r>
      <w:r w:rsidRPr="00A0460D">
        <w:rPr>
          <w:lang w:val="en-US"/>
        </w:rPr>
        <w:t></w:t>
      </w:r>
      <w:r w:rsidRPr="00A0460D">
        <w:rPr>
          <w:rFonts w:hint="eastAsia"/>
          <w:lang w:val="en-US"/>
        </w:rPr>
        <w:t>діяльності</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а</w:t>
      </w:r>
      <w:r w:rsidRPr="00A0460D">
        <w:rPr>
          <w:lang w:val="en-US"/>
        </w:rPr>
        <w:t></w:t>
      </w:r>
      <w:r w:rsidRPr="00A0460D">
        <w:rPr>
          <w:lang w:val="en-US"/>
        </w:rPr>
        <w:t></w:t>
      </w:r>
      <w:r w:rsidRPr="00A0460D">
        <w:rPr>
          <w:rFonts w:hint="eastAsia"/>
          <w:lang w:val="en-US"/>
        </w:rPr>
        <w:t>законопроектні</w:t>
      </w:r>
      <w:r w:rsidRPr="00A0460D">
        <w:rPr>
          <w:lang w:val="en-US"/>
        </w:rPr>
        <w:t></w:t>
      </w:r>
      <w:r w:rsidRPr="00A0460D">
        <w:rPr>
          <w:lang w:val="en-US"/>
        </w:rPr>
        <w:t></w:t>
      </w:r>
      <w:r w:rsidRPr="00A0460D">
        <w:rPr>
          <w:rFonts w:hint="eastAsia"/>
          <w:lang w:val="en-US"/>
        </w:rPr>
        <w:t>б</w:t>
      </w:r>
      <w:r w:rsidRPr="00A0460D">
        <w:rPr>
          <w:lang w:val="en-US"/>
        </w:rPr>
        <w:t></w:t>
      </w:r>
      <w:r w:rsidRPr="00A0460D">
        <w:rPr>
          <w:lang w:val="en-US"/>
        </w:rPr>
        <w:t></w:t>
      </w:r>
      <w:r w:rsidRPr="00A0460D">
        <w:rPr>
          <w:rFonts w:hint="eastAsia"/>
          <w:lang w:val="en-US"/>
        </w:rPr>
        <w:t>організаційні</w:t>
      </w:r>
      <w:r w:rsidRPr="00A0460D">
        <w:rPr>
          <w:lang w:val="en-US"/>
        </w:rPr>
        <w:t></w:t>
      </w:r>
      <w:r w:rsidRPr="00A0460D">
        <w:rPr>
          <w:lang w:val="en-US"/>
        </w:rPr>
        <w:t></w:t>
      </w:r>
      <w:r w:rsidRPr="00A0460D">
        <w:rPr>
          <w:rFonts w:hint="eastAsia"/>
          <w:lang w:val="en-US"/>
        </w:rPr>
        <w:t>в</w:t>
      </w:r>
      <w:r w:rsidRPr="00A0460D">
        <w:rPr>
          <w:lang w:val="en-US"/>
        </w:rPr>
        <w:t></w:t>
      </w:r>
      <w:r w:rsidRPr="00A0460D">
        <w:rPr>
          <w:lang w:val="en-US"/>
        </w:rPr>
        <w:t></w:t>
      </w:r>
      <w:r w:rsidRPr="00A0460D">
        <w:rPr>
          <w:rFonts w:hint="eastAsia"/>
          <w:lang w:val="en-US"/>
        </w:rPr>
        <w:t>контрольні</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залежно</w:t>
      </w:r>
      <w:r w:rsidRPr="00A0460D">
        <w:rPr>
          <w:lang w:val="en-US"/>
        </w:rPr>
        <w:t></w:t>
      </w:r>
      <w:r w:rsidRPr="00A0460D">
        <w:rPr>
          <w:rFonts w:hint="eastAsia"/>
          <w:lang w:val="en-US"/>
        </w:rPr>
        <w:t>від</w:t>
      </w:r>
      <w:r w:rsidRPr="00A0460D">
        <w:rPr>
          <w:lang w:val="en-US"/>
        </w:rPr>
        <w:t></w:t>
      </w:r>
      <w:r w:rsidRPr="00A0460D">
        <w:rPr>
          <w:rFonts w:hint="eastAsia"/>
          <w:lang w:val="en-US"/>
        </w:rPr>
        <w:t>правового</w:t>
      </w:r>
      <w:r w:rsidRPr="00A0460D">
        <w:rPr>
          <w:lang w:val="en-US"/>
        </w:rPr>
        <w:t></w:t>
      </w:r>
      <w:r w:rsidRPr="00A0460D">
        <w:rPr>
          <w:rFonts w:hint="eastAsia"/>
          <w:lang w:val="en-US"/>
        </w:rPr>
        <w:t>статусу</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lang w:val="en-US"/>
        </w:rPr>
        <w:t></w:t>
      </w:r>
      <w:r w:rsidRPr="00A0460D">
        <w:rPr>
          <w:rFonts w:hint="eastAsia"/>
          <w:lang w:val="en-US"/>
        </w:rPr>
        <w:t>а</w:t>
      </w:r>
      <w:r w:rsidRPr="00A0460D">
        <w:rPr>
          <w:lang w:val="en-US"/>
        </w:rPr>
        <w:t></w:t>
      </w:r>
      <w:r w:rsidRPr="00A0460D">
        <w:rPr>
          <w:lang w:val="en-US"/>
        </w:rPr>
        <w:t></w:t>
      </w:r>
      <w:r w:rsidRPr="00A0460D">
        <w:rPr>
          <w:rFonts w:hint="eastAsia"/>
          <w:lang w:val="en-US"/>
        </w:rPr>
        <w:t>загальні</w:t>
      </w:r>
      <w:r w:rsidRPr="00A0460D">
        <w:rPr>
          <w:lang w:val="en-US"/>
        </w:rPr>
        <w:t></w:t>
      </w:r>
      <w:r w:rsidRPr="00A0460D">
        <w:rPr>
          <w:lang w:val="en-US"/>
        </w:rPr>
        <w:t></w:t>
      </w:r>
      <w:r w:rsidRPr="00A0460D">
        <w:rPr>
          <w:rFonts w:hint="eastAsia"/>
          <w:lang w:val="en-US"/>
        </w:rPr>
        <w:t>б</w:t>
      </w:r>
      <w:r w:rsidRPr="00A0460D">
        <w:rPr>
          <w:lang w:val="en-US"/>
        </w:rPr>
        <w:t></w:t>
      </w:r>
      <w:r w:rsidRPr="00A0460D">
        <w:rPr>
          <w:lang w:val="en-US"/>
        </w:rPr>
        <w:t></w:t>
      </w:r>
      <w:r w:rsidRPr="00A0460D">
        <w:rPr>
          <w:rFonts w:hint="eastAsia"/>
          <w:lang w:val="en-US"/>
        </w:rPr>
        <w:t>спеціальні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залежно</w:t>
      </w:r>
      <w:r w:rsidRPr="00A0460D">
        <w:rPr>
          <w:lang w:val="en-US"/>
        </w:rPr>
        <w:t></w:t>
      </w:r>
      <w:r w:rsidRPr="00A0460D">
        <w:rPr>
          <w:rFonts w:hint="eastAsia"/>
          <w:lang w:val="en-US"/>
        </w:rPr>
        <w:t>від</w:t>
      </w:r>
      <w:r w:rsidRPr="00A0460D">
        <w:rPr>
          <w:lang w:val="en-US"/>
        </w:rPr>
        <w:t></w:t>
      </w:r>
      <w:r w:rsidRPr="00A0460D">
        <w:rPr>
          <w:rFonts w:hint="eastAsia"/>
          <w:lang w:val="en-US"/>
        </w:rPr>
        <w:t>етапів</w:t>
      </w:r>
      <w:r w:rsidRPr="00A0460D">
        <w:rPr>
          <w:lang w:val="en-US"/>
        </w:rPr>
        <w:t></w:t>
      </w:r>
      <w:r w:rsidRPr="00A0460D">
        <w:rPr>
          <w:rFonts w:hint="eastAsia"/>
          <w:lang w:val="en-US"/>
        </w:rPr>
        <w:t>проведення</w:t>
      </w:r>
    </w:p>
    <w:p w:rsidR="00A0460D" w:rsidRPr="00A0460D" w:rsidRDefault="00A0460D" w:rsidP="00A0460D">
      <w:pPr>
        <w:rPr>
          <w:lang w:val="en-US"/>
        </w:rPr>
      </w:pPr>
      <w:r w:rsidRPr="00A0460D">
        <w:rPr>
          <w:rFonts w:hint="eastAsia"/>
          <w:lang w:val="en-US"/>
        </w:rPr>
        <w:t>робіт</w:t>
      </w:r>
      <w:r w:rsidRPr="00A0460D">
        <w:rPr>
          <w:lang w:val="en-US"/>
        </w:rPr>
        <w:t></w:t>
      </w:r>
      <w:r w:rsidRPr="00A0460D">
        <w:rPr>
          <w:rFonts w:hint="eastAsia"/>
          <w:lang w:val="en-US"/>
        </w:rPr>
        <w:t>з</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а</w:t>
      </w:r>
      <w:r w:rsidRPr="00A0460D">
        <w:rPr>
          <w:lang w:val="en-US"/>
        </w:rPr>
        <w:t></w:t>
      </w:r>
      <w:r w:rsidRPr="00A0460D">
        <w:rPr>
          <w:lang w:val="en-US"/>
        </w:rPr>
        <w:t></w:t>
      </w:r>
      <w:r w:rsidRPr="00A0460D">
        <w:rPr>
          <w:rFonts w:hint="eastAsia"/>
          <w:lang w:val="en-US"/>
        </w:rPr>
        <w:t>функції</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виконуються</w:t>
      </w:r>
      <w:r w:rsidRPr="00A0460D">
        <w:rPr>
          <w:lang w:val="en-US"/>
        </w:rPr>
        <w:t></w:t>
      </w:r>
      <w:r w:rsidRPr="00A0460D">
        <w:rPr>
          <w:rFonts w:hint="eastAsia"/>
          <w:lang w:val="en-US"/>
        </w:rPr>
        <w:t>на</w:t>
      </w:r>
    </w:p>
    <w:p w:rsidR="00A0460D" w:rsidRPr="00A0460D" w:rsidRDefault="00A0460D" w:rsidP="00A0460D">
      <w:pPr>
        <w:rPr>
          <w:lang w:val="en-US"/>
        </w:rPr>
      </w:pPr>
      <w:r w:rsidRPr="00A0460D">
        <w:rPr>
          <w:rFonts w:hint="eastAsia"/>
          <w:lang w:val="en-US"/>
        </w:rPr>
        <w:t>початку</w:t>
      </w:r>
      <w:r w:rsidRPr="00A0460D">
        <w:rPr>
          <w:lang w:val="en-US"/>
        </w:rPr>
        <w:t></w:t>
      </w:r>
      <w:r w:rsidRPr="00A0460D">
        <w:rPr>
          <w:rFonts w:hint="eastAsia"/>
          <w:lang w:val="en-US"/>
        </w:rPr>
        <w:t>процесу</w:t>
      </w:r>
      <w:r w:rsidRPr="00A0460D">
        <w:rPr>
          <w:lang w:val="en-US"/>
        </w:rPr>
        <w:t></w:t>
      </w:r>
      <w:r w:rsidRPr="00A0460D">
        <w:rPr>
          <w:rFonts w:hint="eastAsia"/>
          <w:lang w:val="en-US"/>
        </w:rPr>
        <w:t>систематизації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б</w:t>
      </w:r>
      <w:r w:rsidRPr="00A0460D">
        <w:rPr>
          <w:lang w:val="en-US"/>
        </w:rPr>
        <w:t></w:t>
      </w:r>
      <w:r w:rsidRPr="00A0460D">
        <w:rPr>
          <w:lang w:val="en-US"/>
        </w:rPr>
        <w:t></w:t>
      </w:r>
      <w:r w:rsidRPr="00A0460D">
        <w:rPr>
          <w:rFonts w:hint="eastAsia"/>
          <w:lang w:val="en-US"/>
        </w:rPr>
        <w:t>функції</w:t>
      </w:r>
      <w:r w:rsidRPr="00A0460D">
        <w:rPr>
          <w:lang w:val="en-US"/>
        </w:rPr>
        <w:t></w:t>
      </w:r>
      <w:r w:rsidRPr="00A0460D">
        <w:rPr>
          <w:lang w:val="en-US"/>
        </w:rPr>
        <w:t></w:t>
      </w:r>
      <w:r w:rsidRPr="00A0460D">
        <w:rPr>
          <w:rFonts w:hint="eastAsia"/>
          <w:lang w:val="en-US"/>
        </w:rPr>
        <w:t>які</w:t>
      </w:r>
    </w:p>
    <w:p w:rsidR="00A0460D" w:rsidRPr="00A0460D" w:rsidRDefault="00A0460D" w:rsidP="00A0460D">
      <w:pPr>
        <w:rPr>
          <w:lang w:val="en-US"/>
        </w:rPr>
      </w:pPr>
      <w:r w:rsidRPr="00A0460D">
        <w:rPr>
          <w:rFonts w:hint="eastAsia"/>
          <w:lang w:val="en-US"/>
        </w:rPr>
        <w:t>виконуються</w:t>
      </w:r>
      <w:r w:rsidRPr="00A0460D">
        <w:rPr>
          <w:lang w:val="en-US"/>
        </w:rPr>
        <w:t></w:t>
      </w:r>
      <w:r w:rsidRPr="00A0460D">
        <w:rPr>
          <w:rFonts w:hint="eastAsia"/>
          <w:lang w:val="en-US"/>
        </w:rPr>
        <w:t>у</w:t>
      </w:r>
      <w:r w:rsidRPr="00A0460D">
        <w:rPr>
          <w:lang w:val="en-US"/>
        </w:rPr>
        <w:t></w:t>
      </w:r>
      <w:r w:rsidRPr="00A0460D">
        <w:rPr>
          <w:rFonts w:hint="eastAsia"/>
          <w:lang w:val="en-US"/>
        </w:rPr>
        <w:t>процесі</w:t>
      </w:r>
      <w:r w:rsidRPr="00A0460D">
        <w:rPr>
          <w:lang w:val="en-US"/>
        </w:rPr>
        <w:t></w:t>
      </w:r>
      <w:r w:rsidRPr="00A0460D">
        <w:rPr>
          <w:rFonts w:hint="eastAsia"/>
          <w:lang w:val="en-US"/>
        </w:rPr>
        <w:t>розробки</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p>
    <w:p w:rsidR="00A0460D" w:rsidRPr="00A0460D" w:rsidRDefault="00A0460D" w:rsidP="00A0460D">
      <w:pPr>
        <w:rPr>
          <w:lang w:val="en-US"/>
        </w:rPr>
      </w:pPr>
      <w:r w:rsidRPr="00A0460D">
        <w:rPr>
          <w:rFonts w:hint="eastAsia"/>
          <w:lang w:val="en-US"/>
        </w:rPr>
        <w:t>в</w:t>
      </w:r>
      <w:r w:rsidRPr="00A0460D">
        <w:rPr>
          <w:lang w:val="en-US"/>
        </w:rPr>
        <w:t></w:t>
      </w:r>
      <w:r w:rsidRPr="00A0460D">
        <w:rPr>
          <w:lang w:val="en-US"/>
        </w:rPr>
        <w:t></w:t>
      </w:r>
      <w:r w:rsidRPr="00A0460D">
        <w:rPr>
          <w:rFonts w:hint="eastAsia"/>
          <w:lang w:val="en-US"/>
        </w:rPr>
        <w:t>функції</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виконуються</w:t>
      </w:r>
      <w:r w:rsidRPr="00A0460D">
        <w:rPr>
          <w:lang w:val="en-US"/>
        </w:rPr>
        <w:t></w:t>
      </w:r>
      <w:r w:rsidRPr="00A0460D">
        <w:rPr>
          <w:rFonts w:hint="eastAsia"/>
          <w:lang w:val="en-US"/>
        </w:rPr>
        <w:t>у</w:t>
      </w:r>
      <w:r w:rsidRPr="00A0460D">
        <w:rPr>
          <w:lang w:val="en-US"/>
        </w:rPr>
        <w:t></w:t>
      </w:r>
      <w:r w:rsidRPr="00A0460D">
        <w:rPr>
          <w:rFonts w:hint="eastAsia"/>
          <w:lang w:val="en-US"/>
        </w:rPr>
        <w:t>процесі</w:t>
      </w:r>
      <w:r w:rsidRPr="00A0460D">
        <w:rPr>
          <w:lang w:val="en-US"/>
        </w:rPr>
        <w:t></w:t>
      </w:r>
      <w:r w:rsidRPr="00A0460D">
        <w:rPr>
          <w:rFonts w:hint="eastAsia"/>
          <w:lang w:val="en-US"/>
        </w:rPr>
        <w:t>перевірки</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нормативноправового</w:t>
      </w:r>
      <w:r w:rsidRPr="00A0460D">
        <w:rPr>
          <w:lang w:val="en-US"/>
        </w:rPr>
        <w:t></w:t>
      </w:r>
      <w:r w:rsidRPr="00A0460D">
        <w:rPr>
          <w:rFonts w:hint="eastAsia"/>
          <w:lang w:val="en-US"/>
        </w:rPr>
        <w:t>акта</w:t>
      </w:r>
      <w:r w:rsidRPr="00A0460D">
        <w:rPr>
          <w:lang w:val="en-US"/>
        </w:rPr>
        <w:t></w:t>
      </w:r>
      <w:r w:rsidRPr="00A0460D">
        <w:rPr>
          <w:lang w:val="en-US"/>
        </w:rPr>
        <w:t></w:t>
      </w:r>
      <w:r w:rsidRPr="00A0460D">
        <w:rPr>
          <w:rFonts w:hint="eastAsia"/>
          <w:lang w:val="en-US"/>
        </w:rPr>
        <w:t>його</w:t>
      </w:r>
      <w:r w:rsidRPr="00A0460D">
        <w:rPr>
          <w:lang w:val="en-US"/>
        </w:rPr>
        <w:t></w:t>
      </w:r>
      <w:r w:rsidRPr="00A0460D">
        <w:rPr>
          <w:rFonts w:hint="eastAsia"/>
          <w:lang w:val="en-US"/>
        </w:rPr>
        <w:t>поглибленого</w:t>
      </w:r>
      <w:r w:rsidRPr="00A0460D">
        <w:rPr>
          <w:lang w:val="en-US"/>
        </w:rPr>
        <w:t></w:t>
      </w:r>
      <w:r w:rsidRPr="00A0460D">
        <w:rPr>
          <w:rFonts w:hint="eastAsia"/>
          <w:lang w:val="en-US"/>
        </w:rPr>
        <w:t>аналізу</w:t>
      </w:r>
      <w:r w:rsidRPr="00A0460D">
        <w:rPr>
          <w:lang w:val="en-US"/>
        </w:rPr>
        <w:t></w:t>
      </w:r>
      <w:r w:rsidRPr="00A0460D">
        <w:rPr>
          <w:lang w:val="en-US"/>
        </w:rPr>
        <w:t></w:t>
      </w:r>
      <w:r w:rsidRPr="00A0460D">
        <w:rPr>
          <w:rFonts w:hint="eastAsia"/>
          <w:lang w:val="en-US"/>
        </w:rPr>
        <w:t>г</w:t>
      </w:r>
      <w:r w:rsidRPr="00A0460D">
        <w:rPr>
          <w:lang w:val="en-US"/>
        </w:rPr>
        <w:t></w:t>
      </w:r>
      <w:r w:rsidRPr="00A0460D">
        <w:rPr>
          <w:lang w:val="en-US"/>
        </w:rPr>
        <w:t></w:t>
      </w:r>
      <w:r w:rsidRPr="00A0460D">
        <w:rPr>
          <w:rFonts w:hint="eastAsia"/>
          <w:lang w:val="en-US"/>
        </w:rPr>
        <w:t>функції</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виконуються</w:t>
      </w:r>
      <w:r w:rsidRPr="00A0460D">
        <w:rPr>
          <w:lang w:val="en-US"/>
        </w:rPr>
        <w:t></w:t>
      </w:r>
      <w:r w:rsidRPr="00A0460D">
        <w:rPr>
          <w:rFonts w:hint="eastAsia"/>
          <w:lang w:val="en-US"/>
        </w:rPr>
        <w:t>у</w:t>
      </w:r>
    </w:p>
    <w:p w:rsidR="00A0460D" w:rsidRPr="00A0460D" w:rsidRDefault="00A0460D" w:rsidP="00A0460D">
      <w:pPr>
        <w:rPr>
          <w:lang w:val="en-US"/>
        </w:rPr>
      </w:pPr>
      <w:r w:rsidRPr="00A0460D">
        <w:rPr>
          <w:rFonts w:hint="eastAsia"/>
          <w:lang w:val="en-US"/>
        </w:rPr>
        <w:t>процесі</w:t>
      </w:r>
      <w:r w:rsidRPr="00A0460D">
        <w:rPr>
          <w:lang w:val="en-US"/>
        </w:rPr>
        <w:t></w:t>
      </w:r>
      <w:r w:rsidRPr="00A0460D">
        <w:rPr>
          <w:rFonts w:hint="eastAsia"/>
          <w:lang w:val="en-US"/>
        </w:rPr>
        <w:t>розгляду</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r w:rsidRPr="00A0460D">
        <w:rPr>
          <w:lang w:val="en-US"/>
        </w:rPr>
        <w:t></w:t>
      </w:r>
      <w:r w:rsidRPr="00A0460D">
        <w:rPr>
          <w:rFonts w:hint="eastAsia"/>
          <w:lang w:val="en-US"/>
        </w:rPr>
        <w:t>ґ</w:t>
      </w:r>
      <w:r w:rsidRPr="00A0460D">
        <w:rPr>
          <w:lang w:val="en-US"/>
        </w:rPr>
        <w:t></w:t>
      </w:r>
      <w:r w:rsidRPr="00A0460D">
        <w:rPr>
          <w:lang w:val="en-US"/>
        </w:rPr>
        <w:t></w:t>
      </w:r>
      <w:r w:rsidRPr="00A0460D">
        <w:rPr>
          <w:rFonts w:hint="eastAsia"/>
          <w:lang w:val="en-US"/>
        </w:rPr>
        <w:t>функції</w:t>
      </w:r>
      <w:r w:rsidRPr="00A0460D">
        <w:rPr>
          <w:lang w:val="en-US"/>
        </w:rPr>
        <w:t></w:t>
      </w:r>
      <w:r w:rsidRPr="00A0460D">
        <w:rPr>
          <w:lang w:val="en-US"/>
        </w:rPr>
        <w:t></w:t>
      </w:r>
      <w:r w:rsidRPr="00A0460D">
        <w:rPr>
          <w:rFonts w:hint="eastAsia"/>
          <w:lang w:val="en-US"/>
        </w:rPr>
        <w:t>які</w:t>
      </w:r>
    </w:p>
    <w:p w:rsidR="00A0460D" w:rsidRPr="00A0460D" w:rsidRDefault="00A0460D" w:rsidP="00A0460D">
      <w:pPr>
        <w:rPr>
          <w:lang w:val="en-US"/>
        </w:rPr>
      </w:pPr>
      <w:r w:rsidRPr="00A0460D">
        <w:rPr>
          <w:rFonts w:hint="eastAsia"/>
          <w:lang w:val="en-US"/>
        </w:rPr>
        <w:t>виконуються</w:t>
      </w:r>
      <w:r w:rsidRPr="00A0460D">
        <w:rPr>
          <w:lang w:val="en-US"/>
        </w:rPr>
        <w:t></w:t>
      </w:r>
      <w:r w:rsidRPr="00A0460D">
        <w:rPr>
          <w:rFonts w:hint="eastAsia"/>
          <w:lang w:val="en-US"/>
        </w:rPr>
        <w:t>у</w:t>
      </w:r>
      <w:r w:rsidRPr="00A0460D">
        <w:rPr>
          <w:lang w:val="en-US"/>
        </w:rPr>
        <w:t></w:t>
      </w:r>
      <w:r w:rsidRPr="00A0460D">
        <w:rPr>
          <w:rFonts w:hint="eastAsia"/>
          <w:lang w:val="en-US"/>
        </w:rPr>
        <w:t>процесі</w:t>
      </w:r>
      <w:r w:rsidRPr="00A0460D">
        <w:rPr>
          <w:lang w:val="en-US"/>
        </w:rPr>
        <w:t></w:t>
      </w:r>
      <w:r w:rsidRPr="00A0460D">
        <w:rPr>
          <w:rFonts w:hint="eastAsia"/>
          <w:lang w:val="en-US"/>
        </w:rPr>
        <w:t>прийняття</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p>
    <w:p w:rsidR="00A0460D" w:rsidRPr="00A0460D" w:rsidRDefault="00A0460D" w:rsidP="00A0460D">
      <w:pPr>
        <w:rPr>
          <w:lang w:val="en-US"/>
        </w:rPr>
      </w:pP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акта</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д</w:t>
      </w:r>
      <w:r w:rsidRPr="00A0460D">
        <w:rPr>
          <w:lang w:val="en-US"/>
        </w:rPr>
        <w:t></w:t>
      </w:r>
      <w:r w:rsidRPr="00A0460D">
        <w:rPr>
          <w:lang w:val="en-US"/>
        </w:rPr>
        <w:t></w:t>
      </w:r>
      <w:r w:rsidRPr="00A0460D">
        <w:rPr>
          <w:rFonts w:hint="eastAsia"/>
          <w:lang w:val="en-US"/>
        </w:rPr>
        <w:t>функції</w:t>
      </w:r>
      <w:r w:rsidRPr="00A0460D">
        <w:rPr>
          <w:lang w:val="en-US"/>
        </w:rPr>
        <w:t></w:t>
      </w:r>
      <w:r w:rsidRPr="00A0460D">
        <w:rPr>
          <w:lang w:val="en-US"/>
        </w:rPr>
        <w:t></w:t>
      </w:r>
      <w:r w:rsidRPr="00A0460D">
        <w:rPr>
          <w:rFonts w:hint="eastAsia"/>
          <w:lang w:val="en-US"/>
        </w:rPr>
        <w:t>які</w:t>
      </w:r>
      <w:r w:rsidRPr="00A0460D">
        <w:rPr>
          <w:lang w:val="en-US"/>
        </w:rPr>
        <w:t></w:t>
      </w:r>
      <w:r w:rsidRPr="00A0460D">
        <w:rPr>
          <w:rFonts w:hint="eastAsia"/>
          <w:lang w:val="en-US"/>
        </w:rPr>
        <w:t>виконуються</w:t>
      </w:r>
      <w:r w:rsidRPr="00A0460D">
        <w:rPr>
          <w:lang w:val="en-US"/>
        </w:rPr>
        <w:t></w:t>
      </w:r>
      <w:r w:rsidRPr="00A0460D">
        <w:rPr>
          <w:rFonts w:hint="eastAsia"/>
          <w:lang w:val="en-US"/>
        </w:rPr>
        <w:t>у</w:t>
      </w:r>
      <w:r w:rsidRPr="00A0460D">
        <w:rPr>
          <w:lang w:val="en-US"/>
        </w:rPr>
        <w:t></w:t>
      </w:r>
      <w:r w:rsidRPr="00A0460D">
        <w:rPr>
          <w:rFonts w:hint="eastAsia"/>
          <w:lang w:val="en-US"/>
        </w:rPr>
        <w:t>процесі</w:t>
      </w:r>
    </w:p>
    <w:p w:rsidR="00A0460D" w:rsidRPr="00A0460D" w:rsidRDefault="00A0460D" w:rsidP="00A0460D">
      <w:pPr>
        <w:rPr>
          <w:lang w:val="en-US"/>
        </w:rPr>
      </w:pPr>
      <w:r w:rsidRPr="00A0460D">
        <w:rPr>
          <w:rFonts w:hint="eastAsia"/>
          <w:lang w:val="en-US"/>
        </w:rPr>
        <w:t>редагування</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правового</w:t>
      </w:r>
      <w:r w:rsidRPr="00A0460D">
        <w:rPr>
          <w:lang w:val="en-US"/>
        </w:rPr>
        <w:t></w:t>
      </w:r>
      <w:r w:rsidRPr="00A0460D">
        <w:rPr>
          <w:rFonts w:hint="eastAsia"/>
          <w:lang w:val="en-US"/>
        </w:rPr>
        <w:t>акта</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До</w:t>
      </w:r>
      <w:r w:rsidRPr="00A0460D">
        <w:rPr>
          <w:lang w:val="en-US"/>
        </w:rPr>
        <w:t></w:t>
      </w:r>
      <w:r w:rsidRPr="00A0460D">
        <w:rPr>
          <w:rFonts w:hint="eastAsia"/>
          <w:lang w:val="en-US"/>
        </w:rPr>
        <w:t>переліку</w:t>
      </w:r>
      <w:r w:rsidRPr="00A0460D">
        <w:rPr>
          <w:lang w:val="en-US"/>
        </w:rPr>
        <w:t></w:t>
      </w:r>
      <w:r w:rsidRPr="00A0460D">
        <w:rPr>
          <w:rFonts w:hint="eastAsia"/>
          <w:lang w:val="en-US"/>
        </w:rPr>
        <w:t>ознак</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rFonts w:hint="eastAsia"/>
          <w:lang w:val="en-US"/>
        </w:rPr>
        <w:t>відносяться</w:t>
      </w:r>
      <w:r w:rsidRPr="00A0460D">
        <w:rPr>
          <w:lang w:val="en-US"/>
        </w:rPr>
        <w:t></w:t>
      </w:r>
      <w:r w:rsidRPr="00A0460D">
        <w:rPr>
          <w:rFonts w:hint="eastAsia"/>
          <w:lang w:val="en-US"/>
        </w:rPr>
        <w:t>наступні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нормативна</w:t>
      </w:r>
      <w:r w:rsidRPr="00A0460D">
        <w:rPr>
          <w:lang w:val="en-US"/>
        </w:rPr>
        <w:t></w:t>
      </w:r>
      <w:r w:rsidRPr="00A0460D">
        <w:rPr>
          <w:rFonts w:hint="eastAsia"/>
          <w:lang w:val="en-US"/>
        </w:rPr>
        <w:t>врегульованість</w:t>
      </w:r>
      <w:r w:rsidRPr="00A0460D">
        <w:rPr>
          <w:lang w:val="en-US"/>
        </w:rPr>
        <w:t></w:t>
      </w:r>
      <w:r w:rsidRPr="00A0460D">
        <w:rPr>
          <w:rFonts w:hint="eastAsia"/>
          <w:lang w:val="en-US"/>
        </w:rPr>
        <w:t>відносин</w:t>
      </w:r>
      <w:r w:rsidRPr="00A0460D">
        <w:rPr>
          <w:lang w:val="en-US"/>
        </w:rPr>
        <w:t></w:t>
      </w:r>
      <w:r w:rsidRPr="00A0460D">
        <w:rPr>
          <w:rFonts w:hint="eastAsia"/>
          <w:lang w:val="en-US"/>
        </w:rPr>
        <w:t>у</w:t>
      </w:r>
    </w:p>
    <w:p w:rsidR="00A0460D" w:rsidRPr="00A0460D" w:rsidRDefault="00A0460D" w:rsidP="00A0460D">
      <w:pPr>
        <w:rPr>
          <w:lang w:val="en-US"/>
        </w:rPr>
      </w:pPr>
      <w:r w:rsidRPr="00A0460D">
        <w:rPr>
          <w:rFonts w:hint="eastAsia"/>
          <w:lang w:val="en-US"/>
        </w:rPr>
        <w:t>сфері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фактичне</w:t>
      </w:r>
      <w:r w:rsidRPr="00A0460D">
        <w:rPr>
          <w:lang w:val="en-US"/>
        </w:rPr>
        <w:t></w:t>
      </w:r>
      <w:r w:rsidRPr="00A0460D">
        <w:rPr>
          <w:rFonts w:hint="eastAsia"/>
          <w:lang w:val="en-US"/>
        </w:rPr>
        <w:t>залучення</w:t>
      </w:r>
      <w:r w:rsidRPr="00A0460D">
        <w:rPr>
          <w:lang w:val="en-US"/>
        </w:rPr>
        <w:t></w:t>
      </w:r>
      <w:r w:rsidRPr="00A0460D">
        <w:rPr>
          <w:rFonts w:hint="eastAsia"/>
          <w:lang w:val="en-US"/>
        </w:rPr>
        <w:t>не</w:t>
      </w:r>
      <w:r w:rsidRPr="00A0460D">
        <w:rPr>
          <w:lang w:val="en-US"/>
        </w:rPr>
        <w:t></w:t>
      </w:r>
      <w:r w:rsidRPr="00A0460D">
        <w:rPr>
          <w:rFonts w:hint="eastAsia"/>
          <w:lang w:val="en-US"/>
        </w:rPr>
        <w:t>лише</w:t>
      </w:r>
    </w:p>
    <w:p w:rsidR="00A0460D" w:rsidRPr="00A0460D" w:rsidRDefault="00A0460D" w:rsidP="00A0460D">
      <w:pPr>
        <w:rPr>
          <w:lang w:val="en-US"/>
        </w:rPr>
      </w:pPr>
      <w:r w:rsidRPr="00A0460D">
        <w:rPr>
          <w:rFonts w:hint="eastAsia"/>
          <w:lang w:val="en-US"/>
        </w:rPr>
        <w:t>офіційних</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lang w:val="en-US"/>
        </w:rPr>
        <w:t></w:t>
      </w:r>
      <w:r w:rsidRPr="00A0460D">
        <w:rPr>
          <w:rFonts w:hint="eastAsia"/>
          <w:lang w:val="en-US"/>
        </w:rPr>
        <w:t>а</w:t>
      </w:r>
      <w:r w:rsidRPr="00A0460D">
        <w:rPr>
          <w:lang w:val="en-US"/>
        </w:rPr>
        <w:t></w:t>
      </w:r>
      <w:r w:rsidRPr="00A0460D">
        <w:rPr>
          <w:rFonts w:hint="eastAsia"/>
          <w:lang w:val="en-US"/>
        </w:rPr>
        <w:t>й</w:t>
      </w:r>
      <w:r w:rsidRPr="00A0460D">
        <w:rPr>
          <w:lang w:val="en-US"/>
        </w:rPr>
        <w:t></w:t>
      </w:r>
      <w:r w:rsidRPr="00A0460D">
        <w:rPr>
          <w:rFonts w:hint="eastAsia"/>
          <w:lang w:val="en-US"/>
        </w:rPr>
        <w:t>основних</w:t>
      </w:r>
      <w:r w:rsidRPr="00A0460D">
        <w:rPr>
          <w:lang w:val="en-US"/>
        </w:rPr>
        <w:t></w:t>
      </w:r>
      <w:r w:rsidRPr="00A0460D">
        <w:rPr>
          <w:rFonts w:hint="eastAsia"/>
          <w:lang w:val="en-US"/>
        </w:rPr>
        <w:t>суб’єктів</w:t>
      </w:r>
      <w:r w:rsidRPr="00A0460D">
        <w:rPr>
          <w:lang w:val="en-US"/>
        </w:rPr>
        <w:t></w:t>
      </w:r>
      <w:r w:rsidRPr="00A0460D">
        <w:rPr>
          <w:rFonts w:hint="eastAsia"/>
          <w:lang w:val="en-US"/>
        </w:rPr>
        <w:t>трудового</w:t>
      </w:r>
      <w:r w:rsidRPr="00A0460D">
        <w:rPr>
          <w:lang w:val="en-US"/>
        </w:rPr>
        <w:t></w:t>
      </w:r>
      <w:r w:rsidRPr="00A0460D">
        <w:rPr>
          <w:rFonts w:hint="eastAsia"/>
          <w:lang w:val="en-US"/>
        </w:rPr>
        <w:t>права</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неінтегрованість</w:t>
      </w:r>
      <w:r w:rsidRPr="00A0460D">
        <w:rPr>
          <w:lang w:val="en-US"/>
        </w:rPr>
        <w:t></w:t>
      </w:r>
      <w:r w:rsidRPr="00A0460D">
        <w:rPr>
          <w:rFonts w:hint="eastAsia"/>
          <w:lang w:val="en-US"/>
        </w:rPr>
        <w:t>у</w:t>
      </w:r>
      <w:r w:rsidRPr="00A0460D">
        <w:rPr>
          <w:lang w:val="en-US"/>
        </w:rPr>
        <w:t></w:t>
      </w:r>
      <w:r w:rsidRPr="00A0460D">
        <w:rPr>
          <w:rFonts w:hint="eastAsia"/>
          <w:lang w:val="en-US"/>
        </w:rPr>
        <w:t>структуру</w:t>
      </w:r>
      <w:r w:rsidRPr="00A0460D">
        <w:rPr>
          <w:lang w:val="en-US"/>
        </w:rPr>
        <w:t></w:t>
      </w:r>
      <w:r w:rsidRPr="00A0460D">
        <w:rPr>
          <w:rFonts w:hint="eastAsia"/>
          <w:lang w:val="en-US"/>
        </w:rPr>
        <w:t>трудових</w:t>
      </w:r>
      <w:r w:rsidRPr="00A0460D">
        <w:rPr>
          <w:lang w:val="en-US"/>
        </w:rPr>
        <w:t></w:t>
      </w:r>
      <w:r w:rsidRPr="00A0460D">
        <w:rPr>
          <w:rFonts w:hint="eastAsia"/>
          <w:lang w:val="en-US"/>
        </w:rPr>
        <w:t>правовідносин</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придатність</w:t>
      </w:r>
      <w:r w:rsidRPr="00A0460D">
        <w:rPr>
          <w:lang w:val="en-US"/>
        </w:rPr>
        <w:t></w:t>
      </w:r>
      <w:r w:rsidRPr="00A0460D">
        <w:rPr>
          <w:rFonts w:hint="eastAsia"/>
          <w:lang w:val="en-US"/>
        </w:rPr>
        <w:t>для</w:t>
      </w:r>
    </w:p>
    <w:p w:rsidR="00A0460D" w:rsidRPr="00A0460D" w:rsidRDefault="00A0460D" w:rsidP="00A0460D">
      <w:pPr>
        <w:rPr>
          <w:lang w:val="en-US"/>
        </w:rPr>
      </w:pPr>
      <w:r w:rsidRPr="00A0460D">
        <w:rPr>
          <w:rFonts w:hint="eastAsia"/>
          <w:lang w:val="en-US"/>
        </w:rPr>
        <w:t>усунення</w:t>
      </w:r>
      <w:r w:rsidRPr="00A0460D">
        <w:rPr>
          <w:lang w:val="en-US"/>
        </w:rPr>
        <w:t></w:t>
      </w:r>
      <w:r w:rsidRPr="00A0460D">
        <w:rPr>
          <w:rFonts w:hint="eastAsia"/>
          <w:lang w:val="en-US"/>
        </w:rPr>
        <w:t>існуючих</w:t>
      </w:r>
      <w:r w:rsidRPr="00A0460D">
        <w:rPr>
          <w:lang w:val="en-US"/>
        </w:rPr>
        <w:t></w:t>
      </w:r>
      <w:r w:rsidRPr="00A0460D">
        <w:rPr>
          <w:rFonts w:hint="eastAsia"/>
          <w:lang w:val="en-US"/>
        </w:rPr>
        <w:t>недоліків</w:t>
      </w:r>
      <w:r w:rsidRPr="00A0460D">
        <w:rPr>
          <w:lang w:val="en-US"/>
        </w:rPr>
        <w:t></w:t>
      </w:r>
      <w:r w:rsidRPr="00A0460D">
        <w:rPr>
          <w:rFonts w:hint="eastAsia"/>
          <w:lang w:val="en-US"/>
        </w:rPr>
        <w:t>та</w:t>
      </w:r>
      <w:r w:rsidRPr="00A0460D">
        <w:rPr>
          <w:lang w:val="en-US"/>
        </w:rPr>
        <w:t></w:t>
      </w:r>
      <w:r w:rsidRPr="00A0460D">
        <w:rPr>
          <w:rFonts w:hint="eastAsia"/>
          <w:lang w:val="en-US"/>
        </w:rPr>
        <w:t>для</w:t>
      </w:r>
      <w:r w:rsidRPr="00A0460D">
        <w:rPr>
          <w:lang w:val="en-US"/>
        </w:rPr>
        <w:t></w:t>
      </w:r>
      <w:r w:rsidRPr="00A0460D">
        <w:rPr>
          <w:rFonts w:hint="eastAsia"/>
          <w:lang w:val="en-US"/>
        </w:rPr>
        <w:t>створення</w:t>
      </w:r>
      <w:r w:rsidRPr="00A0460D">
        <w:rPr>
          <w:lang w:val="en-US"/>
        </w:rPr>
        <w:t></w:t>
      </w:r>
      <w:r w:rsidRPr="00A0460D">
        <w:rPr>
          <w:rFonts w:hint="eastAsia"/>
          <w:lang w:val="en-US"/>
        </w:rPr>
        <w:t>запобіжних</w:t>
      </w:r>
      <w:r w:rsidRPr="00A0460D">
        <w:rPr>
          <w:lang w:val="en-US"/>
        </w:rPr>
        <w:t></w:t>
      </w:r>
      <w:r w:rsidRPr="00A0460D">
        <w:rPr>
          <w:rFonts w:hint="eastAsia"/>
          <w:lang w:val="en-US"/>
        </w:rPr>
        <w:t>механізмів</w:t>
      </w:r>
      <w:r w:rsidRPr="00A0460D">
        <w:rPr>
          <w:lang w:val="en-US"/>
        </w:rPr>
        <w:t></w:t>
      </w:r>
      <w:r w:rsidRPr="00A0460D">
        <w:rPr>
          <w:rFonts w:hint="eastAsia"/>
          <w:lang w:val="en-US"/>
        </w:rPr>
        <w:t>у</w:t>
      </w:r>
    </w:p>
    <w:p w:rsidR="00A0460D" w:rsidRPr="00A0460D" w:rsidRDefault="00A0460D" w:rsidP="00A0460D">
      <w:pPr>
        <w:rPr>
          <w:lang w:val="en-US"/>
        </w:rPr>
      </w:pPr>
      <w:r w:rsidRPr="00A0460D">
        <w:rPr>
          <w:rFonts w:hint="eastAsia"/>
          <w:lang w:val="en-US"/>
        </w:rPr>
        <w:t>системі</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відносна</w:t>
      </w:r>
      <w:r w:rsidRPr="00A0460D">
        <w:rPr>
          <w:lang w:val="en-US"/>
        </w:rPr>
        <w:t></w:t>
      </w:r>
      <w:r w:rsidRPr="00A0460D">
        <w:rPr>
          <w:rFonts w:hint="eastAsia"/>
          <w:lang w:val="en-US"/>
        </w:rPr>
        <w:t>гнучкість</w:t>
      </w:r>
      <w:r w:rsidRPr="00A0460D">
        <w:rPr>
          <w:lang w:val="en-US"/>
        </w:rPr>
        <w:t></w:t>
      </w:r>
      <w:r w:rsidRPr="00A0460D">
        <w:rPr>
          <w:rFonts w:hint="eastAsia"/>
          <w:lang w:val="en-US"/>
        </w:rPr>
        <w:t>меж</w:t>
      </w:r>
      <w:r w:rsidRPr="00A0460D">
        <w:rPr>
          <w:lang w:val="en-US"/>
        </w:rPr>
        <w:t></w:t>
      </w:r>
      <w:r w:rsidRPr="00A0460D">
        <w:rPr>
          <w:rFonts w:hint="eastAsia"/>
          <w:lang w:val="en-US"/>
        </w:rPr>
        <w:t>між</w:t>
      </w:r>
      <w:r w:rsidRPr="00A0460D">
        <w:rPr>
          <w:lang w:val="en-US"/>
        </w:rPr>
        <w:t></w:t>
      </w:r>
      <w:r w:rsidRPr="00A0460D">
        <w:rPr>
          <w:rFonts w:hint="eastAsia"/>
          <w:lang w:val="en-US"/>
        </w:rPr>
        <w:t>підзаконною</w:t>
      </w:r>
    </w:p>
    <w:p w:rsidR="00A0460D" w:rsidRPr="00A0460D" w:rsidRDefault="00A0460D" w:rsidP="00A0460D">
      <w:pPr>
        <w:rPr>
          <w:lang w:val="en-US"/>
        </w:rPr>
      </w:pPr>
      <w:r w:rsidRPr="00A0460D">
        <w:rPr>
          <w:rFonts w:hint="eastAsia"/>
          <w:lang w:val="en-US"/>
        </w:rPr>
        <w:t>та</w:t>
      </w:r>
      <w:r w:rsidRPr="00A0460D">
        <w:rPr>
          <w:lang w:val="en-US"/>
        </w:rPr>
        <w:t></w:t>
      </w:r>
      <w:r w:rsidRPr="00A0460D">
        <w:rPr>
          <w:rFonts w:hint="eastAsia"/>
          <w:lang w:val="en-US"/>
        </w:rPr>
        <w:t>законодавчою</w:t>
      </w:r>
      <w:r w:rsidRPr="00A0460D">
        <w:rPr>
          <w:lang w:val="en-US"/>
        </w:rPr>
        <w:t></w:t>
      </w:r>
      <w:r w:rsidRPr="00A0460D">
        <w:rPr>
          <w:rFonts w:hint="eastAsia"/>
          <w:lang w:val="en-US"/>
        </w:rPr>
        <w:t>кодифікацією</w:t>
      </w:r>
      <w:r w:rsidRPr="00A0460D">
        <w:rPr>
          <w:lang w:val="en-US"/>
        </w:rPr>
        <w:t></w:t>
      </w:r>
      <w:r w:rsidRPr="00A0460D">
        <w:rPr>
          <w:rFonts w:hint="eastAsia"/>
          <w:lang w:val="en-US"/>
        </w:rPr>
        <w:t>норм</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спрямованість</w:t>
      </w:r>
      <w:r w:rsidRPr="00A0460D">
        <w:rPr>
          <w:lang w:val="en-US"/>
        </w:rPr>
        <w:t></w:t>
      </w:r>
      <w:r w:rsidRPr="00A0460D">
        <w:rPr>
          <w:rFonts w:hint="eastAsia"/>
          <w:lang w:val="en-US"/>
        </w:rPr>
        <w:t>на</w:t>
      </w:r>
      <w:r w:rsidRPr="00A0460D">
        <w:rPr>
          <w:lang w:val="en-US"/>
        </w:rPr>
        <w:t></w:t>
      </w:r>
      <w:r w:rsidRPr="00A0460D">
        <w:rPr>
          <w:rFonts w:hint="eastAsia"/>
          <w:lang w:val="en-US"/>
        </w:rPr>
        <w:t>покращення</w:t>
      </w:r>
      <w:r w:rsidRPr="00A0460D">
        <w:rPr>
          <w:lang w:val="en-US"/>
        </w:rPr>
        <w:t></w:t>
      </w:r>
      <w:r w:rsidRPr="00A0460D">
        <w:rPr>
          <w:rFonts w:hint="eastAsia"/>
          <w:lang w:val="en-US"/>
        </w:rPr>
        <w:t>стану</w:t>
      </w:r>
      <w:r w:rsidRPr="00A0460D">
        <w:rPr>
          <w:lang w:val="en-US"/>
        </w:rPr>
        <w:t></w:t>
      </w:r>
      <w:r w:rsidRPr="00A0460D">
        <w:rPr>
          <w:rFonts w:hint="eastAsia"/>
          <w:lang w:val="en-US"/>
        </w:rPr>
        <w:t>реалізації</w:t>
      </w:r>
      <w:r w:rsidRPr="00A0460D">
        <w:rPr>
          <w:lang w:val="en-US"/>
        </w:rPr>
        <w:t></w:t>
      </w:r>
      <w:r w:rsidRPr="00A0460D">
        <w:rPr>
          <w:rFonts w:hint="eastAsia"/>
          <w:lang w:val="en-US"/>
        </w:rPr>
        <w:t>трудових</w:t>
      </w:r>
      <w:r w:rsidRPr="00A0460D">
        <w:rPr>
          <w:lang w:val="en-US"/>
        </w:rPr>
        <w:t></w:t>
      </w:r>
      <w:r w:rsidRPr="00A0460D">
        <w:rPr>
          <w:rFonts w:hint="eastAsia"/>
          <w:lang w:val="en-US"/>
        </w:rPr>
        <w:t>прав</w:t>
      </w:r>
      <w:r w:rsidRPr="00A0460D">
        <w:rPr>
          <w:lang w:val="en-US"/>
        </w:rPr>
        <w:t></w:t>
      </w:r>
      <w:r w:rsidRPr="00A0460D">
        <w:rPr>
          <w:rFonts w:hint="eastAsia"/>
          <w:lang w:val="en-US"/>
        </w:rPr>
        <w:t>людини</w:t>
      </w:r>
      <w:r w:rsidRPr="00A0460D">
        <w:rPr>
          <w:lang w:val="en-US"/>
        </w:rPr>
        <w:t></w:t>
      </w:r>
      <w:r w:rsidRPr="00A0460D">
        <w:rPr>
          <w:rFonts w:hint="eastAsia"/>
          <w:lang w:val="en-US"/>
        </w:rPr>
        <w:t>і</w:t>
      </w:r>
    </w:p>
    <w:p w:rsidR="00A0460D" w:rsidRPr="00A0460D" w:rsidRDefault="00A0460D" w:rsidP="00A0460D">
      <w:pPr>
        <w:rPr>
          <w:lang w:val="en-US"/>
        </w:rPr>
      </w:pPr>
      <w:r w:rsidRPr="00A0460D">
        <w:rPr>
          <w:rFonts w:hint="eastAsia"/>
          <w:lang w:val="en-US"/>
        </w:rPr>
        <w:t>громадянина</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До</w:t>
      </w:r>
      <w:r w:rsidRPr="00A0460D">
        <w:rPr>
          <w:lang w:val="en-US"/>
        </w:rPr>
        <w:t></w:t>
      </w:r>
      <w:r w:rsidRPr="00A0460D">
        <w:rPr>
          <w:rFonts w:hint="eastAsia"/>
          <w:lang w:val="en-US"/>
        </w:rPr>
        <w:t>особливостей</w:t>
      </w:r>
      <w:r w:rsidRPr="00A0460D">
        <w:rPr>
          <w:lang w:val="en-US"/>
        </w:rPr>
        <w:t></w:t>
      </w:r>
      <w:r w:rsidRPr="00A0460D">
        <w:rPr>
          <w:rFonts w:hint="eastAsia"/>
          <w:lang w:val="en-US"/>
        </w:rPr>
        <w:t>підстав</w:t>
      </w:r>
      <w:r w:rsidRPr="00A0460D">
        <w:rPr>
          <w:lang w:val="en-US"/>
        </w:rPr>
        <w:t></w:t>
      </w:r>
      <w:r w:rsidRPr="00A0460D">
        <w:rPr>
          <w:rFonts w:hint="eastAsia"/>
          <w:lang w:val="en-US"/>
        </w:rPr>
        <w:t>виникнення</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у</w:t>
      </w:r>
      <w:r w:rsidRPr="00A0460D">
        <w:rPr>
          <w:lang w:val="en-US"/>
        </w:rPr>
        <w:t></w:t>
      </w:r>
      <w:r w:rsidRPr="00A0460D">
        <w:rPr>
          <w:rFonts w:hint="eastAsia"/>
          <w:lang w:val="en-US"/>
        </w:rPr>
        <w:t>сфері</w:t>
      </w:r>
    </w:p>
    <w:p w:rsidR="00A0460D" w:rsidRPr="00A0460D" w:rsidRDefault="00A0460D" w:rsidP="00A0460D">
      <w:pPr>
        <w:rPr>
          <w:lang w:val="en-US"/>
        </w:rPr>
      </w:pP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відносяться</w:t>
      </w:r>
      <w:r w:rsidRPr="00A0460D">
        <w:rPr>
          <w:lang w:val="en-US"/>
        </w:rPr>
        <w:t></w:t>
      </w:r>
      <w:r w:rsidRPr="00A0460D">
        <w:rPr>
          <w:rFonts w:hint="eastAsia"/>
          <w:lang w:val="en-US"/>
        </w:rPr>
        <w:t>такі</w:t>
      </w:r>
      <w:r w:rsidRPr="00A0460D">
        <w:rPr>
          <w:lang w:val="en-US"/>
        </w:rPr>
        <w:t></w:t>
      </w:r>
      <w:r w:rsidRPr="00A0460D">
        <w:rPr>
          <w:lang w:val="en-US"/>
        </w:rPr>
        <w:t></w:t>
      </w:r>
      <w:r w:rsidRPr="00A0460D">
        <w:rPr>
          <w:rFonts w:hint="eastAsia"/>
          <w:lang w:val="en-US"/>
        </w:rPr>
        <w:t>альтернативність</w:t>
      </w:r>
      <w:r w:rsidRPr="00A0460D">
        <w:rPr>
          <w:lang w:val="en-US"/>
        </w:rPr>
        <w:t></w:t>
      </w:r>
    </w:p>
    <w:p w:rsidR="00A0460D" w:rsidRPr="00A0460D" w:rsidRDefault="00A0460D" w:rsidP="00A0460D">
      <w:pPr>
        <w:rPr>
          <w:lang w:val="en-US"/>
        </w:rPr>
      </w:pPr>
      <w:r w:rsidRPr="00A0460D">
        <w:rPr>
          <w:rFonts w:hint="eastAsia"/>
          <w:lang w:val="en-US"/>
        </w:rPr>
        <w:t>множинність</w:t>
      </w:r>
      <w:r w:rsidRPr="00A0460D">
        <w:rPr>
          <w:lang w:val="en-US"/>
        </w:rPr>
        <w:t></w:t>
      </w:r>
      <w:r w:rsidRPr="00A0460D">
        <w:rPr>
          <w:lang w:val="en-US"/>
        </w:rPr>
        <w:t></w:t>
      </w:r>
      <w:r w:rsidRPr="00A0460D">
        <w:rPr>
          <w:rFonts w:hint="eastAsia"/>
          <w:lang w:val="en-US"/>
        </w:rPr>
        <w:t>взаємозалежність</w:t>
      </w:r>
      <w:r w:rsidRPr="00A0460D">
        <w:rPr>
          <w:lang w:val="en-US"/>
        </w:rPr>
        <w:t></w:t>
      </w:r>
    </w:p>
    <w:p w:rsidR="00A0460D" w:rsidRPr="00A0460D" w:rsidRDefault="00A0460D" w:rsidP="00A0460D">
      <w:pPr>
        <w:rPr>
          <w:lang w:val="en-US"/>
        </w:rPr>
      </w:pPr>
      <w:r w:rsidRPr="00A0460D">
        <w:rPr>
          <w:rFonts w:hint="eastAsia"/>
          <w:lang w:val="en-US"/>
        </w:rPr>
        <w:t>Особливостями</w:t>
      </w:r>
      <w:r w:rsidRPr="00A0460D">
        <w:rPr>
          <w:lang w:val="en-US"/>
        </w:rPr>
        <w:t></w:t>
      </w:r>
      <w:r w:rsidRPr="00A0460D">
        <w:rPr>
          <w:rFonts w:hint="eastAsia"/>
          <w:lang w:val="en-US"/>
        </w:rPr>
        <w:t>підстав</w:t>
      </w:r>
      <w:r w:rsidRPr="00A0460D">
        <w:rPr>
          <w:lang w:val="en-US"/>
        </w:rPr>
        <w:t></w:t>
      </w:r>
      <w:r w:rsidRPr="00A0460D">
        <w:rPr>
          <w:rFonts w:hint="eastAsia"/>
          <w:lang w:val="en-US"/>
        </w:rPr>
        <w:t>зміни</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є</w:t>
      </w:r>
      <w:r w:rsidRPr="00A0460D">
        <w:rPr>
          <w:lang w:val="en-US"/>
        </w:rPr>
        <w:t></w:t>
      </w:r>
      <w:r w:rsidRPr="00A0460D">
        <w:rPr>
          <w:rFonts w:hint="eastAsia"/>
          <w:lang w:val="en-US"/>
        </w:rPr>
        <w:t>наступні</w:t>
      </w:r>
      <w:r w:rsidRPr="00A0460D">
        <w:rPr>
          <w:lang w:val="en-US"/>
        </w:rPr>
        <w:t></w:t>
      </w:r>
      <w:r w:rsidRPr="00A0460D">
        <w:rPr>
          <w:lang w:val="en-US"/>
        </w:rPr>
        <w:t></w:t>
      </w:r>
      <w:r w:rsidRPr="00A0460D">
        <w:rPr>
          <w:rFonts w:hint="eastAsia"/>
          <w:lang w:val="en-US"/>
        </w:rPr>
        <w:t>взаємообумовленість</w:t>
      </w:r>
      <w:r w:rsidRPr="00A0460D">
        <w:rPr>
          <w:lang w:val="en-US"/>
        </w:rPr>
        <w:t></w:t>
      </w:r>
    </w:p>
    <w:p w:rsidR="00A0460D" w:rsidRPr="00A0460D" w:rsidRDefault="00A0460D" w:rsidP="00A0460D">
      <w:pPr>
        <w:rPr>
          <w:lang w:val="en-US"/>
        </w:rPr>
      </w:pPr>
      <w:r w:rsidRPr="00A0460D">
        <w:rPr>
          <w:rFonts w:hint="eastAsia"/>
          <w:lang w:val="en-US"/>
        </w:rPr>
        <w:t>різноспрямованість</w:t>
      </w:r>
      <w:r w:rsidRPr="00A0460D">
        <w:rPr>
          <w:lang w:val="en-US"/>
        </w:rPr>
        <w:t></w:t>
      </w:r>
      <w:r w:rsidRPr="00A0460D">
        <w:rPr>
          <w:lang w:val="en-US"/>
        </w:rPr>
        <w:t></w:t>
      </w:r>
      <w:r w:rsidRPr="00A0460D">
        <w:rPr>
          <w:rFonts w:hint="eastAsia"/>
          <w:lang w:val="en-US"/>
        </w:rPr>
        <w:t>факультативність</w:t>
      </w:r>
      <w:r w:rsidRPr="00A0460D">
        <w:rPr>
          <w:lang w:val="en-US"/>
        </w:rPr>
        <w:t></w:t>
      </w:r>
      <w:r w:rsidRPr="00A0460D">
        <w:rPr>
          <w:lang w:val="en-US"/>
        </w:rPr>
        <w:t></w:t>
      </w:r>
      <w:r w:rsidRPr="00A0460D">
        <w:rPr>
          <w:rFonts w:hint="eastAsia"/>
          <w:lang w:val="en-US"/>
        </w:rPr>
        <w:t>щодо</w:t>
      </w:r>
      <w:r w:rsidRPr="00A0460D">
        <w:rPr>
          <w:lang w:val="en-US"/>
        </w:rPr>
        <w:t></w:t>
      </w:r>
      <w:r w:rsidRPr="00A0460D">
        <w:rPr>
          <w:rFonts w:hint="eastAsia"/>
          <w:lang w:val="en-US"/>
        </w:rPr>
        <w:t>деяких</w:t>
      </w:r>
      <w:r w:rsidRPr="00A0460D">
        <w:rPr>
          <w:lang w:val="en-US"/>
        </w:rPr>
        <w:t></w:t>
      </w:r>
      <w:r w:rsidRPr="00A0460D">
        <w:rPr>
          <w:rFonts w:hint="eastAsia"/>
          <w:lang w:val="en-US"/>
        </w:rPr>
        <w:t>підстав</w:t>
      </w:r>
      <w:r w:rsidRPr="00A0460D">
        <w:rPr>
          <w:lang w:val="en-US"/>
        </w:rPr>
        <w:t></w:t>
      </w:r>
      <w:r w:rsidRPr="00A0460D">
        <w:rPr>
          <w:rFonts w:hint="eastAsia"/>
          <w:lang w:val="en-US"/>
        </w:rPr>
        <w:t>зміни</w:t>
      </w:r>
    </w:p>
    <w:p w:rsidR="00A0460D" w:rsidRPr="00A0460D" w:rsidRDefault="00A0460D" w:rsidP="00A0460D">
      <w:pPr>
        <w:rPr>
          <w:lang w:val="en-US"/>
        </w:rPr>
      </w:pPr>
      <w:r w:rsidRPr="00A0460D">
        <w:rPr>
          <w:rFonts w:hint="eastAsia"/>
          <w:lang w:val="en-US"/>
        </w:rPr>
        <w:t>правовідносин</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Особливостями</w:t>
      </w:r>
      <w:r w:rsidRPr="00A0460D">
        <w:rPr>
          <w:lang w:val="en-US"/>
        </w:rPr>
        <w:t></w:t>
      </w:r>
      <w:r w:rsidRPr="00A0460D">
        <w:rPr>
          <w:rFonts w:hint="eastAsia"/>
          <w:lang w:val="en-US"/>
        </w:rPr>
        <w:t>підстав</w:t>
      </w:r>
      <w:r w:rsidRPr="00A0460D">
        <w:rPr>
          <w:lang w:val="en-US"/>
        </w:rPr>
        <w:t></w:t>
      </w:r>
      <w:r w:rsidRPr="00A0460D">
        <w:rPr>
          <w:rFonts w:hint="eastAsia"/>
          <w:lang w:val="en-US"/>
        </w:rPr>
        <w:t>припинення</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є</w:t>
      </w:r>
      <w:r w:rsidRPr="00A0460D">
        <w:rPr>
          <w:lang w:val="en-US"/>
        </w:rPr>
        <w:t></w:t>
      </w:r>
      <w:r w:rsidRPr="00A0460D">
        <w:rPr>
          <w:rFonts w:hint="eastAsia"/>
          <w:lang w:val="en-US"/>
        </w:rPr>
        <w:t>такі</w:t>
      </w:r>
      <w:r w:rsidRPr="00A0460D">
        <w:rPr>
          <w:lang w:val="en-US"/>
        </w:rPr>
        <w:t></w:t>
      </w:r>
      <w:r w:rsidRPr="00A0460D">
        <w:rPr>
          <w:lang w:val="en-US"/>
        </w:rPr>
        <w:t></w:t>
      </w:r>
      <w:r w:rsidRPr="00A0460D">
        <w:rPr>
          <w:rFonts w:hint="eastAsia"/>
          <w:lang w:val="en-US"/>
        </w:rPr>
        <w:t>тимчасовість</w:t>
      </w:r>
      <w:r w:rsidRPr="00A0460D">
        <w:rPr>
          <w:lang w:val="en-US"/>
        </w:rPr>
        <w:t></w:t>
      </w:r>
      <w:r w:rsidRPr="00A0460D">
        <w:rPr>
          <w:lang w:val="en-US"/>
        </w:rPr>
        <w:t></w:t>
      </w:r>
      <w:r w:rsidRPr="00A0460D">
        <w:rPr>
          <w:rFonts w:hint="eastAsia"/>
          <w:lang w:val="en-US"/>
        </w:rPr>
        <w:t>щодо</w:t>
      </w:r>
      <w:r w:rsidRPr="00A0460D">
        <w:rPr>
          <w:lang w:val="en-US"/>
        </w:rPr>
        <w:t></w:t>
      </w:r>
      <w:r w:rsidRPr="00A0460D">
        <w:rPr>
          <w:rFonts w:hint="eastAsia"/>
          <w:lang w:val="en-US"/>
        </w:rPr>
        <w:t>окремих</w:t>
      </w:r>
      <w:r w:rsidRPr="00A0460D">
        <w:rPr>
          <w:lang w:val="en-US"/>
        </w:rPr>
        <w:t></w:t>
      </w:r>
      <w:r w:rsidRPr="00A0460D">
        <w:rPr>
          <w:rFonts w:hint="eastAsia"/>
          <w:lang w:val="en-US"/>
        </w:rPr>
        <w:t>юридичних</w:t>
      </w:r>
    </w:p>
    <w:p w:rsidR="00A0460D" w:rsidRPr="00A0460D" w:rsidRDefault="00A0460D" w:rsidP="00A0460D">
      <w:pPr>
        <w:rPr>
          <w:lang w:val="en-US"/>
        </w:rPr>
      </w:pPr>
      <w:r w:rsidRPr="00A0460D">
        <w:rPr>
          <w:rFonts w:hint="eastAsia"/>
          <w:lang w:val="en-US"/>
        </w:rPr>
        <w:t>фактів</w:t>
      </w:r>
      <w:r w:rsidRPr="00A0460D">
        <w:rPr>
          <w:lang w:val="en-US"/>
        </w:rPr>
        <w:t></w:t>
      </w:r>
      <w:r w:rsidRPr="00A0460D">
        <w:rPr>
          <w:lang w:val="en-US"/>
        </w:rPr>
        <w:t></w:t>
      </w:r>
      <w:r w:rsidRPr="00A0460D">
        <w:rPr>
          <w:lang w:val="en-US"/>
        </w:rPr>
        <w:t></w:t>
      </w:r>
      <w:r w:rsidRPr="00A0460D">
        <w:rPr>
          <w:rFonts w:hint="eastAsia"/>
          <w:lang w:val="en-US"/>
        </w:rPr>
        <w:t>альтернативність</w:t>
      </w:r>
      <w:r w:rsidRPr="00A0460D">
        <w:rPr>
          <w:lang w:val="en-US"/>
        </w:rPr>
        <w:t></w:t>
      </w:r>
      <w:r w:rsidRPr="00A0460D">
        <w:rPr>
          <w:lang w:val="en-US"/>
        </w:rPr>
        <w:t></w:t>
      </w:r>
      <w:r w:rsidRPr="00A0460D">
        <w:rPr>
          <w:rFonts w:hint="eastAsia"/>
          <w:lang w:val="en-US"/>
        </w:rPr>
        <w:t>множинність</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Зміст</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p>
    <w:p w:rsidR="00A0460D" w:rsidRPr="00A0460D" w:rsidRDefault="00A0460D" w:rsidP="00A0460D">
      <w:pPr>
        <w:rPr>
          <w:lang w:val="en-US"/>
        </w:rPr>
      </w:pPr>
      <w:r w:rsidRPr="00A0460D">
        <w:rPr>
          <w:rFonts w:hint="eastAsia"/>
          <w:lang w:val="en-US"/>
        </w:rPr>
        <w:t>характеризується</w:t>
      </w:r>
      <w:r w:rsidRPr="00A0460D">
        <w:rPr>
          <w:lang w:val="en-US"/>
        </w:rPr>
        <w:t></w:t>
      </w:r>
      <w:r w:rsidRPr="00A0460D">
        <w:rPr>
          <w:rFonts w:hint="eastAsia"/>
          <w:lang w:val="en-US"/>
        </w:rPr>
        <w:t>наступним</w:t>
      </w:r>
      <w:r w:rsidRPr="00A0460D">
        <w:rPr>
          <w:lang w:val="en-US"/>
        </w:rPr>
        <w:t></w:t>
      </w:r>
      <w:r w:rsidRPr="00A0460D">
        <w:rPr>
          <w:lang w:val="en-US"/>
        </w:rPr>
        <w:t></w:t>
      </w:r>
      <w:r w:rsidRPr="00A0460D">
        <w:rPr>
          <w:rFonts w:hint="eastAsia"/>
          <w:lang w:val="en-US"/>
        </w:rPr>
        <w:t>вираження</w:t>
      </w:r>
      <w:r w:rsidRPr="00A0460D">
        <w:rPr>
          <w:lang w:val="en-US"/>
        </w:rPr>
        <w:t></w:t>
      </w:r>
      <w:r w:rsidRPr="00A0460D">
        <w:rPr>
          <w:rFonts w:hint="eastAsia"/>
          <w:lang w:val="en-US"/>
        </w:rPr>
        <w:t>змісту</w:t>
      </w:r>
      <w:r w:rsidRPr="00A0460D">
        <w:rPr>
          <w:lang w:val="en-US"/>
        </w:rPr>
        <w:t></w:t>
      </w:r>
      <w:r w:rsidRPr="00A0460D">
        <w:rPr>
          <w:rFonts w:hint="eastAsia"/>
          <w:lang w:val="en-US"/>
        </w:rPr>
        <w:t>через</w:t>
      </w:r>
      <w:r w:rsidRPr="00A0460D">
        <w:rPr>
          <w:lang w:val="en-US"/>
        </w:rPr>
        <w:t></w:t>
      </w:r>
      <w:r w:rsidRPr="00A0460D">
        <w:rPr>
          <w:rFonts w:hint="eastAsia"/>
          <w:lang w:val="en-US"/>
        </w:rPr>
        <w:t>правовий</w:t>
      </w:r>
      <w:r w:rsidRPr="00A0460D">
        <w:rPr>
          <w:lang w:val="en-US"/>
        </w:rPr>
        <w:t></w:t>
      </w:r>
      <w:r w:rsidRPr="00A0460D">
        <w:rPr>
          <w:rFonts w:hint="eastAsia"/>
          <w:lang w:val="en-US"/>
        </w:rPr>
        <w:t>статус</w:t>
      </w:r>
    </w:p>
    <w:p w:rsidR="00A0460D" w:rsidRPr="00A0460D" w:rsidRDefault="00A0460D" w:rsidP="00A0460D">
      <w:pPr>
        <w:rPr>
          <w:lang w:val="en-US"/>
        </w:rPr>
      </w:pP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орієнтованість</w:t>
      </w:r>
      <w:r w:rsidRPr="00A0460D">
        <w:rPr>
          <w:lang w:val="en-US"/>
        </w:rPr>
        <w:t></w:t>
      </w:r>
      <w:r w:rsidRPr="00A0460D">
        <w:rPr>
          <w:rFonts w:hint="eastAsia"/>
          <w:lang w:val="en-US"/>
        </w:rPr>
        <w:t>змісту</w:t>
      </w:r>
      <w:r w:rsidRPr="00A0460D">
        <w:rPr>
          <w:lang w:val="en-US"/>
        </w:rPr>
        <w:t></w:t>
      </w:r>
      <w:r w:rsidRPr="00A0460D">
        <w:rPr>
          <w:rFonts w:hint="eastAsia"/>
          <w:lang w:val="en-US"/>
        </w:rPr>
        <w:t>на</w:t>
      </w:r>
    </w:p>
    <w:p w:rsidR="00A0460D" w:rsidRPr="00A0460D" w:rsidRDefault="00A0460D" w:rsidP="00A0460D">
      <w:pPr>
        <w:rPr>
          <w:lang w:val="en-US"/>
        </w:rPr>
      </w:pPr>
      <w:r w:rsidRPr="00A0460D">
        <w:rPr>
          <w:rFonts w:hint="eastAsia"/>
          <w:lang w:val="en-US"/>
        </w:rPr>
        <w:t>забезпечення</w:t>
      </w:r>
      <w:r w:rsidRPr="00A0460D">
        <w:rPr>
          <w:lang w:val="en-US"/>
        </w:rPr>
        <w:t></w:t>
      </w:r>
      <w:r w:rsidRPr="00A0460D">
        <w:rPr>
          <w:rFonts w:hint="eastAsia"/>
          <w:lang w:val="en-US"/>
        </w:rPr>
        <w:t>трудових</w:t>
      </w:r>
      <w:r w:rsidRPr="00A0460D">
        <w:rPr>
          <w:lang w:val="en-US"/>
        </w:rPr>
        <w:t></w:t>
      </w:r>
      <w:r w:rsidRPr="00A0460D">
        <w:rPr>
          <w:rFonts w:hint="eastAsia"/>
          <w:lang w:val="en-US"/>
        </w:rPr>
        <w:t>прав</w:t>
      </w:r>
      <w:r w:rsidRPr="00A0460D">
        <w:rPr>
          <w:lang w:val="en-US"/>
        </w:rPr>
        <w:t></w:t>
      </w:r>
      <w:r w:rsidRPr="00A0460D">
        <w:rPr>
          <w:rFonts w:hint="eastAsia"/>
          <w:lang w:val="en-US"/>
        </w:rPr>
        <w:t>і</w:t>
      </w:r>
      <w:r w:rsidRPr="00A0460D">
        <w:rPr>
          <w:lang w:val="en-US"/>
        </w:rPr>
        <w:t></w:t>
      </w:r>
      <w:r w:rsidRPr="00A0460D">
        <w:rPr>
          <w:rFonts w:hint="eastAsia"/>
          <w:lang w:val="en-US"/>
        </w:rPr>
        <w:t>свобод</w:t>
      </w:r>
      <w:r w:rsidRPr="00A0460D">
        <w:rPr>
          <w:lang w:val="en-US"/>
        </w:rPr>
        <w:t></w:t>
      </w:r>
      <w:r w:rsidRPr="00A0460D">
        <w:rPr>
          <w:rFonts w:hint="eastAsia"/>
          <w:lang w:val="en-US"/>
        </w:rPr>
        <w:t>людини</w:t>
      </w:r>
      <w:r w:rsidRPr="00A0460D">
        <w:rPr>
          <w:lang w:val="en-US"/>
        </w:rPr>
        <w:t></w:t>
      </w:r>
      <w:r w:rsidRPr="00A0460D">
        <w:rPr>
          <w:lang w:val="en-US"/>
        </w:rPr>
        <w:t></w:t>
      </w:r>
      <w:r w:rsidRPr="00A0460D">
        <w:rPr>
          <w:rFonts w:hint="eastAsia"/>
          <w:lang w:val="en-US"/>
        </w:rPr>
        <w:t>наділення</w:t>
      </w:r>
      <w:r w:rsidRPr="00A0460D">
        <w:rPr>
          <w:lang w:val="en-US"/>
        </w:rPr>
        <w:t></w:t>
      </w:r>
      <w:r w:rsidRPr="00A0460D">
        <w:rPr>
          <w:rFonts w:hint="eastAsia"/>
          <w:lang w:val="en-US"/>
        </w:rPr>
        <w:t>повноваженнями</w:t>
      </w:r>
    </w:p>
    <w:p w:rsidR="00A0460D" w:rsidRPr="00A0460D" w:rsidRDefault="00A0460D" w:rsidP="00A0460D">
      <w:pPr>
        <w:rPr>
          <w:lang w:val="en-US"/>
        </w:rPr>
      </w:pPr>
      <w:r w:rsidRPr="00A0460D">
        <w:rPr>
          <w:rFonts w:hint="eastAsia"/>
          <w:lang w:val="en-US"/>
        </w:rPr>
        <w:t>структурних</w:t>
      </w:r>
      <w:r w:rsidRPr="00A0460D">
        <w:rPr>
          <w:lang w:val="en-US"/>
        </w:rPr>
        <w:t></w:t>
      </w:r>
      <w:r w:rsidRPr="00A0460D">
        <w:rPr>
          <w:rFonts w:hint="eastAsia"/>
          <w:lang w:val="en-US"/>
        </w:rPr>
        <w:t>одиниць</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lang w:val="en-US"/>
        </w:rPr>
        <w:t></w:t>
      </w:r>
      <w:r w:rsidRPr="00A0460D">
        <w:rPr>
          <w:rFonts w:hint="eastAsia"/>
          <w:lang w:val="en-US"/>
        </w:rPr>
        <w:t>реалізація</w:t>
      </w:r>
      <w:r w:rsidRPr="00A0460D">
        <w:rPr>
          <w:lang w:val="en-US"/>
        </w:rPr>
        <w:t></w:t>
      </w:r>
      <w:r w:rsidRPr="00A0460D">
        <w:rPr>
          <w:rFonts w:hint="eastAsia"/>
          <w:lang w:val="en-US"/>
        </w:rPr>
        <w:t>змісту</w:t>
      </w:r>
      <w:r w:rsidRPr="00A0460D">
        <w:rPr>
          <w:lang w:val="en-US"/>
        </w:rPr>
        <w:t></w:t>
      </w:r>
      <w:r w:rsidRPr="00A0460D">
        <w:rPr>
          <w:rFonts w:hint="eastAsia"/>
          <w:lang w:val="en-US"/>
        </w:rPr>
        <w:t>правовідносин</w:t>
      </w:r>
    </w:p>
    <w:p w:rsidR="00A0460D" w:rsidRPr="00A0460D" w:rsidRDefault="00A0460D" w:rsidP="00A0460D">
      <w:pPr>
        <w:rPr>
          <w:lang w:val="en-US"/>
        </w:rPr>
      </w:pPr>
      <w:r w:rsidRPr="00A0460D">
        <w:rPr>
          <w:rFonts w:hint="eastAsia"/>
          <w:lang w:val="en-US"/>
        </w:rPr>
        <w:t>незалежно</w:t>
      </w:r>
      <w:r w:rsidRPr="00A0460D">
        <w:rPr>
          <w:lang w:val="en-US"/>
        </w:rPr>
        <w:t></w:t>
      </w:r>
      <w:r w:rsidRPr="00A0460D">
        <w:rPr>
          <w:rFonts w:hint="eastAsia"/>
          <w:lang w:val="en-US"/>
        </w:rPr>
        <w:t>від</w:t>
      </w:r>
      <w:r w:rsidRPr="00A0460D">
        <w:rPr>
          <w:lang w:val="en-US"/>
        </w:rPr>
        <w:t></w:t>
      </w:r>
      <w:r w:rsidRPr="00A0460D">
        <w:rPr>
          <w:rFonts w:hint="eastAsia"/>
          <w:lang w:val="en-US"/>
        </w:rPr>
        <w:t>їх</w:t>
      </w:r>
      <w:r w:rsidRPr="00A0460D">
        <w:rPr>
          <w:lang w:val="en-US"/>
        </w:rPr>
        <w:t></w:t>
      </w:r>
      <w:r w:rsidRPr="00A0460D">
        <w:rPr>
          <w:rFonts w:hint="eastAsia"/>
          <w:lang w:val="en-US"/>
        </w:rPr>
        <w:t>кінцевого</w:t>
      </w:r>
      <w:r w:rsidRPr="00A0460D">
        <w:rPr>
          <w:lang w:val="en-US"/>
        </w:rPr>
        <w:t></w:t>
      </w:r>
      <w:r w:rsidRPr="00A0460D">
        <w:rPr>
          <w:rFonts w:hint="eastAsia"/>
          <w:lang w:val="en-US"/>
        </w:rPr>
        <w:t>результату</w:t>
      </w:r>
      <w:r w:rsidRPr="00A0460D">
        <w:rPr>
          <w:lang w:val="en-US"/>
        </w:rPr>
        <w:t></w:t>
      </w:r>
      <w:r w:rsidRPr="00A0460D">
        <w:rPr>
          <w:lang w:val="en-US"/>
        </w:rPr>
        <w:t></w:t>
      </w:r>
      <w:r w:rsidRPr="00A0460D">
        <w:rPr>
          <w:rFonts w:hint="eastAsia"/>
          <w:lang w:val="en-US"/>
        </w:rPr>
        <w:t>динамічність</w:t>
      </w:r>
      <w:r w:rsidRPr="00A0460D">
        <w:rPr>
          <w:lang w:val="en-US"/>
        </w:rPr>
        <w:t></w:t>
      </w:r>
      <w:r w:rsidRPr="00A0460D">
        <w:rPr>
          <w:rFonts w:hint="eastAsia"/>
          <w:lang w:val="en-US"/>
        </w:rPr>
        <w:t>змісту</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у</w:t>
      </w:r>
    </w:p>
    <w:p w:rsidR="00A0460D" w:rsidRPr="00A0460D" w:rsidRDefault="00A0460D" w:rsidP="00A0460D">
      <w:pPr>
        <w:rPr>
          <w:lang w:val="en-US"/>
        </w:rPr>
      </w:pPr>
      <w:r w:rsidRPr="00A0460D">
        <w:rPr>
          <w:rFonts w:hint="eastAsia"/>
          <w:lang w:val="en-US"/>
        </w:rPr>
        <w:t>сфері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Види</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p>
    <w:p w:rsidR="00A0460D" w:rsidRPr="00A0460D" w:rsidRDefault="00A0460D" w:rsidP="00A0460D">
      <w:pPr>
        <w:rPr>
          <w:lang w:val="en-US"/>
        </w:rPr>
      </w:pPr>
      <w:r w:rsidRPr="00A0460D">
        <w:rPr>
          <w:rFonts w:hint="eastAsia"/>
          <w:lang w:val="en-US"/>
        </w:rPr>
        <w:t>класифіковано</w:t>
      </w:r>
      <w:r w:rsidRPr="00A0460D">
        <w:rPr>
          <w:lang w:val="en-US"/>
        </w:rPr>
        <w:t></w:t>
      </w:r>
      <w:r w:rsidRPr="00A0460D">
        <w:rPr>
          <w:rFonts w:hint="eastAsia"/>
          <w:lang w:val="en-US"/>
        </w:rPr>
        <w:t>за</w:t>
      </w:r>
      <w:r w:rsidRPr="00A0460D">
        <w:rPr>
          <w:lang w:val="en-US"/>
        </w:rPr>
        <w:t></w:t>
      </w:r>
      <w:r w:rsidRPr="00A0460D">
        <w:rPr>
          <w:rFonts w:hint="eastAsia"/>
          <w:lang w:val="en-US"/>
        </w:rPr>
        <w:t>такими</w:t>
      </w:r>
      <w:r w:rsidRPr="00A0460D">
        <w:rPr>
          <w:lang w:val="en-US"/>
        </w:rPr>
        <w:t></w:t>
      </w:r>
      <w:r w:rsidRPr="00A0460D">
        <w:rPr>
          <w:rFonts w:hint="eastAsia"/>
          <w:lang w:val="en-US"/>
        </w:rPr>
        <w:t>критеріями</w:t>
      </w:r>
      <w:r w:rsidRPr="00A0460D">
        <w:rPr>
          <w:lang w:val="en-US"/>
        </w:rPr>
        <w:t></w:t>
      </w:r>
    </w:p>
    <w:p w:rsidR="00A0460D" w:rsidRPr="00A0460D" w:rsidRDefault="00A0460D" w:rsidP="00A0460D">
      <w:pPr>
        <w:rPr>
          <w:lang w:val="en-US"/>
        </w:rPr>
      </w:pPr>
      <w:r w:rsidRPr="00A0460D">
        <w:rPr>
          <w:rFonts w:hint="eastAsia"/>
          <w:lang w:val="en-US"/>
        </w:rPr>
        <w:t>за</w:t>
      </w:r>
      <w:r w:rsidRPr="00A0460D">
        <w:rPr>
          <w:lang w:val="en-US"/>
        </w:rPr>
        <w:t></w:t>
      </w:r>
      <w:r w:rsidRPr="00A0460D">
        <w:rPr>
          <w:rFonts w:hint="eastAsia"/>
          <w:lang w:val="en-US"/>
        </w:rPr>
        <w:t>ознакою</w:t>
      </w:r>
      <w:r w:rsidRPr="00A0460D">
        <w:rPr>
          <w:lang w:val="en-US"/>
        </w:rPr>
        <w:t></w:t>
      </w:r>
      <w:r w:rsidRPr="00A0460D">
        <w:rPr>
          <w:rFonts w:hint="eastAsia"/>
          <w:lang w:val="en-US"/>
        </w:rPr>
        <w:t>природи</w:t>
      </w:r>
      <w:r w:rsidRPr="00A0460D">
        <w:rPr>
          <w:lang w:val="en-US"/>
        </w:rPr>
        <w:t></w:t>
      </w:r>
      <w:r w:rsidRPr="00A0460D">
        <w:rPr>
          <w:rFonts w:hint="eastAsia"/>
          <w:lang w:val="en-US"/>
        </w:rPr>
        <w:t>суб’єкта</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приймає</w:t>
      </w:r>
      <w:r w:rsidRPr="00A0460D">
        <w:rPr>
          <w:lang w:val="en-US"/>
        </w:rPr>
        <w:t></w:t>
      </w:r>
      <w:r w:rsidRPr="00A0460D">
        <w:rPr>
          <w:rFonts w:hint="eastAsia"/>
          <w:lang w:val="en-US"/>
        </w:rPr>
        <w:t>кодифікований</w:t>
      </w:r>
      <w:r w:rsidRPr="00A0460D">
        <w:rPr>
          <w:lang w:val="en-US"/>
        </w:rPr>
        <w:t></w:t>
      </w:r>
      <w:r w:rsidRPr="00A0460D">
        <w:rPr>
          <w:rFonts w:hint="eastAsia"/>
          <w:lang w:val="en-US"/>
        </w:rPr>
        <w:t>акт</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поділяти</w:t>
      </w:r>
      <w:r w:rsidRPr="00A0460D">
        <w:rPr>
          <w:lang w:val="en-US"/>
        </w:rPr>
        <w:t></w:t>
      </w:r>
      <w:r w:rsidRPr="00A0460D">
        <w:rPr>
          <w:rFonts w:hint="eastAsia"/>
          <w:lang w:val="en-US"/>
        </w:rPr>
        <w:t>їх</w:t>
      </w:r>
      <w:r w:rsidRPr="00A0460D">
        <w:rPr>
          <w:lang w:val="en-US"/>
        </w:rPr>
        <w:t></w:t>
      </w:r>
      <w:r w:rsidRPr="00A0460D">
        <w:rPr>
          <w:rFonts w:hint="eastAsia"/>
          <w:lang w:val="en-US"/>
        </w:rPr>
        <w:t>на</w:t>
      </w:r>
      <w:r w:rsidRPr="00A0460D">
        <w:rPr>
          <w:lang w:val="en-US"/>
        </w:rPr>
        <w:t></w:t>
      </w:r>
      <w:r w:rsidRPr="00A0460D">
        <w:rPr>
          <w:rFonts w:hint="eastAsia"/>
          <w:lang w:val="en-US"/>
        </w:rPr>
        <w:t>відносини</w:t>
      </w:r>
      <w:r w:rsidRPr="00A0460D">
        <w:rPr>
          <w:lang w:val="en-US"/>
        </w:rPr>
        <w:t></w:t>
      </w:r>
      <w:r w:rsidRPr="00A0460D">
        <w:rPr>
          <w:lang w:val="en-US"/>
        </w:rPr>
        <w:t></w:t>
      </w:r>
      <w:r w:rsidRPr="00A0460D">
        <w:rPr>
          <w:rFonts w:hint="eastAsia"/>
          <w:lang w:val="en-US"/>
        </w:rPr>
        <w:t>які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реалізуються</w:t>
      </w:r>
      <w:r w:rsidRPr="00A0460D">
        <w:rPr>
          <w:lang w:val="en-US"/>
        </w:rPr>
        <w:t></w:t>
      </w:r>
      <w:r w:rsidRPr="00A0460D">
        <w:rPr>
          <w:rFonts w:hint="eastAsia"/>
          <w:lang w:val="en-US"/>
        </w:rPr>
        <w:t>лише</w:t>
      </w:r>
    </w:p>
    <w:p w:rsidR="00A0460D" w:rsidRPr="00A0460D" w:rsidRDefault="00A0460D" w:rsidP="00A0460D">
      <w:pPr>
        <w:rPr>
          <w:lang w:val="en-US"/>
        </w:rPr>
      </w:pPr>
      <w:r w:rsidRPr="00A0460D">
        <w:rPr>
          <w:rFonts w:hint="eastAsia"/>
          <w:lang w:val="en-US"/>
        </w:rPr>
        <w:t>через</w:t>
      </w:r>
      <w:r w:rsidRPr="00A0460D">
        <w:rPr>
          <w:lang w:val="en-US"/>
        </w:rPr>
        <w:t></w:t>
      </w:r>
      <w:r w:rsidRPr="00A0460D">
        <w:rPr>
          <w:rFonts w:hint="eastAsia"/>
          <w:lang w:val="en-US"/>
        </w:rPr>
        <w:t>уповноважені</w:t>
      </w:r>
      <w:r w:rsidRPr="00A0460D">
        <w:rPr>
          <w:lang w:val="en-US"/>
        </w:rPr>
        <w:t></w:t>
      </w:r>
      <w:r w:rsidRPr="00A0460D">
        <w:rPr>
          <w:rFonts w:hint="eastAsia"/>
          <w:lang w:val="en-US"/>
        </w:rPr>
        <w:t>органи</w:t>
      </w:r>
      <w:r w:rsidRPr="00A0460D">
        <w:rPr>
          <w:lang w:val="en-US"/>
        </w:rPr>
        <w:t></w:t>
      </w:r>
      <w:r w:rsidRPr="00A0460D">
        <w:rPr>
          <w:rFonts w:hint="eastAsia"/>
          <w:lang w:val="en-US"/>
        </w:rPr>
        <w:t>державної</w:t>
      </w:r>
      <w:r w:rsidRPr="00A0460D">
        <w:rPr>
          <w:lang w:val="en-US"/>
        </w:rPr>
        <w:t></w:t>
      </w:r>
      <w:r w:rsidRPr="00A0460D">
        <w:rPr>
          <w:rFonts w:hint="eastAsia"/>
          <w:lang w:val="en-US"/>
        </w:rPr>
        <w:t>влади</w:t>
      </w:r>
      <w:r w:rsidRPr="00A0460D">
        <w:rPr>
          <w:lang w:val="en-US"/>
        </w:rPr>
        <w:t></w:t>
      </w:r>
      <w:r w:rsidRPr="00A0460D">
        <w:rPr>
          <w:lang w:val="en-US"/>
        </w:rPr>
        <w:t></w:t>
      </w:r>
      <w:r w:rsidRPr="00A0460D">
        <w:rPr>
          <w:rFonts w:hint="eastAsia"/>
          <w:lang w:val="en-US"/>
        </w:rPr>
        <w:t>а</w:t>
      </w:r>
      <w:r w:rsidRPr="00A0460D">
        <w:rPr>
          <w:lang w:val="en-US"/>
        </w:rPr>
        <w:t></w:t>
      </w:r>
      <w:r w:rsidRPr="00A0460D">
        <w:rPr>
          <w:lang w:val="en-US"/>
        </w:rPr>
        <w:t></w:t>
      </w:r>
      <w:r w:rsidRPr="00A0460D">
        <w:rPr>
          <w:rFonts w:hint="eastAsia"/>
          <w:lang w:val="en-US"/>
        </w:rPr>
        <w:t>через</w:t>
      </w:r>
      <w:r w:rsidRPr="00A0460D">
        <w:rPr>
          <w:lang w:val="en-US"/>
        </w:rPr>
        <w:t></w:t>
      </w:r>
      <w:r w:rsidRPr="00A0460D">
        <w:rPr>
          <w:rFonts w:hint="eastAsia"/>
          <w:lang w:val="en-US"/>
        </w:rPr>
        <w:t>законодавчий</w:t>
      </w:r>
      <w:r w:rsidRPr="00A0460D">
        <w:rPr>
          <w:lang w:val="en-US"/>
        </w:rPr>
        <w:t></w:t>
      </w:r>
      <w:r w:rsidRPr="00A0460D">
        <w:rPr>
          <w:rFonts w:hint="eastAsia"/>
          <w:lang w:val="en-US"/>
        </w:rPr>
        <w:t>орган</w:t>
      </w:r>
    </w:p>
    <w:p w:rsidR="00A0460D" w:rsidRPr="00A0460D" w:rsidRDefault="00A0460D" w:rsidP="00A0460D">
      <w:pPr>
        <w:rPr>
          <w:lang w:val="en-US"/>
        </w:rPr>
      </w:pPr>
      <w:r w:rsidRPr="00A0460D">
        <w:rPr>
          <w:rFonts w:hint="eastAsia"/>
          <w:lang w:val="en-US"/>
        </w:rPr>
        <w:t>державної</w:t>
      </w:r>
      <w:r w:rsidRPr="00A0460D">
        <w:rPr>
          <w:lang w:val="en-US"/>
        </w:rPr>
        <w:t></w:t>
      </w:r>
      <w:r w:rsidRPr="00A0460D">
        <w:rPr>
          <w:rFonts w:hint="eastAsia"/>
          <w:lang w:val="en-US"/>
        </w:rPr>
        <w:t>влади</w:t>
      </w:r>
      <w:r w:rsidRPr="00A0460D">
        <w:rPr>
          <w:lang w:val="en-US"/>
        </w:rPr>
        <w:t></w:t>
      </w:r>
      <w:r w:rsidRPr="00A0460D">
        <w:rPr>
          <w:lang w:val="en-US"/>
        </w:rPr>
        <w:t></w:t>
      </w:r>
      <w:r w:rsidRPr="00A0460D">
        <w:rPr>
          <w:rFonts w:hint="eastAsia"/>
          <w:lang w:val="en-US"/>
        </w:rPr>
        <w:t>б</w:t>
      </w:r>
      <w:r w:rsidRPr="00A0460D">
        <w:rPr>
          <w:lang w:val="en-US"/>
        </w:rPr>
        <w:t></w:t>
      </w:r>
      <w:r w:rsidRPr="00A0460D">
        <w:rPr>
          <w:lang w:val="en-US"/>
        </w:rPr>
        <w:t></w:t>
      </w:r>
      <w:r w:rsidRPr="00A0460D">
        <w:rPr>
          <w:rFonts w:hint="eastAsia"/>
          <w:lang w:val="en-US"/>
        </w:rPr>
        <w:t>через</w:t>
      </w:r>
      <w:r w:rsidRPr="00A0460D">
        <w:rPr>
          <w:lang w:val="en-US"/>
        </w:rPr>
        <w:t></w:t>
      </w:r>
      <w:r w:rsidRPr="00A0460D">
        <w:rPr>
          <w:rFonts w:hint="eastAsia"/>
          <w:lang w:val="en-US"/>
        </w:rPr>
        <w:t>спеціально</w:t>
      </w:r>
      <w:r w:rsidRPr="00A0460D">
        <w:rPr>
          <w:lang w:val="en-US"/>
        </w:rPr>
        <w:t></w:t>
      </w:r>
      <w:r w:rsidRPr="00A0460D">
        <w:rPr>
          <w:rFonts w:hint="eastAsia"/>
          <w:lang w:val="en-US"/>
        </w:rPr>
        <w:t>уповноважені</w:t>
      </w:r>
      <w:r w:rsidRPr="00A0460D">
        <w:rPr>
          <w:lang w:val="en-US"/>
        </w:rPr>
        <w:t></w:t>
      </w:r>
      <w:r w:rsidRPr="00A0460D">
        <w:rPr>
          <w:rFonts w:hint="eastAsia"/>
          <w:lang w:val="en-US"/>
        </w:rPr>
        <w:t>виконавчі</w:t>
      </w:r>
      <w:r w:rsidRPr="00A0460D">
        <w:rPr>
          <w:lang w:val="en-US"/>
        </w:rPr>
        <w:t></w:t>
      </w:r>
      <w:r w:rsidRPr="00A0460D">
        <w:rPr>
          <w:rFonts w:hint="eastAsia"/>
          <w:lang w:val="en-US"/>
        </w:rPr>
        <w:t>органи</w:t>
      </w:r>
    </w:p>
    <w:p w:rsidR="00A0460D" w:rsidRPr="00A0460D" w:rsidRDefault="00A0460D" w:rsidP="00A0460D">
      <w:pPr>
        <w:rPr>
          <w:lang w:val="en-US"/>
        </w:rPr>
      </w:pPr>
      <w:r w:rsidRPr="00A0460D">
        <w:rPr>
          <w:rFonts w:hint="eastAsia"/>
          <w:lang w:val="en-US"/>
        </w:rPr>
        <w:t>державної</w:t>
      </w:r>
      <w:r w:rsidRPr="00A0460D">
        <w:rPr>
          <w:lang w:val="en-US"/>
        </w:rPr>
        <w:t></w:t>
      </w:r>
      <w:r w:rsidRPr="00A0460D">
        <w:rPr>
          <w:rFonts w:hint="eastAsia"/>
          <w:lang w:val="en-US"/>
        </w:rPr>
        <w:t>влади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реалізуються</w:t>
      </w:r>
      <w:r w:rsidRPr="00A0460D">
        <w:rPr>
          <w:lang w:val="en-US"/>
        </w:rPr>
        <w:t></w:t>
      </w:r>
      <w:r w:rsidRPr="00A0460D">
        <w:rPr>
          <w:rFonts w:hint="eastAsia"/>
          <w:lang w:val="en-US"/>
        </w:rPr>
        <w:t>під</w:t>
      </w:r>
      <w:r w:rsidRPr="00A0460D">
        <w:rPr>
          <w:lang w:val="en-US"/>
        </w:rPr>
        <w:t></w:t>
      </w:r>
      <w:r w:rsidRPr="00A0460D">
        <w:rPr>
          <w:rFonts w:hint="eastAsia"/>
          <w:lang w:val="en-US"/>
        </w:rPr>
        <w:t>час</w:t>
      </w:r>
      <w:r w:rsidRPr="00A0460D">
        <w:rPr>
          <w:lang w:val="en-US"/>
        </w:rPr>
        <w:t></w:t>
      </w:r>
      <w:r w:rsidRPr="00A0460D">
        <w:rPr>
          <w:rFonts w:hint="eastAsia"/>
          <w:lang w:val="en-US"/>
        </w:rPr>
        <w:t>всеукраїнського</w:t>
      </w:r>
      <w:r w:rsidRPr="00A0460D">
        <w:rPr>
          <w:lang w:val="en-US"/>
        </w:rPr>
        <w:t></w:t>
      </w:r>
      <w:r w:rsidRPr="00A0460D">
        <w:rPr>
          <w:rFonts w:hint="eastAsia"/>
          <w:lang w:val="en-US"/>
        </w:rPr>
        <w:t>референдуму</w:t>
      </w:r>
      <w:r w:rsidRPr="00A0460D">
        <w:rPr>
          <w:lang w:val="en-US"/>
        </w:rPr>
        <w:t></w:t>
      </w:r>
      <w:r w:rsidRPr="00A0460D">
        <w:rPr>
          <w:rFonts w:hint="eastAsia"/>
          <w:lang w:val="en-US"/>
        </w:rPr>
        <w:t>за</w:t>
      </w:r>
    </w:p>
    <w:p w:rsidR="00A0460D" w:rsidRPr="00A0460D" w:rsidRDefault="00A0460D" w:rsidP="00A0460D">
      <w:pPr>
        <w:rPr>
          <w:lang w:val="en-US"/>
        </w:rPr>
      </w:pPr>
      <w:r w:rsidRPr="00A0460D">
        <w:rPr>
          <w:rFonts w:hint="eastAsia"/>
          <w:lang w:val="en-US"/>
        </w:rPr>
        <w:t>участі</w:t>
      </w:r>
      <w:r w:rsidRPr="00A0460D">
        <w:rPr>
          <w:lang w:val="en-US"/>
        </w:rPr>
        <w:t></w:t>
      </w:r>
      <w:r w:rsidRPr="00A0460D">
        <w:rPr>
          <w:rFonts w:hint="eastAsia"/>
          <w:lang w:val="en-US"/>
        </w:rPr>
        <w:t>органів</w:t>
      </w:r>
      <w:r w:rsidRPr="00A0460D">
        <w:rPr>
          <w:lang w:val="en-US"/>
        </w:rPr>
        <w:t></w:t>
      </w:r>
      <w:r w:rsidRPr="00A0460D">
        <w:rPr>
          <w:rFonts w:hint="eastAsia"/>
          <w:lang w:val="en-US"/>
        </w:rPr>
        <w:t>державної</w:t>
      </w:r>
      <w:r w:rsidRPr="00A0460D">
        <w:rPr>
          <w:lang w:val="en-US"/>
        </w:rPr>
        <w:t></w:t>
      </w:r>
      <w:r w:rsidRPr="00A0460D">
        <w:rPr>
          <w:rFonts w:hint="eastAsia"/>
          <w:lang w:val="en-US"/>
        </w:rPr>
        <w:t>влади</w:t>
      </w:r>
      <w:r w:rsidRPr="00A0460D">
        <w:rPr>
          <w:lang w:val="en-US"/>
        </w:rPr>
        <w:t></w:t>
      </w:r>
    </w:p>
    <w:p w:rsidR="00A0460D" w:rsidRPr="00A0460D" w:rsidRDefault="00A0460D" w:rsidP="00A0460D">
      <w:pPr>
        <w:rPr>
          <w:lang w:val="en-US"/>
        </w:rPr>
      </w:pPr>
      <w:r w:rsidRPr="00A0460D">
        <w:rPr>
          <w:rFonts w:hint="eastAsia"/>
          <w:lang w:val="en-US"/>
        </w:rPr>
        <w:t>за</w:t>
      </w:r>
      <w:r w:rsidRPr="00A0460D">
        <w:rPr>
          <w:lang w:val="en-US"/>
        </w:rPr>
        <w:t></w:t>
      </w:r>
      <w:r w:rsidRPr="00A0460D">
        <w:rPr>
          <w:rFonts w:hint="eastAsia"/>
          <w:lang w:val="en-US"/>
        </w:rPr>
        <w:t>об’єктом</w:t>
      </w:r>
      <w:r w:rsidRPr="00A0460D">
        <w:rPr>
          <w:lang w:val="en-US"/>
        </w:rPr>
        <w:t></w:t>
      </w:r>
      <w:r w:rsidRPr="00A0460D">
        <w:rPr>
          <w:rFonts w:hint="eastAsia"/>
          <w:lang w:val="en-US"/>
        </w:rPr>
        <w:t>правовідносини</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спрямовані</w:t>
      </w:r>
      <w:r w:rsidRPr="00A0460D">
        <w:rPr>
          <w:lang w:val="en-US"/>
        </w:rPr>
        <w:t></w:t>
      </w:r>
      <w:r w:rsidRPr="00A0460D">
        <w:rPr>
          <w:rFonts w:hint="eastAsia"/>
          <w:lang w:val="en-US"/>
        </w:rPr>
        <w:t>на</w:t>
      </w:r>
    </w:p>
    <w:p w:rsidR="00A0460D" w:rsidRPr="00A0460D" w:rsidRDefault="00A0460D" w:rsidP="00A0460D">
      <w:pPr>
        <w:rPr>
          <w:lang w:val="en-US"/>
        </w:rPr>
      </w:pPr>
      <w:r w:rsidRPr="00A0460D">
        <w:rPr>
          <w:rFonts w:hint="eastAsia"/>
          <w:lang w:val="en-US"/>
        </w:rPr>
        <w:t>прийняття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основного</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акта</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додаткових</w:t>
      </w:r>
      <w:r w:rsidRPr="00A0460D">
        <w:rPr>
          <w:lang w:val="en-US"/>
        </w:rPr>
        <w:t></w:t>
      </w:r>
      <w:r w:rsidRPr="00A0460D">
        <w:rPr>
          <w:rFonts w:hint="eastAsia"/>
          <w:lang w:val="en-US"/>
        </w:rPr>
        <w:t>кодифікованих</w:t>
      </w:r>
      <w:r w:rsidRPr="00A0460D">
        <w:rPr>
          <w:lang w:val="en-US"/>
        </w:rPr>
        <w:t></w:t>
      </w:r>
      <w:r w:rsidRPr="00A0460D">
        <w:rPr>
          <w:rFonts w:hint="eastAsia"/>
          <w:lang w:val="en-US"/>
        </w:rPr>
        <w:t>актів</w:t>
      </w:r>
      <w:r w:rsidRPr="00A0460D">
        <w:rPr>
          <w:lang w:val="en-US"/>
        </w:rPr>
        <w:t></w:t>
      </w:r>
    </w:p>
    <w:p w:rsidR="00A0460D" w:rsidRPr="00A0460D" w:rsidRDefault="00A0460D" w:rsidP="00A0460D">
      <w:pPr>
        <w:rPr>
          <w:lang w:val="en-US"/>
        </w:rPr>
      </w:pPr>
      <w:r w:rsidRPr="00A0460D">
        <w:rPr>
          <w:rFonts w:hint="eastAsia"/>
          <w:lang w:val="en-US"/>
        </w:rPr>
        <w:t>за</w:t>
      </w:r>
      <w:r w:rsidRPr="00A0460D">
        <w:rPr>
          <w:lang w:val="en-US"/>
        </w:rPr>
        <w:t></w:t>
      </w:r>
      <w:r w:rsidRPr="00A0460D">
        <w:rPr>
          <w:rFonts w:hint="eastAsia"/>
          <w:lang w:val="en-US"/>
        </w:rPr>
        <w:t>своєю</w:t>
      </w:r>
      <w:r w:rsidRPr="00A0460D">
        <w:rPr>
          <w:lang w:val="en-US"/>
        </w:rPr>
        <w:t></w:t>
      </w:r>
      <w:r w:rsidRPr="00A0460D">
        <w:rPr>
          <w:rFonts w:hint="eastAsia"/>
          <w:lang w:val="en-US"/>
        </w:rPr>
        <w:t>спрямованістю</w:t>
      </w:r>
      <w:r w:rsidRPr="00A0460D">
        <w:rPr>
          <w:lang w:val="en-US"/>
        </w:rPr>
        <w:t></w:t>
      </w:r>
      <w:r w:rsidRPr="00A0460D">
        <w:rPr>
          <w:rFonts w:hint="eastAsia"/>
          <w:lang w:val="en-US"/>
        </w:rPr>
        <w:t>правовідносини</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мають</w:t>
      </w:r>
      <w:r w:rsidRPr="00A0460D">
        <w:rPr>
          <w:lang w:val="en-US"/>
        </w:rPr>
        <w:t></w:t>
      </w:r>
      <w:r w:rsidRPr="00A0460D">
        <w:rPr>
          <w:rFonts w:hint="eastAsia"/>
          <w:lang w:val="en-US"/>
        </w:rPr>
        <w:t>місце</w:t>
      </w:r>
      <w:r w:rsidRPr="00A0460D">
        <w:rPr>
          <w:lang w:val="en-US"/>
        </w:rPr>
        <w:t></w:t>
      </w:r>
      <w:r w:rsidRPr="00A0460D">
        <w:rPr>
          <w:rFonts w:hint="eastAsia"/>
          <w:lang w:val="en-US"/>
        </w:rPr>
        <w:t>в</w:t>
      </w:r>
      <w:r w:rsidRPr="00A0460D">
        <w:rPr>
          <w:lang w:val="en-US"/>
        </w:rPr>
        <w:t></w:t>
      </w:r>
      <w:r w:rsidRPr="00A0460D">
        <w:rPr>
          <w:rFonts w:hint="eastAsia"/>
          <w:lang w:val="en-US"/>
        </w:rPr>
        <w:t>процесі</w:t>
      </w:r>
    </w:p>
    <w:p w:rsidR="00A0460D" w:rsidRPr="00A0460D" w:rsidRDefault="00A0460D" w:rsidP="00A0460D">
      <w:pPr>
        <w:rPr>
          <w:lang w:val="en-US"/>
        </w:rPr>
      </w:pP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rFonts w:hint="eastAsia"/>
          <w:lang w:val="en-US"/>
        </w:rPr>
        <w:t>пропонується</w:t>
      </w:r>
      <w:r w:rsidRPr="00A0460D">
        <w:rPr>
          <w:lang w:val="en-US"/>
        </w:rPr>
        <w:t></w:t>
      </w:r>
      <w:r w:rsidRPr="00A0460D">
        <w:rPr>
          <w:rFonts w:hint="eastAsia"/>
          <w:lang w:val="en-US"/>
        </w:rPr>
        <w:t>поділяти</w:t>
      </w:r>
      <w:r w:rsidRPr="00A0460D">
        <w:rPr>
          <w:lang w:val="en-US"/>
        </w:rPr>
        <w:t></w:t>
      </w:r>
      <w:r w:rsidRPr="00A0460D">
        <w:rPr>
          <w:rFonts w:hint="eastAsia"/>
          <w:lang w:val="en-US"/>
        </w:rPr>
        <w:t>на</w:t>
      </w:r>
      <w:r w:rsidRPr="00A0460D">
        <w:rPr>
          <w:lang w:val="en-US"/>
        </w:rPr>
        <w:t></w:t>
      </w:r>
      <w:r w:rsidRPr="00A0460D">
        <w:rPr>
          <w:rFonts w:hint="eastAsia"/>
          <w:lang w:val="en-US"/>
        </w:rPr>
        <w:t>такі</w:t>
      </w:r>
      <w:r w:rsidRPr="00A0460D">
        <w:rPr>
          <w:lang w:val="en-US"/>
        </w:rPr>
        <w:t></w:t>
      </w:r>
      <w:r w:rsidRPr="00A0460D">
        <w:rPr>
          <w:lang w:val="en-US"/>
        </w:rPr>
        <w:t></w:t>
      </w:r>
      <w:r w:rsidRPr="00A0460D">
        <w:rPr>
          <w:rFonts w:hint="eastAsia"/>
          <w:lang w:val="en-US"/>
        </w:rPr>
        <w:t>що</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rFonts w:hint="eastAsia"/>
          <w:lang w:val="en-US"/>
        </w:rPr>
        <w:t>стосуються</w:t>
      </w:r>
      <w:r w:rsidRPr="00A0460D">
        <w:rPr>
          <w:lang w:val="en-US"/>
        </w:rPr>
        <w:t></w:t>
      </w:r>
      <w:r w:rsidRPr="00A0460D">
        <w:rPr>
          <w:rFonts w:hint="eastAsia"/>
          <w:lang w:val="en-US"/>
        </w:rPr>
        <w:t>кодифікованого</w:t>
      </w:r>
      <w:r w:rsidRPr="00A0460D">
        <w:rPr>
          <w:lang w:val="en-US"/>
        </w:rPr>
        <w:t></w:t>
      </w:r>
      <w:r w:rsidRPr="00A0460D">
        <w:rPr>
          <w:rFonts w:hint="eastAsia"/>
          <w:lang w:val="en-US"/>
        </w:rPr>
        <w:t>акта</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спрямовані</w:t>
      </w:r>
    </w:p>
    <w:p w:rsidR="00A0460D" w:rsidRPr="00A0460D" w:rsidRDefault="00A0460D" w:rsidP="00A0460D">
      <w:pPr>
        <w:rPr>
          <w:lang w:val="en-US"/>
        </w:rPr>
      </w:pPr>
      <w:r w:rsidRPr="00A0460D">
        <w:rPr>
          <w:rFonts w:hint="eastAsia"/>
          <w:lang w:val="en-US"/>
        </w:rPr>
        <w:t>на</w:t>
      </w:r>
      <w:r w:rsidRPr="00A0460D">
        <w:rPr>
          <w:lang w:val="en-US"/>
        </w:rPr>
        <w:t></w:t>
      </w:r>
      <w:r w:rsidRPr="00A0460D">
        <w:rPr>
          <w:rFonts w:hint="eastAsia"/>
          <w:lang w:val="en-US"/>
        </w:rPr>
        <w:t>приведення</w:t>
      </w:r>
      <w:r w:rsidRPr="00A0460D">
        <w:rPr>
          <w:lang w:val="en-US"/>
        </w:rPr>
        <w:t></w:t>
      </w:r>
      <w:r w:rsidRPr="00A0460D">
        <w:rPr>
          <w:rFonts w:hint="eastAsia"/>
          <w:lang w:val="en-US"/>
        </w:rPr>
        <w:t>інших</w:t>
      </w:r>
      <w:r w:rsidRPr="00A0460D">
        <w:rPr>
          <w:lang w:val="en-US"/>
        </w:rPr>
        <w:t></w:t>
      </w:r>
      <w:r w:rsidRPr="00A0460D">
        <w:rPr>
          <w:rFonts w:hint="eastAsia"/>
          <w:lang w:val="en-US"/>
        </w:rPr>
        <w:t>нормативно</w:t>
      </w:r>
      <w:r w:rsidRPr="00A0460D">
        <w:rPr>
          <w:lang w:val="en-US"/>
        </w:rPr>
        <w:t></w:t>
      </w:r>
      <w:r w:rsidRPr="00A0460D">
        <w:rPr>
          <w:rFonts w:hint="eastAsia"/>
          <w:lang w:val="en-US"/>
        </w:rPr>
        <w:t>правових</w:t>
      </w:r>
      <w:r w:rsidRPr="00A0460D">
        <w:rPr>
          <w:lang w:val="en-US"/>
        </w:rPr>
        <w:t></w:t>
      </w:r>
      <w:r w:rsidRPr="00A0460D">
        <w:rPr>
          <w:rFonts w:hint="eastAsia"/>
          <w:lang w:val="en-US"/>
        </w:rPr>
        <w:t>актів</w:t>
      </w:r>
      <w:r w:rsidRPr="00A0460D">
        <w:rPr>
          <w:lang w:val="en-US"/>
        </w:rPr>
        <w:t></w:t>
      </w:r>
      <w:r w:rsidRPr="00A0460D">
        <w:rPr>
          <w:rFonts w:hint="eastAsia"/>
          <w:lang w:val="en-US"/>
        </w:rPr>
        <w:t>у</w:t>
      </w:r>
      <w:r w:rsidRPr="00A0460D">
        <w:rPr>
          <w:lang w:val="en-US"/>
        </w:rPr>
        <w:t></w:t>
      </w:r>
      <w:r w:rsidRPr="00A0460D">
        <w:rPr>
          <w:rFonts w:hint="eastAsia"/>
          <w:lang w:val="en-US"/>
        </w:rPr>
        <w:t>відповідність</w:t>
      </w:r>
      <w:r w:rsidRPr="00A0460D">
        <w:rPr>
          <w:lang w:val="en-US"/>
        </w:rPr>
        <w:t></w:t>
      </w:r>
      <w:r w:rsidRPr="00A0460D">
        <w:rPr>
          <w:rFonts w:hint="eastAsia"/>
          <w:lang w:val="en-US"/>
        </w:rPr>
        <w:t>до</w:t>
      </w:r>
      <w:r w:rsidRPr="00A0460D">
        <w:rPr>
          <w:lang w:val="en-US"/>
        </w:rPr>
        <w:t></w:t>
      </w:r>
      <w:r w:rsidRPr="00A0460D">
        <w:rPr>
          <w:rFonts w:hint="eastAsia"/>
          <w:lang w:val="en-US"/>
        </w:rPr>
        <w:t>норм</w:t>
      </w:r>
    </w:p>
    <w:p w:rsidR="00A0460D" w:rsidRPr="00A0460D" w:rsidRDefault="00A0460D" w:rsidP="00A0460D">
      <w:pPr>
        <w:rPr>
          <w:lang w:val="en-US"/>
        </w:rPr>
      </w:pPr>
      <w:r w:rsidRPr="00A0460D">
        <w:rPr>
          <w:rFonts w:hint="eastAsia"/>
          <w:lang w:val="en-US"/>
        </w:rPr>
        <w:t>кодифікованого</w:t>
      </w:r>
      <w:r w:rsidRPr="00A0460D">
        <w:rPr>
          <w:lang w:val="en-US"/>
        </w:rPr>
        <w:t></w:t>
      </w:r>
      <w:r w:rsidRPr="00A0460D">
        <w:rPr>
          <w:rFonts w:hint="eastAsia"/>
          <w:lang w:val="en-US"/>
        </w:rPr>
        <w:t>акта</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Оптимізація</w:t>
      </w:r>
      <w:r w:rsidRPr="00A0460D">
        <w:rPr>
          <w:lang w:val="en-US"/>
        </w:rPr>
        <w:t></w:t>
      </w:r>
      <w:r w:rsidRPr="00A0460D">
        <w:rPr>
          <w:rFonts w:hint="eastAsia"/>
          <w:lang w:val="en-US"/>
        </w:rPr>
        <w:t>законодавчої</w:t>
      </w:r>
      <w:r w:rsidRPr="00A0460D">
        <w:rPr>
          <w:lang w:val="en-US"/>
        </w:rPr>
        <w:t></w:t>
      </w:r>
      <w:r w:rsidRPr="00A0460D">
        <w:rPr>
          <w:rFonts w:hint="eastAsia"/>
          <w:lang w:val="en-US"/>
        </w:rPr>
        <w:t>техніки</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rFonts w:hint="eastAsia"/>
          <w:lang w:val="en-US"/>
        </w:rPr>
        <w:t>–</w:t>
      </w:r>
      <w:r w:rsidRPr="00A0460D">
        <w:rPr>
          <w:lang w:val="en-US"/>
        </w:rPr>
        <w:t></w:t>
      </w:r>
      <w:r w:rsidRPr="00A0460D">
        <w:rPr>
          <w:rFonts w:hint="eastAsia"/>
          <w:lang w:val="en-US"/>
        </w:rPr>
        <w:t>це</w:t>
      </w:r>
      <w:r w:rsidRPr="00A0460D">
        <w:rPr>
          <w:lang w:val="en-US"/>
        </w:rPr>
        <w:t></w:t>
      </w:r>
      <w:r w:rsidRPr="00A0460D">
        <w:rPr>
          <w:rFonts w:hint="eastAsia"/>
          <w:lang w:val="en-US"/>
        </w:rPr>
        <w:t>покращення</w:t>
      </w:r>
      <w:r w:rsidRPr="00A0460D">
        <w:rPr>
          <w:lang w:val="en-US"/>
        </w:rPr>
        <w:t></w:t>
      </w:r>
      <w:r w:rsidRPr="00A0460D">
        <w:rPr>
          <w:lang w:val="en-US"/>
        </w:rPr>
        <w:t></w:t>
      </w:r>
      <w:r w:rsidRPr="00A0460D">
        <w:rPr>
          <w:rFonts w:hint="eastAsia"/>
          <w:lang w:val="en-US"/>
        </w:rPr>
        <w:t>встановлення</w:t>
      </w:r>
      <w:r w:rsidRPr="00A0460D">
        <w:rPr>
          <w:lang w:val="en-US"/>
        </w:rPr>
        <w:t></w:t>
      </w:r>
      <w:r w:rsidRPr="00A0460D">
        <w:rPr>
          <w:rFonts w:hint="eastAsia"/>
          <w:lang w:val="en-US"/>
        </w:rPr>
        <w:t>найбільш</w:t>
      </w:r>
      <w:r w:rsidRPr="00A0460D">
        <w:rPr>
          <w:lang w:val="en-US"/>
        </w:rPr>
        <w:t></w:t>
      </w:r>
      <w:r w:rsidRPr="00A0460D">
        <w:rPr>
          <w:rFonts w:hint="eastAsia"/>
          <w:lang w:val="en-US"/>
        </w:rPr>
        <w:t>прийнятних</w:t>
      </w:r>
      <w:r w:rsidRPr="00A0460D">
        <w:rPr>
          <w:lang w:val="en-US"/>
        </w:rPr>
        <w:t></w:t>
      </w:r>
      <w:r w:rsidRPr="00A0460D">
        <w:rPr>
          <w:rFonts w:hint="eastAsia"/>
          <w:lang w:val="en-US"/>
        </w:rPr>
        <w:t>засобів</w:t>
      </w:r>
      <w:r w:rsidRPr="00A0460D">
        <w:rPr>
          <w:lang w:val="en-US"/>
        </w:rPr>
        <w:t></w:t>
      </w:r>
    </w:p>
    <w:p w:rsidR="00A0460D" w:rsidRPr="00A0460D" w:rsidRDefault="00A0460D" w:rsidP="00A0460D">
      <w:pPr>
        <w:rPr>
          <w:lang w:val="en-US"/>
        </w:rPr>
      </w:pPr>
      <w:r w:rsidRPr="00A0460D">
        <w:rPr>
          <w:rFonts w:hint="eastAsia"/>
          <w:lang w:val="en-US"/>
        </w:rPr>
        <w:t>правил</w:t>
      </w:r>
      <w:r w:rsidRPr="00A0460D">
        <w:rPr>
          <w:lang w:val="en-US"/>
        </w:rPr>
        <w:t></w:t>
      </w:r>
      <w:r w:rsidRPr="00A0460D">
        <w:rPr>
          <w:lang w:val="en-US"/>
        </w:rPr>
        <w:t></w:t>
      </w:r>
      <w:r w:rsidRPr="00A0460D">
        <w:rPr>
          <w:rFonts w:hint="eastAsia"/>
          <w:lang w:val="en-US"/>
        </w:rPr>
        <w:t>методів</w:t>
      </w:r>
      <w:r w:rsidRPr="00A0460D">
        <w:rPr>
          <w:lang w:val="en-US"/>
        </w:rPr>
        <w:t></w:t>
      </w:r>
      <w:r w:rsidRPr="00A0460D">
        <w:rPr>
          <w:lang w:val="en-US"/>
        </w:rPr>
        <w:t></w:t>
      </w:r>
      <w:r w:rsidRPr="00A0460D">
        <w:rPr>
          <w:rFonts w:hint="eastAsia"/>
          <w:lang w:val="en-US"/>
        </w:rPr>
        <w:t>принципів</w:t>
      </w:r>
      <w:r w:rsidRPr="00A0460D">
        <w:rPr>
          <w:lang w:val="en-US"/>
        </w:rPr>
        <w:t></w:t>
      </w:r>
      <w:r w:rsidRPr="00A0460D">
        <w:rPr>
          <w:rFonts w:hint="eastAsia"/>
          <w:lang w:val="en-US"/>
        </w:rPr>
        <w:t>і</w:t>
      </w:r>
      <w:r w:rsidRPr="00A0460D">
        <w:rPr>
          <w:lang w:val="en-US"/>
        </w:rPr>
        <w:t></w:t>
      </w:r>
      <w:r w:rsidRPr="00A0460D">
        <w:rPr>
          <w:rFonts w:hint="eastAsia"/>
          <w:lang w:val="en-US"/>
        </w:rPr>
        <w:t>характеристик</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як</w:t>
      </w:r>
    </w:p>
    <w:p w:rsidR="00A0460D" w:rsidRPr="00A0460D" w:rsidRDefault="00A0460D" w:rsidP="00A0460D">
      <w:pPr>
        <w:rPr>
          <w:lang w:val="en-US"/>
        </w:rPr>
      </w:pPr>
      <w:r w:rsidRPr="00A0460D">
        <w:rPr>
          <w:rFonts w:hint="eastAsia"/>
          <w:lang w:val="en-US"/>
        </w:rPr>
        <w:t>систематизації</w:t>
      </w:r>
      <w:r w:rsidRPr="00A0460D">
        <w:rPr>
          <w:lang w:val="en-US"/>
        </w:rPr>
        <w:t></w:t>
      </w:r>
      <w:r w:rsidRPr="00A0460D">
        <w:rPr>
          <w:rFonts w:hint="eastAsia"/>
          <w:lang w:val="en-US"/>
        </w:rPr>
        <w:t>правового</w:t>
      </w:r>
      <w:r w:rsidRPr="00A0460D">
        <w:rPr>
          <w:lang w:val="en-US"/>
        </w:rPr>
        <w:t></w:t>
      </w:r>
      <w:r w:rsidRPr="00A0460D">
        <w:rPr>
          <w:rFonts w:hint="eastAsia"/>
          <w:lang w:val="en-US"/>
        </w:rPr>
        <w:t>матеріалу</w:t>
      </w:r>
      <w:r w:rsidRPr="00A0460D">
        <w:rPr>
          <w:lang w:val="en-US"/>
        </w:rPr>
        <w:t></w:t>
      </w:r>
      <w:r w:rsidRPr="00A0460D">
        <w:rPr>
          <w:rFonts w:hint="eastAsia"/>
          <w:lang w:val="en-US"/>
        </w:rPr>
        <w:t>із</w:t>
      </w:r>
      <w:r w:rsidRPr="00A0460D">
        <w:rPr>
          <w:lang w:val="en-US"/>
        </w:rPr>
        <w:t></w:t>
      </w:r>
      <w:r w:rsidRPr="00A0460D">
        <w:rPr>
          <w:rFonts w:hint="eastAsia"/>
          <w:lang w:val="en-US"/>
        </w:rPr>
        <w:t>зміною</w:t>
      </w:r>
      <w:r w:rsidRPr="00A0460D">
        <w:rPr>
          <w:lang w:val="en-US"/>
        </w:rPr>
        <w:t></w:t>
      </w:r>
      <w:r w:rsidRPr="00A0460D">
        <w:rPr>
          <w:rFonts w:hint="eastAsia"/>
          <w:lang w:val="en-US"/>
        </w:rPr>
        <w:t>форми</w:t>
      </w:r>
      <w:r w:rsidRPr="00A0460D">
        <w:rPr>
          <w:lang w:val="en-US"/>
        </w:rPr>
        <w:t></w:t>
      </w:r>
      <w:r w:rsidRPr="00A0460D">
        <w:rPr>
          <w:rFonts w:hint="eastAsia"/>
          <w:lang w:val="en-US"/>
        </w:rPr>
        <w:t>та</w:t>
      </w:r>
      <w:r w:rsidRPr="00A0460D">
        <w:rPr>
          <w:lang w:val="en-US"/>
        </w:rPr>
        <w:t></w:t>
      </w:r>
      <w:r w:rsidRPr="00A0460D">
        <w:rPr>
          <w:rFonts w:hint="eastAsia"/>
          <w:lang w:val="en-US"/>
        </w:rPr>
        <w:t>змісту</w:t>
      </w:r>
      <w:r w:rsidRPr="00A0460D">
        <w:rPr>
          <w:lang w:val="en-US"/>
        </w:rPr>
        <w:t></w:t>
      </w:r>
      <w:r w:rsidRPr="00A0460D">
        <w:rPr>
          <w:rFonts w:hint="eastAsia"/>
          <w:lang w:val="en-US"/>
        </w:rPr>
        <w:t>нормативного</w:t>
      </w:r>
    </w:p>
    <w:p w:rsidR="00A0460D" w:rsidRPr="00A0460D" w:rsidRDefault="00A0460D" w:rsidP="00A0460D">
      <w:pPr>
        <w:rPr>
          <w:lang w:val="en-US"/>
        </w:rPr>
      </w:pPr>
      <w:r w:rsidRPr="00A0460D">
        <w:rPr>
          <w:rFonts w:hint="eastAsia"/>
          <w:lang w:val="en-US"/>
        </w:rPr>
        <w:t>матеріалу</w:t>
      </w:r>
      <w:r w:rsidRPr="00A0460D">
        <w:rPr>
          <w:lang w:val="en-US"/>
        </w:rPr>
        <w:t></w:t>
      </w:r>
      <w:r w:rsidRPr="00A0460D">
        <w:rPr>
          <w:rFonts w:hint="eastAsia"/>
          <w:lang w:val="en-US"/>
        </w:rPr>
        <w:t>з</w:t>
      </w:r>
      <w:r w:rsidRPr="00A0460D">
        <w:rPr>
          <w:lang w:val="en-US"/>
        </w:rPr>
        <w:t></w:t>
      </w:r>
      <w:r w:rsidRPr="00A0460D">
        <w:rPr>
          <w:rFonts w:hint="eastAsia"/>
          <w:lang w:val="en-US"/>
        </w:rPr>
        <w:t>метою</w:t>
      </w:r>
      <w:r w:rsidRPr="00A0460D">
        <w:rPr>
          <w:lang w:val="en-US"/>
        </w:rPr>
        <w:t></w:t>
      </w:r>
      <w:r w:rsidRPr="00A0460D">
        <w:rPr>
          <w:rFonts w:hint="eastAsia"/>
          <w:lang w:val="en-US"/>
        </w:rPr>
        <w:t>досягнення</w:t>
      </w:r>
      <w:r w:rsidRPr="00A0460D">
        <w:rPr>
          <w:lang w:val="en-US"/>
        </w:rPr>
        <w:t></w:t>
      </w:r>
      <w:r w:rsidRPr="00A0460D">
        <w:rPr>
          <w:rFonts w:hint="eastAsia"/>
          <w:lang w:val="en-US"/>
        </w:rPr>
        <w:t>мети</w:t>
      </w:r>
      <w:r w:rsidRPr="00A0460D">
        <w:rPr>
          <w:lang w:val="en-US"/>
        </w:rPr>
        <w:t></w:t>
      </w:r>
      <w:r w:rsidRPr="00A0460D">
        <w:rPr>
          <w:rFonts w:hint="eastAsia"/>
          <w:lang w:val="en-US"/>
        </w:rPr>
        <w:t>правового</w:t>
      </w:r>
      <w:r w:rsidRPr="00A0460D">
        <w:rPr>
          <w:lang w:val="en-US"/>
        </w:rPr>
        <w:t></w:t>
      </w:r>
      <w:r w:rsidRPr="00A0460D">
        <w:rPr>
          <w:rFonts w:hint="eastAsia"/>
          <w:lang w:val="en-US"/>
        </w:rPr>
        <w:t>регулювання</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будується</w:t>
      </w:r>
      <w:r w:rsidRPr="00A0460D">
        <w:rPr>
          <w:lang w:val="en-US"/>
        </w:rPr>
        <w:t></w:t>
      </w:r>
      <w:r w:rsidRPr="00A0460D">
        <w:rPr>
          <w:rFonts w:hint="eastAsia"/>
          <w:lang w:val="en-US"/>
        </w:rPr>
        <w:t>на</w:t>
      </w:r>
    </w:p>
    <w:p w:rsidR="00A0460D" w:rsidRPr="00A0460D" w:rsidRDefault="00A0460D" w:rsidP="00A0460D">
      <w:pPr>
        <w:rPr>
          <w:lang w:val="en-US"/>
        </w:rPr>
      </w:pPr>
      <w:r w:rsidRPr="00A0460D">
        <w:rPr>
          <w:rFonts w:hint="eastAsia"/>
          <w:lang w:val="en-US"/>
        </w:rPr>
        <w:t>принципах</w:t>
      </w:r>
      <w:r w:rsidRPr="00A0460D">
        <w:rPr>
          <w:lang w:val="en-US"/>
        </w:rPr>
        <w:t></w:t>
      </w:r>
      <w:r w:rsidRPr="00A0460D">
        <w:rPr>
          <w:rFonts w:hint="eastAsia"/>
          <w:lang w:val="en-US"/>
        </w:rPr>
        <w:t>такого</w:t>
      </w:r>
      <w:r w:rsidRPr="00A0460D">
        <w:rPr>
          <w:lang w:val="en-US"/>
        </w:rPr>
        <w:t></w:t>
      </w:r>
      <w:r w:rsidRPr="00A0460D">
        <w:rPr>
          <w:rFonts w:hint="eastAsia"/>
          <w:lang w:val="en-US"/>
        </w:rPr>
        <w:t>регулювання</w:t>
      </w:r>
      <w:r w:rsidRPr="00A0460D">
        <w:rPr>
          <w:lang w:val="en-US"/>
        </w:rPr>
        <w:t></w:t>
      </w:r>
      <w:r w:rsidRPr="00A0460D">
        <w:rPr>
          <w:rFonts w:hint="eastAsia"/>
          <w:lang w:val="en-US"/>
        </w:rPr>
        <w:t>в</w:t>
      </w:r>
      <w:r w:rsidRPr="00A0460D">
        <w:rPr>
          <w:lang w:val="en-US"/>
        </w:rPr>
        <w:t></w:t>
      </w:r>
      <w:r w:rsidRPr="00A0460D">
        <w:rPr>
          <w:rFonts w:hint="eastAsia"/>
          <w:lang w:val="en-US"/>
        </w:rPr>
        <w:t>певних</w:t>
      </w:r>
      <w:r w:rsidRPr="00A0460D">
        <w:rPr>
          <w:lang w:val="en-US"/>
        </w:rPr>
        <w:t></w:t>
      </w:r>
      <w:r w:rsidRPr="00A0460D">
        <w:rPr>
          <w:rFonts w:hint="eastAsia"/>
          <w:lang w:val="en-US"/>
        </w:rPr>
        <w:t>межах</w:t>
      </w:r>
      <w:r w:rsidRPr="00A0460D">
        <w:rPr>
          <w:lang w:val="en-US"/>
        </w:rPr>
        <w:t></w:t>
      </w:r>
      <w:r w:rsidRPr="00A0460D">
        <w:rPr>
          <w:lang w:val="en-US"/>
        </w:rPr>
        <w:t></w:t>
      </w:r>
      <w:r w:rsidRPr="00A0460D">
        <w:rPr>
          <w:rFonts w:hint="eastAsia"/>
          <w:lang w:val="en-US"/>
        </w:rPr>
        <w:t>з</w:t>
      </w:r>
      <w:r w:rsidRPr="00A0460D">
        <w:rPr>
          <w:lang w:val="en-US"/>
        </w:rPr>
        <w:t></w:t>
      </w:r>
      <w:r w:rsidRPr="00A0460D">
        <w:rPr>
          <w:rFonts w:hint="eastAsia"/>
          <w:lang w:val="en-US"/>
        </w:rPr>
        <w:t>урахуванням</w:t>
      </w:r>
      <w:r w:rsidRPr="00A0460D">
        <w:rPr>
          <w:lang w:val="en-US"/>
        </w:rPr>
        <w:t></w:t>
      </w:r>
      <w:r w:rsidRPr="00A0460D">
        <w:rPr>
          <w:rFonts w:hint="eastAsia"/>
          <w:lang w:val="en-US"/>
        </w:rPr>
        <w:t>комплексного</w:t>
      </w:r>
    </w:p>
    <w:p w:rsidR="00A0460D" w:rsidRPr="00A0460D" w:rsidRDefault="00A0460D" w:rsidP="00A0460D">
      <w:pPr>
        <w:rPr>
          <w:lang w:val="en-US"/>
        </w:rPr>
      </w:pPr>
      <w:r w:rsidRPr="00A0460D">
        <w:rPr>
          <w:rFonts w:hint="eastAsia"/>
          <w:lang w:val="en-US"/>
        </w:rPr>
        <w:t>пошуку</w:t>
      </w:r>
      <w:r w:rsidRPr="00A0460D">
        <w:rPr>
          <w:lang w:val="en-US"/>
        </w:rPr>
        <w:t></w:t>
      </w:r>
      <w:r w:rsidRPr="00A0460D">
        <w:rPr>
          <w:rFonts w:hint="eastAsia"/>
          <w:lang w:val="en-US"/>
        </w:rPr>
        <w:t>реальних</w:t>
      </w:r>
      <w:r w:rsidRPr="00A0460D">
        <w:rPr>
          <w:lang w:val="en-US"/>
        </w:rPr>
        <w:t></w:t>
      </w:r>
      <w:r w:rsidRPr="00A0460D">
        <w:rPr>
          <w:rFonts w:hint="eastAsia"/>
          <w:lang w:val="en-US"/>
        </w:rPr>
        <w:t>та</w:t>
      </w:r>
      <w:r w:rsidRPr="00A0460D">
        <w:rPr>
          <w:lang w:val="en-US"/>
        </w:rPr>
        <w:t></w:t>
      </w:r>
      <w:r w:rsidRPr="00A0460D">
        <w:rPr>
          <w:rFonts w:hint="eastAsia"/>
          <w:lang w:val="en-US"/>
        </w:rPr>
        <w:t>ефективних</w:t>
      </w:r>
      <w:r w:rsidRPr="00A0460D">
        <w:rPr>
          <w:lang w:val="en-US"/>
        </w:rPr>
        <w:t></w:t>
      </w:r>
      <w:r w:rsidRPr="00A0460D">
        <w:rPr>
          <w:rFonts w:hint="eastAsia"/>
          <w:lang w:val="en-US"/>
        </w:rPr>
        <w:t>правових</w:t>
      </w:r>
      <w:r w:rsidRPr="00A0460D">
        <w:rPr>
          <w:lang w:val="en-US"/>
        </w:rPr>
        <w:t></w:t>
      </w:r>
      <w:r w:rsidRPr="00A0460D">
        <w:rPr>
          <w:rFonts w:hint="eastAsia"/>
          <w:lang w:val="en-US"/>
        </w:rPr>
        <w:t>рішень</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Тенденціями</w:t>
      </w:r>
      <w:r w:rsidRPr="00A0460D">
        <w:rPr>
          <w:lang w:val="en-US"/>
        </w:rPr>
        <w:t></w:t>
      </w:r>
      <w:r w:rsidRPr="00A0460D">
        <w:rPr>
          <w:rFonts w:hint="eastAsia"/>
          <w:lang w:val="en-US"/>
        </w:rPr>
        <w:t>взаємодії</w:t>
      </w:r>
      <w:r w:rsidRPr="00A0460D">
        <w:rPr>
          <w:lang w:val="en-US"/>
        </w:rPr>
        <w:t></w:t>
      </w:r>
      <w:r w:rsidRPr="00A0460D">
        <w:rPr>
          <w:rFonts w:hint="eastAsia"/>
          <w:lang w:val="en-US"/>
        </w:rPr>
        <w:t>суб’єктів</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rFonts w:hint="eastAsia"/>
          <w:lang w:val="en-US"/>
        </w:rPr>
        <w:t>є</w:t>
      </w:r>
      <w:r w:rsidRPr="00A0460D">
        <w:rPr>
          <w:lang w:val="en-US"/>
        </w:rPr>
        <w:t></w:t>
      </w:r>
      <w:r w:rsidRPr="00A0460D">
        <w:rPr>
          <w:rFonts w:hint="eastAsia"/>
          <w:lang w:val="en-US"/>
        </w:rPr>
        <w:t>такі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залучення</w:t>
      </w:r>
      <w:r w:rsidRPr="00A0460D">
        <w:rPr>
          <w:lang w:val="en-US"/>
        </w:rPr>
        <w:t></w:t>
      </w:r>
      <w:r w:rsidRPr="00A0460D">
        <w:rPr>
          <w:rFonts w:hint="eastAsia"/>
          <w:lang w:val="en-US"/>
        </w:rPr>
        <w:t>представників</w:t>
      </w:r>
      <w:r w:rsidRPr="00A0460D">
        <w:rPr>
          <w:lang w:val="en-US"/>
        </w:rPr>
        <w:t></w:t>
      </w:r>
      <w:r w:rsidRPr="00A0460D">
        <w:rPr>
          <w:rFonts w:hint="eastAsia"/>
          <w:lang w:val="en-US"/>
        </w:rPr>
        <w:t>громадськості</w:t>
      </w:r>
      <w:r w:rsidRPr="00A0460D">
        <w:rPr>
          <w:lang w:val="en-US"/>
        </w:rPr>
        <w:t></w:t>
      </w:r>
      <w:r w:rsidRPr="00A0460D">
        <w:rPr>
          <w:lang w:val="en-US"/>
        </w:rPr>
        <w:t></w:t>
      </w:r>
      <w:r w:rsidRPr="00A0460D">
        <w:rPr>
          <w:rFonts w:hint="eastAsia"/>
          <w:lang w:val="en-US"/>
        </w:rPr>
        <w:t>а</w:t>
      </w:r>
      <w:r w:rsidRPr="00A0460D">
        <w:rPr>
          <w:lang w:val="en-US"/>
        </w:rPr>
        <w:t></w:t>
      </w:r>
      <w:r w:rsidRPr="00A0460D">
        <w:rPr>
          <w:rFonts w:hint="eastAsia"/>
          <w:lang w:val="en-US"/>
        </w:rPr>
        <w:t>саме</w:t>
      </w:r>
    </w:p>
    <w:p w:rsidR="00A0460D" w:rsidRPr="00A0460D" w:rsidRDefault="00A0460D" w:rsidP="00A0460D">
      <w:pPr>
        <w:rPr>
          <w:lang w:val="en-US"/>
        </w:rPr>
      </w:pPr>
      <w:r w:rsidRPr="00A0460D">
        <w:rPr>
          <w:rFonts w:hint="eastAsia"/>
          <w:lang w:val="en-US"/>
        </w:rPr>
        <w:t>працівників</w:t>
      </w:r>
      <w:r w:rsidRPr="00A0460D">
        <w:rPr>
          <w:lang w:val="en-US"/>
        </w:rPr>
        <w:t></w:t>
      </w:r>
      <w:r w:rsidRPr="00A0460D">
        <w:rPr>
          <w:lang w:val="en-US"/>
        </w:rPr>
        <w:t></w:t>
      </w:r>
      <w:r w:rsidRPr="00A0460D">
        <w:rPr>
          <w:rFonts w:hint="eastAsia"/>
          <w:lang w:val="en-US"/>
        </w:rPr>
        <w:t>роботодавців</w:t>
      </w:r>
      <w:r w:rsidRPr="00A0460D">
        <w:rPr>
          <w:lang w:val="en-US"/>
        </w:rPr>
        <w:t></w:t>
      </w:r>
      <w:r w:rsidRPr="00A0460D">
        <w:rPr>
          <w:rFonts w:hint="eastAsia"/>
          <w:lang w:val="en-US"/>
        </w:rPr>
        <w:t>та</w:t>
      </w:r>
      <w:r w:rsidRPr="00A0460D">
        <w:rPr>
          <w:lang w:val="en-US"/>
        </w:rPr>
        <w:t></w:t>
      </w:r>
      <w:r w:rsidRPr="00A0460D">
        <w:rPr>
          <w:rFonts w:hint="eastAsia"/>
          <w:lang w:val="en-US"/>
        </w:rPr>
        <w:t>їх</w:t>
      </w:r>
      <w:r w:rsidRPr="00A0460D">
        <w:rPr>
          <w:lang w:val="en-US"/>
        </w:rPr>
        <w:t></w:t>
      </w:r>
      <w:r w:rsidRPr="00A0460D">
        <w:rPr>
          <w:rFonts w:hint="eastAsia"/>
          <w:lang w:val="en-US"/>
        </w:rPr>
        <w:t>об’єднань</w:t>
      </w:r>
      <w:r w:rsidRPr="00A0460D">
        <w:rPr>
          <w:lang w:val="en-US"/>
        </w:rPr>
        <w:t></w:t>
      </w:r>
      <w:r w:rsidRPr="00A0460D">
        <w:rPr>
          <w:rFonts w:hint="eastAsia"/>
          <w:lang w:val="en-US"/>
        </w:rPr>
        <w:t>до</w:t>
      </w:r>
      <w:r w:rsidRPr="00A0460D">
        <w:rPr>
          <w:lang w:val="en-US"/>
        </w:rPr>
        <w:t></w:t>
      </w:r>
      <w:r w:rsidRPr="00A0460D">
        <w:rPr>
          <w:rFonts w:hint="eastAsia"/>
          <w:lang w:val="en-US"/>
        </w:rPr>
        <w:t>процесу</w:t>
      </w:r>
      <w:r w:rsidRPr="00A0460D">
        <w:rPr>
          <w:lang w:val="en-US"/>
        </w:rPr>
        <w:t></w:t>
      </w:r>
      <w:r w:rsidRPr="00A0460D">
        <w:rPr>
          <w:rFonts w:hint="eastAsia"/>
          <w:lang w:val="en-US"/>
        </w:rPr>
        <w:t>прийняття</w:t>
      </w:r>
      <w:r w:rsidRPr="00A0460D">
        <w:rPr>
          <w:lang w:val="en-US"/>
        </w:rPr>
        <w:t></w:t>
      </w:r>
      <w:r w:rsidRPr="00A0460D">
        <w:rPr>
          <w:rFonts w:hint="eastAsia"/>
          <w:lang w:val="en-US"/>
        </w:rPr>
        <w:t>нового</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кодексу</w:t>
      </w:r>
      <w:r w:rsidRPr="00A0460D">
        <w:rPr>
          <w:lang w:val="en-US"/>
        </w:rPr>
        <w:t></w:t>
      </w:r>
      <w:r w:rsidRPr="00A0460D">
        <w:rPr>
          <w:rFonts w:hint="eastAsia"/>
          <w:lang w:val="en-US"/>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підвищення</w:t>
      </w:r>
      <w:r w:rsidRPr="00A0460D">
        <w:rPr>
          <w:lang w:val="en-US"/>
        </w:rPr>
        <w:t></w:t>
      </w:r>
      <w:r w:rsidRPr="00A0460D">
        <w:rPr>
          <w:rFonts w:hint="eastAsia"/>
          <w:lang w:val="en-US"/>
        </w:rPr>
        <w:t>авторитетності</w:t>
      </w:r>
      <w:r w:rsidRPr="00A0460D">
        <w:rPr>
          <w:lang w:val="en-US"/>
        </w:rPr>
        <w:t></w:t>
      </w:r>
      <w:r w:rsidRPr="00A0460D">
        <w:rPr>
          <w:rFonts w:hint="eastAsia"/>
          <w:lang w:val="en-US"/>
        </w:rPr>
        <w:t>кодифікації</w:t>
      </w:r>
      <w:r w:rsidRPr="00A0460D">
        <w:rPr>
          <w:lang w:val="en-US"/>
        </w:rPr>
        <w:t></w:t>
      </w:r>
      <w:r w:rsidRPr="00A0460D">
        <w:rPr>
          <w:rFonts w:hint="eastAsia"/>
          <w:lang w:val="en-US"/>
        </w:rPr>
        <w:t>в</w:t>
      </w:r>
    </w:p>
    <w:p w:rsidR="00A0460D" w:rsidRPr="00A0460D" w:rsidRDefault="00A0460D" w:rsidP="00A0460D">
      <w:pPr>
        <w:rPr>
          <w:lang w:val="en-US"/>
        </w:rPr>
      </w:pPr>
      <w:r w:rsidRPr="00A0460D">
        <w:rPr>
          <w:rFonts w:hint="eastAsia"/>
          <w:lang w:val="en-US"/>
        </w:rPr>
        <w:t>частині</w:t>
      </w:r>
      <w:r w:rsidRPr="00A0460D">
        <w:rPr>
          <w:lang w:val="en-US"/>
        </w:rPr>
        <w:t></w:t>
      </w:r>
      <w:r w:rsidRPr="00A0460D">
        <w:rPr>
          <w:rFonts w:hint="eastAsia"/>
          <w:lang w:val="en-US"/>
        </w:rPr>
        <w:t>розширення</w:t>
      </w:r>
      <w:r w:rsidRPr="00A0460D">
        <w:rPr>
          <w:lang w:val="en-US"/>
        </w:rPr>
        <w:t></w:t>
      </w:r>
      <w:r w:rsidRPr="00A0460D">
        <w:rPr>
          <w:rFonts w:hint="eastAsia"/>
          <w:lang w:val="en-US"/>
        </w:rPr>
        <w:t>трудових</w:t>
      </w:r>
      <w:r w:rsidRPr="00A0460D">
        <w:rPr>
          <w:lang w:val="en-US"/>
        </w:rPr>
        <w:t></w:t>
      </w:r>
      <w:r w:rsidRPr="00A0460D">
        <w:rPr>
          <w:rFonts w:hint="eastAsia"/>
          <w:lang w:val="en-US"/>
        </w:rPr>
        <w:t>прав</w:t>
      </w:r>
      <w:r w:rsidRPr="00A0460D">
        <w:rPr>
          <w:lang w:val="en-US"/>
        </w:rPr>
        <w:t></w:t>
      </w:r>
      <w:r w:rsidRPr="00A0460D">
        <w:rPr>
          <w:rFonts w:hint="eastAsia"/>
          <w:lang w:val="en-US"/>
        </w:rPr>
        <w:t>працівників</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делегування</w:t>
      </w:r>
      <w:r w:rsidRPr="00A0460D">
        <w:rPr>
          <w:lang w:val="en-US"/>
        </w:rPr>
        <w:t></w:t>
      </w:r>
      <w:r w:rsidRPr="00A0460D">
        <w:rPr>
          <w:rFonts w:hint="eastAsia"/>
          <w:lang w:val="en-US"/>
        </w:rPr>
        <w:t>розв’язання</w:t>
      </w:r>
    </w:p>
    <w:p w:rsidR="00A0460D" w:rsidRPr="00A0460D" w:rsidRDefault="00A0460D" w:rsidP="00A0460D">
      <w:pPr>
        <w:rPr>
          <w:lang w:val="en-US"/>
        </w:rPr>
      </w:pPr>
      <w:r w:rsidRPr="00A0460D">
        <w:rPr>
          <w:rFonts w:hint="eastAsia"/>
          <w:lang w:val="en-US"/>
        </w:rPr>
        <w:t>питань</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вирішуються</w:t>
      </w:r>
      <w:r w:rsidRPr="00A0460D">
        <w:rPr>
          <w:lang w:val="en-US"/>
        </w:rPr>
        <w:t></w:t>
      </w:r>
      <w:r w:rsidRPr="00A0460D">
        <w:rPr>
          <w:rFonts w:hint="eastAsia"/>
          <w:lang w:val="en-US"/>
        </w:rPr>
        <w:t>на</w:t>
      </w:r>
      <w:r w:rsidRPr="00A0460D">
        <w:rPr>
          <w:lang w:val="en-US"/>
        </w:rPr>
        <w:t></w:t>
      </w:r>
      <w:r w:rsidRPr="00A0460D">
        <w:rPr>
          <w:rFonts w:hint="eastAsia"/>
          <w:lang w:val="en-US"/>
        </w:rPr>
        <w:t>централізованому</w:t>
      </w:r>
      <w:r w:rsidRPr="00A0460D">
        <w:rPr>
          <w:lang w:val="en-US"/>
        </w:rPr>
        <w:t></w:t>
      </w:r>
      <w:r w:rsidRPr="00A0460D">
        <w:rPr>
          <w:rFonts w:hint="eastAsia"/>
          <w:lang w:val="en-US"/>
        </w:rPr>
        <w:t>рівні</w:t>
      </w:r>
      <w:r w:rsidRPr="00A0460D">
        <w:rPr>
          <w:lang w:val="en-US"/>
        </w:rPr>
        <w:t></w:t>
      </w:r>
      <w:r w:rsidRPr="00A0460D">
        <w:rPr>
          <w:lang w:val="en-US"/>
        </w:rPr>
        <w:t></w:t>
      </w:r>
      <w:r w:rsidRPr="00A0460D">
        <w:rPr>
          <w:rFonts w:hint="eastAsia"/>
          <w:lang w:val="en-US"/>
        </w:rPr>
        <w:t>на</w:t>
      </w:r>
      <w:r w:rsidRPr="00A0460D">
        <w:rPr>
          <w:lang w:val="en-US"/>
        </w:rPr>
        <w:t></w:t>
      </w:r>
      <w:r w:rsidRPr="00A0460D">
        <w:rPr>
          <w:rFonts w:hint="eastAsia"/>
          <w:lang w:val="en-US"/>
        </w:rPr>
        <w:t>локальний</w:t>
      </w:r>
      <w:r w:rsidRPr="00A0460D">
        <w:rPr>
          <w:lang w:val="en-US"/>
        </w:rPr>
        <w:t></w:t>
      </w:r>
      <w:r w:rsidRPr="00A0460D">
        <w:rPr>
          <w:rFonts w:hint="eastAsia"/>
          <w:lang w:val="en-US"/>
        </w:rPr>
        <w:t>рівень</w:t>
      </w:r>
    </w:p>
    <w:p w:rsidR="00A0460D" w:rsidRPr="00A0460D" w:rsidRDefault="00A0460D" w:rsidP="00A0460D">
      <w:pPr>
        <w:rPr>
          <w:lang w:val="en-US"/>
        </w:rPr>
      </w:pPr>
      <w:r w:rsidRPr="00A0460D">
        <w:rPr>
          <w:rFonts w:hint="eastAsia"/>
          <w:lang w:val="en-US"/>
        </w:rPr>
        <w:t>шляхом</w:t>
      </w:r>
      <w:r w:rsidRPr="00A0460D">
        <w:rPr>
          <w:lang w:val="en-US"/>
        </w:rPr>
        <w:t></w:t>
      </w:r>
      <w:r w:rsidRPr="00A0460D">
        <w:rPr>
          <w:rFonts w:hint="eastAsia"/>
          <w:lang w:val="en-US"/>
        </w:rPr>
        <w:t>створення</w:t>
      </w:r>
      <w:r w:rsidRPr="00A0460D">
        <w:rPr>
          <w:lang w:val="en-US"/>
        </w:rPr>
        <w:t></w:t>
      </w:r>
      <w:r w:rsidRPr="00A0460D">
        <w:rPr>
          <w:rFonts w:hint="eastAsia"/>
          <w:lang w:val="en-US"/>
        </w:rPr>
        <w:t>кодексів</w:t>
      </w:r>
      <w:r w:rsidRPr="00A0460D">
        <w:rPr>
          <w:lang w:val="en-US"/>
        </w:rPr>
        <w:t></w:t>
      </w:r>
      <w:r w:rsidRPr="00A0460D">
        <w:rPr>
          <w:rFonts w:hint="eastAsia"/>
          <w:lang w:val="en-US"/>
        </w:rPr>
        <w:t>практики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узгодження</w:t>
      </w:r>
      <w:r w:rsidRPr="00A0460D">
        <w:rPr>
          <w:lang w:val="en-US"/>
        </w:rPr>
        <w:t></w:t>
      </w:r>
      <w:r w:rsidRPr="00A0460D">
        <w:rPr>
          <w:rFonts w:hint="eastAsia"/>
          <w:lang w:val="en-US"/>
        </w:rPr>
        <w:t>взаємодії</w:t>
      </w:r>
      <w:r w:rsidRPr="00A0460D">
        <w:rPr>
          <w:lang w:val="en-US"/>
        </w:rPr>
        <w:t></w:t>
      </w:r>
      <w:r w:rsidRPr="00A0460D">
        <w:rPr>
          <w:rFonts w:hint="eastAsia"/>
          <w:lang w:val="en-US"/>
        </w:rPr>
        <w:t>суб’єктів</w:t>
      </w:r>
    </w:p>
    <w:p w:rsidR="00A0460D" w:rsidRPr="00A0460D" w:rsidRDefault="00A0460D" w:rsidP="00A0460D">
      <w:pPr>
        <w:rPr>
          <w:lang w:val="en-US"/>
        </w:rPr>
      </w:pP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офіційної</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в</w:t>
      </w:r>
      <w:r w:rsidRPr="00A0460D">
        <w:rPr>
          <w:lang w:val="en-US"/>
        </w:rPr>
        <w:t></w:t>
      </w:r>
      <w:r w:rsidRPr="00A0460D">
        <w:rPr>
          <w:rFonts w:hint="eastAsia"/>
          <w:lang w:val="en-US"/>
        </w:rPr>
        <w:t>Україні</w:t>
      </w:r>
      <w:r w:rsidRPr="00A0460D">
        <w:rPr>
          <w:lang w:val="en-US"/>
        </w:rPr>
        <w:t></w:t>
      </w:r>
      <w:r w:rsidRPr="00A0460D">
        <w:rPr>
          <w:rFonts w:hint="eastAsia"/>
          <w:lang w:val="en-US"/>
        </w:rPr>
        <w:t>та</w:t>
      </w:r>
      <w:r w:rsidRPr="00A0460D">
        <w:rPr>
          <w:lang w:val="en-US"/>
        </w:rPr>
        <w:t></w:t>
      </w:r>
      <w:r w:rsidRPr="00A0460D">
        <w:rPr>
          <w:rFonts w:hint="eastAsia"/>
          <w:lang w:val="en-US"/>
        </w:rPr>
        <w:t>Ради</w:t>
      </w:r>
      <w:r w:rsidRPr="00A0460D">
        <w:rPr>
          <w:lang w:val="en-US"/>
        </w:rPr>
        <w:t></w:t>
      </w:r>
      <w:r w:rsidRPr="00A0460D">
        <w:rPr>
          <w:rFonts w:hint="eastAsia"/>
          <w:lang w:val="en-US"/>
        </w:rPr>
        <w:t>Європи</w:t>
      </w:r>
      <w:r w:rsidRPr="00A0460D">
        <w:rPr>
          <w:lang w:val="en-US"/>
        </w:rPr>
        <w:t></w:t>
      </w:r>
    </w:p>
    <w:p w:rsidR="00A0460D" w:rsidRPr="00A0460D" w:rsidRDefault="00A0460D" w:rsidP="00A0460D">
      <w:pPr>
        <w:rPr>
          <w:lang w:val="en-US"/>
        </w:rPr>
      </w:pPr>
      <w:r w:rsidRPr="00A0460D">
        <w:rPr>
          <w:rFonts w:hint="eastAsia"/>
          <w:lang w:val="en-US"/>
        </w:rPr>
        <w:t>Європейської</w:t>
      </w:r>
      <w:r w:rsidRPr="00A0460D">
        <w:rPr>
          <w:lang w:val="en-US"/>
        </w:rPr>
        <w:t></w:t>
      </w:r>
      <w:r w:rsidRPr="00A0460D">
        <w:rPr>
          <w:rFonts w:hint="eastAsia"/>
          <w:lang w:val="en-US"/>
        </w:rPr>
        <w:t>комісії</w:t>
      </w:r>
      <w:r w:rsidRPr="00A0460D">
        <w:rPr>
          <w:lang w:val="en-US"/>
        </w:rPr>
        <w:t></w:t>
      </w:r>
      <w:r w:rsidRPr="00A0460D">
        <w:rPr>
          <w:rFonts w:hint="eastAsia"/>
          <w:lang w:val="en-US"/>
        </w:rPr>
        <w:t>як</w:t>
      </w:r>
      <w:r w:rsidRPr="00A0460D">
        <w:rPr>
          <w:lang w:val="en-US"/>
        </w:rPr>
        <w:t></w:t>
      </w:r>
      <w:r w:rsidRPr="00A0460D">
        <w:rPr>
          <w:rFonts w:hint="eastAsia"/>
          <w:lang w:val="en-US"/>
        </w:rPr>
        <w:t>інституції</w:t>
      </w:r>
      <w:r w:rsidRPr="00A0460D">
        <w:rPr>
          <w:lang w:val="en-US"/>
        </w:rPr>
        <w:t></w:t>
      </w:r>
      <w:r w:rsidRPr="00A0460D">
        <w:rPr>
          <w:rFonts w:hint="eastAsia"/>
          <w:lang w:val="en-US"/>
        </w:rPr>
        <w:t>Європейського</w:t>
      </w:r>
      <w:r w:rsidRPr="00A0460D">
        <w:rPr>
          <w:lang w:val="en-US"/>
        </w:rPr>
        <w:t></w:t>
      </w:r>
      <w:r w:rsidRPr="00A0460D">
        <w:rPr>
          <w:rFonts w:hint="eastAsia"/>
          <w:lang w:val="en-US"/>
        </w:rPr>
        <w:t>Союзу</w:t>
      </w:r>
      <w:r w:rsidRPr="00A0460D">
        <w:rPr>
          <w:lang w:val="en-US"/>
        </w:rPr>
        <w:t></w:t>
      </w:r>
      <w:r w:rsidRPr="00A0460D">
        <w:rPr>
          <w:lang w:val="en-US"/>
        </w:rPr>
        <w:t></w:t>
      </w:r>
      <w:r w:rsidRPr="00A0460D">
        <w:rPr>
          <w:rFonts w:hint="eastAsia"/>
          <w:lang w:val="en-US"/>
        </w:rPr>
        <w:t>на</w:t>
      </w:r>
      <w:r w:rsidRPr="00A0460D">
        <w:rPr>
          <w:lang w:val="en-US"/>
        </w:rPr>
        <w:t></w:t>
      </w:r>
      <w:r w:rsidRPr="00A0460D">
        <w:rPr>
          <w:rFonts w:hint="eastAsia"/>
          <w:lang w:val="en-US"/>
        </w:rPr>
        <w:t>яку</w:t>
      </w:r>
      <w:r w:rsidRPr="00A0460D">
        <w:rPr>
          <w:lang w:val="en-US"/>
        </w:rPr>
        <w:t></w:t>
      </w:r>
      <w:r w:rsidRPr="00A0460D">
        <w:rPr>
          <w:rFonts w:hint="eastAsia"/>
          <w:lang w:val="en-US"/>
        </w:rPr>
        <w:t>покладаються</w:t>
      </w:r>
    </w:p>
    <w:p w:rsidR="00A0460D" w:rsidRPr="00A0460D" w:rsidRDefault="00A0460D" w:rsidP="00A0460D">
      <w:pPr>
        <w:rPr>
          <w:lang w:val="en-US"/>
        </w:rPr>
      </w:pPr>
      <w:r w:rsidRPr="00A0460D">
        <w:rPr>
          <w:rFonts w:hint="eastAsia"/>
          <w:lang w:val="en-US"/>
        </w:rPr>
        <w:t>функції</w:t>
      </w:r>
      <w:r w:rsidRPr="00A0460D">
        <w:rPr>
          <w:lang w:val="en-US"/>
        </w:rPr>
        <w:t></w:t>
      </w:r>
      <w:r w:rsidRPr="00A0460D">
        <w:rPr>
          <w:rFonts w:hint="eastAsia"/>
          <w:lang w:val="en-US"/>
        </w:rPr>
        <w:t>виконавчого</w:t>
      </w:r>
      <w:r w:rsidRPr="00A0460D">
        <w:rPr>
          <w:lang w:val="en-US"/>
        </w:rPr>
        <w:t></w:t>
      </w:r>
      <w:r w:rsidRPr="00A0460D">
        <w:rPr>
          <w:rFonts w:hint="eastAsia"/>
          <w:lang w:val="en-US"/>
        </w:rPr>
        <w:t>органу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посилення</w:t>
      </w:r>
      <w:r w:rsidRPr="00A0460D">
        <w:rPr>
          <w:lang w:val="en-US"/>
        </w:rPr>
        <w:t></w:t>
      </w:r>
      <w:r w:rsidRPr="00A0460D">
        <w:rPr>
          <w:rFonts w:hint="eastAsia"/>
          <w:lang w:val="en-US"/>
        </w:rPr>
        <w:t>колективно</w:t>
      </w:r>
      <w:r w:rsidRPr="00A0460D">
        <w:rPr>
          <w:lang w:val="en-US"/>
        </w:rPr>
        <w:t></w:t>
      </w:r>
      <w:r w:rsidRPr="00A0460D">
        <w:rPr>
          <w:rFonts w:hint="eastAsia"/>
          <w:lang w:val="en-US"/>
        </w:rPr>
        <w:t>договірного</w:t>
      </w:r>
    </w:p>
    <w:p w:rsidR="00A0460D" w:rsidRPr="00A0460D" w:rsidRDefault="00A0460D" w:rsidP="00A0460D">
      <w:pPr>
        <w:rPr>
          <w:lang w:val="en-US"/>
        </w:rPr>
      </w:pPr>
      <w:r w:rsidRPr="00A0460D">
        <w:rPr>
          <w:rFonts w:hint="eastAsia"/>
          <w:lang w:val="en-US"/>
        </w:rPr>
        <w:t>регулювання</w:t>
      </w:r>
      <w:r w:rsidRPr="00A0460D">
        <w:rPr>
          <w:lang w:val="en-US"/>
        </w:rPr>
        <w:t></w:t>
      </w:r>
      <w:r w:rsidRPr="00A0460D">
        <w:rPr>
          <w:rFonts w:hint="eastAsia"/>
          <w:lang w:val="en-US"/>
        </w:rPr>
        <w:t>в</w:t>
      </w:r>
      <w:r w:rsidRPr="00A0460D">
        <w:rPr>
          <w:lang w:val="en-US"/>
        </w:rPr>
        <w:t></w:t>
      </w:r>
      <w:r w:rsidRPr="00A0460D">
        <w:rPr>
          <w:rFonts w:hint="eastAsia"/>
          <w:lang w:val="en-US"/>
        </w:rPr>
        <w:t>межах</w:t>
      </w:r>
      <w:r w:rsidRPr="00A0460D">
        <w:rPr>
          <w:lang w:val="en-US"/>
        </w:rPr>
        <w:t></w:t>
      </w:r>
      <w:r w:rsidRPr="00A0460D">
        <w:rPr>
          <w:rFonts w:hint="eastAsia"/>
          <w:lang w:val="en-US"/>
        </w:rPr>
        <w:t>соціального</w:t>
      </w:r>
      <w:r w:rsidRPr="00A0460D">
        <w:rPr>
          <w:lang w:val="en-US"/>
        </w:rPr>
        <w:t></w:t>
      </w:r>
      <w:r w:rsidRPr="00A0460D">
        <w:rPr>
          <w:rFonts w:hint="eastAsia"/>
          <w:lang w:val="en-US"/>
        </w:rPr>
        <w:t>діалогу</w:t>
      </w:r>
      <w:r w:rsidRPr="00A0460D">
        <w:rPr>
          <w:lang w:val="en-US"/>
        </w:rPr>
        <w:t></w:t>
      </w:r>
      <w:r w:rsidRPr="00A0460D">
        <w:rPr>
          <w:lang w:val="en-US"/>
        </w:rPr>
        <w:t></w:t>
      </w:r>
      <w:r w:rsidRPr="00A0460D">
        <w:rPr>
          <w:rFonts w:hint="eastAsia"/>
          <w:lang w:val="en-US"/>
        </w:rPr>
        <w:t>що</w:t>
      </w:r>
      <w:r w:rsidRPr="00A0460D">
        <w:rPr>
          <w:lang w:val="en-US"/>
        </w:rPr>
        <w:t></w:t>
      </w:r>
      <w:r w:rsidRPr="00A0460D">
        <w:rPr>
          <w:rFonts w:hint="eastAsia"/>
          <w:lang w:val="en-US"/>
        </w:rPr>
        <w:t>впливає</w:t>
      </w:r>
      <w:r w:rsidRPr="00A0460D">
        <w:rPr>
          <w:lang w:val="en-US"/>
        </w:rPr>
        <w:t></w:t>
      </w:r>
      <w:r w:rsidRPr="00A0460D">
        <w:rPr>
          <w:rFonts w:hint="eastAsia"/>
          <w:lang w:val="en-US"/>
        </w:rPr>
        <w:t>на</w:t>
      </w:r>
      <w:r w:rsidRPr="00A0460D">
        <w:rPr>
          <w:lang w:val="en-US"/>
        </w:rPr>
        <w:t></w:t>
      </w:r>
      <w:r w:rsidRPr="00A0460D">
        <w:rPr>
          <w:rFonts w:hint="eastAsia"/>
          <w:lang w:val="en-US"/>
        </w:rPr>
        <w:t>формування</w:t>
      </w:r>
      <w:r w:rsidRPr="00A0460D">
        <w:rPr>
          <w:lang w:val="en-US"/>
        </w:rPr>
        <w:t></w:t>
      </w:r>
      <w:r w:rsidRPr="00A0460D">
        <w:rPr>
          <w:rFonts w:hint="eastAsia"/>
          <w:lang w:val="en-US"/>
        </w:rPr>
        <w:t>нових</w:t>
      </w:r>
    </w:p>
    <w:p w:rsidR="00A0460D" w:rsidRPr="00A0460D" w:rsidRDefault="00A0460D" w:rsidP="00A0460D">
      <w:pPr>
        <w:rPr>
          <w:lang w:val="en-US"/>
        </w:rPr>
      </w:pPr>
      <w:r w:rsidRPr="00A0460D">
        <w:rPr>
          <w:rFonts w:hint="eastAsia"/>
          <w:lang w:val="en-US"/>
        </w:rPr>
        <w:t>положень</w:t>
      </w:r>
      <w:r w:rsidRPr="00A0460D">
        <w:rPr>
          <w:lang w:val="en-US"/>
        </w:rPr>
        <w:t></w:t>
      </w:r>
      <w:r w:rsidRPr="00A0460D">
        <w:rPr>
          <w:rFonts w:hint="eastAsia"/>
          <w:lang w:val="en-US"/>
        </w:rPr>
        <w:t>проекту</w:t>
      </w:r>
      <w:r w:rsidRPr="00A0460D">
        <w:rPr>
          <w:lang w:val="en-US"/>
        </w:rPr>
        <w:t></w:t>
      </w:r>
      <w:r w:rsidRPr="00A0460D">
        <w:rPr>
          <w:rFonts w:hint="eastAsia"/>
          <w:lang w:val="en-US"/>
        </w:rPr>
        <w:t>Трудового</w:t>
      </w:r>
      <w:r w:rsidRPr="00A0460D">
        <w:rPr>
          <w:lang w:val="en-US"/>
        </w:rPr>
        <w:t></w:t>
      </w:r>
      <w:r w:rsidRPr="00A0460D">
        <w:rPr>
          <w:rFonts w:hint="eastAsia"/>
          <w:lang w:val="en-US"/>
        </w:rPr>
        <w:t>кодексу</w:t>
      </w:r>
      <w:r w:rsidRPr="00A0460D">
        <w:rPr>
          <w:lang w:val="en-US"/>
        </w:rPr>
        <w:t></w:t>
      </w:r>
      <w:r w:rsidRPr="00A0460D">
        <w:rPr>
          <w:rFonts w:hint="eastAsia"/>
          <w:lang w:val="en-US"/>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спільна</w:t>
      </w:r>
      <w:r w:rsidRPr="00A0460D">
        <w:rPr>
          <w:lang w:val="en-US"/>
        </w:rPr>
        <w:t></w:t>
      </w:r>
      <w:r w:rsidRPr="00A0460D">
        <w:rPr>
          <w:rFonts w:hint="eastAsia"/>
          <w:lang w:val="en-US"/>
        </w:rPr>
        <w:t>спрямованість</w:t>
      </w:r>
      <w:r w:rsidRPr="00A0460D">
        <w:rPr>
          <w:lang w:val="en-US"/>
        </w:rPr>
        <w:t></w:t>
      </w:r>
      <w:r w:rsidRPr="00A0460D">
        <w:rPr>
          <w:rFonts w:hint="eastAsia"/>
          <w:lang w:val="en-US"/>
        </w:rPr>
        <w:t>на</w:t>
      </w:r>
    </w:p>
    <w:p w:rsidR="00A0460D" w:rsidRPr="00A0460D" w:rsidRDefault="00A0460D" w:rsidP="00A0460D">
      <w:pPr>
        <w:rPr>
          <w:lang w:val="en-US"/>
        </w:rPr>
      </w:pPr>
      <w:r w:rsidRPr="00A0460D">
        <w:rPr>
          <w:rFonts w:hint="eastAsia"/>
          <w:lang w:val="en-US"/>
        </w:rPr>
        <w:t>узгодження</w:t>
      </w:r>
      <w:r w:rsidRPr="00A0460D">
        <w:rPr>
          <w:lang w:val="en-US"/>
        </w:rPr>
        <w:t></w:t>
      </w:r>
      <w:r w:rsidRPr="00A0460D">
        <w:rPr>
          <w:rFonts w:hint="eastAsia"/>
          <w:lang w:val="en-US"/>
        </w:rPr>
        <w:t>норм</w:t>
      </w:r>
      <w:r w:rsidRPr="00A0460D">
        <w:rPr>
          <w:lang w:val="en-US"/>
        </w:rPr>
        <w:t></w:t>
      </w:r>
      <w:r w:rsidRPr="00A0460D">
        <w:rPr>
          <w:rFonts w:hint="eastAsia"/>
          <w:lang w:val="en-US"/>
        </w:rPr>
        <w:t>галузі</w:t>
      </w:r>
      <w:r w:rsidRPr="00A0460D">
        <w:rPr>
          <w:lang w:val="en-US"/>
        </w:rPr>
        <w:t></w:t>
      </w:r>
      <w:r w:rsidRPr="00A0460D">
        <w:rPr>
          <w:rFonts w:hint="eastAsia"/>
          <w:lang w:val="en-US"/>
        </w:rPr>
        <w:t>трудового</w:t>
      </w:r>
      <w:r w:rsidRPr="00A0460D">
        <w:rPr>
          <w:lang w:val="en-US"/>
        </w:rPr>
        <w:t></w:t>
      </w:r>
      <w:r w:rsidRPr="00A0460D">
        <w:rPr>
          <w:rFonts w:hint="eastAsia"/>
          <w:lang w:val="en-US"/>
        </w:rPr>
        <w:t>права</w:t>
      </w:r>
      <w:r w:rsidRPr="00A0460D">
        <w:rPr>
          <w:lang w:val="en-US"/>
        </w:rPr>
        <w:t></w:t>
      </w:r>
      <w:r w:rsidRPr="00A0460D">
        <w:rPr>
          <w:rFonts w:hint="eastAsia"/>
          <w:lang w:val="en-US"/>
        </w:rPr>
        <w:t>та</w:t>
      </w:r>
      <w:r w:rsidRPr="00A0460D">
        <w:rPr>
          <w:lang w:val="en-US"/>
        </w:rPr>
        <w:t></w:t>
      </w:r>
      <w:r w:rsidRPr="00A0460D">
        <w:rPr>
          <w:rFonts w:hint="eastAsia"/>
          <w:lang w:val="en-US"/>
        </w:rPr>
        <w:t>норм</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необхідність</w:t>
      </w:r>
      <w:r w:rsidRPr="00A0460D">
        <w:rPr>
          <w:lang w:val="en-US"/>
        </w:rPr>
        <w:t></w:t>
      </w:r>
      <w:r w:rsidRPr="00A0460D">
        <w:rPr>
          <w:rFonts w:hint="eastAsia"/>
          <w:lang w:val="en-US"/>
        </w:rPr>
        <w:t>створення</w:t>
      </w:r>
      <w:r w:rsidRPr="00A0460D">
        <w:rPr>
          <w:lang w:val="en-US"/>
        </w:rPr>
        <w:t></w:t>
      </w:r>
      <w:r w:rsidRPr="00A0460D">
        <w:rPr>
          <w:rFonts w:hint="eastAsia"/>
          <w:lang w:val="en-US"/>
        </w:rPr>
        <w:t>єдиного</w:t>
      </w:r>
      <w:r w:rsidRPr="00A0460D">
        <w:rPr>
          <w:lang w:val="en-US"/>
        </w:rPr>
        <w:t></w:t>
      </w:r>
      <w:r w:rsidRPr="00A0460D">
        <w:rPr>
          <w:rFonts w:hint="eastAsia"/>
          <w:lang w:val="en-US"/>
        </w:rPr>
        <w:t>кодифікаційного</w:t>
      </w:r>
      <w:r w:rsidRPr="00A0460D">
        <w:rPr>
          <w:lang w:val="en-US"/>
        </w:rPr>
        <w:t></w:t>
      </w:r>
      <w:r w:rsidRPr="00A0460D">
        <w:rPr>
          <w:rFonts w:hint="eastAsia"/>
          <w:lang w:val="en-US"/>
        </w:rPr>
        <w:t>органу</w:t>
      </w:r>
      <w:r w:rsidRPr="00A0460D">
        <w:rPr>
          <w:lang w:val="en-US"/>
        </w:rPr>
        <w:t></w:t>
      </w:r>
      <w:r w:rsidRPr="00A0460D">
        <w:rPr>
          <w:rFonts w:hint="eastAsia"/>
          <w:lang w:val="en-US"/>
        </w:rPr>
        <w:t>в</w:t>
      </w:r>
      <w:r w:rsidRPr="00A0460D">
        <w:rPr>
          <w:lang w:val="en-US"/>
        </w:rPr>
        <w:t></w:t>
      </w:r>
      <w:r w:rsidRPr="00A0460D">
        <w:rPr>
          <w:rFonts w:hint="eastAsia"/>
          <w:lang w:val="en-US"/>
        </w:rPr>
        <w:t>Україні</w:t>
      </w:r>
      <w:r w:rsidRPr="00A0460D">
        <w:rPr>
          <w:lang w:val="en-US"/>
        </w:rPr>
        <w:t></w:t>
      </w:r>
      <w:r w:rsidRPr="00A0460D">
        <w:rPr>
          <w:rFonts w:hint="eastAsia"/>
          <w:lang w:val="en-US"/>
        </w:rPr>
        <w:t>–</w:t>
      </w:r>
      <w:r w:rsidRPr="00A0460D">
        <w:rPr>
          <w:lang w:val="en-US"/>
        </w:rPr>
        <w:t></w:t>
      </w:r>
      <w:r w:rsidRPr="00A0460D">
        <w:rPr>
          <w:rFonts w:hint="eastAsia"/>
          <w:lang w:val="en-US"/>
        </w:rPr>
        <w:t>Вищої</w:t>
      </w:r>
    </w:p>
    <w:p w:rsidR="00A0460D" w:rsidRPr="00A0460D" w:rsidRDefault="00A0460D" w:rsidP="00A0460D">
      <w:pPr>
        <w:rPr>
          <w:lang w:val="en-US"/>
        </w:rPr>
      </w:pPr>
      <w:r w:rsidRPr="00A0460D">
        <w:rPr>
          <w:rFonts w:hint="eastAsia"/>
          <w:lang w:val="en-US"/>
        </w:rPr>
        <w:t>кодифікаційної</w:t>
      </w:r>
      <w:r w:rsidRPr="00A0460D">
        <w:rPr>
          <w:lang w:val="en-US"/>
        </w:rPr>
        <w:t></w:t>
      </w:r>
      <w:r w:rsidRPr="00A0460D">
        <w:rPr>
          <w:rFonts w:hint="eastAsia"/>
          <w:lang w:val="en-US"/>
        </w:rPr>
        <w:t>комісії</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До</w:t>
      </w:r>
      <w:r w:rsidRPr="00A0460D">
        <w:rPr>
          <w:lang w:val="en-US"/>
        </w:rPr>
        <w:t></w:t>
      </w:r>
      <w:r w:rsidRPr="00A0460D">
        <w:rPr>
          <w:rFonts w:hint="eastAsia"/>
          <w:lang w:val="en-US"/>
        </w:rPr>
        <w:t>аспектів</w:t>
      </w:r>
      <w:r w:rsidRPr="00A0460D">
        <w:rPr>
          <w:lang w:val="en-US"/>
        </w:rPr>
        <w:t></w:t>
      </w:r>
      <w:r w:rsidRPr="00A0460D">
        <w:rPr>
          <w:rFonts w:hint="eastAsia"/>
          <w:lang w:val="en-US"/>
        </w:rPr>
        <w:t>вдосконалення</w:t>
      </w:r>
      <w:r w:rsidRPr="00A0460D">
        <w:rPr>
          <w:lang w:val="en-US"/>
        </w:rPr>
        <w:t></w:t>
      </w:r>
      <w:r w:rsidRPr="00A0460D">
        <w:rPr>
          <w:rFonts w:hint="eastAsia"/>
          <w:lang w:val="en-US"/>
        </w:rPr>
        <w:t>відносин</w:t>
      </w:r>
      <w:r w:rsidRPr="00A0460D">
        <w:rPr>
          <w:lang w:val="en-US"/>
        </w:rPr>
        <w:t></w:t>
      </w:r>
      <w:r w:rsidRPr="00A0460D">
        <w:rPr>
          <w:rFonts w:hint="eastAsia"/>
          <w:lang w:val="en-US"/>
        </w:rPr>
        <w:t>щодо</w:t>
      </w:r>
      <w:r w:rsidRPr="00A0460D">
        <w:rPr>
          <w:lang w:val="en-US"/>
        </w:rPr>
        <w:t></w:t>
      </w:r>
      <w:r w:rsidRPr="00A0460D">
        <w:rPr>
          <w:rFonts w:hint="eastAsia"/>
          <w:lang w:val="en-US"/>
        </w:rPr>
        <w:t>кодифікації</w:t>
      </w:r>
      <w:r w:rsidRPr="00A0460D">
        <w:rPr>
          <w:lang w:val="en-US"/>
        </w:rPr>
        <w:t></w:t>
      </w:r>
      <w:r w:rsidRPr="00A0460D">
        <w:rPr>
          <w:rFonts w:hint="eastAsia"/>
          <w:lang w:val="en-US"/>
        </w:rPr>
        <w:t>українського</w:t>
      </w:r>
    </w:p>
    <w:p w:rsidR="00A0460D" w:rsidRPr="00A0460D" w:rsidRDefault="00A0460D" w:rsidP="00A0460D">
      <w:pPr>
        <w:rPr>
          <w:lang w:val="en-US"/>
        </w:rPr>
      </w:pPr>
      <w:r w:rsidRPr="00A0460D">
        <w:rPr>
          <w:rFonts w:hint="eastAsia"/>
          <w:lang w:val="en-US"/>
        </w:rPr>
        <w:t>законодавства</w:t>
      </w:r>
      <w:r w:rsidRPr="00A0460D">
        <w:rPr>
          <w:lang w:val="en-US"/>
        </w:rPr>
        <w:t></w:t>
      </w:r>
      <w:r w:rsidRPr="00A0460D">
        <w:rPr>
          <w:rFonts w:hint="eastAsia"/>
          <w:lang w:val="en-US"/>
        </w:rPr>
        <w:t>про</w:t>
      </w:r>
      <w:r w:rsidRPr="00A0460D">
        <w:rPr>
          <w:lang w:val="en-US"/>
        </w:rPr>
        <w:t></w:t>
      </w:r>
      <w:r w:rsidRPr="00A0460D">
        <w:rPr>
          <w:rFonts w:hint="eastAsia"/>
          <w:lang w:val="en-US"/>
        </w:rPr>
        <w:t>працю</w:t>
      </w:r>
      <w:r w:rsidRPr="00A0460D">
        <w:rPr>
          <w:lang w:val="en-US"/>
        </w:rPr>
        <w:t></w:t>
      </w:r>
      <w:r w:rsidRPr="00A0460D">
        <w:rPr>
          <w:rFonts w:hint="eastAsia"/>
          <w:lang w:val="en-US"/>
        </w:rPr>
        <w:t>віднесено</w:t>
      </w:r>
      <w:r w:rsidRPr="00A0460D">
        <w:rPr>
          <w:lang w:val="en-US"/>
        </w:rPr>
        <w:t></w:t>
      </w:r>
      <w:r w:rsidRPr="00A0460D">
        <w:rPr>
          <w:rFonts w:hint="eastAsia"/>
          <w:lang w:val="en-US"/>
        </w:rPr>
        <w:t>такі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розмежування</w:t>
      </w:r>
      <w:r w:rsidRPr="00A0460D">
        <w:rPr>
          <w:lang w:val="en-US"/>
        </w:rPr>
        <w:t></w:t>
      </w:r>
      <w:r w:rsidRPr="00A0460D">
        <w:rPr>
          <w:rFonts w:hint="eastAsia"/>
          <w:lang w:val="en-US"/>
        </w:rPr>
        <w:t>на</w:t>
      </w:r>
      <w:r w:rsidRPr="00A0460D">
        <w:rPr>
          <w:lang w:val="en-US"/>
        </w:rPr>
        <w:t></w:t>
      </w:r>
      <w:r w:rsidRPr="00A0460D">
        <w:rPr>
          <w:rFonts w:hint="eastAsia"/>
          <w:lang w:val="en-US"/>
        </w:rPr>
        <w:t>рівні</w:t>
      </w:r>
      <w:r w:rsidRPr="00A0460D">
        <w:rPr>
          <w:lang w:val="en-US"/>
        </w:rPr>
        <w:t></w:t>
      </w:r>
      <w:r w:rsidRPr="00A0460D">
        <w:rPr>
          <w:rFonts w:hint="eastAsia"/>
          <w:lang w:val="en-US"/>
        </w:rPr>
        <w:t>нового</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кодексу</w:t>
      </w:r>
      <w:r w:rsidRPr="00A0460D">
        <w:rPr>
          <w:lang w:val="en-US"/>
        </w:rPr>
        <w:t></w:t>
      </w:r>
      <w:r w:rsidRPr="00A0460D">
        <w:rPr>
          <w:rFonts w:hint="eastAsia"/>
          <w:lang w:val="en-US"/>
        </w:rPr>
        <w:t>України</w:t>
      </w:r>
      <w:r w:rsidRPr="00A0460D">
        <w:rPr>
          <w:lang w:val="en-US"/>
        </w:rPr>
        <w:t></w:t>
      </w:r>
      <w:r w:rsidRPr="00A0460D">
        <w:rPr>
          <w:rFonts w:hint="eastAsia"/>
          <w:lang w:val="en-US"/>
        </w:rPr>
        <w:t>трудових</w:t>
      </w:r>
      <w:r w:rsidRPr="00A0460D">
        <w:rPr>
          <w:lang w:val="en-US"/>
        </w:rPr>
        <w:t></w:t>
      </w:r>
      <w:r w:rsidRPr="00A0460D">
        <w:rPr>
          <w:rFonts w:hint="eastAsia"/>
          <w:lang w:val="en-US"/>
        </w:rPr>
        <w:t>та</w:t>
      </w:r>
      <w:r w:rsidRPr="00A0460D">
        <w:rPr>
          <w:lang w:val="en-US"/>
        </w:rPr>
        <w:t></w:t>
      </w:r>
      <w:r w:rsidRPr="00A0460D">
        <w:rPr>
          <w:rFonts w:hint="eastAsia"/>
          <w:lang w:val="en-US"/>
        </w:rPr>
        <w:t>пов’язаних</w:t>
      </w:r>
      <w:r w:rsidRPr="00A0460D">
        <w:rPr>
          <w:lang w:val="en-US"/>
        </w:rPr>
        <w:t></w:t>
      </w:r>
      <w:r w:rsidRPr="00A0460D">
        <w:rPr>
          <w:rFonts w:hint="eastAsia"/>
          <w:lang w:val="en-US"/>
        </w:rPr>
        <w:t>з</w:t>
      </w:r>
      <w:r w:rsidRPr="00A0460D">
        <w:rPr>
          <w:lang w:val="en-US"/>
        </w:rPr>
        <w:t></w:t>
      </w:r>
      <w:r w:rsidRPr="00A0460D">
        <w:rPr>
          <w:rFonts w:hint="eastAsia"/>
          <w:lang w:val="en-US"/>
        </w:rPr>
        <w:t>ними</w:t>
      </w:r>
      <w:r w:rsidRPr="00A0460D">
        <w:rPr>
          <w:lang w:val="en-US"/>
        </w:rPr>
        <w:t></w:t>
      </w:r>
      <w:r w:rsidRPr="00A0460D">
        <w:rPr>
          <w:rFonts w:hint="eastAsia"/>
          <w:lang w:val="en-US"/>
        </w:rPr>
        <w:t>відносин</w:t>
      </w:r>
      <w:r w:rsidRPr="00A0460D">
        <w:rPr>
          <w:lang w:val="en-US"/>
        </w:rPr>
        <w:t></w:t>
      </w:r>
      <w:r w:rsidRPr="00A0460D">
        <w:rPr>
          <w:rFonts w:hint="eastAsia"/>
          <w:lang w:val="en-US"/>
        </w:rPr>
        <w:t>шляхом</w:t>
      </w:r>
    </w:p>
    <w:p w:rsidR="00A0460D" w:rsidRPr="00A0460D" w:rsidRDefault="00A0460D" w:rsidP="00A0460D">
      <w:pPr>
        <w:rPr>
          <w:lang w:val="en-US"/>
        </w:rPr>
      </w:pPr>
      <w:r w:rsidRPr="00A0460D">
        <w:rPr>
          <w:rFonts w:hint="eastAsia"/>
          <w:lang w:val="en-US"/>
        </w:rPr>
        <w:t>встановлення</w:t>
      </w:r>
      <w:r w:rsidRPr="00A0460D">
        <w:rPr>
          <w:lang w:val="en-US"/>
        </w:rPr>
        <w:t></w:t>
      </w:r>
      <w:r w:rsidRPr="00A0460D">
        <w:rPr>
          <w:rFonts w:hint="eastAsia"/>
          <w:lang w:val="en-US"/>
        </w:rPr>
        <w:t>відповідних</w:t>
      </w:r>
      <w:r w:rsidRPr="00A0460D">
        <w:rPr>
          <w:lang w:val="en-US"/>
        </w:rPr>
        <w:t></w:t>
      </w:r>
      <w:r w:rsidRPr="00A0460D">
        <w:rPr>
          <w:rFonts w:hint="eastAsia"/>
          <w:lang w:val="en-US"/>
        </w:rPr>
        <w:t>розділів</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розмежування</w:t>
      </w:r>
      <w:r w:rsidRPr="00A0460D">
        <w:rPr>
          <w:lang w:val="en-US"/>
        </w:rPr>
        <w:t></w:t>
      </w:r>
      <w:r w:rsidRPr="00A0460D">
        <w:rPr>
          <w:rFonts w:hint="eastAsia"/>
          <w:lang w:val="en-US"/>
        </w:rPr>
        <w:t>на</w:t>
      </w:r>
      <w:r w:rsidRPr="00A0460D">
        <w:rPr>
          <w:lang w:val="en-US"/>
        </w:rPr>
        <w:t></w:t>
      </w:r>
      <w:r w:rsidRPr="00A0460D">
        <w:rPr>
          <w:rFonts w:hint="eastAsia"/>
          <w:lang w:val="en-US"/>
        </w:rPr>
        <w:t>рівні</w:t>
      </w:r>
      <w:r w:rsidRPr="00A0460D">
        <w:rPr>
          <w:lang w:val="en-US"/>
        </w:rPr>
        <w:t></w:t>
      </w:r>
      <w:r w:rsidRPr="00A0460D">
        <w:rPr>
          <w:rFonts w:hint="eastAsia"/>
          <w:lang w:val="en-US"/>
        </w:rPr>
        <w:t>нового</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кодексу</w:t>
      </w:r>
      <w:r w:rsidRPr="00A0460D">
        <w:rPr>
          <w:lang w:val="en-US"/>
        </w:rPr>
        <w:t></w:t>
      </w:r>
      <w:r w:rsidRPr="00A0460D">
        <w:rPr>
          <w:rFonts w:hint="eastAsia"/>
          <w:lang w:val="en-US"/>
        </w:rPr>
        <w:t>України</w:t>
      </w:r>
      <w:r w:rsidRPr="00A0460D">
        <w:rPr>
          <w:lang w:val="en-US"/>
        </w:rPr>
        <w:t></w:t>
      </w:r>
      <w:r w:rsidRPr="00A0460D">
        <w:rPr>
          <w:rFonts w:hint="eastAsia"/>
          <w:lang w:val="en-US"/>
        </w:rPr>
        <w:t>сфери</w:t>
      </w:r>
      <w:r w:rsidRPr="00A0460D">
        <w:rPr>
          <w:lang w:val="en-US"/>
        </w:rPr>
        <w:t></w:t>
      </w:r>
      <w:r w:rsidRPr="00A0460D">
        <w:rPr>
          <w:rFonts w:hint="eastAsia"/>
          <w:lang w:val="en-US"/>
        </w:rPr>
        <w:t>чинності</w:t>
      </w:r>
      <w:r w:rsidRPr="00A0460D">
        <w:rPr>
          <w:lang w:val="en-US"/>
        </w:rPr>
        <w:t></w:t>
      </w:r>
      <w:r w:rsidRPr="00A0460D">
        <w:rPr>
          <w:rFonts w:hint="eastAsia"/>
          <w:lang w:val="en-US"/>
        </w:rPr>
        <w:t>закону</w:t>
      </w:r>
      <w:r w:rsidRPr="00A0460D">
        <w:rPr>
          <w:lang w:val="en-US"/>
        </w:rPr>
        <w:t></w:t>
      </w:r>
      <w:r w:rsidRPr="00A0460D">
        <w:rPr>
          <w:rFonts w:hint="eastAsia"/>
          <w:lang w:val="en-US"/>
        </w:rPr>
        <w:t>та</w:t>
      </w:r>
      <w:r w:rsidRPr="00A0460D">
        <w:rPr>
          <w:lang w:val="en-US"/>
        </w:rPr>
        <w:t></w:t>
      </w:r>
      <w:r w:rsidRPr="00A0460D">
        <w:rPr>
          <w:rFonts w:hint="eastAsia"/>
          <w:lang w:val="en-US"/>
        </w:rPr>
        <w:t>предмету</w:t>
      </w:r>
      <w:r w:rsidRPr="00A0460D">
        <w:rPr>
          <w:lang w:val="en-US"/>
        </w:rPr>
        <w:t></w:t>
      </w:r>
      <w:r w:rsidRPr="00A0460D">
        <w:rPr>
          <w:rFonts w:hint="eastAsia"/>
          <w:lang w:val="en-US"/>
        </w:rPr>
        <w:t>трудового</w:t>
      </w:r>
    </w:p>
    <w:p w:rsidR="00A0460D" w:rsidRPr="00A0460D" w:rsidRDefault="00A0460D" w:rsidP="00A0460D">
      <w:pPr>
        <w:rPr>
          <w:lang w:val="en-US"/>
        </w:rPr>
      </w:pPr>
      <w:r w:rsidRPr="00A0460D">
        <w:rPr>
          <w:rFonts w:hint="eastAsia"/>
          <w:lang w:val="en-US"/>
        </w:rPr>
        <w:t>права</w:t>
      </w:r>
      <w:r w:rsidRPr="00A0460D">
        <w:rPr>
          <w:lang w:val="en-US"/>
        </w:rPr>
        <w:t></w:t>
      </w:r>
      <w:r w:rsidRPr="00A0460D">
        <w:rPr>
          <w:rFonts w:hint="eastAsia"/>
          <w:lang w:val="en-US"/>
        </w:rPr>
        <w:t>в</w:t>
      </w:r>
      <w:r w:rsidRPr="00A0460D">
        <w:rPr>
          <w:lang w:val="en-US"/>
        </w:rPr>
        <w:t></w:t>
      </w:r>
      <w:r w:rsidRPr="00A0460D">
        <w:rPr>
          <w:rFonts w:hint="eastAsia"/>
          <w:lang w:val="en-US"/>
        </w:rPr>
        <w:t>цілому</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ускладнення</w:t>
      </w:r>
      <w:r w:rsidRPr="00A0460D">
        <w:rPr>
          <w:lang w:val="en-US"/>
        </w:rPr>
        <w:t></w:t>
      </w:r>
      <w:r w:rsidRPr="00A0460D">
        <w:rPr>
          <w:rFonts w:hint="eastAsia"/>
          <w:lang w:val="en-US"/>
        </w:rPr>
        <w:t>способу</w:t>
      </w:r>
      <w:r w:rsidRPr="00A0460D">
        <w:rPr>
          <w:lang w:val="en-US"/>
        </w:rPr>
        <w:t></w:t>
      </w:r>
      <w:r w:rsidRPr="00A0460D">
        <w:rPr>
          <w:rFonts w:hint="eastAsia"/>
          <w:lang w:val="en-US"/>
        </w:rPr>
        <w:t>внесення</w:t>
      </w:r>
      <w:r w:rsidRPr="00A0460D">
        <w:rPr>
          <w:lang w:val="en-US"/>
        </w:rPr>
        <w:t></w:t>
      </w:r>
      <w:r w:rsidRPr="00A0460D">
        <w:rPr>
          <w:rFonts w:hint="eastAsia"/>
          <w:lang w:val="en-US"/>
        </w:rPr>
        <w:t>змін</w:t>
      </w:r>
      <w:r w:rsidRPr="00A0460D">
        <w:rPr>
          <w:lang w:val="en-US"/>
        </w:rPr>
        <w:t></w:t>
      </w:r>
      <w:r w:rsidRPr="00A0460D">
        <w:rPr>
          <w:rFonts w:hint="eastAsia"/>
          <w:lang w:val="en-US"/>
        </w:rPr>
        <w:t>до</w:t>
      </w:r>
      <w:r w:rsidRPr="00A0460D">
        <w:rPr>
          <w:lang w:val="en-US"/>
        </w:rPr>
        <w:t></w:t>
      </w:r>
      <w:r w:rsidRPr="00A0460D">
        <w:rPr>
          <w:rFonts w:hint="eastAsia"/>
          <w:lang w:val="en-US"/>
        </w:rPr>
        <w:t>перспективного</w:t>
      </w:r>
    </w:p>
    <w:p w:rsidR="00A0460D" w:rsidRPr="00A0460D" w:rsidRDefault="00A0460D" w:rsidP="00A0460D">
      <w:pPr>
        <w:rPr>
          <w:lang w:val="en-US"/>
        </w:rPr>
      </w:pPr>
      <w:r w:rsidRPr="00A0460D">
        <w:rPr>
          <w:rFonts w:hint="eastAsia"/>
          <w:lang w:val="en-US"/>
        </w:rPr>
        <w:t>Трудового</w:t>
      </w:r>
      <w:r w:rsidRPr="00A0460D">
        <w:rPr>
          <w:lang w:val="en-US"/>
        </w:rPr>
        <w:t></w:t>
      </w:r>
      <w:r w:rsidRPr="00A0460D">
        <w:rPr>
          <w:rFonts w:hint="eastAsia"/>
          <w:lang w:val="en-US"/>
        </w:rPr>
        <w:t>кодексу</w:t>
      </w:r>
      <w:r w:rsidRPr="00A0460D">
        <w:rPr>
          <w:lang w:val="en-US"/>
        </w:rPr>
        <w:t></w:t>
      </w:r>
      <w:r w:rsidRPr="00A0460D">
        <w:rPr>
          <w:rFonts w:hint="eastAsia"/>
          <w:lang w:val="en-US"/>
        </w:rPr>
        <w:t>України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встановлення</w:t>
      </w:r>
      <w:r w:rsidRPr="00A0460D">
        <w:rPr>
          <w:lang w:val="en-US"/>
        </w:rPr>
        <w:t></w:t>
      </w:r>
      <w:r w:rsidRPr="00A0460D">
        <w:rPr>
          <w:rFonts w:hint="eastAsia"/>
          <w:lang w:val="en-US"/>
        </w:rPr>
        <w:t>місця</w:t>
      </w:r>
      <w:r w:rsidRPr="00A0460D">
        <w:rPr>
          <w:lang w:val="en-US"/>
        </w:rPr>
        <w:t></w:t>
      </w:r>
      <w:r w:rsidRPr="00A0460D">
        <w:rPr>
          <w:rFonts w:hint="eastAsia"/>
          <w:lang w:val="en-US"/>
        </w:rPr>
        <w:t>в</w:t>
      </w:r>
      <w:r w:rsidRPr="00A0460D">
        <w:rPr>
          <w:lang w:val="en-US"/>
        </w:rPr>
        <w:t></w:t>
      </w:r>
      <w:r w:rsidRPr="00A0460D">
        <w:rPr>
          <w:rFonts w:hint="eastAsia"/>
          <w:lang w:val="en-US"/>
        </w:rPr>
        <w:t>межах</w:t>
      </w:r>
      <w:r w:rsidRPr="00A0460D">
        <w:rPr>
          <w:lang w:val="en-US"/>
        </w:rPr>
        <w:t></w:t>
      </w:r>
      <w:r w:rsidRPr="00A0460D">
        <w:rPr>
          <w:rFonts w:hint="eastAsia"/>
          <w:lang w:val="en-US"/>
        </w:rPr>
        <w:t>кодифікації</w:t>
      </w:r>
    </w:p>
    <w:p w:rsidR="00A0460D" w:rsidRPr="00A0460D" w:rsidRDefault="00A0460D" w:rsidP="00A0460D">
      <w:pPr>
        <w:rPr>
          <w:lang w:val="en-US"/>
        </w:rPr>
      </w:pPr>
      <w:r w:rsidRPr="00A0460D">
        <w:rPr>
          <w:rFonts w:hint="eastAsia"/>
          <w:lang w:val="en-US"/>
        </w:rPr>
        <w:t>правового</w:t>
      </w:r>
      <w:r w:rsidRPr="00A0460D">
        <w:rPr>
          <w:lang w:val="en-US"/>
        </w:rPr>
        <w:t></w:t>
      </w:r>
      <w:r w:rsidRPr="00A0460D">
        <w:rPr>
          <w:rFonts w:hint="eastAsia"/>
          <w:lang w:val="en-US"/>
        </w:rPr>
        <w:t>регулювання</w:t>
      </w:r>
      <w:r w:rsidRPr="00A0460D">
        <w:rPr>
          <w:lang w:val="en-US"/>
        </w:rPr>
        <w:t></w:t>
      </w:r>
      <w:r w:rsidRPr="00A0460D">
        <w:rPr>
          <w:rFonts w:hint="eastAsia"/>
          <w:lang w:val="en-US"/>
        </w:rPr>
        <w:t>трудових</w:t>
      </w:r>
      <w:r w:rsidRPr="00A0460D">
        <w:rPr>
          <w:lang w:val="en-US"/>
        </w:rPr>
        <w:t></w:t>
      </w:r>
      <w:r w:rsidRPr="00A0460D">
        <w:rPr>
          <w:rFonts w:hint="eastAsia"/>
          <w:lang w:val="en-US"/>
        </w:rPr>
        <w:t>процесуальних</w:t>
      </w:r>
      <w:r w:rsidRPr="00A0460D">
        <w:rPr>
          <w:lang w:val="en-US"/>
        </w:rPr>
        <w:t></w:t>
      </w:r>
      <w:r w:rsidRPr="00A0460D">
        <w:rPr>
          <w:rFonts w:hint="eastAsia"/>
          <w:lang w:val="en-US"/>
        </w:rPr>
        <w:t>правовідносин</w:t>
      </w:r>
      <w:r w:rsidRPr="00A0460D">
        <w:rPr>
          <w:lang w:val="en-US"/>
        </w:rPr>
        <w:t></w:t>
      </w:r>
      <w:r w:rsidRPr="00A0460D">
        <w:rPr>
          <w:rFonts w:hint="eastAsia"/>
          <w:lang w:val="en-US"/>
        </w:rPr>
        <w:t>поряд</w:t>
      </w:r>
      <w:r w:rsidRPr="00A0460D">
        <w:rPr>
          <w:lang w:val="en-US"/>
        </w:rPr>
        <w:t></w:t>
      </w:r>
      <w:r w:rsidRPr="00A0460D">
        <w:rPr>
          <w:rFonts w:hint="eastAsia"/>
          <w:lang w:val="en-US"/>
        </w:rPr>
        <w:t>із</w:t>
      </w:r>
    </w:p>
    <w:p w:rsidR="00A0460D" w:rsidRPr="00A0460D" w:rsidRDefault="00A0460D" w:rsidP="00A0460D">
      <w:pPr>
        <w:rPr>
          <w:lang w:val="en-US"/>
        </w:rPr>
      </w:pPr>
      <w:r w:rsidRPr="00A0460D">
        <w:rPr>
          <w:rFonts w:hint="eastAsia"/>
          <w:lang w:val="en-US"/>
        </w:rPr>
        <w:t>відповідними</w:t>
      </w:r>
      <w:r w:rsidRPr="00A0460D">
        <w:rPr>
          <w:lang w:val="en-US"/>
        </w:rPr>
        <w:t></w:t>
      </w:r>
      <w:r w:rsidRPr="00A0460D">
        <w:rPr>
          <w:rFonts w:hint="eastAsia"/>
          <w:lang w:val="en-US"/>
        </w:rPr>
        <w:t>матеріальними</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забезпечення</w:t>
      </w:r>
      <w:r w:rsidRPr="00A0460D">
        <w:rPr>
          <w:lang w:val="en-US"/>
        </w:rPr>
        <w:t></w:t>
      </w:r>
      <w:r w:rsidRPr="00A0460D">
        <w:rPr>
          <w:rFonts w:hint="eastAsia"/>
          <w:lang w:val="en-US"/>
        </w:rPr>
        <w:t>кодифікації</w:t>
      </w:r>
      <w:r w:rsidRPr="00A0460D">
        <w:rPr>
          <w:lang w:val="en-US"/>
        </w:rPr>
        <w:t></w:t>
      </w:r>
      <w:r w:rsidRPr="00A0460D">
        <w:rPr>
          <w:rFonts w:hint="eastAsia"/>
          <w:lang w:val="en-US"/>
        </w:rPr>
        <w:t>з</w:t>
      </w:r>
      <w:r w:rsidRPr="00A0460D">
        <w:rPr>
          <w:lang w:val="en-US"/>
        </w:rPr>
        <w:t></w:t>
      </w:r>
      <w:r w:rsidRPr="00A0460D">
        <w:rPr>
          <w:rFonts w:hint="eastAsia"/>
          <w:lang w:val="en-US"/>
        </w:rPr>
        <w:t>врахуванням</w:t>
      </w:r>
    </w:p>
    <w:p w:rsidR="00A0460D" w:rsidRPr="00A0460D" w:rsidRDefault="00A0460D" w:rsidP="00A0460D">
      <w:pPr>
        <w:rPr>
          <w:lang w:val="en-US"/>
        </w:rPr>
      </w:pPr>
      <w:r w:rsidRPr="00A0460D">
        <w:rPr>
          <w:rFonts w:hint="eastAsia"/>
          <w:lang w:val="en-US"/>
        </w:rPr>
        <w:t>децентралізованих</w:t>
      </w:r>
      <w:r w:rsidRPr="00A0460D">
        <w:rPr>
          <w:lang w:val="en-US"/>
        </w:rPr>
        <w:t></w:t>
      </w:r>
      <w:r w:rsidRPr="00A0460D">
        <w:rPr>
          <w:rFonts w:hint="eastAsia"/>
          <w:lang w:val="en-US"/>
        </w:rPr>
        <w:t>відносин</w:t>
      </w:r>
      <w:r w:rsidRPr="00A0460D">
        <w:rPr>
          <w:lang w:val="en-US"/>
        </w:rPr>
        <w:t></w:t>
      </w:r>
      <w:r w:rsidRPr="00A0460D">
        <w:rPr>
          <w:rFonts w:hint="eastAsia"/>
          <w:lang w:val="en-US"/>
        </w:rPr>
        <w:t>працівника</w:t>
      </w:r>
      <w:r w:rsidRPr="00A0460D">
        <w:rPr>
          <w:lang w:val="en-US"/>
        </w:rPr>
        <w:t></w:t>
      </w:r>
      <w:r w:rsidRPr="00A0460D">
        <w:rPr>
          <w:rFonts w:hint="eastAsia"/>
          <w:lang w:val="en-US"/>
        </w:rPr>
        <w:t>і</w:t>
      </w:r>
      <w:r w:rsidRPr="00A0460D">
        <w:rPr>
          <w:lang w:val="en-US"/>
        </w:rPr>
        <w:t></w:t>
      </w:r>
      <w:r w:rsidRPr="00A0460D">
        <w:rPr>
          <w:rFonts w:hint="eastAsia"/>
          <w:lang w:val="en-US"/>
        </w:rPr>
        <w:t>роботодавця</w:t>
      </w:r>
      <w:r w:rsidRPr="00A0460D">
        <w:rPr>
          <w:lang w:val="en-US"/>
        </w:rPr>
        <w:t></w:t>
      </w:r>
      <w:r w:rsidRPr="00A0460D">
        <w:rPr>
          <w:rFonts w:hint="eastAsia"/>
          <w:lang w:val="en-US"/>
        </w:rPr>
        <w:t>із</w:t>
      </w:r>
      <w:r w:rsidRPr="00A0460D">
        <w:rPr>
          <w:lang w:val="en-US"/>
        </w:rPr>
        <w:t></w:t>
      </w:r>
      <w:r w:rsidRPr="00A0460D">
        <w:rPr>
          <w:rFonts w:hint="eastAsia"/>
          <w:lang w:val="en-US"/>
        </w:rPr>
        <w:t>забезпечення</w:t>
      </w:r>
    </w:p>
    <w:p w:rsidR="00A0460D" w:rsidRPr="00A0460D" w:rsidRDefault="00A0460D" w:rsidP="00A0460D">
      <w:pPr>
        <w:rPr>
          <w:lang w:val="en-US"/>
        </w:rPr>
      </w:pPr>
      <w:r w:rsidRPr="00A0460D">
        <w:rPr>
          <w:rFonts w:hint="eastAsia"/>
          <w:lang w:val="en-US"/>
        </w:rPr>
        <w:t>локального</w:t>
      </w:r>
      <w:r w:rsidRPr="00A0460D">
        <w:rPr>
          <w:lang w:val="en-US"/>
        </w:rPr>
        <w:t></w:t>
      </w:r>
      <w:r w:rsidRPr="00A0460D">
        <w:rPr>
          <w:rFonts w:hint="eastAsia"/>
          <w:lang w:val="en-US"/>
        </w:rPr>
        <w:t>регулювання</w:t>
      </w:r>
      <w:r w:rsidRPr="00A0460D">
        <w:rPr>
          <w:lang w:val="en-US"/>
        </w:rPr>
        <w:t></w:t>
      </w:r>
      <w:r w:rsidRPr="00A0460D">
        <w:rPr>
          <w:rFonts w:hint="eastAsia"/>
          <w:lang w:val="en-US"/>
        </w:rPr>
        <w:t>трудових</w:t>
      </w:r>
      <w:r w:rsidRPr="00A0460D">
        <w:rPr>
          <w:lang w:val="en-US"/>
        </w:rPr>
        <w:t></w:t>
      </w:r>
      <w:r w:rsidRPr="00A0460D">
        <w:rPr>
          <w:rFonts w:hint="eastAsia"/>
          <w:lang w:val="en-US"/>
        </w:rPr>
        <w:t>та</w:t>
      </w:r>
      <w:r w:rsidRPr="00A0460D">
        <w:rPr>
          <w:lang w:val="en-US"/>
        </w:rPr>
        <w:t></w:t>
      </w:r>
      <w:r w:rsidRPr="00A0460D">
        <w:rPr>
          <w:rFonts w:hint="eastAsia"/>
          <w:lang w:val="en-US"/>
        </w:rPr>
        <w:t>пов’язаних</w:t>
      </w:r>
      <w:r w:rsidRPr="00A0460D">
        <w:rPr>
          <w:lang w:val="en-US"/>
        </w:rPr>
        <w:t></w:t>
      </w:r>
      <w:r w:rsidRPr="00A0460D">
        <w:rPr>
          <w:rFonts w:hint="eastAsia"/>
          <w:lang w:val="en-US"/>
        </w:rPr>
        <w:t>з</w:t>
      </w:r>
      <w:r w:rsidRPr="00A0460D">
        <w:rPr>
          <w:lang w:val="en-US"/>
        </w:rPr>
        <w:t></w:t>
      </w:r>
      <w:r w:rsidRPr="00A0460D">
        <w:rPr>
          <w:rFonts w:hint="eastAsia"/>
          <w:lang w:val="en-US"/>
        </w:rPr>
        <w:t>ними</w:t>
      </w:r>
      <w:r w:rsidRPr="00A0460D">
        <w:rPr>
          <w:lang w:val="en-US"/>
        </w:rPr>
        <w:t></w:t>
      </w:r>
      <w:r w:rsidRPr="00A0460D">
        <w:rPr>
          <w:rFonts w:hint="eastAsia"/>
          <w:lang w:val="en-US"/>
        </w:rPr>
        <w:t>відносин</w:t>
      </w:r>
      <w:r w:rsidRPr="00A0460D">
        <w:rPr>
          <w:lang w:val="en-US"/>
        </w:rPr>
        <w:t></w:t>
      </w:r>
      <w:r w:rsidRPr="00A0460D">
        <w:rPr>
          <w:rFonts w:hint="eastAsia"/>
          <w:lang w:val="en-US"/>
        </w:rPr>
        <w:t>–</w:t>
      </w:r>
      <w:r w:rsidRPr="00A0460D">
        <w:rPr>
          <w:lang w:val="en-US"/>
        </w:rPr>
        <w:t></w:t>
      </w:r>
      <w:r w:rsidRPr="00A0460D">
        <w:rPr>
          <w:rFonts w:hint="eastAsia"/>
          <w:lang w:val="en-US"/>
        </w:rPr>
        <w:t>надання</w:t>
      </w:r>
    </w:p>
    <w:p w:rsidR="00A0460D" w:rsidRPr="00A0460D" w:rsidRDefault="00A0460D" w:rsidP="00A0460D">
      <w:pPr>
        <w:rPr>
          <w:lang w:val="en-US"/>
        </w:rPr>
      </w:pPr>
      <w:r w:rsidRPr="00A0460D">
        <w:rPr>
          <w:rFonts w:hint="eastAsia"/>
          <w:lang w:val="en-US"/>
        </w:rPr>
        <w:t>ширших</w:t>
      </w:r>
      <w:r w:rsidRPr="00A0460D">
        <w:rPr>
          <w:lang w:val="en-US"/>
        </w:rPr>
        <w:t></w:t>
      </w:r>
      <w:r w:rsidRPr="00A0460D">
        <w:rPr>
          <w:rFonts w:hint="eastAsia"/>
          <w:lang w:val="en-US"/>
        </w:rPr>
        <w:t>повноважень</w:t>
      </w:r>
      <w:r w:rsidRPr="00A0460D">
        <w:rPr>
          <w:lang w:val="en-US"/>
        </w:rPr>
        <w:t></w:t>
      </w:r>
      <w:r w:rsidRPr="00A0460D">
        <w:rPr>
          <w:rFonts w:hint="eastAsia"/>
          <w:lang w:val="en-US"/>
        </w:rPr>
        <w:t>роботодавцям</w:t>
      </w:r>
      <w:r w:rsidRPr="00A0460D">
        <w:rPr>
          <w:lang w:val="en-US"/>
        </w:rPr>
        <w:t></w:t>
      </w:r>
      <w:r w:rsidRPr="00A0460D">
        <w:rPr>
          <w:rFonts w:hint="eastAsia"/>
          <w:lang w:val="en-US"/>
        </w:rPr>
        <w:t>і</w:t>
      </w:r>
      <w:r w:rsidRPr="00A0460D">
        <w:rPr>
          <w:lang w:val="en-US"/>
        </w:rPr>
        <w:t></w:t>
      </w:r>
      <w:r w:rsidRPr="00A0460D">
        <w:rPr>
          <w:rFonts w:hint="eastAsia"/>
          <w:lang w:val="en-US"/>
        </w:rPr>
        <w:t>працівникам</w:t>
      </w:r>
      <w:r w:rsidRPr="00A0460D">
        <w:rPr>
          <w:lang w:val="en-US"/>
        </w:rPr>
        <w:t></w:t>
      </w:r>
      <w:r w:rsidRPr="00A0460D">
        <w:rPr>
          <w:rFonts w:hint="eastAsia"/>
          <w:lang w:val="en-US"/>
        </w:rPr>
        <w:t>як</w:t>
      </w:r>
      <w:r w:rsidRPr="00A0460D">
        <w:rPr>
          <w:lang w:val="en-US"/>
        </w:rPr>
        <w:t></w:t>
      </w:r>
      <w:r w:rsidRPr="00A0460D">
        <w:rPr>
          <w:rFonts w:hint="eastAsia"/>
          <w:lang w:val="en-US"/>
        </w:rPr>
        <w:t>суб’єктам</w:t>
      </w:r>
      <w:r w:rsidRPr="00A0460D">
        <w:rPr>
          <w:lang w:val="en-US"/>
        </w:rPr>
        <w:t></w:t>
      </w:r>
      <w:r w:rsidRPr="00A0460D">
        <w:rPr>
          <w:rFonts w:hint="eastAsia"/>
          <w:lang w:val="en-US"/>
        </w:rPr>
        <w:t>неофіційної</w:t>
      </w:r>
    </w:p>
    <w:p w:rsidR="00A0460D" w:rsidRPr="00A0460D" w:rsidRDefault="00A0460D" w:rsidP="00A0460D">
      <w:pPr>
        <w:rPr>
          <w:lang w:val="en-US"/>
        </w:rPr>
      </w:pPr>
      <w:r w:rsidRPr="00A0460D">
        <w:rPr>
          <w:rFonts w:hint="eastAsia"/>
          <w:lang w:val="en-US"/>
        </w:rPr>
        <w:t>кодифікації</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встановлення</w:t>
      </w:r>
      <w:r w:rsidRPr="00A0460D">
        <w:rPr>
          <w:lang w:val="en-US"/>
        </w:rPr>
        <w:t></w:t>
      </w:r>
      <w:r w:rsidRPr="00A0460D">
        <w:rPr>
          <w:rFonts w:hint="eastAsia"/>
          <w:lang w:val="en-US"/>
        </w:rPr>
        <w:t>принципів</w:t>
      </w:r>
      <w:r w:rsidRPr="00A0460D">
        <w:rPr>
          <w:lang w:val="en-US"/>
        </w:rPr>
        <w:t></w:t>
      </w:r>
      <w:r w:rsidRPr="00A0460D">
        <w:rPr>
          <w:rFonts w:hint="eastAsia"/>
          <w:lang w:val="en-US"/>
        </w:rPr>
        <w:t>такої</w:t>
      </w:r>
      <w:r w:rsidRPr="00A0460D">
        <w:rPr>
          <w:lang w:val="en-US"/>
        </w:rPr>
        <w:t></w:t>
      </w:r>
      <w:r w:rsidRPr="00A0460D">
        <w:rPr>
          <w:rFonts w:hint="eastAsia"/>
          <w:lang w:val="en-US"/>
        </w:rPr>
        <w:t>кодифікації</w:t>
      </w:r>
      <w:r w:rsidRPr="00A0460D">
        <w:rPr>
          <w:lang w:val="en-US"/>
        </w:rPr>
        <w:t></w:t>
      </w:r>
      <w:r w:rsidRPr="00A0460D">
        <w:rPr>
          <w:rFonts w:hint="eastAsia"/>
          <w:lang w:val="en-US"/>
        </w:rPr>
        <w:t>у</w:t>
      </w:r>
      <w:r w:rsidRPr="00A0460D">
        <w:rPr>
          <w:lang w:val="en-US"/>
        </w:rPr>
        <w:t></w:t>
      </w:r>
      <w:r w:rsidRPr="00A0460D">
        <w:rPr>
          <w:rFonts w:hint="eastAsia"/>
          <w:lang w:val="en-US"/>
        </w:rPr>
        <w:t>поєднанні</w:t>
      </w:r>
      <w:r w:rsidRPr="00A0460D">
        <w:rPr>
          <w:lang w:val="en-US"/>
        </w:rPr>
        <w:t></w:t>
      </w:r>
      <w:r w:rsidRPr="00A0460D">
        <w:rPr>
          <w:rFonts w:hint="eastAsia"/>
          <w:lang w:val="en-US"/>
        </w:rPr>
        <w:t>з</w:t>
      </w:r>
    </w:p>
    <w:p w:rsidR="00A0460D" w:rsidRPr="00A0460D" w:rsidRDefault="00A0460D" w:rsidP="00A0460D">
      <w:pPr>
        <w:rPr>
          <w:lang w:val="en-US"/>
        </w:rPr>
      </w:pPr>
      <w:r w:rsidRPr="00A0460D">
        <w:rPr>
          <w:rFonts w:hint="eastAsia"/>
          <w:lang w:val="en-US"/>
        </w:rPr>
        <w:t>врахуванням</w:t>
      </w:r>
      <w:r w:rsidRPr="00A0460D">
        <w:rPr>
          <w:lang w:val="en-US"/>
        </w:rPr>
        <w:t></w:t>
      </w:r>
      <w:r w:rsidRPr="00A0460D">
        <w:rPr>
          <w:rFonts w:hint="eastAsia"/>
          <w:lang w:val="en-US"/>
        </w:rPr>
        <w:t>виробничих</w:t>
      </w:r>
      <w:r w:rsidRPr="00A0460D">
        <w:rPr>
          <w:lang w:val="en-US"/>
        </w:rPr>
        <w:t></w:t>
      </w:r>
      <w:r w:rsidRPr="00A0460D">
        <w:rPr>
          <w:rFonts w:hint="eastAsia"/>
          <w:lang w:val="en-US"/>
        </w:rPr>
        <w:t>відносин</w:t>
      </w:r>
      <w:r w:rsidRPr="00A0460D">
        <w:rPr>
          <w:lang w:val="en-US"/>
        </w:rPr>
        <w:t></w:t>
      </w:r>
      <w:r w:rsidRPr="00A0460D">
        <w:rPr>
          <w:rFonts w:hint="eastAsia"/>
          <w:lang w:val="en-US"/>
        </w:rPr>
        <w:t>на</w:t>
      </w:r>
      <w:r w:rsidRPr="00A0460D">
        <w:rPr>
          <w:lang w:val="en-US"/>
        </w:rPr>
        <w:t></w:t>
      </w:r>
      <w:r w:rsidRPr="00A0460D">
        <w:rPr>
          <w:rFonts w:hint="eastAsia"/>
          <w:lang w:val="en-US"/>
        </w:rPr>
        <w:t>підприємстві</w:t>
      </w:r>
      <w:r w:rsidRPr="00A0460D">
        <w:rPr>
          <w:lang w:val="en-US"/>
        </w:rPr>
        <w:t></w:t>
      </w:r>
      <w:r w:rsidRPr="00A0460D">
        <w:rPr>
          <w:lang w:val="en-US"/>
        </w:rPr>
        <w:t></w:t>
      </w:r>
      <w:r w:rsidRPr="00A0460D">
        <w:rPr>
          <w:rFonts w:hint="eastAsia"/>
          <w:lang w:val="en-US"/>
        </w:rPr>
        <w:t>установі</w:t>
      </w:r>
      <w:r w:rsidRPr="00A0460D">
        <w:rPr>
          <w:lang w:val="en-US"/>
        </w:rPr>
        <w:t></w:t>
      </w:r>
      <w:r w:rsidRPr="00A0460D">
        <w:rPr>
          <w:rFonts w:hint="eastAsia"/>
          <w:lang w:val="en-US"/>
        </w:rPr>
        <w:t>та</w:t>
      </w:r>
      <w:r w:rsidRPr="00A0460D">
        <w:rPr>
          <w:lang w:val="en-US"/>
        </w:rPr>
        <w:t></w:t>
      </w:r>
      <w:r w:rsidRPr="00A0460D">
        <w:rPr>
          <w:rFonts w:hint="eastAsia"/>
          <w:lang w:val="en-US"/>
        </w:rPr>
        <w:t>організації</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Європейська</w:t>
      </w:r>
      <w:r w:rsidRPr="00A0460D">
        <w:rPr>
          <w:lang w:val="en-US"/>
        </w:rPr>
        <w:t></w:t>
      </w:r>
      <w:r w:rsidRPr="00A0460D">
        <w:rPr>
          <w:rFonts w:hint="eastAsia"/>
          <w:lang w:val="en-US"/>
        </w:rPr>
        <w:t>інтеграція</w:t>
      </w:r>
      <w:r w:rsidRPr="00A0460D">
        <w:rPr>
          <w:lang w:val="en-US"/>
        </w:rPr>
        <w:t></w:t>
      </w:r>
      <w:r w:rsidRPr="00A0460D">
        <w:rPr>
          <w:rFonts w:hint="eastAsia"/>
          <w:lang w:val="en-US"/>
        </w:rPr>
        <w:t>щодо</w:t>
      </w:r>
      <w:r w:rsidRPr="00A0460D">
        <w:rPr>
          <w:lang w:val="en-US"/>
        </w:rPr>
        <w:t></w:t>
      </w:r>
      <w:r w:rsidRPr="00A0460D">
        <w:rPr>
          <w:rFonts w:hint="eastAsia"/>
          <w:lang w:val="en-US"/>
        </w:rPr>
        <w:t>кодифікації</w:t>
      </w:r>
      <w:r w:rsidRPr="00A0460D">
        <w:rPr>
          <w:lang w:val="en-US"/>
        </w:rPr>
        <w:t></w:t>
      </w:r>
      <w:r w:rsidRPr="00A0460D">
        <w:rPr>
          <w:rFonts w:hint="eastAsia"/>
          <w:lang w:val="en-US"/>
        </w:rPr>
        <w:t>трудового</w:t>
      </w:r>
      <w:r w:rsidRPr="00A0460D">
        <w:rPr>
          <w:lang w:val="en-US"/>
        </w:rPr>
        <w:t></w:t>
      </w:r>
      <w:r w:rsidRPr="00A0460D">
        <w:rPr>
          <w:rFonts w:hint="eastAsia"/>
          <w:lang w:val="en-US"/>
        </w:rPr>
        <w:t>законодавства</w:t>
      </w:r>
    </w:p>
    <w:p w:rsidR="00A0460D" w:rsidRPr="00A0460D" w:rsidRDefault="00A0460D" w:rsidP="00A0460D">
      <w:pPr>
        <w:rPr>
          <w:lang w:val="en-US"/>
        </w:rPr>
      </w:pPr>
      <w:r w:rsidRPr="00A0460D">
        <w:rPr>
          <w:rFonts w:hint="eastAsia"/>
          <w:lang w:val="en-US"/>
        </w:rPr>
        <w:t>охоплює</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інформаційну</w:t>
      </w:r>
      <w:r w:rsidRPr="00A0460D">
        <w:rPr>
          <w:lang w:val="en-US"/>
        </w:rPr>
        <w:t></w:t>
      </w:r>
      <w:r w:rsidRPr="00A0460D">
        <w:rPr>
          <w:rFonts w:hint="eastAsia"/>
          <w:lang w:val="en-US"/>
        </w:rPr>
        <w:t>взаємодію</w:t>
      </w:r>
      <w:r w:rsidRPr="00A0460D">
        <w:rPr>
          <w:lang w:val="en-US"/>
        </w:rPr>
        <w:t></w:t>
      </w:r>
      <w:r w:rsidRPr="00A0460D">
        <w:rPr>
          <w:rFonts w:hint="eastAsia"/>
          <w:lang w:val="en-US"/>
        </w:rPr>
        <w:t>працівників</w:t>
      </w:r>
      <w:r w:rsidRPr="00A0460D">
        <w:rPr>
          <w:lang w:val="en-US"/>
        </w:rPr>
        <w:t></w:t>
      </w:r>
      <w:r w:rsidRPr="00A0460D">
        <w:rPr>
          <w:rFonts w:hint="eastAsia"/>
          <w:lang w:val="en-US"/>
        </w:rPr>
        <w:t>і</w:t>
      </w:r>
      <w:r w:rsidRPr="00A0460D">
        <w:rPr>
          <w:lang w:val="en-US"/>
        </w:rPr>
        <w:t></w:t>
      </w:r>
      <w:r w:rsidRPr="00A0460D">
        <w:rPr>
          <w:rFonts w:hint="eastAsia"/>
          <w:lang w:val="en-US"/>
        </w:rPr>
        <w:t>роботодавців</w:t>
      </w:r>
    </w:p>
    <w:p w:rsidR="00A0460D" w:rsidRPr="00A0460D" w:rsidRDefault="00A0460D" w:rsidP="00A0460D">
      <w:pPr>
        <w:rPr>
          <w:lang w:val="en-US"/>
        </w:rPr>
      </w:pPr>
      <w:r w:rsidRPr="00A0460D">
        <w:rPr>
          <w:rFonts w:hint="eastAsia"/>
          <w:lang w:val="en-US"/>
        </w:rPr>
        <w:t>здійснюється</w:t>
      </w:r>
      <w:r w:rsidRPr="00A0460D">
        <w:rPr>
          <w:lang w:val="en-US"/>
        </w:rPr>
        <w:t></w:t>
      </w:r>
      <w:r w:rsidRPr="00A0460D">
        <w:rPr>
          <w:rFonts w:hint="eastAsia"/>
          <w:lang w:val="en-US"/>
        </w:rPr>
        <w:t>за</w:t>
      </w:r>
      <w:r w:rsidRPr="00A0460D">
        <w:rPr>
          <w:lang w:val="en-US"/>
        </w:rPr>
        <w:t></w:t>
      </w:r>
      <w:r w:rsidRPr="00A0460D">
        <w:rPr>
          <w:rFonts w:hint="eastAsia"/>
          <w:lang w:val="en-US"/>
        </w:rPr>
        <w:t>ініціативи</w:t>
      </w:r>
      <w:r w:rsidRPr="00A0460D">
        <w:rPr>
          <w:lang w:val="en-US"/>
        </w:rPr>
        <w:t></w:t>
      </w:r>
      <w:r w:rsidRPr="00A0460D">
        <w:rPr>
          <w:rFonts w:hint="eastAsia"/>
          <w:lang w:val="en-US"/>
        </w:rPr>
        <w:t>роботодавця</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створення</w:t>
      </w:r>
      <w:r w:rsidRPr="00A0460D">
        <w:rPr>
          <w:lang w:val="en-US"/>
        </w:rPr>
        <w:t></w:t>
      </w:r>
      <w:r w:rsidRPr="00A0460D">
        <w:rPr>
          <w:rFonts w:hint="eastAsia"/>
          <w:lang w:val="en-US"/>
        </w:rPr>
        <w:t>загальних</w:t>
      </w:r>
      <w:r w:rsidRPr="00A0460D">
        <w:rPr>
          <w:lang w:val="en-US"/>
        </w:rPr>
        <w:t></w:t>
      </w:r>
      <w:r w:rsidRPr="00A0460D">
        <w:rPr>
          <w:rFonts w:hint="eastAsia"/>
          <w:lang w:val="en-US"/>
        </w:rPr>
        <w:t>стандартів</w:t>
      </w:r>
      <w:r w:rsidRPr="00A0460D">
        <w:rPr>
          <w:lang w:val="en-US"/>
        </w:rPr>
        <w:t></w:t>
      </w:r>
      <w:r w:rsidRPr="00A0460D">
        <w:rPr>
          <w:rFonts w:hint="eastAsia"/>
          <w:lang w:val="en-US"/>
        </w:rPr>
        <w:t>і</w:t>
      </w:r>
    </w:p>
    <w:p w:rsidR="00A0460D" w:rsidRPr="00A0460D" w:rsidRDefault="00A0460D" w:rsidP="00A0460D">
      <w:pPr>
        <w:rPr>
          <w:lang w:val="en-US"/>
        </w:rPr>
      </w:pPr>
      <w:r w:rsidRPr="00A0460D">
        <w:rPr>
          <w:rFonts w:hint="eastAsia"/>
          <w:lang w:val="en-US"/>
        </w:rPr>
        <w:t>підтримку</w:t>
      </w:r>
      <w:r w:rsidRPr="00A0460D">
        <w:rPr>
          <w:lang w:val="en-US"/>
        </w:rPr>
        <w:t></w:t>
      </w:r>
      <w:r w:rsidRPr="00A0460D">
        <w:rPr>
          <w:rFonts w:hint="eastAsia"/>
          <w:lang w:val="en-US"/>
        </w:rPr>
        <w:t>рівноправ’я</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зайнятості</w:t>
      </w:r>
      <w:r w:rsidRPr="00A0460D">
        <w:rPr>
          <w:lang w:val="en-US"/>
        </w:rPr>
        <w:t></w:t>
      </w:r>
      <w:r w:rsidRPr="00A0460D">
        <w:rPr>
          <w:rFonts w:hint="eastAsia"/>
          <w:lang w:val="en-US"/>
        </w:rPr>
        <w:t>і</w:t>
      </w:r>
      <w:r w:rsidRPr="00A0460D">
        <w:rPr>
          <w:lang w:val="en-US"/>
        </w:rPr>
        <w:t></w:t>
      </w:r>
      <w:r w:rsidRPr="00A0460D">
        <w:rPr>
          <w:rFonts w:hint="eastAsia"/>
          <w:lang w:val="en-US"/>
        </w:rPr>
        <w:t>праці</w:t>
      </w:r>
      <w:r w:rsidRPr="00A0460D">
        <w:rPr>
          <w:lang w:val="en-US"/>
        </w:rPr>
        <w:t></w:t>
      </w:r>
      <w:r w:rsidRPr="00A0460D">
        <w:rPr>
          <w:rFonts w:hint="eastAsia"/>
          <w:lang w:val="en-US"/>
        </w:rPr>
        <w:t>потребує</w:t>
      </w:r>
      <w:r w:rsidRPr="00A0460D">
        <w:rPr>
          <w:lang w:val="en-US"/>
        </w:rPr>
        <w:t></w:t>
      </w:r>
      <w:r w:rsidRPr="00A0460D">
        <w:rPr>
          <w:rFonts w:hint="eastAsia"/>
          <w:lang w:val="en-US"/>
        </w:rPr>
        <w:t>розширення</w:t>
      </w:r>
    </w:p>
    <w:p w:rsidR="00A0460D" w:rsidRPr="00A0460D" w:rsidRDefault="00A0460D" w:rsidP="00A0460D">
      <w:pPr>
        <w:rPr>
          <w:lang w:val="en-US"/>
        </w:rPr>
      </w:pPr>
      <w:r w:rsidRPr="00A0460D">
        <w:rPr>
          <w:rFonts w:hint="eastAsia"/>
          <w:lang w:val="en-US"/>
        </w:rPr>
        <w:t>положень</w:t>
      </w:r>
      <w:r w:rsidRPr="00A0460D">
        <w:rPr>
          <w:lang w:val="en-US"/>
        </w:rPr>
        <w:t></w:t>
      </w:r>
      <w:r w:rsidRPr="00A0460D">
        <w:rPr>
          <w:rFonts w:hint="eastAsia"/>
          <w:lang w:val="en-US"/>
        </w:rPr>
        <w:t>щодо</w:t>
      </w:r>
      <w:r w:rsidRPr="00A0460D">
        <w:rPr>
          <w:lang w:val="en-US"/>
        </w:rPr>
        <w:t></w:t>
      </w:r>
      <w:r w:rsidRPr="00A0460D">
        <w:rPr>
          <w:rFonts w:hint="eastAsia"/>
          <w:lang w:val="en-US"/>
        </w:rPr>
        <w:t>протидії</w:t>
      </w:r>
      <w:r w:rsidRPr="00A0460D">
        <w:rPr>
          <w:lang w:val="en-US"/>
        </w:rPr>
        <w:t></w:t>
      </w:r>
      <w:r w:rsidRPr="00A0460D">
        <w:rPr>
          <w:rFonts w:hint="eastAsia"/>
          <w:lang w:val="en-US"/>
        </w:rPr>
        <w:t>дискримінації</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всебічну</w:t>
      </w:r>
      <w:r w:rsidRPr="00A0460D">
        <w:rPr>
          <w:lang w:val="en-US"/>
        </w:rPr>
        <w:t></w:t>
      </w:r>
      <w:r w:rsidRPr="00A0460D">
        <w:rPr>
          <w:rFonts w:hint="eastAsia"/>
          <w:lang w:val="en-US"/>
        </w:rPr>
        <w:t>регламентацію</w:t>
      </w:r>
      <w:r w:rsidRPr="00A0460D">
        <w:rPr>
          <w:lang w:val="en-US"/>
        </w:rPr>
        <w:t></w:t>
      </w:r>
      <w:r w:rsidRPr="00A0460D">
        <w:rPr>
          <w:rFonts w:hint="eastAsia"/>
          <w:lang w:val="en-US"/>
        </w:rPr>
        <w:t>на</w:t>
      </w:r>
      <w:r w:rsidRPr="00A0460D">
        <w:rPr>
          <w:lang w:val="en-US"/>
        </w:rPr>
        <w:t></w:t>
      </w:r>
      <w:r w:rsidRPr="00A0460D">
        <w:rPr>
          <w:rFonts w:hint="eastAsia"/>
          <w:lang w:val="en-US"/>
        </w:rPr>
        <w:t>рівні</w:t>
      </w:r>
    </w:p>
    <w:p w:rsidR="00A0460D" w:rsidRPr="00A0460D" w:rsidRDefault="00A0460D" w:rsidP="00A0460D">
      <w:pPr>
        <w:rPr>
          <w:lang w:val="en-US"/>
        </w:rPr>
      </w:pPr>
      <w:r w:rsidRPr="00A0460D">
        <w:rPr>
          <w:rFonts w:hint="eastAsia"/>
          <w:lang w:val="en-US"/>
        </w:rPr>
        <w:t>проекту</w:t>
      </w:r>
      <w:r w:rsidRPr="00A0460D">
        <w:rPr>
          <w:lang w:val="en-US"/>
        </w:rPr>
        <w:t></w:t>
      </w:r>
      <w:r w:rsidRPr="00A0460D">
        <w:rPr>
          <w:rFonts w:hint="eastAsia"/>
          <w:lang w:val="en-US"/>
        </w:rPr>
        <w:t>Трудового</w:t>
      </w:r>
      <w:r w:rsidRPr="00A0460D">
        <w:rPr>
          <w:lang w:val="en-US"/>
        </w:rPr>
        <w:t></w:t>
      </w:r>
      <w:r w:rsidRPr="00A0460D">
        <w:rPr>
          <w:rFonts w:hint="eastAsia"/>
          <w:lang w:val="en-US"/>
        </w:rPr>
        <w:t>кодексу</w:t>
      </w:r>
      <w:r w:rsidRPr="00A0460D">
        <w:rPr>
          <w:lang w:val="en-US"/>
        </w:rPr>
        <w:t></w:t>
      </w:r>
      <w:r w:rsidRPr="00A0460D">
        <w:rPr>
          <w:rFonts w:hint="eastAsia"/>
          <w:lang w:val="en-US"/>
        </w:rPr>
        <w:t>в</w:t>
      </w:r>
      <w:r w:rsidRPr="00A0460D">
        <w:rPr>
          <w:lang w:val="en-US"/>
        </w:rPr>
        <w:t></w:t>
      </w:r>
      <w:r w:rsidRPr="00A0460D">
        <w:rPr>
          <w:rFonts w:hint="eastAsia"/>
          <w:lang w:val="en-US"/>
        </w:rPr>
        <w:t>частині</w:t>
      </w:r>
      <w:r w:rsidRPr="00A0460D">
        <w:rPr>
          <w:lang w:val="en-US"/>
        </w:rPr>
        <w:t></w:t>
      </w:r>
      <w:r w:rsidRPr="00A0460D">
        <w:rPr>
          <w:rFonts w:hint="eastAsia"/>
          <w:lang w:val="en-US"/>
        </w:rPr>
        <w:t>закріплення</w:t>
      </w:r>
      <w:r w:rsidRPr="00A0460D">
        <w:rPr>
          <w:lang w:val="en-US"/>
        </w:rPr>
        <w:t></w:t>
      </w:r>
      <w:r w:rsidRPr="00A0460D">
        <w:rPr>
          <w:rFonts w:hint="eastAsia"/>
          <w:lang w:val="en-US"/>
        </w:rPr>
        <w:t>принципу</w:t>
      </w:r>
      <w:r w:rsidRPr="00A0460D">
        <w:rPr>
          <w:lang w:val="en-US"/>
        </w:rPr>
        <w:t></w:t>
      </w:r>
      <w:r w:rsidRPr="00A0460D">
        <w:rPr>
          <w:rFonts w:hint="eastAsia"/>
          <w:lang w:val="en-US"/>
        </w:rPr>
        <w:t>заборони</w:t>
      </w:r>
    </w:p>
    <w:p w:rsidR="00A0460D" w:rsidRPr="00A0460D" w:rsidRDefault="00A0460D" w:rsidP="00A0460D">
      <w:pPr>
        <w:rPr>
          <w:lang w:val="en-US"/>
        </w:rPr>
      </w:pPr>
      <w:r w:rsidRPr="00A0460D">
        <w:rPr>
          <w:rFonts w:hint="eastAsia"/>
          <w:lang w:val="en-US"/>
        </w:rPr>
        <w:t>дискримінації</w:t>
      </w:r>
      <w:r w:rsidRPr="00A0460D">
        <w:rPr>
          <w:lang w:val="en-US"/>
        </w:rPr>
        <w:t></w:t>
      </w:r>
      <w:r w:rsidRPr="00A0460D">
        <w:rPr>
          <w:rFonts w:hint="eastAsia"/>
          <w:lang w:val="en-US"/>
        </w:rPr>
        <w:t>у</w:t>
      </w:r>
      <w:r w:rsidRPr="00A0460D">
        <w:rPr>
          <w:lang w:val="en-US"/>
        </w:rPr>
        <w:t></w:t>
      </w:r>
      <w:r w:rsidRPr="00A0460D">
        <w:rPr>
          <w:rFonts w:hint="eastAsia"/>
          <w:lang w:val="en-US"/>
        </w:rPr>
        <w:t>сфері</w:t>
      </w:r>
      <w:r w:rsidRPr="00A0460D">
        <w:rPr>
          <w:lang w:val="en-US"/>
        </w:rPr>
        <w:t></w:t>
      </w:r>
      <w:r w:rsidRPr="00A0460D">
        <w:rPr>
          <w:rFonts w:hint="eastAsia"/>
          <w:lang w:val="en-US"/>
        </w:rPr>
        <w:t>праці</w:t>
      </w:r>
      <w:r w:rsidRPr="00A0460D">
        <w:rPr>
          <w:lang w:val="en-US"/>
        </w:rPr>
        <w:t></w:t>
      </w:r>
      <w:r w:rsidRPr="00A0460D">
        <w:rPr>
          <w:rFonts w:hint="eastAsia"/>
          <w:lang w:val="en-US"/>
        </w:rPr>
        <w:t>наступних</w:t>
      </w:r>
      <w:r w:rsidRPr="00A0460D">
        <w:rPr>
          <w:lang w:val="en-US"/>
        </w:rPr>
        <w:t></w:t>
      </w:r>
      <w:r w:rsidRPr="00A0460D">
        <w:rPr>
          <w:rFonts w:hint="eastAsia"/>
          <w:lang w:val="en-US"/>
        </w:rPr>
        <w:t>положень</w:t>
      </w:r>
      <w:r w:rsidRPr="00A0460D">
        <w:rPr>
          <w:lang w:val="en-US"/>
        </w:rPr>
        <w:t></w:t>
      </w:r>
      <w:r w:rsidRPr="00A0460D">
        <w:rPr>
          <w:lang w:val="en-US"/>
        </w:rPr>
        <w:t></w:t>
      </w:r>
      <w:r w:rsidRPr="00A0460D">
        <w:rPr>
          <w:rFonts w:hint="eastAsia"/>
          <w:lang w:val="en-US"/>
        </w:rPr>
        <w:t>забезпечення</w:t>
      </w:r>
      <w:r w:rsidRPr="00A0460D">
        <w:rPr>
          <w:lang w:val="en-US"/>
        </w:rPr>
        <w:t></w:t>
      </w:r>
      <w:r w:rsidRPr="00A0460D">
        <w:rPr>
          <w:rFonts w:hint="eastAsia"/>
          <w:lang w:val="en-US"/>
        </w:rPr>
        <w:t>рівного</w:t>
      </w:r>
    </w:p>
    <w:p w:rsidR="00A0460D" w:rsidRPr="00A0460D" w:rsidRDefault="00A0460D" w:rsidP="00A0460D">
      <w:pPr>
        <w:rPr>
          <w:lang w:val="en-US"/>
        </w:rPr>
      </w:pPr>
      <w:r w:rsidRPr="00A0460D">
        <w:rPr>
          <w:rFonts w:hint="eastAsia"/>
          <w:lang w:val="en-US"/>
        </w:rPr>
        <w:t>ставлення</w:t>
      </w:r>
      <w:r w:rsidRPr="00A0460D">
        <w:rPr>
          <w:lang w:val="en-US"/>
        </w:rPr>
        <w:t></w:t>
      </w:r>
      <w:r w:rsidRPr="00A0460D">
        <w:rPr>
          <w:rFonts w:hint="eastAsia"/>
          <w:lang w:val="en-US"/>
        </w:rPr>
        <w:t>до</w:t>
      </w:r>
      <w:r w:rsidRPr="00A0460D">
        <w:rPr>
          <w:lang w:val="en-US"/>
        </w:rPr>
        <w:t></w:t>
      </w:r>
      <w:r w:rsidRPr="00A0460D">
        <w:rPr>
          <w:rFonts w:hint="eastAsia"/>
          <w:lang w:val="en-US"/>
        </w:rPr>
        <w:t>чоловіків</w:t>
      </w:r>
      <w:r w:rsidRPr="00A0460D">
        <w:rPr>
          <w:lang w:val="en-US"/>
        </w:rPr>
        <w:t></w:t>
      </w:r>
      <w:r w:rsidRPr="00A0460D">
        <w:rPr>
          <w:rFonts w:hint="eastAsia"/>
          <w:lang w:val="en-US"/>
        </w:rPr>
        <w:t>і</w:t>
      </w:r>
      <w:r w:rsidRPr="00A0460D">
        <w:rPr>
          <w:lang w:val="en-US"/>
        </w:rPr>
        <w:t></w:t>
      </w:r>
      <w:r w:rsidRPr="00A0460D">
        <w:rPr>
          <w:rFonts w:hint="eastAsia"/>
          <w:lang w:val="en-US"/>
        </w:rPr>
        <w:t>жінок</w:t>
      </w:r>
      <w:r w:rsidRPr="00A0460D">
        <w:rPr>
          <w:lang w:val="en-US"/>
        </w:rPr>
        <w:t></w:t>
      </w:r>
      <w:r w:rsidRPr="00A0460D">
        <w:rPr>
          <w:lang w:val="en-US"/>
        </w:rPr>
        <w:t></w:t>
      </w:r>
      <w:r w:rsidRPr="00A0460D">
        <w:rPr>
          <w:rFonts w:hint="eastAsia"/>
          <w:lang w:val="en-US"/>
        </w:rPr>
        <w:t>осіб</w:t>
      </w:r>
      <w:r w:rsidRPr="00A0460D">
        <w:rPr>
          <w:lang w:val="en-US"/>
        </w:rPr>
        <w:t></w:t>
      </w:r>
      <w:r w:rsidRPr="00A0460D">
        <w:rPr>
          <w:rFonts w:hint="eastAsia"/>
          <w:lang w:val="en-US"/>
        </w:rPr>
        <w:t>різного</w:t>
      </w:r>
      <w:r w:rsidRPr="00A0460D">
        <w:rPr>
          <w:lang w:val="en-US"/>
        </w:rPr>
        <w:t></w:t>
      </w:r>
      <w:r w:rsidRPr="00A0460D">
        <w:rPr>
          <w:rFonts w:hint="eastAsia"/>
          <w:lang w:val="en-US"/>
        </w:rPr>
        <w:t>релігійного</w:t>
      </w:r>
      <w:r w:rsidRPr="00A0460D">
        <w:rPr>
          <w:lang w:val="en-US"/>
        </w:rPr>
        <w:t></w:t>
      </w:r>
      <w:r w:rsidRPr="00A0460D">
        <w:rPr>
          <w:rFonts w:hint="eastAsia"/>
          <w:lang w:val="en-US"/>
        </w:rPr>
        <w:t>віросповідання</w:t>
      </w:r>
      <w:r w:rsidRPr="00A0460D">
        <w:rPr>
          <w:lang w:val="en-US"/>
        </w:rPr>
        <w:t></w:t>
      </w:r>
      <w:r w:rsidRPr="00A0460D">
        <w:rPr>
          <w:lang w:val="en-US"/>
        </w:rPr>
        <w:t></w:t>
      </w:r>
      <w:r w:rsidRPr="00A0460D">
        <w:rPr>
          <w:rFonts w:hint="eastAsia"/>
          <w:lang w:val="en-US"/>
        </w:rPr>
        <w:t>раси</w:t>
      </w:r>
      <w:r w:rsidRPr="00A0460D">
        <w:rPr>
          <w:lang w:val="en-US"/>
        </w:rPr>
        <w:t></w:t>
      </w:r>
    </w:p>
    <w:p w:rsidR="00A0460D" w:rsidRPr="00A0460D" w:rsidRDefault="00A0460D" w:rsidP="00A0460D">
      <w:pPr>
        <w:rPr>
          <w:lang w:val="en-US"/>
        </w:rPr>
      </w:pP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кольору</w:t>
      </w:r>
      <w:r w:rsidRPr="00A0460D">
        <w:rPr>
          <w:lang w:val="en-US"/>
        </w:rPr>
        <w:t></w:t>
      </w:r>
      <w:r w:rsidRPr="00A0460D">
        <w:rPr>
          <w:rFonts w:hint="eastAsia"/>
          <w:lang w:val="en-US"/>
        </w:rPr>
        <w:t>шкіри</w:t>
      </w:r>
      <w:r w:rsidRPr="00A0460D">
        <w:rPr>
          <w:lang w:val="en-US"/>
        </w:rPr>
        <w:t></w:t>
      </w:r>
      <w:r w:rsidRPr="00A0460D">
        <w:rPr>
          <w:lang w:val="en-US"/>
        </w:rPr>
        <w:t></w:t>
      </w:r>
      <w:r w:rsidRPr="00A0460D">
        <w:rPr>
          <w:rFonts w:hint="eastAsia"/>
          <w:lang w:val="en-US"/>
        </w:rPr>
        <w:t>мови</w:t>
      </w:r>
      <w:r w:rsidRPr="00A0460D">
        <w:rPr>
          <w:lang w:val="en-US"/>
        </w:rPr>
        <w:t></w:t>
      </w:r>
      <w:r w:rsidRPr="00A0460D">
        <w:rPr>
          <w:lang w:val="en-US"/>
        </w:rPr>
        <w:t></w:t>
      </w:r>
      <w:r w:rsidRPr="00A0460D">
        <w:rPr>
          <w:rFonts w:hint="eastAsia"/>
          <w:lang w:val="en-US"/>
        </w:rPr>
        <w:t>віку</w:t>
      </w:r>
      <w:r w:rsidRPr="00A0460D">
        <w:rPr>
          <w:lang w:val="en-US"/>
        </w:rPr>
        <w:t></w:t>
      </w:r>
      <w:r w:rsidRPr="00A0460D">
        <w:rPr>
          <w:lang w:val="en-US"/>
        </w:rPr>
        <w:t></w:t>
      </w:r>
      <w:r w:rsidRPr="00A0460D">
        <w:rPr>
          <w:rFonts w:hint="eastAsia"/>
          <w:lang w:val="en-US"/>
        </w:rPr>
        <w:t>політичних</w:t>
      </w:r>
      <w:r w:rsidRPr="00A0460D">
        <w:rPr>
          <w:lang w:val="en-US"/>
        </w:rPr>
        <w:t></w:t>
      </w:r>
      <w:r w:rsidRPr="00A0460D">
        <w:rPr>
          <w:rFonts w:hint="eastAsia"/>
          <w:lang w:val="en-US"/>
        </w:rPr>
        <w:t>переконань</w:t>
      </w:r>
      <w:r w:rsidRPr="00A0460D">
        <w:rPr>
          <w:lang w:val="en-US"/>
        </w:rPr>
        <w:t></w:t>
      </w:r>
      <w:r w:rsidRPr="00A0460D">
        <w:rPr>
          <w:rFonts w:hint="eastAsia"/>
          <w:lang w:val="en-US"/>
        </w:rPr>
        <w:t>і</w:t>
      </w:r>
      <w:r w:rsidRPr="00A0460D">
        <w:rPr>
          <w:lang w:val="en-US"/>
        </w:rPr>
        <w:t></w:t>
      </w:r>
      <w:r w:rsidRPr="00A0460D">
        <w:rPr>
          <w:rFonts w:hint="eastAsia"/>
          <w:lang w:val="en-US"/>
        </w:rPr>
        <w:t>світогляду</w:t>
      </w:r>
      <w:r w:rsidRPr="00A0460D">
        <w:rPr>
          <w:lang w:val="en-US"/>
        </w:rPr>
        <w:t></w:t>
      </w:r>
      <w:r w:rsidRPr="00A0460D">
        <w:rPr>
          <w:lang w:val="en-US"/>
        </w:rPr>
        <w:t></w:t>
      </w:r>
      <w:r w:rsidRPr="00A0460D">
        <w:rPr>
          <w:rFonts w:hint="eastAsia"/>
          <w:lang w:val="en-US"/>
        </w:rPr>
        <w:t>сексуальної</w:t>
      </w:r>
    </w:p>
    <w:p w:rsidR="00A0460D" w:rsidRPr="00A0460D" w:rsidRDefault="00A0460D" w:rsidP="00A0460D">
      <w:pPr>
        <w:rPr>
          <w:lang w:val="en-US"/>
        </w:rPr>
      </w:pPr>
      <w:r w:rsidRPr="00A0460D">
        <w:rPr>
          <w:rFonts w:hint="eastAsia"/>
          <w:lang w:val="en-US"/>
        </w:rPr>
        <w:t>орієнтації</w:t>
      </w:r>
      <w:r w:rsidRPr="00A0460D">
        <w:rPr>
          <w:lang w:val="en-US"/>
        </w:rPr>
        <w:t></w:t>
      </w:r>
      <w:r w:rsidRPr="00A0460D">
        <w:rPr>
          <w:lang w:val="en-US"/>
        </w:rPr>
        <w:t></w:t>
      </w:r>
      <w:r w:rsidRPr="00A0460D">
        <w:rPr>
          <w:rFonts w:hint="eastAsia"/>
          <w:lang w:val="en-US"/>
        </w:rPr>
        <w:t>інвалідності</w:t>
      </w:r>
      <w:r w:rsidRPr="00A0460D">
        <w:rPr>
          <w:lang w:val="en-US"/>
        </w:rPr>
        <w:t></w:t>
      </w:r>
      <w:r w:rsidRPr="00A0460D">
        <w:rPr>
          <w:lang w:val="en-US"/>
        </w:rPr>
        <w:t></w:t>
      </w:r>
      <w:r w:rsidRPr="00A0460D">
        <w:rPr>
          <w:rFonts w:hint="eastAsia"/>
          <w:lang w:val="en-US"/>
        </w:rPr>
        <w:t>майнового</w:t>
      </w:r>
      <w:r w:rsidRPr="00A0460D">
        <w:rPr>
          <w:lang w:val="en-US"/>
        </w:rPr>
        <w:t></w:t>
      </w:r>
      <w:r w:rsidRPr="00A0460D">
        <w:rPr>
          <w:rFonts w:hint="eastAsia"/>
          <w:lang w:val="en-US"/>
        </w:rPr>
        <w:t>і</w:t>
      </w:r>
      <w:r w:rsidRPr="00A0460D">
        <w:rPr>
          <w:lang w:val="en-US"/>
        </w:rPr>
        <w:t></w:t>
      </w:r>
      <w:r w:rsidRPr="00A0460D">
        <w:rPr>
          <w:rFonts w:hint="eastAsia"/>
          <w:lang w:val="en-US"/>
        </w:rPr>
        <w:t>соціального</w:t>
      </w:r>
      <w:r w:rsidRPr="00A0460D">
        <w:rPr>
          <w:lang w:val="en-US"/>
        </w:rPr>
        <w:t></w:t>
      </w:r>
      <w:r w:rsidRPr="00A0460D">
        <w:rPr>
          <w:rFonts w:hint="eastAsia"/>
          <w:lang w:val="en-US"/>
        </w:rPr>
        <w:t>статусу</w:t>
      </w:r>
      <w:r w:rsidRPr="00A0460D">
        <w:rPr>
          <w:lang w:val="en-US"/>
        </w:rPr>
        <w:t></w:t>
      </w:r>
      <w:r w:rsidRPr="00A0460D">
        <w:rPr>
          <w:lang w:val="en-US"/>
        </w:rPr>
        <w:t></w:t>
      </w:r>
      <w:r w:rsidRPr="00A0460D">
        <w:rPr>
          <w:rFonts w:hint="eastAsia"/>
          <w:lang w:val="en-US"/>
        </w:rPr>
        <w:t>етнічного</w:t>
      </w:r>
      <w:r w:rsidRPr="00A0460D">
        <w:rPr>
          <w:lang w:val="en-US"/>
        </w:rPr>
        <w:t></w:t>
      </w:r>
      <w:r w:rsidRPr="00A0460D">
        <w:rPr>
          <w:rFonts w:hint="eastAsia"/>
          <w:lang w:val="en-US"/>
        </w:rPr>
        <w:t>і</w:t>
      </w:r>
    </w:p>
    <w:p w:rsidR="00A0460D" w:rsidRPr="00A0460D" w:rsidRDefault="00A0460D" w:rsidP="00A0460D">
      <w:pPr>
        <w:rPr>
          <w:lang w:val="en-US"/>
        </w:rPr>
      </w:pPr>
      <w:r w:rsidRPr="00A0460D">
        <w:rPr>
          <w:rFonts w:hint="eastAsia"/>
          <w:lang w:val="en-US"/>
        </w:rPr>
        <w:t>територіального</w:t>
      </w:r>
      <w:r w:rsidRPr="00A0460D">
        <w:rPr>
          <w:lang w:val="en-US"/>
        </w:rPr>
        <w:t></w:t>
      </w:r>
      <w:r w:rsidRPr="00A0460D">
        <w:rPr>
          <w:rFonts w:hint="eastAsia"/>
          <w:lang w:val="en-US"/>
        </w:rPr>
        <w:t>походження</w:t>
      </w:r>
      <w:r w:rsidRPr="00A0460D">
        <w:rPr>
          <w:lang w:val="en-US"/>
        </w:rPr>
        <w:t></w:t>
      </w:r>
      <w:r w:rsidRPr="00A0460D">
        <w:rPr>
          <w:rFonts w:hint="eastAsia"/>
          <w:lang w:val="en-US"/>
        </w:rPr>
        <w:t>тощо</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систему</w:t>
      </w:r>
      <w:r w:rsidRPr="00A0460D">
        <w:rPr>
          <w:lang w:val="en-US"/>
        </w:rPr>
        <w:t></w:t>
      </w:r>
      <w:r w:rsidRPr="00A0460D">
        <w:rPr>
          <w:rFonts w:hint="eastAsia"/>
          <w:lang w:val="en-US"/>
        </w:rPr>
        <w:t>оплати</w:t>
      </w:r>
      <w:r w:rsidRPr="00A0460D">
        <w:rPr>
          <w:lang w:val="en-US"/>
        </w:rPr>
        <w:t></w:t>
      </w:r>
      <w:r w:rsidRPr="00A0460D">
        <w:rPr>
          <w:rFonts w:hint="eastAsia"/>
          <w:lang w:val="en-US"/>
        </w:rPr>
        <w:t>праці</w:t>
      </w:r>
      <w:r w:rsidRPr="00A0460D">
        <w:rPr>
          <w:lang w:val="en-US"/>
        </w:rPr>
        <w:t></w:t>
      </w:r>
      <w:r w:rsidRPr="00A0460D">
        <w:rPr>
          <w:rFonts w:hint="eastAsia"/>
          <w:lang w:val="en-US"/>
        </w:rPr>
        <w:t>на</w:t>
      </w:r>
      <w:r w:rsidRPr="00A0460D">
        <w:rPr>
          <w:lang w:val="en-US"/>
        </w:rPr>
        <w:t></w:t>
      </w:r>
      <w:r w:rsidRPr="00A0460D">
        <w:rPr>
          <w:rFonts w:hint="eastAsia"/>
          <w:lang w:val="en-US"/>
        </w:rPr>
        <w:t>підприємстві</w:t>
      </w:r>
      <w:r w:rsidRPr="00A0460D">
        <w:rPr>
          <w:lang w:val="en-US"/>
        </w:rPr>
        <w:t></w:t>
      </w:r>
    </w:p>
    <w:p w:rsidR="00A0460D" w:rsidRPr="00A0460D" w:rsidRDefault="00A0460D" w:rsidP="00A0460D">
      <w:pPr>
        <w:rPr>
          <w:lang w:val="en-US"/>
        </w:rPr>
      </w:pPr>
      <w:r w:rsidRPr="00A0460D">
        <w:rPr>
          <w:rFonts w:hint="eastAsia"/>
          <w:lang w:val="en-US"/>
        </w:rPr>
        <w:t>яка</w:t>
      </w:r>
      <w:r w:rsidRPr="00A0460D">
        <w:rPr>
          <w:lang w:val="en-US"/>
        </w:rPr>
        <w:t></w:t>
      </w:r>
      <w:r w:rsidRPr="00A0460D">
        <w:rPr>
          <w:rFonts w:hint="eastAsia"/>
          <w:lang w:val="en-US"/>
        </w:rPr>
        <w:t>повинна</w:t>
      </w:r>
      <w:r w:rsidRPr="00A0460D">
        <w:rPr>
          <w:lang w:val="en-US"/>
        </w:rPr>
        <w:t></w:t>
      </w:r>
      <w:r w:rsidRPr="00A0460D">
        <w:rPr>
          <w:rFonts w:hint="eastAsia"/>
          <w:lang w:val="en-US"/>
        </w:rPr>
        <w:t>бути</w:t>
      </w:r>
      <w:r w:rsidRPr="00A0460D">
        <w:rPr>
          <w:lang w:val="en-US"/>
        </w:rPr>
        <w:t></w:t>
      </w:r>
      <w:r w:rsidRPr="00A0460D">
        <w:rPr>
          <w:rFonts w:hint="eastAsia"/>
          <w:lang w:val="en-US"/>
        </w:rPr>
        <w:t>прозорою</w:t>
      </w:r>
      <w:r w:rsidRPr="00A0460D">
        <w:rPr>
          <w:lang w:val="en-US"/>
        </w:rPr>
        <w:t></w:t>
      </w:r>
      <w:r w:rsidRPr="00A0460D">
        <w:rPr>
          <w:rFonts w:hint="eastAsia"/>
          <w:lang w:val="en-US"/>
        </w:rPr>
        <w:t>і</w:t>
      </w:r>
      <w:r w:rsidRPr="00A0460D">
        <w:rPr>
          <w:lang w:val="en-US"/>
        </w:rPr>
        <w:t></w:t>
      </w:r>
      <w:r w:rsidRPr="00A0460D">
        <w:rPr>
          <w:rFonts w:hint="eastAsia"/>
          <w:lang w:val="en-US"/>
        </w:rPr>
        <w:t>відкритою</w:t>
      </w:r>
      <w:r w:rsidRPr="00A0460D">
        <w:rPr>
          <w:lang w:val="en-US"/>
        </w:rPr>
        <w:t></w:t>
      </w:r>
      <w:r w:rsidRPr="00A0460D">
        <w:rPr>
          <w:lang w:val="en-US"/>
        </w:rPr>
        <w:t></w:t>
      </w:r>
      <w:r w:rsidRPr="00A0460D">
        <w:rPr>
          <w:rFonts w:hint="eastAsia"/>
          <w:lang w:val="en-US"/>
        </w:rPr>
        <w:t>в</w:t>
      </w:r>
      <w:r w:rsidRPr="00A0460D">
        <w:rPr>
          <w:lang w:val="en-US"/>
        </w:rPr>
        <w:t></w:t>
      </w:r>
      <w:r w:rsidRPr="00A0460D">
        <w:rPr>
          <w:rFonts w:hint="eastAsia"/>
          <w:lang w:val="en-US"/>
        </w:rPr>
        <w:t>іншому</w:t>
      </w:r>
      <w:r w:rsidRPr="00A0460D">
        <w:rPr>
          <w:lang w:val="en-US"/>
        </w:rPr>
        <w:t></w:t>
      </w:r>
      <w:r w:rsidRPr="00A0460D">
        <w:rPr>
          <w:rFonts w:hint="eastAsia"/>
          <w:lang w:val="en-US"/>
        </w:rPr>
        <w:t>випадку</w:t>
      </w:r>
      <w:r w:rsidRPr="00A0460D">
        <w:rPr>
          <w:lang w:val="en-US"/>
        </w:rPr>
        <w:t></w:t>
      </w:r>
      <w:r w:rsidRPr="00A0460D">
        <w:rPr>
          <w:rFonts w:hint="eastAsia"/>
          <w:lang w:val="en-US"/>
        </w:rPr>
        <w:t>роботодавець</w:t>
      </w:r>
    </w:p>
    <w:p w:rsidR="00A0460D" w:rsidRPr="00A0460D" w:rsidRDefault="00A0460D" w:rsidP="00A0460D">
      <w:pPr>
        <w:rPr>
          <w:lang w:val="en-US"/>
        </w:rPr>
      </w:pPr>
      <w:r w:rsidRPr="00A0460D">
        <w:rPr>
          <w:rFonts w:hint="eastAsia"/>
          <w:lang w:val="en-US"/>
        </w:rPr>
        <w:t>може</w:t>
      </w:r>
      <w:r w:rsidRPr="00A0460D">
        <w:rPr>
          <w:lang w:val="en-US"/>
        </w:rPr>
        <w:t></w:t>
      </w:r>
      <w:r w:rsidRPr="00A0460D">
        <w:rPr>
          <w:rFonts w:hint="eastAsia"/>
          <w:lang w:val="en-US"/>
        </w:rPr>
        <w:t>бути</w:t>
      </w:r>
      <w:r w:rsidRPr="00A0460D">
        <w:rPr>
          <w:lang w:val="en-US"/>
        </w:rPr>
        <w:t></w:t>
      </w:r>
      <w:r w:rsidRPr="00A0460D">
        <w:rPr>
          <w:rFonts w:hint="eastAsia"/>
          <w:lang w:val="en-US"/>
        </w:rPr>
        <w:t>змушений</w:t>
      </w:r>
      <w:r w:rsidRPr="00A0460D">
        <w:rPr>
          <w:lang w:val="en-US"/>
        </w:rPr>
        <w:t></w:t>
      </w:r>
      <w:r w:rsidRPr="00A0460D">
        <w:rPr>
          <w:rFonts w:hint="eastAsia"/>
          <w:lang w:val="en-US"/>
        </w:rPr>
        <w:t>доводити</w:t>
      </w:r>
      <w:r w:rsidRPr="00A0460D">
        <w:rPr>
          <w:lang w:val="en-US"/>
        </w:rPr>
        <w:t></w:t>
      </w:r>
      <w:r w:rsidRPr="00A0460D">
        <w:rPr>
          <w:rFonts w:hint="eastAsia"/>
          <w:lang w:val="en-US"/>
        </w:rPr>
        <w:t>відсутність</w:t>
      </w:r>
      <w:r w:rsidRPr="00A0460D">
        <w:rPr>
          <w:lang w:val="en-US"/>
        </w:rPr>
        <w:t></w:t>
      </w:r>
      <w:r w:rsidRPr="00A0460D">
        <w:rPr>
          <w:rFonts w:hint="eastAsia"/>
          <w:lang w:val="en-US"/>
        </w:rPr>
        <w:t>непрямої</w:t>
      </w:r>
      <w:r w:rsidRPr="00A0460D">
        <w:rPr>
          <w:lang w:val="en-US"/>
        </w:rPr>
        <w:t></w:t>
      </w:r>
      <w:r w:rsidRPr="00A0460D">
        <w:rPr>
          <w:rFonts w:hint="eastAsia"/>
          <w:lang w:val="en-US"/>
        </w:rPr>
        <w:t>дискримінації</w:t>
      </w:r>
      <w:r w:rsidRPr="00A0460D">
        <w:rPr>
          <w:lang w:val="en-US"/>
        </w:rPr>
        <w:t></w:t>
      </w:r>
      <w:r w:rsidRPr="00A0460D">
        <w:rPr>
          <w:lang w:val="en-US"/>
        </w:rPr>
        <w:t></w:t>
      </w:r>
      <w:r w:rsidRPr="00A0460D">
        <w:rPr>
          <w:lang w:val="en-US"/>
        </w:rPr>
        <w:t></w:t>
      </w:r>
      <w:r w:rsidRPr="00A0460D">
        <w:rPr>
          <w:lang w:val="en-US"/>
        </w:rPr>
        <w:t></w:t>
      </w:r>
    </w:p>
    <w:p w:rsidR="00A0460D" w:rsidRPr="00A0460D" w:rsidRDefault="00A0460D" w:rsidP="00A0460D">
      <w:pPr>
        <w:rPr>
          <w:lang w:val="en-US"/>
        </w:rPr>
      </w:pPr>
      <w:r w:rsidRPr="00A0460D">
        <w:rPr>
          <w:rFonts w:hint="eastAsia"/>
          <w:lang w:val="en-US"/>
        </w:rPr>
        <w:t>підвищення</w:t>
      </w:r>
      <w:r w:rsidRPr="00A0460D">
        <w:rPr>
          <w:lang w:val="en-US"/>
        </w:rPr>
        <w:t></w:t>
      </w:r>
      <w:r w:rsidRPr="00A0460D">
        <w:rPr>
          <w:rFonts w:hint="eastAsia"/>
          <w:lang w:val="en-US"/>
        </w:rPr>
        <w:t>на</w:t>
      </w:r>
      <w:r w:rsidRPr="00A0460D">
        <w:rPr>
          <w:lang w:val="en-US"/>
        </w:rPr>
        <w:t></w:t>
      </w:r>
      <w:r w:rsidRPr="00A0460D">
        <w:rPr>
          <w:rFonts w:hint="eastAsia"/>
          <w:lang w:val="en-US"/>
        </w:rPr>
        <w:t>рівні</w:t>
      </w:r>
      <w:r w:rsidRPr="00A0460D">
        <w:rPr>
          <w:lang w:val="en-US"/>
        </w:rPr>
        <w:t></w:t>
      </w:r>
      <w:r w:rsidRPr="00A0460D">
        <w:rPr>
          <w:rFonts w:hint="eastAsia"/>
          <w:lang w:val="en-US"/>
        </w:rPr>
        <w:t>національного</w:t>
      </w:r>
      <w:r w:rsidRPr="00A0460D">
        <w:rPr>
          <w:lang w:val="en-US"/>
        </w:rPr>
        <w:t></w:t>
      </w:r>
      <w:r w:rsidRPr="00A0460D">
        <w:rPr>
          <w:rFonts w:hint="eastAsia"/>
          <w:lang w:val="en-US"/>
        </w:rPr>
        <w:t>законодавства</w:t>
      </w:r>
      <w:r w:rsidRPr="00A0460D">
        <w:rPr>
          <w:lang w:val="en-US"/>
        </w:rPr>
        <w:t></w:t>
      </w:r>
      <w:r w:rsidRPr="00A0460D">
        <w:rPr>
          <w:rFonts w:hint="eastAsia"/>
          <w:lang w:val="en-US"/>
        </w:rPr>
        <w:t>вимог</w:t>
      </w:r>
      <w:r w:rsidRPr="00A0460D">
        <w:rPr>
          <w:lang w:val="en-US"/>
        </w:rPr>
        <w:t></w:t>
      </w:r>
      <w:r w:rsidRPr="00A0460D">
        <w:rPr>
          <w:rFonts w:hint="eastAsia"/>
          <w:lang w:val="en-US"/>
        </w:rPr>
        <w:t>щодо</w:t>
      </w:r>
      <w:r w:rsidRPr="00A0460D">
        <w:rPr>
          <w:lang w:val="en-US"/>
        </w:rPr>
        <w:t></w:t>
      </w:r>
      <w:r w:rsidRPr="00A0460D">
        <w:rPr>
          <w:rFonts w:hint="eastAsia"/>
          <w:lang w:val="en-US"/>
        </w:rPr>
        <w:t>безпеки</w:t>
      </w:r>
      <w:r w:rsidRPr="00A0460D">
        <w:rPr>
          <w:lang w:val="en-US"/>
        </w:rPr>
        <w:t></w:t>
      </w:r>
      <w:r w:rsidRPr="00A0460D">
        <w:rPr>
          <w:rFonts w:hint="eastAsia"/>
          <w:lang w:val="en-US"/>
        </w:rPr>
        <w:t>праці</w:t>
      </w:r>
    </w:p>
    <w:p w:rsidR="00A0460D" w:rsidRPr="00A0460D" w:rsidRDefault="00A0460D" w:rsidP="00A0460D">
      <w:pPr>
        <w:rPr>
          <w:lang w:val="en-US"/>
        </w:rPr>
      </w:pPr>
      <w:r w:rsidRPr="00A0460D">
        <w:rPr>
          <w:rFonts w:hint="eastAsia"/>
          <w:lang w:val="en-US"/>
        </w:rPr>
        <w:t>вагітних</w:t>
      </w:r>
      <w:r w:rsidRPr="00A0460D">
        <w:rPr>
          <w:lang w:val="en-US"/>
        </w:rPr>
        <w:t></w:t>
      </w:r>
      <w:r w:rsidRPr="00A0460D">
        <w:rPr>
          <w:rFonts w:hint="eastAsia"/>
          <w:lang w:val="en-US"/>
        </w:rPr>
        <w:t>жінок</w:t>
      </w:r>
      <w:r w:rsidRPr="00A0460D">
        <w:rPr>
          <w:lang w:val="en-US"/>
        </w:rPr>
        <w:t></w:t>
      </w:r>
      <w:r w:rsidRPr="00A0460D">
        <w:rPr>
          <w:rFonts w:hint="eastAsia"/>
          <w:lang w:val="en-US"/>
        </w:rPr>
        <w:t>і</w:t>
      </w:r>
      <w:r w:rsidRPr="00A0460D">
        <w:rPr>
          <w:lang w:val="en-US"/>
        </w:rPr>
        <w:t></w:t>
      </w:r>
      <w:r w:rsidRPr="00A0460D">
        <w:rPr>
          <w:rFonts w:hint="eastAsia"/>
          <w:lang w:val="en-US"/>
        </w:rPr>
        <w:t>їх</w:t>
      </w:r>
      <w:r w:rsidRPr="00A0460D">
        <w:rPr>
          <w:lang w:val="en-US"/>
        </w:rPr>
        <w:t></w:t>
      </w:r>
      <w:r w:rsidRPr="00A0460D">
        <w:rPr>
          <w:rFonts w:hint="eastAsia"/>
          <w:lang w:val="en-US"/>
        </w:rPr>
        <w:t>роботу</w:t>
      </w:r>
      <w:r w:rsidRPr="00A0460D">
        <w:rPr>
          <w:lang w:val="en-US"/>
        </w:rPr>
        <w:t></w:t>
      </w:r>
      <w:r w:rsidRPr="00A0460D">
        <w:rPr>
          <w:rFonts w:hint="eastAsia"/>
          <w:lang w:val="en-US"/>
        </w:rPr>
        <w:t>з</w:t>
      </w:r>
      <w:r w:rsidRPr="00A0460D">
        <w:rPr>
          <w:lang w:val="en-US"/>
        </w:rPr>
        <w:t></w:t>
      </w:r>
      <w:r w:rsidRPr="00A0460D">
        <w:rPr>
          <w:rFonts w:hint="eastAsia"/>
          <w:lang w:val="en-US"/>
        </w:rPr>
        <w:t>важкими</w:t>
      </w:r>
      <w:r w:rsidRPr="00A0460D">
        <w:rPr>
          <w:lang w:val="en-US"/>
        </w:rPr>
        <w:t></w:t>
      </w:r>
      <w:r w:rsidRPr="00A0460D">
        <w:rPr>
          <w:rFonts w:hint="eastAsia"/>
          <w:lang w:val="en-US"/>
        </w:rPr>
        <w:t>умовами</w:t>
      </w:r>
      <w:r w:rsidRPr="00A0460D">
        <w:rPr>
          <w:lang w:val="en-US"/>
        </w:rPr>
        <w:t></w:t>
      </w:r>
      <w:r w:rsidRPr="00A0460D">
        <w:rPr>
          <w:rFonts w:hint="eastAsia"/>
          <w:lang w:val="en-US"/>
        </w:rPr>
        <w:t>праці</w:t>
      </w:r>
      <w:r w:rsidRPr="00A0460D">
        <w:rPr>
          <w:lang w:val="en-US"/>
        </w:rPr>
        <w:t></w:t>
      </w:r>
      <w:r w:rsidRPr="00A0460D">
        <w:rPr>
          <w:lang w:val="en-US"/>
        </w:rPr>
        <w:t></w:t>
      </w:r>
      <w:r w:rsidRPr="00A0460D">
        <w:rPr>
          <w:lang w:val="en-US"/>
        </w:rPr>
        <w:t></w:t>
      </w:r>
      <w:r w:rsidRPr="00A0460D">
        <w:rPr>
          <w:lang w:val="en-US"/>
        </w:rPr>
        <w:t></w:t>
      </w:r>
      <w:r w:rsidRPr="00A0460D">
        <w:rPr>
          <w:lang w:val="en-US"/>
        </w:rPr>
        <w:t></w:t>
      </w:r>
      <w:r w:rsidRPr="00A0460D">
        <w:rPr>
          <w:rFonts w:hint="eastAsia"/>
          <w:lang w:val="en-US"/>
        </w:rPr>
        <w:t>обов’язкове</w:t>
      </w:r>
    </w:p>
    <w:p w:rsidR="00A0460D" w:rsidRPr="00A0460D" w:rsidRDefault="00A0460D" w:rsidP="00A0460D">
      <w:pPr>
        <w:rPr>
          <w:lang w:val="en-US"/>
        </w:rPr>
      </w:pPr>
      <w:r w:rsidRPr="00A0460D">
        <w:rPr>
          <w:rFonts w:hint="eastAsia"/>
          <w:lang w:val="en-US"/>
        </w:rPr>
        <w:t>створення</w:t>
      </w:r>
      <w:r w:rsidRPr="00A0460D">
        <w:rPr>
          <w:lang w:val="en-US"/>
        </w:rPr>
        <w:t></w:t>
      </w:r>
      <w:r w:rsidRPr="00A0460D">
        <w:rPr>
          <w:rFonts w:hint="eastAsia"/>
          <w:lang w:val="en-US"/>
        </w:rPr>
        <w:t>професійних</w:t>
      </w:r>
      <w:r w:rsidRPr="00A0460D">
        <w:rPr>
          <w:lang w:val="en-US"/>
        </w:rPr>
        <w:t></w:t>
      </w:r>
      <w:r w:rsidRPr="00A0460D">
        <w:rPr>
          <w:rFonts w:hint="eastAsia"/>
          <w:lang w:val="en-US"/>
        </w:rPr>
        <w:t>спілок</w:t>
      </w:r>
      <w:r w:rsidRPr="00A0460D">
        <w:rPr>
          <w:lang w:val="en-US"/>
        </w:rPr>
        <w:t></w:t>
      </w:r>
      <w:r w:rsidRPr="00A0460D">
        <w:rPr>
          <w:rFonts w:hint="eastAsia"/>
          <w:lang w:val="en-US"/>
        </w:rPr>
        <w:t>або</w:t>
      </w:r>
      <w:r w:rsidRPr="00A0460D">
        <w:rPr>
          <w:lang w:val="en-US"/>
        </w:rPr>
        <w:t></w:t>
      </w:r>
      <w:r w:rsidRPr="00A0460D">
        <w:rPr>
          <w:rFonts w:hint="eastAsia"/>
          <w:lang w:val="en-US"/>
        </w:rPr>
        <w:t>обрання</w:t>
      </w:r>
      <w:r w:rsidRPr="00A0460D">
        <w:rPr>
          <w:lang w:val="en-US"/>
        </w:rPr>
        <w:t></w:t>
      </w:r>
      <w:r w:rsidRPr="00A0460D">
        <w:rPr>
          <w:rFonts w:hint="eastAsia"/>
          <w:lang w:val="en-US"/>
        </w:rPr>
        <w:t>профспілкових</w:t>
      </w:r>
      <w:r w:rsidRPr="00A0460D">
        <w:rPr>
          <w:lang w:val="en-US"/>
        </w:rPr>
        <w:t></w:t>
      </w:r>
      <w:r w:rsidRPr="00A0460D">
        <w:rPr>
          <w:rFonts w:hint="eastAsia"/>
          <w:lang w:val="en-US"/>
        </w:rPr>
        <w:t>представників</w:t>
      </w:r>
      <w:r w:rsidRPr="00A0460D">
        <w:rPr>
          <w:lang w:val="en-US"/>
        </w:rPr>
        <w:t></w:t>
      </w:r>
      <w:r w:rsidRPr="00A0460D">
        <w:rPr>
          <w:rFonts w:hint="eastAsia"/>
          <w:lang w:val="en-US"/>
        </w:rPr>
        <w:t>на</w:t>
      </w:r>
    </w:p>
    <w:p w:rsidR="00A0460D" w:rsidRPr="00BB1A8B" w:rsidRDefault="00A0460D" w:rsidP="00A0460D">
      <w:pPr>
        <w:rPr>
          <w:lang w:val="en-US"/>
        </w:rPr>
      </w:pPr>
      <w:r w:rsidRPr="00A0460D">
        <w:rPr>
          <w:rFonts w:hint="eastAsia"/>
          <w:lang w:val="en-US"/>
        </w:rPr>
        <w:t>будь</w:t>
      </w:r>
      <w:r w:rsidRPr="00A0460D">
        <w:rPr>
          <w:lang w:val="en-US"/>
        </w:rPr>
        <w:t></w:t>
      </w:r>
      <w:r w:rsidRPr="00A0460D">
        <w:rPr>
          <w:rFonts w:hint="eastAsia"/>
          <w:lang w:val="en-US"/>
        </w:rPr>
        <w:t>якому</w:t>
      </w:r>
      <w:r w:rsidRPr="00A0460D">
        <w:rPr>
          <w:lang w:val="en-US"/>
        </w:rPr>
        <w:t></w:t>
      </w:r>
      <w:r w:rsidRPr="00A0460D">
        <w:rPr>
          <w:rFonts w:hint="eastAsia"/>
          <w:lang w:val="en-US"/>
        </w:rPr>
        <w:t>підприємстві</w:t>
      </w:r>
      <w:r w:rsidRPr="00A0460D">
        <w:rPr>
          <w:lang w:val="en-US"/>
        </w:rPr>
        <w:t></w:t>
      </w:r>
      <w:r w:rsidRPr="00A0460D">
        <w:rPr>
          <w:rFonts w:hint="eastAsia"/>
          <w:lang w:val="en-US"/>
        </w:rPr>
        <w:t>за</w:t>
      </w:r>
      <w:r w:rsidRPr="00A0460D">
        <w:rPr>
          <w:lang w:val="en-US"/>
        </w:rPr>
        <w:t></w:t>
      </w:r>
      <w:r w:rsidRPr="00A0460D">
        <w:rPr>
          <w:rFonts w:hint="eastAsia"/>
          <w:lang w:val="en-US"/>
        </w:rPr>
        <w:t>критерієм</w:t>
      </w:r>
      <w:r w:rsidRPr="00A0460D">
        <w:rPr>
          <w:lang w:val="en-US"/>
        </w:rPr>
        <w:t></w:t>
      </w:r>
      <w:r w:rsidRPr="00A0460D">
        <w:rPr>
          <w:rFonts w:hint="eastAsia"/>
          <w:lang w:val="en-US"/>
        </w:rPr>
        <w:t>чисельності</w:t>
      </w:r>
      <w:r w:rsidRPr="00A0460D">
        <w:rPr>
          <w:lang w:val="en-US"/>
        </w:rPr>
        <w:t></w:t>
      </w:r>
      <w:r w:rsidRPr="00A0460D">
        <w:rPr>
          <w:rFonts w:hint="eastAsia"/>
          <w:lang w:val="en-US"/>
        </w:rPr>
        <w:t>працівників</w:t>
      </w:r>
      <w:r w:rsidRPr="00A0460D">
        <w:rPr>
          <w:lang w:val="en-US"/>
        </w:rPr>
        <w:t></w:t>
      </w:r>
    </w:p>
    <w:sectPr w:rsidR="00A0460D" w:rsidRPr="00BB1A8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8B" w:rsidRDefault="00BB1A8B">
      <w:pPr>
        <w:spacing w:after="0" w:line="240" w:lineRule="auto"/>
      </w:pPr>
      <w:r>
        <w:separator/>
      </w:r>
    </w:p>
  </w:endnote>
  <w:endnote w:type="continuationSeparator" w:id="0">
    <w:p w:rsidR="00BB1A8B" w:rsidRDefault="00BB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Default="00BB1A8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1A8B" w:rsidRDefault="00BB1A8B">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Default="00BB1A8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1A8B" w:rsidRDefault="00BB1A8B">
                <w:pPr>
                  <w:spacing w:line="240" w:lineRule="auto"/>
                </w:pPr>
                <w:fldSimple w:instr=" PAGE \* MERGEFORMAT ">
                  <w:r w:rsidR="00A0460D" w:rsidRPr="00A0460D">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8B" w:rsidRDefault="00BB1A8B"/>
    <w:p w:rsidR="00BB1A8B" w:rsidRDefault="00BB1A8B"/>
    <w:p w:rsidR="00BB1A8B" w:rsidRDefault="00BB1A8B"/>
    <w:p w:rsidR="00BB1A8B" w:rsidRDefault="00BB1A8B"/>
    <w:p w:rsidR="00BB1A8B" w:rsidRDefault="00BB1A8B"/>
    <w:p w:rsidR="00BB1A8B" w:rsidRDefault="00BB1A8B"/>
    <w:p w:rsidR="00BB1A8B" w:rsidRDefault="00BB1A8B">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1A8B" w:rsidRDefault="00BB1A8B">
                  <w:pPr>
                    <w:spacing w:line="240" w:lineRule="auto"/>
                  </w:pPr>
                  <w:fldSimple w:instr=" PAGE \* MERGEFORMAT ">
                    <w:r w:rsidRPr="006974D9">
                      <w:rPr>
                        <w:rStyle w:val="afffff9"/>
                        <w:b w:val="0"/>
                        <w:bCs w:val="0"/>
                        <w:noProof/>
                      </w:rPr>
                      <w:t>14</w:t>
                    </w:r>
                  </w:fldSimple>
                </w:p>
              </w:txbxContent>
            </v:textbox>
            <w10:wrap anchorx="page" anchory="page"/>
          </v:shape>
        </w:pict>
      </w:r>
    </w:p>
    <w:p w:rsidR="00BB1A8B" w:rsidRDefault="00BB1A8B"/>
    <w:p w:rsidR="00BB1A8B" w:rsidRDefault="00BB1A8B"/>
    <w:p w:rsidR="00BB1A8B" w:rsidRDefault="00BB1A8B">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1A8B" w:rsidRDefault="00BB1A8B"/>
                <w:p w:rsidR="00BB1A8B" w:rsidRDefault="00BB1A8B">
                  <w:pPr>
                    <w:pStyle w:val="1ffffff7"/>
                    <w:spacing w:line="240" w:lineRule="auto"/>
                  </w:pPr>
                  <w:fldSimple w:instr=" PAGE \* MERGEFORMAT ">
                    <w:r w:rsidRPr="006974D9">
                      <w:rPr>
                        <w:rStyle w:val="3b"/>
                        <w:noProof/>
                      </w:rPr>
                      <w:t>14</w:t>
                    </w:r>
                  </w:fldSimple>
                </w:p>
              </w:txbxContent>
            </v:textbox>
            <w10:wrap anchorx="page" anchory="page"/>
          </v:shape>
        </w:pict>
      </w:r>
    </w:p>
    <w:p w:rsidR="00BB1A8B" w:rsidRDefault="00BB1A8B"/>
    <w:p w:rsidR="00BB1A8B" w:rsidRDefault="00BB1A8B">
      <w:pPr>
        <w:rPr>
          <w:sz w:val="2"/>
          <w:szCs w:val="2"/>
        </w:rPr>
      </w:pPr>
    </w:p>
    <w:p w:rsidR="00BB1A8B" w:rsidRDefault="00BB1A8B"/>
    <w:p w:rsidR="00BB1A8B" w:rsidRDefault="00BB1A8B">
      <w:pPr>
        <w:spacing w:after="0" w:line="240" w:lineRule="auto"/>
      </w:pPr>
    </w:p>
  </w:footnote>
  <w:footnote w:type="continuationSeparator" w:id="0">
    <w:p w:rsidR="00BB1A8B" w:rsidRDefault="00BB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Pr="005856C0" w:rsidRDefault="00BB1A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DFE99-479F-4A47-8981-A155DD8C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6242</Words>
  <Characters>35585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2022-02-13T09:36:00Z</dcterms:created>
  <dcterms:modified xsi:type="dcterms:W3CDTF">2022-02-13T09:51:00Z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