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DC4B" w14:textId="77777777" w:rsidR="006E60D9" w:rsidRDefault="006E60D9" w:rsidP="006E60D9">
      <w:r>
        <w:rPr>
          <w:rFonts w:hint="eastAsia"/>
        </w:rPr>
        <w:t>Ижаева</w:t>
      </w:r>
      <w:r>
        <w:t xml:space="preserve">, </w:t>
      </w:r>
      <w:r>
        <w:rPr>
          <w:rFonts w:hint="eastAsia"/>
        </w:rPr>
        <w:t>Алана</w:t>
      </w:r>
      <w:r>
        <w:t xml:space="preserve"> </w:t>
      </w:r>
      <w:r>
        <w:rPr>
          <w:rFonts w:hint="eastAsia"/>
        </w:rPr>
        <w:t>Радмировна</w:t>
      </w:r>
      <w:r>
        <w:t xml:space="preserve">. </w:t>
      </w:r>
      <w:r>
        <w:rPr>
          <w:rFonts w:hint="eastAsia"/>
        </w:rPr>
        <w:t>Концепция</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посткризисный</w:t>
      </w:r>
      <w:r>
        <w:t xml:space="preserve"> </w:t>
      </w:r>
      <w:r>
        <w:rPr>
          <w:rFonts w:hint="eastAsia"/>
        </w:rPr>
        <w:t>период</w:t>
      </w:r>
      <w:r>
        <w:t xml:space="preserve"> : </w:t>
      </w:r>
      <w:r>
        <w:rPr>
          <w:rFonts w:hint="eastAsia"/>
        </w:rPr>
        <w:t>диссертация</w:t>
      </w:r>
      <w:r>
        <w:t xml:space="preserve"> ... </w:t>
      </w:r>
      <w:r>
        <w:rPr>
          <w:rFonts w:hint="eastAsia"/>
        </w:rPr>
        <w:t>кандидата</w:t>
      </w:r>
      <w:r>
        <w:t xml:space="preserve"> </w:t>
      </w:r>
      <w:r>
        <w:rPr>
          <w:rFonts w:hint="eastAsia"/>
        </w:rPr>
        <w:t>экономических</w:t>
      </w:r>
      <w:r>
        <w:t xml:space="preserve"> </w:t>
      </w:r>
      <w:r>
        <w:rPr>
          <w:rFonts w:hint="eastAsia"/>
        </w:rPr>
        <w:t>наук</w:t>
      </w:r>
      <w:r>
        <w:t xml:space="preserve"> : 08.00.10 / </w:t>
      </w:r>
      <w:r>
        <w:rPr>
          <w:rFonts w:hint="eastAsia"/>
        </w:rPr>
        <w:t>Ижаева</w:t>
      </w:r>
      <w:r>
        <w:t xml:space="preserve"> </w:t>
      </w:r>
      <w:r>
        <w:rPr>
          <w:rFonts w:hint="eastAsia"/>
        </w:rPr>
        <w:t>Алана</w:t>
      </w:r>
      <w:r>
        <w:t xml:space="preserve"> </w:t>
      </w:r>
      <w:r>
        <w:rPr>
          <w:rFonts w:hint="eastAsia"/>
        </w:rPr>
        <w:t>Радмировна</w:t>
      </w:r>
      <w:r>
        <w:t>; [</w:t>
      </w:r>
      <w:r>
        <w:rPr>
          <w:rFonts w:hint="eastAsia"/>
        </w:rPr>
        <w:t>Место</w:t>
      </w:r>
      <w:r>
        <w:t xml:space="preserve"> </w:t>
      </w:r>
      <w:r>
        <w:rPr>
          <w:rFonts w:hint="eastAsia"/>
        </w:rPr>
        <w:t>защиты</w:t>
      </w:r>
      <w:r>
        <w:t xml:space="preserve">: </w:t>
      </w:r>
      <w:r>
        <w:rPr>
          <w:rFonts w:hint="eastAsia"/>
        </w:rPr>
        <w:t>Гос</w:t>
      </w:r>
      <w:r>
        <w:t xml:space="preserve">. </w:t>
      </w:r>
      <w:r>
        <w:rPr>
          <w:rFonts w:hint="eastAsia"/>
        </w:rPr>
        <w:t>ун</w:t>
      </w:r>
      <w:r>
        <w:t>-</w:t>
      </w:r>
      <w:r>
        <w:rPr>
          <w:rFonts w:hint="eastAsia"/>
        </w:rPr>
        <w:t>т</w:t>
      </w:r>
      <w:r>
        <w:t xml:space="preserve"> </w:t>
      </w:r>
      <w:r>
        <w:rPr>
          <w:rFonts w:hint="eastAsia"/>
        </w:rPr>
        <w:t>упр</w:t>
      </w:r>
      <w:r>
        <w:t xml:space="preserve">.].- </w:t>
      </w:r>
      <w:r>
        <w:rPr>
          <w:rFonts w:hint="eastAsia"/>
        </w:rPr>
        <w:t>Москва</w:t>
      </w:r>
      <w:r>
        <w:t xml:space="preserve">, 2013.- 241 </w:t>
      </w:r>
      <w:r>
        <w:rPr>
          <w:rFonts w:hint="eastAsia"/>
        </w:rPr>
        <w:t>с</w:t>
      </w:r>
      <w:r>
        <w:t xml:space="preserve">.: </w:t>
      </w:r>
      <w:r>
        <w:rPr>
          <w:rFonts w:hint="eastAsia"/>
        </w:rPr>
        <w:t>ил</w:t>
      </w:r>
      <w:r>
        <w:t xml:space="preserve">. </w:t>
      </w:r>
      <w:r>
        <w:rPr>
          <w:rFonts w:hint="eastAsia"/>
        </w:rPr>
        <w:t>РГБ</w:t>
      </w:r>
      <w:r>
        <w:t xml:space="preserve"> </w:t>
      </w:r>
      <w:r>
        <w:rPr>
          <w:rFonts w:hint="eastAsia"/>
        </w:rPr>
        <w:t>ОД</w:t>
      </w:r>
      <w:r>
        <w:t>, 61 13-8/939</w:t>
      </w:r>
    </w:p>
    <w:p w14:paraId="5EEF21BB" w14:textId="77777777" w:rsidR="006E60D9" w:rsidRDefault="006E60D9" w:rsidP="006E60D9"/>
    <w:p w14:paraId="16EDDFC6" w14:textId="77777777" w:rsidR="006E60D9" w:rsidRDefault="006E60D9" w:rsidP="006E60D9">
      <w:r>
        <w:rPr>
          <w:rFonts w:hint="eastAsia"/>
        </w:rPr>
        <w:t>Содержание</w:t>
      </w:r>
      <w:r>
        <w:t xml:space="preserve"> </w:t>
      </w:r>
      <w:r>
        <w:rPr>
          <w:rFonts w:hint="eastAsia"/>
        </w:rPr>
        <w:t>к</w:t>
      </w:r>
      <w:r>
        <w:t xml:space="preserve"> </w:t>
      </w:r>
      <w:r>
        <w:rPr>
          <w:rFonts w:hint="eastAsia"/>
        </w:rPr>
        <w:t>диссертации</w:t>
      </w:r>
    </w:p>
    <w:p w14:paraId="3EAE646E" w14:textId="77777777" w:rsidR="006E60D9" w:rsidRDefault="006E60D9" w:rsidP="006E60D9"/>
    <w:p w14:paraId="434F9DF6" w14:textId="77777777" w:rsidR="006E60D9" w:rsidRDefault="006E60D9" w:rsidP="006E60D9">
      <w:r>
        <w:rPr>
          <w:rFonts w:hint="eastAsia"/>
        </w:rPr>
        <w:t>Введение</w:t>
      </w:r>
    </w:p>
    <w:p w14:paraId="606BC394" w14:textId="77777777" w:rsidR="006E60D9" w:rsidRDefault="006E60D9" w:rsidP="006E60D9">
      <w:r>
        <w:rPr>
          <w:rFonts w:hint="eastAsia"/>
        </w:rPr>
        <w:t>Глава</w:t>
      </w:r>
      <w:r>
        <w:t xml:space="preserve"> 1</w:t>
      </w:r>
      <w:r>
        <w:rPr>
          <w:rFonts w:hint="eastAsia"/>
        </w:rPr>
        <w:t>Социальная</w:t>
      </w:r>
      <w:r>
        <w:t xml:space="preserve"> </w:t>
      </w:r>
      <w:r>
        <w:rPr>
          <w:rFonts w:hint="eastAsia"/>
        </w:rPr>
        <w:t>политика</w:t>
      </w:r>
      <w:r>
        <w:t xml:space="preserve"> </w:t>
      </w:r>
      <w:r>
        <w:rPr>
          <w:rFonts w:hint="eastAsia"/>
        </w:rPr>
        <w:t>государства</w:t>
      </w:r>
      <w:r>
        <w:t xml:space="preserve"> </w:t>
      </w:r>
      <w:r>
        <w:rPr>
          <w:rFonts w:hint="eastAsia"/>
        </w:rPr>
        <w:t>и</w:t>
      </w:r>
      <w:r>
        <w:t xml:space="preserve"> </w:t>
      </w:r>
      <w:r>
        <w:rPr>
          <w:rFonts w:hint="eastAsia"/>
        </w:rPr>
        <w:t>инструменты</w:t>
      </w:r>
      <w:r>
        <w:t xml:space="preserve"> </w:t>
      </w:r>
      <w:r>
        <w:rPr>
          <w:rFonts w:hint="eastAsia"/>
        </w:rPr>
        <w:t>ее</w:t>
      </w:r>
      <w:r>
        <w:t xml:space="preserve"> </w:t>
      </w:r>
      <w:r>
        <w:rPr>
          <w:rFonts w:hint="eastAsia"/>
        </w:rPr>
        <w:t>практической</w:t>
      </w:r>
      <w:r>
        <w:t xml:space="preserve"> </w:t>
      </w:r>
      <w:r>
        <w:rPr>
          <w:rFonts w:hint="eastAsia"/>
        </w:rPr>
        <w:t>реализации</w:t>
      </w:r>
      <w:r>
        <w:t>14</w:t>
      </w:r>
    </w:p>
    <w:p w14:paraId="213ADD1C" w14:textId="77777777" w:rsidR="006E60D9" w:rsidRDefault="006E60D9" w:rsidP="006E60D9">
      <w:r>
        <w:t xml:space="preserve">1.1. </w:t>
      </w:r>
      <w:r>
        <w:rPr>
          <w:rFonts w:hint="eastAsia"/>
        </w:rPr>
        <w:t>Социальная</w:t>
      </w:r>
      <w:r>
        <w:t xml:space="preserve"> </w:t>
      </w:r>
      <w:r>
        <w:rPr>
          <w:rFonts w:hint="eastAsia"/>
        </w:rPr>
        <w:t>политика</w:t>
      </w:r>
      <w:r>
        <w:t xml:space="preserve"> </w:t>
      </w:r>
      <w:r>
        <w:rPr>
          <w:rFonts w:hint="eastAsia"/>
        </w:rPr>
        <w:t>государства</w:t>
      </w:r>
      <w:r>
        <w:t xml:space="preserve">: </w:t>
      </w:r>
      <w:r>
        <w:rPr>
          <w:rFonts w:hint="eastAsia"/>
        </w:rPr>
        <w:t>содержание</w:t>
      </w:r>
      <w:r>
        <w:t xml:space="preserve">, </w:t>
      </w:r>
      <w:r>
        <w:rPr>
          <w:rFonts w:hint="eastAsia"/>
        </w:rPr>
        <w:t>финансовое</w:t>
      </w:r>
      <w:r>
        <w:t xml:space="preserve"> </w:t>
      </w:r>
      <w:r>
        <w:rPr>
          <w:rFonts w:hint="eastAsia"/>
        </w:rPr>
        <w:t>обеспечение</w:t>
      </w:r>
      <w:r>
        <w:t xml:space="preserve">, </w:t>
      </w:r>
      <w:r>
        <w:rPr>
          <w:rFonts w:hint="eastAsia"/>
        </w:rPr>
        <w:t>модели</w:t>
      </w:r>
      <w:r>
        <w:t xml:space="preserve"> </w:t>
      </w:r>
      <w:r>
        <w:rPr>
          <w:rFonts w:hint="eastAsia"/>
        </w:rPr>
        <w:t>и</w:t>
      </w:r>
      <w:r>
        <w:t xml:space="preserve"> </w:t>
      </w:r>
      <w:r>
        <w:rPr>
          <w:rFonts w:hint="eastAsia"/>
        </w:rPr>
        <w:t>принципы</w:t>
      </w:r>
      <w:r>
        <w:t xml:space="preserve"> </w:t>
      </w:r>
      <w:r>
        <w:rPr>
          <w:rFonts w:hint="eastAsia"/>
        </w:rPr>
        <w:t>построения</w:t>
      </w:r>
      <w:r>
        <w:t xml:space="preserve"> 14</w:t>
      </w:r>
    </w:p>
    <w:p w14:paraId="6A413491" w14:textId="77777777" w:rsidR="006E60D9" w:rsidRDefault="006E60D9" w:rsidP="006E60D9">
      <w:r>
        <w:t xml:space="preserve">1.2. </w:t>
      </w:r>
      <w:r>
        <w:rPr>
          <w:rFonts w:hint="eastAsia"/>
        </w:rPr>
        <w:t>Пенсионное</w:t>
      </w:r>
      <w:r>
        <w:t xml:space="preserve"> </w:t>
      </w:r>
      <w:r>
        <w:rPr>
          <w:rFonts w:hint="eastAsia"/>
        </w:rPr>
        <w:t>обеспечение</w:t>
      </w:r>
      <w:r>
        <w:t xml:space="preserve"> - </w:t>
      </w:r>
      <w:r>
        <w:rPr>
          <w:rFonts w:hint="eastAsia"/>
        </w:rPr>
        <w:t>важнейшее</w:t>
      </w:r>
      <w:r>
        <w:t xml:space="preserve"> </w:t>
      </w:r>
      <w:r>
        <w:rPr>
          <w:rFonts w:hint="eastAsia"/>
        </w:rPr>
        <w:t>направление</w:t>
      </w:r>
      <w:r>
        <w:t xml:space="preserve"> </w:t>
      </w:r>
      <w:r>
        <w:rPr>
          <w:rFonts w:hint="eastAsia"/>
        </w:rPr>
        <w:t>социальной</w:t>
      </w:r>
      <w:r>
        <w:t xml:space="preserve"> </w:t>
      </w:r>
      <w:r>
        <w:rPr>
          <w:rFonts w:hint="eastAsia"/>
        </w:rPr>
        <w:t>политики</w:t>
      </w:r>
      <w:r>
        <w:t xml:space="preserve"> </w:t>
      </w:r>
      <w:r>
        <w:rPr>
          <w:rFonts w:hint="eastAsia"/>
        </w:rPr>
        <w:t>современного</w:t>
      </w:r>
      <w:r>
        <w:t xml:space="preserve"> </w:t>
      </w:r>
      <w:r>
        <w:rPr>
          <w:rFonts w:hint="eastAsia"/>
        </w:rPr>
        <w:t>государства</w:t>
      </w:r>
      <w:r>
        <w:t xml:space="preserve"> 24</w:t>
      </w:r>
    </w:p>
    <w:p w14:paraId="628A7DC2" w14:textId="77777777" w:rsidR="006E60D9" w:rsidRDefault="006E60D9" w:rsidP="006E60D9">
      <w:r>
        <w:t xml:space="preserve">1.3. </w:t>
      </w:r>
      <w:r>
        <w:rPr>
          <w:rFonts w:hint="eastAsia"/>
        </w:rPr>
        <w:t>Мировые</w:t>
      </w:r>
      <w:r>
        <w:t xml:space="preserve"> </w:t>
      </w:r>
      <w:r>
        <w:rPr>
          <w:rFonts w:hint="eastAsia"/>
        </w:rPr>
        <w:t>тенденции</w:t>
      </w:r>
      <w:r>
        <w:t xml:space="preserve"> </w:t>
      </w:r>
      <w:r>
        <w:rPr>
          <w:rFonts w:hint="eastAsia"/>
        </w:rPr>
        <w:t>развития</w:t>
      </w:r>
      <w:r>
        <w:t xml:space="preserve"> </w:t>
      </w:r>
      <w:r>
        <w:rPr>
          <w:rFonts w:hint="eastAsia"/>
        </w:rPr>
        <w:t>пенсионных</w:t>
      </w:r>
      <w:r>
        <w:t xml:space="preserve"> </w:t>
      </w:r>
      <w:r>
        <w:rPr>
          <w:rFonts w:hint="eastAsia"/>
        </w:rPr>
        <w:t>систем</w:t>
      </w:r>
      <w:r>
        <w:t xml:space="preserve"> </w:t>
      </w:r>
      <w:r>
        <w:rPr>
          <w:rFonts w:hint="eastAsia"/>
        </w:rPr>
        <w:t>развитых</w:t>
      </w:r>
      <w:r>
        <w:t xml:space="preserve"> </w:t>
      </w:r>
      <w:r>
        <w:rPr>
          <w:rFonts w:hint="eastAsia"/>
        </w:rPr>
        <w:t>стран</w:t>
      </w:r>
      <w:r>
        <w:t xml:space="preserve"> </w:t>
      </w:r>
      <w:r>
        <w:rPr>
          <w:rFonts w:hint="eastAsia"/>
        </w:rPr>
        <w:t>в</w:t>
      </w:r>
      <w:r>
        <w:t xml:space="preserve"> </w:t>
      </w:r>
      <w:r>
        <w:rPr>
          <w:rFonts w:hint="eastAsia"/>
        </w:rPr>
        <w:t>кризисный</w:t>
      </w:r>
      <w:r>
        <w:t xml:space="preserve"> </w:t>
      </w:r>
      <w:r>
        <w:rPr>
          <w:rFonts w:hint="eastAsia"/>
        </w:rPr>
        <w:t>и</w:t>
      </w:r>
      <w:r>
        <w:t xml:space="preserve"> </w:t>
      </w:r>
      <w:r>
        <w:rPr>
          <w:rFonts w:hint="eastAsia"/>
        </w:rPr>
        <w:t>посткризисный</w:t>
      </w:r>
      <w:r>
        <w:t xml:space="preserve"> </w:t>
      </w:r>
      <w:r>
        <w:rPr>
          <w:rFonts w:hint="eastAsia"/>
        </w:rPr>
        <w:t>периоды</w:t>
      </w:r>
      <w:r>
        <w:t xml:space="preserve"> 37</w:t>
      </w:r>
    </w:p>
    <w:p w14:paraId="76076892" w14:textId="77777777" w:rsidR="006E60D9" w:rsidRDefault="006E60D9" w:rsidP="006E60D9">
      <w:r>
        <w:t xml:space="preserve">1.4. </w:t>
      </w:r>
      <w:r>
        <w:rPr>
          <w:rFonts w:hint="eastAsia"/>
        </w:rPr>
        <w:t>Выводы</w:t>
      </w:r>
      <w:r>
        <w:t xml:space="preserve"> 48</w:t>
      </w:r>
    </w:p>
    <w:p w14:paraId="154394DD" w14:textId="77777777" w:rsidR="006E60D9" w:rsidRDefault="006E60D9" w:rsidP="006E60D9">
      <w:r>
        <w:rPr>
          <w:rFonts w:hint="eastAsia"/>
        </w:rPr>
        <w:t>Глава</w:t>
      </w:r>
      <w:r>
        <w:t xml:space="preserve"> 2</w:t>
      </w:r>
      <w:r>
        <w:rPr>
          <w:rFonts w:hint="eastAsia"/>
        </w:rPr>
        <w:t>Анализ</w:t>
      </w:r>
      <w:r>
        <w:t xml:space="preserve"> </w:t>
      </w:r>
      <w:r>
        <w:rPr>
          <w:rFonts w:hint="eastAsia"/>
        </w:rPr>
        <w:t>процесса</w:t>
      </w:r>
      <w:r>
        <w:t xml:space="preserve"> </w:t>
      </w:r>
      <w:r>
        <w:rPr>
          <w:rFonts w:hint="eastAsia"/>
        </w:rPr>
        <w:t>возникновения</w:t>
      </w:r>
      <w:r>
        <w:t xml:space="preserve"> </w:t>
      </w:r>
      <w:r>
        <w:rPr>
          <w:rFonts w:hint="eastAsia"/>
        </w:rPr>
        <w:t>и</w:t>
      </w:r>
      <w:r>
        <w:t xml:space="preserve"> </w:t>
      </w:r>
      <w:r>
        <w:rPr>
          <w:rFonts w:hint="eastAsia"/>
        </w:rPr>
        <w:t>эволюции</w:t>
      </w:r>
      <w:r>
        <w:t xml:space="preserve"> </w:t>
      </w:r>
      <w:r>
        <w:rPr>
          <w:rFonts w:hint="eastAsia"/>
        </w:rPr>
        <w:t>пенсионной</w:t>
      </w:r>
      <w:r>
        <w:t xml:space="preserve"> </w:t>
      </w:r>
      <w:r>
        <w:rPr>
          <w:rFonts w:hint="eastAsia"/>
        </w:rPr>
        <w:t>системы</w:t>
      </w:r>
      <w:r>
        <w:t xml:space="preserve"> </w:t>
      </w:r>
      <w:r>
        <w:rPr>
          <w:rFonts w:hint="eastAsia"/>
        </w:rPr>
        <w:t>в</w:t>
      </w:r>
      <w:r>
        <w:t xml:space="preserve"> </w:t>
      </w:r>
      <w:r>
        <w:rPr>
          <w:rFonts w:hint="eastAsia"/>
        </w:rPr>
        <w:t>Российском</w:t>
      </w:r>
      <w:r>
        <w:t xml:space="preserve"> </w:t>
      </w:r>
      <w:r>
        <w:rPr>
          <w:rFonts w:hint="eastAsia"/>
        </w:rPr>
        <w:t>государстве</w:t>
      </w:r>
      <w:r>
        <w:t>51</w:t>
      </w:r>
    </w:p>
    <w:p w14:paraId="5CB2A472" w14:textId="77777777" w:rsidR="006E60D9" w:rsidRDefault="006E60D9" w:rsidP="006E60D9">
      <w:r>
        <w:t xml:space="preserve">2.1. </w:t>
      </w:r>
      <w:r>
        <w:rPr>
          <w:rFonts w:hint="eastAsia"/>
        </w:rPr>
        <w:t>История</w:t>
      </w:r>
      <w:r>
        <w:t xml:space="preserve"> </w:t>
      </w:r>
      <w:r>
        <w:rPr>
          <w:rFonts w:hint="eastAsia"/>
        </w:rPr>
        <w:t>возникновения</w:t>
      </w:r>
      <w:r>
        <w:t xml:space="preserve"> </w:t>
      </w:r>
      <w:r>
        <w:rPr>
          <w:rFonts w:hint="eastAsia"/>
        </w:rPr>
        <w:t>и</w:t>
      </w:r>
      <w:r>
        <w:t xml:space="preserve"> </w:t>
      </w:r>
      <w:r>
        <w:rPr>
          <w:rFonts w:hint="eastAsia"/>
        </w:rPr>
        <w:t>эволюции</w:t>
      </w:r>
      <w:r>
        <w:t xml:space="preserve"> </w:t>
      </w:r>
      <w:r>
        <w:rPr>
          <w:rFonts w:hint="eastAsia"/>
        </w:rPr>
        <w:t>российской</w:t>
      </w:r>
      <w:r>
        <w:t xml:space="preserve"> </w:t>
      </w:r>
      <w:r>
        <w:rPr>
          <w:rFonts w:hint="eastAsia"/>
        </w:rPr>
        <w:t>пенсионной</w:t>
      </w:r>
      <w:r>
        <w:t xml:space="preserve"> </w:t>
      </w:r>
      <w:r>
        <w:rPr>
          <w:rFonts w:hint="eastAsia"/>
        </w:rPr>
        <w:t>системы</w:t>
      </w:r>
      <w:r>
        <w:t xml:space="preserve"> (</w:t>
      </w:r>
      <w:r>
        <w:rPr>
          <w:rFonts w:hint="eastAsia"/>
        </w:rPr>
        <w:t>от</w:t>
      </w:r>
      <w:r>
        <w:t xml:space="preserve"> XVIII </w:t>
      </w:r>
      <w:r>
        <w:rPr>
          <w:rFonts w:hint="eastAsia"/>
        </w:rPr>
        <w:t>до</w:t>
      </w:r>
      <w:r>
        <w:t xml:space="preserve"> </w:t>
      </w:r>
      <w:r>
        <w:rPr>
          <w:rFonts w:hint="eastAsia"/>
        </w:rPr>
        <w:t>конца</w:t>
      </w:r>
      <w:r>
        <w:t xml:space="preserve"> XX </w:t>
      </w:r>
      <w:r>
        <w:rPr>
          <w:rFonts w:hint="eastAsia"/>
        </w:rPr>
        <w:t>века</w:t>
      </w:r>
      <w:r>
        <w:t>) 51</w:t>
      </w:r>
    </w:p>
    <w:p w14:paraId="4C5B922A" w14:textId="77777777" w:rsidR="006E60D9" w:rsidRDefault="006E60D9" w:rsidP="006E60D9">
      <w:r>
        <w:t xml:space="preserve">2.2. </w:t>
      </w:r>
      <w:r>
        <w:rPr>
          <w:rFonts w:hint="eastAsia"/>
        </w:rPr>
        <w:t>Реформирование</w:t>
      </w:r>
      <w:r>
        <w:t xml:space="preserve"> </w:t>
      </w:r>
      <w:r>
        <w:rPr>
          <w:rFonts w:hint="eastAsia"/>
        </w:rPr>
        <w:t>системы</w:t>
      </w:r>
      <w:r>
        <w:t xml:space="preserve"> </w:t>
      </w:r>
      <w:r>
        <w:rPr>
          <w:rFonts w:hint="eastAsia"/>
        </w:rPr>
        <w:t>пенсионного</w:t>
      </w:r>
      <w:r>
        <w:t xml:space="preserve"> </w:t>
      </w:r>
      <w:r>
        <w:rPr>
          <w:rFonts w:hint="eastAsia"/>
        </w:rPr>
        <w:t>обеспечения</w:t>
      </w:r>
      <w:r>
        <w:t xml:space="preserve"> </w:t>
      </w:r>
      <w:r>
        <w:rPr>
          <w:rFonts w:hint="eastAsia"/>
        </w:rPr>
        <w:t>и</w:t>
      </w:r>
      <w:r>
        <w:t xml:space="preserve"> </w:t>
      </w:r>
      <w:r>
        <w:rPr>
          <w:rFonts w:hint="eastAsia"/>
        </w:rPr>
        <w:t>системы</w:t>
      </w:r>
      <w:r>
        <w:t xml:space="preserve"> </w:t>
      </w:r>
      <w:r>
        <w:rPr>
          <w:rFonts w:hint="eastAsia"/>
        </w:rPr>
        <w:t>социальных</w:t>
      </w:r>
      <w:r>
        <w:t xml:space="preserve"> </w:t>
      </w:r>
      <w:r>
        <w:rPr>
          <w:rFonts w:hint="eastAsia"/>
        </w:rPr>
        <w:t>платежей</w:t>
      </w:r>
      <w:r>
        <w:t xml:space="preserve"> </w:t>
      </w:r>
      <w:r>
        <w:rPr>
          <w:rFonts w:hint="eastAsia"/>
        </w:rPr>
        <w:t>РФ</w:t>
      </w:r>
      <w:r>
        <w:t xml:space="preserve"> </w:t>
      </w:r>
      <w:r>
        <w:rPr>
          <w:rFonts w:hint="eastAsia"/>
        </w:rPr>
        <w:t>в</w:t>
      </w:r>
      <w:r>
        <w:t xml:space="preserve"> </w:t>
      </w:r>
      <w:r>
        <w:rPr>
          <w:rFonts w:hint="eastAsia"/>
        </w:rPr>
        <w:t>период</w:t>
      </w:r>
      <w:r>
        <w:t xml:space="preserve"> </w:t>
      </w:r>
      <w:r>
        <w:rPr>
          <w:rFonts w:hint="eastAsia"/>
        </w:rPr>
        <w:t>рыночной</w:t>
      </w:r>
      <w:r>
        <w:t xml:space="preserve"> </w:t>
      </w:r>
      <w:r>
        <w:rPr>
          <w:rFonts w:hint="eastAsia"/>
        </w:rPr>
        <w:t>реформы</w:t>
      </w:r>
      <w:r>
        <w:t xml:space="preserve"> 1990-2000 </w:t>
      </w:r>
      <w:r>
        <w:rPr>
          <w:rFonts w:hint="eastAsia"/>
        </w:rPr>
        <w:t>гг</w:t>
      </w:r>
      <w:r>
        <w:t xml:space="preserve"> 64</w:t>
      </w:r>
    </w:p>
    <w:p w14:paraId="70032C8C" w14:textId="77777777" w:rsidR="006E60D9" w:rsidRDefault="006E60D9" w:rsidP="006E60D9">
      <w:r>
        <w:t xml:space="preserve">2.3. </w:t>
      </w:r>
      <w:r>
        <w:rPr>
          <w:rFonts w:hint="eastAsia"/>
        </w:rPr>
        <w:t>Реформирование</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в</w:t>
      </w:r>
      <w:r>
        <w:t xml:space="preserve"> </w:t>
      </w:r>
      <w:r>
        <w:rPr>
          <w:rFonts w:hint="eastAsia"/>
        </w:rPr>
        <w:t>период</w:t>
      </w:r>
      <w:r>
        <w:t xml:space="preserve"> 2001-2009 </w:t>
      </w:r>
      <w:r>
        <w:rPr>
          <w:rFonts w:hint="eastAsia"/>
        </w:rPr>
        <w:t>гг</w:t>
      </w:r>
      <w:r>
        <w:t xml:space="preserve">.: </w:t>
      </w:r>
      <w:r>
        <w:rPr>
          <w:rFonts w:hint="eastAsia"/>
        </w:rPr>
        <w:t>причины</w:t>
      </w:r>
      <w:r>
        <w:t xml:space="preserve">, </w:t>
      </w:r>
      <w:r>
        <w:rPr>
          <w:rFonts w:hint="eastAsia"/>
        </w:rPr>
        <w:t>проблемы</w:t>
      </w:r>
      <w:r>
        <w:t xml:space="preserve">, </w:t>
      </w:r>
      <w:r>
        <w:rPr>
          <w:rFonts w:hint="eastAsia"/>
        </w:rPr>
        <w:t>результаты</w:t>
      </w:r>
      <w:r>
        <w:t xml:space="preserve"> 69</w:t>
      </w:r>
    </w:p>
    <w:p w14:paraId="44D0E827" w14:textId="77777777" w:rsidR="006E60D9" w:rsidRDefault="006E60D9" w:rsidP="006E60D9">
      <w:r>
        <w:t xml:space="preserve">2.4. </w:t>
      </w:r>
      <w:r>
        <w:rPr>
          <w:rFonts w:hint="eastAsia"/>
        </w:rPr>
        <w:t>Новый</w:t>
      </w:r>
      <w:r>
        <w:t xml:space="preserve"> </w:t>
      </w:r>
      <w:r>
        <w:rPr>
          <w:rFonts w:hint="eastAsia"/>
        </w:rPr>
        <w:t>этап</w:t>
      </w:r>
      <w:r>
        <w:t xml:space="preserve"> </w:t>
      </w:r>
      <w:r>
        <w:rPr>
          <w:rFonts w:hint="eastAsia"/>
        </w:rPr>
        <w:t>пенсионной</w:t>
      </w:r>
      <w:r>
        <w:t xml:space="preserve"> </w:t>
      </w:r>
      <w:r>
        <w:rPr>
          <w:rFonts w:hint="eastAsia"/>
        </w:rPr>
        <w:t>реформы</w:t>
      </w:r>
      <w:r>
        <w:t xml:space="preserve"> </w:t>
      </w:r>
      <w:r>
        <w:rPr>
          <w:rFonts w:hint="eastAsia"/>
        </w:rPr>
        <w:t>в</w:t>
      </w:r>
      <w:r>
        <w:t xml:space="preserve"> </w:t>
      </w:r>
      <w:r>
        <w:rPr>
          <w:rFonts w:hint="eastAsia"/>
        </w:rPr>
        <w:t>РФ</w:t>
      </w:r>
      <w:r>
        <w:t xml:space="preserve"> </w:t>
      </w:r>
      <w:r>
        <w:rPr>
          <w:rFonts w:hint="eastAsia"/>
        </w:rPr>
        <w:t>в</w:t>
      </w:r>
      <w:r>
        <w:t xml:space="preserve"> 2010-2012 </w:t>
      </w:r>
      <w:r>
        <w:rPr>
          <w:rFonts w:hint="eastAsia"/>
        </w:rPr>
        <w:t>гг</w:t>
      </w:r>
      <w:r>
        <w:t xml:space="preserve">. </w:t>
      </w:r>
      <w:r>
        <w:rPr>
          <w:rFonts w:hint="eastAsia"/>
        </w:rPr>
        <w:t>и</w:t>
      </w:r>
      <w:r>
        <w:t xml:space="preserve"> </w:t>
      </w:r>
      <w:r>
        <w:rPr>
          <w:rFonts w:hint="eastAsia"/>
        </w:rPr>
        <w:t>оценка</w:t>
      </w:r>
      <w:r>
        <w:t xml:space="preserve"> </w:t>
      </w:r>
      <w:r>
        <w:rPr>
          <w:rFonts w:hint="eastAsia"/>
        </w:rPr>
        <w:t>состояния</w:t>
      </w:r>
      <w:r>
        <w:t xml:space="preserve"> </w:t>
      </w:r>
      <w:r>
        <w:rPr>
          <w:rFonts w:hint="eastAsia"/>
        </w:rPr>
        <w:t>современной</w:t>
      </w:r>
      <w:r>
        <w:t xml:space="preserve"> </w:t>
      </w:r>
      <w:r>
        <w:rPr>
          <w:rFonts w:hint="eastAsia"/>
        </w:rPr>
        <w:t>пенсионной</w:t>
      </w:r>
      <w:r>
        <w:t xml:space="preserve"> </w:t>
      </w:r>
      <w:r>
        <w:rPr>
          <w:rFonts w:hint="eastAsia"/>
        </w:rPr>
        <w:t>системы</w:t>
      </w:r>
      <w:r>
        <w:t xml:space="preserve"> 84</w:t>
      </w:r>
    </w:p>
    <w:p w14:paraId="1D66EC39" w14:textId="77777777" w:rsidR="006E60D9" w:rsidRDefault="006E60D9" w:rsidP="006E60D9">
      <w:r>
        <w:t xml:space="preserve">2.5. </w:t>
      </w:r>
      <w:r>
        <w:rPr>
          <w:rFonts w:hint="eastAsia"/>
        </w:rPr>
        <w:t>Выводы</w:t>
      </w:r>
      <w:r>
        <w:t xml:space="preserve"> 96</w:t>
      </w:r>
    </w:p>
    <w:p w14:paraId="10810833" w14:textId="77777777" w:rsidR="006E60D9" w:rsidRDefault="006E60D9" w:rsidP="006E60D9">
      <w:r>
        <w:rPr>
          <w:rFonts w:hint="eastAsia"/>
        </w:rPr>
        <w:t>Глава</w:t>
      </w:r>
      <w:r>
        <w:t xml:space="preserve"> 3</w:t>
      </w:r>
      <w:r>
        <w:rPr>
          <w:rFonts w:hint="eastAsia"/>
        </w:rPr>
        <w:t>Концепция</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Российской</w:t>
      </w:r>
      <w:r>
        <w:t xml:space="preserve"> </w:t>
      </w:r>
      <w:r>
        <w:rPr>
          <w:rFonts w:hint="eastAsia"/>
        </w:rPr>
        <w:t>Федерации</w:t>
      </w:r>
      <w:r>
        <w:t>101</w:t>
      </w:r>
    </w:p>
    <w:p w14:paraId="41243690" w14:textId="77777777" w:rsidR="006E60D9" w:rsidRDefault="006E60D9" w:rsidP="006E60D9">
      <w:r>
        <w:t xml:space="preserve">3.1. </w:t>
      </w:r>
      <w:r>
        <w:rPr>
          <w:rFonts w:hint="eastAsia"/>
        </w:rPr>
        <w:t>Проблемы</w:t>
      </w:r>
      <w:r>
        <w:t xml:space="preserve"> </w:t>
      </w:r>
      <w:r>
        <w:rPr>
          <w:rFonts w:hint="eastAsia"/>
        </w:rPr>
        <w:t>реализации</w:t>
      </w:r>
      <w:r>
        <w:t xml:space="preserve"> </w:t>
      </w:r>
      <w:r>
        <w:rPr>
          <w:rFonts w:hint="eastAsia"/>
        </w:rPr>
        <w:t>эффективной</w:t>
      </w:r>
      <w:r>
        <w:t xml:space="preserve"> </w:t>
      </w:r>
      <w:r>
        <w:rPr>
          <w:rFonts w:hint="eastAsia"/>
        </w:rPr>
        <w:t>социальной</w:t>
      </w:r>
      <w:r>
        <w:t xml:space="preserve"> </w:t>
      </w:r>
      <w:r>
        <w:rPr>
          <w:rFonts w:hint="eastAsia"/>
        </w:rPr>
        <w:t>политики</w:t>
      </w:r>
      <w:r>
        <w:t xml:space="preserve"> </w:t>
      </w:r>
      <w:r>
        <w:rPr>
          <w:rFonts w:hint="eastAsia"/>
        </w:rPr>
        <w:t>РФ</w:t>
      </w:r>
      <w:r>
        <w:t xml:space="preserve"> </w:t>
      </w:r>
      <w:r>
        <w:rPr>
          <w:rFonts w:hint="eastAsia"/>
        </w:rPr>
        <w:t>в</w:t>
      </w:r>
      <w:r>
        <w:t xml:space="preserve"> </w:t>
      </w:r>
      <w:r>
        <w:rPr>
          <w:rFonts w:hint="eastAsia"/>
        </w:rPr>
        <w:t>сфере</w:t>
      </w:r>
      <w:r>
        <w:t xml:space="preserve"> </w:t>
      </w:r>
      <w:r>
        <w:rPr>
          <w:rFonts w:hint="eastAsia"/>
        </w:rPr>
        <w:t>пенсионного</w:t>
      </w:r>
      <w:r>
        <w:t xml:space="preserve"> </w:t>
      </w:r>
      <w:r>
        <w:rPr>
          <w:rFonts w:hint="eastAsia"/>
        </w:rPr>
        <w:t>обеспечения</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разрешения</w:t>
      </w:r>
      <w:r>
        <w:t xml:space="preserve"> </w:t>
      </w:r>
      <w:r>
        <w:rPr>
          <w:rFonts w:hint="eastAsia"/>
        </w:rPr>
        <w:t>в</w:t>
      </w:r>
      <w:r>
        <w:t xml:space="preserve"> </w:t>
      </w:r>
      <w:r>
        <w:rPr>
          <w:rFonts w:hint="eastAsia"/>
        </w:rPr>
        <w:t>посткризисный</w:t>
      </w:r>
      <w:r>
        <w:t xml:space="preserve"> </w:t>
      </w:r>
      <w:r>
        <w:rPr>
          <w:rFonts w:hint="eastAsia"/>
        </w:rPr>
        <w:t>период</w:t>
      </w:r>
      <w:r>
        <w:t xml:space="preserve"> 101</w:t>
      </w:r>
    </w:p>
    <w:p w14:paraId="254E0855" w14:textId="77777777" w:rsidR="006E60D9" w:rsidRDefault="006E60D9" w:rsidP="006E60D9">
      <w:r>
        <w:t xml:space="preserve">3.2. </w:t>
      </w:r>
      <w:r>
        <w:rPr>
          <w:rFonts w:hint="eastAsia"/>
        </w:rPr>
        <w:t>Правительственный</w:t>
      </w:r>
      <w:r>
        <w:t xml:space="preserve"> </w:t>
      </w:r>
      <w:r>
        <w:rPr>
          <w:rFonts w:hint="eastAsia"/>
        </w:rPr>
        <w:t>проект</w:t>
      </w:r>
      <w:r>
        <w:t xml:space="preserve"> &amp;laquo;</w:t>
      </w:r>
      <w:r>
        <w:rPr>
          <w:rFonts w:hint="eastAsia"/>
        </w:rPr>
        <w:t>Стратегия</w:t>
      </w:r>
      <w:r>
        <w:t xml:space="preserve"> </w:t>
      </w:r>
      <w:r>
        <w:rPr>
          <w:rFonts w:hint="eastAsia"/>
        </w:rPr>
        <w:t>разв</w:t>
      </w:r>
      <w:r>
        <w:rPr>
          <w:rFonts w:hint="eastAsia"/>
        </w:rPr>
        <w:lastRenderedPageBreak/>
        <w:t>ития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до</w:t>
      </w:r>
      <w:r>
        <w:t xml:space="preserve"> 2030 </w:t>
      </w:r>
      <w:r>
        <w:rPr>
          <w:rFonts w:hint="eastAsia"/>
        </w:rPr>
        <w:t>года</w:t>
      </w:r>
      <w:r>
        <w:t>&amp;raquo; 105</w:t>
      </w:r>
    </w:p>
    <w:p w14:paraId="3DA26C70" w14:textId="77777777" w:rsidR="006E60D9" w:rsidRDefault="006E60D9" w:rsidP="006E60D9">
      <w:r>
        <w:t xml:space="preserve">3.3. </w:t>
      </w:r>
      <w:r>
        <w:rPr>
          <w:rFonts w:hint="eastAsia"/>
        </w:rPr>
        <w:t>Концепция</w:t>
      </w:r>
      <w:r>
        <w:t xml:space="preserve"> </w:t>
      </w:r>
      <w:r>
        <w:rPr>
          <w:rFonts w:hint="eastAsia"/>
        </w:rPr>
        <w:t>реформирования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практической</w:t>
      </w:r>
      <w:r>
        <w:t xml:space="preserve"> </w:t>
      </w:r>
      <w:r>
        <w:rPr>
          <w:rFonts w:hint="eastAsia"/>
        </w:rPr>
        <w:t>реализации</w:t>
      </w:r>
      <w:r>
        <w:t xml:space="preserve"> 108</w:t>
      </w:r>
    </w:p>
    <w:p w14:paraId="1B26CA13" w14:textId="77777777" w:rsidR="006E60D9" w:rsidRDefault="006E60D9" w:rsidP="006E60D9">
      <w:r>
        <w:t xml:space="preserve">3.4. </w:t>
      </w:r>
      <w:r>
        <w:rPr>
          <w:rFonts w:hint="eastAsia"/>
        </w:rPr>
        <w:t>Меры</w:t>
      </w:r>
      <w:r>
        <w:t xml:space="preserve"> </w:t>
      </w:r>
      <w:r>
        <w:rPr>
          <w:rFonts w:hint="eastAsia"/>
        </w:rPr>
        <w:t>по</w:t>
      </w:r>
      <w:r>
        <w:t xml:space="preserve"> </w:t>
      </w:r>
      <w:r>
        <w:rPr>
          <w:rFonts w:hint="eastAsia"/>
        </w:rPr>
        <w:t>созданию</w:t>
      </w:r>
      <w:r>
        <w:t xml:space="preserve"> </w:t>
      </w:r>
      <w:r>
        <w:rPr>
          <w:rFonts w:hint="eastAsia"/>
        </w:rPr>
        <w:t>внешних</w:t>
      </w:r>
      <w:r>
        <w:t xml:space="preserve"> </w:t>
      </w:r>
      <w:r>
        <w:rPr>
          <w:rFonts w:hint="eastAsia"/>
        </w:rPr>
        <w:t>условий</w:t>
      </w:r>
      <w:r>
        <w:t xml:space="preserve"> </w:t>
      </w:r>
      <w:r>
        <w:rPr>
          <w:rFonts w:hint="eastAsia"/>
        </w:rPr>
        <w:t>для</w:t>
      </w:r>
      <w:r>
        <w:t xml:space="preserve"> </w:t>
      </w:r>
      <w:r>
        <w:rPr>
          <w:rFonts w:hint="eastAsia"/>
        </w:rPr>
        <w:t>успешного</w:t>
      </w:r>
      <w:r>
        <w:t xml:space="preserve"> </w:t>
      </w:r>
      <w:r>
        <w:rPr>
          <w:rFonts w:hint="eastAsia"/>
        </w:rPr>
        <w:t>функционирования</w:t>
      </w:r>
      <w:r>
        <w:t xml:space="preserve"> </w:t>
      </w:r>
      <w:r>
        <w:rPr>
          <w:rFonts w:hint="eastAsia"/>
        </w:rPr>
        <w:t>пенсионной</w:t>
      </w:r>
      <w:r>
        <w:t xml:space="preserve"> </w:t>
      </w:r>
      <w:r>
        <w:rPr>
          <w:rFonts w:hint="eastAsia"/>
        </w:rPr>
        <w:t>системы</w:t>
      </w:r>
      <w:r>
        <w:t xml:space="preserve"> 143</w:t>
      </w:r>
    </w:p>
    <w:p w14:paraId="3A22F605" w14:textId="77777777" w:rsidR="006E60D9" w:rsidRDefault="006E60D9" w:rsidP="006E60D9">
      <w:r>
        <w:t xml:space="preserve">3.5. </w:t>
      </w:r>
      <w:r>
        <w:rPr>
          <w:rFonts w:hint="eastAsia"/>
        </w:rPr>
        <w:t>Выводы</w:t>
      </w:r>
      <w:r>
        <w:t xml:space="preserve"> 153</w:t>
      </w:r>
    </w:p>
    <w:p w14:paraId="6A4503B7" w14:textId="77777777" w:rsidR="006E60D9" w:rsidRDefault="006E60D9" w:rsidP="006E60D9">
      <w:r>
        <w:rPr>
          <w:rFonts w:hint="eastAsia"/>
        </w:rPr>
        <w:t>Заключение</w:t>
      </w:r>
      <w:r>
        <w:t xml:space="preserve"> 155</w:t>
      </w:r>
    </w:p>
    <w:p w14:paraId="74AC84E1" w14:textId="77777777" w:rsidR="006E60D9" w:rsidRDefault="006E60D9" w:rsidP="006E60D9">
      <w:r>
        <w:rPr>
          <w:rFonts w:hint="eastAsia"/>
        </w:rPr>
        <w:t>Библиографический</w:t>
      </w:r>
      <w:r>
        <w:t xml:space="preserve"> </w:t>
      </w:r>
      <w:r>
        <w:rPr>
          <w:rFonts w:hint="eastAsia"/>
        </w:rPr>
        <w:t>список</w:t>
      </w:r>
    </w:p>
    <w:p w14:paraId="1972A02E" w14:textId="77777777" w:rsidR="006E60D9" w:rsidRDefault="006E60D9" w:rsidP="006E60D9"/>
    <w:p w14:paraId="5D77C2AD" w14:textId="77777777" w:rsidR="006E60D9" w:rsidRDefault="006E60D9" w:rsidP="006E60D9"/>
    <w:p w14:paraId="56744901" w14:textId="77777777" w:rsidR="006E60D9" w:rsidRDefault="006E60D9" w:rsidP="006E60D9">
      <w:r>
        <w:rPr>
          <w:rFonts w:hint="eastAsia"/>
        </w:rPr>
        <w:t>Пенсионное</w:t>
      </w:r>
      <w:r>
        <w:t xml:space="preserve"> </w:t>
      </w:r>
      <w:r>
        <w:rPr>
          <w:rFonts w:hint="eastAsia"/>
        </w:rPr>
        <w:t>обеспечение</w:t>
      </w:r>
      <w:r>
        <w:t xml:space="preserve"> - </w:t>
      </w:r>
      <w:r>
        <w:rPr>
          <w:rFonts w:hint="eastAsia"/>
        </w:rPr>
        <w:t>важнейшее</w:t>
      </w:r>
      <w:r>
        <w:t xml:space="preserve"> </w:t>
      </w:r>
      <w:r>
        <w:rPr>
          <w:rFonts w:hint="eastAsia"/>
        </w:rPr>
        <w:t>направление</w:t>
      </w:r>
      <w:r>
        <w:t xml:space="preserve"> </w:t>
      </w:r>
      <w:r>
        <w:rPr>
          <w:rFonts w:hint="eastAsia"/>
        </w:rPr>
        <w:t>социальной</w:t>
      </w:r>
      <w:r>
        <w:t xml:space="preserve"> </w:t>
      </w:r>
      <w:r>
        <w:rPr>
          <w:rFonts w:hint="eastAsia"/>
        </w:rPr>
        <w:t>политики</w:t>
      </w:r>
      <w:r>
        <w:t xml:space="preserve"> </w:t>
      </w:r>
      <w:r>
        <w:rPr>
          <w:rFonts w:hint="eastAsia"/>
        </w:rPr>
        <w:t>современного</w:t>
      </w:r>
      <w:r>
        <w:t xml:space="preserve"> </w:t>
      </w:r>
      <w:r>
        <w:rPr>
          <w:rFonts w:hint="eastAsia"/>
        </w:rPr>
        <w:t>государства</w:t>
      </w:r>
    </w:p>
    <w:p w14:paraId="46218341" w14:textId="77777777" w:rsidR="006E60D9" w:rsidRDefault="006E60D9" w:rsidP="006E60D9">
      <w:r>
        <w:rPr>
          <w:rFonts w:hint="eastAsia"/>
        </w:rPr>
        <w:t>Мировые</w:t>
      </w:r>
      <w:r>
        <w:t xml:space="preserve"> </w:t>
      </w:r>
      <w:r>
        <w:rPr>
          <w:rFonts w:hint="eastAsia"/>
        </w:rPr>
        <w:t>тенденции</w:t>
      </w:r>
      <w:r>
        <w:t xml:space="preserve"> </w:t>
      </w:r>
      <w:r>
        <w:rPr>
          <w:rFonts w:hint="eastAsia"/>
        </w:rPr>
        <w:t>развития</w:t>
      </w:r>
      <w:r>
        <w:t xml:space="preserve"> </w:t>
      </w:r>
      <w:r>
        <w:rPr>
          <w:rFonts w:hint="eastAsia"/>
        </w:rPr>
        <w:t>пенсионных</w:t>
      </w:r>
      <w:r>
        <w:t xml:space="preserve"> </w:t>
      </w:r>
      <w:r>
        <w:rPr>
          <w:rFonts w:hint="eastAsia"/>
        </w:rPr>
        <w:t>систем</w:t>
      </w:r>
      <w:r>
        <w:t xml:space="preserve"> </w:t>
      </w:r>
      <w:r>
        <w:rPr>
          <w:rFonts w:hint="eastAsia"/>
        </w:rPr>
        <w:t>развитых</w:t>
      </w:r>
      <w:r>
        <w:t xml:space="preserve"> </w:t>
      </w:r>
      <w:r>
        <w:rPr>
          <w:rFonts w:hint="eastAsia"/>
        </w:rPr>
        <w:t>стран</w:t>
      </w:r>
      <w:r>
        <w:t xml:space="preserve"> </w:t>
      </w:r>
      <w:r>
        <w:rPr>
          <w:rFonts w:hint="eastAsia"/>
        </w:rPr>
        <w:t>в</w:t>
      </w:r>
      <w:r>
        <w:t xml:space="preserve"> </w:t>
      </w:r>
      <w:r>
        <w:rPr>
          <w:rFonts w:hint="eastAsia"/>
        </w:rPr>
        <w:t>кризисный</w:t>
      </w:r>
      <w:r>
        <w:t xml:space="preserve"> </w:t>
      </w:r>
      <w:r>
        <w:rPr>
          <w:rFonts w:hint="eastAsia"/>
        </w:rPr>
        <w:t>и</w:t>
      </w:r>
      <w:r>
        <w:t xml:space="preserve"> </w:t>
      </w:r>
      <w:r>
        <w:rPr>
          <w:rFonts w:hint="eastAsia"/>
        </w:rPr>
        <w:t>посткризисный</w:t>
      </w:r>
      <w:r>
        <w:t xml:space="preserve"> </w:t>
      </w:r>
      <w:r>
        <w:rPr>
          <w:rFonts w:hint="eastAsia"/>
        </w:rPr>
        <w:t>периоды</w:t>
      </w:r>
    </w:p>
    <w:p w14:paraId="0EB530EE" w14:textId="77777777" w:rsidR="006E60D9" w:rsidRDefault="006E60D9" w:rsidP="006E60D9">
      <w:r>
        <w:rPr>
          <w:rFonts w:hint="eastAsia"/>
        </w:rPr>
        <w:t>Реформирование</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в</w:t>
      </w:r>
      <w:r>
        <w:t xml:space="preserve"> </w:t>
      </w:r>
      <w:r>
        <w:rPr>
          <w:rFonts w:hint="eastAsia"/>
        </w:rPr>
        <w:t>период</w:t>
      </w:r>
      <w:r>
        <w:t xml:space="preserve"> 2001-2009 </w:t>
      </w:r>
      <w:r>
        <w:rPr>
          <w:rFonts w:hint="eastAsia"/>
        </w:rPr>
        <w:t>гг</w:t>
      </w:r>
      <w:r>
        <w:t xml:space="preserve">.: </w:t>
      </w:r>
      <w:r>
        <w:rPr>
          <w:rFonts w:hint="eastAsia"/>
        </w:rPr>
        <w:t>причины</w:t>
      </w:r>
      <w:r>
        <w:t xml:space="preserve">, </w:t>
      </w:r>
      <w:r>
        <w:rPr>
          <w:rFonts w:hint="eastAsia"/>
        </w:rPr>
        <w:t>проблемы</w:t>
      </w:r>
      <w:r>
        <w:t xml:space="preserve">, </w:t>
      </w:r>
      <w:r>
        <w:rPr>
          <w:rFonts w:hint="eastAsia"/>
        </w:rPr>
        <w:t>результаты</w:t>
      </w:r>
    </w:p>
    <w:p w14:paraId="5822C58B" w14:textId="77777777" w:rsidR="006E60D9" w:rsidRDefault="006E60D9" w:rsidP="006E60D9">
      <w:r>
        <w:rPr>
          <w:rFonts w:hint="eastAsia"/>
        </w:rPr>
        <w:t>Концепция</w:t>
      </w:r>
      <w:r>
        <w:t xml:space="preserve"> </w:t>
      </w:r>
      <w:r>
        <w:rPr>
          <w:rFonts w:hint="eastAsia"/>
        </w:rPr>
        <w:t>реформирования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практической</w:t>
      </w:r>
      <w:r>
        <w:t xml:space="preserve"> </w:t>
      </w:r>
      <w:r>
        <w:rPr>
          <w:rFonts w:hint="eastAsia"/>
        </w:rPr>
        <w:t>реализации</w:t>
      </w:r>
    </w:p>
    <w:p w14:paraId="49015058" w14:textId="77777777" w:rsidR="006E60D9" w:rsidRDefault="006E60D9" w:rsidP="006E60D9"/>
    <w:p w14:paraId="52741A8E" w14:textId="77777777" w:rsidR="006E60D9" w:rsidRDefault="006E60D9" w:rsidP="006E60D9"/>
    <w:p w14:paraId="4B2BAA94" w14:textId="77777777" w:rsidR="006E60D9" w:rsidRDefault="006E60D9" w:rsidP="006E60D9"/>
    <w:p w14:paraId="653BC64E" w14:textId="77777777" w:rsidR="006E60D9" w:rsidRDefault="006E60D9" w:rsidP="006E60D9">
      <w:r>
        <w:rPr>
          <w:rFonts w:hint="eastAsia"/>
        </w:rPr>
        <w:t>Введение</w:t>
      </w:r>
      <w:r>
        <w:t xml:space="preserve"> </w:t>
      </w:r>
      <w:r>
        <w:rPr>
          <w:rFonts w:hint="eastAsia"/>
        </w:rPr>
        <w:t>к</w:t>
      </w:r>
      <w:r>
        <w:t xml:space="preserve"> </w:t>
      </w:r>
      <w:r>
        <w:rPr>
          <w:rFonts w:hint="eastAsia"/>
        </w:rPr>
        <w:t>работе</w:t>
      </w:r>
    </w:p>
    <w:p w14:paraId="413396AC" w14:textId="77777777" w:rsidR="006E60D9" w:rsidRDefault="006E60D9" w:rsidP="006E60D9"/>
    <w:p w14:paraId="73281362" w14:textId="77777777" w:rsidR="006E60D9" w:rsidRDefault="006E60D9" w:rsidP="006E60D9">
      <w:r>
        <w:rPr>
          <w:rFonts w:hint="eastAsia"/>
        </w:rPr>
        <w:t>Актуальность</w:t>
      </w:r>
      <w:r>
        <w:t xml:space="preserve"> </w:t>
      </w:r>
      <w:r>
        <w:rPr>
          <w:rFonts w:hint="eastAsia"/>
        </w:rPr>
        <w:t>исследования</w:t>
      </w:r>
      <w:r>
        <w:t>.</w:t>
      </w:r>
      <w:r>
        <w:rPr>
          <w:rFonts w:hint="eastAsia"/>
        </w:rPr>
        <w:t>Пенсионная</w:t>
      </w:r>
      <w:r>
        <w:t xml:space="preserve"> </w:t>
      </w:r>
      <w:r>
        <w:rPr>
          <w:rFonts w:hint="eastAsia"/>
        </w:rPr>
        <w:t>система</w:t>
      </w:r>
      <w:r>
        <w:t xml:space="preserve"> </w:t>
      </w:r>
      <w:r>
        <w:rPr>
          <w:rFonts w:hint="eastAsia"/>
        </w:rPr>
        <w:t>является</w:t>
      </w:r>
      <w:r>
        <w:t xml:space="preserve"> </w:t>
      </w:r>
      <w:r>
        <w:rPr>
          <w:rFonts w:hint="eastAsia"/>
        </w:rPr>
        <w:t>одним</w:t>
      </w:r>
      <w:r>
        <w:t xml:space="preserve"> </w:t>
      </w:r>
      <w:r>
        <w:rPr>
          <w:rFonts w:hint="eastAsia"/>
        </w:rPr>
        <w:t>из</w:t>
      </w:r>
      <w:r>
        <w:t xml:space="preserve"> </w:t>
      </w:r>
      <w:r>
        <w:rPr>
          <w:rFonts w:hint="eastAsia"/>
        </w:rPr>
        <w:t>важнейших</w:t>
      </w:r>
      <w:r>
        <w:t xml:space="preserve"> </w:t>
      </w:r>
      <w:r>
        <w:rPr>
          <w:rFonts w:hint="eastAsia"/>
        </w:rPr>
        <w:t>элементов</w:t>
      </w:r>
      <w:r>
        <w:t xml:space="preserve"> </w:t>
      </w:r>
      <w:r>
        <w:rPr>
          <w:rFonts w:hint="eastAsia"/>
        </w:rPr>
        <w:t>в</w:t>
      </w:r>
      <w:r>
        <w:t xml:space="preserve"> </w:t>
      </w:r>
      <w:r>
        <w:rPr>
          <w:rFonts w:hint="eastAsia"/>
        </w:rPr>
        <w:t>сфере</w:t>
      </w:r>
      <w:r>
        <w:t xml:space="preserve"> </w:t>
      </w:r>
      <w:r>
        <w:rPr>
          <w:rFonts w:hint="eastAsia"/>
        </w:rPr>
        <w:t>социального</w:t>
      </w:r>
      <w:r>
        <w:t xml:space="preserve"> </w:t>
      </w:r>
      <w:r>
        <w:rPr>
          <w:rFonts w:hint="eastAsia"/>
        </w:rPr>
        <w:t>обеспечения</w:t>
      </w:r>
      <w:r>
        <w:t xml:space="preserve">, </w:t>
      </w:r>
      <w:r>
        <w:rPr>
          <w:rFonts w:hint="eastAsia"/>
        </w:rPr>
        <w:t>играет</w:t>
      </w:r>
      <w:r>
        <w:t xml:space="preserve"> </w:t>
      </w:r>
      <w:r>
        <w:rPr>
          <w:rFonts w:hint="eastAsia"/>
        </w:rPr>
        <w:t>значительную</w:t>
      </w:r>
      <w:r>
        <w:t xml:space="preserve"> </w:t>
      </w:r>
      <w:r>
        <w:rPr>
          <w:rFonts w:hint="eastAsia"/>
        </w:rPr>
        <w:t>роль</w:t>
      </w:r>
      <w:r>
        <w:t xml:space="preserve"> </w:t>
      </w:r>
      <w:r>
        <w:rPr>
          <w:rFonts w:hint="eastAsia"/>
        </w:rPr>
        <w:t>в</w:t>
      </w:r>
      <w:r>
        <w:t xml:space="preserve"> </w:t>
      </w:r>
      <w:r>
        <w:rPr>
          <w:rFonts w:hint="eastAsia"/>
        </w:rPr>
        <w:t>социально</w:t>
      </w:r>
      <w:r>
        <w:t>-</w:t>
      </w:r>
      <w:r>
        <w:rPr>
          <w:rFonts w:hint="eastAsia"/>
        </w:rPr>
        <w:t>экономической</w:t>
      </w:r>
      <w:r>
        <w:t xml:space="preserve">, </w:t>
      </w:r>
      <w:r>
        <w:rPr>
          <w:rFonts w:hint="eastAsia"/>
        </w:rPr>
        <w:t>общественно</w:t>
      </w:r>
      <w:r>
        <w:t>-</w:t>
      </w:r>
      <w:r>
        <w:rPr>
          <w:rFonts w:hint="eastAsia"/>
        </w:rPr>
        <w:t>политической</w:t>
      </w:r>
      <w:r>
        <w:t xml:space="preserve">, </w:t>
      </w:r>
      <w:r>
        <w:rPr>
          <w:rFonts w:hint="eastAsia"/>
        </w:rPr>
        <w:t>в</w:t>
      </w:r>
      <w:r>
        <w:t xml:space="preserve"> </w:t>
      </w:r>
      <w:r>
        <w:rPr>
          <w:rFonts w:hint="eastAsia"/>
        </w:rPr>
        <w:t>финансово</w:t>
      </w:r>
      <w:r>
        <w:t>-</w:t>
      </w:r>
      <w:r>
        <w:rPr>
          <w:rFonts w:hint="eastAsia"/>
        </w:rPr>
        <w:t>бюджетной</w:t>
      </w:r>
      <w:r>
        <w:t xml:space="preserve"> </w:t>
      </w:r>
      <w:r>
        <w:rPr>
          <w:rFonts w:hint="eastAsia"/>
        </w:rPr>
        <w:t>сфере</w:t>
      </w:r>
      <w:r>
        <w:t xml:space="preserve"> </w:t>
      </w:r>
      <w:r>
        <w:rPr>
          <w:rFonts w:hint="eastAsia"/>
        </w:rPr>
        <w:t>государства</w:t>
      </w:r>
      <w:r>
        <w:t xml:space="preserve"> </w:t>
      </w:r>
      <w:r>
        <w:rPr>
          <w:rFonts w:hint="eastAsia"/>
        </w:rPr>
        <w:t>и</w:t>
      </w:r>
      <w:r>
        <w:t xml:space="preserve"> </w:t>
      </w:r>
      <w:r>
        <w:rPr>
          <w:rFonts w:hint="eastAsia"/>
        </w:rPr>
        <w:t>связана</w:t>
      </w:r>
      <w:r>
        <w:t xml:space="preserve"> </w:t>
      </w:r>
      <w:r>
        <w:rPr>
          <w:rFonts w:hint="eastAsia"/>
        </w:rPr>
        <w:t>с</w:t>
      </w:r>
      <w:r>
        <w:t xml:space="preserve"> </w:t>
      </w:r>
      <w:r>
        <w:rPr>
          <w:rFonts w:hint="eastAsia"/>
        </w:rPr>
        <w:t>системой</w:t>
      </w:r>
      <w:r>
        <w:t xml:space="preserve"> </w:t>
      </w:r>
      <w:r>
        <w:rPr>
          <w:rFonts w:hint="eastAsia"/>
        </w:rPr>
        <w:t>заработной</w:t>
      </w:r>
      <w:r>
        <w:t xml:space="preserve"> </w:t>
      </w:r>
      <w:r>
        <w:rPr>
          <w:rFonts w:hint="eastAsia"/>
        </w:rPr>
        <w:t>платы</w:t>
      </w:r>
      <w:r>
        <w:t xml:space="preserve">, </w:t>
      </w:r>
      <w:r>
        <w:rPr>
          <w:rFonts w:hint="eastAsia"/>
        </w:rPr>
        <w:t>налоговой</w:t>
      </w:r>
      <w:r>
        <w:t xml:space="preserve"> </w:t>
      </w:r>
      <w:r>
        <w:rPr>
          <w:rFonts w:hint="eastAsia"/>
        </w:rPr>
        <w:t>системой</w:t>
      </w:r>
      <w:r>
        <w:t xml:space="preserve">, </w:t>
      </w:r>
      <w:r>
        <w:rPr>
          <w:rFonts w:hint="eastAsia"/>
        </w:rPr>
        <w:t>состоянием</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демографическими</w:t>
      </w:r>
      <w:r>
        <w:t xml:space="preserve"> </w:t>
      </w:r>
      <w:r>
        <w:rPr>
          <w:rFonts w:hint="eastAsia"/>
        </w:rPr>
        <w:t>факторами</w:t>
      </w:r>
      <w:r>
        <w:t xml:space="preserve">. </w:t>
      </w:r>
      <w:r>
        <w:rPr>
          <w:rFonts w:hint="eastAsia"/>
        </w:rPr>
        <w:t>Роль</w:t>
      </w:r>
      <w:r>
        <w:t xml:space="preserve">, </w:t>
      </w:r>
      <w:r>
        <w:rPr>
          <w:rFonts w:hint="eastAsia"/>
        </w:rPr>
        <w:t>которую</w:t>
      </w:r>
      <w:r>
        <w:t xml:space="preserve"> </w:t>
      </w:r>
      <w:r>
        <w:rPr>
          <w:rFonts w:hint="eastAsia"/>
        </w:rPr>
        <w:t>пенсионные</w:t>
      </w:r>
      <w:r>
        <w:t xml:space="preserve"> </w:t>
      </w:r>
      <w:r>
        <w:rPr>
          <w:rFonts w:hint="eastAsia"/>
        </w:rPr>
        <w:t>системы</w:t>
      </w:r>
      <w:r>
        <w:t xml:space="preserve"> </w:t>
      </w:r>
      <w:r>
        <w:rPr>
          <w:rFonts w:hint="eastAsia"/>
        </w:rPr>
        <w:t>играют</w:t>
      </w:r>
      <w:r>
        <w:t xml:space="preserve"> </w:t>
      </w:r>
      <w:r>
        <w:rPr>
          <w:rFonts w:hint="eastAsia"/>
        </w:rPr>
        <w:t>в</w:t>
      </w:r>
      <w:r>
        <w:t xml:space="preserve"> </w:t>
      </w:r>
      <w:r>
        <w:rPr>
          <w:rFonts w:hint="eastAsia"/>
        </w:rPr>
        <w:t>жизни</w:t>
      </w:r>
      <w:r>
        <w:t xml:space="preserve"> </w:t>
      </w:r>
      <w:r>
        <w:rPr>
          <w:rFonts w:hint="eastAsia"/>
        </w:rPr>
        <w:t>общества</w:t>
      </w:r>
      <w:r>
        <w:t xml:space="preserve">, </w:t>
      </w:r>
      <w:r>
        <w:rPr>
          <w:rFonts w:hint="eastAsia"/>
        </w:rPr>
        <w:t>предполагает</w:t>
      </w:r>
      <w:r>
        <w:t xml:space="preserve"> </w:t>
      </w:r>
      <w:r>
        <w:rPr>
          <w:rFonts w:hint="eastAsia"/>
        </w:rPr>
        <w:t>надежность</w:t>
      </w:r>
      <w:r>
        <w:t xml:space="preserve"> </w:t>
      </w:r>
      <w:r>
        <w:rPr>
          <w:rFonts w:hint="eastAsia"/>
        </w:rPr>
        <w:t>их</w:t>
      </w:r>
      <w:r>
        <w:t xml:space="preserve"> </w:t>
      </w:r>
      <w:r>
        <w:rPr>
          <w:rFonts w:hint="eastAsia"/>
        </w:rPr>
        <w:t>финансовой</w:t>
      </w:r>
      <w:r>
        <w:t xml:space="preserve"> </w:t>
      </w:r>
      <w:r>
        <w:rPr>
          <w:rFonts w:hint="eastAsia"/>
        </w:rPr>
        <w:t>составляющей</w:t>
      </w:r>
      <w:r>
        <w:t xml:space="preserve"> </w:t>
      </w:r>
      <w:r>
        <w:rPr>
          <w:rFonts w:hint="eastAsia"/>
        </w:rPr>
        <w:t>не</w:t>
      </w:r>
      <w:r>
        <w:t xml:space="preserve"> </w:t>
      </w:r>
      <w:r>
        <w:rPr>
          <w:rFonts w:hint="eastAsia"/>
        </w:rPr>
        <w:t>только</w:t>
      </w:r>
      <w:r>
        <w:t xml:space="preserve"> </w:t>
      </w:r>
      <w:r>
        <w:rPr>
          <w:rFonts w:hint="eastAsia"/>
        </w:rPr>
        <w:t>на</w:t>
      </w:r>
      <w:r>
        <w:t xml:space="preserve"> </w:t>
      </w:r>
      <w:r>
        <w:rPr>
          <w:rFonts w:hint="eastAsia"/>
        </w:rPr>
        <w:t>текущий</w:t>
      </w:r>
      <w:r>
        <w:t xml:space="preserve"> </w:t>
      </w:r>
      <w:r>
        <w:rPr>
          <w:rFonts w:hint="eastAsia"/>
        </w:rPr>
        <w:t>момент</w:t>
      </w:r>
      <w:r>
        <w:t xml:space="preserve">, </w:t>
      </w:r>
      <w:r>
        <w:rPr>
          <w:rFonts w:hint="eastAsia"/>
        </w:rPr>
        <w:t>но</w:t>
      </w:r>
      <w:r>
        <w:t xml:space="preserve"> </w:t>
      </w:r>
      <w:r>
        <w:rPr>
          <w:rFonts w:hint="eastAsia"/>
        </w:rPr>
        <w:t>и</w:t>
      </w:r>
      <w:r>
        <w:t xml:space="preserve"> </w:t>
      </w:r>
      <w:r>
        <w:rPr>
          <w:rFonts w:hint="eastAsia"/>
        </w:rPr>
        <w:t>в</w:t>
      </w:r>
      <w:r>
        <w:t xml:space="preserve"> </w:t>
      </w:r>
      <w:r>
        <w:rPr>
          <w:rFonts w:hint="eastAsia"/>
        </w:rPr>
        <w:t>средне</w:t>
      </w:r>
      <w:r>
        <w:t xml:space="preserve">- </w:t>
      </w:r>
      <w:r>
        <w:rPr>
          <w:rFonts w:hint="eastAsia"/>
        </w:rPr>
        <w:t>и</w:t>
      </w:r>
      <w:r>
        <w:t xml:space="preserve"> </w:t>
      </w:r>
      <w:r>
        <w:rPr>
          <w:rFonts w:hint="eastAsia"/>
        </w:rPr>
        <w:t>долгосрочной</w:t>
      </w:r>
      <w:r>
        <w:t xml:space="preserve"> </w:t>
      </w:r>
      <w:r>
        <w:rPr>
          <w:rFonts w:hint="eastAsia"/>
        </w:rPr>
        <w:t>перспективе</w:t>
      </w:r>
      <w:r>
        <w:t>.</w:t>
      </w:r>
    </w:p>
    <w:p w14:paraId="637C7AB4" w14:textId="77777777" w:rsidR="006E60D9" w:rsidRDefault="006E60D9" w:rsidP="006E60D9">
      <w:r>
        <w:rPr>
          <w:rFonts w:hint="eastAsia"/>
        </w:rPr>
        <w:t>В</w:t>
      </w:r>
      <w:r>
        <w:t xml:space="preserve"> </w:t>
      </w:r>
      <w:r>
        <w:rPr>
          <w:rFonts w:hint="eastAsia"/>
        </w:rPr>
        <w:t>условиях</w:t>
      </w:r>
      <w:r>
        <w:t xml:space="preserve"> </w:t>
      </w:r>
      <w:r>
        <w:rPr>
          <w:rFonts w:hint="eastAsia"/>
        </w:rPr>
        <w:t>посткризисного</w:t>
      </w:r>
      <w:r>
        <w:t xml:space="preserve"> </w:t>
      </w:r>
      <w:r>
        <w:rPr>
          <w:rFonts w:hint="eastAsia"/>
        </w:rPr>
        <w:t>периода</w:t>
      </w:r>
      <w:r>
        <w:t xml:space="preserve"> </w:t>
      </w:r>
      <w:r>
        <w:rPr>
          <w:rFonts w:hint="eastAsia"/>
        </w:rPr>
        <w:t>проблема</w:t>
      </w:r>
      <w:r>
        <w:t xml:space="preserve"> </w:t>
      </w:r>
      <w:r>
        <w:rPr>
          <w:rFonts w:hint="eastAsia"/>
        </w:rPr>
        <w:t>финансирования</w:t>
      </w:r>
      <w:r>
        <w:t xml:space="preserve"> </w:t>
      </w:r>
      <w:r>
        <w:rPr>
          <w:rFonts w:hint="eastAsia"/>
        </w:rPr>
        <w:t>пенсионных</w:t>
      </w:r>
      <w:r>
        <w:t xml:space="preserve"> </w:t>
      </w:r>
      <w:r>
        <w:rPr>
          <w:rFonts w:hint="eastAsia"/>
        </w:rPr>
        <w:t>обязательств</w:t>
      </w:r>
      <w:r>
        <w:t xml:space="preserve"> </w:t>
      </w:r>
      <w:r>
        <w:rPr>
          <w:rFonts w:hint="eastAsia"/>
        </w:rPr>
        <w:t>стоит</w:t>
      </w:r>
      <w:r>
        <w:t xml:space="preserve"> </w:t>
      </w:r>
      <w:r>
        <w:rPr>
          <w:rFonts w:hint="eastAsia"/>
        </w:rPr>
        <w:t>остро</w:t>
      </w:r>
      <w:r>
        <w:t xml:space="preserve"> </w:t>
      </w:r>
      <w:r>
        <w:rPr>
          <w:rFonts w:hint="eastAsia"/>
        </w:rPr>
        <w:t>практически</w:t>
      </w:r>
      <w:r>
        <w:t xml:space="preserve"> </w:t>
      </w:r>
      <w:r>
        <w:rPr>
          <w:rFonts w:hint="eastAsia"/>
        </w:rPr>
        <w:t>в</w:t>
      </w:r>
      <w:r>
        <w:t xml:space="preserve"> </w:t>
      </w:r>
      <w:r>
        <w:rPr>
          <w:rFonts w:hint="eastAsia"/>
        </w:rPr>
        <w:t>каждом</w:t>
      </w:r>
      <w:r>
        <w:t xml:space="preserve"> </w:t>
      </w:r>
      <w:r>
        <w:rPr>
          <w:rFonts w:hint="eastAsia"/>
        </w:rPr>
        <w:t>государстве</w:t>
      </w:r>
      <w:r>
        <w:t xml:space="preserve">. </w:t>
      </w:r>
      <w:r>
        <w:rPr>
          <w:rFonts w:hint="eastAsia"/>
        </w:rPr>
        <w:t>Кризис</w:t>
      </w:r>
      <w:r>
        <w:t xml:space="preserve"> </w:t>
      </w:r>
      <w:r>
        <w:rPr>
          <w:rFonts w:hint="eastAsia"/>
        </w:rPr>
        <w:t>показал</w:t>
      </w:r>
      <w:r>
        <w:t xml:space="preserve">, </w:t>
      </w:r>
      <w:r>
        <w:rPr>
          <w:rFonts w:hint="eastAsia"/>
        </w:rPr>
        <w:t>что</w:t>
      </w:r>
      <w:r>
        <w:t xml:space="preserve"> </w:t>
      </w:r>
      <w:r>
        <w:rPr>
          <w:rFonts w:hint="eastAsia"/>
        </w:rPr>
        <w:t>ни</w:t>
      </w:r>
      <w:r>
        <w:t xml:space="preserve"> </w:t>
      </w:r>
      <w:r>
        <w:rPr>
          <w:rFonts w:hint="eastAsia"/>
        </w:rPr>
        <w:t>одна</w:t>
      </w:r>
      <w:r>
        <w:t xml:space="preserve"> </w:t>
      </w:r>
      <w:r>
        <w:rPr>
          <w:rFonts w:hint="eastAsia"/>
        </w:rPr>
        <w:t>из</w:t>
      </w:r>
      <w:r>
        <w:t xml:space="preserve"> </w:t>
      </w:r>
      <w:r>
        <w:rPr>
          <w:rFonts w:hint="eastAsia"/>
        </w:rPr>
        <w:t>действующих</w:t>
      </w:r>
      <w:r>
        <w:t xml:space="preserve"> </w:t>
      </w:r>
      <w:r>
        <w:rPr>
          <w:rFonts w:hint="eastAsia"/>
        </w:rPr>
        <w:t>пенсионных</w:t>
      </w:r>
      <w:r>
        <w:t xml:space="preserve"> </w:t>
      </w:r>
      <w:r>
        <w:rPr>
          <w:rFonts w:hint="eastAsia"/>
        </w:rPr>
        <w:t>систем</w:t>
      </w:r>
      <w:r>
        <w:t xml:space="preserve">, </w:t>
      </w:r>
      <w:r>
        <w:rPr>
          <w:rFonts w:hint="eastAsia"/>
        </w:rPr>
        <w:t>независ</w:t>
      </w:r>
      <w:r>
        <w:rPr>
          <w:rFonts w:hint="eastAsia"/>
        </w:rPr>
        <w:lastRenderedPageBreak/>
        <w:t>имо</w:t>
      </w:r>
      <w:r>
        <w:t xml:space="preserve"> </w:t>
      </w:r>
      <w:r>
        <w:rPr>
          <w:rFonts w:hint="eastAsia"/>
        </w:rPr>
        <w:t>от</w:t>
      </w:r>
      <w:r>
        <w:t xml:space="preserve"> </w:t>
      </w:r>
      <w:r>
        <w:rPr>
          <w:rFonts w:hint="eastAsia"/>
        </w:rPr>
        <w:t>своей</w:t>
      </w:r>
      <w:r>
        <w:t xml:space="preserve"> </w:t>
      </w:r>
      <w:r>
        <w:rPr>
          <w:rFonts w:hint="eastAsia"/>
        </w:rPr>
        <w:t>структуры</w:t>
      </w:r>
      <w:r>
        <w:t xml:space="preserve">, </w:t>
      </w:r>
      <w:r>
        <w:rPr>
          <w:rFonts w:hint="eastAsia"/>
        </w:rPr>
        <w:t>не</w:t>
      </w:r>
      <w:r>
        <w:t xml:space="preserve"> </w:t>
      </w:r>
      <w:r>
        <w:rPr>
          <w:rFonts w:hint="eastAsia"/>
        </w:rPr>
        <w:t>защищена</w:t>
      </w:r>
      <w:r>
        <w:t xml:space="preserve"> </w:t>
      </w:r>
      <w:r>
        <w:rPr>
          <w:rFonts w:hint="eastAsia"/>
        </w:rPr>
        <w:t>от</w:t>
      </w:r>
      <w:r>
        <w:t xml:space="preserve"> </w:t>
      </w:r>
      <w:r>
        <w:rPr>
          <w:rFonts w:hint="eastAsia"/>
        </w:rPr>
        <w:t>его</w:t>
      </w:r>
      <w:r>
        <w:t xml:space="preserve"> </w:t>
      </w:r>
      <w:r>
        <w:rPr>
          <w:rFonts w:hint="eastAsia"/>
        </w:rPr>
        <w:t>воздействия</w:t>
      </w:r>
      <w:r>
        <w:t xml:space="preserve">. </w:t>
      </w:r>
      <w:r>
        <w:rPr>
          <w:rFonts w:hint="eastAsia"/>
        </w:rPr>
        <w:t>Ситуацию</w:t>
      </w:r>
      <w:r>
        <w:t xml:space="preserve"> </w:t>
      </w:r>
      <w:r>
        <w:rPr>
          <w:rFonts w:hint="eastAsia"/>
        </w:rPr>
        <w:t>усугубляется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разрастанием</w:t>
      </w:r>
      <w:r>
        <w:t xml:space="preserve"> </w:t>
      </w:r>
      <w:r>
        <w:rPr>
          <w:rFonts w:hint="eastAsia"/>
        </w:rPr>
        <w:t>глобального</w:t>
      </w:r>
      <w:r>
        <w:t xml:space="preserve"> </w:t>
      </w:r>
      <w:r>
        <w:rPr>
          <w:rFonts w:hint="eastAsia"/>
        </w:rPr>
        <w:t>демографического</w:t>
      </w:r>
      <w:r>
        <w:t xml:space="preserve"> </w:t>
      </w:r>
      <w:r>
        <w:rPr>
          <w:rFonts w:hint="eastAsia"/>
        </w:rPr>
        <w:t>кризиса</w:t>
      </w:r>
      <w:r>
        <w:t>.</w:t>
      </w:r>
    </w:p>
    <w:p w14:paraId="397C3F01" w14:textId="77777777" w:rsidR="006E60D9" w:rsidRDefault="006E60D9" w:rsidP="006E60D9">
      <w:r>
        <w:rPr>
          <w:rFonts w:hint="eastAsia"/>
        </w:rPr>
        <w:t>В</w:t>
      </w:r>
      <w:r>
        <w:t xml:space="preserve"> </w:t>
      </w:r>
      <w:r>
        <w:rPr>
          <w:rFonts w:hint="eastAsia"/>
        </w:rPr>
        <w:t>России</w:t>
      </w:r>
      <w:r>
        <w:t xml:space="preserve"> </w:t>
      </w:r>
      <w:r>
        <w:rPr>
          <w:rFonts w:hint="eastAsia"/>
        </w:rPr>
        <w:t>достаточность</w:t>
      </w:r>
      <w:r>
        <w:t xml:space="preserve"> </w:t>
      </w:r>
      <w:r>
        <w:rPr>
          <w:rFonts w:hint="eastAsia"/>
        </w:rPr>
        <w:t>пенсионного</w:t>
      </w:r>
      <w:r>
        <w:t xml:space="preserve"> </w:t>
      </w:r>
      <w:r>
        <w:rPr>
          <w:rFonts w:hint="eastAsia"/>
        </w:rPr>
        <w:t>обеспечения</w:t>
      </w:r>
      <w:r>
        <w:t xml:space="preserve"> </w:t>
      </w:r>
      <w:r>
        <w:rPr>
          <w:rFonts w:hint="eastAsia"/>
        </w:rPr>
        <w:t>остается</w:t>
      </w:r>
      <w:r>
        <w:t xml:space="preserve"> </w:t>
      </w:r>
      <w:r>
        <w:rPr>
          <w:rFonts w:hint="eastAsia"/>
        </w:rPr>
        <w:t>одной</w:t>
      </w:r>
      <w:r>
        <w:t xml:space="preserve"> </w:t>
      </w:r>
      <w:r>
        <w:rPr>
          <w:rFonts w:hint="eastAsia"/>
        </w:rPr>
        <w:t>из</w:t>
      </w:r>
      <w:r>
        <w:t xml:space="preserve"> </w:t>
      </w:r>
      <w:r>
        <w:rPr>
          <w:rFonts w:hint="eastAsia"/>
        </w:rPr>
        <w:t>центральных</w:t>
      </w:r>
      <w:r>
        <w:t xml:space="preserve"> </w:t>
      </w:r>
      <w:r>
        <w:rPr>
          <w:rFonts w:hint="eastAsia"/>
        </w:rPr>
        <w:t>при</w:t>
      </w:r>
      <w:r>
        <w:t xml:space="preserve"> </w:t>
      </w:r>
      <w:r>
        <w:rPr>
          <w:rFonts w:hint="eastAsia"/>
        </w:rPr>
        <w:t>обсуждении</w:t>
      </w:r>
      <w:r>
        <w:t xml:space="preserve"> </w:t>
      </w:r>
      <w:r>
        <w:rPr>
          <w:rFonts w:hint="eastAsia"/>
        </w:rPr>
        <w:t>наиболее</w:t>
      </w:r>
      <w:r>
        <w:t xml:space="preserve"> </w:t>
      </w:r>
      <w:r>
        <w:rPr>
          <w:rFonts w:hint="eastAsia"/>
        </w:rPr>
        <w:t>острых</w:t>
      </w:r>
      <w:r>
        <w:t xml:space="preserve"> </w:t>
      </w:r>
      <w:r>
        <w:rPr>
          <w:rFonts w:hint="eastAsia"/>
        </w:rPr>
        <w:t>социальных</w:t>
      </w:r>
      <w:r>
        <w:t xml:space="preserve"> </w:t>
      </w:r>
      <w:r>
        <w:rPr>
          <w:rFonts w:hint="eastAsia"/>
        </w:rPr>
        <w:t>проблем</w:t>
      </w:r>
      <w:r>
        <w:t xml:space="preserve"> </w:t>
      </w:r>
      <w:r>
        <w:rPr>
          <w:rFonts w:hint="eastAsia"/>
        </w:rPr>
        <w:t>страны</w:t>
      </w:r>
      <w:r>
        <w:t xml:space="preserve">. </w:t>
      </w:r>
      <w:r>
        <w:rPr>
          <w:rFonts w:hint="eastAsia"/>
        </w:rPr>
        <w:t>С</w:t>
      </w:r>
      <w:r>
        <w:t xml:space="preserve"> </w:t>
      </w:r>
      <w:r>
        <w:rPr>
          <w:rFonts w:hint="eastAsia"/>
        </w:rPr>
        <w:t>момента</w:t>
      </w:r>
      <w:r>
        <w:t xml:space="preserve"> </w:t>
      </w:r>
      <w:r>
        <w:rPr>
          <w:rFonts w:hint="eastAsia"/>
        </w:rPr>
        <w:t>перехода</w:t>
      </w:r>
      <w:r>
        <w:t xml:space="preserve"> </w:t>
      </w:r>
      <w:r>
        <w:rPr>
          <w:rFonts w:hint="eastAsia"/>
        </w:rPr>
        <w:t>к</w:t>
      </w:r>
      <w:r>
        <w:t xml:space="preserve"> </w:t>
      </w:r>
      <w:r>
        <w:rPr>
          <w:rFonts w:hint="eastAsia"/>
        </w:rPr>
        <w:t>рыночной</w:t>
      </w:r>
      <w:r>
        <w:t xml:space="preserve"> </w:t>
      </w:r>
      <w:r>
        <w:rPr>
          <w:rFonts w:hint="eastAsia"/>
        </w:rPr>
        <w:t>экономике</w:t>
      </w:r>
      <w:r>
        <w:t xml:space="preserve"> </w:t>
      </w:r>
      <w:r>
        <w:rPr>
          <w:rFonts w:hint="eastAsia"/>
        </w:rPr>
        <w:t>фактически</w:t>
      </w:r>
      <w:r>
        <w:t xml:space="preserve"> </w:t>
      </w:r>
      <w:r>
        <w:rPr>
          <w:rFonts w:hint="eastAsia"/>
        </w:rPr>
        <w:t>четыре</w:t>
      </w:r>
      <w:r>
        <w:t xml:space="preserve"> </w:t>
      </w:r>
      <w:r>
        <w:rPr>
          <w:rFonts w:hint="eastAsia"/>
        </w:rPr>
        <w:t>раза</w:t>
      </w:r>
      <w:r>
        <w:t xml:space="preserve"> </w:t>
      </w:r>
      <w:r>
        <w:rPr>
          <w:rFonts w:hint="eastAsia"/>
        </w:rPr>
        <w:t>менялся</w:t>
      </w:r>
      <w:r>
        <w:t xml:space="preserve"> </w:t>
      </w:r>
      <w:r>
        <w:rPr>
          <w:rFonts w:hint="eastAsia"/>
        </w:rPr>
        <w:t>механизм</w:t>
      </w:r>
      <w:r>
        <w:t xml:space="preserve"> </w:t>
      </w:r>
      <w:r>
        <w:rPr>
          <w:rFonts w:hint="eastAsia"/>
        </w:rPr>
        <w:t>функционирования</w:t>
      </w:r>
      <w:r>
        <w:t xml:space="preserve"> </w:t>
      </w:r>
      <w:r>
        <w:rPr>
          <w:rFonts w:hint="eastAsia"/>
        </w:rPr>
        <w:t>пенсионной</w:t>
      </w:r>
      <w:r>
        <w:t xml:space="preserve"> </w:t>
      </w:r>
      <w:r>
        <w:rPr>
          <w:rFonts w:hint="eastAsia"/>
        </w:rPr>
        <w:t>системы</w:t>
      </w:r>
      <w:r>
        <w:t xml:space="preserve">, </w:t>
      </w:r>
      <w:r>
        <w:rPr>
          <w:rFonts w:hint="eastAsia"/>
        </w:rPr>
        <w:t>причем</w:t>
      </w:r>
      <w:r>
        <w:t xml:space="preserve"> </w:t>
      </w:r>
      <w:r>
        <w:rPr>
          <w:rFonts w:hint="eastAsia"/>
        </w:rPr>
        <w:t>радикально</w:t>
      </w:r>
      <w:r>
        <w:t xml:space="preserve">. </w:t>
      </w:r>
      <w:r>
        <w:rPr>
          <w:rFonts w:hint="eastAsia"/>
        </w:rPr>
        <w:t>Менялось</w:t>
      </w:r>
      <w:r>
        <w:t xml:space="preserve"> </w:t>
      </w:r>
      <w:r>
        <w:rPr>
          <w:rFonts w:hint="eastAsia"/>
        </w:rPr>
        <w:t>все</w:t>
      </w:r>
      <w:r>
        <w:t xml:space="preserve"> - </w:t>
      </w:r>
      <w:r>
        <w:rPr>
          <w:rFonts w:hint="eastAsia"/>
        </w:rPr>
        <w:t>механизм</w:t>
      </w:r>
      <w:r>
        <w:t xml:space="preserve"> </w:t>
      </w:r>
      <w:r>
        <w:rPr>
          <w:rFonts w:hint="eastAsia"/>
        </w:rPr>
        <w:t>исчисления</w:t>
      </w:r>
      <w:r>
        <w:t xml:space="preserve"> </w:t>
      </w:r>
      <w:r>
        <w:rPr>
          <w:rFonts w:hint="eastAsia"/>
        </w:rPr>
        <w:t>пенсии</w:t>
      </w:r>
      <w:r>
        <w:t xml:space="preserve">, </w:t>
      </w:r>
      <w:r>
        <w:rPr>
          <w:rFonts w:hint="eastAsia"/>
        </w:rPr>
        <w:t>система</w:t>
      </w:r>
      <w:r>
        <w:t xml:space="preserve"> </w:t>
      </w:r>
      <w:r>
        <w:rPr>
          <w:rFonts w:hint="eastAsia"/>
        </w:rPr>
        <w:t>финансирования</w:t>
      </w:r>
      <w:r>
        <w:t xml:space="preserve">, </w:t>
      </w:r>
      <w:r>
        <w:rPr>
          <w:rFonts w:hint="eastAsia"/>
        </w:rPr>
        <w:t>бессистемно</w:t>
      </w:r>
      <w:r>
        <w:t xml:space="preserve"> </w:t>
      </w:r>
      <w:r>
        <w:rPr>
          <w:rFonts w:hint="eastAsia"/>
        </w:rPr>
        <w:t>менялись</w:t>
      </w:r>
      <w:r>
        <w:t xml:space="preserve"> </w:t>
      </w:r>
      <w:r>
        <w:rPr>
          <w:rFonts w:hint="eastAsia"/>
        </w:rPr>
        <w:t>ставки</w:t>
      </w:r>
      <w:r>
        <w:t xml:space="preserve"> </w:t>
      </w:r>
      <w:r>
        <w:rPr>
          <w:rFonts w:hint="eastAsia"/>
        </w:rPr>
        <w:t>и</w:t>
      </w:r>
      <w:r>
        <w:t xml:space="preserve"> </w:t>
      </w:r>
      <w:r>
        <w:rPr>
          <w:rFonts w:hint="eastAsia"/>
        </w:rPr>
        <w:t>другие</w:t>
      </w:r>
      <w:r>
        <w:t xml:space="preserve"> </w:t>
      </w:r>
      <w:r>
        <w:rPr>
          <w:rFonts w:hint="eastAsia"/>
        </w:rPr>
        <w:t>компоненты</w:t>
      </w:r>
      <w:r>
        <w:t xml:space="preserve"> </w:t>
      </w:r>
      <w:r>
        <w:rPr>
          <w:rFonts w:hint="eastAsia"/>
        </w:rPr>
        <w:t>пенсионной</w:t>
      </w:r>
      <w:r>
        <w:t xml:space="preserve"> </w:t>
      </w:r>
      <w:r>
        <w:rPr>
          <w:rFonts w:hint="eastAsia"/>
        </w:rPr>
        <w:t>системы</w:t>
      </w:r>
      <w:r>
        <w:t xml:space="preserve">. </w:t>
      </w:r>
      <w:r>
        <w:rPr>
          <w:rFonts w:hint="eastAsia"/>
        </w:rPr>
        <w:t>Ожидание</w:t>
      </w:r>
      <w:r>
        <w:t xml:space="preserve"> </w:t>
      </w:r>
      <w:r>
        <w:rPr>
          <w:rFonts w:hint="eastAsia"/>
        </w:rPr>
        <w:t>качественных</w:t>
      </w:r>
      <w:r>
        <w:t xml:space="preserve"> </w:t>
      </w:r>
      <w:r>
        <w:rPr>
          <w:rFonts w:hint="eastAsia"/>
        </w:rPr>
        <w:t>перемен</w:t>
      </w:r>
      <w:r>
        <w:t xml:space="preserve"> </w:t>
      </w:r>
      <w:r>
        <w:rPr>
          <w:rFonts w:hint="eastAsia"/>
        </w:rPr>
        <w:t>растянулось</w:t>
      </w:r>
      <w:r>
        <w:t xml:space="preserve"> </w:t>
      </w:r>
      <w:r>
        <w:rPr>
          <w:rFonts w:hint="eastAsia"/>
        </w:rPr>
        <w:t>более</w:t>
      </w:r>
      <w:r>
        <w:t xml:space="preserve"> </w:t>
      </w:r>
      <w:r>
        <w:rPr>
          <w:rFonts w:hint="eastAsia"/>
        </w:rPr>
        <w:t>чем</w:t>
      </w:r>
      <w:r>
        <w:t xml:space="preserve"> </w:t>
      </w:r>
      <w:r>
        <w:rPr>
          <w:rFonts w:hint="eastAsia"/>
        </w:rPr>
        <w:t>на</w:t>
      </w:r>
      <w:r>
        <w:t xml:space="preserve"> 20 </w:t>
      </w:r>
      <w:r>
        <w:rPr>
          <w:rFonts w:hint="eastAsia"/>
        </w:rPr>
        <w:t>лет</w:t>
      </w:r>
      <w:r>
        <w:t>.</w:t>
      </w:r>
    </w:p>
    <w:p w14:paraId="6E89ED9D" w14:textId="77777777" w:rsidR="006E60D9" w:rsidRDefault="006E60D9" w:rsidP="006E60D9">
      <w:r>
        <w:rPr>
          <w:rFonts w:hint="eastAsia"/>
        </w:rPr>
        <w:t>На</w:t>
      </w:r>
      <w:r>
        <w:t xml:space="preserve"> </w:t>
      </w:r>
      <w:r>
        <w:rPr>
          <w:rFonts w:hint="eastAsia"/>
        </w:rPr>
        <w:t>уровне</w:t>
      </w:r>
      <w:r>
        <w:t xml:space="preserve"> </w:t>
      </w:r>
      <w:r>
        <w:rPr>
          <w:rFonts w:hint="eastAsia"/>
        </w:rPr>
        <w:t>разработчиков</w:t>
      </w:r>
      <w:r>
        <w:t xml:space="preserve"> </w:t>
      </w:r>
      <w:r>
        <w:rPr>
          <w:rFonts w:hint="eastAsia"/>
        </w:rPr>
        <w:t>были</w:t>
      </w:r>
      <w:r>
        <w:t xml:space="preserve"> </w:t>
      </w:r>
      <w:r>
        <w:rPr>
          <w:rFonts w:hint="eastAsia"/>
        </w:rPr>
        <w:t>признаны</w:t>
      </w:r>
      <w:r>
        <w:t xml:space="preserve"> </w:t>
      </w:r>
      <w:r>
        <w:rPr>
          <w:rFonts w:hint="eastAsia"/>
        </w:rPr>
        <w:t>неудовлетворительные</w:t>
      </w:r>
      <w:r>
        <w:t xml:space="preserve"> </w:t>
      </w:r>
      <w:r>
        <w:rPr>
          <w:rFonts w:hint="eastAsia"/>
        </w:rPr>
        <w:t>результаты</w:t>
      </w:r>
      <w:r>
        <w:t xml:space="preserve"> </w:t>
      </w:r>
      <w:r>
        <w:rPr>
          <w:rFonts w:hint="eastAsia"/>
        </w:rPr>
        <w:t>реформирования</w:t>
      </w:r>
      <w:r>
        <w:t xml:space="preserve"> </w:t>
      </w:r>
      <w:r>
        <w:rPr>
          <w:rFonts w:hint="eastAsia"/>
        </w:rPr>
        <w:t>пенсионной</w:t>
      </w:r>
      <w:r>
        <w:t xml:space="preserve"> </w:t>
      </w:r>
      <w:r>
        <w:rPr>
          <w:rFonts w:hint="eastAsia"/>
        </w:rPr>
        <w:t>системы</w:t>
      </w:r>
      <w:r>
        <w:t xml:space="preserve"> 2002 </w:t>
      </w:r>
      <w:r>
        <w:rPr>
          <w:rFonts w:hint="eastAsia"/>
        </w:rPr>
        <w:t>г</w:t>
      </w:r>
      <w:r>
        <w:t xml:space="preserve">. </w:t>
      </w:r>
      <w:r>
        <w:rPr>
          <w:rFonts w:hint="eastAsia"/>
        </w:rPr>
        <w:t>и</w:t>
      </w:r>
      <w:r>
        <w:t xml:space="preserve"> </w:t>
      </w:r>
      <w:r>
        <w:rPr>
          <w:rFonts w:hint="eastAsia"/>
        </w:rPr>
        <w:t>последующих</w:t>
      </w:r>
      <w:r>
        <w:t xml:space="preserve"> </w:t>
      </w:r>
      <w:r>
        <w:rPr>
          <w:rFonts w:hint="eastAsia"/>
        </w:rPr>
        <w:t>лет</w:t>
      </w:r>
      <w:r>
        <w:t xml:space="preserve"> </w:t>
      </w:r>
      <w:r>
        <w:rPr>
          <w:rFonts w:hint="eastAsia"/>
        </w:rPr>
        <w:t>по</w:t>
      </w:r>
      <w:r>
        <w:t xml:space="preserve"> </w:t>
      </w:r>
      <w:r>
        <w:rPr>
          <w:rFonts w:hint="eastAsia"/>
        </w:rPr>
        <w:t>всем</w:t>
      </w:r>
      <w:r>
        <w:t xml:space="preserve"> </w:t>
      </w:r>
      <w:r>
        <w:rPr>
          <w:rFonts w:hint="eastAsia"/>
        </w:rPr>
        <w:t>ее</w:t>
      </w:r>
      <w:r>
        <w:t xml:space="preserve"> </w:t>
      </w:r>
      <w:r>
        <w:rPr>
          <w:rFonts w:hint="eastAsia"/>
        </w:rPr>
        <w:t>важнейшим</w:t>
      </w:r>
      <w:r>
        <w:t xml:space="preserve"> </w:t>
      </w:r>
      <w:r>
        <w:rPr>
          <w:rFonts w:hint="eastAsia"/>
        </w:rPr>
        <w:t>показателям</w:t>
      </w:r>
      <w:r>
        <w:t xml:space="preserve">. </w:t>
      </w:r>
      <w:r>
        <w:rPr>
          <w:rFonts w:hint="eastAsia"/>
        </w:rPr>
        <w:t>В</w:t>
      </w:r>
      <w:r>
        <w:t xml:space="preserve"> </w:t>
      </w:r>
      <w:r>
        <w:rPr>
          <w:rFonts w:hint="eastAsia"/>
        </w:rPr>
        <w:t>результате</w:t>
      </w:r>
      <w:r>
        <w:t xml:space="preserve"> </w:t>
      </w:r>
      <w:r>
        <w:rPr>
          <w:rFonts w:hint="eastAsia"/>
        </w:rPr>
        <w:t>сегодня</w:t>
      </w:r>
      <w:r>
        <w:t xml:space="preserve"> </w:t>
      </w:r>
      <w:r>
        <w:rPr>
          <w:rFonts w:hint="eastAsia"/>
        </w:rPr>
        <w:t>в</w:t>
      </w:r>
      <w:r>
        <w:t xml:space="preserve"> </w:t>
      </w:r>
      <w:r>
        <w:rPr>
          <w:rFonts w:hint="eastAsia"/>
        </w:rPr>
        <w:t>качестве</w:t>
      </w:r>
      <w:r>
        <w:t xml:space="preserve"> </w:t>
      </w:r>
      <w:r>
        <w:rPr>
          <w:rFonts w:hint="eastAsia"/>
        </w:rPr>
        <w:t>целевых</w:t>
      </w:r>
      <w:r>
        <w:t xml:space="preserve"> </w:t>
      </w:r>
      <w:r>
        <w:rPr>
          <w:rFonts w:hint="eastAsia"/>
        </w:rPr>
        <w:t>ориентиров</w:t>
      </w:r>
      <w:r>
        <w:t xml:space="preserve"> </w:t>
      </w:r>
      <w:r>
        <w:rPr>
          <w:rFonts w:hint="eastAsia"/>
        </w:rPr>
        <w:t>предполагается</w:t>
      </w:r>
      <w:r>
        <w:t xml:space="preserve"> </w:t>
      </w:r>
      <w:r>
        <w:rPr>
          <w:rFonts w:hint="eastAsia"/>
        </w:rPr>
        <w:t>достичь</w:t>
      </w:r>
      <w:r>
        <w:t xml:space="preserve"> </w:t>
      </w:r>
      <w:r>
        <w:rPr>
          <w:rFonts w:hint="eastAsia"/>
        </w:rPr>
        <w:t>уровня</w:t>
      </w:r>
      <w:r>
        <w:t xml:space="preserve"> </w:t>
      </w:r>
      <w:r>
        <w:rPr>
          <w:rFonts w:hint="eastAsia"/>
        </w:rPr>
        <w:t>пенсионного</w:t>
      </w:r>
      <w:r>
        <w:t xml:space="preserve"> </w:t>
      </w:r>
      <w:r>
        <w:rPr>
          <w:rFonts w:hint="eastAsia"/>
        </w:rPr>
        <w:t>обеспечения</w:t>
      </w:r>
      <w:r>
        <w:t xml:space="preserve"> 1989 </w:t>
      </w:r>
      <w:r>
        <w:rPr>
          <w:rFonts w:hint="eastAsia"/>
        </w:rPr>
        <w:t>г</w:t>
      </w:r>
      <w:r>
        <w:t xml:space="preserve">. </w:t>
      </w:r>
      <w:r>
        <w:rPr>
          <w:rFonts w:hint="eastAsia"/>
        </w:rPr>
        <w:t>О</w:t>
      </w:r>
      <w:r>
        <w:t xml:space="preserve"> </w:t>
      </w:r>
      <w:r>
        <w:rPr>
          <w:rFonts w:hint="eastAsia"/>
        </w:rPr>
        <w:t>кризисном</w:t>
      </w:r>
      <w:r>
        <w:t xml:space="preserve"> </w:t>
      </w:r>
      <w:r>
        <w:rPr>
          <w:rFonts w:hint="eastAsia"/>
        </w:rPr>
        <w:t>состоянии</w:t>
      </w:r>
      <w:r>
        <w:t xml:space="preserve"> </w:t>
      </w:r>
      <w:r>
        <w:rPr>
          <w:rFonts w:hint="eastAsia"/>
        </w:rPr>
        <w:t>пенсионной</w:t>
      </w:r>
      <w:r>
        <w:t xml:space="preserve"> </w:t>
      </w:r>
      <w:r>
        <w:rPr>
          <w:rFonts w:hint="eastAsia"/>
        </w:rPr>
        <w:t>системы</w:t>
      </w:r>
      <w:r>
        <w:t xml:space="preserve"> </w:t>
      </w:r>
      <w:r>
        <w:rPr>
          <w:rFonts w:hint="eastAsia"/>
        </w:rPr>
        <w:t>свидетельствует</w:t>
      </w:r>
      <w:r>
        <w:t xml:space="preserve"> </w:t>
      </w:r>
      <w:r>
        <w:rPr>
          <w:rFonts w:hint="eastAsia"/>
        </w:rPr>
        <w:t>и</w:t>
      </w:r>
      <w:r>
        <w:t xml:space="preserve"> </w:t>
      </w:r>
      <w:r>
        <w:rPr>
          <w:rFonts w:hint="eastAsia"/>
        </w:rPr>
        <w:t>срочная</w:t>
      </w:r>
      <w:r>
        <w:t xml:space="preserve"> </w:t>
      </w:r>
      <w:r>
        <w:rPr>
          <w:rFonts w:hint="eastAsia"/>
        </w:rPr>
        <w:t>разработка</w:t>
      </w:r>
      <w:r>
        <w:t xml:space="preserve"> </w:t>
      </w:r>
      <w:r>
        <w:rPr>
          <w:rFonts w:hint="eastAsia"/>
        </w:rPr>
        <w:t>Стратегии</w:t>
      </w:r>
      <w:r>
        <w:t xml:space="preserve"> </w:t>
      </w:r>
      <w:r>
        <w:rPr>
          <w:rFonts w:hint="eastAsia"/>
        </w:rPr>
        <w:t>долгосрочного</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утвержденной</w:t>
      </w:r>
      <w:r>
        <w:t xml:space="preserve"> </w:t>
      </w:r>
      <w:r>
        <w:rPr>
          <w:rFonts w:hint="eastAsia"/>
        </w:rPr>
        <w:t>Распоряжением</w:t>
      </w:r>
      <w:r>
        <w:t xml:space="preserve"> </w:t>
      </w:r>
      <w:r>
        <w:rPr>
          <w:rFonts w:hint="eastAsia"/>
        </w:rPr>
        <w:t>Правительства</w:t>
      </w:r>
      <w:r>
        <w:t xml:space="preserve"> </w:t>
      </w:r>
      <w:r>
        <w:rPr>
          <w:rFonts w:hint="eastAsia"/>
        </w:rPr>
        <w:t>РФ</w:t>
      </w:r>
      <w:r>
        <w:t xml:space="preserve"> </w:t>
      </w:r>
      <w:r>
        <w:rPr>
          <w:rFonts w:hint="eastAsia"/>
        </w:rPr>
        <w:t>от</w:t>
      </w:r>
      <w:r>
        <w:t xml:space="preserve"> 25 </w:t>
      </w:r>
      <w:r>
        <w:rPr>
          <w:rFonts w:hint="eastAsia"/>
        </w:rPr>
        <w:t>декабря</w:t>
      </w:r>
      <w:r>
        <w:t xml:space="preserve"> 2012 </w:t>
      </w:r>
      <w:r>
        <w:rPr>
          <w:rFonts w:hint="eastAsia"/>
        </w:rPr>
        <w:t>года</w:t>
      </w:r>
      <w:r>
        <w:t xml:space="preserve"> </w:t>
      </w:r>
      <w:r>
        <w:rPr>
          <w:rFonts w:hint="eastAsia"/>
        </w:rPr>
        <w:t>№</w:t>
      </w:r>
      <w:r>
        <w:t>2524-</w:t>
      </w:r>
      <w:r>
        <w:rPr>
          <w:rFonts w:hint="eastAsia"/>
        </w:rPr>
        <w:t>р</w:t>
      </w:r>
      <w:r>
        <w:t xml:space="preserve"> </w:t>
      </w:r>
      <w:r>
        <w:rPr>
          <w:rFonts w:hint="eastAsia"/>
        </w:rPr>
        <w:t>и</w:t>
      </w:r>
      <w:r>
        <w:t xml:space="preserve"> </w:t>
      </w:r>
      <w:r>
        <w:rPr>
          <w:rFonts w:hint="eastAsia"/>
        </w:rPr>
        <w:t>попытка</w:t>
      </w:r>
      <w:r>
        <w:t xml:space="preserve"> </w:t>
      </w:r>
      <w:r>
        <w:rPr>
          <w:rFonts w:hint="eastAsia"/>
        </w:rPr>
        <w:t>на</w:t>
      </w:r>
      <w:r>
        <w:t xml:space="preserve"> </w:t>
      </w:r>
      <w:r>
        <w:rPr>
          <w:rFonts w:hint="eastAsia"/>
        </w:rPr>
        <w:t>ее</w:t>
      </w:r>
      <w:r>
        <w:t xml:space="preserve"> </w:t>
      </w:r>
      <w:r>
        <w:rPr>
          <w:rFonts w:hint="eastAsia"/>
        </w:rPr>
        <w:t>основе</w:t>
      </w:r>
      <w:r>
        <w:t xml:space="preserve"> </w:t>
      </w:r>
      <w:r>
        <w:rPr>
          <w:rFonts w:hint="eastAsia"/>
        </w:rPr>
        <w:t>начать</w:t>
      </w:r>
      <w:r>
        <w:t xml:space="preserve"> </w:t>
      </w:r>
      <w:r>
        <w:rPr>
          <w:rFonts w:hint="eastAsia"/>
        </w:rPr>
        <w:t>новый</w:t>
      </w:r>
      <w:r>
        <w:t xml:space="preserve"> </w:t>
      </w:r>
      <w:r>
        <w:rPr>
          <w:rFonts w:hint="eastAsia"/>
        </w:rPr>
        <w:t>этап</w:t>
      </w:r>
      <w:r>
        <w:t xml:space="preserve"> </w:t>
      </w:r>
      <w:r>
        <w:rPr>
          <w:rFonts w:hint="eastAsia"/>
        </w:rPr>
        <w:t>пенсионной</w:t>
      </w:r>
      <w:r>
        <w:t xml:space="preserve"> </w:t>
      </w:r>
      <w:r>
        <w:rPr>
          <w:rFonts w:hint="eastAsia"/>
        </w:rPr>
        <w:t>реформы</w:t>
      </w:r>
      <w:r>
        <w:t xml:space="preserve">. </w:t>
      </w:r>
      <w:r>
        <w:rPr>
          <w:rFonts w:hint="eastAsia"/>
        </w:rPr>
        <w:t>Уже</w:t>
      </w:r>
      <w:r>
        <w:t xml:space="preserve"> </w:t>
      </w:r>
      <w:r>
        <w:rPr>
          <w:rFonts w:hint="eastAsia"/>
        </w:rPr>
        <w:t>сейчас</w:t>
      </w:r>
      <w:r>
        <w:t xml:space="preserve"> </w:t>
      </w:r>
      <w:r>
        <w:rPr>
          <w:rFonts w:hint="eastAsia"/>
        </w:rPr>
        <w:t>в</w:t>
      </w:r>
      <w:r>
        <w:t xml:space="preserve"> </w:t>
      </w:r>
      <w:r>
        <w:rPr>
          <w:rFonts w:hint="eastAsia"/>
        </w:rPr>
        <w:t>научном</w:t>
      </w:r>
      <w:r>
        <w:t xml:space="preserve"> </w:t>
      </w:r>
      <w:r>
        <w:rPr>
          <w:rFonts w:hint="eastAsia"/>
        </w:rPr>
        <w:t>сообществе</w:t>
      </w:r>
      <w:r>
        <w:t xml:space="preserve"> </w:t>
      </w:r>
      <w:r>
        <w:rPr>
          <w:rFonts w:hint="eastAsia"/>
        </w:rPr>
        <w:t>высказываются</w:t>
      </w:r>
      <w:r>
        <w:t xml:space="preserve"> </w:t>
      </w:r>
      <w:r>
        <w:rPr>
          <w:rFonts w:hint="eastAsia"/>
        </w:rPr>
        <w:t>сомнения</w:t>
      </w:r>
      <w:r>
        <w:t xml:space="preserve"> </w:t>
      </w:r>
      <w:r>
        <w:rPr>
          <w:rFonts w:hint="eastAsia"/>
        </w:rPr>
        <w:t>в</w:t>
      </w:r>
      <w:r>
        <w:t xml:space="preserve"> </w:t>
      </w:r>
      <w:r>
        <w:rPr>
          <w:rFonts w:hint="eastAsia"/>
        </w:rPr>
        <w:t>недостаточной</w:t>
      </w:r>
      <w:r>
        <w:t xml:space="preserve"> </w:t>
      </w:r>
      <w:r>
        <w:rPr>
          <w:rFonts w:hint="eastAsia"/>
        </w:rPr>
        <w:t>ее</w:t>
      </w:r>
      <w:r>
        <w:t xml:space="preserve"> </w:t>
      </w:r>
      <w:r>
        <w:rPr>
          <w:rFonts w:hint="eastAsia"/>
        </w:rPr>
        <w:t>эффективности</w:t>
      </w:r>
      <w:r>
        <w:t>.</w:t>
      </w:r>
    </w:p>
    <w:p w14:paraId="3C6DA196" w14:textId="77777777" w:rsidR="006E60D9" w:rsidRDefault="006E60D9" w:rsidP="006E60D9">
      <w:r>
        <w:rPr>
          <w:rFonts w:hint="eastAsia"/>
        </w:rPr>
        <w:t>Степень</w:t>
      </w:r>
      <w:r>
        <w:t xml:space="preserve"> </w:t>
      </w:r>
      <w:r>
        <w:rPr>
          <w:rFonts w:hint="eastAsia"/>
        </w:rPr>
        <w:t>разработанности</w:t>
      </w:r>
      <w:r>
        <w:t xml:space="preserve"> </w:t>
      </w:r>
      <w:r>
        <w:rPr>
          <w:rFonts w:hint="eastAsia"/>
        </w:rPr>
        <w:t>темы</w:t>
      </w:r>
      <w:r>
        <w:t>.</w:t>
      </w:r>
      <w:r>
        <w:rPr>
          <w:rFonts w:hint="eastAsia"/>
        </w:rPr>
        <w:t>Вопросы</w:t>
      </w:r>
      <w:r>
        <w:t xml:space="preserve"> </w:t>
      </w:r>
      <w:r>
        <w:rPr>
          <w:rFonts w:hint="eastAsia"/>
        </w:rPr>
        <w:t>реформирования</w:t>
      </w:r>
      <w:r>
        <w:t xml:space="preserve"> </w:t>
      </w:r>
      <w:r>
        <w:rPr>
          <w:rFonts w:hint="eastAsia"/>
        </w:rPr>
        <w:t>системы</w:t>
      </w:r>
      <w:r>
        <w:t xml:space="preserve"> </w:t>
      </w:r>
      <w:r>
        <w:rPr>
          <w:rFonts w:hint="eastAsia"/>
        </w:rPr>
        <w:t>пенсионного</w:t>
      </w:r>
      <w:r>
        <w:t xml:space="preserve"> </w:t>
      </w:r>
      <w:r>
        <w:rPr>
          <w:rFonts w:hint="eastAsia"/>
        </w:rPr>
        <w:t>обеспечения</w:t>
      </w:r>
      <w:r>
        <w:t xml:space="preserve"> </w:t>
      </w:r>
      <w:r>
        <w:rPr>
          <w:rFonts w:hint="eastAsia"/>
        </w:rPr>
        <w:t>получили</w:t>
      </w:r>
      <w:r>
        <w:t xml:space="preserve"> </w:t>
      </w:r>
      <w:r>
        <w:rPr>
          <w:rFonts w:hint="eastAsia"/>
        </w:rPr>
        <w:t>достаточно</w:t>
      </w:r>
      <w:r>
        <w:t xml:space="preserve"> </w:t>
      </w:r>
      <w:r>
        <w:rPr>
          <w:rFonts w:hint="eastAsia"/>
        </w:rPr>
        <w:t>серьезную</w:t>
      </w:r>
      <w:r>
        <w:t xml:space="preserve"> </w:t>
      </w:r>
      <w:r>
        <w:rPr>
          <w:rFonts w:hint="eastAsia"/>
        </w:rPr>
        <w:t>разработку</w:t>
      </w:r>
      <w:r>
        <w:t xml:space="preserve"> </w:t>
      </w:r>
      <w:r>
        <w:rPr>
          <w:rFonts w:hint="eastAsia"/>
        </w:rPr>
        <w:t>в</w:t>
      </w:r>
      <w:r>
        <w:t xml:space="preserve"> </w:t>
      </w:r>
      <w:r>
        <w:rPr>
          <w:rFonts w:hint="eastAsia"/>
        </w:rPr>
        <w:t>документах</w:t>
      </w:r>
      <w:r>
        <w:t xml:space="preserve"> </w:t>
      </w:r>
      <w:r>
        <w:rPr>
          <w:rFonts w:hint="eastAsia"/>
        </w:rPr>
        <w:t>Международной</w:t>
      </w:r>
      <w:r>
        <w:t xml:space="preserve"> </w:t>
      </w:r>
      <w:r>
        <w:rPr>
          <w:rFonts w:hint="eastAsia"/>
        </w:rPr>
        <w:t>организации</w:t>
      </w:r>
      <w:r>
        <w:t xml:space="preserve"> </w:t>
      </w:r>
      <w:r>
        <w:rPr>
          <w:rFonts w:hint="eastAsia"/>
        </w:rPr>
        <w:t>труда</w:t>
      </w:r>
      <w:r>
        <w:t xml:space="preserve"> </w:t>
      </w:r>
      <w:r>
        <w:rPr>
          <w:rFonts w:hint="eastAsia"/>
        </w:rPr>
        <w:t>и</w:t>
      </w:r>
      <w:r>
        <w:t xml:space="preserve"> </w:t>
      </w:r>
      <w:r>
        <w:rPr>
          <w:rFonts w:hint="eastAsia"/>
        </w:rPr>
        <w:t>Европейского</w:t>
      </w:r>
      <w:r>
        <w:t xml:space="preserve"> </w:t>
      </w:r>
      <w:r>
        <w:rPr>
          <w:rFonts w:hint="eastAsia"/>
        </w:rPr>
        <w:t>сообщества</w:t>
      </w:r>
      <w:r>
        <w:t xml:space="preserve">. </w:t>
      </w:r>
      <w:r>
        <w:rPr>
          <w:rFonts w:hint="eastAsia"/>
        </w:rPr>
        <w:t>Среди</w:t>
      </w:r>
      <w:r>
        <w:t xml:space="preserve"> </w:t>
      </w:r>
      <w:r>
        <w:rPr>
          <w:rFonts w:hint="eastAsia"/>
        </w:rPr>
        <w:t>западной</w:t>
      </w:r>
      <w:r>
        <w:t xml:space="preserve"> </w:t>
      </w:r>
      <w:r>
        <w:rPr>
          <w:rFonts w:hint="eastAsia"/>
        </w:rPr>
        <w:t>научной</w:t>
      </w:r>
      <w:r>
        <w:t xml:space="preserve"> </w:t>
      </w:r>
      <w:r>
        <w:rPr>
          <w:rFonts w:hint="eastAsia"/>
        </w:rPr>
        <w:t>литературы</w:t>
      </w:r>
      <w:r>
        <w:t xml:space="preserve"> </w:t>
      </w:r>
      <w:r>
        <w:rPr>
          <w:rFonts w:hint="eastAsia"/>
        </w:rPr>
        <w:t>интерес</w:t>
      </w:r>
      <w:r>
        <w:t xml:space="preserve"> </w:t>
      </w:r>
      <w:r>
        <w:rPr>
          <w:rFonts w:hint="eastAsia"/>
        </w:rPr>
        <w:t>вызывают</w:t>
      </w:r>
      <w:r>
        <w:t xml:space="preserve"> </w:t>
      </w:r>
      <w:r>
        <w:rPr>
          <w:rFonts w:hint="eastAsia"/>
        </w:rPr>
        <w:t>труды</w:t>
      </w:r>
      <w:r>
        <w:t xml:space="preserve"> </w:t>
      </w:r>
      <w:r>
        <w:rPr>
          <w:rFonts w:hint="eastAsia"/>
        </w:rPr>
        <w:t>таких</w:t>
      </w:r>
      <w:r>
        <w:t xml:space="preserve"> </w:t>
      </w:r>
      <w:r>
        <w:rPr>
          <w:rFonts w:hint="eastAsia"/>
        </w:rPr>
        <w:t>известных</w:t>
      </w:r>
      <w:r>
        <w:t xml:space="preserve"> </w:t>
      </w:r>
      <w:r>
        <w:rPr>
          <w:rFonts w:hint="eastAsia"/>
        </w:rPr>
        <w:t>экономистов</w:t>
      </w:r>
      <w:r>
        <w:t xml:space="preserve"> </w:t>
      </w:r>
      <w:r>
        <w:rPr>
          <w:rFonts w:hint="eastAsia"/>
        </w:rPr>
        <w:t>как</w:t>
      </w:r>
      <w:r>
        <w:t xml:space="preserve"> </w:t>
      </w:r>
      <w:r>
        <w:rPr>
          <w:rFonts w:hint="eastAsia"/>
        </w:rPr>
        <w:t>Э</w:t>
      </w:r>
      <w:r>
        <w:t>.</w:t>
      </w:r>
      <w:r>
        <w:rPr>
          <w:rFonts w:hint="eastAsia"/>
        </w:rPr>
        <w:t>Б</w:t>
      </w:r>
      <w:r>
        <w:t xml:space="preserve">. </w:t>
      </w:r>
      <w:r>
        <w:rPr>
          <w:rFonts w:hint="eastAsia"/>
        </w:rPr>
        <w:t>Аткинсон</w:t>
      </w:r>
      <w:r>
        <w:t xml:space="preserve">, </w:t>
      </w:r>
      <w:r>
        <w:rPr>
          <w:rFonts w:hint="eastAsia"/>
        </w:rPr>
        <w:t>У</w:t>
      </w:r>
      <w:r>
        <w:t xml:space="preserve">. </w:t>
      </w:r>
      <w:r>
        <w:rPr>
          <w:rFonts w:hint="eastAsia"/>
        </w:rPr>
        <w:t>Беверидж</w:t>
      </w:r>
      <w:r>
        <w:t xml:space="preserve">, </w:t>
      </w:r>
      <w:r>
        <w:rPr>
          <w:rFonts w:hint="eastAsia"/>
        </w:rPr>
        <w:t>К</w:t>
      </w:r>
      <w:r>
        <w:t>.</w:t>
      </w:r>
      <w:r>
        <w:rPr>
          <w:rFonts w:hint="eastAsia"/>
        </w:rPr>
        <w:t>Е</w:t>
      </w:r>
      <w:r>
        <w:t xml:space="preserve">. </w:t>
      </w:r>
      <w:r>
        <w:rPr>
          <w:rFonts w:hint="eastAsia"/>
        </w:rPr>
        <w:t>Кларк</w:t>
      </w:r>
      <w:r>
        <w:t xml:space="preserve">, </w:t>
      </w:r>
      <w:r>
        <w:rPr>
          <w:rFonts w:hint="eastAsia"/>
        </w:rPr>
        <w:t>О</w:t>
      </w:r>
      <w:r>
        <w:t xml:space="preserve">. </w:t>
      </w:r>
      <w:r>
        <w:rPr>
          <w:rFonts w:hint="eastAsia"/>
        </w:rPr>
        <w:t>Бисмарк</w:t>
      </w:r>
      <w:r>
        <w:t xml:space="preserve">, </w:t>
      </w:r>
      <w:r>
        <w:rPr>
          <w:rFonts w:hint="eastAsia"/>
        </w:rPr>
        <w:t>Т</w:t>
      </w:r>
      <w:r>
        <w:t>.</w:t>
      </w:r>
      <w:r>
        <w:rPr>
          <w:rFonts w:hint="eastAsia"/>
        </w:rPr>
        <w:t>Г</w:t>
      </w:r>
      <w:r>
        <w:t xml:space="preserve">. </w:t>
      </w:r>
      <w:r>
        <w:rPr>
          <w:rFonts w:hint="eastAsia"/>
        </w:rPr>
        <w:t>Маршал</w:t>
      </w:r>
      <w:r>
        <w:t xml:space="preserve">, </w:t>
      </w:r>
      <w:r>
        <w:rPr>
          <w:rFonts w:hint="eastAsia"/>
        </w:rPr>
        <w:t>П</w:t>
      </w:r>
      <w:r>
        <w:t xml:space="preserve">. </w:t>
      </w:r>
      <w:r>
        <w:rPr>
          <w:rFonts w:hint="eastAsia"/>
        </w:rPr>
        <w:t>Ларок</w:t>
      </w:r>
      <w:r>
        <w:t xml:space="preserve">. </w:t>
      </w:r>
      <w:r>
        <w:rPr>
          <w:rFonts w:hint="eastAsia"/>
        </w:rPr>
        <w:t>В</w:t>
      </w:r>
      <w:r>
        <w:t xml:space="preserve"> </w:t>
      </w:r>
      <w:r>
        <w:rPr>
          <w:rFonts w:hint="eastAsia"/>
        </w:rPr>
        <w:t>отечественной</w:t>
      </w:r>
      <w:r>
        <w:t xml:space="preserve"> </w:t>
      </w:r>
      <w:r>
        <w:rPr>
          <w:rFonts w:hint="eastAsia"/>
        </w:rPr>
        <w:t>научной</w:t>
      </w:r>
      <w:r>
        <w:t xml:space="preserve"> </w:t>
      </w:r>
      <w:r>
        <w:rPr>
          <w:rFonts w:hint="eastAsia"/>
        </w:rPr>
        <w:t>литературе</w:t>
      </w:r>
      <w:r>
        <w:t xml:space="preserve"> </w:t>
      </w:r>
      <w:r>
        <w:rPr>
          <w:rFonts w:hint="eastAsia"/>
        </w:rPr>
        <w:t>пенсионная</w:t>
      </w:r>
      <w:r>
        <w:t xml:space="preserve"> </w:t>
      </w:r>
      <w:r>
        <w:rPr>
          <w:rFonts w:hint="eastAsia"/>
        </w:rPr>
        <w:t>тематика</w:t>
      </w:r>
      <w:r>
        <w:t xml:space="preserve"> </w:t>
      </w:r>
      <w:r>
        <w:rPr>
          <w:rFonts w:hint="eastAsia"/>
        </w:rPr>
        <w:t>освещена</w:t>
      </w:r>
      <w:r>
        <w:t xml:space="preserve"> </w:t>
      </w:r>
      <w:r>
        <w:rPr>
          <w:rFonts w:hint="eastAsia"/>
        </w:rPr>
        <w:t>в</w:t>
      </w:r>
      <w:r>
        <w:t xml:space="preserve"> </w:t>
      </w:r>
      <w:r>
        <w:rPr>
          <w:rFonts w:hint="eastAsia"/>
        </w:rPr>
        <w:t>трудах</w:t>
      </w:r>
      <w:r>
        <w:t xml:space="preserve"> </w:t>
      </w:r>
      <w:r>
        <w:rPr>
          <w:rFonts w:hint="eastAsia"/>
        </w:rPr>
        <w:t>О</w:t>
      </w:r>
      <w:r>
        <w:t>.</w:t>
      </w:r>
      <w:r>
        <w:rPr>
          <w:rFonts w:hint="eastAsia"/>
        </w:rPr>
        <w:t>В</w:t>
      </w:r>
      <w:r>
        <w:t xml:space="preserve">. </w:t>
      </w:r>
      <w:r>
        <w:rPr>
          <w:rFonts w:hint="eastAsia"/>
        </w:rPr>
        <w:t>Хмыза</w:t>
      </w:r>
      <w:r>
        <w:t xml:space="preserve">, </w:t>
      </w:r>
      <w:r>
        <w:rPr>
          <w:rFonts w:hint="eastAsia"/>
        </w:rPr>
        <w:t>А</w:t>
      </w:r>
      <w:r>
        <w:t>.</w:t>
      </w:r>
      <w:r>
        <w:rPr>
          <w:rFonts w:hint="eastAsia"/>
        </w:rPr>
        <w:t>К</w:t>
      </w:r>
      <w:r>
        <w:t xml:space="preserve">. </w:t>
      </w:r>
      <w:r>
        <w:rPr>
          <w:rFonts w:hint="eastAsia"/>
        </w:rPr>
        <w:t>Соловьева</w:t>
      </w:r>
      <w:r>
        <w:t xml:space="preserve">, </w:t>
      </w:r>
      <w:r>
        <w:rPr>
          <w:rFonts w:hint="eastAsia"/>
        </w:rPr>
        <w:t>Л</w:t>
      </w:r>
      <w:r>
        <w:t>.</w:t>
      </w:r>
      <w:r>
        <w:rPr>
          <w:rFonts w:hint="eastAsia"/>
        </w:rPr>
        <w:t>Ю</w:t>
      </w:r>
      <w:r>
        <w:t xml:space="preserve">. </w:t>
      </w:r>
      <w:r>
        <w:rPr>
          <w:rFonts w:hint="eastAsia"/>
        </w:rPr>
        <w:t>Рыжановской</w:t>
      </w:r>
      <w:r>
        <w:t xml:space="preserve">, </w:t>
      </w:r>
      <w:r>
        <w:rPr>
          <w:rFonts w:hint="eastAsia"/>
        </w:rPr>
        <w:t>В</w:t>
      </w:r>
      <w:r>
        <w:t>.</w:t>
      </w:r>
      <w:r>
        <w:rPr>
          <w:rFonts w:hint="eastAsia"/>
        </w:rPr>
        <w:t>Д</w:t>
      </w:r>
      <w:r>
        <w:t xml:space="preserve">. </w:t>
      </w:r>
      <w:r>
        <w:rPr>
          <w:rFonts w:hint="eastAsia"/>
        </w:rPr>
        <w:t>Ройка</w:t>
      </w:r>
      <w:r>
        <w:t xml:space="preserve">, </w:t>
      </w:r>
      <w:r>
        <w:rPr>
          <w:rFonts w:hint="eastAsia"/>
        </w:rPr>
        <w:t>О</w:t>
      </w:r>
      <w:r>
        <w:t>.</w:t>
      </w:r>
      <w:r>
        <w:rPr>
          <w:rFonts w:hint="eastAsia"/>
        </w:rPr>
        <w:t>В</w:t>
      </w:r>
      <w:r>
        <w:t xml:space="preserve">. </w:t>
      </w:r>
      <w:r>
        <w:rPr>
          <w:rFonts w:hint="eastAsia"/>
        </w:rPr>
        <w:t>Синявской</w:t>
      </w:r>
      <w:r>
        <w:t xml:space="preserve">, </w:t>
      </w:r>
      <w:r>
        <w:rPr>
          <w:rFonts w:hint="eastAsia"/>
        </w:rPr>
        <w:t>Д</w:t>
      </w:r>
      <w:r>
        <w:t>.</w:t>
      </w:r>
      <w:r>
        <w:rPr>
          <w:rFonts w:hint="eastAsia"/>
        </w:rPr>
        <w:t>К</w:t>
      </w:r>
      <w:r>
        <w:t xml:space="preserve">. </w:t>
      </w:r>
      <w:r>
        <w:rPr>
          <w:rFonts w:hint="eastAsia"/>
        </w:rPr>
        <w:t>Добромыслова</w:t>
      </w:r>
      <w:r>
        <w:t xml:space="preserve">, </w:t>
      </w:r>
      <w:r>
        <w:rPr>
          <w:rFonts w:hint="eastAsia"/>
        </w:rPr>
        <w:t>С</w:t>
      </w:r>
      <w:r>
        <w:t>.</w:t>
      </w:r>
      <w:r>
        <w:rPr>
          <w:rFonts w:hint="eastAsia"/>
        </w:rPr>
        <w:t>С</w:t>
      </w:r>
      <w:r>
        <w:t xml:space="preserve">. </w:t>
      </w:r>
      <w:r>
        <w:rPr>
          <w:rFonts w:hint="eastAsia"/>
        </w:rPr>
        <w:t>Кабалкина</w:t>
      </w:r>
      <w:r>
        <w:t xml:space="preserve">, </w:t>
      </w:r>
      <w:r>
        <w:rPr>
          <w:rFonts w:hint="eastAsia"/>
        </w:rPr>
        <w:t>М</w:t>
      </w:r>
      <w:r>
        <w:t>.</w:t>
      </w:r>
      <w:r>
        <w:rPr>
          <w:rFonts w:hint="eastAsia"/>
        </w:rPr>
        <w:t>Л</w:t>
      </w:r>
      <w:r>
        <w:t xml:space="preserve">. </w:t>
      </w:r>
      <w:r>
        <w:rPr>
          <w:rFonts w:hint="eastAsia"/>
        </w:rPr>
        <w:t>Захарова</w:t>
      </w:r>
      <w:r>
        <w:t xml:space="preserve"> </w:t>
      </w:r>
      <w:r>
        <w:rPr>
          <w:rFonts w:hint="eastAsia"/>
        </w:rPr>
        <w:t>и</w:t>
      </w:r>
      <w:r>
        <w:t xml:space="preserve"> </w:t>
      </w:r>
      <w:r>
        <w:rPr>
          <w:rFonts w:hint="eastAsia"/>
        </w:rPr>
        <w:t>др</w:t>
      </w:r>
      <w:r>
        <w:t>.</w:t>
      </w:r>
    </w:p>
    <w:p w14:paraId="54DCD394" w14:textId="77777777" w:rsidR="006E60D9" w:rsidRDefault="006E60D9" w:rsidP="006E60D9">
      <w:r>
        <w:rPr>
          <w:rFonts w:hint="eastAsia"/>
        </w:rPr>
        <w:t>Следует</w:t>
      </w:r>
      <w:r>
        <w:t xml:space="preserve"> </w:t>
      </w:r>
      <w:r>
        <w:rPr>
          <w:rFonts w:hint="eastAsia"/>
        </w:rPr>
        <w:t>отметить</w:t>
      </w:r>
      <w:r>
        <w:t xml:space="preserve">, </w:t>
      </w:r>
      <w:r>
        <w:rPr>
          <w:rFonts w:hint="eastAsia"/>
        </w:rPr>
        <w:t>что</w:t>
      </w:r>
      <w:r>
        <w:t xml:space="preserve"> </w:t>
      </w:r>
      <w:r>
        <w:rPr>
          <w:rFonts w:hint="eastAsia"/>
        </w:rPr>
        <w:t>вопросы</w:t>
      </w:r>
      <w:r>
        <w:t xml:space="preserve"> </w:t>
      </w:r>
      <w:r>
        <w:rPr>
          <w:rFonts w:hint="eastAsia"/>
        </w:rPr>
        <w:t>и</w:t>
      </w:r>
      <w:r>
        <w:t xml:space="preserve"> </w:t>
      </w:r>
      <w:r>
        <w:rPr>
          <w:rFonts w:hint="eastAsia"/>
        </w:rPr>
        <w:t>практика</w:t>
      </w:r>
      <w:r>
        <w:t xml:space="preserve"> </w:t>
      </w:r>
      <w:r>
        <w:rPr>
          <w:rFonts w:hint="eastAsia"/>
        </w:rPr>
        <w:t>функционирования</w:t>
      </w:r>
      <w:r>
        <w:t xml:space="preserve"> </w:t>
      </w:r>
      <w:r>
        <w:rPr>
          <w:rFonts w:hint="eastAsia"/>
        </w:rPr>
        <w:t>института</w:t>
      </w:r>
      <w:r>
        <w:t xml:space="preserve"> </w:t>
      </w:r>
      <w:r>
        <w:rPr>
          <w:rFonts w:hint="eastAsia"/>
        </w:rPr>
        <w:t>пенсионной</w:t>
      </w:r>
      <w:r>
        <w:t xml:space="preserve"> </w:t>
      </w:r>
      <w:r>
        <w:rPr>
          <w:rFonts w:hint="eastAsia"/>
        </w:rPr>
        <w:t>защиты</w:t>
      </w:r>
      <w:r>
        <w:t xml:space="preserve"> </w:t>
      </w:r>
      <w:r>
        <w:rPr>
          <w:rFonts w:hint="eastAsia"/>
        </w:rPr>
        <w:t>достаточно</w:t>
      </w:r>
      <w:r>
        <w:t xml:space="preserve"> </w:t>
      </w:r>
      <w:r>
        <w:rPr>
          <w:rFonts w:hint="eastAsia"/>
        </w:rPr>
        <w:t>полно</w:t>
      </w:r>
      <w:r>
        <w:t xml:space="preserve"> </w:t>
      </w:r>
      <w:r>
        <w:rPr>
          <w:rFonts w:hint="eastAsia"/>
        </w:rPr>
        <w:t>исследована</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остается</w:t>
      </w:r>
      <w:r>
        <w:t xml:space="preserve"> </w:t>
      </w:r>
      <w:r>
        <w:rPr>
          <w:rFonts w:hint="eastAsia"/>
        </w:rPr>
        <w:t>много</w:t>
      </w:r>
      <w:r>
        <w:t xml:space="preserve"> </w:t>
      </w:r>
      <w:r>
        <w:rPr>
          <w:rFonts w:hint="eastAsia"/>
        </w:rPr>
        <w:t>нерешенных</w:t>
      </w:r>
      <w:r>
        <w:t xml:space="preserve">, </w:t>
      </w:r>
      <w:r>
        <w:rPr>
          <w:rFonts w:hint="eastAsia"/>
        </w:rPr>
        <w:t>дискуссионных</w:t>
      </w:r>
      <w:r>
        <w:t xml:space="preserve"> </w:t>
      </w:r>
      <w:r>
        <w:rPr>
          <w:rFonts w:hint="eastAsia"/>
        </w:rPr>
        <w:t>проблем</w:t>
      </w:r>
      <w:r>
        <w:t xml:space="preserve">, </w:t>
      </w:r>
      <w:r>
        <w:rPr>
          <w:rFonts w:hint="eastAsia"/>
        </w:rPr>
        <w:t>расширяющих</w:t>
      </w:r>
      <w:r>
        <w:t xml:space="preserve"> </w:t>
      </w:r>
      <w:r>
        <w:rPr>
          <w:rFonts w:hint="eastAsia"/>
        </w:rPr>
        <w:t>поле</w:t>
      </w:r>
      <w:r>
        <w:t xml:space="preserve"> </w:t>
      </w:r>
      <w:r>
        <w:rPr>
          <w:rFonts w:hint="eastAsia"/>
        </w:rPr>
        <w:t>научного</w:t>
      </w:r>
      <w:r>
        <w:t xml:space="preserve"> </w:t>
      </w:r>
      <w:r>
        <w:rPr>
          <w:rFonts w:hint="eastAsia"/>
        </w:rPr>
        <w:t>поиска</w:t>
      </w:r>
      <w:r>
        <w:t xml:space="preserve">. </w:t>
      </w:r>
      <w:r>
        <w:rPr>
          <w:rFonts w:hint="eastAsia"/>
        </w:rPr>
        <w:t>Динамичные</w:t>
      </w:r>
      <w:r>
        <w:t xml:space="preserve"> </w:t>
      </w:r>
      <w:r>
        <w:rPr>
          <w:rFonts w:hint="eastAsia"/>
        </w:rPr>
        <w:t>преобразования</w:t>
      </w:r>
      <w:r>
        <w:t xml:space="preserve"> </w:t>
      </w:r>
      <w:r>
        <w:rPr>
          <w:rFonts w:hint="eastAsia"/>
        </w:rPr>
        <w:t>в</w:t>
      </w:r>
      <w:r>
        <w:t xml:space="preserve"> </w:t>
      </w:r>
      <w:r>
        <w:rPr>
          <w:rFonts w:hint="eastAsia"/>
        </w:rPr>
        <w:t>экономике</w:t>
      </w:r>
      <w:r>
        <w:t xml:space="preserve"> </w:t>
      </w:r>
      <w:r>
        <w:rPr>
          <w:rFonts w:hint="eastAsia"/>
        </w:rPr>
        <w:t>России</w:t>
      </w:r>
      <w:r>
        <w:t xml:space="preserve"> </w:t>
      </w:r>
      <w:r>
        <w:rPr>
          <w:rFonts w:hint="eastAsia"/>
        </w:rPr>
        <w:t>постоянно</w:t>
      </w:r>
      <w:r>
        <w:t xml:space="preserve"> </w:t>
      </w:r>
      <w:r>
        <w:rPr>
          <w:rFonts w:hint="eastAsia"/>
        </w:rPr>
        <w:t>выдвигают</w:t>
      </w:r>
      <w:r>
        <w:t xml:space="preserve"> </w:t>
      </w:r>
      <w:r>
        <w:rPr>
          <w:rFonts w:hint="eastAsia"/>
        </w:rPr>
        <w:t>новые</w:t>
      </w:r>
      <w:r>
        <w:t xml:space="preserve"> </w:t>
      </w:r>
      <w:r>
        <w:rPr>
          <w:rFonts w:hint="eastAsia"/>
        </w:rPr>
        <w:t>проблемы</w:t>
      </w:r>
      <w:r>
        <w:t xml:space="preserve">, </w:t>
      </w:r>
      <w:r>
        <w:rPr>
          <w:rFonts w:hint="eastAsia"/>
        </w:rPr>
        <w:t>ощущается</w:t>
      </w:r>
      <w:r>
        <w:t xml:space="preserve"> </w:t>
      </w:r>
      <w:r>
        <w:rPr>
          <w:rFonts w:hint="eastAsia"/>
        </w:rPr>
        <w:t>настоятельная</w:t>
      </w:r>
      <w:r>
        <w:t xml:space="preserve"> </w:t>
      </w:r>
      <w:r>
        <w:rPr>
          <w:rFonts w:hint="eastAsia"/>
        </w:rPr>
        <w:t>необходимость</w:t>
      </w:r>
      <w:r>
        <w:t xml:space="preserve"> </w:t>
      </w:r>
      <w:r>
        <w:rPr>
          <w:rFonts w:hint="eastAsia"/>
        </w:rPr>
        <w:t>теоретико</w:t>
      </w:r>
      <w:r>
        <w:t>-</w:t>
      </w:r>
      <w:r>
        <w:rPr>
          <w:rFonts w:hint="eastAsia"/>
        </w:rPr>
        <w:t>методологического</w:t>
      </w:r>
      <w:r>
        <w:t xml:space="preserve"> </w:t>
      </w:r>
      <w:r>
        <w:rPr>
          <w:rFonts w:hint="eastAsia"/>
        </w:rPr>
        <w:t>обобщения</w:t>
      </w:r>
      <w:r>
        <w:t xml:space="preserve"> </w:t>
      </w:r>
      <w:r>
        <w:rPr>
          <w:rFonts w:hint="eastAsia"/>
        </w:rPr>
        <w:t>накопленных</w:t>
      </w:r>
      <w:r>
        <w:t xml:space="preserve"> </w:t>
      </w:r>
      <w:r>
        <w:rPr>
          <w:rFonts w:hint="eastAsia"/>
        </w:rPr>
        <w:t>фактов</w:t>
      </w:r>
      <w:r>
        <w:t xml:space="preserve">, </w:t>
      </w:r>
      <w:r>
        <w:rPr>
          <w:rFonts w:hint="eastAsia"/>
        </w:rPr>
        <w:t>анализа</w:t>
      </w:r>
      <w:r>
        <w:t xml:space="preserve"> </w:t>
      </w:r>
      <w:r>
        <w:rPr>
          <w:rFonts w:hint="eastAsia"/>
        </w:rPr>
        <w:t>закономерностей</w:t>
      </w:r>
      <w:r>
        <w:t xml:space="preserve"> </w:t>
      </w:r>
      <w:r>
        <w:rPr>
          <w:rFonts w:hint="eastAsia"/>
        </w:rPr>
        <w:t>формирования</w:t>
      </w:r>
      <w:r>
        <w:t xml:space="preserve">, </w:t>
      </w:r>
      <w:r>
        <w:rPr>
          <w:rFonts w:hint="eastAsia"/>
        </w:rPr>
        <w:t>распределения</w:t>
      </w:r>
      <w:r>
        <w:t xml:space="preserve"> </w:t>
      </w:r>
      <w:r>
        <w:rPr>
          <w:rFonts w:hint="eastAsia"/>
        </w:rPr>
        <w:t>и</w:t>
      </w:r>
      <w:r>
        <w:t xml:space="preserve"> </w:t>
      </w:r>
      <w:r>
        <w:rPr>
          <w:rFonts w:hint="eastAsia"/>
        </w:rPr>
        <w:t>развития</w:t>
      </w:r>
      <w:r>
        <w:t xml:space="preserve"> </w:t>
      </w:r>
      <w:r>
        <w:rPr>
          <w:rFonts w:hint="eastAsia"/>
        </w:rPr>
        <w:t>финансовых</w:t>
      </w:r>
      <w:r>
        <w:t xml:space="preserve"> </w:t>
      </w:r>
      <w:r>
        <w:rPr>
          <w:rFonts w:hint="eastAsia"/>
        </w:rPr>
        <w:t>ресурсов</w:t>
      </w:r>
      <w:r>
        <w:t xml:space="preserve"> </w:t>
      </w:r>
      <w:r>
        <w:rPr>
          <w:rFonts w:hint="eastAsia"/>
        </w:rPr>
        <w:t>пенсионной</w:t>
      </w:r>
      <w:r>
        <w:t xml:space="preserve"> </w:t>
      </w:r>
      <w:r>
        <w:rPr>
          <w:rFonts w:hint="eastAsia"/>
        </w:rPr>
        <w:t>системы</w:t>
      </w:r>
      <w:r>
        <w:t xml:space="preserve"> </w:t>
      </w:r>
      <w:r>
        <w:rPr>
          <w:rFonts w:hint="eastAsia"/>
        </w:rPr>
        <w:t>страны</w:t>
      </w:r>
      <w:r>
        <w:t xml:space="preserve">. </w:t>
      </w:r>
      <w:r>
        <w:rPr>
          <w:rFonts w:hint="eastAsia"/>
        </w:rPr>
        <w:t>Указанные</w:t>
      </w:r>
      <w:r>
        <w:t xml:space="preserve"> </w:t>
      </w:r>
      <w:r>
        <w:rPr>
          <w:rFonts w:hint="eastAsia"/>
        </w:rPr>
        <w:t>обстоятельства</w:t>
      </w:r>
      <w:r>
        <w:t xml:space="preserve"> </w:t>
      </w:r>
      <w:r>
        <w:rPr>
          <w:rFonts w:hint="eastAsia"/>
        </w:rPr>
        <w:t>обусловливают</w:t>
      </w:r>
      <w:r>
        <w:t xml:space="preserve"> </w:t>
      </w:r>
      <w:r>
        <w:rPr>
          <w:rFonts w:hint="eastAsia"/>
        </w:rPr>
        <w:t>цель</w:t>
      </w:r>
      <w:r>
        <w:t xml:space="preserve"> </w:t>
      </w:r>
      <w:r>
        <w:rPr>
          <w:rFonts w:hint="eastAsia"/>
        </w:rPr>
        <w:lastRenderedPageBreak/>
        <w:t>и</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r>
        <w:t>.</w:t>
      </w:r>
    </w:p>
    <w:p w14:paraId="36ADB7AC" w14:textId="77777777" w:rsidR="006E60D9" w:rsidRDefault="006E60D9" w:rsidP="006E60D9">
      <w:r>
        <w:rPr>
          <w:rFonts w:hint="eastAsia"/>
        </w:rPr>
        <w:t>Объектом</w:t>
      </w:r>
      <w:r>
        <w:t xml:space="preserve"> </w:t>
      </w:r>
      <w:r>
        <w:rPr>
          <w:rFonts w:hint="eastAsia"/>
        </w:rPr>
        <w:t>исследованияявляется</w:t>
      </w:r>
      <w:r>
        <w:t xml:space="preserve"> </w:t>
      </w:r>
      <w:r>
        <w:rPr>
          <w:rFonts w:hint="eastAsia"/>
        </w:rPr>
        <w:t>система</w:t>
      </w:r>
      <w:r>
        <w:t xml:space="preserve"> </w:t>
      </w:r>
      <w:r>
        <w:rPr>
          <w:rFonts w:hint="eastAsia"/>
        </w:rPr>
        <w:t>пенсионного</w:t>
      </w:r>
      <w:r>
        <w:t xml:space="preserve"> </w:t>
      </w:r>
      <w:r>
        <w:rPr>
          <w:rFonts w:hint="eastAsia"/>
        </w:rPr>
        <w:t>обеспечения</w:t>
      </w:r>
      <w:r>
        <w:t xml:space="preserve"> </w:t>
      </w:r>
      <w:r>
        <w:rPr>
          <w:rFonts w:hint="eastAsia"/>
        </w:rPr>
        <w:t>РФ</w:t>
      </w:r>
      <w:r>
        <w:t xml:space="preserve"> </w:t>
      </w:r>
      <w:r>
        <w:rPr>
          <w:rFonts w:hint="eastAsia"/>
        </w:rPr>
        <w:t>в</w:t>
      </w:r>
      <w:r>
        <w:t xml:space="preserve"> </w:t>
      </w:r>
      <w:r>
        <w:rPr>
          <w:rFonts w:hint="eastAsia"/>
        </w:rPr>
        <w:t>динамике</w:t>
      </w:r>
      <w:r>
        <w:t xml:space="preserve"> </w:t>
      </w:r>
      <w:r>
        <w:rPr>
          <w:rFonts w:hint="eastAsia"/>
        </w:rPr>
        <w:t>ее</w:t>
      </w:r>
      <w:r>
        <w:t xml:space="preserve"> </w:t>
      </w:r>
      <w:r>
        <w:rPr>
          <w:rFonts w:hint="eastAsia"/>
        </w:rPr>
        <w:t>развития</w:t>
      </w:r>
      <w:r>
        <w:t xml:space="preserve"> </w:t>
      </w:r>
      <w:r>
        <w:rPr>
          <w:rFonts w:hint="eastAsia"/>
        </w:rPr>
        <w:t>и</w:t>
      </w:r>
      <w:r>
        <w:t xml:space="preserve"> </w:t>
      </w:r>
      <w:r>
        <w:rPr>
          <w:rFonts w:hint="eastAsia"/>
        </w:rPr>
        <w:t>становления</w:t>
      </w:r>
      <w:r>
        <w:t xml:space="preserve"> </w:t>
      </w:r>
      <w:r>
        <w:rPr>
          <w:rFonts w:hint="eastAsia"/>
        </w:rPr>
        <w:t>в</w:t>
      </w:r>
      <w:r>
        <w:t xml:space="preserve"> </w:t>
      </w:r>
      <w:r>
        <w:rPr>
          <w:rFonts w:hint="eastAsia"/>
        </w:rPr>
        <w:t>период</w:t>
      </w:r>
      <w:r>
        <w:t xml:space="preserve"> </w:t>
      </w:r>
      <w:r>
        <w:rPr>
          <w:rFonts w:hint="eastAsia"/>
        </w:rPr>
        <w:t>реформ</w:t>
      </w:r>
      <w:r>
        <w:t xml:space="preserve"> 1990-2012 </w:t>
      </w:r>
      <w:r>
        <w:rPr>
          <w:rFonts w:hint="eastAsia"/>
        </w:rPr>
        <w:t>гг</w:t>
      </w:r>
      <w:r>
        <w:t>.</w:t>
      </w:r>
    </w:p>
    <w:p w14:paraId="416C1255" w14:textId="77777777" w:rsidR="006E60D9" w:rsidRDefault="006E60D9" w:rsidP="006E60D9">
      <w:r>
        <w:rPr>
          <w:rFonts w:hint="eastAsia"/>
        </w:rPr>
        <w:t>Предмет</w:t>
      </w:r>
      <w:r>
        <w:t xml:space="preserve"> </w:t>
      </w:r>
      <w:r>
        <w:rPr>
          <w:rFonts w:hint="eastAsia"/>
        </w:rPr>
        <w:t>исследования</w:t>
      </w:r>
      <w:r>
        <w:t xml:space="preserve">- </w:t>
      </w:r>
      <w:r>
        <w:rPr>
          <w:rFonts w:hint="eastAsia"/>
        </w:rPr>
        <w:t>экономические</w:t>
      </w:r>
      <w:r>
        <w:t xml:space="preserve"> </w:t>
      </w:r>
      <w:r>
        <w:rPr>
          <w:rFonts w:hint="eastAsia"/>
        </w:rPr>
        <w:t>отношения</w:t>
      </w:r>
      <w:r>
        <w:t xml:space="preserve">, </w:t>
      </w:r>
      <w:r>
        <w:rPr>
          <w:rFonts w:hint="eastAsia"/>
        </w:rPr>
        <w:t>возникающие</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и</w:t>
      </w:r>
      <w:r>
        <w:t xml:space="preserve"> </w:t>
      </w:r>
      <w:r>
        <w:rPr>
          <w:rFonts w:hint="eastAsia"/>
        </w:rPr>
        <w:t>управления</w:t>
      </w:r>
      <w:r>
        <w:t xml:space="preserve"> </w:t>
      </w:r>
      <w:r>
        <w:rPr>
          <w:rFonts w:hint="eastAsia"/>
        </w:rPr>
        <w:t>финансами</w:t>
      </w:r>
      <w:r>
        <w:t xml:space="preserve"> </w:t>
      </w:r>
      <w:r>
        <w:rPr>
          <w:rFonts w:hint="eastAsia"/>
        </w:rPr>
        <w:t>распределительно</w:t>
      </w:r>
      <w:r>
        <w:t>-</w:t>
      </w:r>
      <w:r>
        <w:rPr>
          <w:rFonts w:hint="eastAsia"/>
        </w:rPr>
        <w:t>накопительной</w:t>
      </w:r>
      <w:r>
        <w:t xml:space="preserve"> </w:t>
      </w:r>
      <w:r>
        <w:rPr>
          <w:rFonts w:hint="eastAsia"/>
        </w:rPr>
        <w:t>пенсионной</w:t>
      </w:r>
      <w:r>
        <w:t xml:space="preserve"> </w:t>
      </w:r>
      <w:r>
        <w:rPr>
          <w:rFonts w:hint="eastAsia"/>
        </w:rPr>
        <w:t>системыРФ</w:t>
      </w:r>
      <w:r>
        <w:t>.</w:t>
      </w:r>
    </w:p>
    <w:p w14:paraId="6A082057" w14:textId="77777777" w:rsidR="006E60D9" w:rsidRDefault="006E60D9" w:rsidP="006E60D9">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w:t>
      </w:r>
      <w:r>
        <w:rPr>
          <w:rFonts w:hint="eastAsia"/>
        </w:rPr>
        <w:t>Цель</w:t>
      </w:r>
      <w:r>
        <w:t xml:space="preserve"> </w:t>
      </w:r>
      <w:r>
        <w:rPr>
          <w:rFonts w:hint="eastAsia"/>
        </w:rPr>
        <w:t>диссертационного</w:t>
      </w:r>
      <w:r>
        <w:t xml:space="preserve"> </w:t>
      </w:r>
      <w:r>
        <w:rPr>
          <w:rFonts w:hint="eastAsia"/>
        </w:rPr>
        <w:t>исследования</w:t>
      </w:r>
      <w:r>
        <w:t xml:space="preserve"> </w:t>
      </w:r>
      <w:r>
        <w:rPr>
          <w:rFonts w:hint="eastAsia"/>
        </w:rPr>
        <w:t>заключается</w:t>
      </w:r>
      <w:r>
        <w:t xml:space="preserve"> </w:t>
      </w:r>
      <w:r>
        <w:rPr>
          <w:rFonts w:hint="eastAsia"/>
        </w:rPr>
        <w:t>в</w:t>
      </w:r>
      <w:r>
        <w:t xml:space="preserve"> </w:t>
      </w:r>
      <w:r>
        <w:rPr>
          <w:rFonts w:hint="eastAsia"/>
        </w:rPr>
        <w:t>выявлении</w:t>
      </w:r>
      <w:r>
        <w:t xml:space="preserve"> </w:t>
      </w:r>
      <w:r>
        <w:rPr>
          <w:rFonts w:hint="eastAsia"/>
        </w:rPr>
        <w:t>комплекса</w:t>
      </w:r>
      <w:r>
        <w:t xml:space="preserve"> </w:t>
      </w:r>
      <w:r>
        <w:rPr>
          <w:rFonts w:hint="eastAsia"/>
        </w:rPr>
        <w:t>теоретико</w:t>
      </w:r>
      <w:r>
        <w:t>-</w:t>
      </w:r>
      <w:r>
        <w:rPr>
          <w:rFonts w:hint="eastAsia"/>
        </w:rPr>
        <w:t>методолических</w:t>
      </w:r>
      <w:r>
        <w:t xml:space="preserve"> </w:t>
      </w:r>
      <w:r>
        <w:rPr>
          <w:rFonts w:hint="eastAsia"/>
        </w:rPr>
        <w:t>и</w:t>
      </w:r>
      <w:r>
        <w:t xml:space="preserve"> </w:t>
      </w:r>
      <w:r>
        <w:rPr>
          <w:rFonts w:hint="eastAsia"/>
        </w:rPr>
        <w:t>практических</w:t>
      </w:r>
      <w:r>
        <w:t xml:space="preserve"> </w:t>
      </w:r>
      <w:r>
        <w:rPr>
          <w:rFonts w:hint="eastAsia"/>
        </w:rPr>
        <w:t>проблем</w:t>
      </w:r>
      <w:r>
        <w:t xml:space="preserve">, </w:t>
      </w:r>
      <w:r>
        <w:rPr>
          <w:rFonts w:hint="eastAsia"/>
        </w:rPr>
        <w:t>связанных</w:t>
      </w:r>
      <w:r>
        <w:t xml:space="preserve"> </w:t>
      </w:r>
      <w:r>
        <w:rPr>
          <w:rFonts w:hint="eastAsia"/>
        </w:rPr>
        <w:t>с</w:t>
      </w:r>
      <w:r>
        <w:t xml:space="preserve"> </w:t>
      </w:r>
      <w:r>
        <w:rPr>
          <w:rFonts w:hint="eastAsia"/>
        </w:rPr>
        <w:t>созданием</w:t>
      </w:r>
      <w:r>
        <w:t xml:space="preserve"> </w:t>
      </w:r>
      <w:r>
        <w:rPr>
          <w:rFonts w:hint="eastAsia"/>
        </w:rPr>
        <w:t>справедливой</w:t>
      </w:r>
      <w:r>
        <w:t xml:space="preserve"> </w:t>
      </w:r>
      <w:r>
        <w:rPr>
          <w:rFonts w:hint="eastAsia"/>
        </w:rPr>
        <w:t>и</w:t>
      </w:r>
      <w:r>
        <w:t xml:space="preserve"> </w:t>
      </w:r>
      <w:r>
        <w:rPr>
          <w:rFonts w:hint="eastAsia"/>
        </w:rPr>
        <w:t>финансовоустойчивой</w:t>
      </w:r>
      <w:r>
        <w:t xml:space="preserve"> </w:t>
      </w:r>
      <w:r>
        <w:rPr>
          <w:rFonts w:hint="eastAsia"/>
        </w:rPr>
        <w:t>системы</w:t>
      </w:r>
      <w:r>
        <w:t xml:space="preserve"> </w:t>
      </w:r>
      <w:r>
        <w:rPr>
          <w:rFonts w:hint="eastAsia"/>
        </w:rPr>
        <w:t>пенсионного</w:t>
      </w:r>
      <w:r>
        <w:t xml:space="preserve"> </w:t>
      </w:r>
      <w:r>
        <w:rPr>
          <w:rFonts w:hint="eastAsia"/>
        </w:rPr>
        <w:t>обеспечения</w:t>
      </w:r>
      <w:r>
        <w:t xml:space="preserve"> </w:t>
      </w:r>
      <w:r>
        <w:rPr>
          <w:rFonts w:hint="eastAsia"/>
        </w:rPr>
        <w:t>РФ</w:t>
      </w:r>
      <w:r>
        <w:t xml:space="preserve"> </w:t>
      </w:r>
      <w:r>
        <w:rPr>
          <w:rFonts w:hint="eastAsia"/>
        </w:rPr>
        <w:t>и</w:t>
      </w:r>
      <w:r>
        <w:t xml:space="preserve"> </w:t>
      </w:r>
      <w:r>
        <w:rPr>
          <w:rFonts w:hint="eastAsia"/>
        </w:rPr>
        <w:t>научном</w:t>
      </w:r>
      <w:r>
        <w:t xml:space="preserve"> </w:t>
      </w:r>
      <w:r>
        <w:rPr>
          <w:rFonts w:hint="eastAsia"/>
        </w:rPr>
        <w:t>обосновании</w:t>
      </w:r>
      <w:r>
        <w:t xml:space="preserve"> </w:t>
      </w:r>
      <w:r>
        <w:rPr>
          <w:rFonts w:hint="eastAsia"/>
        </w:rPr>
        <w:t>авторской</w:t>
      </w:r>
      <w:r>
        <w:t xml:space="preserve"> </w:t>
      </w:r>
      <w:r>
        <w:rPr>
          <w:rFonts w:hint="eastAsia"/>
        </w:rPr>
        <w:t>концепции</w:t>
      </w:r>
      <w:r>
        <w:t xml:space="preserve"> </w:t>
      </w:r>
      <w:r>
        <w:rPr>
          <w:rFonts w:hint="eastAsia"/>
        </w:rPr>
        <w:t>реформирования</w:t>
      </w:r>
      <w:r>
        <w:t xml:space="preserve"> </w:t>
      </w:r>
      <w:r>
        <w:rPr>
          <w:rFonts w:hint="eastAsia"/>
        </w:rPr>
        <w:t>пенсионной</w:t>
      </w:r>
      <w:r>
        <w:t xml:space="preserve"> </w:t>
      </w:r>
      <w:r>
        <w:rPr>
          <w:rFonts w:hint="eastAsia"/>
        </w:rPr>
        <w:t>системы</w:t>
      </w:r>
      <w:r>
        <w:t xml:space="preserve">, </w:t>
      </w:r>
      <w:r>
        <w:rPr>
          <w:rFonts w:hint="eastAsia"/>
        </w:rPr>
        <w:t>финансовый</w:t>
      </w:r>
      <w:r>
        <w:t xml:space="preserve"> </w:t>
      </w:r>
      <w:r>
        <w:rPr>
          <w:rFonts w:hint="eastAsia"/>
        </w:rPr>
        <w:t>механизм</w:t>
      </w:r>
      <w:r>
        <w:t xml:space="preserve"> </w:t>
      </w:r>
      <w:r>
        <w:rPr>
          <w:rFonts w:hint="eastAsia"/>
        </w:rPr>
        <w:t>которой</w:t>
      </w:r>
      <w:r>
        <w:t xml:space="preserve"> </w:t>
      </w:r>
      <w:r>
        <w:rPr>
          <w:rFonts w:hint="eastAsia"/>
        </w:rPr>
        <w:t>будет</w:t>
      </w:r>
      <w:r>
        <w:t xml:space="preserve"> </w:t>
      </w:r>
      <w:r>
        <w:rPr>
          <w:rFonts w:hint="eastAsia"/>
        </w:rPr>
        <w:t>соответствовать</w:t>
      </w:r>
      <w:r>
        <w:t xml:space="preserve"> </w:t>
      </w:r>
      <w:r>
        <w:rPr>
          <w:rFonts w:hint="eastAsia"/>
        </w:rPr>
        <w:t>долговременным</w:t>
      </w:r>
      <w:r>
        <w:t xml:space="preserve"> </w:t>
      </w:r>
      <w:r>
        <w:rPr>
          <w:rFonts w:hint="eastAsia"/>
        </w:rPr>
        <w:t>социальным</w:t>
      </w:r>
      <w:r>
        <w:t xml:space="preserve"> </w:t>
      </w:r>
      <w:r>
        <w:rPr>
          <w:rFonts w:hint="eastAsia"/>
        </w:rPr>
        <w:t>обязательствам</w:t>
      </w:r>
      <w:r>
        <w:t xml:space="preserve"> </w:t>
      </w:r>
      <w:r>
        <w:rPr>
          <w:rFonts w:hint="eastAsia"/>
        </w:rPr>
        <w:t>государства</w:t>
      </w:r>
      <w:r>
        <w:t xml:space="preserve">, </w:t>
      </w:r>
      <w:r>
        <w:rPr>
          <w:rFonts w:hint="eastAsia"/>
        </w:rPr>
        <w:t>а</w:t>
      </w:r>
      <w:r>
        <w:t xml:space="preserve"> </w:t>
      </w:r>
      <w:r>
        <w:rPr>
          <w:rFonts w:hint="eastAsia"/>
        </w:rPr>
        <w:t>также</w:t>
      </w:r>
      <w:r>
        <w:t xml:space="preserve"> </w:t>
      </w:r>
      <w:r>
        <w:rPr>
          <w:rFonts w:hint="eastAsia"/>
        </w:rPr>
        <w:t>принципам</w:t>
      </w:r>
      <w:r>
        <w:t xml:space="preserve"> </w:t>
      </w:r>
      <w:r>
        <w:rPr>
          <w:rFonts w:hint="eastAsia"/>
        </w:rPr>
        <w:t>социально</w:t>
      </w:r>
      <w:r>
        <w:t>-</w:t>
      </w:r>
      <w:r>
        <w:rPr>
          <w:rFonts w:hint="eastAsia"/>
        </w:rPr>
        <w:t>ориентированной</w:t>
      </w:r>
      <w:r>
        <w:t xml:space="preserve"> </w:t>
      </w:r>
      <w:r>
        <w:rPr>
          <w:rFonts w:hint="eastAsia"/>
        </w:rPr>
        <w:t>экономики</w:t>
      </w:r>
      <w:r>
        <w:t>.</w:t>
      </w:r>
    </w:p>
    <w:p w14:paraId="54CDA529" w14:textId="77777777" w:rsidR="006E60D9" w:rsidRDefault="006E60D9" w:rsidP="006E60D9">
      <w:r>
        <w:rPr>
          <w:rFonts w:hint="eastAsia"/>
        </w:rPr>
        <w:t>Для</w:t>
      </w:r>
      <w:r>
        <w:t xml:space="preserve"> </w:t>
      </w:r>
      <w:r>
        <w:rPr>
          <w:rFonts w:hint="eastAsia"/>
        </w:rPr>
        <w:t>достижения</w:t>
      </w:r>
      <w:r>
        <w:t xml:space="preserve"> </w:t>
      </w:r>
      <w:r>
        <w:rPr>
          <w:rFonts w:hint="eastAsia"/>
        </w:rPr>
        <w:t>поставленной</w:t>
      </w:r>
      <w:r>
        <w:t xml:space="preserve"> </w:t>
      </w:r>
      <w:r>
        <w:rPr>
          <w:rFonts w:hint="eastAsia"/>
        </w:rPr>
        <w:t>цели</w:t>
      </w:r>
      <w:r>
        <w:t xml:space="preserve"> </w:t>
      </w:r>
      <w:r>
        <w:rPr>
          <w:rFonts w:hint="eastAsia"/>
        </w:rPr>
        <w:t>были</w:t>
      </w:r>
      <w:r>
        <w:t xml:space="preserve"> </w:t>
      </w:r>
      <w:r>
        <w:rPr>
          <w:rFonts w:hint="eastAsia"/>
        </w:rPr>
        <w:t>сформулированы</w:t>
      </w:r>
      <w:r>
        <w:t xml:space="preserve"> </w:t>
      </w:r>
      <w:r>
        <w:rPr>
          <w:rFonts w:hint="eastAsia"/>
        </w:rPr>
        <w:t>следующие</w:t>
      </w:r>
      <w:r>
        <w:t xml:space="preserve"> </w:t>
      </w:r>
      <w:r>
        <w:rPr>
          <w:rFonts w:hint="eastAsia"/>
        </w:rPr>
        <w:t>задачи</w:t>
      </w:r>
      <w:r>
        <w:t xml:space="preserve">, </w:t>
      </w:r>
      <w:r>
        <w:rPr>
          <w:rFonts w:hint="eastAsia"/>
        </w:rPr>
        <w:t>определившие</w:t>
      </w:r>
      <w:r>
        <w:t xml:space="preserve"> </w:t>
      </w:r>
      <w:r>
        <w:rPr>
          <w:rFonts w:hint="eastAsia"/>
        </w:rPr>
        <w:t>логику</w:t>
      </w:r>
      <w:r>
        <w:t xml:space="preserve"> </w:t>
      </w:r>
      <w:r>
        <w:rPr>
          <w:rFonts w:hint="eastAsia"/>
        </w:rPr>
        <w:t>и</w:t>
      </w:r>
      <w:r>
        <w:t xml:space="preserve"> </w:t>
      </w:r>
      <w:r>
        <w:rPr>
          <w:rFonts w:hint="eastAsia"/>
        </w:rPr>
        <w:t>структуру</w:t>
      </w:r>
      <w:r>
        <w:t xml:space="preserve"> </w:t>
      </w:r>
      <w:r>
        <w:rPr>
          <w:rFonts w:hint="eastAsia"/>
        </w:rPr>
        <w:t>исследования</w:t>
      </w:r>
      <w:r>
        <w:t>:</w:t>
      </w:r>
    </w:p>
    <w:p w14:paraId="704603E3" w14:textId="77777777" w:rsidR="006E60D9" w:rsidRDefault="006E60D9" w:rsidP="006E60D9">
      <w:r>
        <w:t xml:space="preserve">1. </w:t>
      </w:r>
      <w:r>
        <w:rPr>
          <w:rFonts w:hint="eastAsia"/>
        </w:rPr>
        <w:t>Проанализировать</w:t>
      </w:r>
      <w:r>
        <w:t xml:space="preserve"> </w:t>
      </w:r>
      <w:r>
        <w:rPr>
          <w:rFonts w:hint="eastAsia"/>
        </w:rPr>
        <w:t>предпосылки</w:t>
      </w:r>
      <w:r>
        <w:t xml:space="preserve"> </w:t>
      </w:r>
      <w:r>
        <w:rPr>
          <w:rFonts w:hint="eastAsia"/>
        </w:rPr>
        <w:t>возникновения</w:t>
      </w:r>
      <w:r>
        <w:t xml:space="preserve"> </w:t>
      </w:r>
      <w:r>
        <w:rPr>
          <w:rFonts w:hint="eastAsia"/>
        </w:rPr>
        <w:t>и</w:t>
      </w:r>
      <w:r>
        <w:t xml:space="preserve"> </w:t>
      </w:r>
      <w:r>
        <w:rPr>
          <w:rFonts w:hint="eastAsia"/>
        </w:rPr>
        <w:t>эволюцию</w:t>
      </w:r>
      <w:r>
        <w:t xml:space="preserve"> </w:t>
      </w:r>
      <w:r>
        <w:rPr>
          <w:rFonts w:hint="eastAsia"/>
        </w:rPr>
        <w:t>развития</w:t>
      </w:r>
      <w:r>
        <w:t xml:space="preserve"> </w:t>
      </w:r>
      <w:r>
        <w:rPr>
          <w:rFonts w:hint="eastAsia"/>
        </w:rPr>
        <w:t>системы</w:t>
      </w:r>
      <w:r>
        <w:t xml:space="preserve"> </w:t>
      </w:r>
      <w:r>
        <w:rPr>
          <w:rFonts w:hint="eastAsia"/>
        </w:rPr>
        <w:t>социального</w:t>
      </w:r>
      <w:r>
        <w:t xml:space="preserve"> </w:t>
      </w:r>
      <w:r>
        <w:rPr>
          <w:rFonts w:hint="eastAsia"/>
        </w:rPr>
        <w:t>обеспечения</w:t>
      </w:r>
      <w:r>
        <w:t xml:space="preserve">. </w:t>
      </w:r>
      <w:r>
        <w:rPr>
          <w:rFonts w:hint="eastAsia"/>
        </w:rPr>
        <w:t>Определить</w:t>
      </w:r>
      <w:r>
        <w:t xml:space="preserve"> </w:t>
      </w:r>
      <w:r>
        <w:rPr>
          <w:rFonts w:hint="eastAsia"/>
        </w:rPr>
        <w:t>сущность</w:t>
      </w:r>
      <w:r>
        <w:t xml:space="preserve">, </w:t>
      </w:r>
      <w:r>
        <w:rPr>
          <w:rFonts w:hint="eastAsia"/>
        </w:rPr>
        <w:t>цели</w:t>
      </w:r>
      <w:r>
        <w:t xml:space="preserve">, </w:t>
      </w:r>
      <w:r>
        <w:rPr>
          <w:rFonts w:hint="eastAsia"/>
        </w:rPr>
        <w:t>функции</w:t>
      </w:r>
      <w:r>
        <w:t xml:space="preserve">, </w:t>
      </w:r>
      <w:r>
        <w:rPr>
          <w:rFonts w:hint="eastAsia"/>
        </w:rPr>
        <w:t>модели</w:t>
      </w:r>
      <w:r>
        <w:t xml:space="preserve">, </w:t>
      </w:r>
      <w:r>
        <w:rPr>
          <w:rFonts w:hint="eastAsia"/>
        </w:rPr>
        <w:t>доминирующие</w:t>
      </w:r>
      <w:r>
        <w:t xml:space="preserve"> </w:t>
      </w:r>
      <w:r>
        <w:rPr>
          <w:rFonts w:hint="eastAsia"/>
        </w:rPr>
        <w:t>институты</w:t>
      </w:r>
      <w:r>
        <w:t xml:space="preserve"> </w:t>
      </w:r>
      <w:r>
        <w:rPr>
          <w:rFonts w:hint="eastAsia"/>
        </w:rPr>
        <w:t>социальной</w:t>
      </w:r>
      <w:r>
        <w:t xml:space="preserve"> </w:t>
      </w:r>
      <w:r>
        <w:rPr>
          <w:rFonts w:hint="eastAsia"/>
        </w:rPr>
        <w:t>политики</w:t>
      </w:r>
      <w:r>
        <w:t xml:space="preserve"> </w:t>
      </w:r>
      <w:r>
        <w:rPr>
          <w:rFonts w:hint="eastAsia"/>
        </w:rPr>
        <w:t>государства</w:t>
      </w:r>
      <w:r>
        <w:t>.</w:t>
      </w:r>
    </w:p>
    <w:p w14:paraId="49100E2E" w14:textId="77777777" w:rsidR="006E60D9" w:rsidRDefault="006E60D9" w:rsidP="006E60D9">
      <w:r>
        <w:t xml:space="preserve">2. </w:t>
      </w:r>
      <w:r>
        <w:rPr>
          <w:rFonts w:hint="eastAsia"/>
        </w:rPr>
        <w:t>Исследовать</w:t>
      </w:r>
      <w:r>
        <w:t xml:space="preserve"> </w:t>
      </w:r>
      <w:r>
        <w:rPr>
          <w:rFonts w:hint="eastAsia"/>
        </w:rPr>
        <w:t>и</w:t>
      </w:r>
      <w:r>
        <w:t xml:space="preserve"> </w:t>
      </w:r>
      <w:r>
        <w:rPr>
          <w:rFonts w:hint="eastAsia"/>
        </w:rPr>
        <w:t>обобщить</w:t>
      </w:r>
      <w:r>
        <w:t xml:space="preserve"> </w:t>
      </w:r>
      <w:r>
        <w:rPr>
          <w:rFonts w:hint="eastAsia"/>
        </w:rPr>
        <w:t>мировой</w:t>
      </w:r>
      <w:r>
        <w:t xml:space="preserve"> </w:t>
      </w:r>
      <w:r>
        <w:rPr>
          <w:rFonts w:hint="eastAsia"/>
        </w:rPr>
        <w:t>опыт</w:t>
      </w:r>
      <w:r>
        <w:t xml:space="preserve"> </w:t>
      </w:r>
      <w:r>
        <w:rPr>
          <w:rFonts w:hint="eastAsia"/>
        </w:rPr>
        <w:t>механизма</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финансовых</w:t>
      </w:r>
      <w:r>
        <w:t xml:space="preserve"> </w:t>
      </w:r>
      <w:r>
        <w:rPr>
          <w:rFonts w:hint="eastAsia"/>
        </w:rPr>
        <w:t>ресурсов</w:t>
      </w:r>
      <w:r>
        <w:t xml:space="preserve"> </w:t>
      </w:r>
      <w:r>
        <w:rPr>
          <w:rFonts w:hint="eastAsia"/>
        </w:rPr>
        <w:t>для</w:t>
      </w:r>
      <w:r>
        <w:t xml:space="preserve"> </w:t>
      </w:r>
      <w:r>
        <w:rPr>
          <w:rFonts w:hint="eastAsia"/>
        </w:rPr>
        <w:t>реализации</w:t>
      </w:r>
      <w:r>
        <w:t xml:space="preserve"> </w:t>
      </w:r>
      <w:r>
        <w:rPr>
          <w:rFonts w:hint="eastAsia"/>
        </w:rPr>
        <w:t>социальной</w:t>
      </w:r>
      <w:r>
        <w:t xml:space="preserve"> </w:t>
      </w:r>
      <w:r>
        <w:rPr>
          <w:rFonts w:hint="eastAsia"/>
        </w:rPr>
        <w:t>политики</w:t>
      </w:r>
      <w:r>
        <w:t xml:space="preserve"> </w:t>
      </w:r>
      <w:r>
        <w:rPr>
          <w:rFonts w:hint="eastAsia"/>
        </w:rPr>
        <w:t>государства</w:t>
      </w:r>
      <w:r>
        <w:t xml:space="preserve">. </w:t>
      </w:r>
      <w:r>
        <w:rPr>
          <w:rFonts w:hint="eastAsia"/>
        </w:rPr>
        <w:t>Выявить</w:t>
      </w:r>
      <w:r>
        <w:t xml:space="preserve"> </w:t>
      </w:r>
      <w:r>
        <w:rPr>
          <w:rFonts w:hint="eastAsia"/>
        </w:rPr>
        <w:t>механизмы</w:t>
      </w:r>
      <w:r>
        <w:t xml:space="preserve"> </w:t>
      </w:r>
      <w:r>
        <w:rPr>
          <w:rFonts w:hint="eastAsia"/>
        </w:rPr>
        <w:t>реализации</w:t>
      </w:r>
      <w:r>
        <w:t xml:space="preserve"> </w:t>
      </w:r>
      <w:r>
        <w:rPr>
          <w:rFonts w:hint="eastAsia"/>
        </w:rPr>
        <w:t>социальной</w:t>
      </w:r>
      <w:r>
        <w:t xml:space="preserve"> </w:t>
      </w:r>
      <w:r>
        <w:rPr>
          <w:rFonts w:hint="eastAsia"/>
        </w:rPr>
        <w:t>политики</w:t>
      </w:r>
      <w:r>
        <w:t xml:space="preserve"> </w:t>
      </w:r>
      <w:r>
        <w:rPr>
          <w:rFonts w:hint="eastAsia"/>
        </w:rPr>
        <w:t>через</w:t>
      </w:r>
      <w:r>
        <w:t xml:space="preserve"> </w:t>
      </w:r>
      <w:r>
        <w:rPr>
          <w:rFonts w:hint="eastAsia"/>
        </w:rPr>
        <w:t>налоги</w:t>
      </w:r>
      <w:r>
        <w:t xml:space="preserve"> </w:t>
      </w:r>
      <w:r>
        <w:rPr>
          <w:rFonts w:hint="eastAsia"/>
        </w:rPr>
        <w:t>и</w:t>
      </w:r>
      <w:r>
        <w:t xml:space="preserve"> </w:t>
      </w:r>
      <w:r>
        <w:rPr>
          <w:rFonts w:hint="eastAsia"/>
        </w:rPr>
        <w:t>систему</w:t>
      </w:r>
      <w:r>
        <w:t xml:space="preserve"> </w:t>
      </w:r>
      <w:r>
        <w:rPr>
          <w:rFonts w:hint="eastAsia"/>
        </w:rPr>
        <w:t>обязательных</w:t>
      </w:r>
      <w:r>
        <w:t xml:space="preserve"> </w:t>
      </w:r>
      <w:r>
        <w:rPr>
          <w:rFonts w:hint="eastAsia"/>
        </w:rPr>
        <w:t>социальных</w:t>
      </w:r>
      <w:r>
        <w:t xml:space="preserve"> </w:t>
      </w:r>
      <w:r>
        <w:rPr>
          <w:rFonts w:hint="eastAsia"/>
        </w:rPr>
        <w:t>платежей</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развитой</w:t>
      </w:r>
      <w:r>
        <w:t xml:space="preserve"> </w:t>
      </w:r>
      <w:r>
        <w:rPr>
          <w:rFonts w:hint="eastAsia"/>
        </w:rPr>
        <w:t>рыночной</w:t>
      </w:r>
      <w:r>
        <w:t xml:space="preserve"> </w:t>
      </w:r>
      <w:r>
        <w:rPr>
          <w:rFonts w:hint="eastAsia"/>
        </w:rPr>
        <w:t>экономикой</w:t>
      </w:r>
      <w:r>
        <w:t>.</w:t>
      </w:r>
    </w:p>
    <w:p w14:paraId="07FCD826" w14:textId="77777777" w:rsidR="006E60D9" w:rsidRDefault="006E60D9" w:rsidP="006E60D9">
      <w:r>
        <w:t xml:space="preserve">3. </w:t>
      </w:r>
      <w:r>
        <w:rPr>
          <w:rFonts w:hint="eastAsia"/>
        </w:rPr>
        <w:t>Провести</w:t>
      </w:r>
      <w:r>
        <w:t xml:space="preserve"> </w:t>
      </w:r>
      <w:r>
        <w:rPr>
          <w:rFonts w:hint="eastAsia"/>
        </w:rPr>
        <w:t>анализ</w:t>
      </w:r>
      <w:r>
        <w:t xml:space="preserve"> </w:t>
      </w:r>
      <w:r>
        <w:rPr>
          <w:rFonts w:hint="eastAsia"/>
        </w:rPr>
        <w:t>организационных</w:t>
      </w:r>
      <w:r>
        <w:t xml:space="preserve"> </w:t>
      </w:r>
      <w:r>
        <w:rPr>
          <w:rFonts w:hint="eastAsia"/>
        </w:rPr>
        <w:t>типов</w:t>
      </w:r>
      <w:r>
        <w:t xml:space="preserve"> </w:t>
      </w:r>
      <w:r>
        <w:rPr>
          <w:rFonts w:hint="eastAsia"/>
        </w:rPr>
        <w:t>и</w:t>
      </w:r>
      <w:r>
        <w:t xml:space="preserve"> </w:t>
      </w:r>
      <w:r>
        <w:rPr>
          <w:rFonts w:hint="eastAsia"/>
        </w:rPr>
        <w:t>конфигураций</w:t>
      </w:r>
      <w:r>
        <w:t xml:space="preserve"> </w:t>
      </w:r>
      <w:r>
        <w:rPr>
          <w:rFonts w:hint="eastAsia"/>
        </w:rPr>
        <w:t>пенсионных</w:t>
      </w:r>
      <w:r>
        <w:t xml:space="preserve"> </w:t>
      </w:r>
      <w:r>
        <w:rPr>
          <w:rFonts w:hint="eastAsia"/>
        </w:rPr>
        <w:t>систем</w:t>
      </w:r>
      <w:r>
        <w:t xml:space="preserve">, </w:t>
      </w:r>
      <w:r>
        <w:rPr>
          <w:rFonts w:hint="eastAsia"/>
        </w:rPr>
        <w:t>определить</w:t>
      </w:r>
      <w:r>
        <w:t xml:space="preserve"> </w:t>
      </w:r>
      <w:r>
        <w:rPr>
          <w:rFonts w:hint="eastAsia"/>
        </w:rPr>
        <w:t>условия</w:t>
      </w:r>
      <w:r>
        <w:t xml:space="preserve">, </w:t>
      </w:r>
      <w:r>
        <w:rPr>
          <w:rFonts w:hint="eastAsia"/>
        </w:rPr>
        <w:t>наиболее</w:t>
      </w:r>
      <w:r>
        <w:t xml:space="preserve"> </w:t>
      </w:r>
      <w:r>
        <w:rPr>
          <w:rFonts w:hint="eastAsia"/>
        </w:rPr>
        <w:t>благоприятные</w:t>
      </w:r>
      <w:r>
        <w:t xml:space="preserve"> </w:t>
      </w:r>
      <w:r>
        <w:rPr>
          <w:rFonts w:hint="eastAsia"/>
        </w:rPr>
        <w:t>для</w:t>
      </w:r>
      <w:r>
        <w:t xml:space="preserve"> </w:t>
      </w:r>
      <w:r>
        <w:rPr>
          <w:rFonts w:hint="eastAsia"/>
        </w:rPr>
        <w:t>функционирования</w:t>
      </w:r>
      <w:r>
        <w:t xml:space="preserve"> </w:t>
      </w:r>
      <w:r>
        <w:rPr>
          <w:rFonts w:hint="eastAsia"/>
        </w:rPr>
        <w:t>пенсионных</w:t>
      </w:r>
      <w:r>
        <w:t xml:space="preserve"> </w:t>
      </w:r>
      <w:r>
        <w:rPr>
          <w:rFonts w:hint="eastAsia"/>
        </w:rPr>
        <w:t>систем</w:t>
      </w:r>
      <w:r>
        <w:t xml:space="preserve"> </w:t>
      </w:r>
      <w:r>
        <w:rPr>
          <w:rFonts w:hint="eastAsia"/>
        </w:rPr>
        <w:t>определенного</w:t>
      </w:r>
      <w:r>
        <w:t xml:space="preserve"> </w:t>
      </w:r>
      <w:r>
        <w:rPr>
          <w:rFonts w:hint="eastAsia"/>
        </w:rPr>
        <w:t>типа</w:t>
      </w:r>
      <w:r>
        <w:t xml:space="preserve">. </w:t>
      </w:r>
      <w:r>
        <w:rPr>
          <w:rFonts w:hint="eastAsia"/>
        </w:rPr>
        <w:t>Выявить</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пенсионной</w:t>
      </w:r>
      <w:r>
        <w:t xml:space="preserve"> </w:t>
      </w:r>
      <w:r>
        <w:rPr>
          <w:rFonts w:hint="eastAsia"/>
        </w:rPr>
        <w:t>системы</w:t>
      </w:r>
      <w:r>
        <w:t>.</w:t>
      </w:r>
    </w:p>
    <w:p w14:paraId="09FCF0B1" w14:textId="77777777" w:rsidR="006E60D9" w:rsidRDefault="006E60D9" w:rsidP="006E60D9">
      <w:r>
        <w:t xml:space="preserve">4. </w:t>
      </w:r>
      <w:r>
        <w:rPr>
          <w:rFonts w:hint="eastAsia"/>
        </w:rPr>
        <w:t>Классифицировать</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реформированию</w:t>
      </w:r>
      <w:r>
        <w:t xml:space="preserve"> </w:t>
      </w:r>
      <w:r>
        <w:rPr>
          <w:rFonts w:hint="eastAsia"/>
        </w:rPr>
        <w:t>систем</w:t>
      </w:r>
      <w:r>
        <w:t xml:space="preserve"> </w:t>
      </w:r>
      <w:r>
        <w:rPr>
          <w:rFonts w:hint="eastAsia"/>
        </w:rPr>
        <w:t>пенсионного</w:t>
      </w:r>
      <w:r>
        <w:t xml:space="preserve"> </w:t>
      </w:r>
      <w:r>
        <w:rPr>
          <w:rFonts w:hint="eastAsia"/>
        </w:rPr>
        <w:t>обеспечения</w:t>
      </w:r>
      <w:r>
        <w:t xml:space="preserve">, </w:t>
      </w:r>
      <w:r>
        <w:rPr>
          <w:rFonts w:hint="eastAsia"/>
        </w:rPr>
        <w:t>провести</w:t>
      </w:r>
      <w:r>
        <w:t xml:space="preserve"> </w:t>
      </w:r>
      <w:r>
        <w:rPr>
          <w:rFonts w:hint="eastAsia"/>
        </w:rPr>
        <w:t>сравнительный</w:t>
      </w:r>
      <w:r>
        <w:t xml:space="preserve"> </w:t>
      </w:r>
      <w:r>
        <w:rPr>
          <w:rFonts w:hint="eastAsia"/>
        </w:rPr>
        <w:t>анализ</w:t>
      </w:r>
      <w:r>
        <w:t xml:space="preserve"> </w:t>
      </w:r>
      <w:r>
        <w:rPr>
          <w:rFonts w:hint="eastAsia"/>
        </w:rPr>
        <w:t>основных</w:t>
      </w:r>
      <w:r>
        <w:t xml:space="preserve"> </w:t>
      </w:r>
      <w:r>
        <w:rPr>
          <w:rFonts w:hint="eastAsia"/>
        </w:rPr>
        <w:t>направлений</w:t>
      </w:r>
      <w:r>
        <w:t xml:space="preserve"> </w:t>
      </w:r>
      <w:r>
        <w:rPr>
          <w:rFonts w:hint="eastAsia"/>
        </w:rPr>
        <w:t>и</w:t>
      </w:r>
      <w:r>
        <w:t xml:space="preserve"> </w:t>
      </w:r>
      <w:r>
        <w:rPr>
          <w:rFonts w:hint="eastAsia"/>
        </w:rPr>
        <w:t>вариантов</w:t>
      </w:r>
      <w:r>
        <w:t xml:space="preserve"> </w:t>
      </w:r>
      <w:r>
        <w:rPr>
          <w:rFonts w:hint="eastAsia"/>
        </w:rPr>
        <w:t>осуществления</w:t>
      </w:r>
      <w:r>
        <w:t xml:space="preserve"> </w:t>
      </w:r>
      <w:r>
        <w:rPr>
          <w:rFonts w:hint="eastAsia"/>
        </w:rPr>
        <w:t>пенсионных</w:t>
      </w:r>
      <w:r>
        <w:t xml:space="preserve"> </w:t>
      </w:r>
      <w:r>
        <w:rPr>
          <w:rFonts w:hint="eastAsia"/>
        </w:rPr>
        <w:t>реформ</w:t>
      </w:r>
      <w:r>
        <w:t xml:space="preserve"> </w:t>
      </w:r>
      <w:r>
        <w:rPr>
          <w:rFonts w:hint="eastAsia"/>
        </w:rPr>
        <w:t>в</w:t>
      </w:r>
      <w:r>
        <w:t xml:space="preserve"> </w:t>
      </w:r>
      <w:r>
        <w:rPr>
          <w:rFonts w:hint="eastAsia"/>
        </w:rPr>
        <w:t>различных</w:t>
      </w:r>
      <w:r>
        <w:t xml:space="preserve"> </w:t>
      </w:r>
      <w:r>
        <w:rPr>
          <w:rFonts w:hint="eastAsia"/>
        </w:rPr>
        <w:t>странах</w:t>
      </w:r>
      <w:r>
        <w:t xml:space="preserve"> </w:t>
      </w:r>
      <w:r>
        <w:rPr>
          <w:rFonts w:hint="eastAsia"/>
        </w:rPr>
        <w:t>и</w:t>
      </w:r>
      <w:r>
        <w:t xml:space="preserve"> </w:t>
      </w:r>
      <w:r>
        <w:rPr>
          <w:rFonts w:hint="eastAsia"/>
        </w:rPr>
        <w:t>выявить</w:t>
      </w:r>
      <w:r>
        <w:t xml:space="preserve"> </w:t>
      </w:r>
      <w:r>
        <w:rPr>
          <w:rFonts w:hint="eastAsia"/>
        </w:rPr>
        <w:t>принципы</w:t>
      </w:r>
      <w:r>
        <w:t xml:space="preserve">, </w:t>
      </w:r>
      <w:r>
        <w:rPr>
          <w:rFonts w:hint="eastAsia"/>
        </w:rPr>
        <w:t>лежащие</w:t>
      </w:r>
      <w:r>
        <w:t xml:space="preserve"> </w:t>
      </w:r>
      <w:r>
        <w:rPr>
          <w:rFonts w:hint="eastAsia"/>
        </w:rPr>
        <w:t>в</w:t>
      </w:r>
    </w:p>
    <w:p w14:paraId="47AA6355" w14:textId="77777777" w:rsidR="006E60D9" w:rsidRDefault="006E60D9" w:rsidP="006E60D9">
      <w:r>
        <w:rPr>
          <w:rFonts w:hint="eastAsia"/>
        </w:rPr>
        <w:t>основе</w:t>
      </w:r>
      <w:r>
        <w:t xml:space="preserve"> </w:t>
      </w:r>
      <w:r>
        <w:rPr>
          <w:rFonts w:hint="eastAsia"/>
        </w:rPr>
        <w:t>результативных</w:t>
      </w:r>
      <w:r>
        <w:t xml:space="preserve"> </w:t>
      </w:r>
      <w:r>
        <w:rPr>
          <w:rFonts w:hint="eastAsia"/>
        </w:rPr>
        <w:t>пенсионных</w:t>
      </w:r>
      <w:r>
        <w:t xml:space="preserve"> </w:t>
      </w:r>
      <w:r>
        <w:rPr>
          <w:rFonts w:hint="eastAsia"/>
        </w:rPr>
        <w:t>реформ</w:t>
      </w:r>
      <w:r>
        <w:t xml:space="preserve">, </w:t>
      </w:r>
      <w:r>
        <w:rPr>
          <w:rFonts w:hint="eastAsia"/>
        </w:rPr>
        <w:t>уделив</w:t>
      </w:r>
      <w:r>
        <w:t xml:space="preserve"> </w:t>
      </w:r>
      <w:r>
        <w:rPr>
          <w:rFonts w:hint="eastAsia"/>
        </w:rPr>
        <w:t>особое</w:t>
      </w:r>
      <w:r>
        <w:t xml:space="preserve"> </w:t>
      </w:r>
      <w:r>
        <w:rPr>
          <w:rFonts w:hint="eastAsia"/>
        </w:rPr>
        <w:t>внимание</w:t>
      </w:r>
      <w:r>
        <w:t xml:space="preserve"> </w:t>
      </w:r>
      <w:r>
        <w:rPr>
          <w:rFonts w:hint="eastAsia"/>
        </w:rPr>
        <w:t>анализу</w:t>
      </w:r>
      <w:r>
        <w:t xml:space="preserve"> </w:t>
      </w:r>
      <w:r>
        <w:rPr>
          <w:rFonts w:hint="eastAsia"/>
        </w:rPr>
        <w:t>практики</w:t>
      </w:r>
      <w:r>
        <w:t xml:space="preserve"> </w:t>
      </w:r>
      <w:r>
        <w:rPr>
          <w:rFonts w:hint="eastAsia"/>
        </w:rPr>
        <w:t>реформирования</w:t>
      </w:r>
      <w:r>
        <w:t xml:space="preserve"> </w:t>
      </w:r>
      <w:r>
        <w:rPr>
          <w:rFonts w:hint="eastAsia"/>
        </w:rPr>
        <w:t>национальных</w:t>
      </w:r>
      <w:r>
        <w:t xml:space="preserve"> </w:t>
      </w:r>
      <w:r>
        <w:rPr>
          <w:rFonts w:hint="eastAsia"/>
        </w:rPr>
        <w:t>пенсионных</w:t>
      </w:r>
      <w:r>
        <w:t xml:space="preserve"> </w:t>
      </w:r>
      <w:r>
        <w:rPr>
          <w:rFonts w:hint="eastAsia"/>
        </w:rPr>
        <w:t>систем</w:t>
      </w:r>
      <w:r>
        <w:t xml:space="preserve"> </w:t>
      </w:r>
      <w:r>
        <w:rPr>
          <w:rFonts w:hint="eastAsia"/>
        </w:rPr>
        <w:t>в</w:t>
      </w:r>
      <w:r>
        <w:t xml:space="preserve"> </w:t>
      </w:r>
      <w:r>
        <w:rPr>
          <w:rFonts w:hint="eastAsia"/>
        </w:rPr>
        <w:t>целях</w:t>
      </w:r>
      <w:r>
        <w:t xml:space="preserve"> </w:t>
      </w:r>
      <w:r>
        <w:rPr>
          <w:rFonts w:hint="eastAsia"/>
        </w:rPr>
        <w:t>обеспечени</w:t>
      </w:r>
      <w:r>
        <w:rPr>
          <w:rFonts w:hint="eastAsia"/>
        </w:rPr>
        <w:lastRenderedPageBreak/>
        <w:t>я</w:t>
      </w:r>
      <w:r>
        <w:t xml:space="preserve"> </w:t>
      </w:r>
      <w:r>
        <w:rPr>
          <w:rFonts w:hint="eastAsia"/>
        </w:rPr>
        <w:t>их</w:t>
      </w:r>
      <w:r>
        <w:t xml:space="preserve"> </w:t>
      </w:r>
      <w:r>
        <w:rPr>
          <w:rFonts w:hint="eastAsia"/>
        </w:rPr>
        <w:t>финансовой</w:t>
      </w:r>
      <w:r>
        <w:t xml:space="preserve"> </w:t>
      </w:r>
      <w:r>
        <w:rPr>
          <w:rFonts w:hint="eastAsia"/>
        </w:rPr>
        <w:t>устойчивости</w:t>
      </w:r>
      <w:r>
        <w:t xml:space="preserve"> </w:t>
      </w:r>
      <w:r>
        <w:rPr>
          <w:rFonts w:hint="eastAsia"/>
        </w:rPr>
        <w:t>в</w:t>
      </w:r>
      <w:r>
        <w:t xml:space="preserve"> </w:t>
      </w:r>
      <w:r>
        <w:rPr>
          <w:rFonts w:hint="eastAsia"/>
        </w:rPr>
        <w:t>посткризисный</w:t>
      </w:r>
      <w:r>
        <w:t xml:space="preserve"> </w:t>
      </w:r>
      <w:r>
        <w:rPr>
          <w:rFonts w:hint="eastAsia"/>
        </w:rPr>
        <w:t>период</w:t>
      </w:r>
      <w:r>
        <w:t>.</w:t>
      </w:r>
    </w:p>
    <w:p w14:paraId="6EB19416" w14:textId="77777777" w:rsidR="006E60D9" w:rsidRDefault="006E60D9" w:rsidP="006E60D9">
      <w:r>
        <w:t xml:space="preserve">5. </w:t>
      </w:r>
      <w:r>
        <w:rPr>
          <w:rFonts w:hint="eastAsia"/>
        </w:rPr>
        <w:t>Исследовать</w:t>
      </w:r>
      <w:r>
        <w:t xml:space="preserve"> </w:t>
      </w:r>
      <w:r>
        <w:rPr>
          <w:rFonts w:hint="eastAsia"/>
        </w:rPr>
        <w:t>процесс</w:t>
      </w:r>
      <w:r>
        <w:t xml:space="preserve"> </w:t>
      </w:r>
      <w:r>
        <w:rPr>
          <w:rFonts w:hint="eastAsia"/>
        </w:rPr>
        <w:t>возникновения</w:t>
      </w:r>
      <w:r>
        <w:t xml:space="preserve"> </w:t>
      </w:r>
      <w:r>
        <w:rPr>
          <w:rFonts w:hint="eastAsia"/>
        </w:rPr>
        <w:t>и</w:t>
      </w:r>
      <w:r>
        <w:t xml:space="preserve"> </w:t>
      </w:r>
      <w:r>
        <w:rPr>
          <w:rFonts w:hint="eastAsia"/>
        </w:rPr>
        <w:t>эволюции</w:t>
      </w:r>
      <w:r>
        <w:t xml:space="preserve"> </w:t>
      </w:r>
      <w:r>
        <w:rPr>
          <w:rFonts w:hint="eastAsia"/>
        </w:rPr>
        <w:t>пенсионной</w:t>
      </w:r>
      <w:r>
        <w:t xml:space="preserve"> </w:t>
      </w:r>
      <w:r>
        <w:rPr>
          <w:rFonts w:hint="eastAsia"/>
        </w:rPr>
        <w:t>системы</w:t>
      </w:r>
      <w:r>
        <w:t xml:space="preserve"> </w:t>
      </w:r>
      <w:r>
        <w:rPr>
          <w:rFonts w:hint="eastAsia"/>
        </w:rPr>
        <w:t>в</w:t>
      </w:r>
      <w:r>
        <w:t xml:space="preserve"> </w:t>
      </w:r>
      <w:r>
        <w:rPr>
          <w:rFonts w:hint="eastAsia"/>
        </w:rPr>
        <w:t>Российском</w:t>
      </w:r>
      <w:r>
        <w:t xml:space="preserve"> </w:t>
      </w:r>
      <w:r>
        <w:rPr>
          <w:rFonts w:hint="eastAsia"/>
        </w:rPr>
        <w:t>государстве</w:t>
      </w:r>
      <w:r>
        <w:t xml:space="preserve"> </w:t>
      </w:r>
      <w:r>
        <w:rPr>
          <w:rFonts w:hint="eastAsia"/>
        </w:rPr>
        <w:t>и</w:t>
      </w:r>
      <w:r>
        <w:t xml:space="preserve"> </w:t>
      </w:r>
      <w:r>
        <w:rPr>
          <w:rFonts w:hint="eastAsia"/>
        </w:rPr>
        <w:t>механизмы</w:t>
      </w:r>
      <w:r>
        <w:t xml:space="preserve"> </w:t>
      </w:r>
      <w:r>
        <w:rPr>
          <w:rFonts w:hint="eastAsia"/>
        </w:rPr>
        <w:t>ее</w:t>
      </w:r>
      <w:r>
        <w:t xml:space="preserve"> </w:t>
      </w:r>
      <w:r>
        <w:rPr>
          <w:rFonts w:hint="eastAsia"/>
        </w:rPr>
        <w:t>финансового</w:t>
      </w:r>
      <w:r>
        <w:t xml:space="preserve"> </w:t>
      </w:r>
      <w:r>
        <w:rPr>
          <w:rFonts w:hint="eastAsia"/>
        </w:rPr>
        <w:t>обеспечения</w:t>
      </w:r>
      <w:r>
        <w:t xml:space="preserve">. </w:t>
      </w:r>
      <w:r>
        <w:rPr>
          <w:rFonts w:hint="eastAsia"/>
        </w:rPr>
        <w:t>Провести</w:t>
      </w:r>
      <w:r>
        <w:t xml:space="preserve"> </w:t>
      </w:r>
      <w:r>
        <w:rPr>
          <w:rFonts w:hint="eastAsia"/>
        </w:rPr>
        <w:t>анализ</w:t>
      </w:r>
      <w:r>
        <w:t xml:space="preserve"> </w:t>
      </w:r>
      <w:r>
        <w:rPr>
          <w:rFonts w:hint="eastAsia"/>
        </w:rPr>
        <w:t>практики</w:t>
      </w:r>
      <w:r>
        <w:t xml:space="preserve"> </w:t>
      </w:r>
      <w:r>
        <w:rPr>
          <w:rFonts w:hint="eastAsia"/>
        </w:rPr>
        <w:t>и</w:t>
      </w:r>
      <w:r>
        <w:t xml:space="preserve"> </w:t>
      </w:r>
      <w:r>
        <w:rPr>
          <w:rFonts w:hint="eastAsia"/>
        </w:rPr>
        <w:t>эффективности</w:t>
      </w:r>
      <w:r>
        <w:t xml:space="preserve"> </w:t>
      </w:r>
      <w:r>
        <w:rPr>
          <w:rFonts w:hint="eastAsia"/>
        </w:rPr>
        <w:t>реформирования</w:t>
      </w:r>
      <w:r>
        <w:t xml:space="preserve"> </w:t>
      </w:r>
      <w:r>
        <w:rPr>
          <w:rFonts w:hint="eastAsia"/>
        </w:rPr>
        <w:t>пенсионной</w:t>
      </w:r>
      <w:r>
        <w:t xml:space="preserve"> </w:t>
      </w:r>
      <w:r>
        <w:rPr>
          <w:rFonts w:hint="eastAsia"/>
        </w:rPr>
        <w:t>системы</w:t>
      </w:r>
      <w:r>
        <w:t xml:space="preserve"> </w:t>
      </w:r>
      <w:r>
        <w:rPr>
          <w:rFonts w:hint="eastAsia"/>
        </w:rPr>
        <w:t>и</w:t>
      </w:r>
      <w:r>
        <w:t xml:space="preserve"> </w:t>
      </w:r>
      <w:r>
        <w:rPr>
          <w:rFonts w:hint="eastAsia"/>
        </w:rPr>
        <w:t>системы</w:t>
      </w:r>
      <w:r>
        <w:t xml:space="preserve"> </w:t>
      </w:r>
      <w:r>
        <w:rPr>
          <w:rFonts w:hint="eastAsia"/>
        </w:rPr>
        <w:t>социальных</w:t>
      </w:r>
      <w:r>
        <w:t xml:space="preserve"> </w:t>
      </w:r>
      <w:r>
        <w:rPr>
          <w:rFonts w:hint="eastAsia"/>
        </w:rPr>
        <w:t>платежей</w:t>
      </w:r>
      <w:r>
        <w:t xml:space="preserve"> </w:t>
      </w:r>
      <w:r>
        <w:rPr>
          <w:rFonts w:hint="eastAsia"/>
        </w:rPr>
        <w:t>в</w:t>
      </w:r>
      <w:r>
        <w:t xml:space="preserve"> </w:t>
      </w:r>
      <w:r>
        <w:rPr>
          <w:rFonts w:hint="eastAsia"/>
        </w:rPr>
        <w:t>период</w:t>
      </w:r>
      <w:r>
        <w:t xml:space="preserve"> 1992-2012 </w:t>
      </w:r>
      <w:r>
        <w:rPr>
          <w:rFonts w:hint="eastAsia"/>
        </w:rPr>
        <w:t>гг</w:t>
      </w:r>
      <w:r>
        <w:t xml:space="preserve">. </w:t>
      </w:r>
      <w:r>
        <w:rPr>
          <w:rFonts w:hint="eastAsia"/>
        </w:rPr>
        <w:t>и</w:t>
      </w:r>
      <w:r>
        <w:t xml:space="preserve"> </w:t>
      </w:r>
      <w:r>
        <w:rPr>
          <w:rFonts w:hint="eastAsia"/>
        </w:rPr>
        <w:t>оценить</w:t>
      </w:r>
      <w:r>
        <w:t xml:space="preserve"> </w:t>
      </w:r>
      <w:r>
        <w:rPr>
          <w:rFonts w:hint="eastAsia"/>
        </w:rPr>
        <w:t>перспективы</w:t>
      </w:r>
      <w:r>
        <w:t xml:space="preserve"> </w:t>
      </w:r>
      <w:r>
        <w:rPr>
          <w:rFonts w:hint="eastAsia"/>
        </w:rPr>
        <w:t>реализации</w:t>
      </w:r>
      <w:r>
        <w:t xml:space="preserve"> </w:t>
      </w:r>
      <w:r>
        <w:rPr>
          <w:rFonts w:hint="eastAsia"/>
        </w:rPr>
        <w:t>нового</w:t>
      </w:r>
      <w:r>
        <w:t xml:space="preserve"> </w:t>
      </w:r>
      <w:r>
        <w:rPr>
          <w:rFonts w:hint="eastAsia"/>
        </w:rPr>
        <w:t>этапа</w:t>
      </w:r>
      <w:r>
        <w:t xml:space="preserve"> </w:t>
      </w:r>
      <w:r>
        <w:rPr>
          <w:rFonts w:hint="eastAsia"/>
        </w:rPr>
        <w:t>реформы</w:t>
      </w:r>
      <w:r>
        <w:t xml:space="preserve"> 2013-2030 </w:t>
      </w:r>
      <w:r>
        <w:rPr>
          <w:rFonts w:hint="eastAsia"/>
        </w:rPr>
        <w:t>гг</w:t>
      </w:r>
      <w:r>
        <w:t xml:space="preserve">. </w:t>
      </w:r>
      <w:r>
        <w:rPr>
          <w:rFonts w:hint="eastAsia"/>
        </w:rPr>
        <w:t>с</w:t>
      </w:r>
      <w:r>
        <w:t xml:space="preserve"> </w:t>
      </w:r>
      <w:r>
        <w:rPr>
          <w:rFonts w:hint="eastAsia"/>
        </w:rPr>
        <w:t>учетом</w:t>
      </w:r>
      <w:r>
        <w:t xml:space="preserve"> </w:t>
      </w:r>
      <w:r>
        <w:rPr>
          <w:rFonts w:hint="eastAsia"/>
        </w:rPr>
        <w:t>программы</w:t>
      </w:r>
      <w:r>
        <w:t xml:space="preserve"> &amp;laquo;</w:t>
      </w:r>
      <w:r>
        <w:rPr>
          <w:rFonts w:hint="eastAsia"/>
        </w:rPr>
        <w:t>Стратегия</w:t>
      </w:r>
      <w:r>
        <w:t xml:space="preserve"> </w:t>
      </w:r>
      <w:r>
        <w:rPr>
          <w:rFonts w:hint="eastAsia"/>
        </w:rPr>
        <w:t>долгосрочного</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&amp;raquo;, </w:t>
      </w:r>
      <w:r>
        <w:rPr>
          <w:rFonts w:hint="eastAsia"/>
        </w:rPr>
        <w:t>утвержденной</w:t>
      </w:r>
      <w:r>
        <w:t xml:space="preserve"> </w:t>
      </w:r>
      <w:r>
        <w:rPr>
          <w:rFonts w:hint="eastAsia"/>
        </w:rPr>
        <w:t>Распоряжением</w:t>
      </w:r>
      <w:r>
        <w:t xml:space="preserve"> </w:t>
      </w:r>
      <w:r>
        <w:rPr>
          <w:rFonts w:hint="eastAsia"/>
        </w:rPr>
        <w:t>Правительства</w:t>
      </w:r>
      <w:r>
        <w:t xml:space="preserve"> </w:t>
      </w:r>
      <w:r>
        <w:rPr>
          <w:rFonts w:hint="eastAsia"/>
        </w:rPr>
        <w:t>РФ</w:t>
      </w:r>
      <w:r>
        <w:t xml:space="preserve"> </w:t>
      </w:r>
      <w:r>
        <w:rPr>
          <w:rFonts w:hint="eastAsia"/>
        </w:rPr>
        <w:t>от</w:t>
      </w:r>
      <w:r>
        <w:t xml:space="preserve"> 25 </w:t>
      </w:r>
      <w:r>
        <w:rPr>
          <w:rFonts w:hint="eastAsia"/>
        </w:rPr>
        <w:t>декабря</w:t>
      </w:r>
      <w:r>
        <w:t xml:space="preserve"> 2012 </w:t>
      </w:r>
      <w:r>
        <w:rPr>
          <w:rFonts w:hint="eastAsia"/>
        </w:rPr>
        <w:t>года</w:t>
      </w:r>
      <w:r>
        <w:t xml:space="preserve"> </w:t>
      </w:r>
      <w:r>
        <w:rPr>
          <w:rFonts w:hint="eastAsia"/>
        </w:rPr>
        <w:t>№</w:t>
      </w:r>
      <w:r>
        <w:t>2524-</w:t>
      </w:r>
      <w:r>
        <w:rPr>
          <w:rFonts w:hint="eastAsia"/>
        </w:rPr>
        <w:t>р</w:t>
      </w:r>
      <w:r>
        <w:t>.</w:t>
      </w:r>
    </w:p>
    <w:p w14:paraId="2D8AF286" w14:textId="77777777" w:rsidR="006E60D9" w:rsidRDefault="006E60D9" w:rsidP="006E60D9">
      <w:r>
        <w:t xml:space="preserve">6. </w:t>
      </w:r>
      <w:r>
        <w:rPr>
          <w:rFonts w:hint="eastAsia"/>
        </w:rPr>
        <w:t>Проанализировать</w:t>
      </w:r>
      <w:r>
        <w:t xml:space="preserve"> </w:t>
      </w:r>
      <w:r>
        <w:rPr>
          <w:rFonts w:hint="eastAsia"/>
        </w:rPr>
        <w:t>возможные</w:t>
      </w:r>
      <w:r>
        <w:t xml:space="preserve"> </w:t>
      </w:r>
      <w:r>
        <w:rPr>
          <w:rFonts w:hint="eastAsia"/>
        </w:rPr>
        <w:t>варианты</w:t>
      </w:r>
      <w:r>
        <w:t xml:space="preserve"> </w:t>
      </w:r>
      <w:r>
        <w:rPr>
          <w:rFonts w:hint="eastAsia"/>
        </w:rPr>
        <w:t>и</w:t>
      </w:r>
      <w:r>
        <w:t xml:space="preserve"> </w:t>
      </w:r>
      <w:r>
        <w:rPr>
          <w:rFonts w:hint="eastAsia"/>
        </w:rPr>
        <w:t>траектории</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с</w:t>
      </w:r>
      <w:r>
        <w:t xml:space="preserve"> </w:t>
      </w:r>
      <w:r>
        <w:rPr>
          <w:rFonts w:hint="eastAsia"/>
        </w:rPr>
        <w:t>учетом</w:t>
      </w:r>
      <w:r>
        <w:t xml:space="preserve"> </w:t>
      </w:r>
      <w:r>
        <w:rPr>
          <w:rFonts w:hint="eastAsia"/>
        </w:rPr>
        <w:t>принципов</w:t>
      </w:r>
      <w:r>
        <w:t xml:space="preserve"> </w:t>
      </w:r>
      <w:r>
        <w:rPr>
          <w:rFonts w:hint="eastAsia"/>
        </w:rPr>
        <w:t>социально</w:t>
      </w:r>
      <w:r>
        <w:t>-</w:t>
      </w:r>
      <w:r>
        <w:rPr>
          <w:rFonts w:hint="eastAsia"/>
        </w:rPr>
        <w:t>ориентированной</w:t>
      </w:r>
      <w:r>
        <w:t xml:space="preserve"> </w:t>
      </w:r>
      <w:r>
        <w:rPr>
          <w:rFonts w:hint="eastAsia"/>
        </w:rPr>
        <w:t>экономики</w:t>
      </w:r>
      <w:r>
        <w:t xml:space="preserve">, </w:t>
      </w:r>
      <w:r>
        <w:rPr>
          <w:rFonts w:hint="eastAsia"/>
        </w:rPr>
        <w:t>оценить</w:t>
      </w:r>
      <w:r>
        <w:t xml:space="preserve"> </w:t>
      </w:r>
      <w:r>
        <w:rPr>
          <w:rFonts w:hint="eastAsia"/>
        </w:rPr>
        <w:t>возможные</w:t>
      </w:r>
      <w:r>
        <w:t xml:space="preserve"> </w:t>
      </w:r>
      <w:r>
        <w:rPr>
          <w:rFonts w:hint="eastAsia"/>
        </w:rPr>
        <w:t>последствия</w:t>
      </w:r>
      <w:r>
        <w:t xml:space="preserve"> </w:t>
      </w:r>
      <w:r>
        <w:rPr>
          <w:rFonts w:hint="eastAsia"/>
        </w:rPr>
        <w:t>их</w:t>
      </w:r>
      <w:r>
        <w:t xml:space="preserve"> </w:t>
      </w:r>
      <w:r>
        <w:rPr>
          <w:rFonts w:hint="eastAsia"/>
        </w:rPr>
        <w:t>реализации</w:t>
      </w:r>
      <w:r>
        <w:t>.</w:t>
      </w:r>
    </w:p>
    <w:p w14:paraId="4686D320" w14:textId="77777777" w:rsidR="006E60D9" w:rsidRDefault="006E60D9" w:rsidP="006E60D9">
      <w:r>
        <w:t xml:space="preserve">7. </w:t>
      </w:r>
      <w:r>
        <w:rPr>
          <w:rFonts w:hint="eastAsia"/>
        </w:rPr>
        <w:t>Сформулировать</w:t>
      </w:r>
      <w:r>
        <w:t xml:space="preserve"> </w:t>
      </w:r>
      <w:r>
        <w:rPr>
          <w:rFonts w:hint="eastAsia"/>
        </w:rPr>
        <w:t>и</w:t>
      </w:r>
      <w:r>
        <w:t xml:space="preserve"> </w:t>
      </w:r>
      <w:r>
        <w:rPr>
          <w:rFonts w:hint="eastAsia"/>
        </w:rPr>
        <w:t>обосновать</w:t>
      </w:r>
      <w:r>
        <w:t xml:space="preserve"> </w:t>
      </w:r>
      <w:r>
        <w:rPr>
          <w:rFonts w:hint="eastAsia"/>
        </w:rPr>
        <w:t>концепцию</w:t>
      </w:r>
      <w:r>
        <w:t xml:space="preserve"> </w:t>
      </w:r>
      <w:r>
        <w:rPr>
          <w:rFonts w:hint="eastAsia"/>
        </w:rPr>
        <w:t>реформирования</w:t>
      </w:r>
      <w:r>
        <w:t xml:space="preserve"> </w:t>
      </w:r>
      <w:r>
        <w:rPr>
          <w:rFonts w:hint="eastAsia"/>
        </w:rPr>
        <w:t>пенсионного</w:t>
      </w:r>
      <w:r>
        <w:t xml:space="preserve"> </w:t>
      </w:r>
      <w:r>
        <w:rPr>
          <w:rFonts w:hint="eastAsia"/>
        </w:rPr>
        <w:t>обеспечения</w:t>
      </w:r>
      <w:r>
        <w:t xml:space="preserve"> </w:t>
      </w:r>
      <w:r>
        <w:rPr>
          <w:rFonts w:hint="eastAsia"/>
        </w:rPr>
        <w:t>РФ</w:t>
      </w:r>
      <w:r>
        <w:t xml:space="preserve"> </w:t>
      </w:r>
      <w:r>
        <w:rPr>
          <w:rFonts w:hint="eastAsia"/>
        </w:rPr>
        <w:t>в</w:t>
      </w:r>
      <w:r>
        <w:t xml:space="preserve"> </w:t>
      </w:r>
      <w:r>
        <w:rPr>
          <w:rFonts w:hint="eastAsia"/>
        </w:rPr>
        <w:t>целях</w:t>
      </w:r>
      <w:r>
        <w:t xml:space="preserve"> </w:t>
      </w:r>
      <w:r>
        <w:rPr>
          <w:rFonts w:hint="eastAsia"/>
        </w:rPr>
        <w:t>создания</w:t>
      </w:r>
      <w:r>
        <w:t xml:space="preserve"> </w:t>
      </w:r>
      <w:r>
        <w:rPr>
          <w:rFonts w:hint="eastAsia"/>
        </w:rPr>
        <w:t>справедливой</w:t>
      </w:r>
      <w:r>
        <w:t xml:space="preserve"> </w:t>
      </w:r>
      <w:r>
        <w:rPr>
          <w:rFonts w:hint="eastAsia"/>
        </w:rPr>
        <w:t>и</w:t>
      </w:r>
      <w:r>
        <w:t xml:space="preserve"> </w:t>
      </w:r>
      <w:r>
        <w:rPr>
          <w:rFonts w:hint="eastAsia"/>
        </w:rPr>
        <w:t>финансовоустойчивой</w:t>
      </w:r>
      <w:r>
        <w:t xml:space="preserve"> </w:t>
      </w:r>
      <w:r>
        <w:rPr>
          <w:rFonts w:hint="eastAsia"/>
        </w:rPr>
        <w:t>пенсионной</w:t>
      </w:r>
      <w:r>
        <w:t xml:space="preserve"> </w:t>
      </w:r>
      <w:r>
        <w:rPr>
          <w:rFonts w:hint="eastAsia"/>
        </w:rPr>
        <w:t>системы</w:t>
      </w:r>
      <w:r>
        <w:t xml:space="preserve">. </w:t>
      </w:r>
      <w:r>
        <w:rPr>
          <w:rFonts w:hint="eastAsia"/>
        </w:rPr>
        <w:t>Оценить</w:t>
      </w:r>
      <w:r>
        <w:t xml:space="preserve"> </w:t>
      </w:r>
      <w:r>
        <w:rPr>
          <w:rFonts w:hint="eastAsia"/>
        </w:rPr>
        <w:t>эффективность</w:t>
      </w:r>
      <w:r>
        <w:t xml:space="preserve"> </w:t>
      </w:r>
      <w:r>
        <w:rPr>
          <w:rFonts w:hint="eastAsia"/>
        </w:rPr>
        <w:t>разработанной</w:t>
      </w:r>
      <w:r>
        <w:t xml:space="preserve"> </w:t>
      </w:r>
      <w:r>
        <w:rPr>
          <w:rFonts w:hint="eastAsia"/>
        </w:rPr>
        <w:t>концепции</w:t>
      </w:r>
      <w:r>
        <w:t>.</w:t>
      </w:r>
    </w:p>
    <w:p w14:paraId="3D5E414D" w14:textId="77777777" w:rsidR="006E60D9" w:rsidRDefault="006E60D9" w:rsidP="006E60D9">
      <w:r>
        <w:t xml:space="preserve">8. </w:t>
      </w:r>
      <w:r>
        <w:rPr>
          <w:rFonts w:hint="eastAsia"/>
        </w:rPr>
        <w:t>Проанализировать</w:t>
      </w:r>
      <w:r>
        <w:t xml:space="preserve"> </w:t>
      </w:r>
      <w:r>
        <w:rPr>
          <w:rFonts w:hint="eastAsia"/>
        </w:rPr>
        <w:t>внешние</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пенсионной</w:t>
      </w:r>
      <w:r>
        <w:t xml:space="preserve"> </w:t>
      </w:r>
      <w:r>
        <w:rPr>
          <w:rFonts w:hint="eastAsia"/>
        </w:rPr>
        <w:t>системе</w:t>
      </w:r>
      <w:r>
        <w:t xml:space="preserve"> </w:t>
      </w:r>
      <w:r>
        <w:rPr>
          <w:rFonts w:hint="eastAsia"/>
        </w:rPr>
        <w:t>условия</w:t>
      </w:r>
      <w:r>
        <w:t xml:space="preserve">, </w:t>
      </w:r>
      <w:r>
        <w:rPr>
          <w:rFonts w:hint="eastAsia"/>
        </w:rPr>
        <w:t>влияющие</w:t>
      </w:r>
      <w:r>
        <w:t xml:space="preserve"> </w:t>
      </w:r>
      <w:r>
        <w:rPr>
          <w:rFonts w:hint="eastAsia"/>
        </w:rPr>
        <w:t>на</w:t>
      </w:r>
      <w:r>
        <w:t xml:space="preserve"> </w:t>
      </w:r>
      <w:r>
        <w:rPr>
          <w:rFonts w:hint="eastAsia"/>
        </w:rPr>
        <w:t>ее</w:t>
      </w:r>
      <w:r>
        <w:t xml:space="preserve"> </w:t>
      </w:r>
      <w:r>
        <w:rPr>
          <w:rFonts w:hint="eastAsia"/>
        </w:rPr>
        <w:t>функционирование</w:t>
      </w:r>
      <w:r>
        <w:t xml:space="preserve"> </w:t>
      </w:r>
      <w:r>
        <w:rPr>
          <w:rFonts w:hint="eastAsia"/>
        </w:rPr>
        <w:t>и</w:t>
      </w:r>
      <w:r>
        <w:t xml:space="preserve"> </w:t>
      </w:r>
      <w:r>
        <w:rPr>
          <w:rFonts w:hint="eastAsia"/>
        </w:rPr>
        <w:t>исследовать</w:t>
      </w:r>
      <w:r>
        <w:t xml:space="preserve"> </w:t>
      </w:r>
      <w:r>
        <w:rPr>
          <w:rFonts w:hint="eastAsia"/>
        </w:rPr>
        <w:t>возможности</w:t>
      </w:r>
      <w:r>
        <w:t xml:space="preserve"> </w:t>
      </w:r>
      <w:r>
        <w:rPr>
          <w:rFonts w:hint="eastAsia"/>
        </w:rPr>
        <w:t>привлечения</w:t>
      </w:r>
      <w:r>
        <w:t xml:space="preserve"> </w:t>
      </w:r>
      <w:r>
        <w:rPr>
          <w:rFonts w:hint="eastAsia"/>
        </w:rPr>
        <w:t>дополнительных</w:t>
      </w:r>
      <w:r>
        <w:t xml:space="preserve"> </w:t>
      </w:r>
      <w:r>
        <w:rPr>
          <w:rFonts w:hint="eastAsia"/>
        </w:rPr>
        <w:t>источников</w:t>
      </w:r>
      <w:r>
        <w:t xml:space="preserve"> </w:t>
      </w:r>
      <w:r>
        <w:rPr>
          <w:rFonts w:hint="eastAsia"/>
        </w:rPr>
        <w:t>финансирования</w:t>
      </w:r>
      <w:r>
        <w:t xml:space="preserve"> </w:t>
      </w:r>
      <w:r>
        <w:rPr>
          <w:rFonts w:hint="eastAsia"/>
        </w:rPr>
        <w:t>пенсионной</w:t>
      </w:r>
      <w:r>
        <w:t xml:space="preserve"> </w:t>
      </w:r>
      <w:r>
        <w:rPr>
          <w:rFonts w:hint="eastAsia"/>
        </w:rPr>
        <w:t>системыРФ</w:t>
      </w:r>
      <w:r>
        <w:t>.</w:t>
      </w:r>
    </w:p>
    <w:p w14:paraId="63FBF62C" w14:textId="77777777" w:rsidR="006E60D9" w:rsidRDefault="006E60D9" w:rsidP="006E60D9">
      <w:r>
        <w:rPr>
          <w:rFonts w:hint="eastAsia"/>
        </w:rPr>
        <w:t>Соответствие</w:t>
      </w:r>
      <w:r>
        <w:t xml:space="preserve"> </w:t>
      </w:r>
      <w:r>
        <w:rPr>
          <w:rFonts w:hint="eastAsia"/>
        </w:rPr>
        <w:t>диссертации</w:t>
      </w:r>
      <w:r>
        <w:t xml:space="preserve"> </w:t>
      </w:r>
      <w:r>
        <w:rPr>
          <w:rFonts w:hint="eastAsia"/>
        </w:rPr>
        <w:t>требованиям</w:t>
      </w:r>
      <w:r>
        <w:t xml:space="preserve"> </w:t>
      </w:r>
      <w:r>
        <w:rPr>
          <w:rFonts w:hint="eastAsia"/>
        </w:rPr>
        <w:t>Паспорта</w:t>
      </w:r>
      <w:r>
        <w:t xml:space="preserve"> </w:t>
      </w:r>
      <w:r>
        <w:rPr>
          <w:rFonts w:hint="eastAsia"/>
        </w:rPr>
        <w:t>специальностей</w:t>
      </w:r>
      <w:r>
        <w:t xml:space="preserve"> </w:t>
      </w:r>
      <w:r>
        <w:rPr>
          <w:rFonts w:hint="eastAsia"/>
        </w:rPr>
        <w:t>ВАК</w:t>
      </w:r>
      <w:r>
        <w:t>.</w:t>
      </w:r>
      <w:r>
        <w:rPr>
          <w:rFonts w:hint="eastAsia"/>
        </w:rPr>
        <w:t>Исследование</w:t>
      </w:r>
      <w:r>
        <w:t xml:space="preserve"> </w:t>
      </w:r>
      <w:r>
        <w:rPr>
          <w:rFonts w:hint="eastAsia"/>
        </w:rPr>
        <w:t>выполнено</w:t>
      </w:r>
      <w:r>
        <w:t xml:space="preserve"> </w:t>
      </w:r>
      <w:r>
        <w:rPr>
          <w:rFonts w:hint="eastAsia"/>
        </w:rPr>
        <w:t>в</w:t>
      </w:r>
      <w:r>
        <w:t xml:space="preserve"> </w:t>
      </w:r>
      <w:r>
        <w:rPr>
          <w:rFonts w:hint="eastAsia"/>
        </w:rPr>
        <w:t>рамках</w:t>
      </w:r>
      <w:r>
        <w:t xml:space="preserve"> </w:t>
      </w:r>
      <w:r>
        <w:rPr>
          <w:rFonts w:hint="eastAsia"/>
        </w:rPr>
        <w:t>паспорта</w:t>
      </w:r>
      <w:r>
        <w:t xml:space="preserve"> </w:t>
      </w:r>
      <w:r>
        <w:rPr>
          <w:rFonts w:hint="eastAsia"/>
        </w:rPr>
        <w:t>отрасли</w:t>
      </w:r>
      <w:r>
        <w:t xml:space="preserve"> &amp;laquo;</w:t>
      </w:r>
      <w:r>
        <w:rPr>
          <w:rFonts w:hint="eastAsia"/>
        </w:rPr>
        <w:t>Экономические</w:t>
      </w:r>
      <w:r>
        <w:t xml:space="preserve"> </w:t>
      </w:r>
      <w:r>
        <w:rPr>
          <w:rFonts w:hint="eastAsia"/>
        </w:rPr>
        <w:t>науки</w:t>
      </w:r>
      <w:r>
        <w:t xml:space="preserve">&amp;raquo; </w:t>
      </w:r>
      <w:r>
        <w:rPr>
          <w:rFonts w:hint="eastAsia"/>
        </w:rPr>
        <w:t>специальности</w:t>
      </w:r>
      <w:r>
        <w:t xml:space="preserve"> &amp;laquo;</w:t>
      </w:r>
      <w:r>
        <w:rPr>
          <w:rFonts w:hint="eastAsia"/>
        </w:rPr>
        <w:t>Финансы</w:t>
      </w:r>
      <w:r>
        <w:t xml:space="preserve">, </w:t>
      </w:r>
      <w:r>
        <w:rPr>
          <w:rFonts w:hint="eastAsia"/>
        </w:rPr>
        <w:t>денежное</w:t>
      </w:r>
      <w:r>
        <w:t xml:space="preserve"> </w:t>
      </w:r>
      <w:r>
        <w:rPr>
          <w:rFonts w:hint="eastAsia"/>
        </w:rPr>
        <w:t>обращение</w:t>
      </w:r>
      <w:r>
        <w:t xml:space="preserve"> </w:t>
      </w:r>
      <w:r>
        <w:rPr>
          <w:rFonts w:hint="eastAsia"/>
        </w:rPr>
        <w:t>и</w:t>
      </w:r>
      <w:r>
        <w:t xml:space="preserve"> </w:t>
      </w:r>
      <w:r>
        <w:rPr>
          <w:rFonts w:hint="eastAsia"/>
        </w:rPr>
        <w:t>кредит</w:t>
      </w:r>
      <w:r>
        <w:t xml:space="preserve">&amp;raquo;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пунктами</w:t>
      </w:r>
      <w:r>
        <w:t xml:space="preserve"> </w:t>
      </w:r>
      <w:r>
        <w:rPr>
          <w:rFonts w:hint="eastAsia"/>
        </w:rPr>
        <w:t>по</w:t>
      </w:r>
      <w:r>
        <w:t xml:space="preserve"> </w:t>
      </w:r>
      <w:r>
        <w:rPr>
          <w:rFonts w:hint="eastAsia"/>
        </w:rPr>
        <w:t>коду</w:t>
      </w:r>
      <w:r>
        <w:t xml:space="preserve"> </w:t>
      </w:r>
      <w:r>
        <w:rPr>
          <w:rFonts w:hint="eastAsia"/>
        </w:rPr>
        <w:t>ВАК</w:t>
      </w:r>
      <w:r>
        <w:t xml:space="preserve"> 08.00.10:</w:t>
      </w:r>
    </w:p>
    <w:p w14:paraId="541FCF99" w14:textId="77777777" w:rsidR="006E60D9" w:rsidRDefault="006E60D9" w:rsidP="006E60D9">
      <w:r>
        <w:t xml:space="preserve">2.6. </w:t>
      </w:r>
      <w:r>
        <w:rPr>
          <w:rFonts w:hint="eastAsia"/>
        </w:rPr>
        <w:t>Теория</w:t>
      </w:r>
      <w:r>
        <w:t xml:space="preserve"> </w:t>
      </w:r>
      <w:r>
        <w:rPr>
          <w:rFonts w:hint="eastAsia"/>
        </w:rPr>
        <w:t>построения</w:t>
      </w:r>
      <w:r>
        <w:t xml:space="preserve"> </w:t>
      </w:r>
      <w:r>
        <w:rPr>
          <w:rFonts w:hint="eastAsia"/>
        </w:rPr>
        <w:t>бюджетной</w:t>
      </w:r>
      <w:r>
        <w:t xml:space="preserve"> </w:t>
      </w:r>
      <w:r>
        <w:rPr>
          <w:rFonts w:hint="eastAsia"/>
        </w:rPr>
        <w:t>и</w:t>
      </w:r>
      <w:r>
        <w:t xml:space="preserve"> </w:t>
      </w:r>
      <w:r>
        <w:rPr>
          <w:rFonts w:hint="eastAsia"/>
        </w:rPr>
        <w:t>налоговой</w:t>
      </w:r>
      <w:r>
        <w:t xml:space="preserve"> </w:t>
      </w:r>
      <w:r>
        <w:rPr>
          <w:rFonts w:hint="eastAsia"/>
        </w:rPr>
        <w:t>системы</w:t>
      </w:r>
      <w:r>
        <w:t>;</w:t>
      </w:r>
    </w:p>
    <w:p w14:paraId="636C03B6" w14:textId="77777777" w:rsidR="006E60D9" w:rsidRDefault="006E60D9" w:rsidP="006E60D9">
      <w:r>
        <w:t xml:space="preserve">2.9. </w:t>
      </w:r>
      <w:r>
        <w:rPr>
          <w:rFonts w:hint="eastAsia"/>
        </w:rPr>
        <w:t>Концептуальные</w:t>
      </w:r>
      <w:r>
        <w:t xml:space="preserve"> </w:t>
      </w:r>
      <w:r>
        <w:rPr>
          <w:rFonts w:hint="eastAsia"/>
        </w:rPr>
        <w:t>основы</w:t>
      </w:r>
      <w:r>
        <w:t xml:space="preserve">, </w:t>
      </w:r>
      <w:r>
        <w:rPr>
          <w:rFonts w:hint="eastAsia"/>
        </w:rPr>
        <w:t>приоритеты</w:t>
      </w:r>
      <w:r>
        <w:t xml:space="preserve"> </w:t>
      </w:r>
      <w:r>
        <w:rPr>
          <w:rFonts w:hint="eastAsia"/>
        </w:rPr>
        <w:t>налоговой</w:t>
      </w:r>
      <w:r>
        <w:t xml:space="preserve"> </w:t>
      </w:r>
      <w:r>
        <w:rPr>
          <w:rFonts w:hint="eastAsia"/>
        </w:rPr>
        <w:t>политики</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реформирования</w:t>
      </w:r>
      <w:r>
        <w:t xml:space="preserve"> </w:t>
      </w:r>
      <w:r>
        <w:rPr>
          <w:rFonts w:hint="eastAsia"/>
        </w:rPr>
        <w:t>современной</w:t>
      </w:r>
      <w:r>
        <w:t xml:space="preserve"> </w:t>
      </w:r>
      <w:r>
        <w:rPr>
          <w:rFonts w:hint="eastAsia"/>
        </w:rPr>
        <w:t>налоговой</w:t>
      </w:r>
      <w:r>
        <w:t xml:space="preserve"> </w:t>
      </w:r>
      <w:r>
        <w:rPr>
          <w:rFonts w:hint="eastAsia"/>
        </w:rPr>
        <w:t>системы</w:t>
      </w:r>
      <w:r>
        <w:t>;</w:t>
      </w:r>
    </w:p>
    <w:p w14:paraId="41D742DF" w14:textId="77777777" w:rsidR="006E60D9" w:rsidRDefault="006E60D9" w:rsidP="006E60D9">
      <w:r>
        <w:t xml:space="preserve">7.3. </w:t>
      </w:r>
      <w:r>
        <w:rPr>
          <w:rFonts w:hint="eastAsia"/>
        </w:rPr>
        <w:t>Финансовое</w:t>
      </w:r>
      <w:r>
        <w:t xml:space="preserve"> </w:t>
      </w:r>
      <w:r>
        <w:rPr>
          <w:rFonts w:hint="eastAsia"/>
        </w:rPr>
        <w:t>и</w:t>
      </w:r>
      <w:r>
        <w:t xml:space="preserve"> </w:t>
      </w:r>
      <w:r>
        <w:rPr>
          <w:rFonts w:hint="eastAsia"/>
        </w:rPr>
        <w:t>налоговое</w:t>
      </w:r>
      <w:r>
        <w:t xml:space="preserve"> </w:t>
      </w:r>
      <w:r>
        <w:rPr>
          <w:rFonts w:hint="eastAsia"/>
        </w:rPr>
        <w:t>регулирование</w:t>
      </w:r>
      <w:r>
        <w:t xml:space="preserve"> </w:t>
      </w:r>
      <w:r>
        <w:rPr>
          <w:rFonts w:hint="eastAsia"/>
        </w:rPr>
        <w:t>развития</w:t>
      </w:r>
      <w:r>
        <w:t xml:space="preserve"> </w:t>
      </w:r>
      <w:r>
        <w:rPr>
          <w:rFonts w:hint="eastAsia"/>
        </w:rPr>
        <w:t>и</w:t>
      </w:r>
      <w:r>
        <w:t xml:space="preserve"> </w:t>
      </w:r>
      <w:r>
        <w:rPr>
          <w:rFonts w:hint="eastAsia"/>
        </w:rPr>
        <w:t>эффективного</w:t>
      </w:r>
      <w:r>
        <w:t xml:space="preserve"> </w:t>
      </w:r>
      <w:r>
        <w:rPr>
          <w:rFonts w:hint="eastAsia"/>
        </w:rPr>
        <w:t>функционирования</w:t>
      </w:r>
      <w:r>
        <w:t xml:space="preserve"> </w:t>
      </w:r>
      <w:r>
        <w:rPr>
          <w:rFonts w:hint="eastAsia"/>
        </w:rPr>
        <w:t>обязательного</w:t>
      </w:r>
      <w:r>
        <w:t xml:space="preserve"> </w:t>
      </w:r>
      <w:r>
        <w:rPr>
          <w:rFonts w:hint="eastAsia"/>
        </w:rPr>
        <w:t>и</w:t>
      </w:r>
      <w:r>
        <w:t xml:space="preserve"> </w:t>
      </w:r>
      <w:r>
        <w:rPr>
          <w:rFonts w:hint="eastAsia"/>
        </w:rPr>
        <w:t>добровольного</w:t>
      </w:r>
      <w:r>
        <w:t xml:space="preserve"> </w:t>
      </w:r>
      <w:r>
        <w:rPr>
          <w:rFonts w:hint="eastAsia"/>
        </w:rPr>
        <w:t>страхования</w:t>
      </w:r>
      <w:r>
        <w:t>.</w:t>
      </w:r>
    </w:p>
    <w:p w14:paraId="7A2D321C" w14:textId="77777777" w:rsidR="006E60D9" w:rsidRDefault="006E60D9" w:rsidP="006E60D9">
      <w:r>
        <w:rPr>
          <w:rFonts w:hint="eastAsia"/>
        </w:rPr>
        <w:t>Теоретической</w:t>
      </w:r>
      <w:r>
        <w:t xml:space="preserve"> </w:t>
      </w:r>
      <w:r>
        <w:rPr>
          <w:rFonts w:hint="eastAsia"/>
        </w:rPr>
        <w:t>и</w:t>
      </w:r>
      <w:r>
        <w:t xml:space="preserve"> </w:t>
      </w:r>
      <w:r>
        <w:rPr>
          <w:rFonts w:hint="eastAsia"/>
        </w:rPr>
        <w:t>методологической</w:t>
      </w:r>
      <w:r>
        <w:t xml:space="preserve"> </w:t>
      </w:r>
      <w:r>
        <w:rPr>
          <w:rFonts w:hint="eastAsia"/>
        </w:rPr>
        <w:t>основой</w:t>
      </w:r>
      <w:r>
        <w:t xml:space="preserve"> </w:t>
      </w:r>
      <w:r>
        <w:rPr>
          <w:rFonts w:hint="eastAsia"/>
        </w:rPr>
        <w:t>диссертационного</w:t>
      </w:r>
      <w:r>
        <w:t xml:space="preserve"> </w:t>
      </w:r>
      <w:r>
        <w:rPr>
          <w:rFonts w:hint="eastAsia"/>
        </w:rPr>
        <w:t>исследованияявляются</w:t>
      </w:r>
      <w:r>
        <w:t xml:space="preserve"> </w:t>
      </w:r>
      <w:r>
        <w:rPr>
          <w:rFonts w:hint="eastAsia"/>
        </w:rPr>
        <w:t>фундаментальные</w:t>
      </w:r>
      <w:r>
        <w:t xml:space="preserve"> </w:t>
      </w:r>
      <w:r>
        <w:rPr>
          <w:rFonts w:hint="eastAsia"/>
        </w:rPr>
        <w:t>труды</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авторов</w:t>
      </w:r>
      <w:r>
        <w:t xml:space="preserve">, </w:t>
      </w:r>
      <w:r>
        <w:rPr>
          <w:rFonts w:hint="eastAsia"/>
        </w:rPr>
        <w:t>посвященные</w:t>
      </w:r>
      <w:r>
        <w:t xml:space="preserve"> </w:t>
      </w:r>
      <w:r>
        <w:rPr>
          <w:rFonts w:hint="eastAsia"/>
        </w:rPr>
        <w:t>проблемам</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пенсионных</w:t>
      </w:r>
      <w:r>
        <w:t xml:space="preserve"> </w:t>
      </w:r>
      <w:r>
        <w:rPr>
          <w:rFonts w:hint="eastAsia"/>
        </w:rPr>
        <w:t>систем</w:t>
      </w:r>
      <w:r>
        <w:t xml:space="preserve">, </w:t>
      </w:r>
      <w:r>
        <w:rPr>
          <w:rFonts w:hint="eastAsia"/>
        </w:rPr>
        <w:t>а</w:t>
      </w:r>
      <w:r>
        <w:t xml:space="preserve"> </w:t>
      </w:r>
      <w:r>
        <w:rPr>
          <w:rFonts w:hint="eastAsia"/>
        </w:rPr>
        <w:t>также</w:t>
      </w:r>
      <w:r>
        <w:t xml:space="preserve"> </w:t>
      </w:r>
      <w:r>
        <w:rPr>
          <w:rFonts w:hint="eastAsia"/>
        </w:rPr>
        <w:t>теориям</w:t>
      </w:r>
      <w:r>
        <w:t xml:space="preserve"> </w:t>
      </w:r>
      <w:r>
        <w:rPr>
          <w:rFonts w:hint="eastAsia"/>
        </w:rPr>
        <w:t>и</w:t>
      </w:r>
      <w:r>
        <w:t xml:space="preserve"> </w:t>
      </w:r>
      <w:r>
        <w:rPr>
          <w:rFonts w:hint="eastAsia"/>
        </w:rPr>
        <w:t>методологии</w:t>
      </w:r>
      <w:r>
        <w:t xml:space="preserve"> </w:t>
      </w:r>
      <w:r>
        <w:rPr>
          <w:rFonts w:hint="eastAsia"/>
        </w:rPr>
        <w:t>налогообложени</w:t>
      </w:r>
      <w:r>
        <w:rPr>
          <w:rFonts w:hint="eastAsia"/>
        </w:rPr>
        <w:lastRenderedPageBreak/>
        <w:t>я</w:t>
      </w:r>
      <w:r>
        <w:t>.</w:t>
      </w:r>
    </w:p>
    <w:p w14:paraId="32E858DB" w14:textId="77777777" w:rsidR="006E60D9" w:rsidRDefault="006E60D9" w:rsidP="006E60D9">
      <w:r>
        <w:rPr>
          <w:rFonts w:hint="eastAsia"/>
        </w:rPr>
        <w:t>При</w:t>
      </w:r>
      <w:r>
        <w:t xml:space="preserve"> </w:t>
      </w:r>
      <w:r>
        <w:rPr>
          <w:rFonts w:hint="eastAsia"/>
        </w:rPr>
        <w:t>проведении</w:t>
      </w:r>
      <w:r>
        <w:t xml:space="preserve"> </w:t>
      </w:r>
      <w:r>
        <w:rPr>
          <w:rFonts w:hint="eastAsia"/>
        </w:rPr>
        <w:t>научного</w:t>
      </w:r>
      <w:r>
        <w:t xml:space="preserve"> </w:t>
      </w:r>
      <w:r>
        <w:rPr>
          <w:rFonts w:hint="eastAsia"/>
        </w:rPr>
        <w:t>исследования</w:t>
      </w:r>
      <w:r>
        <w:t xml:space="preserve"> </w:t>
      </w:r>
      <w:r>
        <w:rPr>
          <w:rFonts w:hint="eastAsia"/>
        </w:rPr>
        <w:t>применялись</w:t>
      </w:r>
      <w:r>
        <w:t xml:space="preserve"> </w:t>
      </w:r>
      <w:r>
        <w:rPr>
          <w:rFonts w:hint="eastAsia"/>
        </w:rPr>
        <w:t>следующие</w:t>
      </w:r>
      <w:r>
        <w:t xml:space="preserve"> </w:t>
      </w:r>
      <w:r>
        <w:rPr>
          <w:rFonts w:hint="eastAsia"/>
        </w:rPr>
        <w:t>методы</w:t>
      </w:r>
      <w:r>
        <w:t xml:space="preserve"> </w:t>
      </w:r>
      <w:r>
        <w:rPr>
          <w:rFonts w:hint="eastAsia"/>
        </w:rPr>
        <w:t>и</w:t>
      </w:r>
      <w:r>
        <w:t xml:space="preserve"> </w:t>
      </w:r>
      <w:r>
        <w:rPr>
          <w:rFonts w:hint="eastAsia"/>
        </w:rPr>
        <w:t>подходы</w:t>
      </w:r>
      <w:r>
        <w:t xml:space="preserve">: </w:t>
      </w:r>
      <w:r>
        <w:rPr>
          <w:rFonts w:hint="eastAsia"/>
        </w:rPr>
        <w:t>системный</w:t>
      </w:r>
      <w:r>
        <w:t xml:space="preserve"> </w:t>
      </w:r>
      <w:r>
        <w:rPr>
          <w:rFonts w:hint="eastAsia"/>
        </w:rPr>
        <w:t>подход</w:t>
      </w:r>
      <w:r>
        <w:t xml:space="preserve">, </w:t>
      </w:r>
      <w:r>
        <w:rPr>
          <w:rFonts w:hint="eastAsia"/>
        </w:rPr>
        <w:t>включающий</w:t>
      </w:r>
      <w:r>
        <w:t xml:space="preserve"> </w:t>
      </w:r>
      <w:r>
        <w:rPr>
          <w:rFonts w:hint="eastAsia"/>
        </w:rPr>
        <w:t>в</w:t>
      </w:r>
      <w:r>
        <w:t xml:space="preserve"> </w:t>
      </w:r>
      <w:r>
        <w:rPr>
          <w:rFonts w:hint="eastAsia"/>
        </w:rPr>
        <w:t>себя</w:t>
      </w:r>
      <w:r>
        <w:t xml:space="preserve"> </w:t>
      </w:r>
      <w:r>
        <w:rPr>
          <w:rFonts w:hint="eastAsia"/>
        </w:rPr>
        <w:t>совокупность</w:t>
      </w:r>
      <w:r>
        <w:t xml:space="preserve"> </w:t>
      </w:r>
      <w:r>
        <w:rPr>
          <w:rFonts w:hint="eastAsia"/>
        </w:rPr>
        <w:t>констатирующих</w:t>
      </w:r>
      <w:r>
        <w:t xml:space="preserve"> </w:t>
      </w:r>
      <w:r>
        <w:rPr>
          <w:rFonts w:hint="eastAsia"/>
        </w:rPr>
        <w:t>и</w:t>
      </w:r>
      <w:r>
        <w:t xml:space="preserve"> </w:t>
      </w:r>
      <w:r>
        <w:rPr>
          <w:rFonts w:hint="eastAsia"/>
        </w:rPr>
        <w:t>преобразующих</w:t>
      </w:r>
      <w:r>
        <w:t xml:space="preserve"> </w:t>
      </w:r>
      <w:r>
        <w:rPr>
          <w:rFonts w:hint="eastAsia"/>
        </w:rPr>
        <w:t>методов</w:t>
      </w:r>
      <w:r>
        <w:t xml:space="preserve">, </w:t>
      </w:r>
      <w:r>
        <w:rPr>
          <w:rFonts w:hint="eastAsia"/>
        </w:rPr>
        <w:t>принцип</w:t>
      </w:r>
      <w:r>
        <w:t xml:space="preserve"> </w:t>
      </w:r>
      <w:r>
        <w:rPr>
          <w:rFonts w:hint="eastAsia"/>
        </w:rPr>
        <w:t>исторического</w:t>
      </w:r>
      <w:r>
        <w:t xml:space="preserve">, </w:t>
      </w:r>
      <w:r>
        <w:rPr>
          <w:rFonts w:hint="eastAsia"/>
        </w:rPr>
        <w:t>логического</w:t>
      </w:r>
      <w:r>
        <w:t xml:space="preserve"> </w:t>
      </w:r>
      <w:r>
        <w:rPr>
          <w:rFonts w:hint="eastAsia"/>
        </w:rPr>
        <w:t>и</w:t>
      </w:r>
      <w:r>
        <w:t xml:space="preserve"> </w:t>
      </w:r>
      <w:r>
        <w:rPr>
          <w:rFonts w:hint="eastAsia"/>
        </w:rPr>
        <w:t>системного</w:t>
      </w:r>
      <w:r>
        <w:t xml:space="preserve"> </w:t>
      </w:r>
      <w:r>
        <w:rPr>
          <w:rFonts w:hint="eastAsia"/>
        </w:rPr>
        <w:t>анализа</w:t>
      </w:r>
      <w:r>
        <w:t xml:space="preserve"> </w:t>
      </w:r>
      <w:r>
        <w:rPr>
          <w:rFonts w:hint="eastAsia"/>
        </w:rPr>
        <w:t>и</w:t>
      </w:r>
      <w:r>
        <w:t xml:space="preserve"> </w:t>
      </w:r>
      <w:r>
        <w:rPr>
          <w:rFonts w:hint="eastAsia"/>
        </w:rPr>
        <w:t>синтеза</w:t>
      </w:r>
      <w:r>
        <w:t>,</w:t>
      </w:r>
    </w:p>
    <w:p w14:paraId="16A586A1" w14:textId="77777777" w:rsidR="006E60D9" w:rsidRDefault="006E60D9" w:rsidP="006E60D9">
      <w:r>
        <w:rPr>
          <w:rFonts w:hint="eastAsia"/>
        </w:rPr>
        <w:t>функциональный</w:t>
      </w:r>
      <w:r>
        <w:t xml:space="preserve"> </w:t>
      </w:r>
      <w:r>
        <w:rPr>
          <w:rFonts w:hint="eastAsia"/>
        </w:rPr>
        <w:t>анализ</w:t>
      </w:r>
      <w:r>
        <w:t xml:space="preserve">, </w:t>
      </w:r>
      <w:r>
        <w:rPr>
          <w:rFonts w:hint="eastAsia"/>
        </w:rPr>
        <w:t>метод</w:t>
      </w:r>
      <w:r>
        <w:t xml:space="preserve"> </w:t>
      </w:r>
      <w:r>
        <w:rPr>
          <w:rFonts w:hint="eastAsia"/>
        </w:rPr>
        <w:t>экономического</w:t>
      </w:r>
      <w:r>
        <w:t xml:space="preserve"> </w:t>
      </w:r>
      <w:r>
        <w:rPr>
          <w:rFonts w:hint="eastAsia"/>
        </w:rPr>
        <w:t>анализа</w:t>
      </w:r>
      <w:r>
        <w:t xml:space="preserve">, </w:t>
      </w:r>
      <w:r>
        <w:rPr>
          <w:rFonts w:hint="eastAsia"/>
        </w:rPr>
        <w:t>метод</w:t>
      </w:r>
      <w:r>
        <w:t xml:space="preserve"> </w:t>
      </w:r>
      <w:r>
        <w:rPr>
          <w:rFonts w:hint="eastAsia"/>
        </w:rPr>
        <w:t>сравнения</w:t>
      </w:r>
      <w:r>
        <w:t xml:space="preserve">, </w:t>
      </w:r>
      <w:r>
        <w:rPr>
          <w:rFonts w:hint="eastAsia"/>
        </w:rPr>
        <w:t>финансово</w:t>
      </w:r>
      <w:r>
        <w:t>-</w:t>
      </w:r>
      <w:r>
        <w:rPr>
          <w:rFonts w:hint="eastAsia"/>
        </w:rPr>
        <w:t>расчетные</w:t>
      </w:r>
      <w:r>
        <w:t xml:space="preserve"> </w:t>
      </w:r>
      <w:r>
        <w:rPr>
          <w:rFonts w:hint="eastAsia"/>
        </w:rPr>
        <w:t>методы</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метод</w:t>
      </w:r>
      <w:r>
        <w:t xml:space="preserve"> </w:t>
      </w:r>
      <w:r>
        <w:rPr>
          <w:rFonts w:hint="eastAsia"/>
        </w:rPr>
        <w:t>экспертных</w:t>
      </w:r>
      <w:r>
        <w:t xml:space="preserve"> </w:t>
      </w:r>
      <w:r>
        <w:rPr>
          <w:rFonts w:hint="eastAsia"/>
        </w:rPr>
        <w:t>оценок</w:t>
      </w:r>
      <w:r>
        <w:t xml:space="preserve">. </w:t>
      </w:r>
      <w:r>
        <w:rPr>
          <w:rFonts w:hint="eastAsia"/>
        </w:rPr>
        <w:t>Для</w:t>
      </w:r>
      <w:r>
        <w:t xml:space="preserve"> </w:t>
      </w:r>
      <w:r>
        <w:rPr>
          <w:rFonts w:hint="eastAsia"/>
        </w:rPr>
        <w:t>обработки</w:t>
      </w:r>
      <w:r>
        <w:t xml:space="preserve"> </w:t>
      </w:r>
      <w:r>
        <w:rPr>
          <w:rFonts w:hint="eastAsia"/>
        </w:rPr>
        <w:t>первичной</w:t>
      </w:r>
      <w:r>
        <w:t xml:space="preserve"> </w:t>
      </w:r>
      <w:r>
        <w:rPr>
          <w:rFonts w:hint="eastAsia"/>
        </w:rPr>
        <w:t>информации</w:t>
      </w:r>
      <w:r>
        <w:t xml:space="preserve"> </w:t>
      </w:r>
      <w:r>
        <w:rPr>
          <w:rFonts w:hint="eastAsia"/>
        </w:rPr>
        <w:t>использовались</w:t>
      </w:r>
      <w:r>
        <w:t xml:space="preserve"> </w:t>
      </w:r>
      <w:r>
        <w:rPr>
          <w:rFonts w:hint="eastAsia"/>
        </w:rPr>
        <w:t>пакеты</w:t>
      </w:r>
      <w:r>
        <w:t xml:space="preserve"> </w:t>
      </w:r>
      <w:r>
        <w:rPr>
          <w:rFonts w:hint="eastAsia"/>
        </w:rPr>
        <w:t>прикладных</w:t>
      </w:r>
      <w:r>
        <w:t xml:space="preserve"> </w:t>
      </w:r>
      <w:r>
        <w:rPr>
          <w:rFonts w:hint="eastAsia"/>
        </w:rPr>
        <w:t>программ</w:t>
      </w:r>
      <w:r>
        <w:t xml:space="preserve"> </w:t>
      </w:r>
      <w:r>
        <w:rPr>
          <w:rFonts w:hint="eastAsia"/>
        </w:rPr>
        <w:t>статистического</w:t>
      </w:r>
      <w:r>
        <w:t xml:space="preserve"> </w:t>
      </w:r>
      <w:r>
        <w:rPr>
          <w:rFonts w:hint="eastAsia"/>
        </w:rPr>
        <w:t>анализа</w:t>
      </w:r>
      <w:r>
        <w:t>: Microsoft Excel, Eviews 6.0.</w:t>
      </w:r>
    </w:p>
    <w:p w14:paraId="672A8363" w14:textId="77777777" w:rsidR="006E60D9" w:rsidRDefault="006E60D9" w:rsidP="006E60D9">
      <w:r>
        <w:rPr>
          <w:rFonts w:hint="eastAsia"/>
        </w:rPr>
        <w:t>Информационную</w:t>
      </w:r>
      <w:r>
        <w:t xml:space="preserve"> </w:t>
      </w:r>
      <w:r>
        <w:rPr>
          <w:rFonts w:hint="eastAsia"/>
        </w:rPr>
        <w:t>базу</w:t>
      </w:r>
      <w:r>
        <w:t xml:space="preserve"> </w:t>
      </w:r>
      <w:r>
        <w:rPr>
          <w:rFonts w:hint="eastAsia"/>
        </w:rPr>
        <w:t>исследованиясоставили</w:t>
      </w:r>
      <w:r>
        <w:t xml:space="preserve"> </w:t>
      </w:r>
      <w:r>
        <w:rPr>
          <w:rFonts w:hint="eastAsia"/>
        </w:rPr>
        <w:t>статистические</w:t>
      </w:r>
      <w:r>
        <w:t xml:space="preserve"> </w:t>
      </w:r>
      <w:r>
        <w:rPr>
          <w:rFonts w:hint="eastAsia"/>
        </w:rPr>
        <w:t>данные</w:t>
      </w:r>
      <w:r>
        <w:t xml:space="preserve"> </w:t>
      </w:r>
      <w:r>
        <w:rPr>
          <w:rFonts w:hint="eastAsia"/>
        </w:rPr>
        <w:t>Росстата</w:t>
      </w:r>
      <w:r>
        <w:t xml:space="preserve">, </w:t>
      </w:r>
      <w:r>
        <w:rPr>
          <w:rFonts w:hint="eastAsia"/>
        </w:rPr>
        <w:t>данные</w:t>
      </w:r>
      <w:r>
        <w:t xml:space="preserve"> </w:t>
      </w:r>
      <w:r>
        <w:rPr>
          <w:rFonts w:hint="eastAsia"/>
        </w:rPr>
        <w:t>отчетности</w:t>
      </w:r>
      <w:r>
        <w:t xml:space="preserve"> </w:t>
      </w:r>
      <w:r>
        <w:rPr>
          <w:rFonts w:hint="eastAsia"/>
        </w:rPr>
        <w:t>Министерства</w:t>
      </w:r>
      <w:r>
        <w:t xml:space="preserve"> </w:t>
      </w:r>
      <w:r>
        <w:rPr>
          <w:rFonts w:hint="eastAsia"/>
        </w:rPr>
        <w:t>финансов</w:t>
      </w:r>
      <w:r>
        <w:t xml:space="preserve"> </w:t>
      </w:r>
      <w:r>
        <w:rPr>
          <w:rFonts w:hint="eastAsia"/>
        </w:rPr>
        <w:t>РФ</w:t>
      </w:r>
      <w:r>
        <w:t xml:space="preserve">, </w:t>
      </w:r>
      <w:r>
        <w:rPr>
          <w:rFonts w:hint="eastAsia"/>
        </w:rPr>
        <w:t>Счетной</w:t>
      </w:r>
      <w:r>
        <w:t xml:space="preserve"> </w:t>
      </w:r>
      <w:r>
        <w:rPr>
          <w:rFonts w:hint="eastAsia"/>
        </w:rPr>
        <w:t>палаты</w:t>
      </w:r>
      <w:r>
        <w:t xml:space="preserve"> </w:t>
      </w:r>
      <w:r>
        <w:rPr>
          <w:rFonts w:hint="eastAsia"/>
        </w:rPr>
        <w:t>РФ</w:t>
      </w:r>
      <w:r>
        <w:t xml:space="preserve">, </w:t>
      </w:r>
      <w:r>
        <w:rPr>
          <w:rFonts w:hint="eastAsia"/>
        </w:rPr>
        <w:t>Федеральной</w:t>
      </w:r>
      <w:r>
        <w:t xml:space="preserve"> </w:t>
      </w:r>
      <w:r>
        <w:rPr>
          <w:rFonts w:hint="eastAsia"/>
        </w:rPr>
        <w:t>налоговой</w:t>
      </w:r>
      <w:r>
        <w:t xml:space="preserve"> </w:t>
      </w:r>
      <w:r>
        <w:rPr>
          <w:rFonts w:hint="eastAsia"/>
        </w:rPr>
        <w:t>службы</w:t>
      </w:r>
      <w:r>
        <w:t xml:space="preserve"> </w:t>
      </w:r>
      <w:r>
        <w:rPr>
          <w:rFonts w:hint="eastAsia"/>
        </w:rPr>
        <w:t>РФ</w:t>
      </w:r>
      <w:r>
        <w:t xml:space="preserve">, </w:t>
      </w:r>
      <w:r>
        <w:rPr>
          <w:rFonts w:hint="eastAsia"/>
        </w:rPr>
        <w:t>Пенсионного</w:t>
      </w:r>
      <w:r>
        <w:t xml:space="preserve"> </w:t>
      </w:r>
      <w:r>
        <w:rPr>
          <w:rFonts w:hint="eastAsia"/>
        </w:rPr>
        <w:t>фонда</w:t>
      </w:r>
      <w:r>
        <w:t xml:space="preserve"> </w:t>
      </w:r>
      <w:r>
        <w:rPr>
          <w:rFonts w:hint="eastAsia"/>
        </w:rPr>
        <w:t>РФ</w:t>
      </w:r>
      <w:r>
        <w:t xml:space="preserve"> </w:t>
      </w:r>
      <w:r>
        <w:rPr>
          <w:rFonts w:hint="eastAsia"/>
        </w:rPr>
        <w:t>и</w:t>
      </w:r>
      <w:r>
        <w:t xml:space="preserve"> </w:t>
      </w:r>
      <w:r>
        <w:rPr>
          <w:rFonts w:hint="eastAsia"/>
        </w:rPr>
        <w:t>других</w:t>
      </w:r>
      <w:r>
        <w:t xml:space="preserve"> </w:t>
      </w:r>
      <w:r>
        <w:rPr>
          <w:rFonts w:hint="eastAsia"/>
        </w:rPr>
        <w:t>внебюджетных</w:t>
      </w:r>
      <w:r>
        <w:t xml:space="preserve"> </w:t>
      </w:r>
      <w:r>
        <w:rPr>
          <w:rFonts w:hint="eastAsia"/>
        </w:rPr>
        <w:t>социальных</w:t>
      </w:r>
      <w:r>
        <w:t xml:space="preserve"> </w:t>
      </w:r>
      <w:r>
        <w:rPr>
          <w:rFonts w:hint="eastAsia"/>
        </w:rPr>
        <w:t>фондов</w:t>
      </w:r>
      <w:r>
        <w:t xml:space="preserve">, </w:t>
      </w:r>
      <w:r>
        <w:rPr>
          <w:rFonts w:hint="eastAsia"/>
        </w:rPr>
        <w:t>обзоры</w:t>
      </w:r>
      <w:r>
        <w:t xml:space="preserve"> </w:t>
      </w:r>
      <w:r>
        <w:rPr>
          <w:rFonts w:hint="eastAsia"/>
        </w:rPr>
        <w:t>состояния</w:t>
      </w:r>
      <w:r>
        <w:t xml:space="preserve"> </w:t>
      </w:r>
      <w:r>
        <w:rPr>
          <w:rFonts w:hint="eastAsia"/>
        </w:rPr>
        <w:t>и</w:t>
      </w:r>
      <w:r>
        <w:t xml:space="preserve"> </w:t>
      </w:r>
      <w:r>
        <w:rPr>
          <w:rFonts w:hint="eastAsia"/>
        </w:rPr>
        <w:t>динамики</w:t>
      </w:r>
      <w:r>
        <w:t xml:space="preserve"> </w:t>
      </w:r>
      <w:r>
        <w:rPr>
          <w:rFonts w:hint="eastAsia"/>
        </w:rPr>
        <w:t>экономического</w:t>
      </w:r>
      <w:r>
        <w:t xml:space="preserve"> </w:t>
      </w:r>
      <w:r>
        <w:rPr>
          <w:rFonts w:hint="eastAsia"/>
        </w:rPr>
        <w:t>положения</w:t>
      </w:r>
      <w:r>
        <w:t xml:space="preserve">, </w:t>
      </w:r>
      <w:r>
        <w:rPr>
          <w:rFonts w:hint="eastAsia"/>
        </w:rPr>
        <w:t>материалы</w:t>
      </w:r>
      <w:r>
        <w:t xml:space="preserve"> </w:t>
      </w:r>
      <w:r>
        <w:rPr>
          <w:rFonts w:hint="eastAsia"/>
        </w:rPr>
        <w:t>официальной</w:t>
      </w:r>
    </w:p>
    <w:p w14:paraId="64FF4FF1" w14:textId="77777777" w:rsidR="006E60D9" w:rsidRDefault="006E60D9" w:rsidP="006E60D9">
      <w:r>
        <w:rPr>
          <w:rFonts w:hint="eastAsia"/>
        </w:rPr>
        <w:t>периодической</w:t>
      </w:r>
      <w:r>
        <w:t xml:space="preserve"> </w:t>
      </w:r>
      <w:r>
        <w:rPr>
          <w:rFonts w:hint="eastAsia"/>
        </w:rPr>
        <w:t>печати</w:t>
      </w:r>
      <w:r>
        <w:t xml:space="preserve">, </w:t>
      </w:r>
      <w:r>
        <w:rPr>
          <w:rFonts w:hint="eastAsia"/>
        </w:rPr>
        <w:t>а</w:t>
      </w:r>
      <w:r>
        <w:t xml:space="preserve"> </w:t>
      </w:r>
      <w:r>
        <w:rPr>
          <w:rFonts w:hint="eastAsia"/>
        </w:rPr>
        <w:t>также</w:t>
      </w:r>
      <w:r>
        <w:t xml:space="preserve"> </w:t>
      </w:r>
      <w:r>
        <w:rPr>
          <w:rFonts w:hint="eastAsia"/>
        </w:rPr>
        <w:t>другая</w:t>
      </w:r>
      <w:r>
        <w:t xml:space="preserve"> </w:t>
      </w:r>
      <w:r>
        <w:rPr>
          <w:rFonts w:hint="eastAsia"/>
        </w:rPr>
        <w:t>экономическая</w:t>
      </w:r>
      <w:r>
        <w:t xml:space="preserve"> </w:t>
      </w:r>
      <w:r>
        <w:rPr>
          <w:rFonts w:hint="eastAsia"/>
        </w:rPr>
        <w:t>информация</w:t>
      </w:r>
      <w:r>
        <w:t xml:space="preserve">, </w:t>
      </w:r>
      <w:r>
        <w:rPr>
          <w:rFonts w:hint="eastAsia"/>
        </w:rPr>
        <w:t>собранная</w:t>
      </w:r>
      <w:r>
        <w:t xml:space="preserve"> </w:t>
      </w:r>
      <w:r>
        <w:rPr>
          <w:rFonts w:hint="eastAsia"/>
        </w:rPr>
        <w:t>и</w:t>
      </w:r>
      <w:r>
        <w:t xml:space="preserve"> </w:t>
      </w:r>
      <w:r>
        <w:rPr>
          <w:rFonts w:hint="eastAsia"/>
        </w:rPr>
        <w:t>обобщенная</w:t>
      </w:r>
      <w:r>
        <w:t xml:space="preserve"> </w:t>
      </w:r>
      <w:r>
        <w:rPr>
          <w:rFonts w:hint="eastAsia"/>
        </w:rPr>
        <w:t>непосредственно</w:t>
      </w:r>
      <w:r>
        <w:t xml:space="preserve"> </w:t>
      </w:r>
      <w:r>
        <w:rPr>
          <w:rFonts w:hint="eastAsia"/>
        </w:rPr>
        <w:t>автором</w:t>
      </w:r>
      <w:r>
        <w:t>.</w:t>
      </w:r>
    </w:p>
    <w:p w14:paraId="31AACEBB" w14:textId="77777777" w:rsidR="006E60D9" w:rsidRDefault="006E60D9" w:rsidP="006E60D9">
      <w:r>
        <w:rPr>
          <w:rFonts w:hint="eastAsia"/>
        </w:rPr>
        <w:t>При</w:t>
      </w:r>
      <w:r>
        <w:t xml:space="preserve"> </w:t>
      </w:r>
      <w:r>
        <w:rPr>
          <w:rFonts w:hint="eastAsia"/>
        </w:rPr>
        <w:t>исследовании</w:t>
      </w:r>
      <w:r>
        <w:t xml:space="preserve"> </w:t>
      </w:r>
      <w:r>
        <w:rPr>
          <w:rFonts w:hint="eastAsia"/>
        </w:rPr>
        <w:t>использовались</w:t>
      </w:r>
      <w:r>
        <w:t xml:space="preserve"> </w:t>
      </w:r>
      <w:r>
        <w:rPr>
          <w:rFonts w:hint="eastAsia"/>
        </w:rPr>
        <w:t>нормативно</w:t>
      </w:r>
      <w:r>
        <w:t>-</w:t>
      </w:r>
      <w:r>
        <w:rPr>
          <w:rFonts w:hint="eastAsia"/>
        </w:rPr>
        <w:t>правовые</w:t>
      </w:r>
      <w:r>
        <w:t xml:space="preserve"> </w:t>
      </w:r>
      <w:r>
        <w:rPr>
          <w:rFonts w:hint="eastAsia"/>
        </w:rPr>
        <w:t>акты</w:t>
      </w:r>
      <w:r>
        <w:t xml:space="preserve"> </w:t>
      </w:r>
      <w:r>
        <w:rPr>
          <w:rFonts w:hint="eastAsia"/>
        </w:rPr>
        <w:t>и</w:t>
      </w:r>
      <w:r>
        <w:t xml:space="preserve"> </w:t>
      </w:r>
      <w:r>
        <w:rPr>
          <w:rFonts w:hint="eastAsia"/>
        </w:rPr>
        <w:t>инструктивно</w:t>
      </w:r>
      <w:r>
        <w:t>-</w:t>
      </w:r>
      <w:r>
        <w:rPr>
          <w:rFonts w:hint="eastAsia"/>
        </w:rPr>
        <w:t>методологические</w:t>
      </w:r>
      <w:r>
        <w:t xml:space="preserve"> </w:t>
      </w:r>
      <w:r>
        <w:rPr>
          <w:rFonts w:hint="eastAsia"/>
        </w:rPr>
        <w:t>документы</w:t>
      </w:r>
      <w:r>
        <w:t xml:space="preserve"> </w:t>
      </w:r>
      <w:r>
        <w:rPr>
          <w:rFonts w:hint="eastAsia"/>
        </w:rPr>
        <w:t>различных</w:t>
      </w:r>
      <w:r>
        <w:t xml:space="preserve"> </w:t>
      </w:r>
      <w:r>
        <w:rPr>
          <w:rFonts w:hint="eastAsia"/>
        </w:rPr>
        <w:t>уровней</w:t>
      </w:r>
      <w:r>
        <w:t xml:space="preserve"> </w:t>
      </w:r>
      <w:r>
        <w:rPr>
          <w:rFonts w:hint="eastAsia"/>
        </w:rPr>
        <w:t>управления</w:t>
      </w:r>
      <w:r>
        <w:t>.</w:t>
      </w:r>
    </w:p>
    <w:p w14:paraId="00C9B148" w14:textId="77777777" w:rsidR="006E60D9" w:rsidRDefault="006E60D9" w:rsidP="006E60D9">
      <w:r>
        <w:rPr>
          <w:rFonts w:hint="eastAsia"/>
        </w:rPr>
        <w:t>Научная</w:t>
      </w:r>
      <w:r>
        <w:t xml:space="preserve"> </w:t>
      </w:r>
      <w:r>
        <w:rPr>
          <w:rFonts w:hint="eastAsia"/>
        </w:rPr>
        <w:t>новизна</w:t>
      </w:r>
      <w:r>
        <w:t xml:space="preserve"> </w:t>
      </w:r>
      <w:r>
        <w:rPr>
          <w:rFonts w:hint="eastAsia"/>
        </w:rPr>
        <w:t>диссертационного</w:t>
      </w:r>
      <w:r>
        <w:t xml:space="preserve"> </w:t>
      </w:r>
      <w:r>
        <w:rPr>
          <w:rFonts w:hint="eastAsia"/>
        </w:rPr>
        <w:t>исследованияопределяется</w:t>
      </w:r>
      <w:r>
        <w:t xml:space="preserve"> </w:t>
      </w:r>
      <w:r>
        <w:rPr>
          <w:rFonts w:hint="eastAsia"/>
        </w:rPr>
        <w:t>тем</w:t>
      </w:r>
      <w:r>
        <w:t xml:space="preserve">, </w:t>
      </w:r>
      <w:r>
        <w:rPr>
          <w:rFonts w:hint="eastAsia"/>
        </w:rPr>
        <w:t>что</w:t>
      </w:r>
      <w:r>
        <w:t xml:space="preserve"> </w:t>
      </w:r>
      <w:r>
        <w:rPr>
          <w:rFonts w:hint="eastAsia"/>
        </w:rPr>
        <w:t>в</w:t>
      </w:r>
      <w:r>
        <w:t xml:space="preserve"> </w:t>
      </w:r>
      <w:r>
        <w:rPr>
          <w:rFonts w:hint="eastAsia"/>
        </w:rPr>
        <w:t>нем</w:t>
      </w:r>
      <w:r>
        <w:t xml:space="preserve"> </w:t>
      </w:r>
      <w:r>
        <w:rPr>
          <w:rFonts w:hint="eastAsia"/>
        </w:rPr>
        <w:t>осуществлено</w:t>
      </w:r>
      <w:r>
        <w:t xml:space="preserve"> </w:t>
      </w:r>
      <w:r>
        <w:rPr>
          <w:rFonts w:hint="eastAsia"/>
        </w:rPr>
        <w:t>научное</w:t>
      </w:r>
      <w:r>
        <w:t xml:space="preserve"> </w:t>
      </w:r>
      <w:r>
        <w:rPr>
          <w:rFonts w:hint="eastAsia"/>
        </w:rPr>
        <w:t>обобщение</w:t>
      </w:r>
      <w:r>
        <w:t xml:space="preserve"> </w:t>
      </w:r>
      <w:r>
        <w:rPr>
          <w:rFonts w:hint="eastAsia"/>
        </w:rPr>
        <w:t>опыта</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российской</w:t>
      </w:r>
      <w:r>
        <w:t xml:space="preserve"> </w:t>
      </w:r>
      <w:r>
        <w:rPr>
          <w:rFonts w:hint="eastAsia"/>
        </w:rPr>
        <w:t>пенсионной</w:t>
      </w:r>
      <w:r>
        <w:t xml:space="preserve"> </w:t>
      </w:r>
      <w:r>
        <w:rPr>
          <w:rFonts w:hint="eastAsia"/>
        </w:rPr>
        <w:t>политики</w:t>
      </w:r>
      <w:r>
        <w:t xml:space="preserve"> </w:t>
      </w:r>
      <w:r>
        <w:rPr>
          <w:rFonts w:hint="eastAsia"/>
        </w:rPr>
        <w:t>в</w:t>
      </w:r>
      <w:r>
        <w:t xml:space="preserve"> 1990-2012 </w:t>
      </w:r>
      <w:r>
        <w:rPr>
          <w:rFonts w:hint="eastAsia"/>
        </w:rPr>
        <w:t>гг</w:t>
      </w:r>
      <w:r>
        <w:t xml:space="preserve">. </w:t>
      </w:r>
      <w:r>
        <w:rPr>
          <w:rFonts w:hint="eastAsia"/>
        </w:rPr>
        <w:t>и</w:t>
      </w:r>
      <w:r>
        <w:t xml:space="preserve"> </w:t>
      </w:r>
      <w:r>
        <w:rPr>
          <w:rFonts w:hint="eastAsia"/>
        </w:rPr>
        <w:t>разработана</w:t>
      </w:r>
      <w:r>
        <w:t xml:space="preserve"> </w:t>
      </w:r>
      <w:r>
        <w:rPr>
          <w:rFonts w:hint="eastAsia"/>
        </w:rPr>
        <w:t>концепция</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 </w:t>
      </w:r>
      <w:r>
        <w:rPr>
          <w:rFonts w:hint="eastAsia"/>
        </w:rPr>
        <w:t>направленная</w:t>
      </w:r>
      <w:r>
        <w:t xml:space="preserve"> </w:t>
      </w:r>
      <w:r>
        <w:rPr>
          <w:rFonts w:hint="eastAsia"/>
        </w:rPr>
        <w:t>на</w:t>
      </w:r>
      <w:r>
        <w:t xml:space="preserve"> </w:t>
      </w:r>
      <w:r>
        <w:rPr>
          <w:rFonts w:hint="eastAsia"/>
        </w:rPr>
        <w:t>создание</w:t>
      </w:r>
      <w:r>
        <w:t xml:space="preserve"> </w:t>
      </w:r>
      <w:r>
        <w:rPr>
          <w:rFonts w:hint="eastAsia"/>
        </w:rPr>
        <w:t>справедливой</w:t>
      </w:r>
      <w:r>
        <w:t xml:space="preserve"> </w:t>
      </w:r>
      <w:r>
        <w:rPr>
          <w:rFonts w:hint="eastAsia"/>
        </w:rPr>
        <w:t>и</w:t>
      </w:r>
      <w:r>
        <w:t xml:space="preserve"> </w:t>
      </w:r>
      <w:r>
        <w:rPr>
          <w:rFonts w:hint="eastAsia"/>
        </w:rPr>
        <w:t>финансовоустойчивой</w:t>
      </w:r>
      <w:r>
        <w:t xml:space="preserve"> </w:t>
      </w:r>
      <w:r>
        <w:rPr>
          <w:rFonts w:hint="eastAsia"/>
        </w:rPr>
        <w:t>системы</w:t>
      </w:r>
      <w:r>
        <w:t xml:space="preserve"> </w:t>
      </w:r>
      <w:r>
        <w:rPr>
          <w:rFonts w:hint="eastAsia"/>
        </w:rPr>
        <w:t>социально</w:t>
      </w:r>
      <w:r>
        <w:t>-</w:t>
      </w:r>
      <w:r>
        <w:rPr>
          <w:rFonts w:hint="eastAsia"/>
        </w:rPr>
        <w:t>ориентированного</w:t>
      </w:r>
      <w:r>
        <w:t xml:space="preserve"> </w:t>
      </w:r>
      <w:r>
        <w:rPr>
          <w:rFonts w:hint="eastAsia"/>
        </w:rPr>
        <w:t>государства</w:t>
      </w:r>
      <w:r>
        <w:t>.</w:t>
      </w:r>
    </w:p>
    <w:p w14:paraId="54A2C65C" w14:textId="77777777" w:rsidR="006E60D9" w:rsidRDefault="006E60D9" w:rsidP="006E60D9">
      <w:r>
        <w:rPr>
          <w:rFonts w:hint="eastAsia"/>
        </w:rPr>
        <w:t>В</w:t>
      </w:r>
      <w:r>
        <w:t xml:space="preserve"> </w:t>
      </w:r>
      <w:r>
        <w:rPr>
          <w:rFonts w:hint="eastAsia"/>
        </w:rPr>
        <w:t>работе</w:t>
      </w:r>
      <w:r>
        <w:t xml:space="preserve"> </w:t>
      </w:r>
      <w:r>
        <w:rPr>
          <w:rFonts w:hint="eastAsia"/>
        </w:rPr>
        <w:t>сформулированы</w:t>
      </w:r>
      <w:r>
        <w:t xml:space="preserve"> </w:t>
      </w:r>
      <w:r>
        <w:rPr>
          <w:rFonts w:hint="eastAsia"/>
        </w:rPr>
        <w:t>и</w:t>
      </w:r>
      <w:r>
        <w:t xml:space="preserve"> </w:t>
      </w:r>
      <w:r>
        <w:rPr>
          <w:rFonts w:hint="eastAsia"/>
        </w:rPr>
        <w:t>обоснованы</w:t>
      </w:r>
      <w:r>
        <w:t xml:space="preserve"> </w:t>
      </w:r>
      <w:r>
        <w:rPr>
          <w:rFonts w:hint="eastAsia"/>
        </w:rPr>
        <w:t>следующие</w:t>
      </w:r>
      <w:r>
        <w:t xml:space="preserve"> </w:t>
      </w:r>
      <w:r>
        <w:rPr>
          <w:rFonts w:hint="eastAsia"/>
        </w:rPr>
        <w:t>научные</w:t>
      </w:r>
      <w:r>
        <w:t xml:space="preserve"> </w:t>
      </w:r>
      <w:r>
        <w:rPr>
          <w:rFonts w:hint="eastAsia"/>
        </w:rPr>
        <w:t>положения</w:t>
      </w:r>
      <w:r>
        <w:t xml:space="preserve">, </w:t>
      </w:r>
      <w:r>
        <w:rPr>
          <w:rFonts w:hint="eastAsia"/>
        </w:rPr>
        <w:t>обладающие</w:t>
      </w:r>
      <w:r>
        <w:t xml:space="preserve"> </w:t>
      </w:r>
      <w:r>
        <w:rPr>
          <w:rFonts w:hint="eastAsia"/>
        </w:rPr>
        <w:t>элементами</w:t>
      </w:r>
      <w:r>
        <w:t xml:space="preserve"> </w:t>
      </w:r>
      <w:r>
        <w:rPr>
          <w:rFonts w:hint="eastAsia"/>
        </w:rPr>
        <w:t>научной</w:t>
      </w:r>
      <w:r>
        <w:t xml:space="preserve"> </w:t>
      </w:r>
      <w:r>
        <w:rPr>
          <w:rFonts w:hint="eastAsia"/>
        </w:rPr>
        <w:t>новизны</w:t>
      </w:r>
      <w:r>
        <w:t xml:space="preserve"> </w:t>
      </w:r>
      <w:r>
        <w:rPr>
          <w:rFonts w:hint="eastAsia"/>
        </w:rPr>
        <w:t>и</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03A0A1E6" w14:textId="77777777" w:rsidR="006E60D9" w:rsidRDefault="006E60D9" w:rsidP="006E60D9">
      <w:r>
        <w:t xml:space="preserve">1. </w:t>
      </w:r>
      <w:r>
        <w:rPr>
          <w:rFonts w:hint="eastAsia"/>
        </w:rPr>
        <w:t>Уточнено</w:t>
      </w:r>
      <w:r>
        <w:t xml:space="preserve"> </w:t>
      </w:r>
      <w:r>
        <w:rPr>
          <w:rFonts w:hint="eastAsia"/>
        </w:rPr>
        <w:t>понятие</w:t>
      </w:r>
      <w:r>
        <w:t xml:space="preserve"> &amp;laquo;</w:t>
      </w:r>
      <w:r>
        <w:rPr>
          <w:rFonts w:hint="eastAsia"/>
        </w:rPr>
        <w:t>социальная</w:t>
      </w:r>
      <w:r>
        <w:t xml:space="preserve"> </w:t>
      </w:r>
      <w:r>
        <w:rPr>
          <w:rFonts w:hint="eastAsia"/>
        </w:rPr>
        <w:t>политика</w:t>
      </w:r>
      <w:r>
        <w:t xml:space="preserve"> </w:t>
      </w:r>
      <w:r>
        <w:rPr>
          <w:rFonts w:hint="eastAsia"/>
        </w:rPr>
        <w:t>государства</w:t>
      </w:r>
      <w:r>
        <w:t xml:space="preserve">&amp;raquo; </w:t>
      </w:r>
      <w:r>
        <w:rPr>
          <w:rFonts w:hint="eastAsia"/>
        </w:rPr>
        <w:t>и</w:t>
      </w:r>
      <w:r>
        <w:t xml:space="preserve"> &amp;laquo;</w:t>
      </w:r>
      <w:r>
        <w:rPr>
          <w:rFonts w:hint="eastAsia"/>
        </w:rPr>
        <w:t>справедливая</w:t>
      </w:r>
      <w:r>
        <w:t xml:space="preserve"> </w:t>
      </w:r>
      <w:r>
        <w:rPr>
          <w:rFonts w:hint="eastAsia"/>
        </w:rPr>
        <w:t>пенсионная</w:t>
      </w:r>
      <w:r>
        <w:t xml:space="preserve"> </w:t>
      </w:r>
      <w:r>
        <w:rPr>
          <w:rFonts w:hint="eastAsia"/>
        </w:rPr>
        <w:t>система</w:t>
      </w:r>
      <w:r>
        <w:t xml:space="preserve">&amp;raquo;. </w:t>
      </w:r>
      <w:r>
        <w:rPr>
          <w:rFonts w:hint="eastAsia"/>
        </w:rPr>
        <w:t>Выявлена</w:t>
      </w:r>
      <w:r>
        <w:t xml:space="preserve"> </w:t>
      </w:r>
      <w:r>
        <w:rPr>
          <w:rFonts w:hint="eastAsia"/>
        </w:rPr>
        <w:t>роль</w:t>
      </w:r>
      <w:r>
        <w:t xml:space="preserve"> </w:t>
      </w:r>
      <w:r>
        <w:rPr>
          <w:rFonts w:hint="eastAsia"/>
        </w:rPr>
        <w:t>налогов</w:t>
      </w:r>
      <w:r>
        <w:t xml:space="preserve"> </w:t>
      </w:r>
      <w:r>
        <w:rPr>
          <w:rFonts w:hint="eastAsia"/>
        </w:rPr>
        <w:t>и</w:t>
      </w:r>
      <w:r>
        <w:t xml:space="preserve"> </w:t>
      </w:r>
      <w:r>
        <w:rPr>
          <w:rFonts w:hint="eastAsia"/>
        </w:rPr>
        <w:t>системы</w:t>
      </w:r>
      <w:r>
        <w:t xml:space="preserve"> </w:t>
      </w:r>
      <w:r>
        <w:rPr>
          <w:rFonts w:hint="eastAsia"/>
        </w:rPr>
        <w:t>социальных</w:t>
      </w:r>
      <w:r>
        <w:t xml:space="preserve"> </w:t>
      </w:r>
      <w:r>
        <w:rPr>
          <w:rFonts w:hint="eastAsia"/>
        </w:rPr>
        <w:t>платежей</w:t>
      </w:r>
      <w:r>
        <w:t xml:space="preserve"> </w:t>
      </w:r>
      <w:r>
        <w:rPr>
          <w:rFonts w:hint="eastAsia"/>
        </w:rPr>
        <w:t>в</w:t>
      </w:r>
      <w:r>
        <w:t xml:space="preserve"> </w:t>
      </w:r>
      <w:r>
        <w:rPr>
          <w:rFonts w:hint="eastAsia"/>
        </w:rPr>
        <w:t>реализации</w:t>
      </w:r>
      <w:r>
        <w:t xml:space="preserve"> </w:t>
      </w:r>
      <w:r>
        <w:rPr>
          <w:rFonts w:hint="eastAsia"/>
        </w:rPr>
        <w:t>социальной</w:t>
      </w:r>
      <w:r>
        <w:t xml:space="preserve"> </w:t>
      </w:r>
      <w:r>
        <w:rPr>
          <w:rFonts w:hint="eastAsia"/>
        </w:rPr>
        <w:t>политики</w:t>
      </w:r>
      <w:r>
        <w:t xml:space="preserve"> </w:t>
      </w:r>
      <w:r>
        <w:rPr>
          <w:rFonts w:hint="eastAsia"/>
        </w:rPr>
        <w:t>в</w:t>
      </w:r>
      <w:r>
        <w:t xml:space="preserve"> </w:t>
      </w:r>
      <w:r>
        <w:rPr>
          <w:rFonts w:hint="eastAsia"/>
        </w:rPr>
        <w:t>постризисный</w:t>
      </w:r>
      <w:r>
        <w:t xml:space="preserve"> </w:t>
      </w:r>
      <w:r>
        <w:rPr>
          <w:rFonts w:hint="eastAsia"/>
        </w:rPr>
        <w:t>период</w:t>
      </w:r>
      <w:r>
        <w:t xml:space="preserve">. </w:t>
      </w:r>
      <w:r>
        <w:rPr>
          <w:rFonts w:hint="eastAsia"/>
        </w:rPr>
        <w:t>Классифицированы</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реформированию</w:t>
      </w:r>
      <w:r>
        <w:t xml:space="preserve"> </w:t>
      </w:r>
      <w:r>
        <w:rPr>
          <w:rFonts w:hint="eastAsia"/>
        </w:rPr>
        <w:t>систем</w:t>
      </w:r>
      <w:r>
        <w:t xml:space="preserve"> </w:t>
      </w:r>
      <w:r>
        <w:rPr>
          <w:rFonts w:hint="eastAsia"/>
        </w:rPr>
        <w:t>пенсионного</w:t>
      </w:r>
      <w:r>
        <w:t xml:space="preserve"> </w:t>
      </w:r>
      <w:r>
        <w:rPr>
          <w:rFonts w:hint="eastAsia"/>
        </w:rPr>
        <w:t>обеспечения</w:t>
      </w:r>
      <w:r>
        <w:t xml:space="preserve">, </w:t>
      </w:r>
      <w:r>
        <w:rPr>
          <w:rFonts w:hint="eastAsia"/>
        </w:rPr>
        <w:t>проведен</w:t>
      </w:r>
      <w:r>
        <w:t xml:space="preserve"> </w:t>
      </w:r>
      <w:r>
        <w:rPr>
          <w:rFonts w:hint="eastAsia"/>
        </w:rPr>
        <w:t>сравнительный</w:t>
      </w:r>
      <w:r>
        <w:t xml:space="preserve"> </w:t>
      </w:r>
      <w:r>
        <w:rPr>
          <w:rFonts w:hint="eastAsia"/>
        </w:rPr>
        <w:t>анализ</w:t>
      </w:r>
      <w:r>
        <w:t xml:space="preserve"> </w:t>
      </w:r>
      <w:r>
        <w:rPr>
          <w:rFonts w:hint="eastAsia"/>
        </w:rPr>
        <w:t>основных</w:t>
      </w:r>
      <w:r>
        <w:t xml:space="preserve"> </w:t>
      </w:r>
      <w:r>
        <w:rPr>
          <w:rFonts w:hint="eastAsia"/>
        </w:rPr>
        <w:t>направлений</w:t>
      </w:r>
      <w:r>
        <w:t xml:space="preserve"> </w:t>
      </w:r>
      <w:r>
        <w:rPr>
          <w:rFonts w:hint="eastAsia"/>
        </w:rPr>
        <w:t>и</w:t>
      </w:r>
      <w:r>
        <w:t xml:space="preserve"> </w:t>
      </w:r>
      <w:r>
        <w:rPr>
          <w:rFonts w:hint="eastAsia"/>
        </w:rPr>
        <w:t>вариантов</w:t>
      </w:r>
      <w:r>
        <w:t xml:space="preserve"> </w:t>
      </w:r>
      <w:r>
        <w:rPr>
          <w:rFonts w:hint="eastAsia"/>
        </w:rPr>
        <w:t>осуществления</w:t>
      </w:r>
      <w:r>
        <w:t xml:space="preserve"> </w:t>
      </w:r>
      <w:r>
        <w:rPr>
          <w:rFonts w:hint="eastAsia"/>
        </w:rPr>
        <w:t>пенсионных</w:t>
      </w:r>
      <w:r>
        <w:t xml:space="preserve"> </w:t>
      </w:r>
      <w:r>
        <w:rPr>
          <w:rFonts w:hint="eastAsia"/>
        </w:rPr>
        <w:t>реформ</w:t>
      </w:r>
      <w:r>
        <w:t xml:space="preserve"> </w:t>
      </w:r>
      <w:r>
        <w:rPr>
          <w:rFonts w:hint="eastAsia"/>
        </w:rPr>
        <w:t>в</w:t>
      </w:r>
      <w:r>
        <w:t xml:space="preserve"> </w:t>
      </w:r>
      <w:r>
        <w:rPr>
          <w:rFonts w:hint="eastAsia"/>
        </w:rPr>
        <w:t>мировых</w:t>
      </w:r>
      <w:r>
        <w:t xml:space="preserve"> </w:t>
      </w:r>
      <w:r>
        <w:rPr>
          <w:rFonts w:hint="eastAsia"/>
        </w:rPr>
        <w:t>государствах</w:t>
      </w:r>
      <w:r>
        <w:t xml:space="preserve"> </w:t>
      </w:r>
      <w:r>
        <w:rPr>
          <w:rFonts w:hint="eastAsia"/>
        </w:rPr>
        <w:t>и</w:t>
      </w:r>
      <w:r>
        <w:t xml:space="preserve"> </w:t>
      </w:r>
      <w:r>
        <w:rPr>
          <w:rFonts w:hint="eastAsia"/>
        </w:rPr>
        <w:t>выявлены</w:t>
      </w:r>
      <w:r>
        <w:t xml:space="preserve"> </w:t>
      </w:r>
      <w:r>
        <w:rPr>
          <w:rFonts w:hint="eastAsia"/>
        </w:rPr>
        <w:t>принципы</w:t>
      </w:r>
      <w:r>
        <w:t xml:space="preserve">, </w:t>
      </w:r>
      <w:r>
        <w:rPr>
          <w:rFonts w:hint="eastAsia"/>
        </w:rPr>
        <w:t>лежащие</w:t>
      </w:r>
      <w:r>
        <w:t xml:space="preserve"> </w:t>
      </w:r>
      <w:r>
        <w:rPr>
          <w:rFonts w:hint="eastAsia"/>
        </w:rPr>
        <w:t>в</w:t>
      </w:r>
      <w:r>
        <w:t xml:space="preserve"> </w:t>
      </w:r>
      <w:r>
        <w:rPr>
          <w:rFonts w:hint="eastAsia"/>
        </w:rPr>
        <w:t>основе</w:t>
      </w:r>
      <w:r>
        <w:t xml:space="preserve"> </w:t>
      </w:r>
      <w:r>
        <w:rPr>
          <w:rFonts w:hint="eastAsia"/>
        </w:rPr>
        <w:t>результативных</w:t>
      </w:r>
      <w:r>
        <w:t xml:space="preserve"> </w:t>
      </w:r>
      <w:r>
        <w:rPr>
          <w:rFonts w:hint="eastAsia"/>
        </w:rPr>
        <w:t>пенсионных</w:t>
      </w:r>
      <w:r>
        <w:t xml:space="preserve"> </w:t>
      </w:r>
      <w:r>
        <w:rPr>
          <w:rFonts w:hint="eastAsia"/>
        </w:rPr>
        <w:t>реформ</w:t>
      </w:r>
      <w:r>
        <w:t xml:space="preserve">, </w:t>
      </w:r>
      <w:r>
        <w:rPr>
          <w:rFonts w:hint="eastAsia"/>
        </w:rPr>
        <w:t>в</w:t>
      </w:r>
      <w:r>
        <w:t xml:space="preserve"> </w:t>
      </w:r>
      <w:r>
        <w:rPr>
          <w:rFonts w:hint="eastAsia"/>
        </w:rPr>
        <w:t>том</w:t>
      </w:r>
      <w:r>
        <w:t xml:space="preserve"> </w:t>
      </w:r>
      <w:r>
        <w:rPr>
          <w:rFonts w:hint="eastAsia"/>
        </w:rPr>
        <w:t>чи</w:t>
      </w:r>
      <w:r>
        <w:rPr>
          <w:rFonts w:hint="eastAsia"/>
        </w:rPr>
        <w:lastRenderedPageBreak/>
        <w:t>сле</w:t>
      </w:r>
      <w:r>
        <w:t xml:space="preserve"> </w:t>
      </w:r>
      <w:r>
        <w:rPr>
          <w:rFonts w:hint="eastAsia"/>
        </w:rPr>
        <w:t>проводимых</w:t>
      </w:r>
      <w:r>
        <w:t xml:space="preserve"> </w:t>
      </w:r>
      <w:r>
        <w:rPr>
          <w:rFonts w:hint="eastAsia"/>
        </w:rPr>
        <w:t>в</w:t>
      </w:r>
      <w:r>
        <w:t xml:space="preserve"> </w:t>
      </w:r>
      <w:r>
        <w:rPr>
          <w:rFonts w:hint="eastAsia"/>
        </w:rPr>
        <w:t>период</w:t>
      </w:r>
      <w:r>
        <w:t xml:space="preserve"> </w:t>
      </w:r>
      <w:r>
        <w:rPr>
          <w:rFonts w:hint="eastAsia"/>
        </w:rPr>
        <w:t>кризиса</w:t>
      </w:r>
      <w:r>
        <w:t xml:space="preserve"> </w:t>
      </w:r>
      <w:r>
        <w:rPr>
          <w:rFonts w:hint="eastAsia"/>
        </w:rPr>
        <w:t>и</w:t>
      </w:r>
      <w:r>
        <w:t xml:space="preserve"> </w:t>
      </w:r>
      <w:r>
        <w:rPr>
          <w:rFonts w:hint="eastAsia"/>
        </w:rPr>
        <w:t>посткризисный</w:t>
      </w:r>
      <w:r>
        <w:t xml:space="preserve"> </w:t>
      </w:r>
      <w:r>
        <w:rPr>
          <w:rFonts w:hint="eastAsia"/>
        </w:rPr>
        <w:t>период</w:t>
      </w:r>
      <w:r>
        <w:t>.</w:t>
      </w:r>
    </w:p>
    <w:p w14:paraId="446FB7C4" w14:textId="77777777" w:rsidR="006E60D9" w:rsidRDefault="006E60D9" w:rsidP="006E60D9">
      <w:r>
        <w:t xml:space="preserve">2. </w:t>
      </w:r>
      <w:r>
        <w:rPr>
          <w:rFonts w:hint="eastAsia"/>
        </w:rPr>
        <w:t>Проведен</w:t>
      </w:r>
      <w:r>
        <w:t xml:space="preserve"> </w:t>
      </w:r>
      <w:r>
        <w:rPr>
          <w:rFonts w:hint="eastAsia"/>
        </w:rPr>
        <w:t>анализ</w:t>
      </w:r>
      <w:r>
        <w:t xml:space="preserve"> </w:t>
      </w:r>
      <w:r>
        <w:rPr>
          <w:rFonts w:hint="eastAsia"/>
        </w:rPr>
        <w:t>процесса</w:t>
      </w:r>
      <w:r>
        <w:t xml:space="preserve"> </w:t>
      </w:r>
      <w:r>
        <w:rPr>
          <w:rFonts w:hint="eastAsia"/>
        </w:rPr>
        <w:t>становления</w:t>
      </w:r>
      <w:r>
        <w:t xml:space="preserve"> </w:t>
      </w:r>
      <w:r>
        <w:rPr>
          <w:rFonts w:hint="eastAsia"/>
        </w:rPr>
        <w:t>и</w:t>
      </w:r>
      <w:r>
        <w:t xml:space="preserve"> </w:t>
      </w:r>
      <w:r>
        <w:rPr>
          <w:rFonts w:hint="eastAsia"/>
        </w:rPr>
        <w:t>функционирования</w:t>
      </w:r>
      <w:r>
        <w:t xml:space="preserve"> </w:t>
      </w:r>
      <w:r>
        <w:rPr>
          <w:rFonts w:hint="eastAsia"/>
        </w:rPr>
        <w:t>пенсионной</w:t>
      </w:r>
      <w:r>
        <w:t xml:space="preserve"> </w:t>
      </w:r>
      <w:r>
        <w:rPr>
          <w:rFonts w:hint="eastAsia"/>
        </w:rPr>
        <w:t>системы</w:t>
      </w:r>
      <w:r>
        <w:t xml:space="preserve"> </w:t>
      </w:r>
      <w:r>
        <w:rPr>
          <w:rFonts w:hint="eastAsia"/>
        </w:rPr>
        <w:t>и</w:t>
      </w:r>
      <w:r>
        <w:t xml:space="preserve"> </w:t>
      </w:r>
      <w:r>
        <w:rPr>
          <w:rFonts w:hint="eastAsia"/>
        </w:rPr>
        <w:t>системы</w:t>
      </w:r>
      <w:r>
        <w:t xml:space="preserve"> </w:t>
      </w:r>
      <w:r>
        <w:rPr>
          <w:rFonts w:hint="eastAsia"/>
        </w:rPr>
        <w:t>социальных</w:t>
      </w:r>
      <w:r>
        <w:t xml:space="preserve"> </w:t>
      </w:r>
      <w:r>
        <w:rPr>
          <w:rFonts w:hint="eastAsia"/>
        </w:rPr>
        <w:t>платежей</w:t>
      </w:r>
      <w:r>
        <w:t xml:space="preserve"> </w:t>
      </w:r>
      <w:r>
        <w:rPr>
          <w:rFonts w:hint="eastAsia"/>
        </w:rPr>
        <w:t>в</w:t>
      </w:r>
      <w:r>
        <w:t xml:space="preserve"> </w:t>
      </w:r>
      <w:r>
        <w:rPr>
          <w:rFonts w:hint="eastAsia"/>
        </w:rPr>
        <w:t>ходе</w:t>
      </w:r>
      <w:r>
        <w:t xml:space="preserve"> </w:t>
      </w:r>
      <w:r>
        <w:rPr>
          <w:rFonts w:hint="eastAsia"/>
        </w:rPr>
        <w:t>реформы</w:t>
      </w:r>
      <w:r>
        <w:t xml:space="preserve"> 1992-2012 </w:t>
      </w:r>
      <w:r>
        <w:rPr>
          <w:rFonts w:hint="eastAsia"/>
        </w:rPr>
        <w:t>гг</w:t>
      </w:r>
      <w:r>
        <w:t xml:space="preserve">. </w:t>
      </w:r>
      <w:r>
        <w:rPr>
          <w:rFonts w:hint="eastAsia"/>
        </w:rPr>
        <w:t>и</w:t>
      </w:r>
      <w:r>
        <w:t xml:space="preserve"> </w:t>
      </w:r>
      <w:r>
        <w:rPr>
          <w:rFonts w:hint="eastAsia"/>
        </w:rPr>
        <w:t>оценены</w:t>
      </w:r>
      <w:r>
        <w:t xml:space="preserve"> </w:t>
      </w:r>
      <w:r>
        <w:rPr>
          <w:rFonts w:hint="eastAsia"/>
        </w:rPr>
        <w:t>перспективы</w:t>
      </w:r>
      <w:r>
        <w:t xml:space="preserve"> </w:t>
      </w:r>
      <w:r>
        <w:rPr>
          <w:rFonts w:hint="eastAsia"/>
        </w:rPr>
        <w:t>реализации</w:t>
      </w:r>
      <w:r>
        <w:t xml:space="preserve"> </w:t>
      </w:r>
      <w:r>
        <w:rPr>
          <w:rFonts w:hint="eastAsia"/>
        </w:rPr>
        <w:t>нового</w:t>
      </w:r>
      <w:r>
        <w:t xml:space="preserve"> </w:t>
      </w:r>
      <w:r>
        <w:rPr>
          <w:rFonts w:hint="eastAsia"/>
        </w:rPr>
        <w:t>этапа</w:t>
      </w:r>
      <w:r>
        <w:t xml:space="preserve"> </w:t>
      </w:r>
      <w:r>
        <w:rPr>
          <w:rFonts w:hint="eastAsia"/>
        </w:rPr>
        <w:t>реформы</w:t>
      </w:r>
      <w:r>
        <w:t xml:space="preserve"> 2013-2030 </w:t>
      </w:r>
      <w:r>
        <w:rPr>
          <w:rFonts w:hint="eastAsia"/>
        </w:rPr>
        <w:t>гг</w:t>
      </w:r>
      <w:r>
        <w:t xml:space="preserve">. </w:t>
      </w:r>
      <w:r>
        <w:rPr>
          <w:rFonts w:hint="eastAsia"/>
        </w:rPr>
        <w:t>с</w:t>
      </w:r>
      <w:r>
        <w:t xml:space="preserve"> </w:t>
      </w:r>
      <w:r>
        <w:rPr>
          <w:rFonts w:hint="eastAsia"/>
        </w:rPr>
        <w:t>учетом</w:t>
      </w:r>
      <w:r>
        <w:t xml:space="preserve"> </w:t>
      </w:r>
      <w:r>
        <w:rPr>
          <w:rFonts w:hint="eastAsia"/>
        </w:rPr>
        <w:t>программы</w:t>
      </w:r>
      <w:r>
        <w:t xml:space="preserve"> &amp;laquo;</w:t>
      </w:r>
      <w:r>
        <w:rPr>
          <w:rFonts w:hint="eastAsia"/>
        </w:rPr>
        <w:t>Стратегия</w:t>
      </w:r>
      <w:r>
        <w:t xml:space="preserve"> </w:t>
      </w:r>
      <w:r>
        <w:rPr>
          <w:rFonts w:hint="eastAsia"/>
        </w:rPr>
        <w:t>долгосрочного</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РФ</w:t>
      </w:r>
      <w:r>
        <w:t xml:space="preserve">&amp;raquo;, </w:t>
      </w:r>
      <w:r>
        <w:rPr>
          <w:rFonts w:hint="eastAsia"/>
        </w:rPr>
        <w:t>утвержденной</w:t>
      </w:r>
      <w:r>
        <w:t xml:space="preserve"> </w:t>
      </w:r>
      <w:r>
        <w:rPr>
          <w:rFonts w:hint="eastAsia"/>
        </w:rPr>
        <w:t>Распоряжением</w:t>
      </w:r>
      <w:r>
        <w:t xml:space="preserve"> </w:t>
      </w:r>
      <w:r>
        <w:rPr>
          <w:rFonts w:hint="eastAsia"/>
        </w:rPr>
        <w:t>Правительства</w:t>
      </w:r>
      <w:r>
        <w:t xml:space="preserve"> </w:t>
      </w:r>
      <w:r>
        <w:rPr>
          <w:rFonts w:hint="eastAsia"/>
        </w:rPr>
        <w:t>РФ</w:t>
      </w:r>
      <w:r>
        <w:t xml:space="preserve"> </w:t>
      </w:r>
      <w:r>
        <w:rPr>
          <w:rFonts w:hint="eastAsia"/>
        </w:rPr>
        <w:t>от</w:t>
      </w:r>
      <w:r>
        <w:t xml:space="preserve"> 25 </w:t>
      </w:r>
      <w:r>
        <w:rPr>
          <w:rFonts w:hint="eastAsia"/>
        </w:rPr>
        <w:t>декабря</w:t>
      </w:r>
      <w:r>
        <w:t xml:space="preserve"> 2012 </w:t>
      </w:r>
      <w:r>
        <w:rPr>
          <w:rFonts w:hint="eastAsia"/>
        </w:rPr>
        <w:t>г</w:t>
      </w:r>
      <w:r>
        <w:t xml:space="preserve">. </w:t>
      </w:r>
      <w:r>
        <w:rPr>
          <w:rFonts w:hint="eastAsia"/>
        </w:rPr>
        <w:t>№</w:t>
      </w:r>
      <w:r>
        <w:t>2524-</w:t>
      </w:r>
      <w:r>
        <w:rPr>
          <w:rFonts w:hint="eastAsia"/>
        </w:rPr>
        <w:t>р</w:t>
      </w:r>
      <w:r>
        <w:t xml:space="preserve">. </w:t>
      </w:r>
      <w:r>
        <w:rPr>
          <w:rFonts w:hint="eastAsia"/>
        </w:rPr>
        <w:t>В</w:t>
      </w:r>
      <w:r>
        <w:t xml:space="preserve"> </w:t>
      </w:r>
      <w:r>
        <w:rPr>
          <w:rFonts w:hint="eastAsia"/>
        </w:rPr>
        <w:t>результате</w:t>
      </w:r>
      <w:r>
        <w:t xml:space="preserve"> </w:t>
      </w:r>
      <w:r>
        <w:rPr>
          <w:rFonts w:hint="eastAsia"/>
        </w:rPr>
        <w:t>исследования</w:t>
      </w:r>
      <w:r>
        <w:t xml:space="preserve"> </w:t>
      </w:r>
      <w:r>
        <w:rPr>
          <w:rFonts w:hint="eastAsia"/>
        </w:rPr>
        <w:t>сделаны</w:t>
      </w:r>
      <w:r>
        <w:t xml:space="preserve"> </w:t>
      </w:r>
      <w:r>
        <w:rPr>
          <w:rFonts w:hint="eastAsia"/>
        </w:rPr>
        <w:t>следующие</w:t>
      </w:r>
      <w:r>
        <w:t xml:space="preserve"> </w:t>
      </w:r>
      <w:r>
        <w:rPr>
          <w:rFonts w:hint="eastAsia"/>
        </w:rPr>
        <w:t>выводы</w:t>
      </w:r>
      <w:r>
        <w:t>:</w:t>
      </w:r>
    </w:p>
    <w:p w14:paraId="0CE9B16C" w14:textId="77777777" w:rsidR="006E60D9" w:rsidRDefault="006E60D9" w:rsidP="006E60D9">
      <w:r>
        <w:t xml:space="preserve">- </w:t>
      </w:r>
      <w:r>
        <w:rPr>
          <w:rFonts w:hint="eastAsia"/>
        </w:rPr>
        <w:t>В</w:t>
      </w:r>
      <w:r>
        <w:t xml:space="preserve"> </w:t>
      </w:r>
      <w:r>
        <w:rPr>
          <w:rFonts w:hint="eastAsia"/>
        </w:rPr>
        <w:t>ходе</w:t>
      </w:r>
      <w:r>
        <w:t xml:space="preserve"> </w:t>
      </w:r>
      <w:r>
        <w:rPr>
          <w:rFonts w:hint="eastAsia"/>
        </w:rPr>
        <w:t>двадцатилетней</w:t>
      </w:r>
      <w:r>
        <w:t xml:space="preserve"> </w:t>
      </w:r>
      <w:r>
        <w:rPr>
          <w:rFonts w:hint="eastAsia"/>
        </w:rPr>
        <w:t>пенсионной</w:t>
      </w:r>
      <w:r>
        <w:t xml:space="preserve"> </w:t>
      </w:r>
      <w:r>
        <w:rPr>
          <w:rFonts w:hint="eastAsia"/>
        </w:rPr>
        <w:t>реформы</w:t>
      </w:r>
      <w:r>
        <w:t xml:space="preserve"> </w:t>
      </w:r>
      <w:r>
        <w:rPr>
          <w:rFonts w:hint="eastAsia"/>
        </w:rPr>
        <w:t>не</w:t>
      </w:r>
      <w:r>
        <w:t xml:space="preserve"> </w:t>
      </w:r>
      <w:r>
        <w:rPr>
          <w:rFonts w:hint="eastAsia"/>
        </w:rPr>
        <w:t>удалось</w:t>
      </w:r>
      <w:r>
        <w:t xml:space="preserve"> </w:t>
      </w:r>
      <w:r>
        <w:rPr>
          <w:rFonts w:hint="eastAsia"/>
        </w:rPr>
        <w:t>создать</w:t>
      </w:r>
      <w:r>
        <w:t xml:space="preserve"> </w:t>
      </w:r>
      <w:r>
        <w:rPr>
          <w:rFonts w:hint="eastAsia"/>
        </w:rPr>
        <w:t>справедливой</w:t>
      </w:r>
      <w:r>
        <w:t xml:space="preserve"> </w:t>
      </w:r>
      <w:r>
        <w:rPr>
          <w:rFonts w:hint="eastAsia"/>
        </w:rPr>
        <w:t>финасовоустойчивой</w:t>
      </w:r>
      <w:r>
        <w:t xml:space="preserve"> </w:t>
      </w:r>
      <w:r>
        <w:rPr>
          <w:rFonts w:hint="eastAsia"/>
        </w:rPr>
        <w:t>пенсионной</w:t>
      </w:r>
      <w:r>
        <w:t xml:space="preserve"> </w:t>
      </w:r>
      <w:r>
        <w:rPr>
          <w:rFonts w:hint="eastAsia"/>
        </w:rPr>
        <w:t>системы</w:t>
      </w:r>
      <w:r>
        <w:t>.</w:t>
      </w:r>
    </w:p>
    <w:p w14:paraId="7C484031" w14:textId="77777777" w:rsidR="006E60D9" w:rsidRDefault="006E60D9" w:rsidP="006E60D9">
      <w:r>
        <w:rPr>
          <w:rFonts w:hint="eastAsia"/>
        </w:rPr>
        <w:t>Поставленные</w:t>
      </w:r>
      <w:r>
        <w:t xml:space="preserve"> </w:t>
      </w:r>
      <w:r>
        <w:rPr>
          <w:rFonts w:hint="eastAsia"/>
        </w:rPr>
        <w:t>цели</w:t>
      </w:r>
      <w:r>
        <w:t xml:space="preserve"> </w:t>
      </w:r>
      <w:r>
        <w:rPr>
          <w:rFonts w:hint="eastAsia"/>
        </w:rPr>
        <w:t>не</w:t>
      </w:r>
      <w:r>
        <w:t xml:space="preserve"> </w:t>
      </w:r>
      <w:r>
        <w:rPr>
          <w:rFonts w:hint="eastAsia"/>
        </w:rPr>
        <w:t>достигнуты</w:t>
      </w:r>
      <w:r>
        <w:t xml:space="preserve">: </w:t>
      </w:r>
      <w:r>
        <w:rPr>
          <w:rFonts w:hint="eastAsia"/>
        </w:rPr>
        <w:t>функционирующая</w:t>
      </w:r>
      <w:r>
        <w:t xml:space="preserve"> </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пенсионная</w:t>
      </w:r>
      <w:r>
        <w:t xml:space="preserve"> </w:t>
      </w:r>
      <w:r>
        <w:rPr>
          <w:rFonts w:hint="eastAsia"/>
        </w:rPr>
        <w:t>система</w:t>
      </w:r>
      <w:r>
        <w:t xml:space="preserve">, </w:t>
      </w:r>
      <w:r>
        <w:rPr>
          <w:rFonts w:hint="eastAsia"/>
        </w:rPr>
        <w:t>несмотря</w:t>
      </w:r>
      <w:r>
        <w:t xml:space="preserve"> </w:t>
      </w:r>
      <w:r>
        <w:rPr>
          <w:rFonts w:hint="eastAsia"/>
        </w:rPr>
        <w:t>даже</w:t>
      </w:r>
      <w:r>
        <w:t xml:space="preserve"> </w:t>
      </w:r>
      <w:r>
        <w:rPr>
          <w:rFonts w:hint="eastAsia"/>
        </w:rPr>
        <w:t>на</w:t>
      </w:r>
      <w:r>
        <w:t xml:space="preserve"> </w:t>
      </w:r>
      <w:r>
        <w:rPr>
          <w:rFonts w:hint="eastAsia"/>
        </w:rPr>
        <w:t>экстренные</w:t>
      </w:r>
      <w:r>
        <w:t xml:space="preserve"> </w:t>
      </w:r>
      <w:r>
        <w:rPr>
          <w:rFonts w:hint="eastAsia"/>
        </w:rPr>
        <w:t>меры</w:t>
      </w:r>
      <w:r>
        <w:t xml:space="preserve">, </w:t>
      </w:r>
      <w:r>
        <w:rPr>
          <w:rFonts w:hint="eastAsia"/>
        </w:rPr>
        <w:t>предпринятые</w:t>
      </w:r>
      <w:r>
        <w:t xml:space="preserve"> </w:t>
      </w:r>
      <w:r>
        <w:rPr>
          <w:rFonts w:hint="eastAsia"/>
        </w:rPr>
        <w:t>в</w:t>
      </w:r>
      <w:r>
        <w:t xml:space="preserve"> 2010-2012 </w:t>
      </w:r>
      <w:r>
        <w:rPr>
          <w:rFonts w:hint="eastAsia"/>
        </w:rPr>
        <w:t>гг</w:t>
      </w:r>
      <w:r>
        <w:t xml:space="preserve">., </w:t>
      </w:r>
      <w:r>
        <w:rPr>
          <w:rFonts w:hint="eastAsia"/>
        </w:rPr>
        <w:t>не</w:t>
      </w:r>
      <w:r>
        <w:t xml:space="preserve"> </w:t>
      </w:r>
      <w:r>
        <w:rPr>
          <w:rFonts w:hint="eastAsia"/>
        </w:rPr>
        <w:t>соответствует</w:t>
      </w:r>
      <w:r>
        <w:t xml:space="preserve"> </w:t>
      </w:r>
      <w:r>
        <w:rPr>
          <w:rFonts w:hint="eastAsia"/>
        </w:rPr>
        <w:t>требованиям</w:t>
      </w:r>
      <w:r>
        <w:t xml:space="preserve"> </w:t>
      </w:r>
      <w:r>
        <w:rPr>
          <w:rFonts w:hint="eastAsia"/>
        </w:rPr>
        <w:t>МОТ</w:t>
      </w:r>
      <w:r>
        <w:t xml:space="preserve"> </w:t>
      </w:r>
      <w:r>
        <w:rPr>
          <w:rFonts w:hint="eastAsia"/>
        </w:rPr>
        <w:t>и</w:t>
      </w:r>
      <w:r>
        <w:t xml:space="preserve"> </w:t>
      </w:r>
      <w:r>
        <w:rPr>
          <w:rFonts w:hint="eastAsia"/>
        </w:rPr>
        <w:t>Европейской</w:t>
      </w:r>
      <w:r>
        <w:t xml:space="preserve"> </w:t>
      </w:r>
      <w:r>
        <w:rPr>
          <w:rFonts w:hint="eastAsia"/>
        </w:rPr>
        <w:t>экономической</w:t>
      </w:r>
      <w:r>
        <w:t xml:space="preserve"> </w:t>
      </w:r>
      <w:r>
        <w:rPr>
          <w:rFonts w:hint="eastAsia"/>
        </w:rPr>
        <w:t>хартии</w:t>
      </w:r>
      <w:r>
        <w:t xml:space="preserve">. </w:t>
      </w:r>
      <w:r>
        <w:rPr>
          <w:rFonts w:hint="eastAsia"/>
        </w:rPr>
        <w:t>Новый</w:t>
      </w:r>
      <w:r>
        <w:t xml:space="preserve"> </w:t>
      </w:r>
      <w:r>
        <w:rPr>
          <w:rFonts w:hint="eastAsia"/>
        </w:rPr>
        <w:t>этап</w:t>
      </w:r>
      <w:r>
        <w:t xml:space="preserve"> </w:t>
      </w:r>
      <w:r>
        <w:rPr>
          <w:rFonts w:hint="eastAsia"/>
        </w:rPr>
        <w:t>пенсионной</w:t>
      </w:r>
      <w:r>
        <w:t xml:space="preserve"> </w:t>
      </w:r>
      <w:r>
        <w:rPr>
          <w:rFonts w:hint="eastAsia"/>
        </w:rPr>
        <w:t>реформы</w:t>
      </w:r>
      <w:r>
        <w:t xml:space="preserve"> 2013-2050 </w:t>
      </w:r>
      <w:r>
        <w:rPr>
          <w:rFonts w:hint="eastAsia"/>
        </w:rPr>
        <w:t>гг</w:t>
      </w:r>
      <w:r>
        <w:t xml:space="preserve">. </w:t>
      </w:r>
      <w:r>
        <w:rPr>
          <w:rFonts w:hint="eastAsia"/>
        </w:rPr>
        <w:t>также</w:t>
      </w:r>
      <w:r>
        <w:t xml:space="preserve"> </w:t>
      </w:r>
      <w:r>
        <w:rPr>
          <w:rFonts w:hint="eastAsia"/>
        </w:rPr>
        <w:t>не</w:t>
      </w:r>
      <w:r>
        <w:t xml:space="preserve"> </w:t>
      </w:r>
      <w:r>
        <w:rPr>
          <w:rFonts w:hint="eastAsia"/>
        </w:rPr>
        <w:t>решает</w:t>
      </w:r>
      <w:r>
        <w:t xml:space="preserve"> </w:t>
      </w:r>
      <w:r>
        <w:rPr>
          <w:rFonts w:hint="eastAsia"/>
        </w:rPr>
        <w:t>выявленные</w:t>
      </w:r>
      <w:r>
        <w:t xml:space="preserve"> </w:t>
      </w:r>
      <w:r>
        <w:rPr>
          <w:rFonts w:hint="eastAsia"/>
        </w:rPr>
        <w:t>проблемы</w:t>
      </w:r>
      <w:r>
        <w:t>.</w:t>
      </w:r>
    </w:p>
    <w:p w14:paraId="7AD38E56" w14:textId="77777777" w:rsidR="006E60D9" w:rsidRDefault="006E60D9" w:rsidP="006E60D9">
      <w:r>
        <w:rPr>
          <w:rFonts w:hint="eastAsia"/>
        </w:rPr>
        <w:t>Неудовлетворительные</w:t>
      </w:r>
      <w:r>
        <w:t xml:space="preserve"> </w:t>
      </w:r>
      <w:r>
        <w:rPr>
          <w:rFonts w:hint="eastAsia"/>
        </w:rPr>
        <w:t>итоги</w:t>
      </w:r>
      <w:r>
        <w:t xml:space="preserve"> </w:t>
      </w:r>
      <w:r>
        <w:rPr>
          <w:rFonts w:hint="eastAsia"/>
        </w:rPr>
        <w:t>пенсионных</w:t>
      </w:r>
      <w:r>
        <w:t xml:space="preserve"> </w:t>
      </w:r>
      <w:r>
        <w:rPr>
          <w:rFonts w:hint="eastAsia"/>
        </w:rPr>
        <w:t>реформ</w:t>
      </w:r>
      <w:r>
        <w:t xml:space="preserve"> </w:t>
      </w:r>
      <w:r>
        <w:rPr>
          <w:rFonts w:hint="eastAsia"/>
        </w:rPr>
        <w:t>являются</w:t>
      </w:r>
      <w:r>
        <w:t xml:space="preserve"> </w:t>
      </w:r>
      <w:r>
        <w:rPr>
          <w:rFonts w:hint="eastAsia"/>
        </w:rPr>
        <w:t>следствием</w:t>
      </w:r>
      <w:r>
        <w:t xml:space="preserve"> </w:t>
      </w:r>
      <w:r>
        <w:rPr>
          <w:rFonts w:hint="eastAsia"/>
        </w:rPr>
        <w:t>ориентации</w:t>
      </w:r>
      <w:r>
        <w:t xml:space="preserve"> </w:t>
      </w:r>
      <w:r>
        <w:rPr>
          <w:rFonts w:hint="eastAsia"/>
        </w:rPr>
        <w:t>на</w:t>
      </w:r>
      <w:r>
        <w:t xml:space="preserve"> </w:t>
      </w:r>
      <w:r>
        <w:rPr>
          <w:rFonts w:hint="eastAsia"/>
        </w:rPr>
        <w:t>либеральную</w:t>
      </w:r>
      <w:r>
        <w:t xml:space="preserve"> </w:t>
      </w:r>
      <w:r>
        <w:rPr>
          <w:rFonts w:hint="eastAsia"/>
        </w:rPr>
        <w:t>модель</w:t>
      </w:r>
      <w:r>
        <w:t xml:space="preserve"> </w:t>
      </w:r>
      <w:r>
        <w:rPr>
          <w:rFonts w:hint="eastAsia"/>
        </w:rPr>
        <w:t>рыночной</w:t>
      </w:r>
      <w:r>
        <w:t xml:space="preserve"> </w:t>
      </w:r>
      <w:r>
        <w:rPr>
          <w:rFonts w:hint="eastAsia"/>
        </w:rPr>
        <w:t>экономики</w:t>
      </w:r>
      <w:r>
        <w:t xml:space="preserve">, </w:t>
      </w:r>
      <w:r>
        <w:rPr>
          <w:rFonts w:hint="eastAsia"/>
        </w:rPr>
        <w:t>реализуемой</w:t>
      </w:r>
      <w:r>
        <w:t xml:space="preserve"> </w:t>
      </w:r>
      <w:r>
        <w:rPr>
          <w:rFonts w:hint="eastAsia"/>
        </w:rPr>
        <w:t>на</w:t>
      </w:r>
      <w:r>
        <w:t xml:space="preserve"> </w:t>
      </w:r>
      <w:r>
        <w:rPr>
          <w:rFonts w:hint="eastAsia"/>
        </w:rPr>
        <w:t>основании</w:t>
      </w:r>
      <w:r>
        <w:t xml:space="preserve"> </w:t>
      </w:r>
      <w:r>
        <w:rPr>
          <w:rFonts w:hint="eastAsia"/>
        </w:rPr>
        <w:t>установок</w:t>
      </w:r>
      <w:r>
        <w:t xml:space="preserve"> </w:t>
      </w:r>
      <w:r>
        <w:rPr>
          <w:rFonts w:hint="eastAsia"/>
        </w:rPr>
        <w:t>Международного</w:t>
      </w:r>
      <w:r>
        <w:t xml:space="preserve"> </w:t>
      </w:r>
      <w:r>
        <w:rPr>
          <w:rFonts w:hint="eastAsia"/>
        </w:rPr>
        <w:t>валютного</w:t>
      </w:r>
      <w:r>
        <w:t xml:space="preserve"> </w:t>
      </w:r>
      <w:r>
        <w:rPr>
          <w:rFonts w:hint="eastAsia"/>
        </w:rPr>
        <w:t>фонда</w:t>
      </w:r>
      <w:r>
        <w:t xml:space="preserve">. </w:t>
      </w:r>
      <w:r>
        <w:rPr>
          <w:rFonts w:hint="eastAsia"/>
        </w:rPr>
        <w:t>Главные</w:t>
      </w:r>
      <w:r>
        <w:t xml:space="preserve"> </w:t>
      </w:r>
      <w:r>
        <w:rPr>
          <w:rFonts w:hint="eastAsia"/>
        </w:rPr>
        <w:t>причины</w:t>
      </w:r>
      <w:r>
        <w:t xml:space="preserve"> </w:t>
      </w:r>
      <w:r>
        <w:rPr>
          <w:rFonts w:hint="eastAsia"/>
        </w:rPr>
        <w:t>негативных</w:t>
      </w:r>
      <w:r>
        <w:t xml:space="preserve"> </w:t>
      </w:r>
      <w:r>
        <w:rPr>
          <w:rFonts w:hint="eastAsia"/>
        </w:rPr>
        <w:t>результатов</w:t>
      </w:r>
      <w:r>
        <w:t xml:space="preserve"> </w:t>
      </w:r>
      <w:r>
        <w:rPr>
          <w:rFonts w:hint="eastAsia"/>
        </w:rPr>
        <w:t>заключается</w:t>
      </w:r>
      <w:r>
        <w:t xml:space="preserve"> </w:t>
      </w:r>
      <w:r>
        <w:rPr>
          <w:rFonts w:hint="eastAsia"/>
        </w:rPr>
        <w:t>и</w:t>
      </w:r>
      <w:r>
        <w:t xml:space="preserve"> </w:t>
      </w:r>
      <w:r>
        <w:rPr>
          <w:rFonts w:hint="eastAsia"/>
        </w:rPr>
        <w:t>в</w:t>
      </w:r>
      <w:r>
        <w:t xml:space="preserve"> </w:t>
      </w:r>
      <w:r>
        <w:rPr>
          <w:rFonts w:hint="eastAsia"/>
        </w:rPr>
        <w:t>ошибочной</w:t>
      </w:r>
      <w:r>
        <w:t xml:space="preserve"> </w:t>
      </w:r>
      <w:r>
        <w:rPr>
          <w:rFonts w:hint="eastAsia"/>
        </w:rPr>
        <w:t>концепции</w:t>
      </w:r>
      <w:r>
        <w:t xml:space="preserve"> </w:t>
      </w:r>
      <w:r>
        <w:rPr>
          <w:rFonts w:hint="eastAsia"/>
        </w:rPr>
        <w:t>проведения</w:t>
      </w:r>
      <w:r>
        <w:t xml:space="preserve"> </w:t>
      </w:r>
      <w:r>
        <w:rPr>
          <w:rFonts w:hint="eastAsia"/>
        </w:rPr>
        <w:t>собственно</w:t>
      </w:r>
      <w:r>
        <w:t xml:space="preserve"> </w:t>
      </w:r>
      <w:r>
        <w:rPr>
          <w:rFonts w:hint="eastAsia"/>
        </w:rPr>
        <w:t>пенсионной</w:t>
      </w:r>
      <w:r>
        <w:t xml:space="preserve"> </w:t>
      </w:r>
      <w:r>
        <w:rPr>
          <w:rFonts w:hint="eastAsia"/>
        </w:rPr>
        <w:t>реформы</w:t>
      </w:r>
      <w:r>
        <w:t xml:space="preserve"> (</w:t>
      </w:r>
      <w:r>
        <w:rPr>
          <w:rFonts w:hint="eastAsia"/>
        </w:rPr>
        <w:t>введение</w:t>
      </w:r>
      <w:r>
        <w:t xml:space="preserve"> </w:t>
      </w:r>
      <w:r>
        <w:rPr>
          <w:rFonts w:hint="eastAsia"/>
        </w:rPr>
        <w:t>обязательно</w:t>
      </w:r>
      <w:r>
        <w:t xml:space="preserve"> </w:t>
      </w:r>
      <w:r>
        <w:rPr>
          <w:rFonts w:hint="eastAsia"/>
        </w:rPr>
        <w:t>накопительного</w:t>
      </w:r>
      <w:r>
        <w:t xml:space="preserve"> </w:t>
      </w:r>
      <w:r>
        <w:rPr>
          <w:rFonts w:hint="eastAsia"/>
        </w:rPr>
        <w:t>механизма</w:t>
      </w:r>
      <w:r>
        <w:t xml:space="preserve">), </w:t>
      </w:r>
      <w:r>
        <w:rPr>
          <w:rFonts w:hint="eastAsia"/>
        </w:rPr>
        <w:t>и</w:t>
      </w:r>
      <w:r>
        <w:t xml:space="preserve"> </w:t>
      </w:r>
      <w:r>
        <w:rPr>
          <w:rFonts w:hint="eastAsia"/>
        </w:rPr>
        <w:t>в</w:t>
      </w:r>
      <w:r>
        <w:t xml:space="preserve"> </w:t>
      </w:r>
      <w:r>
        <w:rPr>
          <w:rFonts w:hint="eastAsia"/>
        </w:rPr>
        <w:t>неблагоприятных</w:t>
      </w:r>
      <w:r>
        <w:t xml:space="preserve"> </w:t>
      </w:r>
      <w:r>
        <w:rPr>
          <w:rFonts w:hint="eastAsia"/>
        </w:rPr>
        <w:t>внешних</w:t>
      </w:r>
      <w:r>
        <w:t xml:space="preserve"> </w:t>
      </w:r>
      <w:r>
        <w:rPr>
          <w:rFonts w:hint="eastAsia"/>
        </w:rPr>
        <w:t>факторах</w:t>
      </w:r>
      <w:r>
        <w:t xml:space="preserve">, </w:t>
      </w:r>
      <w:r>
        <w:rPr>
          <w:rFonts w:hint="eastAsia"/>
        </w:rPr>
        <w:t>а</w:t>
      </w:r>
      <w:r>
        <w:t xml:space="preserve"> </w:t>
      </w:r>
      <w:r>
        <w:rPr>
          <w:rFonts w:hint="eastAsia"/>
        </w:rPr>
        <w:t>также</w:t>
      </w:r>
      <w:r>
        <w:t xml:space="preserve"> </w:t>
      </w:r>
      <w:r>
        <w:rPr>
          <w:rFonts w:hint="eastAsia"/>
        </w:rPr>
        <w:t>неверных</w:t>
      </w:r>
      <w:r>
        <w:t xml:space="preserve"> </w:t>
      </w:r>
      <w:r>
        <w:rPr>
          <w:rFonts w:hint="eastAsia"/>
        </w:rPr>
        <w:t>действиях</w:t>
      </w:r>
      <w:r>
        <w:t xml:space="preserve"> (</w:t>
      </w:r>
      <w:r>
        <w:rPr>
          <w:rFonts w:hint="eastAsia"/>
        </w:rPr>
        <w:t>бездействии</w:t>
      </w:r>
      <w:r>
        <w:t xml:space="preserve">) </w:t>
      </w:r>
      <w:r>
        <w:rPr>
          <w:rFonts w:hint="eastAsia"/>
        </w:rPr>
        <w:t>по</w:t>
      </w:r>
      <w:r>
        <w:t xml:space="preserve"> </w:t>
      </w:r>
      <w:r>
        <w:rPr>
          <w:rFonts w:hint="eastAsia"/>
        </w:rPr>
        <w:t>их</w:t>
      </w:r>
      <w:r>
        <w:t xml:space="preserve"> </w:t>
      </w:r>
      <w:r>
        <w:rPr>
          <w:rFonts w:hint="eastAsia"/>
        </w:rPr>
        <w:t>учету</w:t>
      </w:r>
      <w:r>
        <w:t xml:space="preserve">. </w:t>
      </w:r>
      <w:r>
        <w:rPr>
          <w:rFonts w:hint="eastAsia"/>
        </w:rPr>
        <w:t>Кроме</w:t>
      </w:r>
      <w:r>
        <w:t xml:space="preserve"> </w:t>
      </w:r>
      <w:r>
        <w:rPr>
          <w:rFonts w:hint="eastAsia"/>
        </w:rPr>
        <w:t>того</w:t>
      </w:r>
      <w:r>
        <w:t xml:space="preserve">, </w:t>
      </w:r>
      <w:r>
        <w:rPr>
          <w:rFonts w:hint="eastAsia"/>
        </w:rPr>
        <w:t>результаты</w:t>
      </w:r>
      <w:r>
        <w:t xml:space="preserve"> </w:t>
      </w:r>
      <w:r>
        <w:rPr>
          <w:rFonts w:hint="eastAsia"/>
        </w:rPr>
        <w:t>анализа</w:t>
      </w:r>
      <w:r>
        <w:t xml:space="preserve"> </w:t>
      </w:r>
      <w:r>
        <w:rPr>
          <w:rFonts w:hint="eastAsia"/>
        </w:rPr>
        <w:t>свидетельствуют</w:t>
      </w:r>
      <w:r>
        <w:t xml:space="preserve"> </w:t>
      </w:r>
      <w:r>
        <w:rPr>
          <w:rFonts w:hint="eastAsia"/>
        </w:rPr>
        <w:t>о</w:t>
      </w:r>
      <w:r>
        <w:t xml:space="preserve"> </w:t>
      </w:r>
      <w:r>
        <w:rPr>
          <w:rFonts w:hint="eastAsia"/>
        </w:rPr>
        <w:t>недостаточной</w:t>
      </w:r>
      <w:r>
        <w:t xml:space="preserve"> </w:t>
      </w:r>
      <w:r>
        <w:rPr>
          <w:rFonts w:hint="eastAsia"/>
        </w:rPr>
        <w:t>обоснованности</w:t>
      </w:r>
      <w:r>
        <w:t xml:space="preserve"> </w:t>
      </w:r>
      <w:r>
        <w:rPr>
          <w:rFonts w:hint="eastAsia"/>
        </w:rPr>
        <w:t>принимаемых</w:t>
      </w:r>
      <w:r>
        <w:t xml:space="preserve"> </w:t>
      </w:r>
      <w:r>
        <w:rPr>
          <w:rFonts w:hint="eastAsia"/>
        </w:rPr>
        <w:t>решений</w:t>
      </w:r>
      <w:r>
        <w:t xml:space="preserve"> </w:t>
      </w:r>
      <w:r>
        <w:rPr>
          <w:rFonts w:hint="eastAsia"/>
        </w:rPr>
        <w:t>на</w:t>
      </w:r>
      <w:r>
        <w:t xml:space="preserve"> </w:t>
      </w:r>
      <w:r>
        <w:rPr>
          <w:rFonts w:hint="eastAsia"/>
        </w:rPr>
        <w:t>всех</w:t>
      </w:r>
      <w:r>
        <w:t xml:space="preserve"> </w:t>
      </w:r>
      <w:r>
        <w:rPr>
          <w:rFonts w:hint="eastAsia"/>
        </w:rPr>
        <w:t>этапах</w:t>
      </w:r>
      <w:r>
        <w:t xml:space="preserve"> </w:t>
      </w:r>
      <w:r>
        <w:rPr>
          <w:rFonts w:hint="eastAsia"/>
        </w:rPr>
        <w:t>реформы</w:t>
      </w:r>
      <w:r>
        <w:t xml:space="preserve">, </w:t>
      </w:r>
      <w:r>
        <w:rPr>
          <w:rFonts w:hint="eastAsia"/>
        </w:rPr>
        <w:t>отсутствии</w:t>
      </w:r>
      <w:r>
        <w:t xml:space="preserve"> </w:t>
      </w:r>
      <w:r>
        <w:rPr>
          <w:rFonts w:hint="eastAsia"/>
        </w:rPr>
        <w:t>необходимого</w:t>
      </w:r>
      <w:r>
        <w:t xml:space="preserve"> </w:t>
      </w:r>
      <w:r>
        <w:rPr>
          <w:rFonts w:hint="eastAsia"/>
        </w:rPr>
        <w:t>экономического</w:t>
      </w:r>
      <w:r>
        <w:t xml:space="preserve"> </w:t>
      </w:r>
      <w:r>
        <w:rPr>
          <w:rFonts w:hint="eastAsia"/>
        </w:rPr>
        <w:t>обоснования</w:t>
      </w:r>
      <w:r>
        <w:t xml:space="preserve"> </w:t>
      </w:r>
      <w:r>
        <w:rPr>
          <w:rFonts w:hint="eastAsia"/>
        </w:rPr>
        <w:t>и</w:t>
      </w:r>
      <w:r>
        <w:t xml:space="preserve"> </w:t>
      </w:r>
      <w:r>
        <w:rPr>
          <w:rFonts w:hint="eastAsia"/>
        </w:rPr>
        <w:t>результатов</w:t>
      </w:r>
      <w:r>
        <w:t xml:space="preserve"> </w:t>
      </w:r>
      <w:r>
        <w:rPr>
          <w:rFonts w:hint="eastAsia"/>
        </w:rPr>
        <w:t>математического</w:t>
      </w:r>
      <w:r>
        <w:t xml:space="preserve"> </w:t>
      </w:r>
      <w:r>
        <w:rPr>
          <w:rFonts w:hint="eastAsia"/>
        </w:rPr>
        <w:t>моделирования</w:t>
      </w:r>
      <w:r>
        <w:t xml:space="preserve">, </w:t>
      </w:r>
      <w:r>
        <w:rPr>
          <w:rFonts w:hint="eastAsia"/>
        </w:rPr>
        <w:t>неверной</w:t>
      </w:r>
      <w:r>
        <w:t xml:space="preserve"> </w:t>
      </w:r>
      <w:r>
        <w:rPr>
          <w:rFonts w:hint="eastAsia"/>
        </w:rPr>
        <w:t>прогнозной</w:t>
      </w:r>
      <w:r>
        <w:t xml:space="preserve"> </w:t>
      </w:r>
      <w:r>
        <w:rPr>
          <w:rFonts w:hint="eastAsia"/>
        </w:rPr>
        <w:t>оценке</w:t>
      </w:r>
      <w:r>
        <w:t xml:space="preserve"> </w:t>
      </w:r>
      <w:r>
        <w:rPr>
          <w:rFonts w:hint="eastAsia"/>
        </w:rPr>
        <w:t>возможной</w:t>
      </w:r>
      <w:r>
        <w:t xml:space="preserve"> </w:t>
      </w:r>
      <w:r>
        <w:rPr>
          <w:rFonts w:hint="eastAsia"/>
        </w:rPr>
        <w:t>доходности</w:t>
      </w:r>
      <w:r>
        <w:t xml:space="preserve"> </w:t>
      </w:r>
      <w:r>
        <w:rPr>
          <w:rFonts w:hint="eastAsia"/>
        </w:rPr>
        <w:t>пенсионных</w:t>
      </w:r>
      <w:r>
        <w:t xml:space="preserve"> </w:t>
      </w:r>
      <w:r>
        <w:rPr>
          <w:rFonts w:hint="eastAsia"/>
        </w:rPr>
        <w:t>накоплений</w:t>
      </w:r>
      <w:r>
        <w:t xml:space="preserve">, </w:t>
      </w:r>
      <w:r>
        <w:rPr>
          <w:rFonts w:hint="eastAsia"/>
        </w:rPr>
        <w:t>неправильной</w:t>
      </w:r>
      <w:r>
        <w:t xml:space="preserve"> </w:t>
      </w:r>
      <w:r>
        <w:rPr>
          <w:rFonts w:hint="eastAsia"/>
        </w:rPr>
        <w:t>тарифной</w:t>
      </w:r>
      <w:r>
        <w:t xml:space="preserve"> </w:t>
      </w:r>
      <w:r>
        <w:rPr>
          <w:rFonts w:hint="eastAsia"/>
        </w:rPr>
        <w:t>политики</w:t>
      </w:r>
      <w:r>
        <w:t>.</w:t>
      </w:r>
    </w:p>
    <w:p w14:paraId="210860DF" w14:textId="77777777" w:rsidR="006E60D9" w:rsidRDefault="006E60D9" w:rsidP="006E60D9">
      <w:r>
        <w:t xml:space="preserve">3. </w:t>
      </w:r>
      <w:r>
        <w:rPr>
          <w:rFonts w:hint="eastAsia"/>
        </w:rPr>
        <w:t>На</w:t>
      </w:r>
      <w:r>
        <w:t xml:space="preserve"> </w:t>
      </w:r>
      <w:r>
        <w:rPr>
          <w:rFonts w:hint="eastAsia"/>
        </w:rPr>
        <w:t>основании</w:t>
      </w:r>
      <w:r>
        <w:t xml:space="preserve"> </w:t>
      </w:r>
      <w:r>
        <w:rPr>
          <w:rFonts w:hint="eastAsia"/>
        </w:rPr>
        <w:t>выявленных</w:t>
      </w:r>
      <w:r>
        <w:t xml:space="preserve"> </w:t>
      </w:r>
      <w:r>
        <w:rPr>
          <w:rFonts w:hint="eastAsia"/>
        </w:rPr>
        <w:t>проблем</w:t>
      </w:r>
      <w:r>
        <w:t xml:space="preserve"> </w:t>
      </w:r>
      <w:r>
        <w:rPr>
          <w:rFonts w:hint="eastAsia"/>
        </w:rPr>
        <w:t>и</w:t>
      </w:r>
      <w:r>
        <w:t xml:space="preserve"> </w:t>
      </w:r>
      <w:r>
        <w:rPr>
          <w:rFonts w:hint="eastAsia"/>
        </w:rPr>
        <w:t>поставленных</w:t>
      </w:r>
      <w:r>
        <w:t xml:space="preserve"> </w:t>
      </w:r>
      <w:r>
        <w:rPr>
          <w:rFonts w:hint="eastAsia"/>
        </w:rPr>
        <w:t>задач</w:t>
      </w:r>
      <w:r>
        <w:t xml:space="preserve"> </w:t>
      </w:r>
      <w:r>
        <w:rPr>
          <w:rFonts w:hint="eastAsia"/>
        </w:rPr>
        <w:t>сформулирована</w:t>
      </w:r>
      <w:r>
        <w:t xml:space="preserve"> </w:t>
      </w:r>
      <w:r>
        <w:rPr>
          <w:rFonts w:hint="eastAsia"/>
        </w:rPr>
        <w:t>и</w:t>
      </w:r>
      <w:r>
        <w:t xml:space="preserve"> </w:t>
      </w:r>
      <w:r>
        <w:rPr>
          <w:rFonts w:hint="eastAsia"/>
        </w:rPr>
        <w:t>обоснована</w:t>
      </w:r>
      <w:r>
        <w:t xml:space="preserve"> </w:t>
      </w:r>
      <w:r>
        <w:rPr>
          <w:rFonts w:hint="eastAsia"/>
        </w:rPr>
        <w:t>концепция</w:t>
      </w:r>
      <w:r>
        <w:t xml:space="preserve"> </w:t>
      </w:r>
      <w:r>
        <w:rPr>
          <w:rFonts w:hint="eastAsia"/>
        </w:rPr>
        <w:t>развития</w:t>
      </w:r>
      <w:r>
        <w:t xml:space="preserve"> </w:t>
      </w:r>
      <w:r>
        <w:rPr>
          <w:rFonts w:hint="eastAsia"/>
        </w:rPr>
        <w:t>пенсионной</w:t>
      </w:r>
      <w:r>
        <w:t xml:space="preserve"> </w:t>
      </w:r>
      <w:r>
        <w:rPr>
          <w:rFonts w:hint="eastAsia"/>
        </w:rPr>
        <w:t>системы</w:t>
      </w:r>
      <w:r>
        <w:t xml:space="preserve">, </w:t>
      </w:r>
      <w:r>
        <w:rPr>
          <w:rFonts w:hint="eastAsia"/>
        </w:rPr>
        <w:t>соответствующая</w:t>
      </w:r>
      <w:r>
        <w:t xml:space="preserve"> </w:t>
      </w:r>
      <w:r>
        <w:rPr>
          <w:rFonts w:hint="eastAsia"/>
        </w:rPr>
        <w:t>принципам</w:t>
      </w:r>
      <w:r>
        <w:t xml:space="preserve"> </w:t>
      </w:r>
      <w:r>
        <w:rPr>
          <w:rFonts w:hint="eastAsia"/>
        </w:rPr>
        <w:t>социально</w:t>
      </w:r>
      <w:r>
        <w:t>-</w:t>
      </w:r>
      <w:r>
        <w:rPr>
          <w:rFonts w:hint="eastAsia"/>
        </w:rPr>
        <w:t>ориентированного</w:t>
      </w:r>
      <w:r>
        <w:t xml:space="preserve"> </w:t>
      </w:r>
      <w:r>
        <w:rPr>
          <w:rFonts w:hint="eastAsia"/>
        </w:rPr>
        <w:t>государства</w:t>
      </w:r>
      <w:r>
        <w:t xml:space="preserve"> </w:t>
      </w:r>
      <w:r>
        <w:rPr>
          <w:rFonts w:hint="eastAsia"/>
        </w:rPr>
        <w:t>и</w:t>
      </w:r>
      <w:r>
        <w:t xml:space="preserve"> </w:t>
      </w:r>
      <w:r>
        <w:rPr>
          <w:rFonts w:hint="eastAsia"/>
        </w:rPr>
        <w:t>обеспечивающая</w:t>
      </w:r>
      <w:r>
        <w:t xml:space="preserve"> </w:t>
      </w:r>
      <w:r>
        <w:rPr>
          <w:rFonts w:hint="eastAsia"/>
        </w:rPr>
        <w:t>в</w:t>
      </w:r>
      <w:r>
        <w:t xml:space="preserve"> </w:t>
      </w:r>
      <w:r>
        <w:rPr>
          <w:rFonts w:hint="eastAsia"/>
        </w:rPr>
        <w:t>долгосрочной</w:t>
      </w:r>
      <w:r>
        <w:t xml:space="preserve"> </w:t>
      </w:r>
      <w:r>
        <w:rPr>
          <w:rFonts w:hint="eastAsia"/>
        </w:rPr>
        <w:t>перспективе</w:t>
      </w:r>
      <w:r>
        <w:t xml:space="preserve"> </w:t>
      </w:r>
      <w:r>
        <w:rPr>
          <w:rFonts w:hint="eastAsia"/>
        </w:rPr>
        <w:t>финансовую</w:t>
      </w:r>
      <w:r>
        <w:t xml:space="preserve"> </w:t>
      </w:r>
      <w:r>
        <w:rPr>
          <w:rFonts w:hint="eastAsia"/>
        </w:rPr>
        <w:t>устойчивость</w:t>
      </w:r>
      <w:r>
        <w:t xml:space="preserve"> </w:t>
      </w:r>
      <w:r>
        <w:rPr>
          <w:rFonts w:hint="eastAsia"/>
        </w:rPr>
        <w:t>системы</w:t>
      </w:r>
      <w:r>
        <w:t xml:space="preserve"> </w:t>
      </w:r>
      <w:r>
        <w:rPr>
          <w:rFonts w:hint="eastAsia"/>
        </w:rPr>
        <w:t>пенсионного</w:t>
      </w:r>
      <w:r>
        <w:t xml:space="preserve"> </w:t>
      </w:r>
      <w:r>
        <w:rPr>
          <w:rFonts w:hint="eastAsia"/>
        </w:rPr>
        <w:t>обеспечения</w:t>
      </w:r>
      <w:r>
        <w:t xml:space="preserve">. </w:t>
      </w:r>
      <w:r>
        <w:rPr>
          <w:rFonts w:hint="eastAsia"/>
        </w:rPr>
        <w:t>Разработанные</w:t>
      </w:r>
      <w:r>
        <w:t xml:space="preserve"> </w:t>
      </w:r>
      <w:r>
        <w:rPr>
          <w:rFonts w:hint="eastAsia"/>
        </w:rPr>
        <w:t>меры</w:t>
      </w:r>
      <w:r>
        <w:t xml:space="preserve">, </w:t>
      </w:r>
      <w:r>
        <w:rPr>
          <w:rFonts w:hint="eastAsia"/>
        </w:rPr>
        <w:t>направлены</w:t>
      </w:r>
      <w:r>
        <w:t xml:space="preserve"> </w:t>
      </w:r>
      <w:r>
        <w:rPr>
          <w:rFonts w:hint="eastAsia"/>
        </w:rPr>
        <w:t>на</w:t>
      </w:r>
      <w:r>
        <w:t xml:space="preserve"> </w:t>
      </w:r>
      <w:r>
        <w:rPr>
          <w:rFonts w:hint="eastAsia"/>
        </w:rPr>
        <w:t>системное</w:t>
      </w:r>
      <w:r>
        <w:t xml:space="preserve"> </w:t>
      </w:r>
      <w:r>
        <w:rPr>
          <w:rFonts w:hint="eastAsia"/>
        </w:rPr>
        <w:t>реформирование</w:t>
      </w:r>
      <w:r>
        <w:t xml:space="preserve"> </w:t>
      </w:r>
      <w:r>
        <w:rPr>
          <w:rFonts w:hint="eastAsia"/>
        </w:rPr>
        <w:t>пенсионной</w:t>
      </w:r>
      <w:r>
        <w:t xml:space="preserve"> </w:t>
      </w:r>
      <w:r>
        <w:rPr>
          <w:rFonts w:hint="eastAsia"/>
        </w:rPr>
        <w:t>системы</w:t>
      </w:r>
      <w:r>
        <w:t>:</w:t>
      </w:r>
    </w:p>
    <w:p w14:paraId="59790694" w14:textId="77777777" w:rsidR="006E60D9" w:rsidRDefault="006E60D9" w:rsidP="006E60D9">
      <w:r>
        <w:rPr>
          <w:rFonts w:hint="eastAsia"/>
        </w:rPr>
        <w:t>Поддерживается</w:t>
      </w:r>
      <w:r>
        <w:t xml:space="preserve"> </w:t>
      </w:r>
      <w:r>
        <w:rPr>
          <w:rFonts w:hint="eastAsia"/>
        </w:rPr>
        <w:t>целесообразность</w:t>
      </w:r>
      <w:r>
        <w:t xml:space="preserve"> </w:t>
      </w:r>
      <w:r>
        <w:rPr>
          <w:rFonts w:hint="eastAsia"/>
        </w:rPr>
        <w:t>идеи</w:t>
      </w:r>
      <w:r>
        <w:t xml:space="preserve"> </w:t>
      </w:r>
      <w:r>
        <w:rPr>
          <w:rFonts w:hint="eastAsia"/>
        </w:rPr>
        <w:t>построения</w:t>
      </w:r>
      <w:r>
        <w:t xml:space="preserve"> </w:t>
      </w:r>
      <w:r>
        <w:rPr>
          <w:rFonts w:hint="eastAsia"/>
        </w:rPr>
        <w:t>пенсионной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страховых</w:t>
      </w:r>
      <w:r>
        <w:t xml:space="preserve"> </w:t>
      </w:r>
      <w:r>
        <w:rPr>
          <w:rFonts w:hint="eastAsia"/>
        </w:rPr>
        <w:t>принципов</w:t>
      </w:r>
      <w:r>
        <w:t xml:space="preserve">. </w:t>
      </w:r>
      <w:r>
        <w:rPr>
          <w:rFonts w:hint="eastAsia"/>
        </w:rPr>
        <w:t>Пенсионная</w:t>
      </w:r>
      <w:r>
        <w:t xml:space="preserve"> </w:t>
      </w:r>
      <w:r>
        <w:rPr>
          <w:rFonts w:hint="eastAsia"/>
        </w:rPr>
        <w:t>система</w:t>
      </w:r>
      <w:r>
        <w:t xml:space="preserve"> </w:t>
      </w:r>
      <w:r>
        <w:rPr>
          <w:rFonts w:hint="eastAsia"/>
        </w:rPr>
        <w:t>должна</w:t>
      </w:r>
      <w:r>
        <w:t xml:space="preserve"> </w:t>
      </w:r>
      <w:r>
        <w:rPr>
          <w:rFonts w:hint="eastAsia"/>
        </w:rPr>
        <w:t>состоять</w:t>
      </w:r>
      <w:r>
        <w:t xml:space="preserve"> </w:t>
      </w:r>
      <w:r>
        <w:rPr>
          <w:rFonts w:hint="eastAsia"/>
        </w:rPr>
        <w:t>из</w:t>
      </w:r>
      <w:r>
        <w:t xml:space="preserve"> </w:t>
      </w:r>
      <w:r>
        <w:rPr>
          <w:rFonts w:hint="eastAsia"/>
        </w:rPr>
        <w:t>системы</w:t>
      </w:r>
      <w:r>
        <w:t xml:space="preserve"> </w:t>
      </w:r>
      <w:r>
        <w:rPr>
          <w:rFonts w:hint="eastAsia"/>
        </w:rPr>
        <w:t>обязательного</w:t>
      </w:r>
      <w:r>
        <w:t xml:space="preserve"> </w:t>
      </w:r>
      <w:r>
        <w:rPr>
          <w:rFonts w:hint="eastAsia"/>
        </w:rPr>
        <w:t>государственного</w:t>
      </w:r>
      <w:r>
        <w:t xml:space="preserve"> </w:t>
      </w:r>
      <w:r>
        <w:rPr>
          <w:rFonts w:hint="eastAsia"/>
        </w:rPr>
        <w:t>пенсионного</w:t>
      </w:r>
      <w:r>
        <w:t xml:space="preserve"> </w:t>
      </w:r>
      <w:r>
        <w:rPr>
          <w:rFonts w:hint="eastAsia"/>
        </w:rPr>
        <w:t>обеспе</w:t>
      </w:r>
      <w:r>
        <w:rPr>
          <w:rFonts w:hint="eastAsia"/>
        </w:rPr>
        <w:lastRenderedPageBreak/>
        <w:t>чения</w:t>
      </w:r>
      <w:r>
        <w:t xml:space="preserve"> </w:t>
      </w:r>
      <w:r>
        <w:rPr>
          <w:rFonts w:hint="eastAsia"/>
        </w:rPr>
        <w:t>и</w:t>
      </w:r>
      <w:r>
        <w:t xml:space="preserve"> </w:t>
      </w:r>
      <w:r>
        <w:rPr>
          <w:rFonts w:hint="eastAsia"/>
        </w:rPr>
        <w:t>системы</w:t>
      </w:r>
      <w:r>
        <w:t xml:space="preserve"> </w:t>
      </w:r>
      <w:r>
        <w:rPr>
          <w:rFonts w:hint="eastAsia"/>
        </w:rPr>
        <w:t>добровольного</w:t>
      </w:r>
      <w:r>
        <w:t xml:space="preserve"> </w:t>
      </w:r>
      <w:r>
        <w:rPr>
          <w:rFonts w:hint="eastAsia"/>
        </w:rPr>
        <w:t>негосударственного</w:t>
      </w:r>
      <w:r>
        <w:t xml:space="preserve"> </w:t>
      </w:r>
      <w:r>
        <w:rPr>
          <w:rFonts w:hint="eastAsia"/>
        </w:rPr>
        <w:t>пенсионного</w:t>
      </w:r>
      <w:r>
        <w:t xml:space="preserve"> </w:t>
      </w:r>
      <w:r>
        <w:rPr>
          <w:rFonts w:hint="eastAsia"/>
        </w:rPr>
        <w:t>страхования</w:t>
      </w:r>
      <w:r>
        <w:t>.</w:t>
      </w:r>
    </w:p>
    <w:p w14:paraId="12FE451E" w14:textId="77777777" w:rsidR="006E60D9" w:rsidRDefault="006E60D9" w:rsidP="006E60D9">
      <w:r>
        <w:rPr>
          <w:rFonts w:hint="eastAsia"/>
        </w:rPr>
        <w:t>Система</w:t>
      </w:r>
      <w:r>
        <w:t xml:space="preserve"> </w:t>
      </w:r>
      <w:r>
        <w:rPr>
          <w:rFonts w:hint="eastAsia"/>
        </w:rPr>
        <w:t>обязательного</w:t>
      </w:r>
      <w:r>
        <w:t xml:space="preserve"> </w:t>
      </w:r>
      <w:r>
        <w:rPr>
          <w:rFonts w:hint="eastAsia"/>
        </w:rPr>
        <w:t>государственного</w:t>
      </w:r>
      <w:r>
        <w:t xml:space="preserve"> </w:t>
      </w:r>
      <w:r>
        <w:rPr>
          <w:rFonts w:hint="eastAsia"/>
        </w:rPr>
        <w:t>пенсионного</w:t>
      </w:r>
      <w:r>
        <w:t xml:space="preserve"> </w:t>
      </w:r>
      <w:r>
        <w:rPr>
          <w:rFonts w:hint="eastAsia"/>
        </w:rPr>
        <w:t>обеспечения</w:t>
      </w:r>
      <w:r>
        <w:t xml:space="preserve"> </w:t>
      </w:r>
      <w:r>
        <w:rPr>
          <w:rFonts w:hint="eastAsia"/>
        </w:rPr>
        <w:t>должна</w:t>
      </w:r>
      <w:r>
        <w:t xml:space="preserve"> </w:t>
      </w:r>
      <w:r>
        <w:rPr>
          <w:rFonts w:hint="eastAsia"/>
        </w:rPr>
        <w:t>состоять</w:t>
      </w:r>
      <w:r>
        <w:t xml:space="preserve"> </w:t>
      </w:r>
      <w:r>
        <w:rPr>
          <w:rFonts w:hint="eastAsia"/>
        </w:rPr>
        <w:t>из</w:t>
      </w:r>
      <w:r>
        <w:t xml:space="preserve"> </w:t>
      </w:r>
      <w:r>
        <w:rPr>
          <w:rFonts w:hint="eastAsia"/>
        </w:rPr>
        <w:t>трех</w:t>
      </w:r>
      <w:r>
        <w:t xml:space="preserve"> </w:t>
      </w:r>
      <w:r>
        <w:rPr>
          <w:rFonts w:hint="eastAsia"/>
        </w:rPr>
        <w:t>уровней</w:t>
      </w:r>
      <w:r>
        <w:t xml:space="preserve">: </w:t>
      </w:r>
      <w:r>
        <w:rPr>
          <w:rFonts w:hint="eastAsia"/>
        </w:rPr>
        <w:t>а</w:t>
      </w:r>
      <w:r>
        <w:t xml:space="preserve">) </w:t>
      </w:r>
      <w:r>
        <w:rPr>
          <w:rFonts w:hint="eastAsia"/>
        </w:rPr>
        <w:t>социальной</w:t>
      </w:r>
      <w:r>
        <w:t xml:space="preserve"> </w:t>
      </w:r>
      <w:r>
        <w:rPr>
          <w:rFonts w:hint="eastAsia"/>
        </w:rPr>
        <w:t>защиты</w:t>
      </w:r>
      <w:r>
        <w:t xml:space="preserve">; </w:t>
      </w:r>
      <w:r>
        <w:rPr>
          <w:rFonts w:hint="eastAsia"/>
        </w:rPr>
        <w:t>б</w:t>
      </w:r>
      <w:r>
        <w:t xml:space="preserve">) </w:t>
      </w:r>
      <w:r>
        <w:rPr>
          <w:rFonts w:hint="eastAsia"/>
        </w:rPr>
        <w:t>государственного</w:t>
      </w:r>
      <w:r>
        <w:t xml:space="preserve"> </w:t>
      </w:r>
      <w:r>
        <w:rPr>
          <w:rFonts w:hint="eastAsia"/>
        </w:rPr>
        <w:t>обязательного</w:t>
      </w:r>
      <w:r>
        <w:t xml:space="preserve"> </w:t>
      </w:r>
      <w:r>
        <w:rPr>
          <w:rFonts w:hint="eastAsia"/>
        </w:rPr>
        <w:t>пенсионного</w:t>
      </w:r>
      <w:r>
        <w:t xml:space="preserve"> </w:t>
      </w:r>
      <w:r>
        <w:rPr>
          <w:rFonts w:hint="eastAsia"/>
        </w:rPr>
        <w:t>страхования</w:t>
      </w:r>
      <w:r>
        <w:t xml:space="preserve">, </w:t>
      </w:r>
      <w:r>
        <w:rPr>
          <w:rFonts w:hint="eastAsia"/>
        </w:rPr>
        <w:t>построенного</w:t>
      </w:r>
      <w:r>
        <w:t xml:space="preserve"> </w:t>
      </w:r>
      <w:r>
        <w:rPr>
          <w:rFonts w:hint="eastAsia"/>
        </w:rPr>
        <w:t>на</w:t>
      </w:r>
      <w:r>
        <w:t xml:space="preserve"> </w:t>
      </w:r>
      <w:r>
        <w:rPr>
          <w:rFonts w:hint="eastAsia"/>
        </w:rPr>
        <w:t>солидарно</w:t>
      </w:r>
      <w:r>
        <w:t>-</w:t>
      </w:r>
      <w:r>
        <w:rPr>
          <w:rFonts w:hint="eastAsia"/>
        </w:rPr>
        <w:t>распределительных</w:t>
      </w:r>
      <w:r>
        <w:t xml:space="preserve"> </w:t>
      </w:r>
      <w:r>
        <w:rPr>
          <w:rFonts w:hint="eastAsia"/>
        </w:rPr>
        <w:t>принципах</w:t>
      </w:r>
      <w:r>
        <w:t xml:space="preserve"> (</w:t>
      </w:r>
      <w:r>
        <w:rPr>
          <w:rFonts w:hint="eastAsia"/>
        </w:rPr>
        <w:t>страховая</w:t>
      </w:r>
      <w:r>
        <w:t xml:space="preserve"> </w:t>
      </w:r>
      <w:r>
        <w:rPr>
          <w:rFonts w:hint="eastAsia"/>
        </w:rPr>
        <w:t>пенсия</w:t>
      </w:r>
      <w:r>
        <w:t xml:space="preserve">); </w:t>
      </w:r>
      <w:r>
        <w:rPr>
          <w:rFonts w:hint="eastAsia"/>
        </w:rPr>
        <w:t>в</w:t>
      </w:r>
      <w:r>
        <w:t xml:space="preserve">) </w:t>
      </w:r>
      <w:r>
        <w:rPr>
          <w:rFonts w:hint="eastAsia"/>
        </w:rPr>
        <w:t>обязательного</w:t>
      </w:r>
      <w:r>
        <w:t xml:space="preserve"> </w:t>
      </w:r>
      <w:r>
        <w:rPr>
          <w:rFonts w:hint="eastAsia"/>
        </w:rPr>
        <w:t>профессионального</w:t>
      </w:r>
      <w:r>
        <w:t xml:space="preserve"> </w:t>
      </w:r>
      <w:r>
        <w:rPr>
          <w:rFonts w:hint="eastAsia"/>
        </w:rPr>
        <w:t>пенсионного</w:t>
      </w:r>
      <w:r>
        <w:t xml:space="preserve"> </w:t>
      </w:r>
      <w:r>
        <w:rPr>
          <w:rFonts w:hint="eastAsia"/>
        </w:rPr>
        <w:t>страхования</w:t>
      </w:r>
      <w:r>
        <w:t>.</w:t>
      </w:r>
    </w:p>
    <w:p w14:paraId="3FAE5236" w14:textId="77777777" w:rsidR="006E60D9" w:rsidRDefault="006E60D9" w:rsidP="006E60D9">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государственного</w:t>
      </w:r>
      <w:r>
        <w:t xml:space="preserve"> </w:t>
      </w:r>
      <w:r>
        <w:rPr>
          <w:rFonts w:hint="eastAsia"/>
        </w:rPr>
        <w:t>пенсионного</w:t>
      </w:r>
      <w:r>
        <w:t xml:space="preserve"> </w:t>
      </w:r>
      <w:r>
        <w:rPr>
          <w:rFonts w:hint="eastAsia"/>
        </w:rPr>
        <w:t>обеспечения</w:t>
      </w:r>
      <w:r>
        <w:t xml:space="preserve"> </w:t>
      </w:r>
      <w:r>
        <w:rPr>
          <w:rFonts w:hint="eastAsia"/>
        </w:rPr>
        <w:t>за</w:t>
      </w:r>
      <w:r>
        <w:t xml:space="preserve"> </w:t>
      </w:r>
      <w:r>
        <w:rPr>
          <w:rFonts w:hint="eastAsia"/>
        </w:rPr>
        <w:t>каждым</w:t>
      </w:r>
      <w:r>
        <w:t xml:space="preserve"> </w:t>
      </w:r>
      <w:r>
        <w:rPr>
          <w:rFonts w:hint="eastAsia"/>
        </w:rPr>
        <w:t>уровнем</w:t>
      </w:r>
      <w:r>
        <w:t xml:space="preserve"> </w:t>
      </w:r>
      <w:r>
        <w:rPr>
          <w:rFonts w:hint="eastAsia"/>
        </w:rPr>
        <w:t>должны</w:t>
      </w:r>
      <w:r>
        <w:t xml:space="preserve"> </w:t>
      </w:r>
      <w:r>
        <w:rPr>
          <w:rFonts w:hint="eastAsia"/>
        </w:rPr>
        <w:t>быть</w:t>
      </w:r>
      <w:r>
        <w:t xml:space="preserve"> </w:t>
      </w:r>
      <w:r>
        <w:rPr>
          <w:rFonts w:hint="eastAsia"/>
        </w:rPr>
        <w:t>закреплены</w:t>
      </w:r>
      <w:r>
        <w:t xml:space="preserve"> </w:t>
      </w:r>
      <w:r>
        <w:rPr>
          <w:rFonts w:hint="eastAsia"/>
        </w:rPr>
        <w:t>источники</w:t>
      </w:r>
      <w:r>
        <w:t xml:space="preserve"> </w:t>
      </w:r>
      <w:r>
        <w:rPr>
          <w:rFonts w:hint="eastAsia"/>
        </w:rPr>
        <w:t>финансирования</w:t>
      </w:r>
      <w:r>
        <w:t xml:space="preserve">: </w:t>
      </w:r>
      <w:r>
        <w:rPr>
          <w:rFonts w:hint="eastAsia"/>
        </w:rPr>
        <w:t>а</w:t>
      </w:r>
      <w:r>
        <w:t xml:space="preserve">) </w:t>
      </w:r>
      <w:r>
        <w:rPr>
          <w:rFonts w:hint="eastAsia"/>
        </w:rPr>
        <w:t>уровень</w:t>
      </w:r>
      <w:r>
        <w:t xml:space="preserve"> </w:t>
      </w:r>
      <w:r>
        <w:rPr>
          <w:rFonts w:hint="eastAsia"/>
        </w:rPr>
        <w:t>социальной</w:t>
      </w:r>
      <w:r>
        <w:t xml:space="preserve"> </w:t>
      </w:r>
      <w:r>
        <w:rPr>
          <w:rFonts w:hint="eastAsia"/>
        </w:rPr>
        <w:t>защиты</w:t>
      </w:r>
      <w:r>
        <w:t xml:space="preserve"> </w:t>
      </w:r>
      <w:r>
        <w:rPr>
          <w:rFonts w:hint="eastAsia"/>
        </w:rPr>
        <w:t>финансируется</w:t>
      </w:r>
      <w:r>
        <w:t xml:space="preserve"> </w:t>
      </w:r>
      <w:r>
        <w:rPr>
          <w:rFonts w:hint="eastAsia"/>
        </w:rPr>
        <w:t>целевым</w:t>
      </w:r>
      <w:r>
        <w:t xml:space="preserve"> </w:t>
      </w:r>
      <w:r>
        <w:rPr>
          <w:rFonts w:hint="eastAsia"/>
        </w:rPr>
        <w:t>способом</w:t>
      </w:r>
      <w:r>
        <w:t xml:space="preserve"> </w:t>
      </w:r>
      <w:r>
        <w:rPr>
          <w:rFonts w:hint="eastAsia"/>
        </w:rPr>
        <w:t>за</w:t>
      </w:r>
      <w:r>
        <w:t xml:space="preserve"> </w:t>
      </w:r>
      <w:r>
        <w:rPr>
          <w:rFonts w:hint="eastAsia"/>
        </w:rPr>
        <w:t>счет</w:t>
      </w:r>
      <w:r>
        <w:t xml:space="preserve"> </w:t>
      </w:r>
      <w:r>
        <w:rPr>
          <w:rFonts w:hint="eastAsia"/>
        </w:rPr>
        <w:t>средств</w:t>
      </w:r>
      <w:r>
        <w:t xml:space="preserve"> </w:t>
      </w:r>
      <w:r>
        <w:rPr>
          <w:rFonts w:hint="eastAsia"/>
        </w:rPr>
        <w:t>федерального</w:t>
      </w:r>
      <w:r>
        <w:t xml:space="preserve"> </w:t>
      </w:r>
      <w:r>
        <w:rPr>
          <w:rFonts w:hint="eastAsia"/>
        </w:rPr>
        <w:t>бюджета</w:t>
      </w:r>
      <w:r>
        <w:t>;</w:t>
      </w:r>
    </w:p>
    <w:p w14:paraId="1D94B1F1" w14:textId="77777777" w:rsidR="006E60D9" w:rsidRDefault="006E60D9" w:rsidP="006E60D9">
      <w:r>
        <w:rPr>
          <w:rFonts w:hint="eastAsia"/>
        </w:rPr>
        <w:t>б</w:t>
      </w:r>
      <w:r>
        <w:t xml:space="preserve">) </w:t>
      </w:r>
      <w:r>
        <w:rPr>
          <w:rFonts w:hint="eastAsia"/>
        </w:rPr>
        <w:t>страховая</w:t>
      </w:r>
      <w:r>
        <w:t xml:space="preserve"> </w:t>
      </w:r>
      <w:r>
        <w:rPr>
          <w:rFonts w:hint="eastAsia"/>
        </w:rPr>
        <w:t>пенсия</w:t>
      </w:r>
      <w:r>
        <w:t xml:space="preserve"> </w:t>
      </w:r>
      <w:r>
        <w:rPr>
          <w:rFonts w:hint="eastAsia"/>
        </w:rPr>
        <w:t>финансируется</w:t>
      </w:r>
      <w:r>
        <w:t xml:space="preserve"> </w:t>
      </w:r>
      <w:r>
        <w:rPr>
          <w:rFonts w:hint="eastAsia"/>
        </w:rPr>
        <w:t>за</w:t>
      </w:r>
      <w:r>
        <w:t xml:space="preserve"> </w:t>
      </w:r>
      <w:r>
        <w:rPr>
          <w:rFonts w:hint="eastAsia"/>
        </w:rPr>
        <w:t>счет</w:t>
      </w:r>
      <w:r>
        <w:t xml:space="preserve"> </w:t>
      </w:r>
      <w:r>
        <w:rPr>
          <w:rFonts w:hint="eastAsia"/>
        </w:rPr>
        <w:t>паритетного</w:t>
      </w:r>
      <w:r>
        <w:t xml:space="preserve"> </w:t>
      </w:r>
      <w:r>
        <w:rPr>
          <w:rFonts w:hint="eastAsia"/>
        </w:rPr>
        <w:t>участия</w:t>
      </w:r>
      <w:r>
        <w:t xml:space="preserve"> </w:t>
      </w:r>
      <w:r>
        <w:rPr>
          <w:rFonts w:hint="eastAsia"/>
        </w:rPr>
        <w:t>работодателей</w:t>
      </w:r>
      <w:r>
        <w:t xml:space="preserve"> </w:t>
      </w:r>
      <w:r>
        <w:rPr>
          <w:rFonts w:hint="eastAsia"/>
        </w:rPr>
        <w:t>и</w:t>
      </w:r>
      <w:r>
        <w:t xml:space="preserve"> </w:t>
      </w:r>
      <w:r>
        <w:rPr>
          <w:rFonts w:hint="eastAsia"/>
        </w:rPr>
        <w:t>работников</w:t>
      </w:r>
      <w:r>
        <w:t>;</w:t>
      </w:r>
    </w:p>
    <w:p w14:paraId="6C7B3999" w14:textId="77777777" w:rsidR="006E60D9" w:rsidRDefault="006E60D9" w:rsidP="006E60D9">
      <w:r>
        <w:rPr>
          <w:rFonts w:hint="eastAsia"/>
        </w:rPr>
        <w:t>в</w:t>
      </w:r>
      <w:r>
        <w:t xml:space="preserve">) </w:t>
      </w:r>
      <w:r>
        <w:rPr>
          <w:rFonts w:hint="eastAsia"/>
        </w:rPr>
        <w:t>профессиональные</w:t>
      </w:r>
      <w:r>
        <w:t xml:space="preserve"> </w:t>
      </w:r>
      <w:r>
        <w:rPr>
          <w:rFonts w:hint="eastAsia"/>
        </w:rPr>
        <w:t>пенсии</w:t>
      </w:r>
      <w:r>
        <w:t xml:space="preserve"> </w:t>
      </w:r>
      <w:r>
        <w:rPr>
          <w:rFonts w:hint="eastAsia"/>
        </w:rPr>
        <w:t>финансируются</w:t>
      </w:r>
      <w:r>
        <w:t xml:space="preserve"> </w:t>
      </w:r>
      <w:r>
        <w:rPr>
          <w:rFonts w:hint="eastAsia"/>
        </w:rPr>
        <w:t>за</w:t>
      </w:r>
      <w:r>
        <w:t xml:space="preserve"> </w:t>
      </w:r>
      <w:r>
        <w:rPr>
          <w:rFonts w:hint="eastAsia"/>
        </w:rPr>
        <w:t>счет</w:t>
      </w:r>
      <w:r>
        <w:t xml:space="preserve"> </w:t>
      </w:r>
      <w:r>
        <w:rPr>
          <w:rFonts w:hint="eastAsia"/>
        </w:rPr>
        <w:t>страховых</w:t>
      </w:r>
      <w:r>
        <w:t xml:space="preserve"> </w:t>
      </w:r>
      <w:r>
        <w:rPr>
          <w:rFonts w:hint="eastAsia"/>
        </w:rPr>
        <w:t>взносов</w:t>
      </w:r>
      <w:r>
        <w:t xml:space="preserve"> </w:t>
      </w:r>
      <w:r>
        <w:rPr>
          <w:rFonts w:hint="eastAsia"/>
        </w:rPr>
        <w:t>работодателей</w:t>
      </w:r>
      <w:r>
        <w:t xml:space="preserve">, </w:t>
      </w:r>
      <w:r>
        <w:rPr>
          <w:rFonts w:hint="eastAsia"/>
        </w:rPr>
        <w:t>работников</w:t>
      </w:r>
      <w:r>
        <w:t xml:space="preserve"> </w:t>
      </w:r>
      <w:r>
        <w:rPr>
          <w:rFonts w:hint="eastAsia"/>
        </w:rPr>
        <w:t>и</w:t>
      </w:r>
      <w:r>
        <w:t xml:space="preserve"> </w:t>
      </w:r>
      <w:r>
        <w:rPr>
          <w:rFonts w:hint="eastAsia"/>
        </w:rPr>
        <w:t>государства</w:t>
      </w:r>
      <w:r>
        <w:t>.</w:t>
      </w:r>
    </w:p>
    <w:p w14:paraId="4E5D949F" w14:textId="77777777" w:rsidR="006E60D9" w:rsidRDefault="006E60D9" w:rsidP="006E60D9">
      <w:r>
        <w:rPr>
          <w:rFonts w:hint="eastAsia"/>
        </w:rPr>
        <w:t>Система</w:t>
      </w:r>
      <w:r>
        <w:t xml:space="preserve"> </w:t>
      </w:r>
      <w:r>
        <w:rPr>
          <w:rFonts w:hint="eastAsia"/>
        </w:rPr>
        <w:t>добровольного</w:t>
      </w:r>
      <w:r>
        <w:t xml:space="preserve"> </w:t>
      </w:r>
      <w:r>
        <w:rPr>
          <w:rFonts w:hint="eastAsia"/>
        </w:rPr>
        <w:t>негосударственного</w:t>
      </w:r>
      <w:r>
        <w:t xml:space="preserve"> </w:t>
      </w:r>
      <w:r>
        <w:rPr>
          <w:rFonts w:hint="eastAsia"/>
        </w:rPr>
        <w:t>пенсионного</w:t>
      </w:r>
      <w:r>
        <w:t xml:space="preserve"> </w:t>
      </w:r>
      <w:r>
        <w:rPr>
          <w:rFonts w:hint="eastAsia"/>
        </w:rPr>
        <w:t>страхования</w:t>
      </w:r>
      <w:r>
        <w:t xml:space="preserve"> </w:t>
      </w:r>
      <w:r>
        <w:rPr>
          <w:rFonts w:hint="eastAsia"/>
        </w:rPr>
        <w:t>должна</w:t>
      </w:r>
      <w:r>
        <w:t xml:space="preserve"> </w:t>
      </w:r>
      <w:r>
        <w:rPr>
          <w:rFonts w:hint="eastAsia"/>
        </w:rPr>
        <w:t>строиться</w:t>
      </w:r>
      <w:r>
        <w:t xml:space="preserve"> </w:t>
      </w:r>
      <w:r>
        <w:rPr>
          <w:rFonts w:hint="eastAsia"/>
        </w:rPr>
        <w:t>на</w:t>
      </w:r>
      <w:r>
        <w:t xml:space="preserve"> </w:t>
      </w:r>
      <w:r>
        <w:rPr>
          <w:rFonts w:hint="eastAsia"/>
        </w:rPr>
        <w:t>накопительных</w:t>
      </w:r>
      <w:r>
        <w:t xml:space="preserve"> </w:t>
      </w:r>
      <w:r>
        <w:rPr>
          <w:rFonts w:hint="eastAsia"/>
        </w:rPr>
        <w:t>принципах</w:t>
      </w:r>
      <w:r>
        <w:t xml:space="preserve"> </w:t>
      </w:r>
      <w:r>
        <w:rPr>
          <w:rFonts w:hint="eastAsia"/>
        </w:rPr>
        <w:t>и</w:t>
      </w:r>
      <w:r>
        <w:t xml:space="preserve"> </w:t>
      </w:r>
      <w:r>
        <w:rPr>
          <w:rFonts w:hint="eastAsia"/>
        </w:rPr>
        <w:t>содержать</w:t>
      </w:r>
      <w:r>
        <w:t xml:space="preserve"> </w:t>
      </w:r>
      <w:r>
        <w:rPr>
          <w:rFonts w:hint="eastAsia"/>
        </w:rPr>
        <w:t>уровень</w:t>
      </w:r>
      <w:r>
        <w:t xml:space="preserve"> </w:t>
      </w:r>
      <w:r>
        <w:rPr>
          <w:rFonts w:hint="eastAsia"/>
        </w:rPr>
        <w:t>корпоративного</w:t>
      </w:r>
      <w:r>
        <w:t xml:space="preserve"> </w:t>
      </w:r>
      <w:r>
        <w:rPr>
          <w:rFonts w:hint="eastAsia"/>
        </w:rPr>
        <w:t>добровольного</w:t>
      </w:r>
      <w:r>
        <w:t xml:space="preserve"> </w:t>
      </w:r>
      <w:r>
        <w:rPr>
          <w:rFonts w:hint="eastAsia"/>
        </w:rPr>
        <w:t>пенсионного</w:t>
      </w:r>
      <w:r>
        <w:t xml:space="preserve"> </w:t>
      </w:r>
      <w:r>
        <w:rPr>
          <w:rFonts w:hint="eastAsia"/>
        </w:rPr>
        <w:t>страхования</w:t>
      </w:r>
      <w:r>
        <w:t xml:space="preserve"> </w:t>
      </w:r>
      <w:r>
        <w:rPr>
          <w:rFonts w:hint="eastAsia"/>
        </w:rPr>
        <w:t>работников</w:t>
      </w:r>
      <w:r>
        <w:t xml:space="preserve"> </w:t>
      </w:r>
      <w:r>
        <w:rPr>
          <w:rFonts w:hint="eastAsia"/>
        </w:rPr>
        <w:t>и</w:t>
      </w:r>
      <w:r>
        <w:t xml:space="preserve"> </w:t>
      </w:r>
      <w:r>
        <w:rPr>
          <w:rFonts w:hint="eastAsia"/>
        </w:rPr>
        <w:t>уровень</w:t>
      </w:r>
      <w:r>
        <w:t xml:space="preserve"> </w:t>
      </w:r>
      <w:r>
        <w:rPr>
          <w:rFonts w:hint="eastAsia"/>
        </w:rPr>
        <w:t>индивидуального</w:t>
      </w:r>
      <w:r>
        <w:t xml:space="preserve"> </w:t>
      </w:r>
      <w:r>
        <w:rPr>
          <w:rFonts w:hint="eastAsia"/>
        </w:rPr>
        <w:t>пенсионного</w:t>
      </w:r>
      <w:r>
        <w:t xml:space="preserve"> </w:t>
      </w:r>
      <w:r>
        <w:rPr>
          <w:rFonts w:hint="eastAsia"/>
        </w:rPr>
        <w:t>страхования</w:t>
      </w:r>
      <w:r>
        <w:t xml:space="preserve"> </w:t>
      </w:r>
      <w:r>
        <w:rPr>
          <w:rFonts w:hint="eastAsia"/>
        </w:rPr>
        <w:t>физических</w:t>
      </w:r>
      <w:r>
        <w:t xml:space="preserve"> </w:t>
      </w:r>
      <w:r>
        <w:rPr>
          <w:rFonts w:hint="eastAsia"/>
        </w:rPr>
        <w:t>лиц</w:t>
      </w:r>
      <w:r>
        <w:t>.</w:t>
      </w:r>
    </w:p>
    <w:p w14:paraId="771B8348" w14:textId="77777777" w:rsidR="006E60D9" w:rsidRDefault="006E60D9" w:rsidP="006E60D9">
      <w:r>
        <w:rPr>
          <w:rFonts w:hint="eastAsia"/>
        </w:rPr>
        <w:t>Действующий</w:t>
      </w:r>
      <w:r>
        <w:t xml:space="preserve"> </w:t>
      </w:r>
      <w:r>
        <w:rPr>
          <w:rFonts w:hint="eastAsia"/>
        </w:rPr>
        <w:t>обязательный</w:t>
      </w:r>
      <w:r>
        <w:t xml:space="preserve"> </w:t>
      </w:r>
      <w:r>
        <w:rPr>
          <w:rFonts w:hint="eastAsia"/>
        </w:rPr>
        <w:t>накопительный</w:t>
      </w:r>
      <w:r>
        <w:t xml:space="preserve"> </w:t>
      </w:r>
      <w:r>
        <w:rPr>
          <w:rFonts w:hint="eastAsia"/>
        </w:rPr>
        <w:t>элемент</w:t>
      </w:r>
      <w:r>
        <w:t xml:space="preserve"> </w:t>
      </w:r>
      <w:r>
        <w:rPr>
          <w:rFonts w:hint="eastAsia"/>
        </w:rPr>
        <w:t>пенсионной</w:t>
      </w:r>
      <w:r>
        <w:t xml:space="preserve"> </w:t>
      </w:r>
      <w:r>
        <w:rPr>
          <w:rFonts w:hint="eastAsia"/>
        </w:rPr>
        <w:t>системы</w:t>
      </w:r>
      <w:r>
        <w:t xml:space="preserve"> </w:t>
      </w:r>
      <w:r>
        <w:rPr>
          <w:rFonts w:hint="eastAsia"/>
        </w:rPr>
        <w:t>должен</w:t>
      </w:r>
      <w:r>
        <w:t xml:space="preserve"> </w:t>
      </w:r>
      <w:r>
        <w:rPr>
          <w:rFonts w:hint="eastAsia"/>
        </w:rPr>
        <w:t>быть</w:t>
      </w:r>
      <w:r>
        <w:t xml:space="preserve"> </w:t>
      </w:r>
      <w:r>
        <w:rPr>
          <w:rFonts w:hint="eastAsia"/>
        </w:rPr>
        <w:t>преобразован</w:t>
      </w:r>
      <w:r>
        <w:t xml:space="preserve"> </w:t>
      </w:r>
      <w:r>
        <w:rPr>
          <w:rFonts w:hint="eastAsia"/>
        </w:rPr>
        <w:t>в</w:t>
      </w:r>
      <w:r>
        <w:t xml:space="preserve"> </w:t>
      </w:r>
      <w:r>
        <w:rPr>
          <w:rFonts w:hint="eastAsia"/>
        </w:rPr>
        <w:t>добровольный</w:t>
      </w:r>
      <w:r>
        <w:t xml:space="preserve">, </w:t>
      </w:r>
      <w:r>
        <w:rPr>
          <w:rFonts w:hint="eastAsia"/>
        </w:rPr>
        <w:t>ориентированный</w:t>
      </w:r>
      <w:r>
        <w:t xml:space="preserve"> </w:t>
      </w:r>
      <w:r>
        <w:rPr>
          <w:rFonts w:hint="eastAsia"/>
        </w:rPr>
        <w:t>на</w:t>
      </w:r>
      <w:r>
        <w:t xml:space="preserve"> </w:t>
      </w:r>
      <w:r>
        <w:rPr>
          <w:rFonts w:hint="eastAsia"/>
        </w:rPr>
        <w:t>средне</w:t>
      </w:r>
      <w:r>
        <w:t xml:space="preserve"> - </w:t>
      </w:r>
      <w:r>
        <w:rPr>
          <w:rFonts w:hint="eastAsia"/>
        </w:rPr>
        <w:t>и</w:t>
      </w:r>
      <w:r>
        <w:t xml:space="preserve"> </w:t>
      </w:r>
      <w:r>
        <w:rPr>
          <w:rFonts w:hint="eastAsia"/>
        </w:rPr>
        <w:t>высокооплачиваемые</w:t>
      </w:r>
      <w:r>
        <w:t xml:space="preserve"> </w:t>
      </w:r>
      <w:r>
        <w:rPr>
          <w:rFonts w:hint="eastAsia"/>
        </w:rPr>
        <w:t>слои</w:t>
      </w:r>
      <w:r>
        <w:t xml:space="preserve"> </w:t>
      </w:r>
      <w:r>
        <w:rPr>
          <w:rFonts w:hint="eastAsia"/>
        </w:rPr>
        <w:t>населения</w:t>
      </w:r>
      <w:r>
        <w:t>.</w:t>
      </w:r>
    </w:p>
    <w:p w14:paraId="75885418" w14:textId="77777777" w:rsidR="006E60D9" w:rsidRDefault="006E60D9" w:rsidP="006E60D9">
      <w:r>
        <w:rPr>
          <w:rFonts w:hint="eastAsia"/>
        </w:rPr>
        <w:t>Обоснована</w:t>
      </w:r>
      <w:r>
        <w:t xml:space="preserve"> </w:t>
      </w:r>
      <w:r>
        <w:rPr>
          <w:rFonts w:hint="eastAsia"/>
        </w:rPr>
        <w:t>необходимость</w:t>
      </w:r>
      <w:r>
        <w:t xml:space="preserve"> </w:t>
      </w:r>
      <w:r>
        <w:rPr>
          <w:rFonts w:hint="eastAsia"/>
        </w:rPr>
        <w:t>отмены</w:t>
      </w:r>
      <w:r>
        <w:t xml:space="preserve"> </w:t>
      </w:r>
      <w:r>
        <w:rPr>
          <w:rFonts w:hint="eastAsia"/>
        </w:rPr>
        <w:t>страховых</w:t>
      </w:r>
      <w:r>
        <w:t xml:space="preserve"> </w:t>
      </w:r>
      <w:r>
        <w:rPr>
          <w:rFonts w:hint="eastAsia"/>
        </w:rPr>
        <w:t>взносов</w:t>
      </w:r>
      <w:r>
        <w:t xml:space="preserve"> </w:t>
      </w:r>
      <w:r>
        <w:rPr>
          <w:rFonts w:hint="eastAsia"/>
        </w:rPr>
        <w:t>и</w:t>
      </w:r>
      <w:r>
        <w:t xml:space="preserve"> </w:t>
      </w:r>
      <w:r>
        <w:rPr>
          <w:rFonts w:hint="eastAsia"/>
        </w:rPr>
        <w:t>возврата</w:t>
      </w:r>
      <w:r>
        <w:t xml:space="preserve"> </w:t>
      </w:r>
      <w:r>
        <w:rPr>
          <w:rFonts w:hint="eastAsia"/>
        </w:rPr>
        <w:t>главы</w:t>
      </w:r>
      <w:r>
        <w:t xml:space="preserve"> 24 </w:t>
      </w:r>
      <w:r>
        <w:rPr>
          <w:rFonts w:hint="eastAsia"/>
        </w:rPr>
        <w:t>НК</w:t>
      </w:r>
      <w:r>
        <w:t xml:space="preserve"> </w:t>
      </w:r>
      <w:r>
        <w:rPr>
          <w:rFonts w:hint="eastAsia"/>
        </w:rPr>
        <w:t>РФ</w:t>
      </w:r>
      <w:r>
        <w:t xml:space="preserve"> </w:t>
      </w:r>
      <w:r>
        <w:rPr>
          <w:rFonts w:hint="eastAsia"/>
        </w:rPr>
        <w:t>по</w:t>
      </w:r>
      <w:r>
        <w:t xml:space="preserve"> </w:t>
      </w:r>
      <w:r>
        <w:rPr>
          <w:rFonts w:hint="eastAsia"/>
        </w:rPr>
        <w:t>единому</w:t>
      </w:r>
      <w:r>
        <w:t xml:space="preserve"> </w:t>
      </w:r>
      <w:r>
        <w:rPr>
          <w:rFonts w:hint="eastAsia"/>
        </w:rPr>
        <w:t>социальному</w:t>
      </w:r>
      <w:r>
        <w:t xml:space="preserve"> </w:t>
      </w:r>
      <w:r>
        <w:rPr>
          <w:rFonts w:hint="eastAsia"/>
        </w:rPr>
        <w:t>налогу</w:t>
      </w:r>
      <w:r>
        <w:t xml:space="preserve"> </w:t>
      </w:r>
      <w:r>
        <w:rPr>
          <w:rFonts w:hint="eastAsia"/>
        </w:rPr>
        <w:t>и</w:t>
      </w:r>
      <w:r>
        <w:t xml:space="preserve"> </w:t>
      </w:r>
      <w:r>
        <w:rPr>
          <w:rFonts w:hint="eastAsia"/>
        </w:rPr>
        <w:t>ее</w:t>
      </w:r>
      <w:r>
        <w:t xml:space="preserve"> </w:t>
      </w:r>
      <w:r>
        <w:rPr>
          <w:rFonts w:hint="eastAsia"/>
        </w:rPr>
        <w:t>дальнейшее</w:t>
      </w:r>
      <w:r>
        <w:t xml:space="preserve"> </w:t>
      </w:r>
      <w:r>
        <w:rPr>
          <w:rFonts w:hint="eastAsia"/>
        </w:rPr>
        <w:t>совершенствование</w:t>
      </w:r>
      <w:r>
        <w:t xml:space="preserve">. </w:t>
      </w:r>
      <w:r>
        <w:rPr>
          <w:rFonts w:hint="eastAsia"/>
        </w:rPr>
        <w:t>Необходимо</w:t>
      </w:r>
      <w:r>
        <w:t xml:space="preserve"> </w:t>
      </w:r>
      <w:r>
        <w:rPr>
          <w:rFonts w:hint="eastAsia"/>
        </w:rPr>
        <w:t>перейти</w:t>
      </w:r>
      <w:r>
        <w:t xml:space="preserve"> </w:t>
      </w:r>
      <w:r>
        <w:rPr>
          <w:rFonts w:hint="eastAsia"/>
        </w:rPr>
        <w:t>на</w:t>
      </w:r>
      <w:r>
        <w:t xml:space="preserve"> </w:t>
      </w:r>
      <w:r>
        <w:rPr>
          <w:rFonts w:hint="eastAsia"/>
        </w:rPr>
        <w:t>паритетную</w:t>
      </w:r>
      <w:r>
        <w:t xml:space="preserve"> </w:t>
      </w:r>
      <w:r>
        <w:rPr>
          <w:rFonts w:hint="eastAsia"/>
        </w:rPr>
        <w:t>систему</w:t>
      </w:r>
      <w:r>
        <w:t xml:space="preserve"> </w:t>
      </w:r>
      <w:r>
        <w:rPr>
          <w:rFonts w:hint="eastAsia"/>
        </w:rPr>
        <w:t>финансирования</w:t>
      </w:r>
      <w:r>
        <w:t xml:space="preserve"> </w:t>
      </w:r>
      <w:r>
        <w:rPr>
          <w:rFonts w:hint="eastAsia"/>
        </w:rPr>
        <w:t>социального</w:t>
      </w:r>
      <w:r>
        <w:t xml:space="preserve"> </w:t>
      </w:r>
      <w:r>
        <w:rPr>
          <w:rFonts w:hint="eastAsia"/>
        </w:rPr>
        <w:t>страхования</w:t>
      </w:r>
      <w:r>
        <w:t xml:space="preserve"> </w:t>
      </w:r>
      <w:r>
        <w:rPr>
          <w:rFonts w:hint="eastAsia"/>
        </w:rPr>
        <w:t>работодателями</w:t>
      </w:r>
      <w:r>
        <w:t xml:space="preserve"> </w:t>
      </w:r>
      <w:r>
        <w:rPr>
          <w:rFonts w:hint="eastAsia"/>
        </w:rPr>
        <w:t>и</w:t>
      </w:r>
      <w:r>
        <w:t xml:space="preserve"> </w:t>
      </w:r>
      <w:r>
        <w:rPr>
          <w:rFonts w:hint="eastAsia"/>
        </w:rPr>
        <w:t>работниками</w:t>
      </w:r>
      <w:r>
        <w:t xml:space="preserve">. </w:t>
      </w:r>
      <w:r>
        <w:rPr>
          <w:rFonts w:hint="eastAsia"/>
        </w:rPr>
        <w:t>Взыскание</w:t>
      </w:r>
      <w:r>
        <w:t xml:space="preserve"> </w:t>
      </w:r>
      <w:r>
        <w:rPr>
          <w:rFonts w:hint="eastAsia"/>
        </w:rPr>
        <w:t>должно</w:t>
      </w:r>
      <w:r>
        <w:t xml:space="preserve"> </w:t>
      </w:r>
      <w:r>
        <w:rPr>
          <w:rFonts w:hint="eastAsia"/>
        </w:rPr>
        <w:t>осуществляться</w:t>
      </w:r>
      <w:r>
        <w:t xml:space="preserve"> </w:t>
      </w:r>
      <w:r>
        <w:rPr>
          <w:rFonts w:hint="eastAsia"/>
        </w:rPr>
        <w:t>на</w:t>
      </w:r>
      <w:r>
        <w:t xml:space="preserve"> </w:t>
      </w:r>
      <w:r>
        <w:rPr>
          <w:rFonts w:hint="eastAsia"/>
        </w:rPr>
        <w:t>основе</w:t>
      </w:r>
      <w:r>
        <w:t xml:space="preserve"> </w:t>
      </w:r>
      <w:r>
        <w:rPr>
          <w:rFonts w:hint="eastAsia"/>
        </w:rPr>
        <w:t>пропорциональной</w:t>
      </w:r>
      <w:r>
        <w:t xml:space="preserve"> </w:t>
      </w:r>
      <w:r>
        <w:rPr>
          <w:rFonts w:hint="eastAsia"/>
        </w:rPr>
        <w:t>ставки</w:t>
      </w:r>
      <w:r>
        <w:t xml:space="preserve"> </w:t>
      </w:r>
      <w:r>
        <w:rPr>
          <w:rFonts w:hint="eastAsia"/>
        </w:rPr>
        <w:t>без</w:t>
      </w:r>
      <w:r>
        <w:t xml:space="preserve"> </w:t>
      </w:r>
      <w:r>
        <w:rPr>
          <w:rFonts w:hint="eastAsia"/>
        </w:rPr>
        <w:t>введения</w:t>
      </w:r>
      <w:r>
        <w:t xml:space="preserve"> </w:t>
      </w:r>
      <w:r>
        <w:rPr>
          <w:rFonts w:hint="eastAsia"/>
        </w:rPr>
        <w:t>так</w:t>
      </w:r>
      <w:r>
        <w:t xml:space="preserve"> </w:t>
      </w:r>
      <w:r>
        <w:rPr>
          <w:rFonts w:hint="eastAsia"/>
        </w:rPr>
        <w:t>называемого</w:t>
      </w:r>
      <w:r>
        <w:t xml:space="preserve"> </w:t>
      </w:r>
      <w:r>
        <w:rPr>
          <w:rFonts w:hint="eastAsia"/>
        </w:rPr>
        <w:t>порогового</w:t>
      </w:r>
      <w:r>
        <w:t xml:space="preserve"> </w:t>
      </w:r>
      <w:r>
        <w:rPr>
          <w:rFonts w:hint="eastAsia"/>
        </w:rPr>
        <w:t>значения</w:t>
      </w:r>
      <w:r>
        <w:t xml:space="preserve">. </w:t>
      </w:r>
      <w:r>
        <w:rPr>
          <w:rFonts w:hint="eastAsia"/>
        </w:rPr>
        <w:t>Также</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предлагается</w:t>
      </w:r>
      <w:r>
        <w:t xml:space="preserve"> </w:t>
      </w:r>
      <w:r>
        <w:rPr>
          <w:rFonts w:hint="eastAsia"/>
        </w:rPr>
        <w:t>восстановить</w:t>
      </w:r>
      <w:r>
        <w:t xml:space="preserve"> </w:t>
      </w:r>
      <w:r>
        <w:rPr>
          <w:rFonts w:hint="eastAsia"/>
        </w:rPr>
        <w:t>личный</w:t>
      </w:r>
      <w:r>
        <w:t xml:space="preserve"> </w:t>
      </w:r>
      <w:r>
        <w:rPr>
          <w:rFonts w:hint="eastAsia"/>
        </w:rPr>
        <w:t>обязательный</w:t>
      </w:r>
      <w:r>
        <w:t xml:space="preserve"> </w:t>
      </w:r>
      <w:r>
        <w:rPr>
          <w:rFonts w:hint="eastAsia"/>
        </w:rPr>
        <w:t>страховой</w:t>
      </w:r>
      <w:r>
        <w:t xml:space="preserve"> </w:t>
      </w:r>
      <w:r>
        <w:rPr>
          <w:rFonts w:hint="eastAsia"/>
        </w:rPr>
        <w:t>взнос</w:t>
      </w:r>
      <w:r>
        <w:t xml:space="preserve"> </w:t>
      </w:r>
      <w:r>
        <w:rPr>
          <w:rFonts w:hint="eastAsia"/>
        </w:rPr>
        <w:t>для</w:t>
      </w:r>
      <w:r>
        <w:t xml:space="preserve"> </w:t>
      </w:r>
      <w:r>
        <w:rPr>
          <w:rFonts w:hint="eastAsia"/>
        </w:rPr>
        <w:t>застрахованных</w:t>
      </w:r>
      <w:r>
        <w:t xml:space="preserve"> </w:t>
      </w:r>
      <w:r>
        <w:rPr>
          <w:rFonts w:hint="eastAsia"/>
        </w:rPr>
        <w:t>в</w:t>
      </w:r>
      <w:r>
        <w:t xml:space="preserve"> </w:t>
      </w:r>
      <w:r>
        <w:rPr>
          <w:rFonts w:hint="eastAsia"/>
        </w:rPr>
        <w:t>размере</w:t>
      </w:r>
      <w:r>
        <w:t xml:space="preserve"> 1% </w:t>
      </w:r>
      <w:r>
        <w:rPr>
          <w:rFonts w:hint="eastAsia"/>
        </w:rPr>
        <w:t>от</w:t>
      </w:r>
      <w:r>
        <w:t xml:space="preserve"> </w:t>
      </w:r>
      <w:r>
        <w:rPr>
          <w:rFonts w:hint="eastAsia"/>
        </w:rPr>
        <w:t>заработной</w:t>
      </w:r>
      <w:r>
        <w:t xml:space="preserve"> </w:t>
      </w:r>
      <w:r>
        <w:rPr>
          <w:rFonts w:hint="eastAsia"/>
        </w:rPr>
        <w:t>платы</w:t>
      </w:r>
      <w:r>
        <w:t>.</w:t>
      </w:r>
    </w:p>
    <w:p w14:paraId="0A0F0F23" w14:textId="77777777" w:rsidR="006E60D9" w:rsidRDefault="006E60D9" w:rsidP="006E60D9">
      <w:r>
        <w:t xml:space="preserve">4. </w:t>
      </w:r>
      <w:r>
        <w:rPr>
          <w:rFonts w:hint="eastAsia"/>
        </w:rPr>
        <w:t>Обоснована</w:t>
      </w:r>
      <w:r>
        <w:t xml:space="preserve"> </w:t>
      </w:r>
      <w:r>
        <w:rPr>
          <w:rFonts w:hint="eastAsia"/>
        </w:rPr>
        <w:t>необходимость</w:t>
      </w:r>
      <w:r>
        <w:t xml:space="preserve"> </w:t>
      </w:r>
      <w:r>
        <w:rPr>
          <w:rFonts w:hint="eastAsia"/>
        </w:rPr>
        <w:t>создания</w:t>
      </w:r>
      <w:r>
        <w:t xml:space="preserve"> </w:t>
      </w:r>
      <w:r>
        <w:rPr>
          <w:rFonts w:hint="eastAsia"/>
        </w:rPr>
        <w:t>внешних</w:t>
      </w:r>
      <w:r>
        <w:t xml:space="preserve"> </w:t>
      </w:r>
      <w:r>
        <w:rPr>
          <w:rFonts w:hint="eastAsia"/>
        </w:rPr>
        <w:t>условий</w:t>
      </w:r>
      <w:r>
        <w:t xml:space="preserve"> </w:t>
      </w:r>
      <w:r>
        <w:rPr>
          <w:rFonts w:hint="eastAsia"/>
        </w:rPr>
        <w:t>для</w:t>
      </w:r>
      <w:r>
        <w:t xml:space="preserve"> </w:t>
      </w:r>
      <w:r>
        <w:rPr>
          <w:rFonts w:hint="eastAsia"/>
        </w:rPr>
        <w:t>функционирования</w:t>
      </w:r>
    </w:p>
    <w:p w14:paraId="7EC47346" w14:textId="77777777" w:rsidR="006E60D9" w:rsidRDefault="006E60D9" w:rsidP="006E60D9">
      <w:r>
        <w:rPr>
          <w:rFonts w:hint="eastAsia"/>
        </w:rPr>
        <w:t>пенсионной</w:t>
      </w:r>
      <w:r>
        <w:t xml:space="preserve"> </w:t>
      </w:r>
      <w:r>
        <w:rPr>
          <w:rFonts w:hint="eastAsia"/>
        </w:rPr>
        <w:t>системы</w:t>
      </w:r>
      <w:r>
        <w:t xml:space="preserve"> </w:t>
      </w:r>
      <w:r>
        <w:rPr>
          <w:rFonts w:hint="eastAsia"/>
        </w:rPr>
        <w:t>и</w:t>
      </w:r>
      <w:r>
        <w:t xml:space="preserve"> </w:t>
      </w:r>
      <w:r>
        <w:rPr>
          <w:rFonts w:hint="eastAsia"/>
        </w:rPr>
        <w:t>формирования</w:t>
      </w:r>
      <w:r>
        <w:t xml:space="preserve"> </w:t>
      </w:r>
      <w:r>
        <w:rPr>
          <w:rFonts w:hint="eastAsia"/>
        </w:rPr>
        <w:t>дополнительных</w:t>
      </w:r>
      <w:r>
        <w:t xml:space="preserve"> </w:t>
      </w:r>
      <w:r>
        <w:rPr>
          <w:rFonts w:hint="eastAsia"/>
        </w:rPr>
        <w:t>источников</w:t>
      </w:r>
      <w:r>
        <w:t xml:space="preserve"> </w:t>
      </w:r>
      <w:r>
        <w:rPr>
          <w:rFonts w:hint="eastAsia"/>
        </w:rPr>
        <w:t>для</w:t>
      </w:r>
      <w:r>
        <w:t xml:space="preserve"> </w:t>
      </w:r>
      <w:r>
        <w:rPr>
          <w:rFonts w:hint="eastAsia"/>
        </w:rPr>
        <w:t>финансирования</w:t>
      </w:r>
      <w:r>
        <w:t xml:space="preserve"> </w:t>
      </w:r>
      <w:r>
        <w:rPr>
          <w:rFonts w:hint="eastAsia"/>
        </w:rPr>
        <w:t>социальной</w:t>
      </w:r>
      <w:r>
        <w:t xml:space="preserve"> </w:t>
      </w:r>
      <w:r>
        <w:rPr>
          <w:rFonts w:hint="eastAsia"/>
        </w:rPr>
        <w:t>пенси</w:t>
      </w:r>
      <w:r>
        <w:rPr>
          <w:rFonts w:hint="eastAsia"/>
        </w:rPr>
        <w:lastRenderedPageBreak/>
        <w:t>и</w:t>
      </w:r>
      <w:r>
        <w:t xml:space="preserve"> </w:t>
      </w:r>
      <w:r>
        <w:rPr>
          <w:rFonts w:hint="eastAsia"/>
        </w:rPr>
        <w:t>и</w:t>
      </w:r>
      <w:r>
        <w:t xml:space="preserve"> </w:t>
      </w:r>
      <w:r>
        <w:rPr>
          <w:rFonts w:hint="eastAsia"/>
        </w:rPr>
        <w:t>других</w:t>
      </w:r>
      <w:r>
        <w:t xml:space="preserve"> </w:t>
      </w:r>
      <w:r>
        <w:rPr>
          <w:rFonts w:hint="eastAsia"/>
        </w:rPr>
        <w:t>выплат</w:t>
      </w:r>
      <w:r>
        <w:t xml:space="preserve"> </w:t>
      </w:r>
      <w:r>
        <w:rPr>
          <w:rFonts w:hint="eastAsia"/>
        </w:rPr>
        <w:t>нестрахового</w:t>
      </w:r>
      <w:r>
        <w:t xml:space="preserve"> </w:t>
      </w:r>
      <w:r>
        <w:rPr>
          <w:rFonts w:hint="eastAsia"/>
        </w:rPr>
        <w:t>характера</w:t>
      </w:r>
      <w:r>
        <w:t xml:space="preserve"> </w:t>
      </w:r>
      <w:r>
        <w:rPr>
          <w:rFonts w:hint="eastAsia"/>
        </w:rPr>
        <w:t>за</w:t>
      </w:r>
      <w:r>
        <w:t xml:space="preserve"> </w:t>
      </w:r>
      <w:r>
        <w:rPr>
          <w:rFonts w:hint="eastAsia"/>
        </w:rPr>
        <w:t>счет</w:t>
      </w:r>
      <w:r>
        <w:t xml:space="preserve"> </w:t>
      </w:r>
      <w:r>
        <w:rPr>
          <w:rFonts w:hint="eastAsia"/>
        </w:rPr>
        <w:t>средств</w:t>
      </w:r>
      <w:r>
        <w:t xml:space="preserve"> </w:t>
      </w:r>
      <w:r>
        <w:rPr>
          <w:rFonts w:hint="eastAsia"/>
        </w:rPr>
        <w:t>федерального</w:t>
      </w:r>
      <w:r>
        <w:t xml:space="preserve"> </w:t>
      </w:r>
      <w:r>
        <w:rPr>
          <w:rFonts w:hint="eastAsia"/>
        </w:rPr>
        <w:t>бюджета</w:t>
      </w:r>
      <w:r>
        <w:t xml:space="preserve">, </w:t>
      </w:r>
      <w:r>
        <w:rPr>
          <w:rFonts w:hint="eastAsia"/>
        </w:rPr>
        <w:t>а</w:t>
      </w:r>
      <w:r>
        <w:t xml:space="preserve"> </w:t>
      </w:r>
      <w:r>
        <w:rPr>
          <w:rFonts w:hint="eastAsia"/>
        </w:rPr>
        <w:t>именно</w:t>
      </w:r>
      <w:r>
        <w:t xml:space="preserve">: 1) </w:t>
      </w:r>
      <w:r>
        <w:rPr>
          <w:rFonts w:hint="eastAsia"/>
        </w:rPr>
        <w:t>возвращение</w:t>
      </w:r>
      <w:r>
        <w:t xml:space="preserve"> </w:t>
      </w:r>
      <w:r>
        <w:rPr>
          <w:rFonts w:hint="eastAsia"/>
        </w:rPr>
        <w:t>администрирования</w:t>
      </w:r>
      <w:r>
        <w:t xml:space="preserve"> </w:t>
      </w:r>
      <w:r>
        <w:rPr>
          <w:rFonts w:hint="eastAsia"/>
        </w:rPr>
        <w:t>взносов</w:t>
      </w:r>
      <w:r>
        <w:t xml:space="preserve"> </w:t>
      </w:r>
      <w:r>
        <w:rPr>
          <w:rFonts w:hint="eastAsia"/>
        </w:rPr>
        <w:t>ФНС</w:t>
      </w:r>
      <w:r>
        <w:t xml:space="preserve"> </w:t>
      </w:r>
      <w:r>
        <w:rPr>
          <w:rFonts w:hint="eastAsia"/>
        </w:rPr>
        <w:t>России</w:t>
      </w:r>
      <w:r>
        <w:t xml:space="preserve">, </w:t>
      </w:r>
      <w:r>
        <w:rPr>
          <w:rFonts w:hint="eastAsia"/>
        </w:rPr>
        <w:t>оставление</w:t>
      </w:r>
      <w:r>
        <w:t xml:space="preserve"> </w:t>
      </w:r>
      <w:r>
        <w:rPr>
          <w:rFonts w:hint="eastAsia"/>
        </w:rPr>
        <w:t>за</w:t>
      </w:r>
      <w:r>
        <w:t xml:space="preserve"> </w:t>
      </w:r>
      <w:r>
        <w:rPr>
          <w:rFonts w:hint="eastAsia"/>
        </w:rPr>
        <w:t>социальными</w:t>
      </w:r>
      <w:r>
        <w:t xml:space="preserve"> </w:t>
      </w:r>
      <w:r>
        <w:rPr>
          <w:rFonts w:hint="eastAsia"/>
        </w:rPr>
        <w:t>фондами</w:t>
      </w:r>
      <w:r>
        <w:t xml:space="preserve"> </w:t>
      </w:r>
      <w:r>
        <w:rPr>
          <w:rFonts w:hint="eastAsia"/>
        </w:rPr>
        <w:t>лишь</w:t>
      </w:r>
      <w:r>
        <w:t xml:space="preserve"> </w:t>
      </w:r>
      <w:r>
        <w:rPr>
          <w:rFonts w:hint="eastAsia"/>
        </w:rPr>
        <w:t>функции</w:t>
      </w:r>
      <w:r>
        <w:t xml:space="preserve"> </w:t>
      </w:r>
      <w:r>
        <w:rPr>
          <w:rFonts w:hint="eastAsia"/>
        </w:rPr>
        <w:t>расходования</w:t>
      </w:r>
      <w:r>
        <w:t xml:space="preserve"> </w:t>
      </w:r>
      <w:r>
        <w:rPr>
          <w:rFonts w:hint="eastAsia"/>
        </w:rPr>
        <w:t>средств</w:t>
      </w:r>
      <w:r>
        <w:t xml:space="preserve">; 2) </w:t>
      </w:r>
      <w:r>
        <w:rPr>
          <w:rFonts w:hint="eastAsia"/>
        </w:rPr>
        <w:t>предоставление</w:t>
      </w:r>
      <w:r>
        <w:t xml:space="preserve"> </w:t>
      </w:r>
      <w:r>
        <w:rPr>
          <w:rFonts w:hint="eastAsia"/>
        </w:rPr>
        <w:t>налоговым</w:t>
      </w:r>
      <w:r>
        <w:t xml:space="preserve"> </w:t>
      </w:r>
      <w:r>
        <w:rPr>
          <w:rFonts w:hint="eastAsia"/>
        </w:rPr>
        <w:t>органам</w:t>
      </w:r>
      <w:r>
        <w:t xml:space="preserve"> </w:t>
      </w:r>
      <w:r>
        <w:rPr>
          <w:rFonts w:hint="eastAsia"/>
        </w:rPr>
        <w:t>действенных</w:t>
      </w:r>
      <w:r>
        <w:t xml:space="preserve"> </w:t>
      </w:r>
      <w:r>
        <w:rPr>
          <w:rFonts w:hint="eastAsia"/>
        </w:rPr>
        <w:t>инструментов</w:t>
      </w:r>
      <w:r>
        <w:t xml:space="preserve"> </w:t>
      </w:r>
      <w:r>
        <w:rPr>
          <w:rFonts w:hint="eastAsia"/>
        </w:rPr>
        <w:t>контроля</w:t>
      </w:r>
      <w:r>
        <w:t xml:space="preserve"> </w:t>
      </w:r>
      <w:r>
        <w:rPr>
          <w:rFonts w:hint="eastAsia"/>
        </w:rPr>
        <w:t>и</w:t>
      </w:r>
      <w:r>
        <w:t xml:space="preserve"> </w:t>
      </w:r>
      <w:r>
        <w:rPr>
          <w:rFonts w:hint="eastAsia"/>
        </w:rPr>
        <w:t>привлечения</w:t>
      </w:r>
      <w:r>
        <w:t xml:space="preserve"> </w:t>
      </w:r>
      <w:r>
        <w:rPr>
          <w:rFonts w:hint="eastAsia"/>
        </w:rPr>
        <w:t>к</w:t>
      </w:r>
      <w:r>
        <w:t xml:space="preserve"> </w:t>
      </w:r>
      <w:r>
        <w:rPr>
          <w:rFonts w:hint="eastAsia"/>
        </w:rPr>
        <w:t>ответственности</w:t>
      </w:r>
      <w:r>
        <w:t xml:space="preserve"> </w:t>
      </w:r>
      <w:r>
        <w:rPr>
          <w:rFonts w:hint="eastAsia"/>
        </w:rPr>
        <w:t>организаций</w:t>
      </w:r>
      <w:r>
        <w:t xml:space="preserve"> </w:t>
      </w:r>
      <w:r>
        <w:rPr>
          <w:rFonts w:hint="eastAsia"/>
        </w:rPr>
        <w:t>и</w:t>
      </w:r>
      <w:r>
        <w:t xml:space="preserve"> </w:t>
      </w:r>
      <w:r>
        <w:rPr>
          <w:rFonts w:hint="eastAsia"/>
        </w:rPr>
        <w:t>физических</w:t>
      </w:r>
      <w:r>
        <w:t xml:space="preserve"> </w:t>
      </w:r>
      <w:r>
        <w:rPr>
          <w:rFonts w:hint="eastAsia"/>
        </w:rPr>
        <w:t>лиц</w:t>
      </w:r>
      <w:r>
        <w:t xml:space="preserve"> </w:t>
      </w:r>
      <w:r>
        <w:rPr>
          <w:rFonts w:hint="eastAsia"/>
        </w:rPr>
        <w:t>за</w:t>
      </w:r>
      <w:r>
        <w:t xml:space="preserve"> </w:t>
      </w:r>
      <w:r>
        <w:rPr>
          <w:rFonts w:hint="eastAsia"/>
        </w:rPr>
        <w:t>выплату</w:t>
      </w:r>
      <w:r>
        <w:t xml:space="preserve"> </w:t>
      </w:r>
      <w:r>
        <w:rPr>
          <w:rFonts w:hint="eastAsia"/>
        </w:rPr>
        <w:t>нелегальной</w:t>
      </w:r>
      <w:r>
        <w:t xml:space="preserve"> </w:t>
      </w:r>
      <w:r>
        <w:rPr>
          <w:rFonts w:hint="eastAsia"/>
        </w:rPr>
        <w:t>заработной</w:t>
      </w:r>
      <w:r>
        <w:t xml:space="preserve"> </w:t>
      </w:r>
      <w:r>
        <w:rPr>
          <w:rFonts w:hint="eastAsia"/>
        </w:rPr>
        <w:t>платы</w:t>
      </w:r>
      <w:r>
        <w:t xml:space="preserve">; 3) </w:t>
      </w:r>
      <w:r>
        <w:rPr>
          <w:rFonts w:hint="eastAsia"/>
        </w:rPr>
        <w:t>введение</w:t>
      </w:r>
      <w:r>
        <w:t xml:space="preserve"> </w:t>
      </w:r>
      <w:r>
        <w:rPr>
          <w:rFonts w:hint="eastAsia"/>
        </w:rPr>
        <w:t>прогрессивной</w:t>
      </w:r>
      <w:r>
        <w:t xml:space="preserve"> </w:t>
      </w:r>
      <w:r>
        <w:rPr>
          <w:rFonts w:hint="eastAsia"/>
        </w:rPr>
        <w:t>шкалы</w:t>
      </w:r>
      <w:r>
        <w:t xml:space="preserve"> </w:t>
      </w:r>
      <w:r>
        <w:rPr>
          <w:rFonts w:hint="eastAsia"/>
        </w:rPr>
        <w:t>налогообложения</w:t>
      </w:r>
      <w:r>
        <w:t xml:space="preserve"> </w:t>
      </w:r>
      <w:r>
        <w:rPr>
          <w:rFonts w:hint="eastAsia"/>
        </w:rPr>
        <w:t>доходов</w:t>
      </w:r>
      <w:r>
        <w:t xml:space="preserve"> </w:t>
      </w:r>
      <w:r>
        <w:rPr>
          <w:rFonts w:hint="eastAsia"/>
        </w:rPr>
        <w:t>физических</w:t>
      </w:r>
      <w:r>
        <w:t xml:space="preserve"> </w:t>
      </w:r>
      <w:r>
        <w:rPr>
          <w:rFonts w:hint="eastAsia"/>
        </w:rPr>
        <w:t>лиц</w:t>
      </w:r>
      <w:r>
        <w:t xml:space="preserve">; 4) </w:t>
      </w:r>
      <w:r>
        <w:rPr>
          <w:rFonts w:hint="eastAsia"/>
        </w:rPr>
        <w:t>восстановление</w:t>
      </w:r>
      <w:r>
        <w:t xml:space="preserve"> </w:t>
      </w:r>
      <w:r>
        <w:rPr>
          <w:rFonts w:hint="eastAsia"/>
        </w:rPr>
        <w:t>налога</w:t>
      </w:r>
      <w:r>
        <w:t xml:space="preserve"> </w:t>
      </w:r>
      <w:r>
        <w:rPr>
          <w:rFonts w:hint="eastAsia"/>
        </w:rPr>
        <w:t>на</w:t>
      </w:r>
      <w:r>
        <w:t xml:space="preserve"> </w:t>
      </w:r>
      <w:r>
        <w:rPr>
          <w:rFonts w:hint="eastAsia"/>
        </w:rPr>
        <w:t>имущество</w:t>
      </w:r>
      <w:r>
        <w:t xml:space="preserve">, </w:t>
      </w:r>
      <w:r>
        <w:rPr>
          <w:rFonts w:hint="eastAsia"/>
        </w:rPr>
        <w:t>переходящее</w:t>
      </w:r>
      <w:r>
        <w:t xml:space="preserve"> </w:t>
      </w:r>
      <w:r>
        <w:rPr>
          <w:rFonts w:hint="eastAsia"/>
        </w:rPr>
        <w:t>в</w:t>
      </w:r>
      <w:r>
        <w:t xml:space="preserve"> </w:t>
      </w:r>
      <w:r>
        <w:rPr>
          <w:rFonts w:hint="eastAsia"/>
        </w:rPr>
        <w:t>порядке</w:t>
      </w:r>
      <w:r>
        <w:t xml:space="preserve"> </w:t>
      </w:r>
      <w:r>
        <w:rPr>
          <w:rFonts w:hint="eastAsia"/>
        </w:rPr>
        <w:t>наследования</w:t>
      </w:r>
      <w:r>
        <w:t xml:space="preserve"> </w:t>
      </w:r>
      <w:r>
        <w:rPr>
          <w:rFonts w:hint="eastAsia"/>
        </w:rPr>
        <w:t>или</w:t>
      </w:r>
      <w:r>
        <w:t xml:space="preserve"> </w:t>
      </w:r>
      <w:r>
        <w:rPr>
          <w:rFonts w:hint="eastAsia"/>
        </w:rPr>
        <w:t>дарения</w:t>
      </w:r>
      <w:r>
        <w:t xml:space="preserve">; 5) </w:t>
      </w:r>
      <w:r>
        <w:rPr>
          <w:rFonts w:hint="eastAsia"/>
        </w:rPr>
        <w:t>целевое</w:t>
      </w:r>
      <w:r>
        <w:t xml:space="preserve"> </w:t>
      </w:r>
      <w:r>
        <w:rPr>
          <w:rFonts w:hint="eastAsia"/>
        </w:rPr>
        <w:t>отчисление</w:t>
      </w:r>
      <w:r>
        <w:t xml:space="preserve"> </w:t>
      </w:r>
      <w:r>
        <w:rPr>
          <w:rFonts w:hint="eastAsia"/>
        </w:rPr>
        <w:t>поступлений</w:t>
      </w:r>
      <w:r>
        <w:t xml:space="preserve"> </w:t>
      </w:r>
      <w:r>
        <w:rPr>
          <w:rFonts w:hint="eastAsia"/>
        </w:rPr>
        <w:t>от</w:t>
      </w:r>
      <w:r>
        <w:t xml:space="preserve"> </w:t>
      </w:r>
      <w:r>
        <w:rPr>
          <w:rFonts w:hint="eastAsia"/>
        </w:rPr>
        <w:t>НДС</w:t>
      </w:r>
      <w:r>
        <w:t xml:space="preserve"> (</w:t>
      </w:r>
      <w:r>
        <w:rPr>
          <w:rFonts w:hint="eastAsia"/>
        </w:rPr>
        <w:t>или</w:t>
      </w:r>
      <w:r>
        <w:t xml:space="preserve"> </w:t>
      </w:r>
      <w:r>
        <w:rPr>
          <w:rFonts w:hint="eastAsia"/>
        </w:rPr>
        <w:t>введение</w:t>
      </w:r>
      <w:r>
        <w:t xml:space="preserve"> </w:t>
      </w:r>
      <w:r>
        <w:rPr>
          <w:rFonts w:hint="eastAsia"/>
        </w:rPr>
        <w:t>специального</w:t>
      </w:r>
      <w:r>
        <w:t xml:space="preserve"> </w:t>
      </w:r>
      <w:r>
        <w:rPr>
          <w:rFonts w:hint="eastAsia"/>
        </w:rPr>
        <w:t>оборотного</w:t>
      </w:r>
      <w:r>
        <w:t xml:space="preserve"> </w:t>
      </w:r>
      <w:r>
        <w:rPr>
          <w:rFonts w:hint="eastAsia"/>
        </w:rPr>
        <w:t>пенсионного</w:t>
      </w:r>
      <w:r>
        <w:t xml:space="preserve"> </w:t>
      </w:r>
      <w:r>
        <w:rPr>
          <w:rFonts w:hint="eastAsia"/>
        </w:rPr>
        <w:t>налога</w:t>
      </w:r>
      <w:r>
        <w:t xml:space="preserve">); 6) </w:t>
      </w:r>
      <w:r>
        <w:rPr>
          <w:rFonts w:hint="eastAsia"/>
        </w:rPr>
        <w:t>целевое</w:t>
      </w:r>
      <w:r>
        <w:t xml:space="preserve"> </w:t>
      </w:r>
      <w:r>
        <w:rPr>
          <w:rFonts w:hint="eastAsia"/>
        </w:rPr>
        <w:t>использование</w:t>
      </w:r>
      <w:r>
        <w:t xml:space="preserve"> </w:t>
      </w:r>
      <w:r>
        <w:rPr>
          <w:rFonts w:hint="eastAsia"/>
        </w:rPr>
        <w:t>средств</w:t>
      </w:r>
      <w:r>
        <w:t xml:space="preserve"> </w:t>
      </w:r>
      <w:r>
        <w:rPr>
          <w:rFonts w:hint="eastAsia"/>
        </w:rPr>
        <w:t>резервного</w:t>
      </w:r>
      <w:r>
        <w:t xml:space="preserve"> </w:t>
      </w:r>
      <w:r>
        <w:rPr>
          <w:rFonts w:hint="eastAsia"/>
        </w:rPr>
        <w:t>фонда</w:t>
      </w:r>
      <w:r>
        <w:t xml:space="preserve">, </w:t>
      </w:r>
      <w:r>
        <w:rPr>
          <w:rFonts w:hint="eastAsia"/>
        </w:rPr>
        <w:t>фонда</w:t>
      </w:r>
      <w:r>
        <w:t xml:space="preserve"> </w:t>
      </w:r>
      <w:r>
        <w:rPr>
          <w:rFonts w:hint="eastAsia"/>
        </w:rPr>
        <w:t>национального</w:t>
      </w:r>
      <w:r>
        <w:t xml:space="preserve"> </w:t>
      </w:r>
      <w:r>
        <w:rPr>
          <w:rFonts w:hint="eastAsia"/>
        </w:rPr>
        <w:t>благосостояния</w:t>
      </w:r>
      <w:r>
        <w:t xml:space="preserve">, </w:t>
      </w:r>
      <w:r>
        <w:rPr>
          <w:rFonts w:hint="eastAsia"/>
        </w:rPr>
        <w:t>золотовалютного</w:t>
      </w:r>
      <w:r>
        <w:t xml:space="preserve"> </w:t>
      </w:r>
      <w:r>
        <w:rPr>
          <w:rFonts w:hint="eastAsia"/>
        </w:rPr>
        <w:t>резерва</w:t>
      </w:r>
      <w:r>
        <w:t xml:space="preserve">; 7) </w:t>
      </w:r>
      <w:r>
        <w:rPr>
          <w:rFonts w:hint="eastAsia"/>
        </w:rPr>
        <w:t>создание</w:t>
      </w:r>
      <w:r>
        <w:t xml:space="preserve"> </w:t>
      </w:r>
      <w:r>
        <w:rPr>
          <w:rFonts w:hint="eastAsia"/>
        </w:rPr>
        <w:t>эффективной</w:t>
      </w:r>
      <w:r>
        <w:t xml:space="preserve"> </w:t>
      </w:r>
      <w:r>
        <w:rPr>
          <w:rFonts w:hint="eastAsia"/>
        </w:rPr>
        <w:t>системы</w:t>
      </w:r>
      <w:r>
        <w:t xml:space="preserve"> </w:t>
      </w:r>
      <w:r>
        <w:rPr>
          <w:rFonts w:hint="eastAsia"/>
        </w:rPr>
        <w:t>контроля</w:t>
      </w:r>
      <w:r>
        <w:t xml:space="preserve"> </w:t>
      </w:r>
      <w:r>
        <w:rPr>
          <w:rFonts w:hint="eastAsia"/>
        </w:rPr>
        <w:t>за</w:t>
      </w:r>
      <w:r>
        <w:t xml:space="preserve"> </w:t>
      </w:r>
      <w:r>
        <w:rPr>
          <w:rFonts w:hint="eastAsia"/>
        </w:rPr>
        <w:t>соответствием</w:t>
      </w:r>
      <w:r>
        <w:t xml:space="preserve"> </w:t>
      </w:r>
      <w:r>
        <w:rPr>
          <w:rFonts w:hint="eastAsia"/>
        </w:rPr>
        <w:t>расходов</w:t>
      </w:r>
      <w:r>
        <w:t xml:space="preserve"> </w:t>
      </w:r>
      <w:r>
        <w:rPr>
          <w:rFonts w:hint="eastAsia"/>
        </w:rPr>
        <w:t>на</w:t>
      </w:r>
      <w:r>
        <w:t xml:space="preserve"> </w:t>
      </w:r>
      <w:r>
        <w:rPr>
          <w:rFonts w:hint="eastAsia"/>
        </w:rPr>
        <w:t>потребление</w:t>
      </w:r>
      <w:r>
        <w:t xml:space="preserve"> </w:t>
      </w:r>
      <w:r>
        <w:rPr>
          <w:rFonts w:hint="eastAsia"/>
        </w:rPr>
        <w:t>физических</w:t>
      </w:r>
      <w:r>
        <w:t xml:space="preserve"> </w:t>
      </w:r>
      <w:r>
        <w:rPr>
          <w:rFonts w:hint="eastAsia"/>
        </w:rPr>
        <w:t>лиц</w:t>
      </w:r>
      <w:r>
        <w:t xml:space="preserve"> </w:t>
      </w:r>
      <w:r>
        <w:rPr>
          <w:rFonts w:hint="eastAsia"/>
        </w:rPr>
        <w:t>уровню</w:t>
      </w:r>
      <w:r>
        <w:t xml:space="preserve"> </w:t>
      </w:r>
      <w:r>
        <w:rPr>
          <w:rFonts w:hint="eastAsia"/>
        </w:rPr>
        <w:t>их</w:t>
      </w:r>
      <w:r>
        <w:t xml:space="preserve"> </w:t>
      </w:r>
      <w:r>
        <w:rPr>
          <w:rFonts w:hint="eastAsia"/>
        </w:rPr>
        <w:t>доходов</w:t>
      </w:r>
      <w:r>
        <w:t xml:space="preserve">; 8) </w:t>
      </w:r>
      <w:r>
        <w:rPr>
          <w:rFonts w:hint="eastAsia"/>
        </w:rPr>
        <w:t>реформирование</w:t>
      </w:r>
      <w:r>
        <w:t xml:space="preserve"> </w:t>
      </w:r>
      <w:r>
        <w:rPr>
          <w:rFonts w:hint="eastAsia"/>
        </w:rPr>
        <w:t>системы</w:t>
      </w:r>
      <w:r>
        <w:t xml:space="preserve"> </w:t>
      </w:r>
      <w:r>
        <w:rPr>
          <w:rFonts w:hint="eastAsia"/>
        </w:rPr>
        <w:t>оплаты</w:t>
      </w:r>
      <w:r>
        <w:t xml:space="preserve"> </w:t>
      </w:r>
      <w:r>
        <w:rPr>
          <w:rFonts w:hint="eastAsia"/>
        </w:rPr>
        <w:t>труда</w:t>
      </w:r>
      <w:r>
        <w:t xml:space="preserve"> </w:t>
      </w:r>
      <w:r>
        <w:rPr>
          <w:rFonts w:hint="eastAsia"/>
        </w:rPr>
        <w:t>и</w:t>
      </w:r>
      <w:r>
        <w:t xml:space="preserve"> </w:t>
      </w:r>
      <w:r>
        <w:rPr>
          <w:rFonts w:hint="eastAsia"/>
        </w:rPr>
        <w:t>изменение</w:t>
      </w:r>
      <w:r>
        <w:t xml:space="preserve"> </w:t>
      </w:r>
      <w:r>
        <w:rPr>
          <w:rFonts w:hint="eastAsia"/>
        </w:rPr>
        <w:t>методики</w:t>
      </w:r>
      <w:r>
        <w:t xml:space="preserve"> </w:t>
      </w:r>
      <w:r>
        <w:rPr>
          <w:rFonts w:hint="eastAsia"/>
        </w:rPr>
        <w:t>расчета</w:t>
      </w:r>
      <w:r>
        <w:t xml:space="preserve"> </w:t>
      </w:r>
      <w:r>
        <w:rPr>
          <w:rFonts w:hint="eastAsia"/>
        </w:rPr>
        <w:t>ПМП</w:t>
      </w:r>
      <w:r>
        <w:t>.</w:t>
      </w:r>
    </w:p>
    <w:p w14:paraId="51874229" w14:textId="77777777" w:rsidR="006E60D9" w:rsidRDefault="006E60D9" w:rsidP="006E60D9">
      <w:r>
        <w:rPr>
          <w:rFonts w:hint="eastAsia"/>
        </w:rPr>
        <w:t>Практическая</w:t>
      </w:r>
      <w:r>
        <w:t xml:space="preserve"> </w:t>
      </w:r>
      <w:r>
        <w:rPr>
          <w:rFonts w:hint="eastAsia"/>
        </w:rPr>
        <w:t>значимость</w:t>
      </w:r>
      <w:r>
        <w:t xml:space="preserve"> </w:t>
      </w:r>
      <w:r>
        <w:rPr>
          <w:rFonts w:hint="eastAsia"/>
        </w:rPr>
        <w:t>исследования</w:t>
      </w:r>
      <w:r>
        <w:t>.</w:t>
      </w:r>
      <w:r>
        <w:rPr>
          <w:rFonts w:hint="eastAsia"/>
        </w:rPr>
        <w:t>Разработанные</w:t>
      </w:r>
      <w:r>
        <w:t xml:space="preserve"> </w:t>
      </w:r>
      <w:r>
        <w:rPr>
          <w:rFonts w:hint="eastAsia"/>
        </w:rPr>
        <w:t>предложения</w:t>
      </w:r>
      <w:r>
        <w:t xml:space="preserve"> </w:t>
      </w:r>
      <w:r>
        <w:rPr>
          <w:rFonts w:hint="eastAsia"/>
        </w:rPr>
        <w:t>по</w:t>
      </w:r>
      <w:r>
        <w:t xml:space="preserve"> </w:t>
      </w:r>
      <w:r>
        <w:rPr>
          <w:rFonts w:hint="eastAsia"/>
        </w:rPr>
        <w:t>развитию</w:t>
      </w:r>
      <w:r>
        <w:t xml:space="preserve"> </w:t>
      </w:r>
      <w:r>
        <w:rPr>
          <w:rFonts w:hint="eastAsia"/>
        </w:rPr>
        <w:t>пенсионной</w:t>
      </w:r>
      <w:r>
        <w:t xml:space="preserve"> </w:t>
      </w:r>
      <w:r>
        <w:rPr>
          <w:rFonts w:hint="eastAsia"/>
        </w:rPr>
        <w:t>системы</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органами</w:t>
      </w:r>
      <w:r>
        <w:t xml:space="preserve"> </w:t>
      </w:r>
      <w:r>
        <w:rPr>
          <w:rFonts w:hint="eastAsia"/>
        </w:rPr>
        <w:t>законодательной</w:t>
      </w:r>
      <w:r>
        <w:t xml:space="preserve"> </w:t>
      </w:r>
      <w:r>
        <w:rPr>
          <w:rFonts w:hint="eastAsia"/>
        </w:rPr>
        <w:t>и</w:t>
      </w:r>
      <w:r>
        <w:t xml:space="preserve"> </w:t>
      </w:r>
      <w:r>
        <w:rPr>
          <w:rFonts w:hint="eastAsia"/>
        </w:rPr>
        <w:t>исполнительной</w:t>
      </w:r>
      <w:r>
        <w:t xml:space="preserve"> </w:t>
      </w:r>
      <w:r>
        <w:rPr>
          <w:rFonts w:hint="eastAsia"/>
        </w:rPr>
        <w:t>власти</w:t>
      </w:r>
      <w:r>
        <w:t xml:space="preserve"> </w:t>
      </w:r>
      <w:r>
        <w:rPr>
          <w:rFonts w:hint="eastAsia"/>
        </w:rPr>
        <w:t>при</w:t>
      </w:r>
      <w:r>
        <w:t xml:space="preserve"> </w:t>
      </w:r>
      <w:r>
        <w:rPr>
          <w:rFonts w:hint="eastAsia"/>
        </w:rPr>
        <w:t>разработке</w:t>
      </w:r>
      <w:r>
        <w:t xml:space="preserve"> </w:t>
      </w:r>
      <w:r>
        <w:rPr>
          <w:rFonts w:hint="eastAsia"/>
        </w:rPr>
        <w:t>программ</w:t>
      </w:r>
      <w:r>
        <w:t xml:space="preserve"> </w:t>
      </w:r>
      <w:r>
        <w:rPr>
          <w:rFonts w:hint="eastAsia"/>
        </w:rPr>
        <w:t>совершенствования</w:t>
      </w:r>
      <w:r>
        <w:t xml:space="preserve"> </w:t>
      </w:r>
      <w:r>
        <w:rPr>
          <w:rFonts w:hint="eastAsia"/>
        </w:rPr>
        <w:t>пенсионной</w:t>
      </w:r>
      <w:r>
        <w:t xml:space="preserve"> </w:t>
      </w:r>
      <w:r>
        <w:rPr>
          <w:rFonts w:hint="eastAsia"/>
        </w:rPr>
        <w:t>системы</w:t>
      </w:r>
      <w:r>
        <w:t>.</w:t>
      </w:r>
    </w:p>
    <w:p w14:paraId="4D01F0F1" w14:textId="77777777" w:rsidR="006E60D9" w:rsidRDefault="006E60D9" w:rsidP="006E60D9">
      <w:r>
        <w:rPr>
          <w:rFonts w:hint="eastAsia"/>
        </w:rPr>
        <w:t>Результаты</w:t>
      </w:r>
      <w:r>
        <w:t xml:space="preserve"> </w:t>
      </w:r>
      <w:r>
        <w:rPr>
          <w:rFonts w:hint="eastAsia"/>
        </w:rPr>
        <w:t>исследования</w:t>
      </w:r>
      <w:r>
        <w:t xml:space="preserve"> </w:t>
      </w:r>
      <w:r>
        <w:rPr>
          <w:rFonts w:hint="eastAsia"/>
        </w:rPr>
        <w:t>также</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вузов</w:t>
      </w:r>
      <w:r>
        <w:t xml:space="preserve"> </w:t>
      </w:r>
      <w:r>
        <w:rPr>
          <w:rFonts w:hint="eastAsia"/>
        </w:rPr>
        <w:t>при</w:t>
      </w:r>
      <w:r>
        <w:t xml:space="preserve"> </w:t>
      </w:r>
      <w:r>
        <w:rPr>
          <w:rFonts w:hint="eastAsia"/>
        </w:rPr>
        <w:t>подготовке</w:t>
      </w:r>
      <w:r>
        <w:t xml:space="preserve"> </w:t>
      </w:r>
      <w:r>
        <w:rPr>
          <w:rFonts w:hint="eastAsia"/>
        </w:rPr>
        <w:t>специалистов</w:t>
      </w:r>
      <w:r>
        <w:t xml:space="preserve"> </w:t>
      </w:r>
      <w:r>
        <w:rPr>
          <w:rFonts w:hint="eastAsia"/>
        </w:rPr>
        <w:t>экономического</w:t>
      </w:r>
      <w:r>
        <w:t xml:space="preserve"> </w:t>
      </w:r>
      <w:r>
        <w:rPr>
          <w:rFonts w:hint="eastAsia"/>
        </w:rPr>
        <w:t>и</w:t>
      </w:r>
      <w:r>
        <w:t xml:space="preserve"> </w:t>
      </w:r>
      <w:r>
        <w:rPr>
          <w:rFonts w:hint="eastAsia"/>
        </w:rPr>
        <w:t>социального</w:t>
      </w:r>
      <w:r>
        <w:t xml:space="preserve"> </w:t>
      </w:r>
      <w:r>
        <w:rPr>
          <w:rFonts w:hint="eastAsia"/>
        </w:rPr>
        <w:t>профиля</w:t>
      </w:r>
      <w:r>
        <w:t xml:space="preserve">. </w:t>
      </w:r>
      <w:r>
        <w:rPr>
          <w:rFonts w:hint="eastAsia"/>
        </w:rPr>
        <w:t>Практическая</w:t>
      </w:r>
      <w:r>
        <w:t xml:space="preserve"> </w:t>
      </w:r>
      <w:r>
        <w:rPr>
          <w:rFonts w:hint="eastAsia"/>
        </w:rPr>
        <w:t>значимость</w:t>
      </w:r>
      <w:r>
        <w:t xml:space="preserve"> </w:t>
      </w:r>
      <w:r>
        <w:rPr>
          <w:rFonts w:hint="eastAsia"/>
        </w:rPr>
        <w:t>и</w:t>
      </w:r>
      <w:r>
        <w:t xml:space="preserve"> </w:t>
      </w:r>
      <w:r>
        <w:rPr>
          <w:rFonts w:hint="eastAsia"/>
        </w:rPr>
        <w:t>направленность</w:t>
      </w:r>
      <w:r>
        <w:t xml:space="preserve"> </w:t>
      </w:r>
      <w:r>
        <w:rPr>
          <w:rFonts w:hint="eastAsia"/>
        </w:rPr>
        <w:t>работы</w:t>
      </w:r>
      <w:r>
        <w:t xml:space="preserve"> </w:t>
      </w:r>
      <w:r>
        <w:rPr>
          <w:rFonts w:hint="eastAsia"/>
        </w:rPr>
        <w:t>состоит</w:t>
      </w:r>
      <w:r>
        <w:t xml:space="preserve"> </w:t>
      </w:r>
      <w:r>
        <w:rPr>
          <w:rFonts w:hint="eastAsia"/>
        </w:rPr>
        <w:t>в</w:t>
      </w:r>
      <w:r>
        <w:t xml:space="preserve"> </w:t>
      </w:r>
      <w:r>
        <w:rPr>
          <w:rFonts w:hint="eastAsia"/>
        </w:rPr>
        <w:t>возможности</w:t>
      </w:r>
      <w:r>
        <w:t xml:space="preserve"> </w:t>
      </w:r>
      <w:r>
        <w:rPr>
          <w:rFonts w:hint="eastAsia"/>
        </w:rPr>
        <w:t>использования</w:t>
      </w:r>
      <w:r>
        <w:t xml:space="preserve"> </w:t>
      </w:r>
      <w:r>
        <w:rPr>
          <w:rFonts w:hint="eastAsia"/>
        </w:rPr>
        <w:t>ее</w:t>
      </w:r>
      <w:r>
        <w:t xml:space="preserve"> </w:t>
      </w:r>
      <w:r>
        <w:rPr>
          <w:rFonts w:hint="eastAsia"/>
        </w:rPr>
        <w:t>выводов</w:t>
      </w:r>
      <w:r>
        <w:t xml:space="preserve"> </w:t>
      </w:r>
      <w:r>
        <w:rPr>
          <w:rFonts w:hint="eastAsia"/>
        </w:rPr>
        <w:t>и</w:t>
      </w:r>
    </w:p>
    <w:p w14:paraId="5E85236B" w14:textId="77777777" w:rsidR="006E60D9" w:rsidRDefault="006E60D9" w:rsidP="006E60D9">
      <w:r>
        <w:rPr>
          <w:rFonts w:hint="eastAsia"/>
        </w:rPr>
        <w:t>рекомендаций</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квалификации</w:t>
      </w:r>
      <w:r>
        <w:t xml:space="preserve"> </w:t>
      </w:r>
      <w:r>
        <w:rPr>
          <w:rFonts w:hint="eastAsia"/>
        </w:rPr>
        <w:t>работников</w:t>
      </w:r>
      <w:r>
        <w:t xml:space="preserve"> </w:t>
      </w:r>
      <w:r>
        <w:rPr>
          <w:rFonts w:hint="eastAsia"/>
        </w:rPr>
        <w:t>пенсионной</w:t>
      </w:r>
      <w:r>
        <w:t xml:space="preserve"> </w:t>
      </w:r>
      <w:r>
        <w:rPr>
          <w:rFonts w:hint="eastAsia"/>
        </w:rPr>
        <w:t>системы</w:t>
      </w:r>
      <w:r>
        <w:t xml:space="preserve"> </w:t>
      </w:r>
      <w:r>
        <w:rPr>
          <w:rFonts w:hint="eastAsia"/>
        </w:rPr>
        <w:t>и</w:t>
      </w:r>
      <w:r>
        <w:t xml:space="preserve"> </w:t>
      </w:r>
      <w:r>
        <w:rPr>
          <w:rFonts w:hint="eastAsia"/>
        </w:rPr>
        <w:t>управления</w:t>
      </w:r>
      <w:r>
        <w:t xml:space="preserve"> </w:t>
      </w:r>
      <w:r>
        <w:rPr>
          <w:rFonts w:hint="eastAsia"/>
        </w:rPr>
        <w:t>персоналом</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программах</w:t>
      </w:r>
      <w:r>
        <w:t xml:space="preserve"> MB </w:t>
      </w:r>
      <w:r>
        <w:rPr>
          <w:rFonts w:hint="eastAsia"/>
        </w:rPr>
        <w:t>А</w:t>
      </w:r>
      <w:r>
        <w:t>.</w:t>
      </w:r>
    </w:p>
    <w:p w14:paraId="10AB1977" w14:textId="34AC9FDB" w:rsidR="00A8607D" w:rsidRDefault="006E60D9" w:rsidP="006E60D9">
      <w:r>
        <w:rPr>
          <w:rFonts w:hint="eastAsia"/>
        </w:rPr>
        <w:t>Материалы</w:t>
      </w:r>
      <w:r>
        <w:t xml:space="preserve"> </w:t>
      </w:r>
      <w:r>
        <w:rPr>
          <w:rFonts w:hint="eastAsia"/>
        </w:rPr>
        <w:t>диссертационного</w:t>
      </w:r>
      <w:r>
        <w:t xml:space="preserve"> </w:t>
      </w:r>
      <w:r>
        <w:rPr>
          <w:rFonts w:hint="eastAsia"/>
        </w:rPr>
        <w:t>исследования</w:t>
      </w:r>
      <w:r>
        <w:t xml:space="preserve"> </w:t>
      </w:r>
      <w:r>
        <w:rPr>
          <w:rFonts w:hint="eastAsia"/>
        </w:rPr>
        <w:t>отражены</w:t>
      </w:r>
      <w:r>
        <w:t xml:space="preserve"> </w:t>
      </w:r>
      <w:r>
        <w:rPr>
          <w:rFonts w:hint="eastAsia"/>
        </w:rPr>
        <w:t>в</w:t>
      </w:r>
      <w:r>
        <w:t xml:space="preserve"> </w:t>
      </w:r>
      <w:r>
        <w:rPr>
          <w:rFonts w:hint="eastAsia"/>
        </w:rPr>
        <w:t>научно</w:t>
      </w:r>
      <w:r>
        <w:t>-</w:t>
      </w:r>
      <w:r>
        <w:rPr>
          <w:rFonts w:hint="eastAsia"/>
        </w:rPr>
        <w:t>исследовательских</w:t>
      </w:r>
      <w:r>
        <w:t xml:space="preserve"> </w:t>
      </w:r>
      <w:r>
        <w:rPr>
          <w:rFonts w:hint="eastAsia"/>
        </w:rPr>
        <w:t>работах</w:t>
      </w:r>
      <w:r>
        <w:t xml:space="preserve"> </w:t>
      </w:r>
      <w:r>
        <w:rPr>
          <w:rFonts w:hint="eastAsia"/>
        </w:rPr>
        <w:t>на</w:t>
      </w:r>
      <w:r>
        <w:t xml:space="preserve"> </w:t>
      </w:r>
      <w:r>
        <w:rPr>
          <w:rFonts w:hint="eastAsia"/>
        </w:rPr>
        <w:t>тему</w:t>
      </w:r>
      <w:r>
        <w:t>: &amp;laquo;</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системы</w:t>
      </w:r>
      <w:r>
        <w:t xml:space="preserve"> </w:t>
      </w:r>
      <w:r>
        <w:rPr>
          <w:rFonts w:hint="eastAsia"/>
        </w:rPr>
        <w:t>социальных</w:t>
      </w:r>
      <w:r>
        <w:t xml:space="preserve"> </w:t>
      </w:r>
      <w:r>
        <w:rPr>
          <w:rFonts w:hint="eastAsia"/>
        </w:rPr>
        <w:t>платежей</w:t>
      </w:r>
      <w:r>
        <w:t xml:space="preserve"> </w:t>
      </w:r>
      <w:r>
        <w:rPr>
          <w:rFonts w:hint="eastAsia"/>
        </w:rPr>
        <w:t>при</w:t>
      </w:r>
      <w:r>
        <w:t xml:space="preserve"> </w:t>
      </w:r>
      <w:r>
        <w:rPr>
          <w:rFonts w:hint="eastAsia"/>
        </w:rPr>
        <w:t>реализации</w:t>
      </w:r>
      <w:r>
        <w:t xml:space="preserve"> </w:t>
      </w:r>
      <w:r>
        <w:rPr>
          <w:rFonts w:hint="eastAsia"/>
        </w:rPr>
        <w:t>социаль</w:t>
      </w:r>
    </w:p>
    <w:p w14:paraId="2E2C85CF" w14:textId="77777777" w:rsidR="006E60D9" w:rsidRDefault="006E60D9" w:rsidP="006E60D9"/>
    <w:p w14:paraId="545B028A" w14:textId="77777777" w:rsidR="006E60D9" w:rsidRDefault="006E60D9" w:rsidP="006E60D9"/>
    <w:p w14:paraId="46EF2EBE" w14:textId="77777777" w:rsidR="006E60D9" w:rsidRDefault="006E60D9" w:rsidP="006E60D9">
      <w:r>
        <w:rPr>
          <w:rFonts w:hint="eastAsia"/>
        </w:rPr>
        <w:t>Заключение</w:t>
      </w:r>
    </w:p>
    <w:p w14:paraId="60E11BBE" w14:textId="77777777" w:rsidR="006E60D9" w:rsidRDefault="006E60D9" w:rsidP="006E60D9">
      <w:r>
        <w:rPr>
          <w:rFonts w:hint="eastAsia"/>
        </w:rPr>
        <w:t>На</w:t>
      </w:r>
      <w:r>
        <w:t xml:space="preserve"> </w:t>
      </w:r>
      <w:r>
        <w:rPr>
          <w:rFonts w:hint="eastAsia"/>
        </w:rPr>
        <w:t>основании</w:t>
      </w:r>
      <w:r>
        <w:t xml:space="preserve"> </w:t>
      </w:r>
      <w:r>
        <w:rPr>
          <w:rFonts w:hint="eastAsia"/>
        </w:rPr>
        <w:t>проведенного</w:t>
      </w:r>
      <w:r>
        <w:t xml:space="preserve"> </w:t>
      </w:r>
      <w:r>
        <w:rPr>
          <w:rFonts w:hint="eastAsia"/>
        </w:rPr>
        <w:t>исследования</w:t>
      </w:r>
      <w:r>
        <w:t xml:space="preserve"> </w:t>
      </w:r>
      <w:r>
        <w:rPr>
          <w:rFonts w:hint="eastAsia"/>
        </w:rPr>
        <w:t>сделаны</w:t>
      </w:r>
      <w:r>
        <w:t xml:space="preserve"> </w:t>
      </w:r>
      <w:r>
        <w:rPr>
          <w:rFonts w:hint="eastAsia"/>
        </w:rPr>
        <w:t>следующие</w:t>
      </w:r>
      <w:r>
        <w:t xml:space="preserve"> </w:t>
      </w:r>
      <w:r>
        <w:rPr>
          <w:rFonts w:hint="eastAsia"/>
        </w:rPr>
        <w:t>выводы</w:t>
      </w:r>
      <w:r>
        <w:t>:</w:t>
      </w:r>
    </w:p>
    <w:p w14:paraId="36F2375E" w14:textId="77777777" w:rsidR="006E60D9" w:rsidRDefault="006E60D9" w:rsidP="006E60D9">
      <w:r>
        <w:t>1.</w:t>
      </w:r>
      <w:r>
        <w:tab/>
      </w:r>
      <w:r>
        <w:rPr>
          <w:rFonts w:hint="eastAsia"/>
        </w:rPr>
        <w:t>Социальная</w:t>
      </w:r>
      <w:r>
        <w:t xml:space="preserve"> </w:t>
      </w:r>
      <w:r>
        <w:rPr>
          <w:rFonts w:hint="eastAsia"/>
        </w:rPr>
        <w:t>политика</w:t>
      </w:r>
      <w:r>
        <w:t xml:space="preserve"> </w:t>
      </w:r>
      <w:r>
        <w:rPr>
          <w:rFonts w:hint="eastAsia"/>
        </w:rPr>
        <w:t>государства</w:t>
      </w:r>
      <w:r>
        <w:t xml:space="preserve"> </w:t>
      </w:r>
      <w:r>
        <w:rPr>
          <w:rFonts w:hint="eastAsia"/>
        </w:rPr>
        <w:t>в</w:t>
      </w:r>
      <w:r>
        <w:t xml:space="preserve"> </w:t>
      </w:r>
      <w:r>
        <w:rPr>
          <w:rFonts w:hint="eastAsia"/>
        </w:rPr>
        <w:t>широком</w:t>
      </w:r>
      <w:r>
        <w:t xml:space="preserve"> </w:t>
      </w:r>
      <w:r>
        <w:rPr>
          <w:rFonts w:hint="eastAsia"/>
        </w:rPr>
        <w:t>смысле</w:t>
      </w:r>
      <w:r>
        <w:t xml:space="preserve"> </w:t>
      </w:r>
      <w:r>
        <w:rPr>
          <w:rFonts w:hint="eastAsia"/>
        </w:rPr>
        <w:t>направлена</w:t>
      </w:r>
      <w:r>
        <w:t xml:space="preserve"> </w:t>
      </w:r>
      <w:r>
        <w:rPr>
          <w:rFonts w:hint="eastAsia"/>
        </w:rPr>
        <w:t>на</w:t>
      </w:r>
      <w:r>
        <w:t xml:space="preserve"> </w:t>
      </w:r>
      <w:r>
        <w:rPr>
          <w:rFonts w:hint="eastAsia"/>
        </w:rPr>
        <w:t>устранение</w:t>
      </w:r>
      <w:r>
        <w:t xml:space="preserve"> </w:t>
      </w:r>
      <w:r>
        <w:rPr>
          <w:rFonts w:hint="eastAsia"/>
        </w:rPr>
        <w:t>возможной</w:t>
      </w:r>
      <w:r>
        <w:t xml:space="preserve"> </w:t>
      </w:r>
      <w:r>
        <w:rPr>
          <w:rFonts w:hint="eastAsia"/>
        </w:rPr>
        <w:t>социальной</w:t>
      </w:r>
      <w:r>
        <w:t xml:space="preserve"> </w:t>
      </w:r>
      <w:r>
        <w:rPr>
          <w:rFonts w:hint="eastAsia"/>
        </w:rPr>
        <w:t>напряженности</w:t>
      </w:r>
      <w:r>
        <w:t xml:space="preserve">, </w:t>
      </w:r>
      <w:r>
        <w:rPr>
          <w:rFonts w:hint="eastAsia"/>
        </w:rPr>
        <w:t>выравнивание</w:t>
      </w:r>
      <w:r>
        <w:t xml:space="preserve"> </w:t>
      </w:r>
      <w:r>
        <w:rPr>
          <w:rFonts w:hint="eastAsia"/>
        </w:rPr>
        <w:t>социального</w:t>
      </w:r>
      <w:r>
        <w:t xml:space="preserve"> </w:t>
      </w:r>
      <w:r>
        <w:rPr>
          <w:rFonts w:hint="eastAsia"/>
        </w:rPr>
        <w:t>положе</w:t>
      </w:r>
      <w:r>
        <w:rPr>
          <w:rFonts w:hint="eastAsia"/>
        </w:rPr>
        <w:lastRenderedPageBreak/>
        <w:t>ния</w:t>
      </w:r>
      <w:r>
        <w:t xml:space="preserve">, </w:t>
      </w:r>
      <w:r>
        <w:rPr>
          <w:rFonts w:hint="eastAsia"/>
        </w:rPr>
        <w:t>рост</w:t>
      </w:r>
      <w:r>
        <w:t xml:space="preserve"> </w:t>
      </w:r>
      <w:r>
        <w:rPr>
          <w:rFonts w:hint="eastAsia"/>
        </w:rPr>
        <w:t>благосостояния</w:t>
      </w:r>
      <w:r>
        <w:t xml:space="preserve">, </w:t>
      </w:r>
      <w:r>
        <w:rPr>
          <w:rFonts w:hint="eastAsia"/>
        </w:rPr>
        <w:t>стабильности</w:t>
      </w:r>
      <w:r>
        <w:t xml:space="preserve"> </w:t>
      </w:r>
      <w:r>
        <w:rPr>
          <w:rFonts w:hint="eastAsia"/>
        </w:rPr>
        <w:t>в</w:t>
      </w:r>
      <w:r>
        <w:t xml:space="preserve"> </w:t>
      </w:r>
      <w:r>
        <w:rPr>
          <w:rFonts w:hint="eastAsia"/>
        </w:rPr>
        <w:t>обществе</w:t>
      </w:r>
      <w:r>
        <w:t xml:space="preserve">. </w:t>
      </w:r>
      <w:r>
        <w:rPr>
          <w:rFonts w:hint="eastAsia"/>
        </w:rPr>
        <w:t>В</w:t>
      </w:r>
      <w:r>
        <w:t xml:space="preserve"> </w:t>
      </w:r>
      <w:r>
        <w:rPr>
          <w:rFonts w:hint="eastAsia"/>
        </w:rPr>
        <w:t>узком</w:t>
      </w:r>
      <w:r>
        <w:t xml:space="preserve"> </w:t>
      </w:r>
      <w:r>
        <w:rPr>
          <w:rFonts w:hint="eastAsia"/>
        </w:rPr>
        <w:t>смысле</w:t>
      </w:r>
      <w:r>
        <w:t xml:space="preserve"> </w:t>
      </w:r>
      <w:r>
        <w:rPr>
          <w:rFonts w:hint="eastAsia"/>
        </w:rPr>
        <w:t>социальная</w:t>
      </w:r>
      <w:r>
        <w:t xml:space="preserve"> </w:t>
      </w:r>
      <w:r>
        <w:rPr>
          <w:rFonts w:hint="eastAsia"/>
        </w:rPr>
        <w:t>политика</w:t>
      </w:r>
      <w:r>
        <w:t xml:space="preserve"> - </w:t>
      </w:r>
      <w:r>
        <w:rPr>
          <w:rFonts w:hint="eastAsia"/>
        </w:rPr>
        <w:t>это</w:t>
      </w:r>
      <w:r>
        <w:t xml:space="preserve"> </w:t>
      </w:r>
      <w:r>
        <w:rPr>
          <w:rFonts w:hint="eastAsia"/>
        </w:rPr>
        <w:t>система</w:t>
      </w:r>
      <w:r>
        <w:t xml:space="preserve"> </w:t>
      </w:r>
      <w:r>
        <w:rPr>
          <w:rFonts w:hint="eastAsia"/>
        </w:rPr>
        <w:t>мер</w:t>
      </w:r>
      <w:r>
        <w:t xml:space="preserve">, </w:t>
      </w:r>
      <w:r>
        <w:rPr>
          <w:rFonts w:hint="eastAsia"/>
        </w:rPr>
        <w:t>осуществляемая</w:t>
      </w:r>
      <w:r>
        <w:t xml:space="preserve"> </w:t>
      </w:r>
      <w:r>
        <w:rPr>
          <w:rFonts w:hint="eastAsia"/>
        </w:rPr>
        <w:t>государством</w:t>
      </w:r>
      <w:r>
        <w:t xml:space="preserve">, </w:t>
      </w:r>
      <w:r>
        <w:rPr>
          <w:rFonts w:hint="eastAsia"/>
        </w:rPr>
        <w:t>его</w:t>
      </w:r>
      <w:r>
        <w:t xml:space="preserve"> </w:t>
      </w:r>
      <w:r>
        <w:rPr>
          <w:rFonts w:hint="eastAsia"/>
        </w:rPr>
        <w:t>общественными</w:t>
      </w:r>
      <w:r>
        <w:t xml:space="preserve"> </w:t>
      </w:r>
      <w:r>
        <w:rPr>
          <w:rFonts w:hint="eastAsia"/>
        </w:rPr>
        <w:t>институтами</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предприятиями</w:t>
      </w:r>
      <w:r>
        <w:t xml:space="preserve"> </w:t>
      </w:r>
      <w:r>
        <w:rPr>
          <w:rFonts w:hint="eastAsia"/>
        </w:rPr>
        <w:t>по</w:t>
      </w:r>
      <w:r>
        <w:t xml:space="preserve"> </w:t>
      </w:r>
      <w:r>
        <w:rPr>
          <w:rFonts w:hint="eastAsia"/>
        </w:rPr>
        <w:t>вопросам</w:t>
      </w:r>
      <w:r>
        <w:t xml:space="preserve"> </w:t>
      </w:r>
      <w:r>
        <w:rPr>
          <w:rFonts w:hint="eastAsia"/>
        </w:rPr>
        <w:t>формирования</w:t>
      </w:r>
      <w:r>
        <w:t xml:space="preserve"> </w:t>
      </w:r>
      <w:r>
        <w:rPr>
          <w:rFonts w:hint="eastAsia"/>
        </w:rPr>
        <w:t>общественного</w:t>
      </w:r>
      <w:r>
        <w:t xml:space="preserve"> </w:t>
      </w:r>
      <w:r>
        <w:rPr>
          <w:rFonts w:hint="eastAsia"/>
        </w:rPr>
        <w:t>благополучия</w:t>
      </w:r>
      <w:r>
        <w:t>.</w:t>
      </w:r>
    </w:p>
    <w:p w14:paraId="0542E7D8" w14:textId="77777777" w:rsidR="006E60D9" w:rsidRDefault="006E60D9" w:rsidP="006E60D9">
      <w:r>
        <w:t>2.</w:t>
      </w:r>
      <w:r>
        <w:tab/>
      </w:r>
      <w:r>
        <w:rPr>
          <w:rFonts w:hint="eastAsia"/>
        </w:rPr>
        <w:t>Выделяются</w:t>
      </w:r>
      <w:r>
        <w:t xml:space="preserve"> </w:t>
      </w:r>
      <w:r>
        <w:rPr>
          <w:rFonts w:hint="eastAsia"/>
        </w:rPr>
        <w:t>два</w:t>
      </w:r>
      <w:r>
        <w:t xml:space="preserve"> </w:t>
      </w:r>
      <w:r>
        <w:rPr>
          <w:rFonts w:hint="eastAsia"/>
        </w:rPr>
        <w:t>подхода</w:t>
      </w:r>
      <w:r>
        <w:t xml:space="preserve"> </w:t>
      </w:r>
      <w:r>
        <w:rPr>
          <w:rFonts w:hint="eastAsia"/>
        </w:rPr>
        <w:t>к</w:t>
      </w:r>
      <w:r>
        <w:t xml:space="preserve"> </w:t>
      </w:r>
      <w:r>
        <w:rPr>
          <w:rFonts w:hint="eastAsia"/>
        </w:rPr>
        <w:t>проведению</w:t>
      </w:r>
      <w:r>
        <w:t xml:space="preserve"> </w:t>
      </w:r>
      <w:r>
        <w:rPr>
          <w:rFonts w:hint="eastAsia"/>
        </w:rPr>
        <w:t>социальной</w:t>
      </w:r>
      <w:r>
        <w:t xml:space="preserve"> </w:t>
      </w:r>
      <w:r>
        <w:rPr>
          <w:rFonts w:hint="eastAsia"/>
        </w:rPr>
        <w:t>политики</w:t>
      </w:r>
      <w:r>
        <w:t xml:space="preserve">, </w:t>
      </w:r>
      <w:r>
        <w:rPr>
          <w:rFonts w:hint="eastAsia"/>
        </w:rPr>
        <w:t>которые</w:t>
      </w:r>
    </w:p>
    <w:p w14:paraId="72C50303" w14:textId="77777777" w:rsidR="006E60D9" w:rsidRDefault="006E60D9" w:rsidP="006E60D9">
      <w:r>
        <w:rPr>
          <w:rFonts w:hint="eastAsia"/>
        </w:rPr>
        <w:t>во</w:t>
      </w:r>
      <w:r>
        <w:t xml:space="preserve"> </w:t>
      </w:r>
      <w:r>
        <w:rPr>
          <w:rFonts w:hint="eastAsia"/>
        </w:rPr>
        <w:t>многом</w:t>
      </w:r>
      <w:r>
        <w:t xml:space="preserve"> </w:t>
      </w:r>
      <w:r>
        <w:rPr>
          <w:rFonts w:hint="eastAsia"/>
        </w:rPr>
        <w:t>определяются</w:t>
      </w:r>
      <w:r>
        <w:t xml:space="preserve"> </w:t>
      </w:r>
      <w:r>
        <w:rPr>
          <w:rFonts w:hint="eastAsia"/>
        </w:rPr>
        <w:t>ориентацией</w:t>
      </w:r>
      <w:r>
        <w:t xml:space="preserve"> </w:t>
      </w:r>
      <w:r>
        <w:rPr>
          <w:rFonts w:hint="eastAsia"/>
        </w:rPr>
        <w:t>страны</w:t>
      </w:r>
      <w:r>
        <w:t xml:space="preserve"> </w:t>
      </w:r>
      <w:r>
        <w:rPr>
          <w:rFonts w:hint="eastAsia"/>
        </w:rPr>
        <w:t>на</w:t>
      </w:r>
      <w:r>
        <w:t xml:space="preserve"> </w:t>
      </w:r>
      <w:r>
        <w:rPr>
          <w:rFonts w:hint="eastAsia"/>
        </w:rPr>
        <w:t>ту</w:t>
      </w:r>
      <w:r>
        <w:t xml:space="preserve"> </w:t>
      </w:r>
      <w:r>
        <w:rPr>
          <w:rFonts w:hint="eastAsia"/>
        </w:rPr>
        <w:t>или</w:t>
      </w:r>
      <w:r>
        <w:t xml:space="preserve"> </w:t>
      </w:r>
      <w:r>
        <w:rPr>
          <w:rFonts w:hint="eastAsia"/>
        </w:rPr>
        <w:t>иную</w:t>
      </w:r>
      <w:r>
        <w:t xml:space="preserve"> </w:t>
      </w:r>
      <w:r>
        <w:rPr>
          <w:rFonts w:hint="eastAsia"/>
        </w:rPr>
        <w:t>модель</w:t>
      </w:r>
      <w:r>
        <w:t xml:space="preserve"> </w:t>
      </w:r>
      <w:r>
        <w:rPr>
          <w:rFonts w:hint="eastAsia"/>
        </w:rPr>
        <w:t>рыночной</w:t>
      </w:r>
      <w:r>
        <w:t xml:space="preserve"> </w:t>
      </w:r>
      <w:r>
        <w:rPr>
          <w:rFonts w:hint="eastAsia"/>
        </w:rPr>
        <w:t>экономики</w:t>
      </w:r>
      <w:r>
        <w:t xml:space="preserve">. </w:t>
      </w:r>
      <w:r>
        <w:rPr>
          <w:rFonts w:hint="eastAsia"/>
        </w:rPr>
        <w:t>Либеральная</w:t>
      </w:r>
      <w:r>
        <w:t xml:space="preserve"> </w:t>
      </w:r>
      <w:r>
        <w:rPr>
          <w:rFonts w:hint="eastAsia"/>
        </w:rPr>
        <w:t>модель</w:t>
      </w:r>
      <w:r>
        <w:t xml:space="preserve"> </w:t>
      </w:r>
      <w:r>
        <w:rPr>
          <w:rFonts w:hint="eastAsia"/>
        </w:rPr>
        <w:t>обеспечивает</w:t>
      </w:r>
      <w:r>
        <w:t xml:space="preserve"> </w:t>
      </w:r>
      <w:r>
        <w:rPr>
          <w:rFonts w:hint="eastAsia"/>
        </w:rPr>
        <w:t>высокий</w:t>
      </w:r>
      <w:r>
        <w:t xml:space="preserve"> </w:t>
      </w:r>
      <w:r>
        <w:rPr>
          <w:rFonts w:hint="eastAsia"/>
        </w:rPr>
        <w:t>уровень</w:t>
      </w:r>
      <w:r>
        <w:t xml:space="preserve"> </w:t>
      </w:r>
      <w:r>
        <w:rPr>
          <w:rFonts w:hint="eastAsia"/>
        </w:rPr>
        <w:t>жизни</w:t>
      </w:r>
      <w:r>
        <w:t xml:space="preserve"> </w:t>
      </w:r>
      <w:r>
        <w:rPr>
          <w:rFonts w:hint="eastAsia"/>
        </w:rPr>
        <w:t>большинству</w:t>
      </w:r>
      <w:r>
        <w:t xml:space="preserve"> </w:t>
      </w:r>
      <w:r>
        <w:rPr>
          <w:rFonts w:hint="eastAsia"/>
        </w:rPr>
        <w:t>населения</w:t>
      </w:r>
      <w:r>
        <w:t xml:space="preserve">, </w:t>
      </w:r>
      <w:r>
        <w:rPr>
          <w:rFonts w:hint="eastAsia"/>
        </w:rPr>
        <w:t>но</w:t>
      </w:r>
      <w:r>
        <w:t xml:space="preserve"> </w:t>
      </w:r>
      <w:r>
        <w:rPr>
          <w:rFonts w:hint="eastAsia"/>
        </w:rPr>
        <w:t>меры</w:t>
      </w:r>
      <w:r>
        <w:t xml:space="preserve"> </w:t>
      </w:r>
      <w:r>
        <w:rPr>
          <w:rFonts w:hint="eastAsia"/>
        </w:rPr>
        <w:t>социальной</w:t>
      </w:r>
      <w:r>
        <w:t xml:space="preserve"> </w:t>
      </w:r>
      <w:r>
        <w:rPr>
          <w:rFonts w:hint="eastAsia"/>
        </w:rPr>
        <w:t>защиты</w:t>
      </w:r>
      <w:r>
        <w:t xml:space="preserve"> </w:t>
      </w:r>
      <w:r>
        <w:rPr>
          <w:rFonts w:hint="eastAsia"/>
        </w:rPr>
        <w:t>охватывают</w:t>
      </w:r>
      <w:r>
        <w:t xml:space="preserve"> </w:t>
      </w:r>
      <w:r>
        <w:rPr>
          <w:rFonts w:hint="eastAsia"/>
        </w:rPr>
        <w:t>беднейшие</w:t>
      </w:r>
      <w:r>
        <w:t xml:space="preserve"> </w:t>
      </w:r>
      <w:r>
        <w:rPr>
          <w:rFonts w:hint="eastAsia"/>
        </w:rPr>
        <w:t>слои</w:t>
      </w:r>
      <w:r>
        <w:t xml:space="preserve"> </w:t>
      </w:r>
      <w:r>
        <w:rPr>
          <w:rFonts w:hint="eastAsia"/>
        </w:rPr>
        <w:t>населения</w:t>
      </w:r>
      <w:r>
        <w:t xml:space="preserve">. </w:t>
      </w:r>
      <w:r>
        <w:rPr>
          <w:rFonts w:hint="eastAsia"/>
        </w:rPr>
        <w:t>В</w:t>
      </w:r>
      <w:r>
        <w:t xml:space="preserve"> </w:t>
      </w:r>
      <w:r>
        <w:rPr>
          <w:rFonts w:hint="eastAsia"/>
        </w:rPr>
        <w:t>социально</w:t>
      </w:r>
      <w:r>
        <w:t>-</w:t>
      </w:r>
      <w:r>
        <w:rPr>
          <w:rFonts w:hint="eastAsia"/>
        </w:rPr>
        <w:t>ориентированной</w:t>
      </w:r>
      <w:r>
        <w:t xml:space="preserve"> </w:t>
      </w:r>
      <w:r>
        <w:rPr>
          <w:rFonts w:hint="eastAsia"/>
        </w:rPr>
        <w:t>модели</w:t>
      </w:r>
      <w:r>
        <w:t xml:space="preserve"> </w:t>
      </w:r>
      <w:r>
        <w:rPr>
          <w:rFonts w:hint="eastAsia"/>
        </w:rPr>
        <w:t>государственный</w:t>
      </w:r>
      <w:r>
        <w:t xml:space="preserve"> </w:t>
      </w:r>
      <w:r>
        <w:rPr>
          <w:rFonts w:hint="eastAsia"/>
        </w:rPr>
        <w:t>патернализм</w:t>
      </w:r>
      <w:r>
        <w:t xml:space="preserve"> </w:t>
      </w:r>
      <w:r>
        <w:rPr>
          <w:rFonts w:hint="eastAsia"/>
        </w:rPr>
        <w:t>охватывает</w:t>
      </w:r>
      <w:r>
        <w:t xml:space="preserve"> </w:t>
      </w:r>
      <w:r>
        <w:rPr>
          <w:rFonts w:hint="eastAsia"/>
        </w:rPr>
        <w:t>все</w:t>
      </w:r>
      <w:r>
        <w:t xml:space="preserve"> </w:t>
      </w:r>
      <w:r>
        <w:rPr>
          <w:rFonts w:hint="eastAsia"/>
        </w:rPr>
        <w:t>слои</w:t>
      </w:r>
      <w:r>
        <w:t xml:space="preserve"> </w:t>
      </w:r>
      <w:r>
        <w:rPr>
          <w:rFonts w:hint="eastAsia"/>
        </w:rPr>
        <w:t>населения</w:t>
      </w:r>
      <w:r>
        <w:t xml:space="preserve">, </w:t>
      </w:r>
      <w:r>
        <w:rPr>
          <w:rFonts w:hint="eastAsia"/>
        </w:rPr>
        <w:t>гарантируя</w:t>
      </w:r>
      <w:r>
        <w:t xml:space="preserve"> </w:t>
      </w:r>
      <w:r>
        <w:rPr>
          <w:rFonts w:hint="eastAsia"/>
        </w:rPr>
        <w:t>определенный</w:t>
      </w:r>
      <w:r>
        <w:t xml:space="preserve"> </w:t>
      </w:r>
      <w:r>
        <w:rPr>
          <w:rFonts w:hint="eastAsia"/>
        </w:rPr>
        <w:t>уровень</w:t>
      </w:r>
      <w:r>
        <w:t xml:space="preserve"> </w:t>
      </w:r>
      <w:r>
        <w:rPr>
          <w:rFonts w:hint="eastAsia"/>
        </w:rPr>
        <w:t>удовлетворения</w:t>
      </w:r>
      <w:r>
        <w:t xml:space="preserve"> </w:t>
      </w:r>
      <w:r>
        <w:rPr>
          <w:rFonts w:hint="eastAsia"/>
        </w:rPr>
        <w:t>потребностей</w:t>
      </w:r>
      <w:r>
        <w:tab/>
      </w:r>
      <w:r>
        <w:rPr>
          <w:rFonts w:hint="eastAsia"/>
        </w:rPr>
        <w:t>населения</w:t>
      </w:r>
      <w:r>
        <w:t xml:space="preserve"> </w:t>
      </w:r>
      <w:r>
        <w:rPr>
          <w:rFonts w:hint="eastAsia"/>
        </w:rPr>
        <w:t>в</w:t>
      </w:r>
      <w:r>
        <w:t xml:space="preserve"> </w:t>
      </w:r>
      <w:r>
        <w:rPr>
          <w:rFonts w:hint="eastAsia"/>
        </w:rPr>
        <w:t>услугах</w:t>
      </w:r>
      <w:r>
        <w:t xml:space="preserve"> </w:t>
      </w:r>
      <w:r>
        <w:rPr>
          <w:rFonts w:hint="eastAsia"/>
        </w:rPr>
        <w:t>здравоохранения</w:t>
      </w:r>
      <w:r>
        <w:t>,</w:t>
      </w:r>
    </w:p>
    <w:p w14:paraId="0B11771D" w14:textId="77777777" w:rsidR="006E60D9" w:rsidRDefault="006E60D9" w:rsidP="006E60D9">
      <w:r>
        <w:rPr>
          <w:rFonts w:hint="eastAsia"/>
        </w:rPr>
        <w:t>образовании</w:t>
      </w:r>
      <w:r>
        <w:t xml:space="preserve"> </w:t>
      </w:r>
      <w:r>
        <w:rPr>
          <w:rFonts w:hint="eastAsia"/>
        </w:rPr>
        <w:t>и</w:t>
      </w:r>
      <w:r>
        <w:t xml:space="preserve"> </w:t>
      </w:r>
      <w:r>
        <w:rPr>
          <w:rFonts w:hint="eastAsia"/>
        </w:rPr>
        <w:t>культуре</w:t>
      </w:r>
      <w:r>
        <w:t xml:space="preserve">, </w:t>
      </w:r>
      <w:r>
        <w:rPr>
          <w:rFonts w:hint="eastAsia"/>
        </w:rPr>
        <w:t>обеспечение</w:t>
      </w:r>
      <w:r>
        <w:t xml:space="preserve"> </w:t>
      </w:r>
      <w:r>
        <w:rPr>
          <w:rFonts w:hint="eastAsia"/>
        </w:rPr>
        <w:t>занятости</w:t>
      </w:r>
      <w:r>
        <w:t xml:space="preserve">, </w:t>
      </w:r>
      <w:r>
        <w:rPr>
          <w:rFonts w:hint="eastAsia"/>
        </w:rPr>
        <w:t>пенсионное</w:t>
      </w:r>
      <w:r>
        <w:t xml:space="preserve"> </w:t>
      </w:r>
      <w:r>
        <w:rPr>
          <w:rFonts w:hint="eastAsia"/>
        </w:rPr>
        <w:t>обеспечение</w:t>
      </w:r>
      <w:r>
        <w:t>.</w:t>
      </w:r>
    </w:p>
    <w:p w14:paraId="3813521A" w14:textId="77777777" w:rsidR="006E60D9" w:rsidRDefault="006E60D9" w:rsidP="006E60D9">
      <w:r>
        <w:t>3.</w:t>
      </w:r>
      <w:r>
        <w:tab/>
      </w:r>
      <w:r>
        <w:rPr>
          <w:rFonts w:hint="eastAsia"/>
        </w:rPr>
        <w:t>Важнейшим</w:t>
      </w:r>
      <w:r>
        <w:t xml:space="preserve"> </w:t>
      </w:r>
      <w:r>
        <w:rPr>
          <w:rFonts w:hint="eastAsia"/>
        </w:rPr>
        <w:t>элементом</w:t>
      </w:r>
      <w:r>
        <w:t xml:space="preserve"> </w:t>
      </w:r>
      <w:r>
        <w:rPr>
          <w:rFonts w:hint="eastAsia"/>
        </w:rPr>
        <w:t>реализации</w:t>
      </w:r>
      <w:r>
        <w:t xml:space="preserve"> </w:t>
      </w:r>
      <w:r>
        <w:rPr>
          <w:rFonts w:hint="eastAsia"/>
        </w:rPr>
        <w:t>социальной</w:t>
      </w:r>
      <w:r>
        <w:t xml:space="preserve"> </w:t>
      </w:r>
      <w:r>
        <w:rPr>
          <w:rFonts w:hint="eastAsia"/>
        </w:rPr>
        <w:t>политики</w:t>
      </w:r>
      <w:r>
        <w:t xml:space="preserve"> </w:t>
      </w:r>
      <w:r>
        <w:rPr>
          <w:rFonts w:hint="eastAsia"/>
        </w:rPr>
        <w:t>являются</w:t>
      </w:r>
      <w:r>
        <w:t xml:space="preserve"> </w:t>
      </w:r>
      <w:r>
        <w:rPr>
          <w:rFonts w:hint="eastAsia"/>
        </w:rPr>
        <w:t>социальные</w:t>
      </w:r>
      <w:r>
        <w:t xml:space="preserve"> </w:t>
      </w:r>
      <w:r>
        <w:rPr>
          <w:rFonts w:hint="eastAsia"/>
        </w:rPr>
        <w:t>платежи</w:t>
      </w:r>
      <w:r>
        <w:t xml:space="preserve">, </w:t>
      </w:r>
      <w:r>
        <w:rPr>
          <w:rFonts w:hint="eastAsia"/>
        </w:rPr>
        <w:t>которые</w:t>
      </w:r>
      <w:r>
        <w:t xml:space="preserve"> </w:t>
      </w:r>
      <w:r>
        <w:rPr>
          <w:rFonts w:hint="eastAsia"/>
        </w:rPr>
        <w:t>аккумулируют</w:t>
      </w:r>
      <w:r>
        <w:t xml:space="preserve"> </w:t>
      </w:r>
      <w:r>
        <w:rPr>
          <w:rFonts w:hint="eastAsia"/>
        </w:rPr>
        <w:t>в</w:t>
      </w:r>
      <w:r>
        <w:t xml:space="preserve"> </w:t>
      </w:r>
      <w:r>
        <w:rPr>
          <w:rFonts w:hint="eastAsia"/>
        </w:rPr>
        <w:t>бюджете</w:t>
      </w:r>
      <w:r>
        <w:t xml:space="preserve"> </w:t>
      </w:r>
      <w:r>
        <w:rPr>
          <w:rFonts w:hint="eastAsia"/>
        </w:rPr>
        <w:t>средства</w:t>
      </w:r>
      <w:r>
        <w:t xml:space="preserve">, </w:t>
      </w:r>
      <w:r>
        <w:rPr>
          <w:rFonts w:hint="eastAsia"/>
        </w:rPr>
        <w:t>направляемые</w:t>
      </w:r>
      <w:r>
        <w:t xml:space="preserve"> </w:t>
      </w:r>
      <w:r>
        <w:rPr>
          <w:rFonts w:hint="eastAsia"/>
        </w:rPr>
        <w:t>на</w:t>
      </w:r>
      <w:r>
        <w:t xml:space="preserve"> </w:t>
      </w:r>
      <w:r>
        <w:rPr>
          <w:rFonts w:hint="eastAsia"/>
        </w:rPr>
        <w:t>решение</w:t>
      </w:r>
      <w:r>
        <w:t xml:space="preserve"> </w:t>
      </w:r>
      <w:r>
        <w:rPr>
          <w:rFonts w:hint="eastAsia"/>
        </w:rPr>
        <w:t>основных</w:t>
      </w:r>
      <w:r>
        <w:t xml:space="preserve"> </w:t>
      </w:r>
      <w:r>
        <w:rPr>
          <w:rFonts w:hint="eastAsia"/>
        </w:rPr>
        <w:t>социальных</w:t>
      </w:r>
      <w:r>
        <w:t xml:space="preserve"> </w:t>
      </w:r>
      <w:r>
        <w:rPr>
          <w:rFonts w:hint="eastAsia"/>
        </w:rPr>
        <w:t>задач</w:t>
      </w:r>
      <w:r>
        <w:t xml:space="preserve">: </w:t>
      </w:r>
      <w:r>
        <w:rPr>
          <w:rFonts w:hint="eastAsia"/>
        </w:rPr>
        <w:t>пенсионное</w:t>
      </w:r>
      <w:r>
        <w:t xml:space="preserve"> </w:t>
      </w:r>
      <w:r>
        <w:rPr>
          <w:rFonts w:hint="eastAsia"/>
        </w:rPr>
        <w:t>и</w:t>
      </w:r>
      <w:r>
        <w:t xml:space="preserve"> </w:t>
      </w:r>
      <w:r>
        <w:rPr>
          <w:rFonts w:hint="eastAsia"/>
        </w:rPr>
        <w:t>социальное</w:t>
      </w:r>
      <w:r>
        <w:t xml:space="preserve"> </w:t>
      </w:r>
      <w:r>
        <w:rPr>
          <w:rFonts w:hint="eastAsia"/>
        </w:rPr>
        <w:t>обеспечение</w:t>
      </w:r>
      <w:r>
        <w:t xml:space="preserve">, </w:t>
      </w:r>
      <w:r>
        <w:rPr>
          <w:rFonts w:hint="eastAsia"/>
        </w:rPr>
        <w:t>финансирование</w:t>
      </w:r>
      <w:r>
        <w:t xml:space="preserve"> </w:t>
      </w:r>
      <w:r>
        <w:rPr>
          <w:rFonts w:hint="eastAsia"/>
        </w:rPr>
        <w:t>медицины</w:t>
      </w:r>
      <w:r>
        <w:t xml:space="preserve">, </w:t>
      </w:r>
      <w:r>
        <w:rPr>
          <w:rFonts w:hint="eastAsia"/>
        </w:rPr>
        <w:t>решение</w:t>
      </w:r>
      <w:r>
        <w:t xml:space="preserve"> </w:t>
      </w:r>
      <w:r>
        <w:rPr>
          <w:rFonts w:hint="eastAsia"/>
        </w:rPr>
        <w:t>проблемы</w:t>
      </w:r>
      <w:r>
        <w:t xml:space="preserve"> </w:t>
      </w:r>
      <w:r>
        <w:rPr>
          <w:rFonts w:hint="eastAsia"/>
        </w:rPr>
        <w:t>занятости</w:t>
      </w:r>
      <w:r>
        <w:t xml:space="preserve">. </w:t>
      </w:r>
      <w:r>
        <w:rPr>
          <w:rFonts w:hint="eastAsia"/>
        </w:rPr>
        <w:t>Вклад</w:t>
      </w:r>
      <w:r>
        <w:t xml:space="preserve"> </w:t>
      </w:r>
      <w:r>
        <w:rPr>
          <w:rFonts w:hint="eastAsia"/>
        </w:rPr>
        <w:t>социальных</w:t>
      </w:r>
      <w:r>
        <w:t xml:space="preserve"> </w:t>
      </w:r>
      <w:r>
        <w:rPr>
          <w:rFonts w:hint="eastAsia"/>
        </w:rPr>
        <w:t>платежей</w:t>
      </w:r>
      <w:r>
        <w:t xml:space="preserve"> </w:t>
      </w:r>
      <w:r>
        <w:rPr>
          <w:rFonts w:hint="eastAsia"/>
        </w:rPr>
        <w:t>в</w:t>
      </w:r>
      <w:r>
        <w:t xml:space="preserve"> </w:t>
      </w:r>
      <w:r>
        <w:rPr>
          <w:rFonts w:hint="eastAsia"/>
        </w:rPr>
        <w:t>бюджеты</w:t>
      </w:r>
      <w:r>
        <w:t xml:space="preserve"> </w:t>
      </w:r>
      <w:r>
        <w:rPr>
          <w:rFonts w:hint="eastAsia"/>
        </w:rPr>
        <w:t>стран</w:t>
      </w:r>
      <w:r>
        <w:t xml:space="preserve"> </w:t>
      </w:r>
      <w:r>
        <w:rPr>
          <w:rFonts w:hint="eastAsia"/>
        </w:rPr>
        <w:t>доходит</w:t>
      </w:r>
      <w:r>
        <w:t xml:space="preserve"> </w:t>
      </w:r>
      <w:r>
        <w:rPr>
          <w:rFonts w:hint="eastAsia"/>
        </w:rPr>
        <w:t>до</w:t>
      </w:r>
      <w:r>
        <w:t xml:space="preserve"> 40% (</w:t>
      </w:r>
      <w:r>
        <w:rPr>
          <w:rFonts w:hint="eastAsia"/>
        </w:rPr>
        <w:t>в</w:t>
      </w:r>
      <w:r>
        <w:t xml:space="preserve"> </w:t>
      </w:r>
      <w:r>
        <w:rPr>
          <w:rFonts w:hint="eastAsia"/>
        </w:rPr>
        <w:t>среднем</w:t>
      </w:r>
      <w:r>
        <w:t xml:space="preserve"> </w:t>
      </w:r>
      <w:r>
        <w:rPr>
          <w:rFonts w:hint="eastAsia"/>
        </w:rPr>
        <w:t>по</w:t>
      </w:r>
      <w:r>
        <w:t xml:space="preserve"> </w:t>
      </w:r>
      <w:r>
        <w:rPr>
          <w:rFonts w:hint="eastAsia"/>
        </w:rPr>
        <w:t>ЕС</w:t>
      </w:r>
      <w:r>
        <w:t xml:space="preserve"> - 30%).</w:t>
      </w:r>
    </w:p>
    <w:p w14:paraId="58417C9F" w14:textId="77777777" w:rsidR="006E60D9" w:rsidRDefault="006E60D9" w:rsidP="006E60D9">
      <w:r>
        <w:t>4.</w:t>
      </w:r>
      <w:r>
        <w:tab/>
      </w:r>
      <w:r>
        <w:rPr>
          <w:rFonts w:hint="eastAsia"/>
        </w:rPr>
        <w:t>Системы</w:t>
      </w:r>
      <w:r>
        <w:t xml:space="preserve"> </w:t>
      </w:r>
      <w:r>
        <w:rPr>
          <w:rFonts w:hint="eastAsia"/>
        </w:rPr>
        <w:t>социальных</w:t>
      </w:r>
      <w:r>
        <w:t xml:space="preserve"> </w:t>
      </w:r>
      <w:r>
        <w:rPr>
          <w:rFonts w:hint="eastAsia"/>
        </w:rPr>
        <w:t>взносов</w:t>
      </w:r>
      <w:r>
        <w:t xml:space="preserve"> </w:t>
      </w:r>
      <w:r>
        <w:rPr>
          <w:rFonts w:hint="eastAsia"/>
        </w:rPr>
        <w:t>развитых</w:t>
      </w:r>
      <w:r>
        <w:t xml:space="preserve"> </w:t>
      </w:r>
      <w:r>
        <w:rPr>
          <w:rFonts w:hint="eastAsia"/>
        </w:rPr>
        <w:t>стран</w:t>
      </w:r>
      <w:r>
        <w:t xml:space="preserve"> </w:t>
      </w:r>
      <w:r>
        <w:rPr>
          <w:rFonts w:hint="eastAsia"/>
        </w:rPr>
        <w:t>различаются</w:t>
      </w:r>
      <w:r>
        <w:t xml:space="preserve"> </w:t>
      </w:r>
      <w:r>
        <w:rPr>
          <w:rFonts w:hint="eastAsia"/>
        </w:rPr>
        <w:t>достаточно</w:t>
      </w:r>
      <w:r>
        <w:t xml:space="preserve"> </w:t>
      </w:r>
      <w:r>
        <w:rPr>
          <w:rFonts w:hint="eastAsia"/>
        </w:rPr>
        <w:t>существенно</w:t>
      </w:r>
      <w:r>
        <w:t xml:space="preserve">. </w:t>
      </w:r>
      <w:r>
        <w:rPr>
          <w:rFonts w:hint="eastAsia"/>
        </w:rPr>
        <w:t>Общим</w:t>
      </w:r>
      <w:r>
        <w:t xml:space="preserve"> </w:t>
      </w:r>
      <w:r>
        <w:rPr>
          <w:rFonts w:hint="eastAsia"/>
        </w:rPr>
        <w:t>является</w:t>
      </w:r>
      <w:r>
        <w:t xml:space="preserve"> </w:t>
      </w:r>
      <w:r>
        <w:rPr>
          <w:rFonts w:hint="eastAsia"/>
        </w:rPr>
        <w:t>то</w:t>
      </w:r>
      <w:r>
        <w:t xml:space="preserve">, </w:t>
      </w:r>
      <w:r>
        <w:rPr>
          <w:rFonts w:hint="eastAsia"/>
        </w:rPr>
        <w:t>что</w:t>
      </w:r>
      <w:r>
        <w:t xml:space="preserve"> </w:t>
      </w:r>
      <w:r>
        <w:rPr>
          <w:rFonts w:hint="eastAsia"/>
        </w:rPr>
        <w:t>они</w:t>
      </w:r>
      <w:r>
        <w:t xml:space="preserve"> </w:t>
      </w:r>
      <w:r>
        <w:rPr>
          <w:rFonts w:hint="eastAsia"/>
        </w:rPr>
        <w:t>основаны</w:t>
      </w:r>
      <w:r>
        <w:t xml:space="preserve"> </w:t>
      </w:r>
      <w:r>
        <w:rPr>
          <w:rFonts w:hint="eastAsia"/>
        </w:rPr>
        <w:t>на</w:t>
      </w:r>
      <w:r>
        <w:t xml:space="preserve"> </w:t>
      </w:r>
      <w:r>
        <w:rPr>
          <w:rFonts w:hint="eastAsia"/>
        </w:rPr>
        <w:t>системе</w:t>
      </w:r>
      <w:r>
        <w:t xml:space="preserve"> </w:t>
      </w:r>
      <w:r>
        <w:rPr>
          <w:rFonts w:hint="eastAsia"/>
        </w:rPr>
        <w:t>обязательного</w:t>
      </w:r>
      <w:r>
        <w:t xml:space="preserve"> </w:t>
      </w:r>
      <w:r>
        <w:rPr>
          <w:rFonts w:hint="eastAsia"/>
        </w:rPr>
        <w:t>страхования</w:t>
      </w:r>
      <w:r>
        <w:t xml:space="preserve"> </w:t>
      </w:r>
      <w:r>
        <w:rPr>
          <w:rFonts w:hint="eastAsia"/>
        </w:rPr>
        <w:t>граждан</w:t>
      </w:r>
      <w:r>
        <w:t xml:space="preserve">. </w:t>
      </w:r>
      <w:r>
        <w:rPr>
          <w:rFonts w:hint="eastAsia"/>
        </w:rPr>
        <w:t>Как</w:t>
      </w:r>
      <w:r>
        <w:t xml:space="preserve"> </w:t>
      </w:r>
      <w:r>
        <w:rPr>
          <w:rFonts w:hint="eastAsia"/>
        </w:rPr>
        <w:t>правило</w:t>
      </w:r>
      <w:r>
        <w:t xml:space="preserve">, </w:t>
      </w:r>
      <w:r>
        <w:rPr>
          <w:rFonts w:hint="eastAsia"/>
        </w:rPr>
        <w:t>страховые</w:t>
      </w:r>
      <w:r>
        <w:t xml:space="preserve"> </w:t>
      </w:r>
      <w:r>
        <w:rPr>
          <w:rFonts w:hint="eastAsia"/>
        </w:rPr>
        <w:t>взносы</w:t>
      </w:r>
      <w:r>
        <w:t xml:space="preserve"> </w:t>
      </w:r>
      <w:r>
        <w:rPr>
          <w:rFonts w:hint="eastAsia"/>
        </w:rPr>
        <w:t>уплачивают</w:t>
      </w:r>
      <w:r>
        <w:t xml:space="preserve"> </w:t>
      </w:r>
      <w:r>
        <w:rPr>
          <w:rFonts w:hint="eastAsia"/>
        </w:rPr>
        <w:t>и</w:t>
      </w:r>
      <w:r>
        <w:t xml:space="preserve"> </w:t>
      </w:r>
      <w:r>
        <w:rPr>
          <w:rFonts w:hint="eastAsia"/>
        </w:rPr>
        <w:t>работодатели</w:t>
      </w:r>
      <w:r>
        <w:t xml:space="preserve">, </w:t>
      </w:r>
      <w:r>
        <w:rPr>
          <w:rFonts w:hint="eastAsia"/>
        </w:rPr>
        <w:t>и</w:t>
      </w:r>
      <w:r>
        <w:t xml:space="preserve"> </w:t>
      </w:r>
      <w:r>
        <w:rPr>
          <w:rFonts w:hint="eastAsia"/>
        </w:rPr>
        <w:t>работники</w:t>
      </w:r>
      <w:r>
        <w:t xml:space="preserve">. </w:t>
      </w:r>
      <w:r>
        <w:rPr>
          <w:rFonts w:hint="eastAsia"/>
        </w:rPr>
        <w:t>В</w:t>
      </w:r>
      <w:r>
        <w:t xml:space="preserve"> </w:t>
      </w:r>
      <w:r>
        <w:rPr>
          <w:rFonts w:hint="eastAsia"/>
        </w:rPr>
        <w:t>среднем</w:t>
      </w:r>
      <w:r>
        <w:t xml:space="preserve"> </w:t>
      </w:r>
      <w:r>
        <w:rPr>
          <w:rFonts w:hint="eastAsia"/>
        </w:rPr>
        <w:t>по</w:t>
      </w:r>
      <w:r>
        <w:t xml:space="preserve"> </w:t>
      </w:r>
      <w:r>
        <w:rPr>
          <w:rFonts w:hint="eastAsia"/>
        </w:rPr>
        <w:t>странам</w:t>
      </w:r>
      <w:r>
        <w:t xml:space="preserve"> </w:t>
      </w:r>
      <w:r>
        <w:rPr>
          <w:rFonts w:hint="eastAsia"/>
        </w:rPr>
        <w:t>ЕС</w:t>
      </w:r>
      <w:r>
        <w:t xml:space="preserve"> - 69% </w:t>
      </w:r>
      <w:r>
        <w:rPr>
          <w:rFonts w:hint="eastAsia"/>
        </w:rPr>
        <w:t>страховой</w:t>
      </w:r>
      <w:r>
        <w:t xml:space="preserve"> </w:t>
      </w:r>
      <w:r>
        <w:rPr>
          <w:rFonts w:hint="eastAsia"/>
        </w:rPr>
        <w:t>нагрузки</w:t>
      </w:r>
      <w:r>
        <w:t xml:space="preserve"> </w:t>
      </w:r>
      <w:r>
        <w:rPr>
          <w:rFonts w:hint="eastAsia"/>
        </w:rPr>
        <w:t>приходится</w:t>
      </w:r>
      <w:r>
        <w:t xml:space="preserve"> </w:t>
      </w:r>
      <w:r>
        <w:rPr>
          <w:rFonts w:hint="eastAsia"/>
        </w:rPr>
        <w:t>на</w:t>
      </w:r>
      <w:r>
        <w:t xml:space="preserve"> </w:t>
      </w:r>
      <w:r>
        <w:rPr>
          <w:rFonts w:hint="eastAsia"/>
        </w:rPr>
        <w:t>работодателя</w:t>
      </w:r>
      <w:r>
        <w:t xml:space="preserve">, </w:t>
      </w:r>
      <w:r>
        <w:rPr>
          <w:rFonts w:hint="eastAsia"/>
        </w:rPr>
        <w:t>а</w:t>
      </w:r>
      <w:r>
        <w:t xml:space="preserve"> </w:t>
      </w:r>
      <w:r>
        <w:rPr>
          <w:rFonts w:hint="eastAsia"/>
        </w:rPr>
        <w:t>около</w:t>
      </w:r>
      <w:r>
        <w:t xml:space="preserve"> 31% - </w:t>
      </w:r>
      <w:r>
        <w:rPr>
          <w:rFonts w:hint="eastAsia"/>
        </w:rPr>
        <w:t>на</w:t>
      </w:r>
      <w:r>
        <w:t xml:space="preserve"> </w:t>
      </w:r>
      <w:r>
        <w:rPr>
          <w:rFonts w:hint="eastAsia"/>
        </w:rPr>
        <w:t>самих</w:t>
      </w:r>
      <w:r>
        <w:t xml:space="preserve"> </w:t>
      </w:r>
      <w:r>
        <w:rPr>
          <w:rFonts w:hint="eastAsia"/>
        </w:rPr>
        <w:t>работников</w:t>
      </w:r>
      <w:r>
        <w:t>.</w:t>
      </w:r>
    </w:p>
    <w:p w14:paraId="6356BD0C" w14:textId="77777777" w:rsidR="006E60D9" w:rsidRDefault="006E60D9" w:rsidP="006E60D9">
      <w:r>
        <w:t>5.</w:t>
      </w:r>
      <w:r>
        <w:tab/>
      </w:r>
      <w:r>
        <w:rPr>
          <w:rFonts w:hint="eastAsia"/>
        </w:rPr>
        <w:t>Пенсионное</w:t>
      </w:r>
      <w:r>
        <w:t xml:space="preserve"> </w:t>
      </w:r>
      <w:r>
        <w:rPr>
          <w:rFonts w:hint="eastAsia"/>
        </w:rPr>
        <w:t>обеспечение</w:t>
      </w:r>
      <w:r>
        <w:t xml:space="preserve"> </w:t>
      </w:r>
      <w:r>
        <w:rPr>
          <w:rFonts w:hint="eastAsia"/>
        </w:rPr>
        <w:t>является</w:t>
      </w:r>
      <w:r>
        <w:t xml:space="preserve"> </w:t>
      </w:r>
      <w:r>
        <w:rPr>
          <w:rFonts w:hint="eastAsia"/>
        </w:rPr>
        <w:t>важнейшим</w:t>
      </w:r>
      <w:r>
        <w:t xml:space="preserve"> </w:t>
      </w:r>
      <w:r>
        <w:rPr>
          <w:rFonts w:hint="eastAsia"/>
        </w:rPr>
        <w:t>элементом</w:t>
      </w:r>
      <w:r>
        <w:t xml:space="preserve"> </w:t>
      </w:r>
      <w:r>
        <w:rPr>
          <w:rFonts w:hint="eastAsia"/>
        </w:rPr>
        <w:t>социальной</w:t>
      </w:r>
      <w:r>
        <w:t xml:space="preserve"> </w:t>
      </w:r>
      <w:r>
        <w:rPr>
          <w:rFonts w:hint="eastAsia"/>
        </w:rPr>
        <w:t>политики</w:t>
      </w:r>
      <w:r>
        <w:t xml:space="preserve">. </w:t>
      </w:r>
      <w:r>
        <w:rPr>
          <w:rFonts w:hint="eastAsia"/>
        </w:rPr>
        <w:t>Источником</w:t>
      </w:r>
      <w:r>
        <w:t xml:space="preserve"> </w:t>
      </w:r>
      <w:r>
        <w:rPr>
          <w:rFonts w:hint="eastAsia"/>
        </w:rPr>
        <w:t>финансирования</w:t>
      </w:r>
      <w:r>
        <w:t xml:space="preserve"> </w:t>
      </w:r>
      <w:r>
        <w:rPr>
          <w:rFonts w:hint="eastAsia"/>
        </w:rPr>
        <w:t>пенсий</w:t>
      </w:r>
      <w:r>
        <w:t xml:space="preserve"> </w:t>
      </w:r>
      <w:r>
        <w:rPr>
          <w:rFonts w:hint="eastAsia"/>
        </w:rPr>
        <w:t>служат</w:t>
      </w:r>
      <w:r>
        <w:t xml:space="preserve"> </w:t>
      </w:r>
      <w:r>
        <w:rPr>
          <w:rFonts w:hint="eastAsia"/>
        </w:rPr>
        <w:t>налоги</w:t>
      </w:r>
      <w:r>
        <w:t xml:space="preserve">, </w:t>
      </w:r>
      <w:r>
        <w:rPr>
          <w:rFonts w:hint="eastAsia"/>
        </w:rPr>
        <w:t>специальные</w:t>
      </w:r>
      <w:r>
        <w:t xml:space="preserve"> </w:t>
      </w:r>
      <w:r>
        <w:rPr>
          <w:rFonts w:hint="eastAsia"/>
        </w:rPr>
        <w:t>социальные</w:t>
      </w:r>
      <w:r>
        <w:t xml:space="preserve"> </w:t>
      </w:r>
      <w:r>
        <w:rPr>
          <w:rFonts w:hint="eastAsia"/>
        </w:rPr>
        <w:t>платежи</w:t>
      </w:r>
      <w:r>
        <w:t xml:space="preserve"> </w:t>
      </w:r>
      <w:r>
        <w:rPr>
          <w:rFonts w:hint="eastAsia"/>
        </w:rPr>
        <w:t>и</w:t>
      </w:r>
      <w:r>
        <w:t xml:space="preserve"> </w:t>
      </w:r>
      <w:r>
        <w:rPr>
          <w:rFonts w:hint="eastAsia"/>
        </w:rPr>
        <w:t>трансферты</w:t>
      </w:r>
      <w:r>
        <w:t xml:space="preserve"> </w:t>
      </w:r>
      <w:r>
        <w:rPr>
          <w:rFonts w:hint="eastAsia"/>
        </w:rPr>
        <w:t>из</w:t>
      </w:r>
      <w:r>
        <w:t xml:space="preserve"> </w:t>
      </w:r>
      <w:r>
        <w:rPr>
          <w:rFonts w:hint="eastAsia"/>
        </w:rPr>
        <w:t>госбюджетов</w:t>
      </w:r>
      <w:r>
        <w:t xml:space="preserve">. </w:t>
      </w:r>
      <w:r>
        <w:rPr>
          <w:rFonts w:hint="eastAsia"/>
        </w:rPr>
        <w:t>При</w:t>
      </w:r>
      <w:r>
        <w:t xml:space="preserve"> </w:t>
      </w:r>
      <w:r>
        <w:rPr>
          <w:rFonts w:hint="eastAsia"/>
        </w:rPr>
        <w:t>всем</w:t>
      </w:r>
      <w:r>
        <w:t xml:space="preserve"> </w:t>
      </w:r>
      <w:r>
        <w:rPr>
          <w:rFonts w:hint="eastAsia"/>
        </w:rPr>
        <w:t>многообразии</w:t>
      </w:r>
      <w:r>
        <w:t xml:space="preserve"> </w:t>
      </w:r>
      <w:r>
        <w:rPr>
          <w:rFonts w:hint="eastAsia"/>
        </w:rPr>
        <w:t>пенсионных</w:t>
      </w:r>
      <w:r>
        <w:t xml:space="preserve"> </w:t>
      </w:r>
      <w:r>
        <w:rPr>
          <w:rFonts w:hint="eastAsia"/>
        </w:rPr>
        <w:t>систем</w:t>
      </w:r>
      <w:r>
        <w:t xml:space="preserve"> </w:t>
      </w:r>
      <w:r>
        <w:rPr>
          <w:rFonts w:hint="eastAsia"/>
        </w:rPr>
        <w:t>анализ</w:t>
      </w:r>
      <w:r>
        <w:t xml:space="preserve"> </w:t>
      </w:r>
      <w:r>
        <w:rPr>
          <w:rFonts w:hint="eastAsia"/>
        </w:rPr>
        <w:t>современной</w:t>
      </w:r>
      <w:r>
        <w:t xml:space="preserve"> </w:t>
      </w:r>
      <w:r>
        <w:rPr>
          <w:rFonts w:hint="eastAsia"/>
        </w:rPr>
        <w:t>мировой</w:t>
      </w:r>
      <w:r>
        <w:t xml:space="preserve"> </w:t>
      </w:r>
      <w:r>
        <w:rPr>
          <w:rFonts w:hint="eastAsia"/>
        </w:rPr>
        <w:t>практики</w:t>
      </w:r>
      <w:r>
        <w:t xml:space="preserve"> </w:t>
      </w:r>
      <w:r>
        <w:rPr>
          <w:rFonts w:hint="eastAsia"/>
        </w:rPr>
        <w:t>свидетельствует</w:t>
      </w:r>
      <w:r>
        <w:t xml:space="preserve"> </w:t>
      </w:r>
      <w:r>
        <w:rPr>
          <w:rFonts w:hint="eastAsia"/>
        </w:rPr>
        <w:t>о</w:t>
      </w:r>
      <w:r>
        <w:t xml:space="preserve"> </w:t>
      </w:r>
      <w:r>
        <w:rPr>
          <w:rFonts w:hint="eastAsia"/>
        </w:rPr>
        <w:t>достаточно</w:t>
      </w:r>
      <w:r>
        <w:t xml:space="preserve"> </w:t>
      </w:r>
      <w:r>
        <w:rPr>
          <w:rFonts w:hint="eastAsia"/>
        </w:rPr>
        <w:t>ограниченном</w:t>
      </w:r>
      <w:r>
        <w:t xml:space="preserve"> </w:t>
      </w:r>
      <w:r>
        <w:rPr>
          <w:rFonts w:hint="eastAsia"/>
        </w:rPr>
        <w:t>наборе</w:t>
      </w:r>
      <w:r>
        <w:t xml:space="preserve"> </w:t>
      </w:r>
      <w:r>
        <w:rPr>
          <w:rFonts w:hint="eastAsia"/>
        </w:rPr>
        <w:t>пенсионных</w:t>
      </w:r>
      <w:r>
        <w:t xml:space="preserve"> </w:t>
      </w:r>
      <w:r>
        <w:rPr>
          <w:rFonts w:hint="eastAsia"/>
        </w:rPr>
        <w:t>моделей</w:t>
      </w:r>
      <w:r>
        <w:t>.</w:t>
      </w:r>
    </w:p>
    <w:p w14:paraId="5DC8578E" w14:textId="119F54AC" w:rsidR="006E60D9" w:rsidRPr="006E60D9" w:rsidRDefault="006E60D9" w:rsidP="006E60D9">
      <w:r>
        <w:t>6.</w:t>
      </w:r>
      <w:r>
        <w:tab/>
      </w:r>
      <w:r>
        <w:rPr>
          <w:rFonts w:hint="eastAsia"/>
        </w:rPr>
        <w:t>Кризис</w:t>
      </w:r>
      <w:r>
        <w:t xml:space="preserve"> </w:t>
      </w:r>
      <w:r>
        <w:rPr>
          <w:rFonts w:hint="eastAsia"/>
        </w:rPr>
        <w:t>существенным</w:t>
      </w:r>
      <w:r>
        <w:t xml:space="preserve"> </w:t>
      </w:r>
      <w:r>
        <w:rPr>
          <w:rFonts w:hint="eastAsia"/>
        </w:rPr>
        <w:t>образом</w:t>
      </w:r>
      <w:r>
        <w:t xml:space="preserve"> </w:t>
      </w:r>
      <w:r>
        <w:rPr>
          <w:rFonts w:hint="eastAsia"/>
        </w:rPr>
        <w:t>повлиял</w:t>
      </w:r>
      <w:r>
        <w:t xml:space="preserve"> </w:t>
      </w:r>
      <w:r>
        <w:rPr>
          <w:rFonts w:hint="eastAsia"/>
        </w:rPr>
        <w:t>на</w:t>
      </w:r>
      <w:r>
        <w:t xml:space="preserve"> </w:t>
      </w:r>
      <w:r>
        <w:rPr>
          <w:rFonts w:hint="eastAsia"/>
        </w:rPr>
        <w:t>социальную</w:t>
      </w:r>
      <w:r>
        <w:t xml:space="preserve"> </w:t>
      </w:r>
      <w:r>
        <w:rPr>
          <w:rFonts w:hint="eastAsia"/>
        </w:rPr>
        <w:t>политику</w:t>
      </w:r>
      <w:r>
        <w:t xml:space="preserve"> </w:t>
      </w:r>
      <w:r>
        <w:rPr>
          <w:rFonts w:hint="eastAsia"/>
        </w:rPr>
        <w:t>всех</w:t>
      </w:r>
      <w:r>
        <w:t xml:space="preserve"> </w:t>
      </w:r>
      <w:r>
        <w:rPr>
          <w:rFonts w:hint="eastAsia"/>
        </w:rPr>
        <w:t>стран</w:t>
      </w:r>
      <w:r>
        <w:t xml:space="preserve">, </w:t>
      </w:r>
      <w:r>
        <w:rPr>
          <w:rFonts w:hint="eastAsia"/>
        </w:rPr>
        <w:t>он</w:t>
      </w:r>
      <w:r>
        <w:t xml:space="preserve"> </w:t>
      </w:r>
      <w:r>
        <w:rPr>
          <w:rFonts w:hint="eastAsia"/>
        </w:rPr>
        <w:t>обострил</w:t>
      </w:r>
      <w:r>
        <w:t xml:space="preserve"> </w:t>
      </w:r>
      <w:r>
        <w:rPr>
          <w:rFonts w:hint="eastAsia"/>
        </w:rPr>
        <w:t>проблемы</w:t>
      </w:r>
      <w:r>
        <w:t xml:space="preserve"> </w:t>
      </w:r>
      <w:r>
        <w:rPr>
          <w:rFonts w:hint="eastAsia"/>
        </w:rPr>
        <w:t>пенсионных</w:t>
      </w:r>
      <w:r>
        <w:t xml:space="preserve"> </w:t>
      </w:r>
      <w:r>
        <w:rPr>
          <w:rFonts w:hint="eastAsia"/>
        </w:rPr>
        <w:t>институтов</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усилил</w:t>
      </w:r>
      <w:r>
        <w:t xml:space="preserve"> </w:t>
      </w:r>
      <w:r>
        <w:rPr>
          <w:rFonts w:hint="eastAsia"/>
        </w:rPr>
        <w:t>финансовую</w:t>
      </w:r>
      <w:r>
        <w:t xml:space="preserve"> </w:t>
      </w:r>
      <w:r>
        <w:rPr>
          <w:rFonts w:hint="eastAsia"/>
        </w:rPr>
        <w:t>неустойчивость</w:t>
      </w:r>
      <w:r>
        <w:t xml:space="preserve"> </w:t>
      </w:r>
      <w:r>
        <w:rPr>
          <w:rFonts w:hint="eastAsia"/>
        </w:rPr>
        <w:t>пенсионных</w:t>
      </w:r>
      <w:r>
        <w:t xml:space="preserve"> </w:t>
      </w:r>
      <w:r>
        <w:rPr>
          <w:rFonts w:hint="eastAsia"/>
        </w:rPr>
        <w:t>систем</w:t>
      </w:r>
      <w:r>
        <w:t xml:space="preserve">. </w:t>
      </w:r>
      <w:r>
        <w:rPr>
          <w:rFonts w:hint="eastAsia"/>
        </w:rPr>
        <w:t>Кризис</w:t>
      </w:r>
      <w:r>
        <w:t xml:space="preserve"> </w:t>
      </w:r>
      <w:r>
        <w:rPr>
          <w:rFonts w:hint="eastAsia"/>
        </w:rPr>
        <w:t>показал</w:t>
      </w:r>
      <w:r>
        <w:t xml:space="preserve">, </w:t>
      </w:r>
      <w:r>
        <w:rPr>
          <w:rFonts w:hint="eastAsia"/>
        </w:rPr>
        <w:t>что</w:t>
      </w:r>
      <w:r>
        <w:t xml:space="preserve"> </w:t>
      </w:r>
      <w:r>
        <w:rPr>
          <w:rFonts w:hint="eastAsia"/>
        </w:rPr>
        <w:t>ни</w:t>
      </w:r>
      <w:r>
        <w:t xml:space="preserve"> </w:t>
      </w:r>
      <w:r>
        <w:rPr>
          <w:rFonts w:hint="eastAsia"/>
        </w:rPr>
        <w:t>одна</w:t>
      </w:r>
      <w:r>
        <w:t xml:space="preserve"> </w:t>
      </w:r>
      <w:r>
        <w:rPr>
          <w:rFonts w:hint="eastAsia"/>
        </w:rPr>
        <w:t>из</w:t>
      </w:r>
      <w:r>
        <w:t xml:space="preserve"> </w:t>
      </w:r>
      <w:r>
        <w:rPr>
          <w:rFonts w:hint="eastAsia"/>
        </w:rPr>
        <w:t>действующих</w:t>
      </w:r>
      <w:r>
        <w:t xml:space="preserve"> </w:t>
      </w:r>
      <w:r>
        <w:rPr>
          <w:rFonts w:hint="eastAsia"/>
        </w:rPr>
        <w:t>систем</w:t>
      </w:r>
      <w:r>
        <w:t xml:space="preserve">, </w:t>
      </w:r>
      <w:r>
        <w:rPr>
          <w:rFonts w:hint="eastAsia"/>
        </w:rPr>
        <w:t>независимо</w:t>
      </w:r>
      <w:r>
        <w:t xml:space="preserve"> </w:t>
      </w:r>
      <w:r>
        <w:rPr>
          <w:rFonts w:hint="eastAsia"/>
        </w:rPr>
        <w:t>от</w:t>
      </w:r>
      <w:r>
        <w:t xml:space="preserve"> </w:t>
      </w:r>
      <w:r>
        <w:rPr>
          <w:rFonts w:hint="eastAsia"/>
        </w:rPr>
        <w:t>своей</w:t>
      </w:r>
      <w:r>
        <w:t xml:space="preserve"> </w:t>
      </w:r>
      <w:r>
        <w:rPr>
          <w:rFonts w:hint="eastAsia"/>
        </w:rPr>
        <w:t>структуры</w:t>
      </w:r>
      <w:r>
        <w:t xml:space="preserve">, </w:t>
      </w:r>
      <w:r>
        <w:rPr>
          <w:rFonts w:hint="eastAsia"/>
        </w:rPr>
        <w:t>не</w:t>
      </w:r>
      <w:r>
        <w:t xml:space="preserve"> </w:t>
      </w:r>
      <w:r>
        <w:rPr>
          <w:rFonts w:hint="eastAsia"/>
        </w:rPr>
        <w:t>защищена</w:t>
      </w:r>
      <w:r>
        <w:t xml:space="preserve"> </w:t>
      </w:r>
      <w:r>
        <w:rPr>
          <w:rFonts w:hint="eastAsia"/>
        </w:rPr>
        <w:t>от</w:t>
      </w:r>
      <w:r>
        <w:t xml:space="preserve"> </w:t>
      </w:r>
      <w:r>
        <w:rPr>
          <w:rFonts w:hint="eastAsia"/>
        </w:rPr>
        <w:t>его</w:t>
      </w:r>
      <w:r>
        <w:t xml:space="preserve"> </w:t>
      </w:r>
      <w:r>
        <w:rPr>
          <w:rFonts w:hint="eastAsia"/>
        </w:rPr>
        <w:t>воздействия</w:t>
      </w:r>
      <w:r>
        <w:t>.</w:t>
      </w:r>
    </w:p>
    <w:sectPr w:rsidR="006E60D9" w:rsidRPr="006E60D9" w:rsidSect="000A2B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9045" w14:textId="77777777" w:rsidR="000A2B0E" w:rsidRDefault="000A2B0E">
      <w:pPr>
        <w:spacing w:after="0" w:line="240" w:lineRule="auto"/>
      </w:pPr>
      <w:r>
        <w:separator/>
      </w:r>
    </w:p>
  </w:endnote>
  <w:endnote w:type="continuationSeparator" w:id="0">
    <w:p w14:paraId="35167B92" w14:textId="77777777" w:rsidR="000A2B0E" w:rsidRDefault="000A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2D1D" w14:textId="77777777" w:rsidR="000A2B0E" w:rsidRDefault="000A2B0E"/>
    <w:p w14:paraId="059B6D08" w14:textId="77777777" w:rsidR="000A2B0E" w:rsidRDefault="000A2B0E"/>
    <w:p w14:paraId="36B287ED" w14:textId="77777777" w:rsidR="000A2B0E" w:rsidRDefault="000A2B0E"/>
    <w:p w14:paraId="7A155587" w14:textId="77777777" w:rsidR="000A2B0E" w:rsidRDefault="000A2B0E"/>
    <w:p w14:paraId="1F7F125B" w14:textId="77777777" w:rsidR="000A2B0E" w:rsidRDefault="000A2B0E"/>
    <w:p w14:paraId="68EFFFB4" w14:textId="77777777" w:rsidR="000A2B0E" w:rsidRDefault="000A2B0E"/>
    <w:p w14:paraId="5A3183A4" w14:textId="77777777" w:rsidR="000A2B0E" w:rsidRDefault="000A2B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5F9558" wp14:editId="0CF110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6A44F" w14:textId="77777777" w:rsidR="000A2B0E" w:rsidRDefault="000A2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F95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06A44F" w14:textId="77777777" w:rsidR="000A2B0E" w:rsidRDefault="000A2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940FF5" w14:textId="77777777" w:rsidR="000A2B0E" w:rsidRDefault="000A2B0E"/>
    <w:p w14:paraId="2334FAA1" w14:textId="77777777" w:rsidR="000A2B0E" w:rsidRDefault="000A2B0E"/>
    <w:p w14:paraId="427FB70C" w14:textId="77777777" w:rsidR="000A2B0E" w:rsidRDefault="000A2B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160623" wp14:editId="42F636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162A9" w14:textId="77777777" w:rsidR="000A2B0E" w:rsidRDefault="000A2B0E"/>
                          <w:p w14:paraId="7D82E26E" w14:textId="77777777" w:rsidR="000A2B0E" w:rsidRDefault="000A2B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606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9162A9" w14:textId="77777777" w:rsidR="000A2B0E" w:rsidRDefault="000A2B0E"/>
                    <w:p w14:paraId="7D82E26E" w14:textId="77777777" w:rsidR="000A2B0E" w:rsidRDefault="000A2B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9E28EB" w14:textId="77777777" w:rsidR="000A2B0E" w:rsidRDefault="000A2B0E"/>
    <w:p w14:paraId="269485E1" w14:textId="77777777" w:rsidR="000A2B0E" w:rsidRDefault="000A2B0E">
      <w:pPr>
        <w:rPr>
          <w:sz w:val="2"/>
          <w:szCs w:val="2"/>
        </w:rPr>
      </w:pPr>
    </w:p>
    <w:p w14:paraId="2AE0DFA8" w14:textId="77777777" w:rsidR="000A2B0E" w:rsidRDefault="000A2B0E"/>
    <w:p w14:paraId="0FF0FE7C" w14:textId="77777777" w:rsidR="000A2B0E" w:rsidRDefault="000A2B0E">
      <w:pPr>
        <w:spacing w:after="0" w:line="240" w:lineRule="auto"/>
      </w:pPr>
    </w:p>
  </w:footnote>
  <w:footnote w:type="continuationSeparator" w:id="0">
    <w:p w14:paraId="52EB178B" w14:textId="77777777" w:rsidR="000A2B0E" w:rsidRDefault="000A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0E"/>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16553</TotalTime>
  <Pages>10</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2542</cp:revision>
  <cp:lastPrinted>2009-02-06T05:36:00Z</cp:lastPrinted>
  <dcterms:created xsi:type="dcterms:W3CDTF">2024-04-09T10:20:00Z</dcterms:created>
  <dcterms:modified xsi:type="dcterms:W3CDTF">2024-04-29T10:00:00Z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