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E4850" w:rsidRDefault="002E4850" w:rsidP="002E4850">
      <w:r w:rsidRPr="002E4850">
        <w:rPr>
          <w:rFonts w:ascii="Times New Roman" w:eastAsia="Arial Narrow" w:hAnsi="Times New Roman" w:cs="Times New Roman"/>
          <w:b/>
          <w:bCs/>
          <w:color w:val="000000"/>
          <w:kern w:val="0"/>
          <w:sz w:val="24"/>
          <w:lang w:val="uk-UA" w:eastAsia="uk-UA" w:bidi="uk-UA"/>
        </w:rPr>
        <w:t>Волосюк Тетяна Вікторівна</w:t>
      </w:r>
      <w:r w:rsidRPr="002E4850">
        <w:rPr>
          <w:rFonts w:ascii="Times New Roman" w:eastAsia="Arial Narrow" w:hAnsi="Times New Roman" w:cs="Times New Roman"/>
          <w:color w:val="000000"/>
          <w:kern w:val="0"/>
          <w:sz w:val="24"/>
          <w:lang w:val="uk-UA" w:eastAsia="uk-UA" w:bidi="uk-UA"/>
        </w:rPr>
        <w:t>, викладач спецдисциплін По</w:t>
      </w:r>
      <w:r w:rsidRPr="002E4850">
        <w:rPr>
          <w:rFonts w:ascii="Times New Roman" w:eastAsia="Arial Narrow" w:hAnsi="Times New Roman" w:cs="Times New Roman"/>
          <w:color w:val="000000"/>
          <w:kern w:val="0"/>
          <w:sz w:val="24"/>
          <w:lang w:val="uk-UA" w:eastAsia="uk-UA" w:bidi="uk-UA"/>
        </w:rPr>
        <w:softHyphen/>
        <w:t>літехнічного технікуму Конотопського інституту Сумського державного університету: «Формування професійного імі</w:t>
      </w:r>
      <w:r w:rsidRPr="002E4850">
        <w:rPr>
          <w:rFonts w:ascii="Times New Roman" w:eastAsia="Arial Narrow" w:hAnsi="Times New Roman" w:cs="Times New Roman"/>
          <w:color w:val="000000"/>
          <w:kern w:val="0"/>
          <w:sz w:val="24"/>
          <w:lang w:val="uk-UA" w:eastAsia="uk-UA" w:bidi="uk-UA"/>
        </w:rPr>
        <w:softHyphen/>
        <w:t>джу майстрів виробничого навчання будівельного профілю у процесі фахової підготовки» (13.00.04 - теорія і методика професійної освіти). Спецрада Д 56.146.01 у Глухівському національному педагогічному університеті імені Олександра Довженка</w:t>
      </w:r>
    </w:p>
    <w:sectPr w:rsidR="00047DE3" w:rsidRPr="002E485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218B8-353C-46CD-B6CF-429FACB4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215</cp:revision>
  <cp:lastPrinted>2009-02-06T05:36:00Z</cp:lastPrinted>
  <dcterms:created xsi:type="dcterms:W3CDTF">2020-04-18T18:06:00Z</dcterms:created>
  <dcterms:modified xsi:type="dcterms:W3CDTF">2020-04-27T09:24:00Z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