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2C" w:rsidRDefault="00A6252C" w:rsidP="00A6252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Попівняк Олександр Іванович, </w:t>
      </w:r>
      <w:r>
        <w:rPr>
          <w:rFonts w:ascii="CIDFont+F3" w:hAnsi="CIDFont+F3" w:cs="CIDFont+F3"/>
          <w:kern w:val="0"/>
          <w:sz w:val="28"/>
          <w:szCs w:val="28"/>
          <w:lang w:eastAsia="ru-RU"/>
        </w:rPr>
        <w:t>аспірант Університету державної</w:t>
      </w:r>
    </w:p>
    <w:p w:rsidR="00A6252C" w:rsidRDefault="00A6252C" w:rsidP="00A6252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фіскальної служби України, тема дисертації: «Адміністративно-правові</w:t>
      </w:r>
    </w:p>
    <w:p w:rsidR="00A6252C" w:rsidRDefault="00A6252C" w:rsidP="00A6252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засади забезпечення митної безпеки правоохоронними та митними</w:t>
      </w:r>
    </w:p>
    <w:p w:rsidR="00A6252C" w:rsidRDefault="00A6252C" w:rsidP="00A6252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органами», (081 Право). Спеціалізована вчена рада ДФ 17.051.007 у</w:t>
      </w:r>
    </w:p>
    <w:p w:rsidR="00BC1D06" w:rsidRPr="00A6252C" w:rsidRDefault="00A6252C" w:rsidP="00A6252C">
      <w:r>
        <w:rPr>
          <w:rFonts w:ascii="CIDFont+F3" w:hAnsi="CIDFont+F3" w:cs="CIDFont+F3"/>
          <w:kern w:val="0"/>
          <w:sz w:val="28"/>
          <w:szCs w:val="28"/>
          <w:lang w:eastAsia="ru-RU"/>
        </w:rPr>
        <w:t>Запорізькому національному університеті</w:t>
      </w:r>
    </w:p>
    <w:sectPr w:rsidR="00BC1D06" w:rsidRPr="00A6252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A6252C" w:rsidRPr="00A625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A1B59-14B0-4991-A541-1CD4061A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2021-12-10T15:39:00Z</dcterms:created>
  <dcterms:modified xsi:type="dcterms:W3CDTF">2021-12-13T11:37:00Z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