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35EC7"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Ильин</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Владимир</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Юрьевич</w:t>
      </w:r>
      <w:r w:rsidRPr="00906A63">
        <w:rPr>
          <w:rFonts w:ascii="Helvetica" w:hAnsi="Helvetica" w:cs="Helvetica"/>
          <w:b/>
          <w:bCs/>
          <w:color w:val="222222"/>
          <w:sz w:val="21"/>
          <w:szCs w:val="21"/>
        </w:rPr>
        <w:t>.</w:t>
      </w:r>
    </w:p>
    <w:p w14:paraId="3F57EFBB"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Рукокрылые</w:t>
      </w:r>
      <w:r w:rsidRPr="00906A63">
        <w:rPr>
          <w:rFonts w:ascii="Helvetica" w:hAnsi="Helvetica" w:cs="Helvetica"/>
          <w:b/>
          <w:bCs/>
          <w:color w:val="222222"/>
          <w:sz w:val="21"/>
          <w:szCs w:val="21"/>
        </w:rPr>
        <w:t xml:space="preserve"> (</w:t>
      </w:r>
      <w:proofErr w:type="spellStart"/>
      <w:r w:rsidRPr="00906A63">
        <w:rPr>
          <w:rFonts w:ascii="Helvetica" w:hAnsi="Helvetica" w:cs="Helvetica"/>
          <w:b/>
          <w:bCs/>
          <w:color w:val="222222"/>
          <w:sz w:val="21"/>
          <w:szCs w:val="21"/>
        </w:rPr>
        <w:t>Chiroptera</w:t>
      </w:r>
      <w:proofErr w:type="spellEnd"/>
      <w:r w:rsidRPr="00906A63">
        <w:rPr>
          <w:rFonts w:ascii="Helvetica" w:hAnsi="Helvetica" w:cs="Helvetica"/>
          <w:b/>
          <w:bCs/>
          <w:color w:val="222222"/>
          <w:sz w:val="21"/>
          <w:szCs w:val="21"/>
        </w:rPr>
        <w:t xml:space="preserve">, </w:t>
      </w:r>
      <w:proofErr w:type="spellStart"/>
      <w:r w:rsidRPr="00906A63">
        <w:rPr>
          <w:rFonts w:ascii="Helvetica" w:hAnsi="Helvetica" w:cs="Helvetica"/>
          <w:b/>
          <w:bCs/>
          <w:color w:val="222222"/>
          <w:sz w:val="21"/>
          <w:szCs w:val="21"/>
        </w:rPr>
        <w:t>Vespertilionidae</w:t>
      </w:r>
      <w:proofErr w:type="spellEnd"/>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юго</w:t>
      </w:r>
      <w:r w:rsidRPr="00906A63">
        <w:rPr>
          <w:rFonts w:ascii="Helvetica" w:hAnsi="Helvetica" w:cs="Helvetica"/>
          <w:b/>
          <w:bCs/>
          <w:color w:val="222222"/>
          <w:sz w:val="21"/>
          <w:szCs w:val="21"/>
        </w:rPr>
        <w:t>-</w:t>
      </w:r>
      <w:r w:rsidRPr="00906A63">
        <w:rPr>
          <w:rFonts w:ascii="Helvetica" w:hAnsi="Helvetica" w:cs="Helvetica" w:hint="eastAsia"/>
          <w:b/>
          <w:bCs/>
          <w:color w:val="222222"/>
          <w:sz w:val="21"/>
          <w:szCs w:val="21"/>
        </w:rPr>
        <w:t>востока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Русской</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равнины</w:t>
      </w:r>
      <w:r w:rsidRPr="00906A63">
        <w:rPr>
          <w:rFonts w:ascii="Helvetica" w:hAnsi="Helvetica" w:cs="Helvetica"/>
          <w:b/>
          <w:bCs/>
          <w:color w:val="222222"/>
          <w:sz w:val="21"/>
          <w:szCs w:val="21"/>
        </w:rPr>
        <w:t xml:space="preserve"> : </w:t>
      </w:r>
      <w:r w:rsidRPr="00906A63">
        <w:rPr>
          <w:rFonts w:ascii="Helvetica" w:hAnsi="Helvetica" w:cs="Helvetica" w:hint="eastAsia"/>
          <w:b/>
          <w:bCs/>
          <w:color w:val="222222"/>
          <w:sz w:val="21"/>
          <w:szCs w:val="21"/>
        </w:rPr>
        <w:t>диссертация</w:t>
      </w:r>
      <w:r w:rsidRPr="00906A63">
        <w:rPr>
          <w:rFonts w:ascii="Helvetica" w:hAnsi="Helvetica" w:cs="Helvetica"/>
          <w:b/>
          <w:bCs/>
          <w:color w:val="222222"/>
          <w:sz w:val="21"/>
          <w:szCs w:val="21"/>
        </w:rPr>
        <w:t xml:space="preserve"> ... </w:t>
      </w:r>
      <w:r w:rsidRPr="00906A63">
        <w:rPr>
          <w:rFonts w:ascii="Helvetica" w:hAnsi="Helvetica" w:cs="Helvetica" w:hint="eastAsia"/>
          <w:b/>
          <w:bCs/>
          <w:color w:val="222222"/>
          <w:sz w:val="21"/>
          <w:szCs w:val="21"/>
        </w:rPr>
        <w:t>доктора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биологических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наук</w:t>
      </w:r>
      <w:r w:rsidRPr="00906A63">
        <w:rPr>
          <w:rFonts w:ascii="Helvetica" w:hAnsi="Helvetica" w:cs="Helvetica"/>
          <w:b/>
          <w:bCs/>
          <w:color w:val="222222"/>
          <w:sz w:val="21"/>
          <w:szCs w:val="21"/>
        </w:rPr>
        <w:t xml:space="preserve"> : 03.00.08. - </w:t>
      </w:r>
      <w:r w:rsidRPr="00906A63">
        <w:rPr>
          <w:rFonts w:ascii="Helvetica" w:hAnsi="Helvetica" w:cs="Helvetica" w:hint="eastAsia"/>
          <w:b/>
          <w:bCs/>
          <w:color w:val="222222"/>
          <w:sz w:val="21"/>
          <w:szCs w:val="21"/>
        </w:rPr>
        <w:t>Пенза</w:t>
      </w:r>
      <w:r w:rsidRPr="00906A63">
        <w:rPr>
          <w:rFonts w:ascii="Helvetica" w:hAnsi="Helvetica" w:cs="Helvetica"/>
          <w:b/>
          <w:bCs/>
          <w:color w:val="222222"/>
          <w:sz w:val="21"/>
          <w:szCs w:val="21"/>
        </w:rPr>
        <w:t xml:space="preserve">, 1999. - 249 </w:t>
      </w:r>
      <w:r w:rsidRPr="00906A63">
        <w:rPr>
          <w:rFonts w:ascii="Helvetica" w:hAnsi="Helvetica" w:cs="Helvetica" w:hint="eastAsia"/>
          <w:b/>
          <w:bCs/>
          <w:color w:val="222222"/>
          <w:sz w:val="21"/>
          <w:szCs w:val="21"/>
        </w:rPr>
        <w:t>с</w:t>
      </w:r>
      <w:r w:rsidRPr="00906A63">
        <w:rPr>
          <w:rFonts w:ascii="Helvetica" w:hAnsi="Helvetica" w:cs="Helvetica"/>
          <w:b/>
          <w:bCs/>
          <w:color w:val="222222"/>
          <w:sz w:val="21"/>
          <w:szCs w:val="21"/>
        </w:rPr>
        <w:t xml:space="preserve">. : </w:t>
      </w:r>
      <w:r w:rsidRPr="00906A63">
        <w:rPr>
          <w:rFonts w:ascii="Helvetica" w:hAnsi="Helvetica" w:cs="Helvetica" w:hint="eastAsia"/>
          <w:b/>
          <w:bCs/>
          <w:color w:val="222222"/>
          <w:sz w:val="21"/>
          <w:szCs w:val="21"/>
        </w:rPr>
        <w:t>ил</w:t>
      </w:r>
      <w:r w:rsidRPr="00906A63">
        <w:rPr>
          <w:rFonts w:ascii="Helvetica" w:hAnsi="Helvetica" w:cs="Helvetica"/>
          <w:b/>
          <w:bCs/>
          <w:color w:val="222222"/>
          <w:sz w:val="21"/>
          <w:szCs w:val="21"/>
        </w:rPr>
        <w:t>.</w:t>
      </w:r>
    </w:p>
    <w:p w14:paraId="2B94A117"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больше</w:t>
      </w:r>
    </w:p>
    <w:p w14:paraId="7FF4C61E"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Цитаты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из</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текста</w:t>
      </w:r>
      <w:r w:rsidRPr="00906A63">
        <w:rPr>
          <w:rFonts w:ascii="Helvetica" w:hAnsi="Helvetica" w:cs="Helvetica"/>
          <w:b/>
          <w:bCs/>
          <w:color w:val="222222"/>
          <w:sz w:val="21"/>
          <w:szCs w:val="21"/>
        </w:rPr>
        <w:t>:</w:t>
      </w:r>
    </w:p>
    <w:p w14:paraId="6C617A23"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стр</w:t>
      </w:r>
      <w:r w:rsidRPr="00906A63">
        <w:rPr>
          <w:rFonts w:ascii="Helvetica" w:hAnsi="Helvetica" w:cs="Helvetica"/>
          <w:b/>
          <w:bCs/>
          <w:color w:val="222222"/>
          <w:sz w:val="21"/>
          <w:szCs w:val="21"/>
        </w:rPr>
        <w:t>. 2</w:t>
      </w:r>
    </w:p>
    <w:p w14:paraId="729779B0"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ВВЕДЕНИЕ</w:t>
      </w:r>
      <w:r w:rsidRPr="00906A63">
        <w:rPr>
          <w:rFonts w:ascii="Helvetica" w:hAnsi="Helvetica" w:cs="Helvetica"/>
          <w:b/>
          <w:bCs/>
          <w:color w:val="222222"/>
          <w:sz w:val="21"/>
          <w:szCs w:val="21"/>
        </w:rPr>
        <w:t xml:space="preserve"> 4 </w:t>
      </w:r>
      <w:r w:rsidRPr="00906A63">
        <w:rPr>
          <w:rFonts w:ascii="Helvetica" w:hAnsi="Helvetica" w:cs="Helvetica" w:hint="eastAsia"/>
          <w:b/>
          <w:bCs/>
          <w:color w:val="222222"/>
          <w:sz w:val="21"/>
          <w:szCs w:val="21"/>
        </w:rPr>
        <w:t>Глава</w:t>
      </w:r>
      <w:r w:rsidRPr="00906A63">
        <w:rPr>
          <w:rFonts w:ascii="Helvetica" w:hAnsi="Helvetica" w:cs="Helvetica"/>
          <w:b/>
          <w:bCs/>
          <w:color w:val="222222"/>
          <w:sz w:val="21"/>
          <w:szCs w:val="21"/>
        </w:rPr>
        <w:t xml:space="preserve"> I. </w:t>
      </w:r>
      <w:r w:rsidRPr="00906A63">
        <w:rPr>
          <w:rFonts w:ascii="Helvetica" w:hAnsi="Helvetica" w:cs="Helvetica" w:hint="eastAsia"/>
          <w:b/>
          <w:bCs/>
          <w:color w:val="222222"/>
          <w:sz w:val="21"/>
          <w:szCs w:val="21"/>
        </w:rPr>
        <w:t>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С</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Т</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О</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Я</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ИЗУЧЕНИЯ</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ФАУНЫ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У</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К</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О</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К</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Л</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ВОС­</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ТОКА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РУССКОЙ</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РАВНИНЫ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Глава</w:t>
      </w:r>
      <w:r w:rsidRPr="00906A63">
        <w:rPr>
          <w:rFonts w:ascii="Helvetica" w:hAnsi="Helvetica" w:cs="Helvetica"/>
          <w:b/>
          <w:bCs/>
          <w:color w:val="222222"/>
          <w:sz w:val="21"/>
          <w:szCs w:val="21"/>
        </w:rPr>
        <w:t xml:space="preserve"> II. </w:t>
      </w:r>
      <w:r w:rsidRPr="00906A63">
        <w:rPr>
          <w:rFonts w:ascii="Helvetica" w:hAnsi="Helvetica" w:cs="Helvetica" w:hint="eastAsia"/>
          <w:b/>
          <w:bCs/>
          <w:color w:val="222222"/>
          <w:sz w:val="21"/>
          <w:szCs w:val="21"/>
        </w:rPr>
        <w:t>МАТЕРИАЛ</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МЕТОДЫ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ИССЛЕДОВАНИЙ</w:t>
      </w:r>
      <w:r w:rsidRPr="00906A63">
        <w:rPr>
          <w:rFonts w:ascii="Helvetica" w:hAnsi="Helvetica" w:cs="Helvetica"/>
          <w:b/>
          <w:bCs/>
          <w:color w:val="222222"/>
          <w:sz w:val="21"/>
          <w:szCs w:val="21"/>
        </w:rPr>
        <w:t xml:space="preserve"> 7 19 </w:t>
      </w:r>
      <w:r w:rsidRPr="00906A63">
        <w:rPr>
          <w:rFonts w:ascii="Helvetica" w:hAnsi="Helvetica" w:cs="Helvetica" w:hint="eastAsia"/>
          <w:b/>
          <w:bCs/>
          <w:color w:val="222222"/>
          <w:sz w:val="21"/>
          <w:szCs w:val="21"/>
        </w:rPr>
        <w:t>Глава</w:t>
      </w:r>
      <w:r w:rsidRPr="00906A63">
        <w:rPr>
          <w:rFonts w:ascii="Helvetica" w:hAnsi="Helvetica" w:cs="Helvetica"/>
          <w:b/>
          <w:bCs/>
          <w:color w:val="222222"/>
          <w:sz w:val="21"/>
          <w:szCs w:val="21"/>
        </w:rPr>
        <w:t xml:space="preserve"> III. </w:t>
      </w:r>
      <w:r w:rsidRPr="00906A63">
        <w:rPr>
          <w:rFonts w:ascii="Helvetica" w:hAnsi="Helvetica" w:cs="Helvetica" w:hint="eastAsia"/>
          <w:b/>
          <w:bCs/>
          <w:color w:val="222222"/>
          <w:sz w:val="21"/>
          <w:szCs w:val="21"/>
        </w:rPr>
        <w:t>ФАУНА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ГЕОГРАФИЧЕСКОЕ</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РАСПРОСТРАНЕНИЕ</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РУКОКРЫЛЫХ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ЮГО</w:t>
      </w:r>
      <w:r w:rsidRPr="00906A63">
        <w:rPr>
          <w:rFonts w:ascii="Helvetica" w:hAnsi="Helvetica" w:cs="Helvetica"/>
          <w:b/>
          <w:bCs/>
          <w:color w:val="222222"/>
          <w:sz w:val="21"/>
          <w:szCs w:val="21"/>
        </w:rPr>
        <w:t>-</w:t>
      </w:r>
      <w:r w:rsidRPr="00906A63">
        <w:rPr>
          <w:rFonts w:ascii="Helvetica" w:hAnsi="Helvetica" w:cs="Helvetica" w:hint="eastAsia"/>
          <w:b/>
          <w:bCs/>
          <w:color w:val="222222"/>
          <w:sz w:val="21"/>
          <w:szCs w:val="21"/>
        </w:rPr>
        <w:t>ВОСТОКА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РУССКОЙ</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РАВНИНЫ</w:t>
      </w:r>
      <w:r w:rsidRPr="00906A63">
        <w:rPr>
          <w:rFonts w:ascii="Helvetica" w:hAnsi="Helvetica" w:cs="Helvetica"/>
          <w:b/>
          <w:bCs/>
          <w:color w:val="222222"/>
          <w:sz w:val="21"/>
          <w:szCs w:val="21"/>
        </w:rPr>
        <w:t xml:space="preserve"> 29 </w:t>
      </w:r>
      <w:r w:rsidRPr="00906A63">
        <w:rPr>
          <w:rFonts w:ascii="Helvetica" w:hAnsi="Helvetica" w:cs="Helvetica" w:hint="eastAsia"/>
          <w:b/>
          <w:bCs/>
          <w:color w:val="222222"/>
          <w:sz w:val="21"/>
          <w:szCs w:val="21"/>
        </w:rPr>
        <w:t>Глава</w:t>
      </w:r>
      <w:r w:rsidRPr="00906A63">
        <w:rPr>
          <w:rFonts w:ascii="Helvetica" w:hAnsi="Helvetica" w:cs="Helvetica"/>
          <w:b/>
          <w:bCs/>
          <w:color w:val="222222"/>
          <w:sz w:val="21"/>
          <w:szCs w:val="21"/>
        </w:rPr>
        <w:t xml:space="preserve"> IV. </w:t>
      </w:r>
      <w:r w:rsidRPr="00906A63">
        <w:rPr>
          <w:rFonts w:ascii="Helvetica" w:hAnsi="Helvetica" w:cs="Helvetica" w:hint="eastAsia"/>
          <w:b/>
          <w:bCs/>
          <w:color w:val="222222"/>
          <w:sz w:val="21"/>
          <w:szCs w:val="21"/>
        </w:rPr>
        <w:t>ОСОБЕННОСТИ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ФАУНЫ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РУКОКРЫЛЫХ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ЮГО</w:t>
      </w:r>
      <w:r w:rsidRPr="00906A63">
        <w:rPr>
          <w:rFonts w:ascii="Helvetica" w:hAnsi="Helvetica" w:cs="Helvetica"/>
          <w:b/>
          <w:bCs/>
          <w:color w:val="222222"/>
          <w:sz w:val="21"/>
          <w:szCs w:val="21"/>
        </w:rPr>
        <w:t>-</w:t>
      </w:r>
      <w:r w:rsidRPr="00906A63">
        <w:rPr>
          <w:rFonts w:ascii="Helvetica" w:hAnsi="Helvetica" w:cs="Helvetica" w:hint="eastAsia"/>
          <w:b/>
          <w:bCs/>
          <w:color w:val="222222"/>
          <w:sz w:val="21"/>
          <w:szCs w:val="21"/>
        </w:rPr>
        <w:t>ВОСТОКА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РУССКОЙ</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РАВНИНЫ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СОПРЕДЕЛЬНЫХ</w:t>
      </w:r>
    </w:p>
    <w:p w14:paraId="38244136"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стр</w:t>
      </w:r>
      <w:r w:rsidRPr="00906A63">
        <w:rPr>
          <w:rFonts w:ascii="Helvetica" w:hAnsi="Helvetica" w:cs="Helvetica"/>
          <w:b/>
          <w:bCs/>
          <w:color w:val="222222"/>
          <w:sz w:val="21"/>
          <w:szCs w:val="21"/>
        </w:rPr>
        <w:t>. 7</w:t>
      </w:r>
    </w:p>
    <w:p w14:paraId="61E67A39"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ИЗУЧЕНИЯ</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ФАУНЫ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РУКОКРЫЛЫХ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ВОСТОКА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РУССКОЙ</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РАВНИНЫ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Историю</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изучения</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фауны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распространения</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рукокрылых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востока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Русской</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равнины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можно</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рассмотреть</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поэтапно</w:t>
      </w:r>
      <w:r w:rsidRPr="00906A63">
        <w:rPr>
          <w:rFonts w:ascii="Helvetica" w:hAnsi="Helvetica" w:cs="Helvetica"/>
          <w:b/>
          <w:bCs/>
          <w:color w:val="222222"/>
          <w:sz w:val="21"/>
          <w:szCs w:val="21"/>
        </w:rPr>
        <w:t>.</w:t>
      </w:r>
    </w:p>
    <w:p w14:paraId="61EBD318"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стр</w:t>
      </w:r>
      <w:r w:rsidRPr="00906A63">
        <w:rPr>
          <w:rFonts w:ascii="Helvetica" w:hAnsi="Helvetica" w:cs="Helvetica"/>
          <w:b/>
          <w:bCs/>
          <w:color w:val="222222"/>
          <w:sz w:val="21"/>
          <w:szCs w:val="21"/>
        </w:rPr>
        <w:t>. 29</w:t>
      </w:r>
    </w:p>
    <w:p w14:paraId="2F0E1942"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Глава</w:t>
      </w:r>
      <w:r w:rsidRPr="00906A63">
        <w:rPr>
          <w:rFonts w:ascii="Helvetica" w:hAnsi="Helvetica" w:cs="Helvetica"/>
          <w:b/>
          <w:bCs/>
          <w:color w:val="222222"/>
          <w:sz w:val="21"/>
          <w:szCs w:val="21"/>
        </w:rPr>
        <w:t xml:space="preserve"> III. </w:t>
      </w:r>
      <w:r w:rsidRPr="00906A63">
        <w:rPr>
          <w:rFonts w:ascii="Helvetica" w:hAnsi="Helvetica" w:cs="Helvetica" w:hint="eastAsia"/>
          <w:b/>
          <w:bCs/>
          <w:color w:val="222222"/>
          <w:sz w:val="21"/>
          <w:szCs w:val="21"/>
        </w:rPr>
        <w:t>ФАУНАИГЕОГРАФИЧЕ</w:t>
      </w:r>
      <w:r w:rsidRPr="00906A63">
        <w:rPr>
          <w:rFonts w:ascii="Helvetica" w:hAnsi="Helvetica" w:cs="Helvetica"/>
          <w:b/>
          <w:bCs/>
          <w:color w:val="222222"/>
          <w:sz w:val="21"/>
          <w:szCs w:val="21"/>
        </w:rPr>
        <w:t>(</w:t>
      </w:r>
      <w:r w:rsidRPr="00906A63">
        <w:rPr>
          <w:rFonts w:ascii="Helvetica" w:hAnsi="Helvetica" w:cs="Helvetica" w:hint="eastAsia"/>
          <w:b/>
          <w:bCs/>
          <w:color w:val="222222"/>
          <w:sz w:val="21"/>
          <w:szCs w:val="21"/>
        </w:rPr>
        <w:t>ЖОЕРА</w:t>
      </w:r>
      <w:r w:rsidRPr="00906A63">
        <w:rPr>
          <w:rFonts w:ascii="Helvetica" w:hAnsi="Helvetica" w:cs="Helvetica"/>
          <w:b/>
          <w:bCs/>
          <w:color w:val="222222"/>
          <w:sz w:val="21"/>
          <w:szCs w:val="21"/>
        </w:rPr>
        <w:t>(</w:t>
      </w:r>
      <w:r w:rsidRPr="00906A63">
        <w:rPr>
          <w:rFonts w:ascii="Helvetica" w:hAnsi="Helvetica" w:cs="Helvetica" w:hint="eastAsia"/>
          <w:b/>
          <w:bCs/>
          <w:color w:val="222222"/>
          <w:sz w:val="21"/>
          <w:szCs w:val="21"/>
        </w:rPr>
        <w:t>ШЮСГРАНЕНИЕРУКаКРЬШЫХ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ЮГОЖЮГОКА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РУССКОЕ</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РАВНИНЫ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Фауна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рукокрылых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юго</w:t>
      </w:r>
      <w:r w:rsidRPr="00906A63">
        <w:rPr>
          <w:rFonts w:ascii="Helvetica" w:hAnsi="Helvetica" w:cs="Helvetica"/>
          <w:b/>
          <w:bCs/>
          <w:color w:val="222222"/>
          <w:sz w:val="21"/>
          <w:szCs w:val="21"/>
        </w:rPr>
        <w:t>-</w:t>
      </w:r>
      <w:r w:rsidRPr="00906A63">
        <w:rPr>
          <w:rFonts w:ascii="Helvetica" w:hAnsi="Helvetica" w:cs="Helvetica" w:hint="eastAsia"/>
          <w:b/>
          <w:bCs/>
          <w:color w:val="222222"/>
          <w:sz w:val="21"/>
          <w:szCs w:val="21"/>
        </w:rPr>
        <w:t>востока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Русской</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равнины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включает</w:t>
      </w:r>
      <w:r w:rsidRPr="00906A63">
        <w:rPr>
          <w:rFonts w:ascii="Helvetica" w:hAnsi="Helvetica" w:cs="Helvetica"/>
          <w:b/>
          <w:bCs/>
          <w:color w:val="222222"/>
          <w:sz w:val="21"/>
          <w:szCs w:val="21"/>
        </w:rPr>
        <w:t xml:space="preserve"> 17 </w:t>
      </w:r>
      <w:r w:rsidRPr="00906A63">
        <w:rPr>
          <w:rFonts w:ascii="Helvetica" w:hAnsi="Helvetica" w:cs="Helvetica" w:hint="eastAsia"/>
          <w:b/>
          <w:bCs/>
          <w:color w:val="222222"/>
          <w:sz w:val="21"/>
          <w:szCs w:val="21"/>
        </w:rPr>
        <w:t>видов</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относящихся</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к</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шести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родам</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семейства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гладконосых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или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обыкновенных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летучих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мышей</w:t>
      </w:r>
      <w:r w:rsidRPr="00906A63">
        <w:rPr>
          <w:rFonts w:ascii="Helvetica" w:hAnsi="Helvetica" w:cs="Helvetica"/>
          <w:b/>
          <w:bCs/>
          <w:color w:val="222222"/>
          <w:sz w:val="21"/>
          <w:szCs w:val="21"/>
        </w:rPr>
        <w:t xml:space="preserve"> (</w:t>
      </w:r>
      <w:proofErr w:type="spellStart"/>
      <w:r w:rsidRPr="00906A63">
        <w:rPr>
          <w:rFonts w:ascii="Helvetica" w:hAnsi="Helvetica" w:cs="Helvetica"/>
          <w:b/>
          <w:bCs/>
          <w:color w:val="222222"/>
          <w:sz w:val="21"/>
          <w:szCs w:val="21"/>
        </w:rPr>
        <w:t>Vespertilionidae</w:t>
      </w:r>
      <w:proofErr w:type="spellEnd"/>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что</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составляет</w:t>
      </w:r>
      <w:r w:rsidRPr="00906A63">
        <w:rPr>
          <w:rFonts w:ascii="Helvetica" w:hAnsi="Helvetica" w:cs="Helvetica"/>
          <w:b/>
          <w:bCs/>
          <w:color w:val="222222"/>
          <w:sz w:val="21"/>
          <w:szCs w:val="21"/>
        </w:rPr>
        <w:t xml:space="preserve"> 41,4% </w:t>
      </w:r>
      <w:r w:rsidRPr="00906A63">
        <w:rPr>
          <w:rFonts w:ascii="Helvetica" w:hAnsi="Helvetica" w:cs="Helvetica" w:hint="eastAsia"/>
          <w:b/>
          <w:bCs/>
          <w:color w:val="222222"/>
          <w:sz w:val="21"/>
          <w:szCs w:val="21"/>
        </w:rPr>
        <w:t>от</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хироптерофауны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России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Ниже</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повидовых</w:t>
      </w:r>
    </w:p>
    <w:p w14:paraId="4AEBD523" w14:textId="77777777" w:rsidR="00906A63" w:rsidRPr="00906A63" w:rsidRDefault="00906A63" w:rsidP="00906A63">
      <w:pPr>
        <w:rPr>
          <w:rFonts w:ascii="Helvetica" w:hAnsi="Helvetica" w:cs="Helvetica"/>
          <w:b/>
          <w:bCs/>
          <w:color w:val="222222"/>
          <w:sz w:val="21"/>
          <w:szCs w:val="21"/>
        </w:rPr>
      </w:pPr>
    </w:p>
    <w:p w14:paraId="545C8996"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Оглавление</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диссертации</w:t>
      </w:r>
    </w:p>
    <w:p w14:paraId="7D173294"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доктор</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биологических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наук</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Ильин</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Владимир</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Юрьевич</w:t>
      </w:r>
    </w:p>
    <w:p w14:paraId="7DFC57F7"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ВВЕДЕНИЕ</w:t>
      </w:r>
      <w:r w:rsidRPr="00906A63">
        <w:rPr>
          <w:rFonts w:ascii="Helvetica" w:hAnsi="Helvetica" w:cs="Helvetica"/>
          <w:b/>
          <w:bCs/>
          <w:color w:val="222222"/>
          <w:sz w:val="21"/>
          <w:szCs w:val="21"/>
        </w:rPr>
        <w:t>.</w:t>
      </w:r>
    </w:p>
    <w:p w14:paraId="54C796D7" w14:textId="77777777" w:rsidR="00906A63" w:rsidRPr="00906A63" w:rsidRDefault="00906A63" w:rsidP="00906A63">
      <w:pPr>
        <w:rPr>
          <w:rFonts w:ascii="Helvetica" w:hAnsi="Helvetica" w:cs="Helvetica"/>
          <w:b/>
          <w:bCs/>
          <w:color w:val="222222"/>
          <w:sz w:val="21"/>
          <w:szCs w:val="21"/>
        </w:rPr>
      </w:pPr>
    </w:p>
    <w:p w14:paraId="07F2968B"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lastRenderedPageBreak/>
        <w:t>Глава</w:t>
      </w:r>
      <w:r w:rsidRPr="00906A63">
        <w:rPr>
          <w:rFonts w:ascii="Helvetica" w:hAnsi="Helvetica" w:cs="Helvetica"/>
          <w:b/>
          <w:bCs/>
          <w:color w:val="222222"/>
          <w:sz w:val="21"/>
          <w:szCs w:val="21"/>
        </w:rPr>
        <w:t xml:space="preserve"> I. </w:t>
      </w:r>
      <w:r w:rsidRPr="00906A63">
        <w:rPr>
          <w:rFonts w:ascii="Helvetica" w:hAnsi="Helvetica" w:cs="Helvetica" w:hint="eastAsia"/>
          <w:b/>
          <w:bCs/>
          <w:color w:val="222222"/>
          <w:sz w:val="21"/>
          <w:szCs w:val="21"/>
        </w:rPr>
        <w:t>ИСТОРИЯ</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ИЗУЧЕНИЯ</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ФАУНЫ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РУКОКРЫЛЫХ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ВОСТОКА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РУССКОЙ</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РАВНИНЫ</w:t>
      </w:r>
      <w:r w:rsidRPr="00906A63">
        <w:rPr>
          <w:rFonts w:ascii="Helvetica" w:hAnsi="Helvetica" w:cs="Helvetica"/>
          <w:b/>
          <w:bCs/>
          <w:color w:val="222222"/>
          <w:sz w:val="21"/>
          <w:szCs w:val="21"/>
        </w:rPr>
        <w:t>.</w:t>
      </w:r>
    </w:p>
    <w:p w14:paraId="0085FD36" w14:textId="77777777" w:rsidR="00906A63" w:rsidRPr="00906A63" w:rsidRDefault="00906A63" w:rsidP="00906A63">
      <w:pPr>
        <w:rPr>
          <w:rFonts w:ascii="Helvetica" w:hAnsi="Helvetica" w:cs="Helvetica"/>
          <w:b/>
          <w:bCs/>
          <w:color w:val="222222"/>
          <w:sz w:val="21"/>
          <w:szCs w:val="21"/>
        </w:rPr>
      </w:pPr>
    </w:p>
    <w:p w14:paraId="2F4FA243"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Глава</w:t>
      </w:r>
      <w:r w:rsidRPr="00906A63">
        <w:rPr>
          <w:rFonts w:ascii="Helvetica" w:hAnsi="Helvetica" w:cs="Helvetica"/>
          <w:b/>
          <w:bCs/>
          <w:color w:val="222222"/>
          <w:sz w:val="21"/>
          <w:szCs w:val="21"/>
        </w:rPr>
        <w:t xml:space="preserve"> II. </w:t>
      </w:r>
      <w:r w:rsidRPr="00906A63">
        <w:rPr>
          <w:rFonts w:ascii="Helvetica" w:hAnsi="Helvetica" w:cs="Helvetica" w:hint="eastAsia"/>
          <w:b/>
          <w:bCs/>
          <w:color w:val="222222"/>
          <w:sz w:val="21"/>
          <w:szCs w:val="21"/>
        </w:rPr>
        <w:t>МАТЕРИАЛ</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МЕТОДЫ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ИССЛЕДОВАНИЙ</w:t>
      </w:r>
      <w:r w:rsidRPr="00906A63">
        <w:rPr>
          <w:rFonts w:ascii="Helvetica" w:hAnsi="Helvetica" w:cs="Helvetica"/>
          <w:b/>
          <w:bCs/>
          <w:color w:val="222222"/>
          <w:sz w:val="21"/>
          <w:szCs w:val="21"/>
        </w:rPr>
        <w:t>.</w:t>
      </w:r>
    </w:p>
    <w:p w14:paraId="1D10AD2C" w14:textId="77777777" w:rsidR="00906A63" w:rsidRPr="00906A63" w:rsidRDefault="00906A63" w:rsidP="00906A63">
      <w:pPr>
        <w:rPr>
          <w:rFonts w:ascii="Helvetica" w:hAnsi="Helvetica" w:cs="Helvetica"/>
          <w:b/>
          <w:bCs/>
          <w:color w:val="222222"/>
          <w:sz w:val="21"/>
          <w:szCs w:val="21"/>
        </w:rPr>
      </w:pPr>
    </w:p>
    <w:p w14:paraId="23D0453E"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Глава</w:t>
      </w:r>
      <w:r w:rsidRPr="00906A63">
        <w:rPr>
          <w:rFonts w:ascii="Helvetica" w:hAnsi="Helvetica" w:cs="Helvetica"/>
          <w:b/>
          <w:bCs/>
          <w:color w:val="222222"/>
          <w:sz w:val="21"/>
          <w:szCs w:val="21"/>
        </w:rPr>
        <w:t xml:space="preserve"> III. </w:t>
      </w:r>
      <w:r w:rsidRPr="00906A63">
        <w:rPr>
          <w:rFonts w:ascii="Helvetica" w:hAnsi="Helvetica" w:cs="Helvetica" w:hint="eastAsia"/>
          <w:b/>
          <w:bCs/>
          <w:color w:val="222222"/>
          <w:sz w:val="21"/>
          <w:szCs w:val="21"/>
        </w:rPr>
        <w:t>ФАУНА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ГЕОГРАФИЧЕСКОЕ</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РАСПРОСТРАНЕНИЕ</w:t>
      </w:r>
    </w:p>
    <w:p w14:paraId="07FD2BF6" w14:textId="77777777" w:rsidR="00906A63" w:rsidRPr="00906A63" w:rsidRDefault="00906A63" w:rsidP="00906A63">
      <w:pPr>
        <w:rPr>
          <w:rFonts w:ascii="Helvetica" w:hAnsi="Helvetica" w:cs="Helvetica"/>
          <w:b/>
          <w:bCs/>
          <w:color w:val="222222"/>
          <w:sz w:val="21"/>
          <w:szCs w:val="21"/>
        </w:rPr>
      </w:pPr>
    </w:p>
    <w:p w14:paraId="168C42B1"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РУКОКРЫЛЫХ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ЮГО</w:t>
      </w:r>
      <w:r w:rsidRPr="00906A63">
        <w:rPr>
          <w:rFonts w:ascii="Helvetica" w:hAnsi="Helvetica" w:cs="Helvetica"/>
          <w:b/>
          <w:bCs/>
          <w:color w:val="222222"/>
          <w:sz w:val="21"/>
          <w:szCs w:val="21"/>
        </w:rPr>
        <w:t>-</w:t>
      </w:r>
      <w:r w:rsidRPr="00906A63">
        <w:rPr>
          <w:rFonts w:ascii="Helvetica" w:hAnsi="Helvetica" w:cs="Helvetica" w:hint="eastAsia"/>
          <w:b/>
          <w:bCs/>
          <w:color w:val="222222"/>
          <w:sz w:val="21"/>
          <w:szCs w:val="21"/>
        </w:rPr>
        <w:t>ВОСТОКА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РУССКОЙ</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РАВНИНЫ</w:t>
      </w:r>
    </w:p>
    <w:p w14:paraId="1DE7329E" w14:textId="77777777" w:rsidR="00906A63" w:rsidRPr="00906A63" w:rsidRDefault="00906A63" w:rsidP="00906A63">
      <w:pPr>
        <w:rPr>
          <w:rFonts w:ascii="Helvetica" w:hAnsi="Helvetica" w:cs="Helvetica"/>
          <w:b/>
          <w:bCs/>
          <w:color w:val="222222"/>
          <w:sz w:val="21"/>
          <w:szCs w:val="21"/>
        </w:rPr>
      </w:pPr>
    </w:p>
    <w:p w14:paraId="498D9CF8"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Глава</w:t>
      </w:r>
      <w:r w:rsidRPr="00906A63">
        <w:rPr>
          <w:rFonts w:ascii="Helvetica" w:hAnsi="Helvetica" w:cs="Helvetica"/>
          <w:b/>
          <w:bCs/>
          <w:color w:val="222222"/>
          <w:sz w:val="21"/>
          <w:szCs w:val="21"/>
        </w:rPr>
        <w:t xml:space="preserve"> IV. </w:t>
      </w:r>
      <w:r w:rsidRPr="00906A63">
        <w:rPr>
          <w:rFonts w:ascii="Helvetica" w:hAnsi="Helvetica" w:cs="Helvetica" w:hint="eastAsia"/>
          <w:b/>
          <w:bCs/>
          <w:color w:val="222222"/>
          <w:sz w:val="21"/>
          <w:szCs w:val="21"/>
        </w:rPr>
        <w:t>ОСОБЕННОСТИ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ФАУНЫ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РУКОКРЫЛЫХ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ЮГО</w:t>
      </w:r>
      <w:r w:rsidRPr="00906A63">
        <w:rPr>
          <w:rFonts w:ascii="Helvetica" w:hAnsi="Helvetica" w:cs="Helvetica"/>
          <w:b/>
          <w:bCs/>
          <w:color w:val="222222"/>
          <w:sz w:val="21"/>
          <w:szCs w:val="21"/>
        </w:rPr>
        <w:t>-</w:t>
      </w:r>
      <w:r w:rsidRPr="00906A63">
        <w:rPr>
          <w:rFonts w:ascii="Helvetica" w:hAnsi="Helvetica" w:cs="Helvetica" w:hint="eastAsia"/>
          <w:b/>
          <w:bCs/>
          <w:color w:val="222222"/>
          <w:sz w:val="21"/>
          <w:szCs w:val="21"/>
        </w:rPr>
        <w:t>ВОСТОКА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РУССКОЙ</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РАВНИНЫ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СОПРЕДЕЛЬНЫХ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ТЕРРИТОРИЙ</w:t>
      </w:r>
      <w:r w:rsidRPr="00906A63">
        <w:rPr>
          <w:rFonts w:ascii="Helvetica" w:hAnsi="Helvetica" w:cs="Helvetica"/>
          <w:b/>
          <w:bCs/>
          <w:color w:val="222222"/>
          <w:sz w:val="21"/>
          <w:szCs w:val="21"/>
        </w:rPr>
        <w:t>.</w:t>
      </w:r>
    </w:p>
    <w:p w14:paraId="58CBB5D0" w14:textId="77777777" w:rsidR="00906A63" w:rsidRPr="00906A63" w:rsidRDefault="00906A63" w:rsidP="00906A63">
      <w:pPr>
        <w:rPr>
          <w:rFonts w:ascii="Helvetica" w:hAnsi="Helvetica" w:cs="Helvetica"/>
          <w:b/>
          <w:bCs/>
          <w:color w:val="222222"/>
          <w:sz w:val="21"/>
          <w:szCs w:val="21"/>
        </w:rPr>
      </w:pPr>
    </w:p>
    <w:p w14:paraId="1A0ADB4F"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4.1 </w:t>
      </w:r>
      <w:r w:rsidRPr="00906A63">
        <w:rPr>
          <w:rFonts w:ascii="Helvetica" w:hAnsi="Helvetica" w:cs="Helvetica" w:hint="eastAsia"/>
          <w:b/>
          <w:bCs/>
          <w:color w:val="222222"/>
          <w:sz w:val="21"/>
          <w:szCs w:val="21"/>
        </w:rPr>
        <w:t>Зональные</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особенности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распространения</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рукокрылых</w:t>
      </w:r>
      <w:r w:rsidRPr="00906A63">
        <w:rPr>
          <w:rFonts w:ascii="Helvetica" w:hAnsi="Helvetica" w:cs="Helvetica"/>
          <w:b/>
          <w:bCs/>
          <w:color w:val="222222"/>
          <w:sz w:val="21"/>
          <w:szCs w:val="21"/>
        </w:rPr>
        <w:t>.</w:t>
      </w:r>
    </w:p>
    <w:p w14:paraId="2D8C2B02" w14:textId="77777777" w:rsidR="00906A63" w:rsidRPr="00906A63" w:rsidRDefault="00906A63" w:rsidP="00906A63">
      <w:pPr>
        <w:rPr>
          <w:rFonts w:ascii="Helvetica" w:hAnsi="Helvetica" w:cs="Helvetica"/>
          <w:b/>
          <w:bCs/>
          <w:color w:val="222222"/>
          <w:sz w:val="21"/>
          <w:szCs w:val="21"/>
        </w:rPr>
      </w:pPr>
    </w:p>
    <w:p w14:paraId="755AC63D"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4.2 </w:t>
      </w:r>
      <w:r w:rsidRPr="00906A63">
        <w:rPr>
          <w:rFonts w:ascii="Helvetica" w:hAnsi="Helvetica" w:cs="Helvetica" w:hint="eastAsia"/>
          <w:b/>
          <w:bCs/>
          <w:color w:val="222222"/>
          <w:sz w:val="21"/>
          <w:szCs w:val="21"/>
        </w:rPr>
        <w:t>Рельеф</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как</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фактор</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влияющий</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на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распространение</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оседлых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видов</w:t>
      </w:r>
      <w:r w:rsidRPr="00906A63">
        <w:rPr>
          <w:rFonts w:ascii="Helvetica" w:hAnsi="Helvetica" w:cs="Helvetica"/>
          <w:b/>
          <w:bCs/>
          <w:color w:val="222222"/>
          <w:sz w:val="21"/>
          <w:szCs w:val="21"/>
        </w:rPr>
        <w:t>.</w:t>
      </w:r>
    </w:p>
    <w:p w14:paraId="3673FC2F" w14:textId="77777777" w:rsidR="00906A63" w:rsidRPr="00906A63" w:rsidRDefault="00906A63" w:rsidP="00906A63">
      <w:pPr>
        <w:rPr>
          <w:rFonts w:ascii="Helvetica" w:hAnsi="Helvetica" w:cs="Helvetica"/>
          <w:b/>
          <w:bCs/>
          <w:color w:val="222222"/>
          <w:sz w:val="21"/>
          <w:szCs w:val="21"/>
        </w:rPr>
      </w:pPr>
    </w:p>
    <w:p w14:paraId="1A9E71D1"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4.3 </w:t>
      </w:r>
      <w:r w:rsidRPr="00906A63">
        <w:rPr>
          <w:rFonts w:ascii="Helvetica" w:hAnsi="Helvetica" w:cs="Helvetica" w:hint="eastAsia"/>
          <w:b/>
          <w:bCs/>
          <w:color w:val="222222"/>
          <w:sz w:val="21"/>
          <w:szCs w:val="21"/>
        </w:rPr>
        <w:t>Динамика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ареалов</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некоторых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видов</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рукокрылых</w:t>
      </w:r>
      <w:r w:rsidRPr="00906A63">
        <w:rPr>
          <w:rFonts w:ascii="Helvetica" w:hAnsi="Helvetica" w:cs="Helvetica"/>
          <w:b/>
          <w:bCs/>
          <w:color w:val="222222"/>
          <w:sz w:val="21"/>
          <w:szCs w:val="21"/>
        </w:rPr>
        <w:t>.</w:t>
      </w:r>
    </w:p>
    <w:p w14:paraId="4B811121" w14:textId="77777777" w:rsidR="00906A63" w:rsidRPr="00906A63" w:rsidRDefault="00906A63" w:rsidP="00906A63">
      <w:pPr>
        <w:rPr>
          <w:rFonts w:ascii="Helvetica" w:hAnsi="Helvetica" w:cs="Helvetica"/>
          <w:b/>
          <w:bCs/>
          <w:color w:val="222222"/>
          <w:sz w:val="21"/>
          <w:szCs w:val="21"/>
        </w:rPr>
      </w:pPr>
    </w:p>
    <w:p w14:paraId="317AED4A"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4.4 </w:t>
      </w:r>
      <w:r w:rsidRPr="00906A63">
        <w:rPr>
          <w:rFonts w:ascii="Helvetica" w:hAnsi="Helvetica" w:cs="Helvetica" w:hint="eastAsia"/>
          <w:b/>
          <w:bCs/>
          <w:color w:val="222222"/>
          <w:sz w:val="21"/>
          <w:szCs w:val="21"/>
        </w:rPr>
        <w:t>Закономерности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распространения</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рукокрылых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на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востоке</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Русской</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равнины</w:t>
      </w:r>
      <w:r w:rsidRPr="00906A63">
        <w:rPr>
          <w:rFonts w:ascii="Helvetica" w:hAnsi="Helvetica" w:cs="Helvetica"/>
          <w:b/>
          <w:bCs/>
          <w:color w:val="222222"/>
          <w:sz w:val="21"/>
          <w:szCs w:val="21"/>
        </w:rPr>
        <w:t>.</w:t>
      </w:r>
    </w:p>
    <w:p w14:paraId="53EE029A" w14:textId="77777777" w:rsidR="00906A63" w:rsidRPr="00906A63" w:rsidRDefault="00906A63" w:rsidP="00906A63">
      <w:pPr>
        <w:rPr>
          <w:rFonts w:ascii="Helvetica" w:hAnsi="Helvetica" w:cs="Helvetica"/>
          <w:b/>
          <w:bCs/>
          <w:color w:val="222222"/>
          <w:sz w:val="21"/>
          <w:szCs w:val="21"/>
        </w:rPr>
      </w:pPr>
    </w:p>
    <w:p w14:paraId="6CE6BC2A"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Глава</w:t>
      </w:r>
      <w:r w:rsidRPr="00906A63">
        <w:rPr>
          <w:rFonts w:ascii="Helvetica" w:hAnsi="Helvetica" w:cs="Helvetica"/>
          <w:b/>
          <w:bCs/>
          <w:color w:val="222222"/>
          <w:sz w:val="21"/>
          <w:szCs w:val="21"/>
        </w:rPr>
        <w:t xml:space="preserve"> V. </w:t>
      </w:r>
      <w:r w:rsidRPr="00906A63">
        <w:rPr>
          <w:rFonts w:ascii="Helvetica" w:hAnsi="Helvetica" w:cs="Helvetica" w:hint="eastAsia"/>
          <w:b/>
          <w:bCs/>
          <w:color w:val="222222"/>
          <w:sz w:val="21"/>
          <w:szCs w:val="21"/>
        </w:rPr>
        <w:t>ОТНОСИТЕЛЬНОЕ</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ОБИЛИЕ</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ВСТРЕЧАЕМОСТЬ</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ЗОНАЛЬНЫЙ</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АСПЕКТ</w:t>
      </w:r>
      <w:r w:rsidRPr="00906A63">
        <w:rPr>
          <w:rFonts w:ascii="Helvetica" w:hAnsi="Helvetica" w:cs="Helvetica"/>
          <w:b/>
          <w:bCs/>
          <w:color w:val="222222"/>
          <w:sz w:val="21"/>
          <w:szCs w:val="21"/>
        </w:rPr>
        <w:t>).</w:t>
      </w:r>
    </w:p>
    <w:p w14:paraId="6ACD7883" w14:textId="77777777" w:rsidR="00906A63" w:rsidRPr="00906A63" w:rsidRDefault="00906A63" w:rsidP="00906A63">
      <w:pPr>
        <w:rPr>
          <w:rFonts w:ascii="Helvetica" w:hAnsi="Helvetica" w:cs="Helvetica"/>
          <w:b/>
          <w:bCs/>
          <w:color w:val="222222"/>
          <w:sz w:val="21"/>
          <w:szCs w:val="21"/>
        </w:rPr>
      </w:pPr>
    </w:p>
    <w:p w14:paraId="67953119"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Глава</w:t>
      </w:r>
      <w:r w:rsidRPr="00906A63">
        <w:rPr>
          <w:rFonts w:ascii="Helvetica" w:hAnsi="Helvetica" w:cs="Helvetica"/>
          <w:b/>
          <w:bCs/>
          <w:color w:val="222222"/>
          <w:sz w:val="21"/>
          <w:szCs w:val="21"/>
        </w:rPr>
        <w:t xml:space="preserve"> VI. </w:t>
      </w:r>
      <w:r w:rsidRPr="00906A63">
        <w:rPr>
          <w:rFonts w:ascii="Helvetica" w:hAnsi="Helvetica" w:cs="Helvetica" w:hint="eastAsia"/>
          <w:b/>
          <w:bCs/>
          <w:color w:val="222222"/>
          <w:sz w:val="21"/>
          <w:szCs w:val="21"/>
        </w:rPr>
        <w:t>ЭКОЛОГИЯ</w:t>
      </w:r>
      <w:r w:rsidRPr="00906A63">
        <w:rPr>
          <w:rFonts w:ascii="Helvetica" w:hAnsi="Helvetica" w:cs="Helvetica"/>
          <w:b/>
          <w:bCs/>
          <w:color w:val="222222"/>
          <w:sz w:val="21"/>
          <w:szCs w:val="21"/>
        </w:rPr>
        <w:t>.</w:t>
      </w:r>
    </w:p>
    <w:p w14:paraId="6189817E" w14:textId="77777777" w:rsidR="00906A63" w:rsidRPr="00906A63" w:rsidRDefault="00906A63" w:rsidP="00906A63">
      <w:pPr>
        <w:rPr>
          <w:rFonts w:ascii="Helvetica" w:hAnsi="Helvetica" w:cs="Helvetica"/>
          <w:b/>
          <w:bCs/>
          <w:color w:val="222222"/>
          <w:sz w:val="21"/>
          <w:szCs w:val="21"/>
        </w:rPr>
      </w:pPr>
    </w:p>
    <w:p w14:paraId="7339B0D0"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lastRenderedPageBreak/>
        <w:t xml:space="preserve">6.1 </w:t>
      </w:r>
      <w:r w:rsidRPr="00906A63">
        <w:rPr>
          <w:rFonts w:ascii="Helvetica" w:hAnsi="Helvetica" w:cs="Helvetica" w:hint="eastAsia"/>
          <w:b/>
          <w:bCs/>
          <w:color w:val="222222"/>
          <w:sz w:val="21"/>
          <w:szCs w:val="21"/>
        </w:rPr>
        <w:t>Характер</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пребывания</w:t>
      </w:r>
      <w:r w:rsidRPr="00906A63">
        <w:rPr>
          <w:rFonts w:ascii="Helvetica" w:hAnsi="Helvetica" w:cs="Helvetica"/>
          <w:b/>
          <w:bCs/>
          <w:color w:val="222222"/>
          <w:sz w:val="21"/>
          <w:szCs w:val="21"/>
        </w:rPr>
        <w:t>.</w:t>
      </w:r>
    </w:p>
    <w:p w14:paraId="074106F0" w14:textId="77777777" w:rsidR="00906A63" w:rsidRPr="00906A63" w:rsidRDefault="00906A63" w:rsidP="00906A63">
      <w:pPr>
        <w:rPr>
          <w:rFonts w:ascii="Helvetica" w:hAnsi="Helvetica" w:cs="Helvetica"/>
          <w:b/>
          <w:bCs/>
          <w:color w:val="222222"/>
          <w:sz w:val="21"/>
          <w:szCs w:val="21"/>
        </w:rPr>
      </w:pPr>
    </w:p>
    <w:p w14:paraId="64B3E3E7"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6.2 </w:t>
      </w:r>
      <w:r w:rsidRPr="00906A63">
        <w:rPr>
          <w:rFonts w:ascii="Helvetica" w:hAnsi="Helvetica" w:cs="Helvetica" w:hint="eastAsia"/>
          <w:b/>
          <w:bCs/>
          <w:color w:val="222222"/>
          <w:sz w:val="21"/>
          <w:szCs w:val="21"/>
        </w:rPr>
        <w:t>Соотношение</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полов</w:t>
      </w:r>
      <w:r w:rsidRPr="00906A63">
        <w:rPr>
          <w:rFonts w:ascii="Helvetica" w:hAnsi="Helvetica" w:cs="Helvetica"/>
          <w:b/>
          <w:bCs/>
          <w:color w:val="222222"/>
          <w:sz w:val="21"/>
          <w:szCs w:val="21"/>
        </w:rPr>
        <w:t>.</w:t>
      </w:r>
    </w:p>
    <w:p w14:paraId="643AF007" w14:textId="77777777" w:rsidR="00906A63" w:rsidRPr="00906A63" w:rsidRDefault="00906A63" w:rsidP="00906A63">
      <w:pPr>
        <w:rPr>
          <w:rFonts w:ascii="Helvetica" w:hAnsi="Helvetica" w:cs="Helvetica"/>
          <w:b/>
          <w:bCs/>
          <w:color w:val="222222"/>
          <w:sz w:val="21"/>
          <w:szCs w:val="21"/>
        </w:rPr>
      </w:pPr>
    </w:p>
    <w:p w14:paraId="441737F3"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6.3 </w:t>
      </w:r>
      <w:r w:rsidRPr="00906A63">
        <w:rPr>
          <w:rFonts w:ascii="Helvetica" w:hAnsi="Helvetica" w:cs="Helvetica" w:hint="eastAsia"/>
          <w:b/>
          <w:bCs/>
          <w:color w:val="222222"/>
          <w:sz w:val="21"/>
          <w:szCs w:val="21"/>
        </w:rPr>
        <w:t>Места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обитания</w:t>
      </w:r>
      <w:r w:rsidRPr="00906A63">
        <w:rPr>
          <w:rFonts w:ascii="Helvetica" w:hAnsi="Helvetica" w:cs="Helvetica"/>
          <w:b/>
          <w:bCs/>
          <w:color w:val="222222"/>
          <w:sz w:val="21"/>
          <w:szCs w:val="21"/>
        </w:rPr>
        <w:t>.</w:t>
      </w:r>
    </w:p>
    <w:p w14:paraId="49CA4556" w14:textId="77777777" w:rsidR="00906A63" w:rsidRPr="00906A63" w:rsidRDefault="00906A63" w:rsidP="00906A63">
      <w:pPr>
        <w:rPr>
          <w:rFonts w:ascii="Helvetica" w:hAnsi="Helvetica" w:cs="Helvetica"/>
          <w:b/>
          <w:bCs/>
          <w:color w:val="222222"/>
          <w:sz w:val="21"/>
          <w:szCs w:val="21"/>
        </w:rPr>
      </w:pPr>
    </w:p>
    <w:p w14:paraId="6FD2C8D5"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6.4 </w:t>
      </w:r>
      <w:r w:rsidRPr="00906A63">
        <w:rPr>
          <w:rFonts w:ascii="Helvetica" w:hAnsi="Helvetica" w:cs="Helvetica" w:hint="eastAsia"/>
          <w:b/>
          <w:bCs/>
          <w:color w:val="222222"/>
          <w:sz w:val="21"/>
          <w:szCs w:val="21"/>
        </w:rPr>
        <w:t>Летние</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убежища</w:t>
      </w:r>
      <w:r w:rsidRPr="00906A63">
        <w:rPr>
          <w:rFonts w:ascii="Helvetica" w:hAnsi="Helvetica" w:cs="Helvetica"/>
          <w:b/>
          <w:bCs/>
          <w:color w:val="222222"/>
          <w:sz w:val="21"/>
          <w:szCs w:val="21"/>
        </w:rPr>
        <w:t>.</w:t>
      </w:r>
    </w:p>
    <w:p w14:paraId="046F965C" w14:textId="77777777" w:rsidR="00906A63" w:rsidRPr="00906A63" w:rsidRDefault="00906A63" w:rsidP="00906A63">
      <w:pPr>
        <w:rPr>
          <w:rFonts w:ascii="Helvetica" w:hAnsi="Helvetica" w:cs="Helvetica"/>
          <w:b/>
          <w:bCs/>
          <w:color w:val="222222"/>
          <w:sz w:val="21"/>
          <w:szCs w:val="21"/>
        </w:rPr>
      </w:pPr>
    </w:p>
    <w:p w14:paraId="47E7E804"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6.5 </w:t>
      </w:r>
      <w:r w:rsidRPr="00906A63">
        <w:rPr>
          <w:rFonts w:ascii="Helvetica" w:hAnsi="Helvetica" w:cs="Helvetica" w:hint="eastAsia"/>
          <w:b/>
          <w:bCs/>
          <w:color w:val="222222"/>
          <w:sz w:val="21"/>
          <w:szCs w:val="21"/>
        </w:rPr>
        <w:t>Колониальность</w:t>
      </w:r>
      <w:r w:rsidRPr="00906A63">
        <w:rPr>
          <w:rFonts w:ascii="Helvetica" w:hAnsi="Helvetica" w:cs="Helvetica"/>
          <w:b/>
          <w:bCs/>
          <w:color w:val="222222"/>
          <w:sz w:val="21"/>
          <w:szCs w:val="21"/>
        </w:rPr>
        <w:t>.</w:t>
      </w:r>
    </w:p>
    <w:p w14:paraId="26BCBBD2" w14:textId="77777777" w:rsidR="00906A63" w:rsidRPr="00906A63" w:rsidRDefault="00906A63" w:rsidP="00906A63">
      <w:pPr>
        <w:rPr>
          <w:rFonts w:ascii="Helvetica" w:hAnsi="Helvetica" w:cs="Helvetica"/>
          <w:b/>
          <w:bCs/>
          <w:color w:val="222222"/>
          <w:sz w:val="21"/>
          <w:szCs w:val="21"/>
        </w:rPr>
      </w:pPr>
    </w:p>
    <w:p w14:paraId="317E1D04"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6.6 </w:t>
      </w:r>
      <w:r w:rsidRPr="00906A63">
        <w:rPr>
          <w:rFonts w:ascii="Helvetica" w:hAnsi="Helvetica" w:cs="Helvetica" w:hint="eastAsia"/>
          <w:b/>
          <w:bCs/>
          <w:color w:val="222222"/>
          <w:sz w:val="21"/>
          <w:szCs w:val="21"/>
        </w:rPr>
        <w:t>Места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охоты</w:t>
      </w:r>
      <w:r w:rsidRPr="00906A63">
        <w:rPr>
          <w:rFonts w:ascii="Helvetica" w:hAnsi="Helvetica" w:cs="Helvetica"/>
          <w:b/>
          <w:bCs/>
          <w:color w:val="222222"/>
          <w:sz w:val="21"/>
          <w:szCs w:val="21"/>
        </w:rPr>
        <w:t>.</w:t>
      </w:r>
    </w:p>
    <w:p w14:paraId="4E2BDEFF" w14:textId="77777777" w:rsidR="00906A63" w:rsidRPr="00906A63" w:rsidRDefault="00906A63" w:rsidP="00906A63">
      <w:pPr>
        <w:rPr>
          <w:rFonts w:ascii="Helvetica" w:hAnsi="Helvetica" w:cs="Helvetica"/>
          <w:b/>
          <w:bCs/>
          <w:color w:val="222222"/>
          <w:sz w:val="21"/>
          <w:szCs w:val="21"/>
        </w:rPr>
      </w:pPr>
    </w:p>
    <w:p w14:paraId="0416AD7D"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6.7 </w:t>
      </w:r>
      <w:r w:rsidRPr="00906A63">
        <w:rPr>
          <w:rFonts w:ascii="Helvetica" w:hAnsi="Helvetica" w:cs="Helvetica" w:hint="eastAsia"/>
          <w:b/>
          <w:bCs/>
          <w:color w:val="222222"/>
          <w:sz w:val="21"/>
          <w:szCs w:val="21"/>
        </w:rPr>
        <w:t>Размножение</w:t>
      </w:r>
      <w:r w:rsidRPr="00906A63">
        <w:rPr>
          <w:rFonts w:ascii="Helvetica" w:hAnsi="Helvetica" w:cs="Helvetica"/>
          <w:b/>
          <w:bCs/>
          <w:color w:val="222222"/>
          <w:sz w:val="21"/>
          <w:szCs w:val="21"/>
        </w:rPr>
        <w:t>.</w:t>
      </w:r>
    </w:p>
    <w:p w14:paraId="750A4782" w14:textId="77777777" w:rsidR="00906A63" w:rsidRPr="00906A63" w:rsidRDefault="00906A63" w:rsidP="00906A63">
      <w:pPr>
        <w:rPr>
          <w:rFonts w:ascii="Helvetica" w:hAnsi="Helvetica" w:cs="Helvetica"/>
          <w:b/>
          <w:bCs/>
          <w:color w:val="222222"/>
          <w:sz w:val="21"/>
          <w:szCs w:val="21"/>
        </w:rPr>
      </w:pPr>
    </w:p>
    <w:p w14:paraId="266641C9"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6.8 </w:t>
      </w:r>
      <w:r w:rsidRPr="00906A63">
        <w:rPr>
          <w:rFonts w:ascii="Helvetica" w:hAnsi="Helvetica" w:cs="Helvetica" w:hint="eastAsia"/>
          <w:b/>
          <w:bCs/>
          <w:color w:val="222222"/>
          <w:sz w:val="21"/>
          <w:szCs w:val="21"/>
        </w:rPr>
        <w:t>Враги</w:t>
      </w:r>
      <w:r w:rsidRPr="00906A63">
        <w:rPr>
          <w:rFonts w:ascii="Helvetica" w:hAnsi="Helvetica" w:cs="Helvetica"/>
          <w:b/>
          <w:bCs/>
          <w:color w:val="222222"/>
          <w:sz w:val="21"/>
          <w:szCs w:val="21"/>
        </w:rPr>
        <w:t>.</w:t>
      </w:r>
    </w:p>
    <w:p w14:paraId="3BF683BA" w14:textId="77777777" w:rsidR="00906A63" w:rsidRPr="00906A63" w:rsidRDefault="00906A63" w:rsidP="00906A63">
      <w:pPr>
        <w:rPr>
          <w:rFonts w:ascii="Helvetica" w:hAnsi="Helvetica" w:cs="Helvetica"/>
          <w:b/>
          <w:bCs/>
          <w:color w:val="222222"/>
          <w:sz w:val="21"/>
          <w:szCs w:val="21"/>
        </w:rPr>
      </w:pPr>
    </w:p>
    <w:p w14:paraId="7B2849E3"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6.9 </w:t>
      </w:r>
      <w:r w:rsidRPr="00906A63">
        <w:rPr>
          <w:rFonts w:ascii="Helvetica" w:hAnsi="Helvetica" w:cs="Helvetica" w:hint="eastAsia"/>
          <w:b/>
          <w:bCs/>
          <w:color w:val="222222"/>
          <w:sz w:val="21"/>
          <w:szCs w:val="21"/>
        </w:rPr>
        <w:t>Паразиты</w:t>
      </w:r>
      <w:r w:rsidRPr="00906A63">
        <w:rPr>
          <w:rFonts w:ascii="Helvetica" w:hAnsi="Helvetica" w:cs="Helvetica"/>
          <w:b/>
          <w:bCs/>
          <w:color w:val="222222"/>
          <w:sz w:val="21"/>
          <w:szCs w:val="21"/>
        </w:rPr>
        <w:t>.</w:t>
      </w:r>
    </w:p>
    <w:p w14:paraId="53A78911" w14:textId="77777777" w:rsidR="00906A63" w:rsidRPr="00906A63" w:rsidRDefault="00906A63" w:rsidP="00906A63">
      <w:pPr>
        <w:rPr>
          <w:rFonts w:ascii="Helvetica" w:hAnsi="Helvetica" w:cs="Helvetica"/>
          <w:b/>
          <w:bCs/>
          <w:color w:val="222222"/>
          <w:sz w:val="21"/>
          <w:szCs w:val="21"/>
        </w:rPr>
      </w:pPr>
    </w:p>
    <w:p w14:paraId="5D4237E7"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6.10 </w:t>
      </w:r>
      <w:r w:rsidRPr="00906A63">
        <w:rPr>
          <w:rFonts w:ascii="Helvetica" w:hAnsi="Helvetica" w:cs="Helvetica" w:hint="eastAsia"/>
          <w:b/>
          <w:bCs/>
          <w:color w:val="222222"/>
          <w:sz w:val="21"/>
          <w:szCs w:val="21"/>
        </w:rPr>
        <w:t>Дятлы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рукокрылые</w:t>
      </w:r>
      <w:r w:rsidRPr="00906A63">
        <w:rPr>
          <w:rFonts w:ascii="Helvetica" w:hAnsi="Helvetica" w:cs="Helvetica"/>
          <w:b/>
          <w:bCs/>
          <w:color w:val="222222"/>
          <w:sz w:val="21"/>
          <w:szCs w:val="21"/>
        </w:rPr>
        <w:t>.</w:t>
      </w:r>
    </w:p>
    <w:p w14:paraId="506773E1" w14:textId="77777777" w:rsidR="00906A63" w:rsidRPr="00906A63" w:rsidRDefault="00906A63" w:rsidP="00906A63">
      <w:pPr>
        <w:rPr>
          <w:rFonts w:ascii="Helvetica" w:hAnsi="Helvetica" w:cs="Helvetica"/>
          <w:b/>
          <w:bCs/>
          <w:color w:val="222222"/>
          <w:sz w:val="21"/>
          <w:szCs w:val="21"/>
        </w:rPr>
      </w:pPr>
    </w:p>
    <w:p w14:paraId="2BD56C36"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hint="eastAsia"/>
          <w:b/>
          <w:bCs/>
          <w:color w:val="222222"/>
          <w:sz w:val="21"/>
          <w:szCs w:val="21"/>
        </w:rPr>
        <w:t>Глава</w:t>
      </w:r>
      <w:r w:rsidRPr="00906A63">
        <w:rPr>
          <w:rFonts w:ascii="Helvetica" w:hAnsi="Helvetica" w:cs="Helvetica"/>
          <w:b/>
          <w:bCs/>
          <w:color w:val="222222"/>
          <w:sz w:val="21"/>
          <w:szCs w:val="21"/>
        </w:rPr>
        <w:t xml:space="preserve"> VII. </w:t>
      </w:r>
      <w:r w:rsidRPr="00906A63">
        <w:rPr>
          <w:rFonts w:ascii="Helvetica" w:hAnsi="Helvetica" w:cs="Helvetica" w:hint="eastAsia"/>
          <w:b/>
          <w:bCs/>
          <w:color w:val="222222"/>
          <w:sz w:val="21"/>
          <w:szCs w:val="21"/>
        </w:rPr>
        <w:t>ЗИМОВКА</w:t>
      </w:r>
      <w:r w:rsidRPr="00906A63">
        <w:rPr>
          <w:rFonts w:ascii="Helvetica" w:hAnsi="Helvetica" w:cs="Helvetica"/>
          <w:b/>
          <w:bCs/>
          <w:color w:val="222222"/>
          <w:sz w:val="21"/>
          <w:szCs w:val="21"/>
        </w:rPr>
        <w:t>.</w:t>
      </w:r>
    </w:p>
    <w:p w14:paraId="35A5158E" w14:textId="77777777" w:rsidR="00906A63" w:rsidRPr="00906A63" w:rsidRDefault="00906A63" w:rsidP="00906A63">
      <w:pPr>
        <w:rPr>
          <w:rFonts w:ascii="Helvetica" w:hAnsi="Helvetica" w:cs="Helvetica"/>
          <w:b/>
          <w:bCs/>
          <w:color w:val="222222"/>
          <w:sz w:val="21"/>
          <w:szCs w:val="21"/>
        </w:rPr>
      </w:pPr>
    </w:p>
    <w:p w14:paraId="1938BC6F"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7.1 </w:t>
      </w:r>
      <w:r w:rsidRPr="00906A63">
        <w:rPr>
          <w:rFonts w:ascii="Helvetica" w:hAnsi="Helvetica" w:cs="Helvetica" w:hint="eastAsia"/>
          <w:b/>
          <w:bCs/>
          <w:color w:val="222222"/>
          <w:sz w:val="21"/>
          <w:szCs w:val="21"/>
        </w:rPr>
        <w:t>Зимующие</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виды</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места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зимовок</w:t>
      </w:r>
      <w:r w:rsidRPr="00906A63">
        <w:rPr>
          <w:rFonts w:ascii="Helvetica" w:hAnsi="Helvetica" w:cs="Helvetica"/>
          <w:b/>
          <w:bCs/>
          <w:color w:val="222222"/>
          <w:sz w:val="21"/>
          <w:szCs w:val="21"/>
        </w:rPr>
        <w:t>.</w:t>
      </w:r>
    </w:p>
    <w:p w14:paraId="30A1AB9E" w14:textId="77777777" w:rsidR="00906A63" w:rsidRPr="00906A63" w:rsidRDefault="00906A63" w:rsidP="00906A63">
      <w:pPr>
        <w:rPr>
          <w:rFonts w:ascii="Helvetica" w:hAnsi="Helvetica" w:cs="Helvetica"/>
          <w:b/>
          <w:bCs/>
          <w:color w:val="222222"/>
          <w:sz w:val="21"/>
          <w:szCs w:val="21"/>
        </w:rPr>
      </w:pPr>
    </w:p>
    <w:p w14:paraId="45419634"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7.2 </w:t>
      </w:r>
      <w:r w:rsidRPr="00906A63">
        <w:rPr>
          <w:rFonts w:ascii="Helvetica" w:hAnsi="Helvetica" w:cs="Helvetica" w:hint="eastAsia"/>
          <w:b/>
          <w:bCs/>
          <w:color w:val="222222"/>
          <w:sz w:val="21"/>
          <w:szCs w:val="21"/>
        </w:rPr>
        <w:t>Условия</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зимовки</w:t>
      </w:r>
      <w:r w:rsidRPr="00906A63">
        <w:rPr>
          <w:rFonts w:ascii="Helvetica" w:hAnsi="Helvetica" w:cs="Helvetica"/>
          <w:b/>
          <w:bCs/>
          <w:color w:val="222222"/>
          <w:sz w:val="21"/>
          <w:szCs w:val="21"/>
        </w:rPr>
        <w:t>.</w:t>
      </w:r>
    </w:p>
    <w:p w14:paraId="002C1F83" w14:textId="77777777" w:rsidR="00906A63" w:rsidRPr="00906A63" w:rsidRDefault="00906A63" w:rsidP="00906A63">
      <w:pPr>
        <w:rPr>
          <w:rFonts w:ascii="Helvetica" w:hAnsi="Helvetica" w:cs="Helvetica"/>
          <w:b/>
          <w:bCs/>
          <w:color w:val="222222"/>
          <w:sz w:val="21"/>
          <w:szCs w:val="21"/>
        </w:rPr>
      </w:pPr>
    </w:p>
    <w:p w14:paraId="37C1972B"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7.2.1 </w:t>
      </w:r>
      <w:r w:rsidRPr="00906A63">
        <w:rPr>
          <w:rFonts w:ascii="Helvetica" w:hAnsi="Helvetica" w:cs="Helvetica" w:hint="eastAsia"/>
          <w:b/>
          <w:bCs/>
          <w:color w:val="222222"/>
          <w:sz w:val="21"/>
          <w:szCs w:val="21"/>
        </w:rPr>
        <w:t>Заселение</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зимних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убежищ</w:t>
      </w:r>
      <w:r w:rsidRPr="00906A63">
        <w:rPr>
          <w:rFonts w:ascii="Helvetica" w:hAnsi="Helvetica" w:cs="Helvetica"/>
          <w:b/>
          <w:bCs/>
          <w:color w:val="222222"/>
          <w:sz w:val="21"/>
          <w:szCs w:val="21"/>
        </w:rPr>
        <w:t>.</w:t>
      </w:r>
    </w:p>
    <w:p w14:paraId="18D11767" w14:textId="77777777" w:rsidR="00906A63" w:rsidRPr="00906A63" w:rsidRDefault="00906A63" w:rsidP="00906A63">
      <w:pPr>
        <w:rPr>
          <w:rFonts w:ascii="Helvetica" w:hAnsi="Helvetica" w:cs="Helvetica"/>
          <w:b/>
          <w:bCs/>
          <w:color w:val="222222"/>
          <w:sz w:val="21"/>
          <w:szCs w:val="21"/>
        </w:rPr>
      </w:pPr>
    </w:p>
    <w:p w14:paraId="287B96EC"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7.2.2 </w:t>
      </w:r>
      <w:r w:rsidRPr="00906A63">
        <w:rPr>
          <w:rFonts w:ascii="Helvetica" w:hAnsi="Helvetica" w:cs="Helvetica" w:hint="eastAsia"/>
          <w:b/>
          <w:bCs/>
          <w:color w:val="222222"/>
          <w:sz w:val="21"/>
          <w:szCs w:val="21"/>
        </w:rPr>
        <w:t>Особенности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размещения</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рукокрылых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зимних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убежищах</w:t>
      </w:r>
      <w:r w:rsidRPr="00906A63">
        <w:rPr>
          <w:rFonts w:ascii="Helvetica" w:hAnsi="Helvetica" w:cs="Helvetica"/>
          <w:b/>
          <w:bCs/>
          <w:color w:val="222222"/>
          <w:sz w:val="21"/>
          <w:szCs w:val="21"/>
        </w:rPr>
        <w:t>.</w:t>
      </w:r>
    </w:p>
    <w:p w14:paraId="2859A0AC" w14:textId="77777777" w:rsidR="00906A63" w:rsidRPr="00906A63" w:rsidRDefault="00906A63" w:rsidP="00906A63">
      <w:pPr>
        <w:rPr>
          <w:rFonts w:ascii="Helvetica" w:hAnsi="Helvetica" w:cs="Helvetica"/>
          <w:b/>
          <w:bCs/>
          <w:color w:val="222222"/>
          <w:sz w:val="21"/>
          <w:szCs w:val="21"/>
        </w:rPr>
      </w:pPr>
    </w:p>
    <w:p w14:paraId="11759E29"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7.2.3 </w:t>
      </w:r>
      <w:r w:rsidRPr="00906A63">
        <w:rPr>
          <w:rFonts w:ascii="Helvetica" w:hAnsi="Helvetica" w:cs="Helvetica" w:hint="eastAsia"/>
          <w:b/>
          <w:bCs/>
          <w:color w:val="222222"/>
          <w:sz w:val="21"/>
          <w:szCs w:val="21"/>
        </w:rPr>
        <w:t>Активность</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период</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зимовки</w:t>
      </w:r>
      <w:r w:rsidRPr="00906A63">
        <w:rPr>
          <w:rFonts w:ascii="Helvetica" w:hAnsi="Helvetica" w:cs="Helvetica"/>
          <w:b/>
          <w:bCs/>
          <w:color w:val="222222"/>
          <w:sz w:val="21"/>
          <w:szCs w:val="21"/>
        </w:rPr>
        <w:t>.</w:t>
      </w:r>
    </w:p>
    <w:p w14:paraId="68413CCB" w14:textId="77777777" w:rsidR="00906A63" w:rsidRPr="00906A63" w:rsidRDefault="00906A63" w:rsidP="00906A63">
      <w:pPr>
        <w:rPr>
          <w:rFonts w:ascii="Helvetica" w:hAnsi="Helvetica" w:cs="Helvetica"/>
          <w:b/>
          <w:bCs/>
          <w:color w:val="222222"/>
          <w:sz w:val="21"/>
          <w:szCs w:val="21"/>
        </w:rPr>
      </w:pPr>
    </w:p>
    <w:p w14:paraId="29C636E7" w14:textId="77777777" w:rsidR="00906A63" w:rsidRPr="00906A63" w:rsidRDefault="00906A63" w:rsidP="00906A63">
      <w:pPr>
        <w:rPr>
          <w:rFonts w:ascii="Helvetica" w:hAnsi="Helvetica" w:cs="Helvetica"/>
          <w:b/>
          <w:bCs/>
          <w:color w:val="222222"/>
          <w:sz w:val="21"/>
          <w:szCs w:val="21"/>
        </w:rPr>
      </w:pPr>
      <w:r w:rsidRPr="00906A63">
        <w:rPr>
          <w:rFonts w:ascii="Helvetica" w:hAnsi="Helvetica" w:cs="Helvetica"/>
          <w:b/>
          <w:bCs/>
          <w:color w:val="222222"/>
          <w:sz w:val="21"/>
          <w:szCs w:val="21"/>
        </w:rPr>
        <w:t xml:space="preserve">7.2.4 </w:t>
      </w:r>
      <w:r w:rsidRPr="00906A63">
        <w:rPr>
          <w:rFonts w:ascii="Helvetica" w:hAnsi="Helvetica" w:cs="Helvetica" w:hint="eastAsia"/>
          <w:b/>
          <w:bCs/>
          <w:color w:val="222222"/>
          <w:sz w:val="21"/>
          <w:szCs w:val="21"/>
        </w:rPr>
        <w:t>Весенний</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вылет</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из</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зимних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убежищ</w:t>
      </w:r>
      <w:r w:rsidRPr="00906A63">
        <w:rPr>
          <w:rFonts w:ascii="Helvetica" w:hAnsi="Helvetica" w:cs="Helvetica"/>
          <w:b/>
          <w:bCs/>
          <w:color w:val="222222"/>
          <w:sz w:val="21"/>
          <w:szCs w:val="21"/>
        </w:rPr>
        <w:t>.</w:t>
      </w:r>
    </w:p>
    <w:p w14:paraId="3434F8C3" w14:textId="77777777" w:rsidR="00906A63" w:rsidRPr="00906A63" w:rsidRDefault="00906A63" w:rsidP="00906A63">
      <w:pPr>
        <w:rPr>
          <w:rFonts w:ascii="Helvetica" w:hAnsi="Helvetica" w:cs="Helvetica"/>
          <w:b/>
          <w:bCs/>
          <w:color w:val="222222"/>
          <w:sz w:val="21"/>
          <w:szCs w:val="21"/>
        </w:rPr>
      </w:pPr>
    </w:p>
    <w:p w14:paraId="4A7ADEAA" w14:textId="6F381732" w:rsidR="00967B66" w:rsidRPr="00906A63" w:rsidRDefault="00906A63" w:rsidP="00906A63">
      <w:r w:rsidRPr="00906A63">
        <w:rPr>
          <w:rFonts w:ascii="Helvetica" w:hAnsi="Helvetica" w:cs="Helvetica" w:hint="eastAsia"/>
          <w:b/>
          <w:bCs/>
          <w:color w:val="222222"/>
          <w:sz w:val="21"/>
          <w:szCs w:val="21"/>
        </w:rPr>
        <w:t>Глава</w:t>
      </w:r>
      <w:r w:rsidRPr="00906A63">
        <w:rPr>
          <w:rFonts w:ascii="Helvetica" w:hAnsi="Helvetica" w:cs="Helvetica"/>
          <w:b/>
          <w:bCs/>
          <w:color w:val="222222"/>
          <w:sz w:val="21"/>
          <w:szCs w:val="21"/>
        </w:rPr>
        <w:t xml:space="preserve"> VIII. </w:t>
      </w:r>
      <w:r w:rsidRPr="00906A63">
        <w:rPr>
          <w:rFonts w:ascii="Helvetica" w:hAnsi="Helvetica" w:cs="Helvetica" w:hint="eastAsia"/>
          <w:b/>
          <w:bCs/>
          <w:color w:val="222222"/>
          <w:sz w:val="21"/>
          <w:szCs w:val="21"/>
        </w:rPr>
        <w:t>ВЛИЯНИЕ</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АНТРОПОГЕННЫХ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ФАКТОРОВ</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НА</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РУКОКРЫЛЫХ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ВОЗМОЖНЫЕ</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ПУТИ</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ИХ</w:t>
      </w:r>
      <w:r w:rsidRPr="00906A63">
        <w:rPr>
          <w:rFonts w:ascii="Helvetica" w:hAnsi="Helvetica" w:cs="Helvetica"/>
          <w:b/>
          <w:bCs/>
          <w:color w:val="222222"/>
          <w:sz w:val="21"/>
          <w:szCs w:val="21"/>
        </w:rPr>
        <w:t xml:space="preserve"> </w:t>
      </w:r>
      <w:r w:rsidRPr="00906A63">
        <w:rPr>
          <w:rFonts w:ascii="Helvetica" w:hAnsi="Helvetica" w:cs="Helvetica" w:hint="eastAsia"/>
          <w:b/>
          <w:bCs/>
          <w:color w:val="222222"/>
          <w:sz w:val="21"/>
          <w:szCs w:val="21"/>
        </w:rPr>
        <w:t>ОХРАНЫ</w:t>
      </w:r>
      <w:r w:rsidRPr="00906A63">
        <w:rPr>
          <w:rFonts w:ascii="Helvetica" w:hAnsi="Helvetica" w:cs="Helvetica"/>
          <w:b/>
          <w:bCs/>
          <w:color w:val="222222"/>
          <w:sz w:val="21"/>
          <w:szCs w:val="21"/>
        </w:rPr>
        <w:t>.</w:t>
      </w:r>
    </w:p>
    <w:sectPr w:rsidR="00967B66" w:rsidRPr="00906A6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E69A8" w14:textId="77777777" w:rsidR="00736D3C" w:rsidRDefault="00736D3C">
      <w:pPr>
        <w:spacing w:after="0" w:line="240" w:lineRule="auto"/>
      </w:pPr>
      <w:r>
        <w:separator/>
      </w:r>
    </w:p>
  </w:endnote>
  <w:endnote w:type="continuationSeparator" w:id="0">
    <w:p w14:paraId="09B230C0" w14:textId="77777777" w:rsidR="00736D3C" w:rsidRDefault="00736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A716" w14:textId="77777777" w:rsidR="00736D3C" w:rsidRDefault="00736D3C"/>
    <w:p w14:paraId="711ED327" w14:textId="77777777" w:rsidR="00736D3C" w:rsidRDefault="00736D3C"/>
    <w:p w14:paraId="4697690B" w14:textId="77777777" w:rsidR="00736D3C" w:rsidRDefault="00736D3C"/>
    <w:p w14:paraId="39A597CC" w14:textId="77777777" w:rsidR="00736D3C" w:rsidRDefault="00736D3C"/>
    <w:p w14:paraId="20BD4DEB" w14:textId="77777777" w:rsidR="00736D3C" w:rsidRDefault="00736D3C"/>
    <w:p w14:paraId="1962FDED" w14:textId="77777777" w:rsidR="00736D3C" w:rsidRDefault="00736D3C"/>
    <w:p w14:paraId="05B42081" w14:textId="77777777" w:rsidR="00736D3C" w:rsidRDefault="00736D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8D6314" wp14:editId="561EB8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3D72C" w14:textId="77777777" w:rsidR="00736D3C" w:rsidRDefault="00736D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8D63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93D72C" w14:textId="77777777" w:rsidR="00736D3C" w:rsidRDefault="00736D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4F9934" w14:textId="77777777" w:rsidR="00736D3C" w:rsidRDefault="00736D3C"/>
    <w:p w14:paraId="0AB53D68" w14:textId="77777777" w:rsidR="00736D3C" w:rsidRDefault="00736D3C"/>
    <w:p w14:paraId="66016644" w14:textId="77777777" w:rsidR="00736D3C" w:rsidRDefault="00736D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8A96DD" wp14:editId="26CA84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223FA" w14:textId="77777777" w:rsidR="00736D3C" w:rsidRDefault="00736D3C"/>
                          <w:p w14:paraId="723AF36D" w14:textId="77777777" w:rsidR="00736D3C" w:rsidRDefault="00736D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8A96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5223FA" w14:textId="77777777" w:rsidR="00736D3C" w:rsidRDefault="00736D3C"/>
                    <w:p w14:paraId="723AF36D" w14:textId="77777777" w:rsidR="00736D3C" w:rsidRDefault="00736D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BD3457" w14:textId="77777777" w:rsidR="00736D3C" w:rsidRDefault="00736D3C"/>
    <w:p w14:paraId="1B8DCE31" w14:textId="77777777" w:rsidR="00736D3C" w:rsidRDefault="00736D3C">
      <w:pPr>
        <w:rPr>
          <w:sz w:val="2"/>
          <w:szCs w:val="2"/>
        </w:rPr>
      </w:pPr>
    </w:p>
    <w:p w14:paraId="2A2BE673" w14:textId="77777777" w:rsidR="00736D3C" w:rsidRDefault="00736D3C"/>
    <w:p w14:paraId="7134898A" w14:textId="77777777" w:rsidR="00736D3C" w:rsidRDefault="00736D3C">
      <w:pPr>
        <w:spacing w:after="0" w:line="240" w:lineRule="auto"/>
      </w:pPr>
    </w:p>
  </w:footnote>
  <w:footnote w:type="continuationSeparator" w:id="0">
    <w:p w14:paraId="250CBB89" w14:textId="77777777" w:rsidR="00736D3C" w:rsidRDefault="00736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3C"/>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28750</TotalTime>
  <Pages>4</Pages>
  <Words>337</Words>
  <Characters>1925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1401</cp:revision>
  <cp:lastPrinted>2009-02-06T05:36:00Z</cp:lastPrinted>
  <dcterms:created xsi:type="dcterms:W3CDTF">2025-11-25T20:19:00Z</dcterms:created>
  <dcterms:modified xsi:type="dcterms:W3CDTF">2026-01-03T21:15:00Z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