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EF63" w14:textId="347206A2" w:rsidR="009A48AE" w:rsidRDefault="00E92621" w:rsidP="00E92621">
      <w:r w:rsidRPr="00E92621">
        <w:rPr>
          <w:rFonts w:hint="eastAsia"/>
        </w:rPr>
        <w:t>Набиева</w:t>
      </w:r>
      <w:r w:rsidRPr="00E92621">
        <w:t xml:space="preserve">, </w:t>
      </w:r>
      <w:r w:rsidRPr="00E92621">
        <w:rPr>
          <w:rFonts w:hint="eastAsia"/>
        </w:rPr>
        <w:t>Заррина</w:t>
      </w:r>
      <w:r w:rsidRPr="00E92621">
        <w:t xml:space="preserve"> </w:t>
      </w:r>
      <w:r w:rsidRPr="00E92621">
        <w:rPr>
          <w:rFonts w:hint="eastAsia"/>
        </w:rPr>
        <w:t>Толибовна</w:t>
      </w:r>
      <w:r>
        <w:t xml:space="preserve"> </w:t>
      </w:r>
      <w:r w:rsidRPr="00E92621">
        <w:rPr>
          <w:rFonts w:hint="eastAsia"/>
        </w:rPr>
        <w:t>Организационно</w:t>
      </w:r>
      <w:r w:rsidRPr="00E92621">
        <w:t>-</w:t>
      </w:r>
      <w:r w:rsidRPr="00E92621">
        <w:rPr>
          <w:rFonts w:hint="eastAsia"/>
        </w:rPr>
        <w:t>экономический</w:t>
      </w:r>
      <w:r w:rsidRPr="00E92621">
        <w:t xml:space="preserve"> </w:t>
      </w:r>
      <w:r w:rsidRPr="00E92621">
        <w:rPr>
          <w:rFonts w:hint="eastAsia"/>
        </w:rPr>
        <w:t>механизм</w:t>
      </w:r>
      <w:r w:rsidRPr="00E92621">
        <w:t xml:space="preserve"> </w:t>
      </w:r>
      <w:r w:rsidRPr="00E92621">
        <w:rPr>
          <w:rFonts w:hint="eastAsia"/>
        </w:rPr>
        <w:t>управления</w:t>
      </w:r>
      <w:r w:rsidRPr="00E92621">
        <w:t xml:space="preserve"> </w:t>
      </w:r>
      <w:r w:rsidRPr="00E92621">
        <w:rPr>
          <w:rFonts w:hint="eastAsia"/>
        </w:rPr>
        <w:t>трансакционными</w:t>
      </w:r>
      <w:r w:rsidRPr="00E92621">
        <w:t xml:space="preserve"> </w:t>
      </w:r>
      <w:r w:rsidRPr="00E92621">
        <w:rPr>
          <w:rFonts w:hint="eastAsia"/>
        </w:rPr>
        <w:t>издержками</w:t>
      </w:r>
      <w:r w:rsidRPr="00E92621">
        <w:t xml:space="preserve"> </w:t>
      </w:r>
      <w:r w:rsidRPr="00E92621">
        <w:rPr>
          <w:rFonts w:hint="eastAsia"/>
        </w:rPr>
        <w:t>в</w:t>
      </w:r>
      <w:r w:rsidRPr="00E92621">
        <w:t xml:space="preserve"> </w:t>
      </w:r>
      <w:r w:rsidRPr="00E92621">
        <w:rPr>
          <w:rFonts w:hint="eastAsia"/>
        </w:rPr>
        <w:t>сельском</w:t>
      </w:r>
      <w:r w:rsidRPr="00E92621">
        <w:t xml:space="preserve"> </w:t>
      </w:r>
      <w:r w:rsidRPr="00E92621">
        <w:rPr>
          <w:rFonts w:hint="eastAsia"/>
        </w:rPr>
        <w:t>хозяйстве</w:t>
      </w:r>
      <w:r w:rsidRPr="00E92621">
        <w:t xml:space="preserve">: </w:t>
      </w:r>
      <w:r w:rsidRPr="00E92621">
        <w:rPr>
          <w:rFonts w:hint="eastAsia"/>
        </w:rPr>
        <w:t>на</w:t>
      </w:r>
      <w:r w:rsidRPr="00E92621">
        <w:t xml:space="preserve"> </w:t>
      </w:r>
      <w:r w:rsidRPr="00E92621">
        <w:rPr>
          <w:rFonts w:hint="eastAsia"/>
        </w:rPr>
        <w:t>материалах</w:t>
      </w:r>
      <w:r w:rsidRPr="00E92621">
        <w:t xml:space="preserve"> </w:t>
      </w:r>
      <w:r w:rsidRPr="00E92621">
        <w:rPr>
          <w:rFonts w:hint="eastAsia"/>
        </w:rPr>
        <w:t>зернового</w:t>
      </w:r>
      <w:r w:rsidRPr="00E92621">
        <w:t xml:space="preserve"> </w:t>
      </w:r>
      <w:r w:rsidRPr="00E92621">
        <w:rPr>
          <w:rFonts w:hint="eastAsia"/>
        </w:rPr>
        <w:t>хозяйства</w:t>
      </w:r>
      <w:r w:rsidRPr="00E92621">
        <w:t xml:space="preserve"> </w:t>
      </w:r>
      <w:r w:rsidRPr="00E92621">
        <w:rPr>
          <w:rFonts w:hint="eastAsia"/>
        </w:rPr>
        <w:t>Республики</w:t>
      </w:r>
      <w:r w:rsidRPr="00E92621">
        <w:t xml:space="preserve"> </w:t>
      </w:r>
      <w:r w:rsidRPr="00E92621">
        <w:rPr>
          <w:rFonts w:hint="eastAsia"/>
        </w:rPr>
        <w:t>Таджикистан</w:t>
      </w:r>
    </w:p>
    <w:p w14:paraId="4A791B72" w14:textId="77777777" w:rsidR="00E92621" w:rsidRDefault="00E92621" w:rsidP="00E92621">
      <w:r>
        <w:rPr>
          <w:rFonts w:hint="eastAsia"/>
        </w:rPr>
        <w:t>ОГЛАВЛЕНИЕ</w:t>
      </w:r>
      <w:r>
        <w:t xml:space="preserve"> </w:t>
      </w:r>
      <w:r>
        <w:rPr>
          <w:rFonts w:hint="eastAsia"/>
        </w:rPr>
        <w:t>ДИССЕРТАЦИИ</w:t>
      </w:r>
    </w:p>
    <w:p w14:paraId="231EBEC8" w14:textId="77777777" w:rsidR="00E92621" w:rsidRDefault="00E92621" w:rsidP="00E92621">
      <w:r>
        <w:rPr>
          <w:rFonts w:hint="eastAsia"/>
        </w:rPr>
        <w:t>кандидат</w:t>
      </w:r>
      <w:r>
        <w:t xml:space="preserve"> </w:t>
      </w:r>
      <w:r>
        <w:rPr>
          <w:rFonts w:hint="eastAsia"/>
        </w:rPr>
        <w:t>наук</w:t>
      </w:r>
      <w:r>
        <w:t xml:space="preserve"> </w:t>
      </w:r>
      <w:r>
        <w:rPr>
          <w:rFonts w:hint="eastAsia"/>
        </w:rPr>
        <w:t>Набиева</w:t>
      </w:r>
      <w:r>
        <w:t xml:space="preserve">, </w:t>
      </w:r>
      <w:r>
        <w:rPr>
          <w:rFonts w:hint="eastAsia"/>
        </w:rPr>
        <w:t>Заррина</w:t>
      </w:r>
      <w:r>
        <w:t xml:space="preserve"> </w:t>
      </w:r>
      <w:r>
        <w:rPr>
          <w:rFonts w:hint="eastAsia"/>
        </w:rPr>
        <w:t>Толибовна</w:t>
      </w:r>
    </w:p>
    <w:p w14:paraId="6D89B461" w14:textId="77777777" w:rsidR="00E92621" w:rsidRDefault="00E92621" w:rsidP="00E92621">
      <w:r>
        <w:rPr>
          <w:rFonts w:hint="eastAsia"/>
        </w:rPr>
        <w:t>ОГЛАВЛЕНИЕ</w:t>
      </w:r>
    </w:p>
    <w:p w14:paraId="56D9D024" w14:textId="77777777" w:rsidR="00E92621" w:rsidRDefault="00E92621" w:rsidP="00E92621"/>
    <w:p w14:paraId="7D12EC49" w14:textId="77777777" w:rsidR="00E92621" w:rsidRDefault="00E92621" w:rsidP="00E92621">
      <w:r>
        <w:rPr>
          <w:rFonts w:hint="eastAsia"/>
        </w:rPr>
        <w:t>ВВЕДЕНИЕ</w:t>
      </w:r>
    </w:p>
    <w:p w14:paraId="59FFAC59" w14:textId="77777777" w:rsidR="00E92621" w:rsidRDefault="00E92621" w:rsidP="00E92621"/>
    <w:p w14:paraId="4083A7AD" w14:textId="77777777" w:rsidR="00E92621" w:rsidRDefault="00E92621" w:rsidP="00E92621">
      <w:r>
        <w:t xml:space="preserve">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АСПЕКТЫ</w:t>
      </w:r>
      <w:r>
        <w:t xml:space="preserve"> </w:t>
      </w:r>
      <w:r>
        <w:rPr>
          <w:rFonts w:hint="eastAsia"/>
        </w:rPr>
        <w:t>ТРАНСАКЦИОННЫХ</w:t>
      </w:r>
      <w:r>
        <w:t xml:space="preserve"> </w:t>
      </w:r>
      <w:r>
        <w:rPr>
          <w:rFonts w:hint="eastAsia"/>
        </w:rPr>
        <w:t>ИЗДЕРЖЕК</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ЭКОНОМИКИ</w:t>
      </w:r>
    </w:p>
    <w:p w14:paraId="15C46D6B" w14:textId="77777777" w:rsidR="00E92621" w:rsidRDefault="00E92621" w:rsidP="00E92621"/>
    <w:p w14:paraId="2BA665FC" w14:textId="77777777" w:rsidR="00E92621" w:rsidRDefault="00E92621" w:rsidP="00E92621">
      <w:r>
        <w:t xml:space="preserve">1.1. </w:t>
      </w:r>
      <w:r>
        <w:rPr>
          <w:rFonts w:hint="eastAsia"/>
        </w:rPr>
        <w:t>Экономическое</w:t>
      </w:r>
      <w:r>
        <w:t xml:space="preserve"> </w:t>
      </w:r>
      <w:r>
        <w:rPr>
          <w:rFonts w:hint="eastAsia"/>
        </w:rPr>
        <w:t>содержание</w:t>
      </w:r>
      <w:r>
        <w:t xml:space="preserve"> </w:t>
      </w:r>
      <w:r>
        <w:rPr>
          <w:rFonts w:hint="eastAsia"/>
        </w:rPr>
        <w:t>трансакционных</w:t>
      </w:r>
      <w:r>
        <w:t xml:space="preserve"> </w:t>
      </w:r>
      <w:r>
        <w:rPr>
          <w:rFonts w:hint="eastAsia"/>
        </w:rPr>
        <w:t>издержек</w:t>
      </w:r>
    </w:p>
    <w:p w14:paraId="29A32C4C" w14:textId="77777777" w:rsidR="00E92621" w:rsidRDefault="00E92621" w:rsidP="00E92621"/>
    <w:p w14:paraId="73E7187A" w14:textId="77777777" w:rsidR="00E92621" w:rsidRDefault="00E92621" w:rsidP="00E92621">
      <w:r>
        <w:t xml:space="preserve">1.2.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классификации</w:t>
      </w:r>
      <w:r>
        <w:t xml:space="preserve"> </w:t>
      </w:r>
      <w:r>
        <w:rPr>
          <w:rFonts w:hint="eastAsia"/>
        </w:rPr>
        <w:t>трансакционных</w:t>
      </w:r>
      <w:r>
        <w:t xml:space="preserve"> </w:t>
      </w:r>
      <w:r>
        <w:rPr>
          <w:rFonts w:hint="eastAsia"/>
        </w:rPr>
        <w:t>издержек</w:t>
      </w:r>
      <w:r>
        <w:t xml:space="preserve"> </w:t>
      </w:r>
      <w:r>
        <w:rPr>
          <w:rFonts w:hint="eastAsia"/>
        </w:rPr>
        <w:t>в</w:t>
      </w:r>
      <w:r>
        <w:t xml:space="preserve"> </w:t>
      </w:r>
      <w:r>
        <w:rPr>
          <w:rFonts w:hint="eastAsia"/>
        </w:rPr>
        <w:t>сельском</w:t>
      </w:r>
      <w:r>
        <w:t xml:space="preserve"> </w:t>
      </w:r>
      <w:r>
        <w:rPr>
          <w:rFonts w:hint="eastAsia"/>
        </w:rPr>
        <w:t>хозяйстве</w:t>
      </w:r>
    </w:p>
    <w:p w14:paraId="03A2FB5B" w14:textId="77777777" w:rsidR="00E92621" w:rsidRDefault="00E92621" w:rsidP="00E92621"/>
    <w:p w14:paraId="1E918F6D" w14:textId="77777777" w:rsidR="00E92621" w:rsidRDefault="00E92621" w:rsidP="00E92621">
      <w:r>
        <w:t xml:space="preserve">1.3. </w:t>
      </w:r>
      <w:r>
        <w:rPr>
          <w:rFonts w:hint="eastAsia"/>
        </w:rPr>
        <w:t>Методические</w:t>
      </w:r>
      <w:r>
        <w:t xml:space="preserve"> </w:t>
      </w:r>
      <w:r>
        <w:rPr>
          <w:rFonts w:hint="eastAsia"/>
        </w:rPr>
        <w:t>подходы</w:t>
      </w:r>
      <w:r>
        <w:t xml:space="preserve"> </w:t>
      </w:r>
      <w:r>
        <w:rPr>
          <w:rFonts w:hint="eastAsia"/>
        </w:rPr>
        <w:t>и</w:t>
      </w:r>
      <w:r>
        <w:t xml:space="preserve"> </w:t>
      </w:r>
      <w:r>
        <w:rPr>
          <w:rFonts w:hint="eastAsia"/>
        </w:rPr>
        <w:t>определение</w:t>
      </w:r>
      <w:r>
        <w:t xml:space="preserve"> </w:t>
      </w:r>
      <w:r>
        <w:rPr>
          <w:rFonts w:hint="eastAsia"/>
        </w:rPr>
        <w:t>трансакционных</w:t>
      </w:r>
      <w:r>
        <w:t xml:space="preserve"> </w:t>
      </w:r>
      <w:r>
        <w:rPr>
          <w:rFonts w:hint="eastAsia"/>
        </w:rPr>
        <w:t>издержек</w:t>
      </w:r>
      <w:r>
        <w:t xml:space="preserve"> </w:t>
      </w:r>
      <w:r>
        <w:rPr>
          <w:rFonts w:hint="eastAsia"/>
        </w:rPr>
        <w:t>в</w:t>
      </w:r>
      <w:r>
        <w:t xml:space="preserve"> </w:t>
      </w:r>
      <w:r>
        <w:rPr>
          <w:rFonts w:hint="eastAsia"/>
        </w:rPr>
        <w:t>сельском</w:t>
      </w:r>
      <w:r>
        <w:t xml:space="preserve"> </w:t>
      </w:r>
      <w:r>
        <w:rPr>
          <w:rFonts w:hint="eastAsia"/>
        </w:rPr>
        <w:t>хозяйстве</w:t>
      </w:r>
    </w:p>
    <w:p w14:paraId="5138195F" w14:textId="77777777" w:rsidR="00E92621" w:rsidRDefault="00E92621" w:rsidP="00E92621"/>
    <w:p w14:paraId="70322401" w14:textId="77777777" w:rsidR="00E92621" w:rsidRDefault="00E92621" w:rsidP="00E92621">
      <w:r>
        <w:t xml:space="preserve">2. </w:t>
      </w:r>
      <w:r>
        <w:rPr>
          <w:rFonts w:hint="eastAsia"/>
        </w:rPr>
        <w:t>СОВРЕМЕННОЕ</w:t>
      </w:r>
      <w:r>
        <w:t xml:space="preserve"> </w:t>
      </w:r>
      <w:r>
        <w:rPr>
          <w:rFonts w:hint="eastAsia"/>
        </w:rPr>
        <w:t>СОСТОЯНИЕ</w:t>
      </w:r>
      <w:r>
        <w:t xml:space="preserve"> </w:t>
      </w:r>
      <w:r>
        <w:rPr>
          <w:rFonts w:hint="eastAsia"/>
        </w:rPr>
        <w:t>РАЗВИТИЯ</w:t>
      </w:r>
      <w:r>
        <w:t xml:space="preserve"> </w:t>
      </w:r>
      <w:r>
        <w:rPr>
          <w:rFonts w:hint="eastAsia"/>
        </w:rPr>
        <w:t>СЕЛЬСКОГО</w:t>
      </w:r>
      <w:r>
        <w:t xml:space="preserve"> </w:t>
      </w:r>
      <w:r>
        <w:rPr>
          <w:rFonts w:hint="eastAsia"/>
        </w:rPr>
        <w:t>ХОЗЯЙСТВА</w:t>
      </w:r>
      <w:r>
        <w:t xml:space="preserve"> </w:t>
      </w:r>
      <w:r>
        <w:rPr>
          <w:rFonts w:hint="eastAsia"/>
        </w:rPr>
        <w:t>И</w:t>
      </w:r>
      <w:r>
        <w:t xml:space="preserve"> </w:t>
      </w:r>
      <w:r>
        <w:rPr>
          <w:rFonts w:hint="eastAsia"/>
        </w:rPr>
        <w:t>ЭКОНОМИЧЕСКАЯ</w:t>
      </w:r>
      <w:r>
        <w:t xml:space="preserve"> </w:t>
      </w:r>
      <w:r>
        <w:rPr>
          <w:rFonts w:hint="eastAsia"/>
        </w:rPr>
        <w:t>ОЦЕНКА</w:t>
      </w:r>
      <w:r>
        <w:t xml:space="preserve"> </w:t>
      </w:r>
      <w:r>
        <w:rPr>
          <w:rFonts w:hint="eastAsia"/>
        </w:rPr>
        <w:t>ТРАНСАКЦИОННЫХ</w:t>
      </w:r>
      <w:r>
        <w:t xml:space="preserve"> </w:t>
      </w:r>
      <w:r>
        <w:rPr>
          <w:rFonts w:hint="eastAsia"/>
        </w:rPr>
        <w:t>ИЗДЕРЖЕК</w:t>
      </w:r>
      <w:r>
        <w:t xml:space="preserve"> </w:t>
      </w:r>
      <w:r>
        <w:rPr>
          <w:rFonts w:hint="eastAsia"/>
        </w:rPr>
        <w:t>В</w:t>
      </w:r>
      <w:r>
        <w:t xml:space="preserve"> </w:t>
      </w:r>
      <w:r>
        <w:rPr>
          <w:rFonts w:hint="eastAsia"/>
        </w:rPr>
        <w:t>ЗЕРНОВЫХ</w:t>
      </w:r>
      <w:r>
        <w:t xml:space="preserve"> </w:t>
      </w:r>
      <w:r>
        <w:rPr>
          <w:rFonts w:hint="eastAsia"/>
        </w:rPr>
        <w:t>ХОЗЯЙСТВАХ</w:t>
      </w:r>
      <w:r>
        <w:t xml:space="preserve"> </w:t>
      </w:r>
      <w:r>
        <w:rPr>
          <w:rFonts w:hint="eastAsia"/>
        </w:rPr>
        <w:t>РЕСПУБЛИКИ</w:t>
      </w:r>
      <w:r>
        <w:t xml:space="preserve"> </w:t>
      </w:r>
      <w:r>
        <w:rPr>
          <w:rFonts w:hint="eastAsia"/>
        </w:rPr>
        <w:t>ТАДЖИКИСТАН</w:t>
      </w:r>
    </w:p>
    <w:p w14:paraId="4E9C3A0A" w14:textId="77777777" w:rsidR="00E92621" w:rsidRDefault="00E92621" w:rsidP="00E92621"/>
    <w:p w14:paraId="5A6B7F40" w14:textId="77777777" w:rsidR="00E92621" w:rsidRDefault="00E92621" w:rsidP="00E92621">
      <w:r>
        <w:t xml:space="preserve">2.1. </w:t>
      </w:r>
      <w:r>
        <w:rPr>
          <w:rFonts w:hint="eastAsia"/>
        </w:rPr>
        <w:t>Развитие</w:t>
      </w:r>
      <w:r>
        <w:t xml:space="preserve"> </w:t>
      </w:r>
      <w:r>
        <w:rPr>
          <w:rFonts w:hint="eastAsia"/>
        </w:rPr>
        <w:t>рыночных</w:t>
      </w:r>
      <w:r>
        <w:t xml:space="preserve"> </w:t>
      </w:r>
      <w:r>
        <w:rPr>
          <w:rFonts w:hint="eastAsia"/>
        </w:rPr>
        <w:t>отношений</w:t>
      </w:r>
      <w:r>
        <w:t xml:space="preserve"> </w:t>
      </w:r>
      <w:r>
        <w:rPr>
          <w:rFonts w:hint="eastAsia"/>
        </w:rPr>
        <w:t>и</w:t>
      </w:r>
      <w:r>
        <w:t xml:space="preserve"> </w:t>
      </w:r>
      <w:r>
        <w:rPr>
          <w:rFonts w:hint="eastAsia"/>
        </w:rPr>
        <w:t>поведение</w:t>
      </w:r>
      <w:r>
        <w:t xml:space="preserve"> </w:t>
      </w:r>
      <w:r>
        <w:rPr>
          <w:rFonts w:hint="eastAsia"/>
        </w:rPr>
        <w:t>трансакционных</w:t>
      </w:r>
      <w:r>
        <w:t xml:space="preserve"> </w:t>
      </w:r>
      <w:r>
        <w:rPr>
          <w:rFonts w:hint="eastAsia"/>
        </w:rPr>
        <w:t>издержек</w:t>
      </w:r>
      <w:r>
        <w:t xml:space="preserve"> </w:t>
      </w:r>
      <w:r>
        <w:rPr>
          <w:rFonts w:hint="eastAsia"/>
        </w:rPr>
        <w:t>в</w:t>
      </w:r>
      <w:r>
        <w:t xml:space="preserve"> </w:t>
      </w:r>
      <w:r>
        <w:rPr>
          <w:rFonts w:hint="eastAsia"/>
        </w:rPr>
        <w:t>аграрном</w:t>
      </w:r>
      <w:r>
        <w:t xml:space="preserve"> </w:t>
      </w:r>
      <w:r>
        <w:rPr>
          <w:rFonts w:hint="eastAsia"/>
        </w:rPr>
        <w:t>секторе</w:t>
      </w:r>
    </w:p>
    <w:p w14:paraId="68FDB07C" w14:textId="77777777" w:rsidR="00E92621" w:rsidRDefault="00E92621" w:rsidP="00E92621"/>
    <w:p w14:paraId="67687703" w14:textId="77777777" w:rsidR="00E92621" w:rsidRDefault="00E92621" w:rsidP="00E92621">
      <w:r>
        <w:t xml:space="preserve">2.2. </w:t>
      </w:r>
      <w:r>
        <w:rPr>
          <w:rFonts w:hint="eastAsia"/>
        </w:rPr>
        <w:t>Особенности</w:t>
      </w:r>
      <w:r>
        <w:t xml:space="preserve"> </w:t>
      </w:r>
      <w:r>
        <w:rPr>
          <w:rFonts w:hint="eastAsia"/>
        </w:rPr>
        <w:t>формирования</w:t>
      </w:r>
      <w:r>
        <w:t xml:space="preserve"> </w:t>
      </w:r>
      <w:r>
        <w:rPr>
          <w:rFonts w:hint="eastAsia"/>
        </w:rPr>
        <w:t>трансакционных</w:t>
      </w:r>
      <w:r>
        <w:t xml:space="preserve"> </w:t>
      </w:r>
      <w:r>
        <w:rPr>
          <w:rFonts w:hint="eastAsia"/>
        </w:rPr>
        <w:t>издержек</w:t>
      </w:r>
      <w:r>
        <w:t xml:space="preserve"> </w:t>
      </w:r>
      <w:r>
        <w:rPr>
          <w:rFonts w:hint="eastAsia"/>
        </w:rPr>
        <w:t>в</w:t>
      </w:r>
      <w:r>
        <w:t xml:space="preserve"> </w:t>
      </w:r>
      <w:r>
        <w:rPr>
          <w:rFonts w:hint="eastAsia"/>
        </w:rPr>
        <w:t>зерновом</w:t>
      </w:r>
      <w:r>
        <w:t xml:space="preserve"> </w:t>
      </w:r>
      <w:r>
        <w:rPr>
          <w:rFonts w:hint="eastAsia"/>
        </w:rPr>
        <w:t>подкомплексе</w:t>
      </w:r>
    </w:p>
    <w:p w14:paraId="2DAA927F" w14:textId="77777777" w:rsidR="00E92621" w:rsidRDefault="00E92621" w:rsidP="00E92621"/>
    <w:p w14:paraId="03C2D4E7" w14:textId="77777777" w:rsidR="00E92621" w:rsidRDefault="00E92621" w:rsidP="00E92621">
      <w:r>
        <w:t xml:space="preserve">2.3. </w:t>
      </w:r>
      <w:r>
        <w:rPr>
          <w:rFonts w:hint="eastAsia"/>
        </w:rPr>
        <w:t>Контрактные</w:t>
      </w:r>
      <w:r>
        <w:t xml:space="preserve"> </w:t>
      </w:r>
      <w:r>
        <w:rPr>
          <w:rFonts w:hint="eastAsia"/>
        </w:rPr>
        <w:t>отношения</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управлении</w:t>
      </w:r>
      <w:r>
        <w:t xml:space="preserve"> </w:t>
      </w:r>
      <w:r>
        <w:rPr>
          <w:rFonts w:hint="eastAsia"/>
        </w:rPr>
        <w:t>трансакционными</w:t>
      </w:r>
      <w:r>
        <w:t xml:space="preserve"> </w:t>
      </w:r>
      <w:r>
        <w:rPr>
          <w:rFonts w:hint="eastAsia"/>
        </w:rPr>
        <w:t>издержками</w:t>
      </w:r>
    </w:p>
    <w:p w14:paraId="646E4F53" w14:textId="77777777" w:rsidR="00E92621" w:rsidRDefault="00E92621" w:rsidP="00E92621"/>
    <w:p w14:paraId="76E5FFD6" w14:textId="77777777" w:rsidR="00E92621" w:rsidRDefault="00E92621" w:rsidP="00E92621">
      <w:r>
        <w:lastRenderedPageBreak/>
        <w:t xml:space="preserve">3. </w:t>
      </w:r>
      <w:r>
        <w:rPr>
          <w:rFonts w:hint="eastAsia"/>
        </w:rPr>
        <w:t>КОНЦЕПЦИИ</w:t>
      </w:r>
      <w:r>
        <w:t xml:space="preserve"> </w:t>
      </w:r>
      <w:r>
        <w:rPr>
          <w:rFonts w:hint="eastAsia"/>
        </w:rPr>
        <w:t>ФОРМИРОВАНИЯ</w:t>
      </w:r>
      <w:r>
        <w:t xml:space="preserve"> </w:t>
      </w:r>
      <w:r>
        <w:rPr>
          <w:rFonts w:hint="eastAsia"/>
        </w:rPr>
        <w:t>МЕХАНИЗМА</w:t>
      </w:r>
      <w:r>
        <w:t xml:space="preserve"> </w:t>
      </w:r>
      <w:r>
        <w:rPr>
          <w:rFonts w:hint="eastAsia"/>
        </w:rPr>
        <w:t>УПРАВЛЕНИЯ</w:t>
      </w:r>
      <w:r>
        <w:t xml:space="preserve"> </w:t>
      </w:r>
      <w:r>
        <w:rPr>
          <w:rFonts w:hint="eastAsia"/>
        </w:rPr>
        <w:t>ТРАНСАКЦИОННЫМИ</w:t>
      </w:r>
      <w:r>
        <w:t xml:space="preserve"> </w:t>
      </w:r>
      <w:r>
        <w:rPr>
          <w:rFonts w:hint="eastAsia"/>
        </w:rPr>
        <w:t>ИЗДЕРЖКАМИ</w:t>
      </w:r>
      <w:r>
        <w:t xml:space="preserve"> </w:t>
      </w:r>
      <w:r>
        <w:rPr>
          <w:rFonts w:hint="eastAsia"/>
        </w:rPr>
        <w:t>В</w:t>
      </w:r>
      <w:r>
        <w:t xml:space="preserve"> </w:t>
      </w:r>
      <w:r>
        <w:rPr>
          <w:rFonts w:hint="eastAsia"/>
        </w:rPr>
        <w:t>ЗЕРНОВЫХ</w:t>
      </w:r>
      <w:r>
        <w:t xml:space="preserve"> </w:t>
      </w:r>
      <w:r>
        <w:rPr>
          <w:rFonts w:hint="eastAsia"/>
        </w:rPr>
        <w:t>ХОЗЯЙСТВАХ</w:t>
      </w:r>
    </w:p>
    <w:p w14:paraId="7094A907" w14:textId="77777777" w:rsidR="00E92621" w:rsidRDefault="00E92621" w:rsidP="00E92621"/>
    <w:p w14:paraId="12256E27" w14:textId="77777777" w:rsidR="00E92621" w:rsidRDefault="00E92621" w:rsidP="00E92621">
      <w:r>
        <w:t xml:space="preserve">3.1. </w:t>
      </w:r>
      <w:r>
        <w:rPr>
          <w:rFonts w:hint="eastAsia"/>
        </w:rPr>
        <w:t>Стратегическое</w:t>
      </w:r>
      <w:r>
        <w:t xml:space="preserve"> </w:t>
      </w:r>
      <w:r>
        <w:rPr>
          <w:rFonts w:hint="eastAsia"/>
        </w:rPr>
        <w:t>управление</w:t>
      </w:r>
      <w:r>
        <w:t xml:space="preserve"> </w:t>
      </w:r>
      <w:r>
        <w:rPr>
          <w:rFonts w:hint="eastAsia"/>
        </w:rPr>
        <w:t>трансакционными</w:t>
      </w:r>
      <w:r>
        <w:t xml:space="preserve"> </w:t>
      </w:r>
      <w:r>
        <w:rPr>
          <w:rFonts w:hint="eastAsia"/>
        </w:rPr>
        <w:t>издержками</w:t>
      </w:r>
      <w:r>
        <w:t xml:space="preserve"> </w:t>
      </w:r>
      <w:r>
        <w:rPr>
          <w:rFonts w:hint="eastAsia"/>
        </w:rPr>
        <w:t>в</w:t>
      </w:r>
      <w:r>
        <w:t xml:space="preserve"> </w:t>
      </w:r>
      <w:r>
        <w:rPr>
          <w:rFonts w:hint="eastAsia"/>
        </w:rPr>
        <w:t>зерновом</w:t>
      </w:r>
      <w:r>
        <w:t xml:space="preserve"> </w:t>
      </w:r>
      <w:r>
        <w:rPr>
          <w:rFonts w:hint="eastAsia"/>
        </w:rPr>
        <w:t>хозяйств</w:t>
      </w:r>
      <w:r>
        <w:t xml:space="preserve"> </w:t>
      </w:r>
      <w:r>
        <w:rPr>
          <w:rFonts w:hint="eastAsia"/>
        </w:rPr>
        <w:t>е</w:t>
      </w:r>
    </w:p>
    <w:p w14:paraId="40FF8457" w14:textId="77777777" w:rsidR="00E92621" w:rsidRDefault="00E92621" w:rsidP="00E92621"/>
    <w:p w14:paraId="2584E3F6" w14:textId="77777777" w:rsidR="00E92621" w:rsidRDefault="00E92621" w:rsidP="00E92621">
      <w:r>
        <w:t xml:space="preserve">3.2. </w:t>
      </w:r>
      <w:r>
        <w:rPr>
          <w:rFonts w:hint="eastAsia"/>
        </w:rPr>
        <w:t>Роль</w:t>
      </w:r>
      <w:r>
        <w:t xml:space="preserve"> </w:t>
      </w:r>
      <w:r>
        <w:rPr>
          <w:rFonts w:hint="eastAsia"/>
        </w:rPr>
        <w:t>интеграционных</w:t>
      </w:r>
      <w:r>
        <w:t xml:space="preserve"> </w:t>
      </w:r>
      <w:r>
        <w:rPr>
          <w:rFonts w:hint="eastAsia"/>
        </w:rPr>
        <w:t>формирований</w:t>
      </w:r>
      <w:r>
        <w:t xml:space="preserve"> </w:t>
      </w:r>
      <w:r>
        <w:rPr>
          <w:rFonts w:hint="eastAsia"/>
        </w:rPr>
        <w:t>в</w:t>
      </w:r>
      <w:r>
        <w:t xml:space="preserve"> </w:t>
      </w:r>
      <w:r>
        <w:rPr>
          <w:rFonts w:hint="eastAsia"/>
        </w:rPr>
        <w:t>управлении</w:t>
      </w:r>
      <w:r>
        <w:t xml:space="preserve"> </w:t>
      </w:r>
      <w:r>
        <w:rPr>
          <w:rFonts w:hint="eastAsia"/>
        </w:rPr>
        <w:t>и</w:t>
      </w:r>
      <w:r>
        <w:t xml:space="preserve"> </w:t>
      </w:r>
      <w:r>
        <w:rPr>
          <w:rFonts w:hint="eastAsia"/>
        </w:rPr>
        <w:t>оптимизации</w:t>
      </w:r>
      <w:r>
        <w:t xml:space="preserve"> </w:t>
      </w:r>
      <w:r>
        <w:rPr>
          <w:rFonts w:hint="eastAsia"/>
        </w:rPr>
        <w:t>трансакционных</w:t>
      </w:r>
      <w:r>
        <w:t xml:space="preserve"> </w:t>
      </w:r>
      <w:r>
        <w:rPr>
          <w:rFonts w:hint="eastAsia"/>
        </w:rPr>
        <w:t>издержек</w:t>
      </w:r>
    </w:p>
    <w:p w14:paraId="762A0C7C" w14:textId="77777777" w:rsidR="00E92621" w:rsidRDefault="00E92621" w:rsidP="00E92621"/>
    <w:p w14:paraId="462DF31F" w14:textId="77777777" w:rsidR="00E92621" w:rsidRDefault="00E92621" w:rsidP="00E92621">
      <w:r>
        <w:t xml:space="preserve">3.3. </w:t>
      </w:r>
      <w:r>
        <w:rPr>
          <w:rFonts w:hint="eastAsia"/>
        </w:rPr>
        <w:t>Обоснование</w:t>
      </w:r>
      <w:r>
        <w:t xml:space="preserve"> </w:t>
      </w:r>
      <w:r>
        <w:rPr>
          <w:rFonts w:hint="eastAsia"/>
        </w:rPr>
        <w:t>создания</w:t>
      </w:r>
      <w:r>
        <w:t xml:space="preserve"> </w:t>
      </w:r>
      <w:r>
        <w:rPr>
          <w:rFonts w:hint="eastAsia"/>
        </w:rPr>
        <w:t>зернового</w:t>
      </w:r>
      <w:r>
        <w:t xml:space="preserve"> </w:t>
      </w:r>
      <w:r>
        <w:rPr>
          <w:rFonts w:hint="eastAsia"/>
        </w:rPr>
        <w:t>кластера</w:t>
      </w:r>
      <w:r>
        <w:t xml:space="preserve"> </w:t>
      </w:r>
      <w:r>
        <w:rPr>
          <w:rFonts w:hint="eastAsia"/>
        </w:rPr>
        <w:t>в</w:t>
      </w:r>
      <w:r>
        <w:t xml:space="preserve"> </w:t>
      </w:r>
      <w:r>
        <w:rPr>
          <w:rFonts w:hint="eastAsia"/>
        </w:rPr>
        <w:t>целях</w:t>
      </w:r>
      <w:r>
        <w:t xml:space="preserve"> </w:t>
      </w:r>
      <w:r>
        <w:rPr>
          <w:rFonts w:hint="eastAsia"/>
        </w:rPr>
        <w:t>совершенствование</w:t>
      </w:r>
      <w:r>
        <w:t xml:space="preserve"> </w:t>
      </w:r>
      <w:r>
        <w:rPr>
          <w:rFonts w:hint="eastAsia"/>
        </w:rPr>
        <w:t>механизмов</w:t>
      </w:r>
      <w:r>
        <w:t xml:space="preserve"> </w:t>
      </w:r>
      <w:r>
        <w:rPr>
          <w:rFonts w:hint="eastAsia"/>
        </w:rPr>
        <w:t>управления</w:t>
      </w:r>
      <w:r>
        <w:t xml:space="preserve"> </w:t>
      </w:r>
      <w:r>
        <w:rPr>
          <w:rFonts w:hint="eastAsia"/>
        </w:rPr>
        <w:t>и</w:t>
      </w:r>
      <w:r>
        <w:t xml:space="preserve"> </w:t>
      </w:r>
      <w:r>
        <w:rPr>
          <w:rFonts w:hint="eastAsia"/>
        </w:rPr>
        <w:t>снижения</w:t>
      </w:r>
      <w:r>
        <w:t xml:space="preserve"> </w:t>
      </w:r>
      <w:r>
        <w:rPr>
          <w:rFonts w:hint="eastAsia"/>
        </w:rPr>
        <w:t>трансакционных</w:t>
      </w:r>
      <w:r>
        <w:t xml:space="preserve"> </w:t>
      </w:r>
      <w:r>
        <w:rPr>
          <w:rFonts w:hint="eastAsia"/>
        </w:rPr>
        <w:t>издержек</w:t>
      </w:r>
    </w:p>
    <w:p w14:paraId="6BD4D2B0" w14:textId="77777777" w:rsidR="00E92621" w:rsidRDefault="00E92621" w:rsidP="00E92621"/>
    <w:p w14:paraId="5EA38F64" w14:textId="77777777" w:rsidR="00E92621" w:rsidRDefault="00E92621" w:rsidP="00E92621">
      <w:r>
        <w:rPr>
          <w:rFonts w:hint="eastAsia"/>
        </w:rPr>
        <w:t>ЗАКЛЮЧЕНИЕ</w:t>
      </w:r>
    </w:p>
    <w:p w14:paraId="43C0C712" w14:textId="77777777" w:rsidR="00E92621" w:rsidRDefault="00E92621" w:rsidP="00E92621"/>
    <w:p w14:paraId="500B1177" w14:textId="55A1CBEA" w:rsidR="00E92621" w:rsidRPr="00E92621" w:rsidRDefault="00E92621" w:rsidP="00E92621">
      <w:r>
        <w:rPr>
          <w:rFonts w:hint="eastAsia"/>
        </w:rPr>
        <w:t>СПИСОК</w:t>
      </w:r>
      <w:r>
        <w:t xml:space="preserve"> </w:t>
      </w:r>
      <w:r>
        <w:rPr>
          <w:rFonts w:hint="eastAsia"/>
        </w:rPr>
        <w:t>ЛИТЕРАТУРЫ</w:t>
      </w:r>
    </w:p>
    <w:sectPr w:rsidR="00E92621" w:rsidRPr="00E92621" w:rsidSect="00E737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3FED" w14:textId="77777777" w:rsidR="00E73748" w:rsidRDefault="00E73748">
      <w:pPr>
        <w:spacing w:after="0" w:line="240" w:lineRule="auto"/>
      </w:pPr>
      <w:r>
        <w:separator/>
      </w:r>
    </w:p>
  </w:endnote>
  <w:endnote w:type="continuationSeparator" w:id="0">
    <w:p w14:paraId="7F831749" w14:textId="77777777" w:rsidR="00E73748" w:rsidRDefault="00E7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0BAD" w14:textId="77777777" w:rsidR="00E73748" w:rsidRDefault="00E73748"/>
    <w:p w14:paraId="4029B355" w14:textId="77777777" w:rsidR="00E73748" w:rsidRDefault="00E73748"/>
    <w:p w14:paraId="1AD1994D" w14:textId="77777777" w:rsidR="00E73748" w:rsidRDefault="00E73748"/>
    <w:p w14:paraId="75F2D525" w14:textId="77777777" w:rsidR="00E73748" w:rsidRDefault="00E73748"/>
    <w:p w14:paraId="7FE7D2CA" w14:textId="77777777" w:rsidR="00E73748" w:rsidRDefault="00E73748"/>
    <w:p w14:paraId="7B8E9461" w14:textId="77777777" w:rsidR="00E73748" w:rsidRDefault="00E73748"/>
    <w:p w14:paraId="27DF36F7" w14:textId="77777777" w:rsidR="00E73748" w:rsidRDefault="00E737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4D3211" wp14:editId="608684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E6EFE" w14:textId="77777777" w:rsidR="00E73748" w:rsidRDefault="00E737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4D32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6E6EFE" w14:textId="77777777" w:rsidR="00E73748" w:rsidRDefault="00E737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4C6099" w14:textId="77777777" w:rsidR="00E73748" w:rsidRDefault="00E73748"/>
    <w:p w14:paraId="42229045" w14:textId="77777777" w:rsidR="00E73748" w:rsidRDefault="00E73748"/>
    <w:p w14:paraId="430573DE" w14:textId="77777777" w:rsidR="00E73748" w:rsidRDefault="00E737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83CFD2" wp14:editId="12C865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BDE3" w14:textId="77777777" w:rsidR="00E73748" w:rsidRDefault="00E73748"/>
                          <w:p w14:paraId="6F6B4D75" w14:textId="77777777" w:rsidR="00E73748" w:rsidRDefault="00E737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3CF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F2BDE3" w14:textId="77777777" w:rsidR="00E73748" w:rsidRDefault="00E73748"/>
                    <w:p w14:paraId="6F6B4D75" w14:textId="77777777" w:rsidR="00E73748" w:rsidRDefault="00E737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3AEC75" w14:textId="77777777" w:rsidR="00E73748" w:rsidRDefault="00E73748"/>
    <w:p w14:paraId="468E120E" w14:textId="77777777" w:rsidR="00E73748" w:rsidRDefault="00E73748">
      <w:pPr>
        <w:rPr>
          <w:sz w:val="2"/>
          <w:szCs w:val="2"/>
        </w:rPr>
      </w:pPr>
    </w:p>
    <w:p w14:paraId="53577CD9" w14:textId="77777777" w:rsidR="00E73748" w:rsidRDefault="00E73748"/>
    <w:p w14:paraId="5E5D81E6" w14:textId="77777777" w:rsidR="00E73748" w:rsidRDefault="00E73748">
      <w:pPr>
        <w:spacing w:after="0" w:line="240" w:lineRule="auto"/>
      </w:pPr>
    </w:p>
  </w:footnote>
  <w:footnote w:type="continuationSeparator" w:id="0">
    <w:p w14:paraId="501AE2EC" w14:textId="77777777" w:rsidR="00E73748" w:rsidRDefault="00E73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74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13213</TotalTime>
  <Pages>2</Pages>
  <Words>211</Words>
  <Characters>1204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1971</cp:revision>
  <cp:lastPrinted>2009-02-06T05:36:00Z</cp:lastPrinted>
  <dcterms:created xsi:type="dcterms:W3CDTF">2024-04-09T10:20:00Z</dcterms:created>
  <dcterms:modified xsi:type="dcterms:W3CDTF">2024-04-25T10:19:00Z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