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ABD17" w14:textId="557929C0" w:rsidR="004159EF" w:rsidRDefault="00E80189" w:rsidP="00E80189">
      <w:r w:rsidRPr="00E80189">
        <w:rPr>
          <w:rFonts w:hint="eastAsia"/>
        </w:rPr>
        <w:t>Организационно</w:t>
      </w:r>
      <w:r w:rsidRPr="00E80189">
        <w:t>-</w:t>
      </w:r>
      <w:r w:rsidRPr="00E80189">
        <w:rPr>
          <w:rFonts w:hint="eastAsia"/>
        </w:rPr>
        <w:t>функциональная</w:t>
      </w:r>
      <w:r w:rsidRPr="00E80189">
        <w:t xml:space="preserve"> </w:t>
      </w:r>
      <w:r w:rsidRPr="00E80189">
        <w:rPr>
          <w:rFonts w:hint="eastAsia"/>
        </w:rPr>
        <w:t>модель</w:t>
      </w:r>
      <w:r w:rsidRPr="00E80189">
        <w:t xml:space="preserve"> </w:t>
      </w:r>
      <w:r w:rsidRPr="00E80189">
        <w:rPr>
          <w:rFonts w:hint="eastAsia"/>
        </w:rPr>
        <w:t>оказания</w:t>
      </w:r>
      <w:r w:rsidRPr="00E80189">
        <w:t xml:space="preserve"> </w:t>
      </w:r>
      <w:r w:rsidRPr="00E80189">
        <w:rPr>
          <w:rFonts w:hint="eastAsia"/>
        </w:rPr>
        <w:t>медицинской</w:t>
      </w:r>
      <w:r w:rsidRPr="00E80189">
        <w:t xml:space="preserve"> </w:t>
      </w:r>
      <w:r w:rsidRPr="00E80189">
        <w:rPr>
          <w:rFonts w:hint="eastAsia"/>
        </w:rPr>
        <w:t>помощи</w:t>
      </w:r>
      <w:r w:rsidRPr="00E80189">
        <w:t xml:space="preserve"> </w:t>
      </w:r>
      <w:r w:rsidRPr="00E80189">
        <w:rPr>
          <w:rFonts w:hint="eastAsia"/>
        </w:rPr>
        <w:t>больным</w:t>
      </w:r>
      <w:r w:rsidRPr="00E80189">
        <w:t xml:space="preserve"> </w:t>
      </w:r>
      <w:r w:rsidRPr="00E80189">
        <w:rPr>
          <w:rFonts w:hint="eastAsia"/>
        </w:rPr>
        <w:t>с</w:t>
      </w:r>
      <w:r w:rsidRPr="00E80189">
        <w:t xml:space="preserve"> </w:t>
      </w:r>
      <w:r w:rsidRPr="00E80189">
        <w:rPr>
          <w:rFonts w:hint="eastAsia"/>
        </w:rPr>
        <w:t>сочетанием</w:t>
      </w:r>
      <w:r w:rsidRPr="00E80189">
        <w:t xml:space="preserve"> </w:t>
      </w:r>
      <w:r w:rsidRPr="00E80189">
        <w:rPr>
          <w:rFonts w:hint="eastAsia"/>
        </w:rPr>
        <w:t>бронхиальной</w:t>
      </w:r>
      <w:r w:rsidRPr="00E80189">
        <w:t xml:space="preserve"> </w:t>
      </w:r>
      <w:r w:rsidRPr="00E80189">
        <w:rPr>
          <w:rFonts w:hint="eastAsia"/>
        </w:rPr>
        <w:t>астмы</w:t>
      </w:r>
      <w:r w:rsidRPr="00E80189">
        <w:t xml:space="preserve"> </w:t>
      </w:r>
      <w:r w:rsidRPr="00E80189">
        <w:rPr>
          <w:rFonts w:hint="eastAsia"/>
        </w:rPr>
        <w:t>и</w:t>
      </w:r>
      <w:r w:rsidRPr="00E80189">
        <w:t xml:space="preserve"> </w:t>
      </w:r>
      <w:r w:rsidRPr="00E80189">
        <w:rPr>
          <w:rFonts w:hint="eastAsia"/>
        </w:rPr>
        <w:t>хирургической</w:t>
      </w:r>
      <w:r w:rsidRPr="00E80189">
        <w:t xml:space="preserve"> </w:t>
      </w:r>
      <w:r w:rsidRPr="00E80189">
        <w:rPr>
          <w:rFonts w:hint="eastAsia"/>
        </w:rPr>
        <w:t>патологии</w:t>
      </w:r>
      <w:r>
        <w:t xml:space="preserve"> </w:t>
      </w:r>
      <w:r w:rsidRPr="00E80189">
        <w:rPr>
          <w:rFonts w:hint="eastAsia"/>
        </w:rPr>
        <w:t>Турчина</w:t>
      </w:r>
      <w:r w:rsidRPr="00E80189">
        <w:t xml:space="preserve">, </w:t>
      </w:r>
      <w:r w:rsidRPr="00E80189">
        <w:rPr>
          <w:rFonts w:hint="eastAsia"/>
        </w:rPr>
        <w:t>Мария</w:t>
      </w:r>
      <w:r w:rsidRPr="00E80189">
        <w:t xml:space="preserve"> </w:t>
      </w:r>
      <w:r w:rsidRPr="00E80189">
        <w:rPr>
          <w:rFonts w:hint="eastAsia"/>
        </w:rPr>
        <w:t>Сергеевна</w:t>
      </w:r>
    </w:p>
    <w:p w14:paraId="25BCE266" w14:textId="77777777" w:rsidR="00E80189" w:rsidRDefault="00E80189" w:rsidP="00E80189">
      <w:r>
        <w:rPr>
          <w:rFonts w:hint="eastAsia"/>
        </w:rPr>
        <w:t>ОГЛАВЛЕНИЕ</w:t>
      </w:r>
      <w:r>
        <w:t xml:space="preserve"> </w:t>
      </w:r>
      <w:r>
        <w:rPr>
          <w:rFonts w:hint="eastAsia"/>
        </w:rPr>
        <w:t>ДИССЕРТАЦИИ</w:t>
      </w:r>
    </w:p>
    <w:p w14:paraId="5A462F8E" w14:textId="77777777" w:rsidR="00E80189" w:rsidRDefault="00E80189" w:rsidP="00E80189">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Турчина</w:t>
      </w:r>
      <w:r>
        <w:t xml:space="preserve">, </w:t>
      </w:r>
      <w:r>
        <w:rPr>
          <w:rFonts w:hint="eastAsia"/>
        </w:rPr>
        <w:t>Мария</w:t>
      </w:r>
      <w:r>
        <w:t xml:space="preserve"> </w:t>
      </w:r>
      <w:r>
        <w:rPr>
          <w:rFonts w:hint="eastAsia"/>
        </w:rPr>
        <w:t>Сергеевна</w:t>
      </w:r>
    </w:p>
    <w:p w14:paraId="519B45E2" w14:textId="77777777" w:rsidR="00E80189" w:rsidRDefault="00E80189" w:rsidP="00E80189">
      <w:r>
        <w:t xml:space="preserve">I </w:t>
      </w:r>
      <w:r>
        <w:rPr>
          <w:rFonts w:hint="eastAsia"/>
        </w:rPr>
        <w:t>ВВЕДЕНИЕ</w:t>
      </w:r>
    </w:p>
    <w:p w14:paraId="4CD4CD23" w14:textId="77777777" w:rsidR="00E80189" w:rsidRDefault="00E80189" w:rsidP="00E80189"/>
    <w:p w14:paraId="1ACE8FFC" w14:textId="77777777" w:rsidR="00E80189" w:rsidRDefault="00E80189" w:rsidP="00E80189">
      <w:r>
        <w:rPr>
          <w:rFonts w:hint="eastAsia"/>
        </w:rPr>
        <w:t>ГЛАВА</w:t>
      </w:r>
      <w:r>
        <w:t xml:space="preserve"> 1. </w:t>
      </w:r>
      <w:r>
        <w:rPr>
          <w:rFonts w:hint="eastAsia"/>
        </w:rPr>
        <w:t>СПОРНЫЕ</w:t>
      </w:r>
      <w:r>
        <w:t xml:space="preserve"> </w:t>
      </w:r>
      <w:r>
        <w:rPr>
          <w:rFonts w:hint="eastAsia"/>
        </w:rPr>
        <w:t>ПРОБЛЕМЫ</w:t>
      </w:r>
      <w:r>
        <w:t xml:space="preserve"> </w:t>
      </w:r>
      <w:r>
        <w:rPr>
          <w:rFonts w:hint="eastAsia"/>
        </w:rPr>
        <w:t>И</w:t>
      </w:r>
      <w:r>
        <w:t xml:space="preserve"> </w:t>
      </w:r>
      <w:r>
        <w:rPr>
          <w:rFonts w:hint="eastAsia"/>
        </w:rPr>
        <w:t>НЕРЕШЕННЫЕ</w:t>
      </w:r>
      <w:r>
        <w:t xml:space="preserve"> </w:t>
      </w:r>
      <w:r>
        <w:rPr>
          <w:rFonts w:hint="eastAsia"/>
        </w:rPr>
        <w:t>ЗАДАЧИ</w:t>
      </w:r>
    </w:p>
    <w:p w14:paraId="017668FA" w14:textId="77777777" w:rsidR="00E80189" w:rsidRDefault="00E80189" w:rsidP="00E80189"/>
    <w:p w14:paraId="36A5FBAA" w14:textId="77777777" w:rsidR="00E80189" w:rsidRDefault="00E80189" w:rsidP="00E80189">
      <w:r>
        <w:rPr>
          <w:rFonts w:hint="eastAsia"/>
        </w:rPr>
        <w:t>ОРГАНИЗАЦИИ</w:t>
      </w:r>
      <w:r>
        <w:t xml:space="preserve"> </w:t>
      </w:r>
      <w:r>
        <w:rPr>
          <w:rFonts w:hint="eastAsia"/>
        </w:rPr>
        <w:t>МЕДИЦИНСКОГО</w:t>
      </w:r>
      <w:r>
        <w:t xml:space="preserve"> </w:t>
      </w:r>
      <w:r>
        <w:rPr>
          <w:rFonts w:hint="eastAsia"/>
        </w:rPr>
        <w:t>ОБЕСПЕЧЕНИЯ</w:t>
      </w:r>
      <w:r>
        <w:t xml:space="preserve"> </w:t>
      </w:r>
      <w:r>
        <w:rPr>
          <w:rFonts w:hint="eastAsia"/>
        </w:rPr>
        <w:t>БОЛЬНЫХ</w:t>
      </w:r>
      <w:r>
        <w:t xml:space="preserve"> </w:t>
      </w:r>
      <w:r>
        <w:rPr>
          <w:rFonts w:hint="eastAsia"/>
        </w:rPr>
        <w:t>ХИ</w:t>
      </w:r>
    </w:p>
    <w:p w14:paraId="18B46F1F" w14:textId="77777777" w:rsidR="00E80189" w:rsidRDefault="00E80189" w:rsidP="00E80189"/>
    <w:p w14:paraId="5D17A657" w14:textId="77777777" w:rsidR="00E80189" w:rsidRDefault="00E80189" w:rsidP="00E80189">
      <w:r>
        <w:t xml:space="preserve">I </w:t>
      </w:r>
      <w:r>
        <w:rPr>
          <w:rFonts w:hint="eastAsia"/>
        </w:rPr>
        <w:t>РУРГИЧЕСКОГО</w:t>
      </w:r>
      <w:r>
        <w:t xml:space="preserve"> </w:t>
      </w:r>
      <w:r>
        <w:rPr>
          <w:rFonts w:hint="eastAsia"/>
        </w:rPr>
        <w:t>ПРОФИЛЯ</w:t>
      </w:r>
      <w:r>
        <w:t xml:space="preserve">, </w:t>
      </w:r>
      <w:r>
        <w:rPr>
          <w:rFonts w:hint="eastAsia"/>
        </w:rPr>
        <w:t>СТРАДАЮЩИХ</w:t>
      </w:r>
      <w:r>
        <w:t xml:space="preserve"> </w:t>
      </w:r>
      <w:r>
        <w:rPr>
          <w:rFonts w:hint="eastAsia"/>
        </w:rPr>
        <w:t>БРОНХИАЛЬНОЙ</w:t>
      </w:r>
    </w:p>
    <w:p w14:paraId="6F554CA4" w14:textId="77777777" w:rsidR="00E80189" w:rsidRDefault="00E80189" w:rsidP="00E80189"/>
    <w:p w14:paraId="366A2524" w14:textId="77777777" w:rsidR="00E80189" w:rsidRDefault="00E80189" w:rsidP="00E80189">
      <w:r>
        <w:t xml:space="preserve">5 </w:t>
      </w:r>
      <w:r>
        <w:rPr>
          <w:rFonts w:hint="eastAsia"/>
        </w:rPr>
        <w:t>АСТМОЙ</w:t>
      </w:r>
      <w:r>
        <w:t xml:space="preserve"> (</w:t>
      </w:r>
      <w:r>
        <w:rPr>
          <w:rFonts w:hint="eastAsia"/>
        </w:rPr>
        <w:t>ОБЗОР</w:t>
      </w:r>
      <w:r>
        <w:t xml:space="preserve"> </w:t>
      </w:r>
      <w:r>
        <w:rPr>
          <w:rFonts w:hint="eastAsia"/>
        </w:rPr>
        <w:t>ЛИТЕРАТУРЫ</w:t>
      </w:r>
      <w:r>
        <w:t>).</w:t>
      </w:r>
    </w:p>
    <w:p w14:paraId="211FAFC5" w14:textId="77777777" w:rsidR="00E80189" w:rsidRDefault="00E80189" w:rsidP="00E80189"/>
    <w:p w14:paraId="57A6DC4D" w14:textId="77777777" w:rsidR="00E80189" w:rsidRDefault="00E80189" w:rsidP="00E80189">
      <w:r>
        <w:t xml:space="preserve">4 1.1. </w:t>
      </w:r>
      <w:r>
        <w:rPr>
          <w:rFonts w:hint="eastAsia"/>
        </w:rPr>
        <w:t>Основные</w:t>
      </w:r>
      <w:r>
        <w:t xml:space="preserve"> </w:t>
      </w:r>
      <w:r>
        <w:rPr>
          <w:rFonts w:hint="eastAsia"/>
        </w:rPr>
        <w:t>статистические</w:t>
      </w:r>
      <w:r>
        <w:t xml:space="preserve"> </w:t>
      </w:r>
      <w:r>
        <w:rPr>
          <w:rFonts w:hint="eastAsia"/>
        </w:rPr>
        <w:t>сведения</w:t>
      </w:r>
      <w:r>
        <w:t xml:space="preserve"> </w:t>
      </w:r>
      <w:r>
        <w:rPr>
          <w:rFonts w:hint="eastAsia"/>
        </w:rPr>
        <w:t>об</w:t>
      </w:r>
      <w:r>
        <w:t xml:space="preserve"> </w:t>
      </w:r>
      <w:r>
        <w:rPr>
          <w:rFonts w:hint="eastAsia"/>
        </w:rPr>
        <w:t>оказании</w:t>
      </w:r>
      <w:r>
        <w:t xml:space="preserve"> </w:t>
      </w:r>
      <w:r>
        <w:rPr>
          <w:rFonts w:hint="eastAsia"/>
        </w:rPr>
        <w:t>медицинской</w:t>
      </w:r>
    </w:p>
    <w:p w14:paraId="375E579B" w14:textId="77777777" w:rsidR="00E80189" w:rsidRDefault="00E80189" w:rsidP="00E80189"/>
    <w:p w14:paraId="3953A2C9" w14:textId="77777777" w:rsidR="00E80189" w:rsidRDefault="00E80189" w:rsidP="00E80189">
      <w:r>
        <w:t xml:space="preserve">5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сочетанием</w:t>
      </w:r>
      <w:r>
        <w:t xml:space="preserve"> </w:t>
      </w:r>
      <w:r>
        <w:rPr>
          <w:rFonts w:hint="eastAsia"/>
        </w:rPr>
        <w:t>у</w:t>
      </w:r>
      <w:r>
        <w:t xml:space="preserve"> </w:t>
      </w:r>
      <w:r>
        <w:rPr>
          <w:rFonts w:hint="eastAsia"/>
        </w:rPr>
        <w:t>них</w:t>
      </w:r>
      <w:r>
        <w:t xml:space="preserve"> </w:t>
      </w:r>
      <w:r>
        <w:rPr>
          <w:rFonts w:hint="eastAsia"/>
        </w:rPr>
        <w:t>бронхиальной</w:t>
      </w:r>
      <w:r>
        <w:t xml:space="preserve"> </w:t>
      </w:r>
      <w:r>
        <w:rPr>
          <w:rFonts w:hint="eastAsia"/>
        </w:rPr>
        <w:t>астмы</w:t>
      </w:r>
      <w:r>
        <w:t xml:space="preserve"> </w:t>
      </w:r>
      <w:r>
        <w:rPr>
          <w:rFonts w:hint="eastAsia"/>
        </w:rPr>
        <w:t>и</w:t>
      </w:r>
      <w:r>
        <w:t xml:space="preserve"> </w:t>
      </w:r>
      <w:r>
        <w:rPr>
          <w:rFonts w:hint="eastAsia"/>
        </w:rPr>
        <w:t>хирурги</w:t>
      </w:r>
      <w:r>
        <w:t xml:space="preserve">'' </w:t>
      </w:r>
      <w:r>
        <w:rPr>
          <w:rFonts w:hint="eastAsia"/>
        </w:rPr>
        <w:t>ческой</w:t>
      </w:r>
      <w:r>
        <w:t xml:space="preserve"> </w:t>
      </w:r>
      <w:r>
        <w:rPr>
          <w:rFonts w:hint="eastAsia"/>
        </w:rPr>
        <w:t>патологии</w:t>
      </w:r>
      <w:r>
        <w:t>.</w:t>
      </w:r>
    </w:p>
    <w:p w14:paraId="5898CBD0" w14:textId="77777777" w:rsidR="00E80189" w:rsidRDefault="00E80189" w:rsidP="00E80189"/>
    <w:p w14:paraId="78CFDFBF" w14:textId="77777777" w:rsidR="00E80189" w:rsidRDefault="00E80189" w:rsidP="00E80189">
      <w:r>
        <w:t xml:space="preserve">1.2. </w:t>
      </w:r>
      <w:r>
        <w:rPr>
          <w:rFonts w:hint="eastAsia"/>
        </w:rPr>
        <w:t>Условия</w:t>
      </w:r>
      <w:r>
        <w:t xml:space="preserve"> </w:t>
      </w:r>
      <w:r>
        <w:rPr>
          <w:rFonts w:hint="eastAsia"/>
        </w:rPr>
        <w:t>и</w:t>
      </w:r>
      <w:r>
        <w:t xml:space="preserve"> </w:t>
      </w:r>
      <w:r>
        <w:rPr>
          <w:rFonts w:hint="eastAsia"/>
        </w:rPr>
        <w:t>результаты</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хирургического</w:t>
      </w:r>
      <w:r>
        <w:t xml:space="preserve"> </w:t>
      </w:r>
      <w:r>
        <w:rPr>
          <w:rFonts w:hint="eastAsia"/>
        </w:rPr>
        <w:t>профиля</w:t>
      </w:r>
      <w:r>
        <w:t xml:space="preserve">, </w:t>
      </w:r>
      <w:r>
        <w:rPr>
          <w:rFonts w:hint="eastAsia"/>
        </w:rPr>
        <w:t>страдающим</w:t>
      </w:r>
      <w:r>
        <w:t xml:space="preserve"> </w:t>
      </w:r>
      <w:r>
        <w:rPr>
          <w:rFonts w:hint="eastAsia"/>
        </w:rPr>
        <w:t>бронхиальной</w:t>
      </w:r>
      <w:r>
        <w:t xml:space="preserve"> </w:t>
      </w:r>
      <w:r>
        <w:rPr>
          <w:rFonts w:hint="eastAsia"/>
        </w:rPr>
        <w:t>астмой</w:t>
      </w:r>
    </w:p>
    <w:p w14:paraId="59C7A5E2" w14:textId="77777777" w:rsidR="00E80189" w:rsidRDefault="00E80189" w:rsidP="00E80189"/>
    <w:p w14:paraId="5B33C6E9" w14:textId="77777777" w:rsidR="00E80189" w:rsidRDefault="00E80189" w:rsidP="00E80189">
      <w:r>
        <w:t xml:space="preserve">1.3. </w:t>
      </w:r>
      <w:r>
        <w:rPr>
          <w:rFonts w:hint="eastAsia"/>
        </w:rPr>
        <w:t>Пути</w:t>
      </w:r>
      <w:r>
        <w:t xml:space="preserve"> </w:t>
      </w:r>
      <w:r>
        <w:rPr>
          <w:rFonts w:hint="eastAsia"/>
        </w:rPr>
        <w:t>улучшения</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при</w:t>
      </w:r>
      <w:r>
        <w:t xml:space="preserve"> </w:t>
      </w:r>
      <w:r>
        <w:rPr>
          <w:rFonts w:hint="eastAsia"/>
        </w:rPr>
        <w:t>сопутствующей</w:t>
      </w:r>
      <w:r>
        <w:t xml:space="preserve"> </w:t>
      </w:r>
      <w:r>
        <w:rPr>
          <w:rFonts w:hint="eastAsia"/>
        </w:rPr>
        <w:t>бронхиальной</w:t>
      </w:r>
      <w:r>
        <w:t xml:space="preserve"> </w:t>
      </w:r>
      <w:r>
        <w:rPr>
          <w:rFonts w:hint="eastAsia"/>
        </w:rPr>
        <w:t>астме</w:t>
      </w:r>
      <w:r>
        <w:t>.</w:t>
      </w:r>
    </w:p>
    <w:p w14:paraId="6C62C37D" w14:textId="77777777" w:rsidR="00E80189" w:rsidRDefault="00E80189" w:rsidP="00E80189"/>
    <w:p w14:paraId="23F2935D" w14:textId="77777777" w:rsidR="00E80189" w:rsidRDefault="00E80189" w:rsidP="00E80189">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r>
        <w:t xml:space="preserve"> </w:t>
      </w:r>
      <w:r>
        <w:rPr>
          <w:rFonts w:hint="eastAsia"/>
        </w:rPr>
        <w:t>И</w:t>
      </w:r>
      <w:r>
        <w:t xml:space="preserve"> </w:t>
      </w:r>
      <w:r>
        <w:rPr>
          <w:rFonts w:hint="eastAsia"/>
        </w:rPr>
        <w:t>МЕТОДИКИ</w:t>
      </w:r>
      <w:r>
        <w:t xml:space="preserve"> </w:t>
      </w:r>
      <w:r>
        <w:rPr>
          <w:rFonts w:hint="eastAsia"/>
        </w:rPr>
        <w:t>ИССЛЕДОВАНИЯ</w:t>
      </w:r>
      <w:r>
        <w:t>.</w:t>
      </w:r>
    </w:p>
    <w:p w14:paraId="2C0C217D" w14:textId="77777777" w:rsidR="00E80189" w:rsidRDefault="00E80189" w:rsidP="00E80189"/>
    <w:p w14:paraId="686D95EB" w14:textId="77777777" w:rsidR="00E80189" w:rsidRDefault="00E80189" w:rsidP="00E80189">
      <w:r>
        <w:lastRenderedPageBreak/>
        <w:t xml:space="preserve">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r>
        <w:t>.</w:t>
      </w:r>
    </w:p>
    <w:p w14:paraId="4F1D4C96" w14:textId="77777777" w:rsidR="00E80189" w:rsidRDefault="00E80189" w:rsidP="00E80189"/>
    <w:p w14:paraId="320FE5C4" w14:textId="77777777" w:rsidR="00E80189" w:rsidRDefault="00E80189" w:rsidP="00E80189">
      <w:r>
        <w:t xml:space="preserve">2.2. </w:t>
      </w:r>
      <w:r>
        <w:rPr>
          <w:rFonts w:hint="eastAsia"/>
        </w:rPr>
        <w:t>Методики</w:t>
      </w:r>
      <w:r>
        <w:t xml:space="preserve"> </w:t>
      </w:r>
      <w:r>
        <w:rPr>
          <w:rFonts w:hint="eastAsia"/>
        </w:rPr>
        <w:t>исследования</w:t>
      </w:r>
      <w:r>
        <w:t>.</w:t>
      </w:r>
    </w:p>
    <w:p w14:paraId="26EE70CA" w14:textId="77777777" w:rsidR="00E80189" w:rsidRDefault="00E80189" w:rsidP="00E80189"/>
    <w:p w14:paraId="2469AE08" w14:textId="77777777" w:rsidR="00E80189" w:rsidRDefault="00E80189" w:rsidP="00E80189">
      <w:r>
        <w:rPr>
          <w:rFonts w:hint="eastAsia"/>
        </w:rPr>
        <w:t>ГЛАВА</w:t>
      </w:r>
      <w:r>
        <w:t xml:space="preserve"> 3.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БРОНХИАЛЬНОЙ</w:t>
      </w:r>
      <w:r>
        <w:t xml:space="preserve"> </w:t>
      </w:r>
      <w:r>
        <w:rPr>
          <w:rFonts w:hint="eastAsia"/>
        </w:rPr>
        <w:t>АСТМОЙ</w:t>
      </w:r>
      <w:r>
        <w:t xml:space="preserve">, </w:t>
      </w:r>
      <w:r>
        <w:rPr>
          <w:rFonts w:hint="eastAsia"/>
        </w:rPr>
        <w:t>СОЧЕТАННОЙ</w:t>
      </w:r>
      <w:r>
        <w:t xml:space="preserve"> </w:t>
      </w:r>
      <w:r>
        <w:rPr>
          <w:rFonts w:hint="eastAsia"/>
        </w:rPr>
        <w:t>С</w:t>
      </w:r>
      <w:r>
        <w:t xml:space="preserve"> </w:t>
      </w:r>
      <w:r>
        <w:rPr>
          <w:rFonts w:hint="eastAsia"/>
        </w:rPr>
        <w:t>ПАТОЛОГИЕЙ</w:t>
      </w:r>
      <w:r>
        <w:t xml:space="preserve"> </w:t>
      </w:r>
      <w:r>
        <w:rPr>
          <w:rFonts w:hint="eastAsia"/>
        </w:rPr>
        <w:t>ХИРУРГИЧЕСКОГО</w:t>
      </w:r>
      <w:r>
        <w:t xml:space="preserve"> </w:t>
      </w:r>
      <w:r>
        <w:rPr>
          <w:rFonts w:hint="eastAsia"/>
        </w:rPr>
        <w:t>ПРОФИЛЯ</w:t>
      </w:r>
      <w:r>
        <w:t xml:space="preserve">, </w:t>
      </w:r>
      <w:r>
        <w:rPr>
          <w:rFonts w:hint="eastAsia"/>
        </w:rPr>
        <w:t>В</w:t>
      </w:r>
      <w:r>
        <w:t xml:space="preserve"> </w:t>
      </w:r>
      <w:r>
        <w:rPr>
          <w:rFonts w:hint="eastAsia"/>
        </w:rPr>
        <w:t>ЛЕЧЕБНО</w:t>
      </w:r>
      <w:r>
        <w:t>-</w:t>
      </w:r>
      <w:r>
        <w:rPr>
          <w:rFonts w:hint="eastAsia"/>
        </w:rPr>
        <w:t>ПРОФИЛАКТИЧЕСКИХ</w:t>
      </w:r>
      <w:r>
        <w:t xml:space="preserve"> </w:t>
      </w:r>
      <w:r>
        <w:rPr>
          <w:rFonts w:hint="eastAsia"/>
        </w:rPr>
        <w:t>УЧРЕЖДЕНИЯХ</w:t>
      </w:r>
      <w:r>
        <w:t xml:space="preserve"> </w:t>
      </w:r>
      <w:r>
        <w:rPr>
          <w:rFonts w:hint="eastAsia"/>
        </w:rPr>
        <w:t>ОРЛОВСКОГО</w:t>
      </w:r>
      <w:r>
        <w:t xml:space="preserve"> </w:t>
      </w:r>
      <w:r>
        <w:rPr>
          <w:rFonts w:hint="eastAsia"/>
        </w:rPr>
        <w:t>РЕГИОНА</w:t>
      </w:r>
      <w:r>
        <w:t>.</w:t>
      </w:r>
    </w:p>
    <w:p w14:paraId="054628AD" w14:textId="77777777" w:rsidR="00E80189" w:rsidRDefault="00E80189" w:rsidP="00E80189"/>
    <w:p w14:paraId="6F931810" w14:textId="77777777" w:rsidR="00E80189" w:rsidRDefault="00E80189" w:rsidP="00E80189">
      <w:r>
        <w:t xml:space="preserve">3.1. </w:t>
      </w:r>
      <w:r>
        <w:rPr>
          <w:rFonts w:hint="eastAsia"/>
        </w:rPr>
        <w:t>Результаты</w:t>
      </w:r>
      <w:r>
        <w:t xml:space="preserve"> </w:t>
      </w:r>
      <w:r>
        <w:rPr>
          <w:rFonts w:hint="eastAsia"/>
        </w:rPr>
        <w:t>изучения</w:t>
      </w:r>
      <w:r>
        <w:t xml:space="preserve"> </w:t>
      </w:r>
      <w:r>
        <w:rPr>
          <w:rFonts w:hint="eastAsia"/>
        </w:rPr>
        <w:t>статистических</w:t>
      </w:r>
      <w:r>
        <w:t xml:space="preserve"> </w:t>
      </w:r>
      <w:r>
        <w:rPr>
          <w:rFonts w:hint="eastAsia"/>
        </w:rPr>
        <w:t>данных</w:t>
      </w:r>
      <w:r>
        <w:t xml:space="preserve"> </w:t>
      </w:r>
      <w:r>
        <w:rPr>
          <w:rFonts w:hint="eastAsia"/>
        </w:rPr>
        <w:t>об</w:t>
      </w:r>
      <w:r>
        <w:t xml:space="preserve"> </w:t>
      </w:r>
      <w:r>
        <w:rPr>
          <w:rFonts w:hint="eastAsia"/>
        </w:rPr>
        <w:t>эффективности</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хирургической</w:t>
      </w:r>
      <w:r>
        <w:t xml:space="preserve"> </w:t>
      </w:r>
      <w:r>
        <w:rPr>
          <w:rFonts w:hint="eastAsia"/>
        </w:rPr>
        <w:t>патологией</w:t>
      </w:r>
      <w:r>
        <w:t xml:space="preserve"> </w:t>
      </w:r>
      <w:r>
        <w:rPr>
          <w:rFonts w:hint="eastAsia"/>
        </w:rPr>
        <w:t>ч</w:t>
      </w:r>
      <w:r>
        <w:t xml:space="preserve"> </w:t>
      </w:r>
      <w:r>
        <w:rPr>
          <w:rFonts w:hint="eastAsia"/>
        </w:rPr>
        <w:t>сочетанной</w:t>
      </w:r>
      <w:r>
        <w:t xml:space="preserve"> </w:t>
      </w:r>
      <w:r>
        <w:rPr>
          <w:rFonts w:hint="eastAsia"/>
        </w:rPr>
        <w:t>с</w:t>
      </w:r>
      <w:r>
        <w:t xml:space="preserve"> </w:t>
      </w:r>
      <w:r>
        <w:rPr>
          <w:rFonts w:hint="eastAsia"/>
        </w:rPr>
        <w:t>бронхиальной</w:t>
      </w:r>
      <w:r>
        <w:t xml:space="preserve"> </w:t>
      </w:r>
      <w:r>
        <w:rPr>
          <w:rFonts w:hint="eastAsia"/>
        </w:rPr>
        <w:t>астмой</w:t>
      </w:r>
      <w:r>
        <w:t xml:space="preserve"> </w:t>
      </w:r>
      <w:r>
        <w:rPr>
          <w:rFonts w:hint="eastAsia"/>
        </w:rPr>
        <w:t>в</w:t>
      </w:r>
      <w:r>
        <w:t xml:space="preserve"> </w:t>
      </w:r>
      <w:r>
        <w:rPr>
          <w:rFonts w:hint="eastAsia"/>
        </w:rPr>
        <w:t>Орловском</w:t>
      </w:r>
      <w:r>
        <w:t xml:space="preserve"> </w:t>
      </w:r>
      <w:r>
        <w:rPr>
          <w:rFonts w:hint="eastAsia"/>
        </w:rPr>
        <w:t>регионе</w:t>
      </w:r>
      <w:r>
        <w:t>.</w:t>
      </w:r>
    </w:p>
    <w:p w14:paraId="790F05E2" w14:textId="77777777" w:rsidR="00E80189" w:rsidRDefault="00E80189" w:rsidP="00E80189"/>
    <w:p w14:paraId="5061BAD8" w14:textId="77777777" w:rsidR="00E80189" w:rsidRDefault="00E80189" w:rsidP="00E80189">
      <w:r>
        <w:t xml:space="preserve">3.1.1. </w:t>
      </w:r>
      <w:r>
        <w:rPr>
          <w:rFonts w:hint="eastAsia"/>
        </w:rPr>
        <w:t>Результаты</w:t>
      </w:r>
      <w:r>
        <w:t xml:space="preserve"> </w:t>
      </w:r>
      <w:r>
        <w:rPr>
          <w:rFonts w:hint="eastAsia"/>
        </w:rPr>
        <w:t>изучения</w:t>
      </w:r>
      <w:r>
        <w:t xml:space="preserve"> </w:t>
      </w:r>
      <w:r>
        <w:rPr>
          <w:rFonts w:hint="eastAsia"/>
        </w:rPr>
        <w:t>потребности</w:t>
      </w:r>
      <w:r>
        <w:t xml:space="preserve"> </w:t>
      </w:r>
      <w:r>
        <w:rPr>
          <w:rFonts w:hint="eastAsia"/>
        </w:rPr>
        <w:t>в</w:t>
      </w:r>
      <w:r>
        <w:t xml:space="preserve"> </w:t>
      </w:r>
      <w:r>
        <w:rPr>
          <w:rFonts w:hint="eastAsia"/>
        </w:rPr>
        <w:t>оказании</w:t>
      </w:r>
      <w:r>
        <w:t xml:space="preserve"> </w:t>
      </w:r>
      <w:r>
        <w:rPr>
          <w:rFonts w:hint="eastAsia"/>
        </w:rPr>
        <w:t>медицинской</w:t>
      </w:r>
      <w:r>
        <w:t xml:space="preserve"> </w:t>
      </w:r>
      <w:r>
        <w:rPr>
          <w:rFonts w:hint="eastAsia"/>
        </w:rPr>
        <w:t>помощи</w:t>
      </w:r>
      <w:r>
        <w:t xml:space="preserve"> </w:t>
      </w:r>
      <w:r>
        <w:rPr>
          <w:rFonts w:hint="eastAsia"/>
        </w:rPr>
        <w:t>жителям</w:t>
      </w:r>
      <w:r>
        <w:t xml:space="preserve"> </w:t>
      </w:r>
      <w:r>
        <w:rPr>
          <w:rFonts w:hint="eastAsia"/>
        </w:rPr>
        <w:t>Орловского</w:t>
      </w:r>
      <w:r>
        <w:t xml:space="preserve"> </w:t>
      </w:r>
      <w:r>
        <w:rPr>
          <w:rFonts w:hint="eastAsia"/>
        </w:rPr>
        <w:t>региона</w:t>
      </w:r>
      <w:r>
        <w:t xml:space="preserve">, </w:t>
      </w:r>
      <w:r>
        <w:rPr>
          <w:rFonts w:hint="eastAsia"/>
        </w:rPr>
        <w:t>при</w:t>
      </w:r>
      <w:r>
        <w:t xml:space="preserve"> </w:t>
      </w:r>
      <w:r>
        <w:rPr>
          <w:rFonts w:hint="eastAsia"/>
        </w:rPr>
        <w:t>сочетании</w:t>
      </w:r>
      <w:r>
        <w:t xml:space="preserve"> </w:t>
      </w:r>
      <w:r>
        <w:rPr>
          <w:rFonts w:hint="eastAsia"/>
        </w:rPr>
        <w:t>бронхиальной</w:t>
      </w:r>
      <w:r>
        <w:t xml:space="preserve"> </w:t>
      </w:r>
      <w:r>
        <w:rPr>
          <w:rFonts w:hint="eastAsia"/>
        </w:rPr>
        <w:t>ас</w:t>
      </w:r>
      <w:r>
        <w:t xml:space="preserve">* </w:t>
      </w:r>
      <w:r>
        <w:rPr>
          <w:rFonts w:hint="eastAsia"/>
        </w:rPr>
        <w:t>тмы</w:t>
      </w:r>
      <w:r>
        <w:t xml:space="preserve"> </w:t>
      </w:r>
      <w:r>
        <w:rPr>
          <w:rFonts w:hint="eastAsia"/>
        </w:rPr>
        <w:t>и</w:t>
      </w:r>
      <w:r>
        <w:t xml:space="preserve"> </w:t>
      </w:r>
      <w:r>
        <w:rPr>
          <w:rFonts w:hint="eastAsia"/>
        </w:rPr>
        <w:t>хирургической</w:t>
      </w:r>
      <w:r>
        <w:t xml:space="preserve"> </w:t>
      </w:r>
      <w:r>
        <w:rPr>
          <w:rFonts w:hint="eastAsia"/>
        </w:rPr>
        <w:t>патологии</w:t>
      </w:r>
      <w:r>
        <w:t>.</w:t>
      </w:r>
    </w:p>
    <w:p w14:paraId="5049C12A" w14:textId="77777777" w:rsidR="00E80189" w:rsidRDefault="00E80189" w:rsidP="00E80189"/>
    <w:p w14:paraId="38845A26" w14:textId="77777777" w:rsidR="00E80189" w:rsidRDefault="00E80189" w:rsidP="00E80189">
      <w:r>
        <w:t xml:space="preserve">3.1.2. </w:t>
      </w:r>
      <w:r>
        <w:rPr>
          <w:rFonts w:hint="eastAsia"/>
        </w:rPr>
        <w:t>Результаты</w:t>
      </w:r>
      <w:r>
        <w:t xml:space="preserve"> </w:t>
      </w:r>
      <w:r>
        <w:rPr>
          <w:rFonts w:hint="eastAsia"/>
        </w:rPr>
        <w:t>изучения</w:t>
      </w:r>
      <w:r>
        <w:t xml:space="preserve"> </w:t>
      </w:r>
      <w:r>
        <w:rPr>
          <w:rFonts w:hint="eastAsia"/>
        </w:rPr>
        <w:t>частоты</w:t>
      </w:r>
      <w:r>
        <w:t xml:space="preserve"> </w:t>
      </w:r>
      <w:r>
        <w:rPr>
          <w:rFonts w:hint="eastAsia"/>
        </w:rPr>
        <w:t>и</w:t>
      </w:r>
      <w:r>
        <w:t xml:space="preserve"> </w:t>
      </w:r>
      <w:r>
        <w:rPr>
          <w:rFonts w:hint="eastAsia"/>
        </w:rPr>
        <w:t>структуры</w:t>
      </w:r>
      <w:r>
        <w:t xml:space="preserve"> </w:t>
      </w:r>
      <w:r>
        <w:rPr>
          <w:rFonts w:hint="eastAsia"/>
        </w:rPr>
        <w:t>сочетания</w:t>
      </w:r>
      <w:r>
        <w:t xml:space="preserve"> </w:t>
      </w:r>
      <w:r>
        <w:rPr>
          <w:rFonts w:hint="eastAsia"/>
        </w:rPr>
        <w:t>бронхиальной</w:t>
      </w:r>
      <w:r>
        <w:t xml:space="preserve"> </w:t>
      </w:r>
      <w:r>
        <w:rPr>
          <w:rFonts w:hint="eastAsia"/>
        </w:rPr>
        <w:t>астмы</w:t>
      </w:r>
      <w:r>
        <w:t xml:space="preserve"> </w:t>
      </w:r>
      <w:r>
        <w:rPr>
          <w:rFonts w:hint="eastAsia"/>
        </w:rPr>
        <w:t>и</w:t>
      </w:r>
      <w:r>
        <w:t xml:space="preserve"> </w:t>
      </w:r>
      <w:r>
        <w:rPr>
          <w:rFonts w:hint="eastAsia"/>
        </w:rPr>
        <w:t>хирургической</w:t>
      </w:r>
      <w:r>
        <w:t xml:space="preserve"> </w:t>
      </w:r>
      <w:r>
        <w:rPr>
          <w:rFonts w:hint="eastAsia"/>
        </w:rPr>
        <w:t>патологии</w:t>
      </w:r>
      <w:r>
        <w:t xml:space="preserve"> </w:t>
      </w:r>
      <w:r>
        <w:rPr>
          <w:rFonts w:hint="eastAsia"/>
        </w:rPr>
        <w:t>в</w:t>
      </w:r>
      <w:r>
        <w:t xml:space="preserve"> </w:t>
      </w:r>
      <w:r>
        <w:rPr>
          <w:rFonts w:hint="eastAsia"/>
        </w:rPr>
        <w:t>специализированном</w:t>
      </w:r>
      <w:r>
        <w:t xml:space="preserve"> </w:t>
      </w:r>
      <w:r>
        <w:rPr>
          <w:rFonts w:hint="eastAsia"/>
        </w:rPr>
        <w:t>отделении</w:t>
      </w:r>
      <w:r>
        <w:t xml:space="preserve"> </w:t>
      </w:r>
      <w:r>
        <w:rPr>
          <w:rFonts w:hint="eastAsia"/>
        </w:rPr>
        <w:t>аллергологии</w:t>
      </w:r>
      <w:r>
        <w:t xml:space="preserve"> </w:t>
      </w:r>
      <w:r>
        <w:rPr>
          <w:rFonts w:hint="eastAsia"/>
        </w:rPr>
        <w:t>и</w:t>
      </w:r>
      <w:r>
        <w:t xml:space="preserve"> </w:t>
      </w:r>
      <w:r>
        <w:rPr>
          <w:rFonts w:hint="eastAsia"/>
        </w:rPr>
        <w:t>иммунологии</w:t>
      </w:r>
      <w:r>
        <w:t xml:space="preserve"> </w:t>
      </w:r>
      <w:r>
        <w:rPr>
          <w:rFonts w:hint="eastAsia"/>
        </w:rPr>
        <w:t>Головного</w:t>
      </w:r>
      <w:r>
        <w:t xml:space="preserve"> </w:t>
      </w:r>
      <w:r>
        <w:rPr>
          <w:rFonts w:hint="eastAsia"/>
        </w:rPr>
        <w:t>лечебнопрофилактического</w:t>
      </w:r>
      <w:r>
        <w:t xml:space="preserve"> </w:t>
      </w:r>
      <w:r>
        <w:rPr>
          <w:rFonts w:hint="eastAsia"/>
        </w:rPr>
        <w:t>учреждения</w:t>
      </w:r>
      <w:r>
        <w:t xml:space="preserve"> </w:t>
      </w:r>
      <w:r>
        <w:rPr>
          <w:rFonts w:hint="eastAsia"/>
        </w:rPr>
        <w:t>Орловской</w:t>
      </w:r>
      <w:r>
        <w:t xml:space="preserve"> </w:t>
      </w:r>
      <w:r>
        <w:rPr>
          <w:rFonts w:hint="eastAsia"/>
        </w:rPr>
        <w:t>области</w:t>
      </w:r>
    </w:p>
    <w:p w14:paraId="4883413D" w14:textId="77777777" w:rsidR="00E80189" w:rsidRDefault="00E80189" w:rsidP="00E80189"/>
    <w:p w14:paraId="6E6AAE67" w14:textId="77777777" w:rsidR="00E80189" w:rsidRDefault="00E80189" w:rsidP="00E80189">
      <w:r>
        <w:t xml:space="preserve">3.1.3. </w:t>
      </w:r>
      <w:r>
        <w:rPr>
          <w:rFonts w:hint="eastAsia"/>
        </w:rPr>
        <w:t>Результаты</w:t>
      </w:r>
      <w:r>
        <w:t xml:space="preserve"> </w:t>
      </w:r>
      <w:r>
        <w:rPr>
          <w:rFonts w:hint="eastAsia"/>
        </w:rPr>
        <w:t>изучения</w:t>
      </w:r>
      <w:r>
        <w:t xml:space="preserve"> </w:t>
      </w:r>
      <w:r>
        <w:rPr>
          <w:rFonts w:hint="eastAsia"/>
        </w:rPr>
        <w:t>удельного</w:t>
      </w:r>
      <w:r>
        <w:t xml:space="preserve"> </w:t>
      </w:r>
      <w:r>
        <w:rPr>
          <w:rFonts w:hint="eastAsia"/>
        </w:rPr>
        <w:t>веса</w:t>
      </w:r>
      <w:r>
        <w:t xml:space="preserve"> </w:t>
      </w:r>
      <w:r>
        <w:rPr>
          <w:rFonts w:hint="eastAsia"/>
        </w:rPr>
        <w:t>группы</w:t>
      </w:r>
      <w:r>
        <w:t xml:space="preserve"> </w:t>
      </w:r>
      <w:r>
        <w:rPr>
          <w:rFonts w:hint="eastAsia"/>
        </w:rPr>
        <w:t>пациентов</w:t>
      </w:r>
      <w:r>
        <w:t xml:space="preserve"> </w:t>
      </w:r>
      <w:r>
        <w:rPr>
          <w:rFonts w:hint="eastAsia"/>
        </w:rPr>
        <w:t>хирургических</w:t>
      </w:r>
      <w:r>
        <w:t xml:space="preserve"> </w:t>
      </w:r>
      <w:r>
        <w:rPr>
          <w:rFonts w:hint="eastAsia"/>
        </w:rPr>
        <w:t>подразделений</w:t>
      </w:r>
      <w:r>
        <w:t xml:space="preserve"> </w:t>
      </w:r>
      <w:r>
        <w:rPr>
          <w:rFonts w:hint="eastAsia"/>
        </w:rPr>
        <w:t>областной</w:t>
      </w:r>
      <w:r>
        <w:t xml:space="preserve"> </w:t>
      </w:r>
      <w:r>
        <w:rPr>
          <w:rFonts w:hint="eastAsia"/>
        </w:rPr>
        <w:t>больницы</w:t>
      </w:r>
      <w:r>
        <w:t xml:space="preserve">, </w:t>
      </w:r>
      <w:r>
        <w:rPr>
          <w:rFonts w:hint="eastAsia"/>
        </w:rPr>
        <w:t>нуждающихся</w:t>
      </w:r>
      <w:r>
        <w:t xml:space="preserve"> </w:t>
      </w:r>
      <w:r>
        <w:rPr>
          <w:rFonts w:hint="eastAsia"/>
        </w:rPr>
        <w:t>в</w:t>
      </w:r>
      <w:r>
        <w:t xml:space="preserve"> </w:t>
      </w:r>
      <w:r>
        <w:rPr>
          <w:rFonts w:hint="eastAsia"/>
        </w:rPr>
        <w:t>специализированном</w:t>
      </w:r>
      <w:r>
        <w:t xml:space="preserve"> </w:t>
      </w:r>
      <w:r>
        <w:rPr>
          <w:rFonts w:hint="eastAsia"/>
        </w:rPr>
        <w:t>медицинском</w:t>
      </w:r>
      <w:r>
        <w:t xml:space="preserve"> </w:t>
      </w:r>
      <w:r>
        <w:rPr>
          <w:rFonts w:hint="eastAsia"/>
        </w:rPr>
        <w:t>обеспечении</w:t>
      </w:r>
      <w:r>
        <w:t xml:space="preserve"> </w:t>
      </w:r>
      <w:r>
        <w:rPr>
          <w:rFonts w:hint="eastAsia"/>
        </w:rPr>
        <w:t>по</w:t>
      </w:r>
      <w:r>
        <w:t xml:space="preserve"> </w:t>
      </w:r>
      <w:r>
        <w:rPr>
          <w:rFonts w:hint="eastAsia"/>
        </w:rPr>
        <w:t>поводу</w:t>
      </w:r>
      <w:r>
        <w:t xml:space="preserve"> </w:t>
      </w:r>
      <w:r>
        <w:rPr>
          <w:rFonts w:hint="eastAsia"/>
        </w:rPr>
        <w:t>бронхиальной</w:t>
      </w:r>
      <w:r>
        <w:t xml:space="preserve"> </w:t>
      </w:r>
      <w:r>
        <w:rPr>
          <w:rFonts w:hint="eastAsia"/>
        </w:rPr>
        <w:t>астмы</w:t>
      </w:r>
      <w:r>
        <w:t>.</w:t>
      </w:r>
    </w:p>
    <w:p w14:paraId="0DB19F2E" w14:textId="77777777" w:rsidR="00E80189" w:rsidRDefault="00E80189" w:rsidP="00E80189"/>
    <w:p w14:paraId="723461A1" w14:textId="77777777" w:rsidR="00E80189" w:rsidRDefault="00E80189" w:rsidP="00E80189">
      <w:r>
        <w:t xml:space="preserve">3.2. </w:t>
      </w:r>
      <w:r>
        <w:rPr>
          <w:rFonts w:hint="eastAsia"/>
        </w:rPr>
        <w:t>Результаты</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этапах</w:t>
      </w:r>
      <w:r>
        <w:t xml:space="preserve"> </w:t>
      </w:r>
      <w:r>
        <w:rPr>
          <w:rFonts w:hint="eastAsia"/>
        </w:rPr>
        <w:t>медицинского</w:t>
      </w:r>
      <w:r>
        <w:t xml:space="preserve"> </w:t>
      </w:r>
      <w:r>
        <w:rPr>
          <w:rFonts w:hint="eastAsia"/>
        </w:rPr>
        <w:t>обеспечения</w:t>
      </w:r>
      <w:r>
        <w:t xml:space="preserve"> </w:t>
      </w:r>
      <w:r>
        <w:rPr>
          <w:rFonts w:hint="eastAsia"/>
        </w:rPr>
        <w:t>населения</w:t>
      </w:r>
      <w:r>
        <w:t xml:space="preserve"> </w:t>
      </w:r>
      <w:r>
        <w:rPr>
          <w:rFonts w:hint="eastAsia"/>
        </w:rPr>
        <w:t>пациентам</w:t>
      </w:r>
      <w:r>
        <w:t xml:space="preserve"> </w:t>
      </w:r>
      <w:r>
        <w:rPr>
          <w:rFonts w:hint="eastAsia"/>
        </w:rPr>
        <w:t>с</w:t>
      </w:r>
      <w:r>
        <w:t xml:space="preserve"> </w:t>
      </w:r>
      <w:r>
        <w:rPr>
          <w:rFonts w:hint="eastAsia"/>
        </w:rPr>
        <w:t>хирургической</w:t>
      </w:r>
      <w:r>
        <w:t xml:space="preserve"> </w:t>
      </w:r>
      <w:r>
        <w:rPr>
          <w:rFonts w:hint="eastAsia"/>
        </w:rPr>
        <w:t>патологией</w:t>
      </w:r>
      <w:r>
        <w:t xml:space="preserve">, </w:t>
      </w:r>
      <w:r>
        <w:rPr>
          <w:rFonts w:hint="eastAsia"/>
        </w:rPr>
        <w:t>нуждающимся</w:t>
      </w:r>
      <w:r>
        <w:t xml:space="preserve"> </w:t>
      </w:r>
      <w:r>
        <w:rPr>
          <w:rFonts w:hint="eastAsia"/>
        </w:rPr>
        <w:t>в</w:t>
      </w:r>
      <w:r>
        <w:t xml:space="preserve"> </w:t>
      </w:r>
      <w:r>
        <w:rPr>
          <w:rFonts w:hint="eastAsia"/>
        </w:rPr>
        <w:t>специализированном</w:t>
      </w:r>
      <w:r>
        <w:t xml:space="preserve"> </w:t>
      </w:r>
      <w:r>
        <w:rPr>
          <w:rFonts w:hint="eastAsia"/>
        </w:rPr>
        <w:t>сопровождении</w:t>
      </w:r>
      <w:r>
        <w:t xml:space="preserve"> </w:t>
      </w:r>
      <w:r>
        <w:rPr>
          <w:rFonts w:hint="eastAsia"/>
        </w:rPr>
        <w:t>по</w:t>
      </w:r>
      <w:r>
        <w:t xml:space="preserve"> </w:t>
      </w:r>
      <w:r>
        <w:rPr>
          <w:rFonts w:hint="eastAsia"/>
        </w:rPr>
        <w:t>поводу</w:t>
      </w:r>
      <w:r>
        <w:t xml:space="preserve"> </w:t>
      </w:r>
      <w:r>
        <w:rPr>
          <w:rFonts w:hint="eastAsia"/>
        </w:rPr>
        <w:t>бронхиальной</w:t>
      </w:r>
      <w:r>
        <w:t xml:space="preserve"> </w:t>
      </w:r>
      <w:r>
        <w:rPr>
          <w:rFonts w:hint="eastAsia"/>
        </w:rPr>
        <w:t>астмы</w:t>
      </w:r>
      <w:r>
        <w:t>.</w:t>
      </w:r>
    </w:p>
    <w:p w14:paraId="5E9246FC" w14:textId="77777777" w:rsidR="00E80189" w:rsidRDefault="00E80189" w:rsidP="00E80189"/>
    <w:p w14:paraId="2CBA2829" w14:textId="77777777" w:rsidR="00E80189" w:rsidRDefault="00E80189" w:rsidP="00E80189">
      <w:r>
        <w:t xml:space="preserve">3.2.1. </w:t>
      </w:r>
      <w:r>
        <w:rPr>
          <w:rFonts w:hint="eastAsia"/>
        </w:rPr>
        <w:t>Анализ</w:t>
      </w:r>
      <w:r>
        <w:t xml:space="preserve"> </w:t>
      </w:r>
      <w:r>
        <w:rPr>
          <w:rFonts w:hint="eastAsia"/>
        </w:rPr>
        <w:t>данных</w:t>
      </w:r>
      <w:r>
        <w:t xml:space="preserve"> </w:t>
      </w:r>
      <w:r>
        <w:rPr>
          <w:rFonts w:hint="eastAsia"/>
        </w:rPr>
        <w:t>о</w:t>
      </w:r>
      <w:r>
        <w:t xml:space="preserve"> </w:t>
      </w:r>
      <w:r>
        <w:rPr>
          <w:rFonts w:hint="eastAsia"/>
        </w:rPr>
        <w:t>результатах</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амбулаторно</w:t>
      </w:r>
      <w:r>
        <w:t>-</w:t>
      </w:r>
      <w:r>
        <w:rPr>
          <w:rFonts w:hint="eastAsia"/>
        </w:rPr>
        <w:t>поликлинических</w:t>
      </w:r>
      <w:r>
        <w:t xml:space="preserve"> </w:t>
      </w:r>
      <w:r>
        <w:rPr>
          <w:rFonts w:hint="eastAsia"/>
        </w:rPr>
        <w:t>условиях</w:t>
      </w:r>
      <w:r>
        <w:t xml:space="preserve"> </w:t>
      </w:r>
      <w:r>
        <w:rPr>
          <w:rFonts w:hint="eastAsia"/>
        </w:rPr>
        <w:t>больным</w:t>
      </w:r>
      <w:r>
        <w:t xml:space="preserve"> </w:t>
      </w:r>
      <w:r>
        <w:rPr>
          <w:rFonts w:hint="eastAsia"/>
        </w:rPr>
        <w:t>бронхиальной</w:t>
      </w:r>
      <w:r>
        <w:t xml:space="preserve"> </w:t>
      </w:r>
      <w:r>
        <w:rPr>
          <w:rFonts w:hint="eastAsia"/>
        </w:rPr>
        <w:t>астмой</w:t>
      </w:r>
      <w:r>
        <w:t xml:space="preserve"> </w:t>
      </w:r>
      <w:r>
        <w:rPr>
          <w:rFonts w:hint="eastAsia"/>
        </w:rPr>
        <w:t>при</w:t>
      </w:r>
      <w:r>
        <w:t xml:space="preserve"> </w:t>
      </w:r>
      <w:r>
        <w:rPr>
          <w:rFonts w:hint="eastAsia"/>
        </w:rPr>
        <w:t>наличии</w:t>
      </w:r>
      <w:r>
        <w:t xml:space="preserve"> </w:t>
      </w:r>
      <w:r>
        <w:rPr>
          <w:rFonts w:hint="eastAsia"/>
        </w:rPr>
        <w:t>у</w:t>
      </w:r>
      <w:r>
        <w:t xml:space="preserve"> </w:t>
      </w:r>
      <w:r>
        <w:rPr>
          <w:rFonts w:hint="eastAsia"/>
        </w:rPr>
        <w:t>них</w:t>
      </w:r>
      <w:r>
        <w:t xml:space="preserve"> </w:t>
      </w:r>
      <w:r>
        <w:rPr>
          <w:rFonts w:hint="eastAsia"/>
        </w:rPr>
        <w:t>хирургических</w:t>
      </w:r>
      <w:r>
        <w:t xml:space="preserve"> </w:t>
      </w:r>
      <w:r>
        <w:rPr>
          <w:rFonts w:hint="eastAsia"/>
        </w:rPr>
        <w:t>заболеваний</w:t>
      </w:r>
      <w:r>
        <w:t>.</w:t>
      </w:r>
    </w:p>
    <w:p w14:paraId="7CA374F9" w14:textId="77777777" w:rsidR="00E80189" w:rsidRDefault="00E80189" w:rsidP="00E80189"/>
    <w:p w14:paraId="25CB6A9F" w14:textId="77777777" w:rsidR="00E80189" w:rsidRDefault="00E80189" w:rsidP="00E80189">
      <w:r>
        <w:t xml:space="preserve">3.2.2. </w:t>
      </w:r>
      <w:r>
        <w:rPr>
          <w:rFonts w:hint="eastAsia"/>
        </w:rPr>
        <w:t>Результаты</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условиях</w:t>
      </w:r>
      <w:r>
        <w:t xml:space="preserve"> </w:t>
      </w:r>
      <w:r>
        <w:rPr>
          <w:rFonts w:hint="eastAsia"/>
        </w:rPr>
        <w:t>стационара</w:t>
      </w:r>
      <w:r>
        <w:t xml:space="preserve"> </w:t>
      </w:r>
      <w:r>
        <w:rPr>
          <w:rFonts w:hint="eastAsia"/>
        </w:rPr>
        <w:t>при</w:t>
      </w:r>
      <w:r>
        <w:t xml:space="preserve"> </w:t>
      </w:r>
      <w:r>
        <w:rPr>
          <w:rFonts w:hint="eastAsia"/>
        </w:rPr>
        <w:t>бронхиальной</w:t>
      </w:r>
      <w:r>
        <w:t xml:space="preserve"> </w:t>
      </w:r>
      <w:r>
        <w:rPr>
          <w:rFonts w:hint="eastAsia"/>
        </w:rPr>
        <w:t>астме</w:t>
      </w:r>
      <w:r>
        <w:t xml:space="preserve">, </w:t>
      </w:r>
      <w:r>
        <w:rPr>
          <w:rFonts w:hint="eastAsia"/>
        </w:rPr>
        <w:t>сопутствующей</w:t>
      </w:r>
      <w:r>
        <w:t xml:space="preserve"> </w:t>
      </w:r>
      <w:r>
        <w:rPr>
          <w:rFonts w:hint="eastAsia"/>
        </w:rPr>
        <w:t>хирургической</w:t>
      </w:r>
      <w:r>
        <w:t xml:space="preserve"> </w:t>
      </w:r>
      <w:r>
        <w:rPr>
          <w:rFonts w:hint="eastAsia"/>
        </w:rPr>
        <w:t>патологии</w:t>
      </w:r>
      <w:r>
        <w:t>.</w:t>
      </w:r>
    </w:p>
    <w:p w14:paraId="07C61A7A" w14:textId="77777777" w:rsidR="00E80189" w:rsidRDefault="00E80189" w:rsidP="00E80189"/>
    <w:p w14:paraId="55F25D16" w14:textId="77777777" w:rsidR="00E80189" w:rsidRDefault="00E80189" w:rsidP="00E80189">
      <w:r>
        <w:t xml:space="preserve">3.2.3. </w:t>
      </w:r>
      <w:r>
        <w:rPr>
          <w:rFonts w:hint="eastAsia"/>
        </w:rPr>
        <w:t>Показатели</w:t>
      </w:r>
      <w:r>
        <w:t xml:space="preserve"> </w:t>
      </w:r>
      <w:r>
        <w:rPr>
          <w:rFonts w:hint="eastAsia"/>
        </w:rPr>
        <w:t>оценки</w:t>
      </w:r>
      <w:r>
        <w:t xml:space="preserve"> </w:t>
      </w:r>
      <w:r>
        <w:rPr>
          <w:rFonts w:hint="eastAsia"/>
        </w:rPr>
        <w:t>качества</w:t>
      </w:r>
      <w:r>
        <w:t xml:space="preserve"> </w:t>
      </w:r>
      <w:r>
        <w:rPr>
          <w:rFonts w:hint="eastAsia"/>
        </w:rPr>
        <w:t>противоаллергического</w:t>
      </w:r>
      <w:r>
        <w:t xml:space="preserve"> </w:t>
      </w:r>
      <w:r>
        <w:rPr>
          <w:rFonts w:hint="eastAsia"/>
        </w:rPr>
        <w:t>сопровождения</w:t>
      </w:r>
      <w:r>
        <w:t xml:space="preserve"> </w:t>
      </w:r>
      <w:r>
        <w:rPr>
          <w:rFonts w:hint="eastAsia"/>
        </w:rPr>
        <w:t>раннего</w:t>
      </w:r>
      <w:r>
        <w:t xml:space="preserve"> </w:t>
      </w:r>
      <w:r>
        <w:rPr>
          <w:rFonts w:hint="eastAsia"/>
        </w:rPr>
        <w:t>послеоперационного</w:t>
      </w:r>
      <w:r>
        <w:t xml:space="preserve"> </w:t>
      </w:r>
      <w:r>
        <w:rPr>
          <w:rFonts w:hint="eastAsia"/>
        </w:rPr>
        <w:t>периода</w:t>
      </w:r>
      <w:r>
        <w:t xml:space="preserve"> </w:t>
      </w:r>
      <w:r>
        <w:rPr>
          <w:rFonts w:hint="eastAsia"/>
        </w:rPr>
        <w:t>у</w:t>
      </w:r>
      <w:r>
        <w:t xml:space="preserve"> </w:t>
      </w:r>
      <w:r>
        <w:rPr>
          <w:rFonts w:hint="eastAsia"/>
        </w:rPr>
        <w:t>больных</w:t>
      </w:r>
      <w:r>
        <w:t xml:space="preserve"> </w:t>
      </w:r>
      <w:r>
        <w:rPr>
          <w:rFonts w:hint="eastAsia"/>
        </w:rPr>
        <w:t>бронхиальной</w:t>
      </w:r>
      <w:r>
        <w:t xml:space="preserve"> </w:t>
      </w:r>
      <w:r>
        <w:rPr>
          <w:rFonts w:hint="eastAsia"/>
        </w:rPr>
        <w:t>астмой</w:t>
      </w:r>
      <w:r>
        <w:t>.</w:t>
      </w:r>
    </w:p>
    <w:p w14:paraId="4DE9F99F" w14:textId="77777777" w:rsidR="00E80189" w:rsidRDefault="00E80189" w:rsidP="00E80189"/>
    <w:p w14:paraId="241A206E" w14:textId="77777777" w:rsidR="00E80189" w:rsidRDefault="00E80189" w:rsidP="00E80189">
      <w:r>
        <w:t xml:space="preserve">3.2.4. </w:t>
      </w:r>
      <w:r>
        <w:rPr>
          <w:rFonts w:hint="eastAsia"/>
        </w:rPr>
        <w:t>Параметры</w:t>
      </w:r>
      <w:r>
        <w:t xml:space="preserve"> </w:t>
      </w:r>
      <w:r>
        <w:rPr>
          <w:rFonts w:hint="eastAsia"/>
        </w:rPr>
        <w:t>эффективности</w:t>
      </w:r>
      <w:r>
        <w:t xml:space="preserve"> </w:t>
      </w:r>
      <w:r>
        <w:rPr>
          <w:rFonts w:hint="eastAsia"/>
        </w:rPr>
        <w:t>реабилитации</w:t>
      </w:r>
      <w:r>
        <w:t xml:space="preserve"> </w:t>
      </w:r>
      <w:r>
        <w:rPr>
          <w:rFonts w:hint="eastAsia"/>
        </w:rPr>
        <w:t>больных</w:t>
      </w:r>
      <w:r>
        <w:t xml:space="preserve">, </w:t>
      </w:r>
      <w:r>
        <w:rPr>
          <w:rFonts w:hint="eastAsia"/>
        </w:rPr>
        <w:t>перенесших</w:t>
      </w:r>
      <w:r>
        <w:t xml:space="preserve"> </w:t>
      </w:r>
      <w:r>
        <w:rPr>
          <w:rFonts w:hint="eastAsia"/>
        </w:rPr>
        <w:t>хирургические</w:t>
      </w:r>
      <w:r>
        <w:t xml:space="preserve"> </w:t>
      </w:r>
      <w:r>
        <w:rPr>
          <w:rFonts w:hint="eastAsia"/>
        </w:rPr>
        <w:t>вмешательства</w:t>
      </w:r>
      <w:r>
        <w:t xml:space="preserve"> </w:t>
      </w:r>
      <w:r>
        <w:rPr>
          <w:rFonts w:hint="eastAsia"/>
        </w:rPr>
        <w:t>на</w:t>
      </w:r>
      <w:r>
        <w:t xml:space="preserve"> </w:t>
      </w:r>
      <w:r>
        <w:rPr>
          <w:rFonts w:hint="eastAsia"/>
        </w:rPr>
        <w:t>фоне</w:t>
      </w:r>
      <w:r>
        <w:t xml:space="preserve"> </w:t>
      </w:r>
      <w:r>
        <w:rPr>
          <w:rFonts w:hint="eastAsia"/>
        </w:rPr>
        <w:t>бронхиальной</w:t>
      </w:r>
      <w:r>
        <w:t xml:space="preserve"> </w:t>
      </w:r>
      <w:r>
        <w:rPr>
          <w:rFonts w:hint="eastAsia"/>
        </w:rPr>
        <w:t>астмы</w:t>
      </w:r>
    </w:p>
    <w:p w14:paraId="195AE35F" w14:textId="77777777" w:rsidR="00E80189" w:rsidRDefault="00E80189" w:rsidP="00E80189"/>
    <w:p w14:paraId="4ED16AF5" w14:textId="77777777" w:rsidR="00E80189" w:rsidRDefault="00E80189" w:rsidP="00E80189">
      <w:r>
        <w:rPr>
          <w:rFonts w:hint="eastAsia"/>
        </w:rPr>
        <w:t>ГЛАВА</w:t>
      </w:r>
      <w:r>
        <w:t xml:space="preserve"> 4. </w:t>
      </w:r>
      <w:r>
        <w:rPr>
          <w:rFonts w:hint="eastAsia"/>
        </w:rPr>
        <w:t>ТЕХНОЛОГИЧЕСКИЕ</w:t>
      </w:r>
      <w:r>
        <w:t xml:space="preserve"> </w:t>
      </w:r>
      <w:r>
        <w:rPr>
          <w:rFonts w:hint="eastAsia"/>
        </w:rPr>
        <w:t>ПУТИ</w:t>
      </w:r>
      <w:r>
        <w:t xml:space="preserve"> </w:t>
      </w:r>
      <w:r>
        <w:rPr>
          <w:rFonts w:hint="eastAsia"/>
        </w:rPr>
        <w:t>УЛУЧШЕНИЯ</w:t>
      </w:r>
      <w:r>
        <w:t xml:space="preserve"> </w:t>
      </w:r>
      <w:r>
        <w:rPr>
          <w:rFonts w:hint="eastAsia"/>
        </w:rPr>
        <w:t>РЕЗУЛЬТАТОВ</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ХИРУРГИЧЕСКОГО</w:t>
      </w:r>
      <w:r>
        <w:t xml:space="preserve"> </w:t>
      </w:r>
      <w:r>
        <w:rPr>
          <w:rFonts w:hint="eastAsia"/>
        </w:rPr>
        <w:t>ПРОФИЛЯ</w:t>
      </w:r>
      <w:r>
        <w:t xml:space="preserve"> </w:t>
      </w:r>
      <w:r>
        <w:rPr>
          <w:rFonts w:hint="eastAsia"/>
        </w:rPr>
        <w:t>ПРИ</w:t>
      </w:r>
      <w:r>
        <w:t xml:space="preserve"> </w:t>
      </w:r>
      <w:r>
        <w:rPr>
          <w:rFonts w:hint="eastAsia"/>
        </w:rPr>
        <w:t>НАЛИЧИИ</w:t>
      </w:r>
      <w:r>
        <w:t xml:space="preserve"> </w:t>
      </w:r>
      <w:r>
        <w:rPr>
          <w:rFonts w:hint="eastAsia"/>
        </w:rPr>
        <w:t>У</w:t>
      </w:r>
      <w:r>
        <w:t xml:space="preserve"> </w:t>
      </w:r>
      <w:r>
        <w:rPr>
          <w:rFonts w:hint="eastAsia"/>
        </w:rPr>
        <w:t>НИХ</w:t>
      </w:r>
      <w:r>
        <w:t xml:space="preserve"> </w:t>
      </w:r>
      <w:r>
        <w:rPr>
          <w:rFonts w:hint="eastAsia"/>
        </w:rPr>
        <w:t>БРОНХИАЛЬНОЙ</w:t>
      </w:r>
      <w:r>
        <w:t xml:space="preserve"> </w:t>
      </w:r>
      <w:r>
        <w:rPr>
          <w:rFonts w:hint="eastAsia"/>
        </w:rPr>
        <w:t>АСТМЫ</w:t>
      </w:r>
      <w:r>
        <w:t>.</w:t>
      </w:r>
    </w:p>
    <w:p w14:paraId="530122BA" w14:textId="77777777" w:rsidR="00E80189" w:rsidRDefault="00E80189" w:rsidP="00E80189"/>
    <w:p w14:paraId="6D9E1EB9" w14:textId="77777777" w:rsidR="00E80189" w:rsidRDefault="00E80189" w:rsidP="00E80189">
      <w:r>
        <w:t xml:space="preserve">4.1. </w:t>
      </w:r>
      <w:r>
        <w:rPr>
          <w:rFonts w:hint="eastAsia"/>
        </w:rPr>
        <w:t>Пути</w:t>
      </w:r>
      <w:r>
        <w:t xml:space="preserve"> </w:t>
      </w:r>
      <w:r>
        <w:rPr>
          <w:rFonts w:hint="eastAsia"/>
        </w:rPr>
        <w:t>совершенствования</w:t>
      </w:r>
      <w:r>
        <w:t xml:space="preserve"> </w:t>
      </w:r>
      <w:r>
        <w:rPr>
          <w:rFonts w:hint="eastAsia"/>
        </w:rPr>
        <w:t>предоперационной</w:t>
      </w:r>
      <w:r>
        <w:t xml:space="preserve"> </w:t>
      </w:r>
      <w:r>
        <w:rPr>
          <w:rFonts w:hint="eastAsia"/>
        </w:rPr>
        <w:t>подготовки</w:t>
      </w:r>
      <w:r>
        <w:t xml:space="preserve"> </w:t>
      </w:r>
      <w:r>
        <w:rPr>
          <w:rFonts w:hint="eastAsia"/>
        </w:rPr>
        <w:t>больных</w:t>
      </w:r>
      <w:r>
        <w:t xml:space="preserve"> </w:t>
      </w:r>
      <w:r>
        <w:rPr>
          <w:rFonts w:hint="eastAsia"/>
        </w:rPr>
        <w:t>хирургического</w:t>
      </w:r>
      <w:r>
        <w:t xml:space="preserve"> </w:t>
      </w:r>
      <w:r>
        <w:rPr>
          <w:rFonts w:hint="eastAsia"/>
        </w:rPr>
        <w:t>профиля</w:t>
      </w:r>
      <w:r>
        <w:t xml:space="preserve">, </w:t>
      </w:r>
      <w:r>
        <w:rPr>
          <w:rFonts w:hint="eastAsia"/>
        </w:rPr>
        <w:t>страдающих</w:t>
      </w:r>
      <w:r>
        <w:t xml:space="preserve"> </w:t>
      </w:r>
      <w:r>
        <w:rPr>
          <w:rFonts w:hint="eastAsia"/>
        </w:rPr>
        <w:t>бронхиальной</w:t>
      </w:r>
      <w:r>
        <w:t xml:space="preserve"> </w:t>
      </w:r>
      <w:r>
        <w:rPr>
          <w:rFonts w:hint="eastAsia"/>
        </w:rPr>
        <w:t>астмой</w:t>
      </w:r>
      <w:r>
        <w:t xml:space="preserve">, </w:t>
      </w:r>
      <w:r>
        <w:rPr>
          <w:rFonts w:hint="eastAsia"/>
        </w:rPr>
        <w:t>при</w:t>
      </w:r>
      <w:r>
        <w:t xml:space="preserve"> </w:t>
      </w:r>
      <w:r>
        <w:rPr>
          <w:rFonts w:hint="eastAsia"/>
        </w:rPr>
        <w:t>необходимости</w:t>
      </w:r>
      <w:r>
        <w:t xml:space="preserve"> </w:t>
      </w:r>
      <w:r>
        <w:rPr>
          <w:rFonts w:hint="eastAsia"/>
        </w:rPr>
        <w:t>проведения</w:t>
      </w:r>
      <w:r>
        <w:t xml:space="preserve"> </w:t>
      </w:r>
      <w:r>
        <w:rPr>
          <w:rFonts w:hint="eastAsia"/>
        </w:rPr>
        <w:t>им</w:t>
      </w:r>
      <w:r>
        <w:t xml:space="preserve"> </w:t>
      </w:r>
      <w:r>
        <w:rPr>
          <w:rFonts w:hint="eastAsia"/>
        </w:rPr>
        <w:t>хирургического</w:t>
      </w:r>
      <w:r>
        <w:t xml:space="preserve"> </w:t>
      </w:r>
      <w:r>
        <w:rPr>
          <w:rFonts w:hint="eastAsia"/>
        </w:rPr>
        <w:t>лечения</w:t>
      </w:r>
    </w:p>
    <w:p w14:paraId="660D8149" w14:textId="77777777" w:rsidR="00E80189" w:rsidRDefault="00E80189" w:rsidP="00E80189"/>
    <w:p w14:paraId="2F25C4E2" w14:textId="77777777" w:rsidR="00E80189" w:rsidRDefault="00E80189" w:rsidP="00E80189">
      <w:r>
        <w:t xml:space="preserve">4.2. </w:t>
      </w:r>
      <w:r>
        <w:rPr>
          <w:rFonts w:hint="eastAsia"/>
        </w:rPr>
        <w:t>Возможности</w:t>
      </w:r>
      <w:r>
        <w:t xml:space="preserve"> </w:t>
      </w:r>
      <w:r>
        <w:rPr>
          <w:rFonts w:hint="eastAsia"/>
        </w:rPr>
        <w:t>оптимизации</w:t>
      </w:r>
      <w:r>
        <w:t xml:space="preserve"> </w:t>
      </w:r>
      <w:r>
        <w:rPr>
          <w:rFonts w:hint="eastAsia"/>
        </w:rPr>
        <w:t>лечения</w:t>
      </w:r>
      <w:r>
        <w:t xml:space="preserve"> </w:t>
      </w:r>
      <w:r>
        <w:rPr>
          <w:rFonts w:hint="eastAsia"/>
        </w:rPr>
        <w:t>в</w:t>
      </w:r>
      <w:r>
        <w:t xml:space="preserve"> </w:t>
      </w:r>
      <w:r>
        <w:rPr>
          <w:rFonts w:hint="eastAsia"/>
        </w:rPr>
        <w:t>послеоперационном</w:t>
      </w:r>
      <w:r>
        <w:t xml:space="preserve"> </w:t>
      </w:r>
      <w:r>
        <w:rPr>
          <w:rFonts w:hint="eastAsia"/>
        </w:rPr>
        <w:t>периоде</w:t>
      </w:r>
      <w:r>
        <w:t xml:space="preserve"> </w:t>
      </w:r>
      <w:r>
        <w:rPr>
          <w:rFonts w:hint="eastAsia"/>
        </w:rPr>
        <w:t>больных</w:t>
      </w:r>
      <w:r>
        <w:t xml:space="preserve"> </w:t>
      </w:r>
      <w:r>
        <w:rPr>
          <w:rFonts w:hint="eastAsia"/>
        </w:rPr>
        <w:t>с</w:t>
      </w:r>
      <w:r>
        <w:t xml:space="preserve"> </w:t>
      </w:r>
      <w:r>
        <w:rPr>
          <w:rFonts w:hint="eastAsia"/>
        </w:rPr>
        <w:t>сопутствующей</w:t>
      </w:r>
      <w:r>
        <w:t xml:space="preserve"> </w:t>
      </w:r>
      <w:r>
        <w:rPr>
          <w:rFonts w:hint="eastAsia"/>
        </w:rPr>
        <w:t>бронхиальной</w:t>
      </w:r>
      <w:r>
        <w:t xml:space="preserve"> </w:t>
      </w:r>
      <w:r>
        <w:rPr>
          <w:rFonts w:hint="eastAsia"/>
        </w:rPr>
        <w:t>астмой</w:t>
      </w:r>
      <w:r>
        <w:t>.</w:t>
      </w:r>
    </w:p>
    <w:p w14:paraId="56FED323" w14:textId="77777777" w:rsidR="00E80189" w:rsidRDefault="00E80189" w:rsidP="00E80189"/>
    <w:p w14:paraId="08F6D908" w14:textId="77777777" w:rsidR="00E80189" w:rsidRDefault="00E80189" w:rsidP="00E80189">
      <w:r>
        <w:rPr>
          <w:rFonts w:hint="eastAsia"/>
        </w:rPr>
        <w:t>ГЛАВА</w:t>
      </w:r>
      <w:r>
        <w:t xml:space="preserve"> 5. </w:t>
      </w:r>
      <w:r>
        <w:rPr>
          <w:rFonts w:hint="eastAsia"/>
        </w:rPr>
        <w:t>ОРГАНИЗАЦИОННЫЕ</w:t>
      </w:r>
      <w:r>
        <w:t xml:space="preserve"> </w:t>
      </w:r>
      <w:r>
        <w:rPr>
          <w:rFonts w:hint="eastAsia"/>
        </w:rPr>
        <w:t>ПУТИ</w:t>
      </w:r>
      <w:r>
        <w:t xml:space="preserve"> </w:t>
      </w:r>
      <w:r>
        <w:rPr>
          <w:rFonts w:hint="eastAsia"/>
        </w:rPr>
        <w:t>УЛУЧШЕНИЯ</w:t>
      </w:r>
      <w:r>
        <w:t xml:space="preserve"> </w:t>
      </w:r>
      <w:r>
        <w:rPr>
          <w:rFonts w:hint="eastAsia"/>
        </w:rPr>
        <w:t>РЕЗУЛЬТАТОВ</w:t>
      </w:r>
      <w:r>
        <w:t xml:space="preserve"> </w:t>
      </w:r>
      <w:r>
        <w:rPr>
          <w:rFonts w:hint="eastAsia"/>
        </w:rPr>
        <w:t>ЛЕЧЕНИЯ</w:t>
      </w:r>
      <w:r>
        <w:t xml:space="preserve"> </w:t>
      </w:r>
      <w:r>
        <w:rPr>
          <w:rFonts w:hint="eastAsia"/>
        </w:rPr>
        <w:t>БОЛЬНЫХ</w:t>
      </w:r>
      <w:r>
        <w:t xml:space="preserve"> </w:t>
      </w:r>
      <w:r>
        <w:rPr>
          <w:rFonts w:hint="eastAsia"/>
        </w:rPr>
        <w:t>ХИРУРГИЧЕСКОГО</w:t>
      </w:r>
      <w:r>
        <w:t xml:space="preserve"> </w:t>
      </w:r>
      <w:r>
        <w:rPr>
          <w:rFonts w:hint="eastAsia"/>
        </w:rPr>
        <w:t>ПРОФИЛЯ</w:t>
      </w:r>
      <w:r>
        <w:t xml:space="preserve"> </w:t>
      </w:r>
      <w:r>
        <w:rPr>
          <w:rFonts w:hint="eastAsia"/>
        </w:rPr>
        <w:t>С</w:t>
      </w:r>
      <w:r>
        <w:t xml:space="preserve"> </w:t>
      </w:r>
      <w:r>
        <w:rPr>
          <w:rFonts w:hint="eastAsia"/>
        </w:rPr>
        <w:t>СОПУТСТВУЮЩЕЙ</w:t>
      </w:r>
      <w:r>
        <w:t xml:space="preserve"> </w:t>
      </w:r>
      <w:r>
        <w:rPr>
          <w:rFonts w:hint="eastAsia"/>
        </w:rPr>
        <w:t>БРОНХИАЛЬНОЙ</w:t>
      </w:r>
      <w:r>
        <w:t xml:space="preserve"> </w:t>
      </w:r>
      <w:r>
        <w:rPr>
          <w:rFonts w:hint="eastAsia"/>
        </w:rPr>
        <w:t>АСТМОЙ</w:t>
      </w:r>
      <w:r>
        <w:t>.</w:t>
      </w:r>
    </w:p>
    <w:p w14:paraId="00F0D04B" w14:textId="77777777" w:rsidR="00E80189" w:rsidRDefault="00E80189" w:rsidP="00E80189"/>
    <w:p w14:paraId="31736C31" w14:textId="77777777" w:rsidR="00E80189" w:rsidRDefault="00E80189" w:rsidP="00E80189">
      <w:r>
        <w:t xml:space="preserve">5.1. </w:t>
      </w:r>
      <w:r>
        <w:rPr>
          <w:rFonts w:hint="eastAsia"/>
        </w:rPr>
        <w:t>Возможности</w:t>
      </w:r>
      <w:r>
        <w:t xml:space="preserve"> </w:t>
      </w:r>
      <w:r>
        <w:rPr>
          <w:rFonts w:hint="eastAsia"/>
        </w:rPr>
        <w:t>диспансеризации</w:t>
      </w:r>
      <w:r>
        <w:t xml:space="preserve"> </w:t>
      </w:r>
      <w:r>
        <w:rPr>
          <w:rFonts w:hint="eastAsia"/>
        </w:rPr>
        <w:t>в</w:t>
      </w:r>
      <w:r>
        <w:t xml:space="preserve"> </w:t>
      </w:r>
      <w:r>
        <w:rPr>
          <w:rFonts w:hint="eastAsia"/>
        </w:rPr>
        <w:t>совершенствовании</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при</w:t>
      </w:r>
      <w:r>
        <w:t xml:space="preserve"> </w:t>
      </w:r>
      <w:r>
        <w:rPr>
          <w:rFonts w:hint="eastAsia"/>
        </w:rPr>
        <w:t>наличии</w:t>
      </w:r>
      <w:r>
        <w:t xml:space="preserve"> </w:t>
      </w:r>
      <w:r>
        <w:rPr>
          <w:rFonts w:hint="eastAsia"/>
        </w:rPr>
        <w:t>у</w:t>
      </w:r>
      <w:r>
        <w:t xml:space="preserve"> </w:t>
      </w:r>
      <w:r>
        <w:rPr>
          <w:rFonts w:hint="eastAsia"/>
        </w:rPr>
        <w:t>них</w:t>
      </w:r>
      <w:r>
        <w:t xml:space="preserve"> </w:t>
      </w:r>
      <w:r>
        <w:rPr>
          <w:rFonts w:hint="eastAsia"/>
        </w:rPr>
        <w:t>хирургических</w:t>
      </w:r>
      <w:r>
        <w:t xml:space="preserve"> </w:t>
      </w:r>
      <w:r>
        <w:rPr>
          <w:rFonts w:hint="eastAsia"/>
        </w:rPr>
        <w:t>заболеваний</w:t>
      </w:r>
      <w:r>
        <w:t xml:space="preserve"> </w:t>
      </w:r>
      <w:r>
        <w:rPr>
          <w:rFonts w:hint="eastAsia"/>
        </w:rPr>
        <w:t>и</w:t>
      </w:r>
      <w:r>
        <w:t xml:space="preserve"> </w:t>
      </w:r>
      <w:r>
        <w:rPr>
          <w:rFonts w:hint="eastAsia"/>
        </w:rPr>
        <w:t>бронхиальной</w:t>
      </w:r>
      <w:r>
        <w:t xml:space="preserve"> </w:t>
      </w:r>
      <w:r>
        <w:rPr>
          <w:rFonts w:hint="eastAsia"/>
        </w:rPr>
        <w:t>астмы</w:t>
      </w:r>
      <w:r>
        <w:t>.</w:t>
      </w:r>
    </w:p>
    <w:p w14:paraId="340A6E51" w14:textId="77777777" w:rsidR="00E80189" w:rsidRDefault="00E80189" w:rsidP="00E80189"/>
    <w:p w14:paraId="0F36E897" w14:textId="77777777" w:rsidR="00E80189" w:rsidRDefault="00E80189" w:rsidP="00E80189">
      <w:r>
        <w:t xml:space="preserve">5.2. </w:t>
      </w:r>
      <w:r>
        <w:rPr>
          <w:rFonts w:hint="eastAsia"/>
        </w:rPr>
        <w:t>Значение</w:t>
      </w:r>
      <w:r>
        <w:t xml:space="preserve"> </w:t>
      </w:r>
      <w:r>
        <w:rPr>
          <w:rFonts w:hint="eastAsia"/>
        </w:rPr>
        <w:t>социальной</w:t>
      </w:r>
      <w:r>
        <w:t xml:space="preserve"> </w:t>
      </w:r>
      <w:r>
        <w:rPr>
          <w:rFonts w:hint="eastAsia"/>
        </w:rPr>
        <w:t>реабилитации</w:t>
      </w:r>
      <w:r>
        <w:t xml:space="preserve"> </w:t>
      </w:r>
      <w:r>
        <w:rPr>
          <w:rFonts w:hint="eastAsia"/>
        </w:rPr>
        <w:t>больных</w:t>
      </w:r>
      <w:r>
        <w:t xml:space="preserve"> </w:t>
      </w:r>
      <w:r>
        <w:rPr>
          <w:rFonts w:hint="eastAsia"/>
        </w:rPr>
        <w:t>бронхиальной</w:t>
      </w:r>
      <w:r>
        <w:t xml:space="preserve"> </w:t>
      </w:r>
      <w:r>
        <w:rPr>
          <w:rFonts w:hint="eastAsia"/>
        </w:rPr>
        <w:t>астмой</w:t>
      </w:r>
      <w:r>
        <w:t xml:space="preserve">, </w:t>
      </w:r>
      <w:r>
        <w:rPr>
          <w:rFonts w:hint="eastAsia"/>
        </w:rPr>
        <w:t>перенесших</w:t>
      </w:r>
      <w:r>
        <w:t xml:space="preserve"> </w:t>
      </w:r>
      <w:r>
        <w:rPr>
          <w:rFonts w:hint="eastAsia"/>
        </w:rPr>
        <w:t>хирургические</w:t>
      </w:r>
      <w:r>
        <w:t xml:space="preserve"> </w:t>
      </w:r>
      <w:r>
        <w:rPr>
          <w:rFonts w:hint="eastAsia"/>
        </w:rPr>
        <w:t>вмешательства</w:t>
      </w:r>
      <w:r>
        <w:t>.</w:t>
      </w:r>
    </w:p>
    <w:p w14:paraId="4885ABCE" w14:textId="77777777" w:rsidR="00E80189" w:rsidRDefault="00E80189" w:rsidP="00E80189"/>
    <w:p w14:paraId="4B1CCFD8" w14:textId="77777777" w:rsidR="00E80189" w:rsidRDefault="00E80189" w:rsidP="00E80189">
      <w:r>
        <w:t xml:space="preserve">5.3. </w:t>
      </w:r>
      <w:r>
        <w:rPr>
          <w:rFonts w:hint="eastAsia"/>
        </w:rPr>
        <w:t>Роль</w:t>
      </w:r>
      <w:r>
        <w:t xml:space="preserve"> </w:t>
      </w:r>
      <w:r>
        <w:rPr>
          <w:rFonts w:hint="eastAsia"/>
        </w:rPr>
        <w:t>санаторно</w:t>
      </w:r>
      <w:r>
        <w:t>-</w:t>
      </w:r>
      <w:r>
        <w:rPr>
          <w:rFonts w:hint="eastAsia"/>
        </w:rPr>
        <w:t>курортного</w:t>
      </w:r>
      <w:r>
        <w:t xml:space="preserve"> </w:t>
      </w:r>
      <w:r>
        <w:rPr>
          <w:rFonts w:hint="eastAsia"/>
        </w:rPr>
        <w:t>лечения</w:t>
      </w:r>
      <w:r>
        <w:t xml:space="preserve"> </w:t>
      </w:r>
      <w:r>
        <w:rPr>
          <w:rFonts w:hint="eastAsia"/>
        </w:rPr>
        <w:t>в</w:t>
      </w:r>
      <w:r>
        <w:t xml:space="preserve"> </w:t>
      </w:r>
      <w:r>
        <w:rPr>
          <w:rFonts w:hint="eastAsia"/>
        </w:rPr>
        <w:t>повышении</w:t>
      </w:r>
      <w:r>
        <w:t xml:space="preserve"> </w:t>
      </w:r>
      <w:r>
        <w:rPr>
          <w:rFonts w:hint="eastAsia"/>
        </w:rPr>
        <w:t>эффективности</w:t>
      </w:r>
      <w:r>
        <w:t xml:space="preserve"> </w:t>
      </w:r>
      <w:r>
        <w:rPr>
          <w:rFonts w:hint="eastAsia"/>
        </w:rPr>
        <w:t>постстационарной</w:t>
      </w:r>
      <w:r>
        <w:t xml:space="preserve"> </w:t>
      </w:r>
      <w:r>
        <w:rPr>
          <w:rFonts w:hint="eastAsia"/>
        </w:rPr>
        <w:t>реабилитации</w:t>
      </w:r>
      <w:r>
        <w:t xml:space="preserve"> </w:t>
      </w:r>
      <w:r>
        <w:rPr>
          <w:rFonts w:hint="eastAsia"/>
        </w:rPr>
        <w:t>больных</w:t>
      </w:r>
      <w:r>
        <w:t xml:space="preserve"> </w:t>
      </w:r>
      <w:r>
        <w:rPr>
          <w:rFonts w:hint="eastAsia"/>
        </w:rPr>
        <w:t>бронхиальной</w:t>
      </w:r>
      <w:r>
        <w:t xml:space="preserve"> </w:t>
      </w:r>
      <w:r>
        <w:rPr>
          <w:rFonts w:hint="eastAsia"/>
        </w:rPr>
        <w:t>астмой</w:t>
      </w:r>
      <w:r>
        <w:t xml:space="preserve">, </w:t>
      </w:r>
      <w:r>
        <w:rPr>
          <w:rFonts w:hint="eastAsia"/>
        </w:rPr>
        <w:t>перенесших</w:t>
      </w:r>
      <w:r>
        <w:t xml:space="preserve"> </w:t>
      </w:r>
      <w:r>
        <w:rPr>
          <w:rFonts w:hint="eastAsia"/>
        </w:rPr>
        <w:t>хирургические</w:t>
      </w:r>
      <w:r>
        <w:t xml:space="preserve"> </w:t>
      </w:r>
      <w:r>
        <w:rPr>
          <w:rFonts w:hint="eastAsia"/>
        </w:rPr>
        <w:t>вмешательства</w:t>
      </w:r>
      <w:r>
        <w:t>.</w:t>
      </w:r>
    </w:p>
    <w:p w14:paraId="2B5E7713" w14:textId="77777777" w:rsidR="00E80189" w:rsidRDefault="00E80189" w:rsidP="00E80189"/>
    <w:p w14:paraId="506D020F" w14:textId="620AD311" w:rsidR="00E80189" w:rsidRPr="00E80189" w:rsidRDefault="00E80189" w:rsidP="00E80189">
      <w:r>
        <w:t xml:space="preserve">5.4. </w:t>
      </w:r>
      <w:r>
        <w:rPr>
          <w:rFonts w:hint="eastAsia"/>
        </w:rPr>
        <w:t>Результаты</w:t>
      </w:r>
      <w:r>
        <w:t xml:space="preserve"> </w:t>
      </w:r>
      <w:r>
        <w:rPr>
          <w:rFonts w:hint="eastAsia"/>
        </w:rPr>
        <w:t>использования</w:t>
      </w:r>
      <w:r>
        <w:t xml:space="preserve"> </w:t>
      </w:r>
      <w:r>
        <w:rPr>
          <w:rFonts w:hint="eastAsia"/>
        </w:rPr>
        <w:t>информационной</w:t>
      </w:r>
      <w:r>
        <w:t xml:space="preserve"> </w:t>
      </w:r>
      <w:r>
        <w:rPr>
          <w:rFonts w:hint="eastAsia"/>
        </w:rPr>
        <w:t>системы</w:t>
      </w:r>
      <w:r>
        <w:t xml:space="preserve"> </w:t>
      </w:r>
      <w:r>
        <w:rPr>
          <w:rFonts w:hint="eastAsia"/>
        </w:rPr>
        <w:t>«</w:t>
      </w:r>
      <w:r>
        <w:rPr>
          <w:rFonts w:hint="eastAsia"/>
        </w:rPr>
        <w:t>АБИС</w:t>
      </w:r>
      <w:r>
        <w:rPr>
          <w:rFonts w:hint="eastAsia"/>
        </w:rPr>
        <w:t>»</w:t>
      </w:r>
      <w:r>
        <w:t xml:space="preserve"> </w:t>
      </w:r>
      <w:r>
        <w:rPr>
          <w:rFonts w:hint="eastAsia"/>
        </w:rPr>
        <w:t>при</w:t>
      </w:r>
      <w:r>
        <w:t xml:space="preserve"> </w:t>
      </w:r>
      <w:r>
        <w:rPr>
          <w:rFonts w:hint="eastAsia"/>
        </w:rPr>
        <w:t>оказании</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хирургического</w:t>
      </w:r>
      <w:r>
        <w:t xml:space="preserve"> </w:t>
      </w:r>
      <w:r>
        <w:rPr>
          <w:rFonts w:hint="eastAsia"/>
        </w:rPr>
        <w:t>профиля</w:t>
      </w:r>
      <w:r>
        <w:t xml:space="preserve">, </w:t>
      </w:r>
      <w:r>
        <w:rPr>
          <w:rFonts w:hint="eastAsia"/>
        </w:rPr>
        <w:t>страдающим</w:t>
      </w:r>
      <w:r>
        <w:t xml:space="preserve"> </w:t>
      </w:r>
      <w:r>
        <w:rPr>
          <w:rFonts w:hint="eastAsia"/>
        </w:rPr>
        <w:t>бронхиальной</w:t>
      </w:r>
      <w:r>
        <w:t xml:space="preserve"> </w:t>
      </w:r>
      <w:r>
        <w:rPr>
          <w:rFonts w:hint="eastAsia"/>
        </w:rPr>
        <w:t>астмой</w:t>
      </w:r>
    </w:p>
    <w:sectPr w:rsidR="00E80189" w:rsidRPr="00E8018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C043D" w14:textId="77777777" w:rsidR="00050071" w:rsidRPr="008D1934" w:rsidRDefault="00050071">
      <w:pPr>
        <w:spacing w:after="0" w:line="240" w:lineRule="auto"/>
      </w:pPr>
      <w:r w:rsidRPr="008D1934">
        <w:separator/>
      </w:r>
    </w:p>
  </w:endnote>
  <w:endnote w:type="continuationSeparator" w:id="0">
    <w:p w14:paraId="28B6B933" w14:textId="77777777" w:rsidR="00050071" w:rsidRPr="008D1934" w:rsidRDefault="0005007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B8543" w14:textId="77777777" w:rsidR="00050071" w:rsidRPr="008D1934" w:rsidRDefault="00050071"/>
    <w:p w14:paraId="2F442359" w14:textId="77777777" w:rsidR="00050071" w:rsidRPr="008D1934" w:rsidRDefault="00050071"/>
    <w:p w14:paraId="640CD629" w14:textId="77777777" w:rsidR="00050071" w:rsidRPr="008D1934" w:rsidRDefault="00050071"/>
    <w:p w14:paraId="5B80D203" w14:textId="77777777" w:rsidR="00050071" w:rsidRPr="008D1934" w:rsidRDefault="00050071"/>
    <w:p w14:paraId="7805A53D" w14:textId="77777777" w:rsidR="00050071" w:rsidRPr="008D1934" w:rsidRDefault="00050071"/>
    <w:p w14:paraId="0BA1016F" w14:textId="77777777" w:rsidR="00050071" w:rsidRPr="008D1934" w:rsidRDefault="00050071"/>
    <w:p w14:paraId="3AC0C4EF" w14:textId="77777777" w:rsidR="00050071" w:rsidRPr="008D1934" w:rsidRDefault="00050071">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7C2E6A6C" wp14:editId="1BB5A5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F3890" w14:textId="77777777" w:rsidR="00050071" w:rsidRPr="008D1934" w:rsidRDefault="0005007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2E6A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5F3890" w14:textId="77777777" w:rsidR="00050071" w:rsidRPr="008D1934" w:rsidRDefault="0005007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04FD4DA" w14:textId="77777777" w:rsidR="00050071" w:rsidRPr="008D1934" w:rsidRDefault="00050071"/>
    <w:p w14:paraId="61A5625F" w14:textId="77777777" w:rsidR="00050071" w:rsidRPr="008D1934" w:rsidRDefault="00050071"/>
    <w:p w14:paraId="20BBB2AD" w14:textId="77777777" w:rsidR="00050071" w:rsidRPr="008D1934" w:rsidRDefault="00050071">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22A75B68" wp14:editId="096A70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4D4C" w14:textId="77777777" w:rsidR="00050071" w:rsidRPr="008D1934" w:rsidRDefault="00050071"/>
                          <w:p w14:paraId="71704F0F" w14:textId="77777777" w:rsidR="00050071" w:rsidRPr="008D1934" w:rsidRDefault="00050071">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A75B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264D4C" w14:textId="77777777" w:rsidR="00050071" w:rsidRPr="008D1934" w:rsidRDefault="00050071"/>
                    <w:p w14:paraId="71704F0F" w14:textId="77777777" w:rsidR="00050071" w:rsidRPr="008D1934" w:rsidRDefault="00050071">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5BC25A5B" w14:textId="77777777" w:rsidR="00050071" w:rsidRPr="008D1934" w:rsidRDefault="00050071"/>
    <w:p w14:paraId="4A114826" w14:textId="77777777" w:rsidR="00050071" w:rsidRPr="008D1934" w:rsidRDefault="00050071">
      <w:pPr>
        <w:rPr>
          <w:sz w:val="2"/>
          <w:szCs w:val="2"/>
        </w:rPr>
      </w:pPr>
    </w:p>
    <w:p w14:paraId="1409B3A6" w14:textId="77777777" w:rsidR="00050071" w:rsidRPr="008D1934" w:rsidRDefault="00050071"/>
    <w:p w14:paraId="533D929D" w14:textId="77777777" w:rsidR="00050071" w:rsidRPr="008D1934" w:rsidRDefault="00050071">
      <w:pPr>
        <w:spacing w:after="0" w:line="240" w:lineRule="auto"/>
      </w:pPr>
    </w:p>
  </w:footnote>
  <w:footnote w:type="continuationSeparator" w:id="0">
    <w:p w14:paraId="3CABD4F1" w14:textId="77777777" w:rsidR="00050071" w:rsidRPr="008D1934" w:rsidRDefault="00050071">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071"/>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28507</TotalTime>
  <Pages>4</Pages>
  <Words>569</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4265</cp:revision>
  <cp:lastPrinted>2009-02-06T05:36:00Z</cp:lastPrinted>
  <dcterms:created xsi:type="dcterms:W3CDTF">2024-04-09T10:20:00Z</dcterms:created>
  <dcterms:modified xsi:type="dcterms:W3CDTF">2024-05-11T17:20:00Z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