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F4FF1" w:rsidRDefault="001F4FF1" w:rsidP="001F4FF1">
      <w:r w:rsidRPr="00ED18E8">
        <w:rPr>
          <w:rFonts w:ascii="Times New Roman" w:eastAsia="Times New Roman" w:hAnsi="Times New Roman" w:cs="Times New Roman"/>
          <w:b/>
          <w:sz w:val="24"/>
          <w:szCs w:val="24"/>
          <w:lang w:eastAsia="ru-RU"/>
        </w:rPr>
        <w:t xml:space="preserve">Цимбалюк Ганна Сергіївна, </w:t>
      </w:r>
      <w:r w:rsidRPr="00ED18E8">
        <w:rPr>
          <w:rFonts w:ascii="Times New Roman" w:eastAsia="Times New Roman" w:hAnsi="Times New Roman" w:cs="Times New Roman"/>
          <w:sz w:val="24"/>
          <w:szCs w:val="24"/>
          <w:lang w:eastAsia="ru-RU"/>
        </w:rPr>
        <w:t>молодший науковий співробітник науково-дослідної частини</w:t>
      </w:r>
      <w:r w:rsidRPr="00ED18E8">
        <w:rPr>
          <w:rFonts w:ascii="Times New Roman" w:eastAsia="Times New Roman" w:hAnsi="Times New Roman" w:cs="Times New Roman"/>
          <w:sz w:val="24"/>
          <w:szCs w:val="24"/>
        </w:rPr>
        <w:t xml:space="preserve"> </w:t>
      </w:r>
      <w:r w:rsidRPr="00ED18E8">
        <w:rPr>
          <w:rFonts w:ascii="Times New Roman" w:eastAsia="Times New Roman" w:hAnsi="Times New Roman" w:cs="Times New Roman"/>
          <w:sz w:val="24"/>
          <w:szCs w:val="24"/>
          <w:lang w:eastAsia="ru-RU"/>
        </w:rPr>
        <w:t xml:space="preserve">Хмельницького національного університету. Назва дисертації: «Формування адаптивної системи управління якістю продукції підприємств харчової промисловості». Шифр та назва спеціальності – </w:t>
      </w:r>
      <w:r w:rsidRPr="00ED18E8">
        <w:rPr>
          <w:rFonts w:ascii="Times New Roman" w:eastAsia="Times New Roman" w:hAnsi="Times New Roman" w:cs="Times New Roman"/>
          <w:bCs/>
          <w:sz w:val="24"/>
          <w:szCs w:val="24"/>
          <w:lang w:eastAsia="ru-RU"/>
        </w:rPr>
        <w:t xml:space="preserve">08.00.04 </w:t>
      </w:r>
      <w:r w:rsidRPr="00ED18E8">
        <w:rPr>
          <w:rFonts w:ascii="Times New Roman" w:eastAsia="Times New Roman" w:hAnsi="Times New Roman" w:cs="Times New Roman"/>
          <w:sz w:val="24"/>
          <w:szCs w:val="24"/>
          <w:lang w:eastAsia="ru-RU"/>
        </w:rPr>
        <w:t xml:space="preserve">– </w:t>
      </w:r>
      <w:r w:rsidRPr="00ED18E8">
        <w:rPr>
          <w:rFonts w:ascii="Times New Roman" w:eastAsia="Times New Roman" w:hAnsi="Times New Roman" w:cs="Times New Roman"/>
          <w:bCs/>
          <w:sz w:val="24"/>
          <w:szCs w:val="24"/>
          <w:lang w:eastAsia="ru-RU"/>
        </w:rPr>
        <w:t xml:space="preserve">економіка та управління підприємствами (за видами економічної діяльності). </w:t>
      </w:r>
      <w:r w:rsidRPr="00ED18E8">
        <w:rPr>
          <w:rFonts w:ascii="Times New Roman" w:eastAsia="Times New Roman" w:hAnsi="Times New Roman" w:cs="Times New Roman"/>
          <w:sz w:val="24"/>
          <w:szCs w:val="24"/>
          <w:lang w:eastAsia="ru-RU"/>
        </w:rPr>
        <w:t>Спецрада</w:t>
      </w:r>
      <w:r w:rsidRPr="00ED18E8">
        <w:rPr>
          <w:rFonts w:ascii="Times New Roman" w:eastAsia="Times New Roman" w:hAnsi="Times New Roman" w:cs="Times New Roman"/>
          <w:b/>
          <w:i/>
          <w:sz w:val="24"/>
          <w:szCs w:val="24"/>
          <w:lang w:eastAsia="ru-RU"/>
        </w:rPr>
        <w:t xml:space="preserve"> </w:t>
      </w:r>
      <w:r w:rsidRPr="00ED18E8">
        <w:rPr>
          <w:rFonts w:ascii="Times New Roman" w:eastAsia="Times New Roman" w:hAnsi="Times New Roman" w:cs="Times New Roman"/>
          <w:sz w:val="24"/>
          <w:szCs w:val="24"/>
          <w:lang w:eastAsia="ru-RU"/>
        </w:rPr>
        <w:t>Д 67.052.05 Херсонського національного технічного університету</w:t>
      </w:r>
    </w:p>
    <w:sectPr w:rsidR="00FC36B5" w:rsidRPr="001F4FF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68F65-25C4-45E8-8F27-63F721AD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2020-06-22T18:27:00Z</dcterms:created>
  <dcterms:modified xsi:type="dcterms:W3CDTF">2020-06-22T18:39:00Z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