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4F3E4"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Сигалов, Владимир Михайлович.</w:t>
      </w:r>
    </w:p>
    <w:p w14:paraId="798D4273"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Исследование протонных резонансов в нечетных изотопах меди : диссертация ... кандидата физико-математических наук : 01.04.16. - Ленинград, 1984. - 130 с. : ил.</w:t>
      </w:r>
    </w:p>
    <w:p w14:paraId="3B3B20B3"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Оглавление диссертациикандидат физико-математических наук Сигалов, Владимир Михайлович</w:t>
      </w:r>
    </w:p>
    <w:p w14:paraId="666254A8"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1. ВВЕДЕНИЕ.</w:t>
      </w:r>
    </w:p>
    <w:p w14:paraId="6556A4DE"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2. ГАША-РАСПАД АНАЛОГОВОГО Pj/2 РЕЗОНАНСА в 65 Си.</w:t>
      </w:r>
    </w:p>
    <w:p w14:paraId="47FFD1CF"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2.1. Введение</w:t>
      </w:r>
    </w:p>
    <w:p w14:paraId="3C20C106"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2.2. Эксперимент и результаты</w:t>
      </w:r>
    </w:p>
    <w:p w14:paraId="4F99E051"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2.3. Обсуждение результатов.</w:t>
      </w:r>
    </w:p>
    <w:p w14:paraId="5D3F54CC"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2.3.1. Переход аналог-антианалог.</w:t>
      </w:r>
    </w:p>
    <w:p w14:paraId="61A4F9FD"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2.3.2. Состояния типа поляризации остова.</w:t>
      </w:r>
    </w:p>
    <w:p w14:paraId="11173D9F"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2.4. Основные результаты раздела.</w:t>
      </w:r>
    </w:p>
    <w:p w14:paraId="43A3C704"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3. MHOJXECTBEHHOCTb ГАММА-РАСПАДА ПРОТОННЫХ РЕ30НАНС0В.</w:t>
      </w:r>
    </w:p>
    <w:p w14:paraId="7D16BE83"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3.1. Введение.</w:t>
      </w:r>
    </w:p>
    <w:p w14:paraId="6C97B487"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3.2. Экспериментальная методика</w:t>
      </w:r>
    </w:p>
    <w:p w14:paraId="12F59283"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3.3. Измерение множественности гамма-распада резонансов в Си</w:t>
      </w:r>
    </w:p>
    <w:p w14:paraId="72025B9E"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3.4. Измерение множественности гамма-распада резонансов в WCU</w:t>
      </w:r>
    </w:p>
    <w:p w14:paraId="5F81A6CC"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3.5. Обсуждение результатов.</w:t>
      </w:r>
    </w:p>
    <w:p w14:paraId="0BE8B741"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3.6. Основные результаты раздела.</w:t>
      </w:r>
    </w:p>
    <w:p w14:paraId="79CAF59A"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 ИССЛЕДОВАНИЕ РЕЗОНАНСОВ, ПРОЯВЛЯЮЩИХСЯ В НЕУПРУГОМ РАССЕЯНИИ ПРОТОНОВ НА Hi.</w:t>
      </w:r>
    </w:p>
    <w:p w14:paraId="7A3D0F9A"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4.1. Введение.</w:t>
      </w:r>
    </w:p>
    <w:p w14:paraId="138C6E20"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4.2. Экспериментальное исследование гамма-распада резонансов.</w:t>
      </w:r>
    </w:p>
    <w:p w14:paraId="0D6979C0"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4.3. Описание частично-вибрационной модели, используемой для расчета распада резонансов.</w:t>
      </w:r>
    </w:p>
    <w:p w14:paraId="2270701A"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4.4. Анализ гамма-распада резонансов, возбуждаемых при неупругом рассеянии протонов Ha58Ni</w:t>
      </w:r>
    </w:p>
    <w:p w14:paraId="4E895582"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4.4.1. Неаналоговые резонансы</w:t>
      </w:r>
    </w:p>
    <w:p w14:paraId="05A241AF"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4.4.2. Аналоговые резонансы. . бб</w:t>
      </w:r>
    </w:p>
    <w:p w14:paraId="3CBE87CD"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4.4.3. Гамма-распад резонанса Е = 2938 кэВ.</w:t>
      </w:r>
    </w:p>
    <w:p w14:paraId="746CAA45"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4.5. Угловое распределение гамма-излучения в реакции 58Ni (р&gt;р1^) через резонанс.</w:t>
      </w:r>
    </w:p>
    <w:p w14:paraId="07CD215D"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4.6. Основные результаты раздела.</w:t>
      </w:r>
    </w:p>
    <w:p w14:paraId="6385AFD8"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lastRenderedPageBreak/>
        <w:t>5. ПРОМЕЖУТОЧНАЯ СТРУКТУРА ПРОТОННЫХ РЕЗОНАНСОВ</w:t>
      </w:r>
    </w:p>
    <w:p w14:paraId="1AB7E11D"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5.1. Введение *.</w:t>
      </w:r>
    </w:p>
    <w:p w14:paraId="1B43E1BD"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5.2. Статистический анализ приведенных ширин.</w:t>
      </w:r>
    </w:p>
    <w:p w14:paraId="1637DF16"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5.3. Методика эксперимента.</w:t>
      </w:r>
    </w:p>
    <w:p w14:paraId="78761725"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5.4. Промежуточная структура протонных резонансов в 59CU.</w:t>
      </w:r>
    </w:p>
    <w:p w14:paraId="6562E392"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5.4.1. Определение спинов резонансов.</w:t>
      </w:r>
    </w:p>
    <w:p w14:paraId="1DC13F11"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5.4.2. Анализ смесей мультипольностей гамма-переходов в 59CU.</w:t>
      </w:r>
    </w:p>
    <w:p w14:paraId="199D3FA7"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5.5. Промежуточная структура протонных резонансов в6,Си</w:t>
      </w:r>
    </w:p>
    <w:p w14:paraId="409FA04A"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5.5.1. Спины протонных резонансов в C.U</w:t>
      </w:r>
    </w:p>
    <w:p w14:paraId="46D520AE"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5.5.2. Анализ смесей мультипольностей переходов в Ы Си.юз</w:t>
      </w:r>
    </w:p>
    <w:p w14:paraId="79539F54"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5.6. Промежуточная структура протонных резонансов в 63Си.</w:t>
      </w:r>
    </w:p>
    <w:p w14:paraId="18145DD7"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5.6.1. Спины протонных резонансов в 6К U .Ю</w:t>
      </w:r>
    </w:p>
    <w:p w14:paraId="6060D28D"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5.6.2. Анализ смесей мультипольностей гамма-переходов вбВСк.</w:t>
      </w:r>
    </w:p>
    <w:p w14:paraId="7D7A5611"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5.7. Обсуждение результатов.</w:t>
      </w:r>
    </w:p>
    <w:p w14:paraId="5944CB20" w14:textId="77777777" w:rsidR="00F47742" w:rsidRPr="00F47742" w:rsidRDefault="00F47742" w:rsidP="00F47742">
      <w:pPr>
        <w:rPr>
          <w:rFonts w:ascii="Helvetica" w:eastAsia="Symbol" w:hAnsi="Helvetica" w:cs="Helvetica"/>
          <w:b/>
          <w:bCs/>
          <w:color w:val="222222"/>
          <w:kern w:val="0"/>
          <w:sz w:val="21"/>
          <w:szCs w:val="21"/>
          <w:lang w:eastAsia="ru-RU"/>
        </w:rPr>
      </w:pPr>
      <w:r w:rsidRPr="00F47742">
        <w:rPr>
          <w:rFonts w:ascii="Helvetica" w:eastAsia="Symbol" w:hAnsi="Helvetica" w:cs="Helvetica"/>
          <w:b/>
          <w:bCs/>
          <w:color w:val="222222"/>
          <w:kern w:val="0"/>
          <w:sz w:val="21"/>
          <w:szCs w:val="21"/>
          <w:lang w:eastAsia="ru-RU"/>
        </w:rPr>
        <w:t>5.8. Основные результаты раздела</w:t>
      </w:r>
    </w:p>
    <w:p w14:paraId="3869883D" w14:textId="6681AB18" w:rsidR="00F11235" w:rsidRPr="00F47742" w:rsidRDefault="00F11235" w:rsidP="00F47742"/>
    <w:sectPr w:rsidR="00F11235" w:rsidRPr="00F477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AE6D" w14:textId="77777777" w:rsidR="009D1A0A" w:rsidRDefault="009D1A0A">
      <w:pPr>
        <w:spacing w:after="0" w:line="240" w:lineRule="auto"/>
      </w:pPr>
      <w:r>
        <w:separator/>
      </w:r>
    </w:p>
  </w:endnote>
  <w:endnote w:type="continuationSeparator" w:id="0">
    <w:p w14:paraId="60081B99" w14:textId="77777777" w:rsidR="009D1A0A" w:rsidRDefault="009D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07FD" w14:textId="77777777" w:rsidR="009D1A0A" w:rsidRDefault="009D1A0A"/>
    <w:p w14:paraId="72864F7F" w14:textId="77777777" w:rsidR="009D1A0A" w:rsidRDefault="009D1A0A"/>
    <w:p w14:paraId="25A4B798" w14:textId="77777777" w:rsidR="009D1A0A" w:rsidRDefault="009D1A0A"/>
    <w:p w14:paraId="3B2410D2" w14:textId="77777777" w:rsidR="009D1A0A" w:rsidRDefault="009D1A0A"/>
    <w:p w14:paraId="71A61084" w14:textId="77777777" w:rsidR="009D1A0A" w:rsidRDefault="009D1A0A"/>
    <w:p w14:paraId="0AD49C0E" w14:textId="77777777" w:rsidR="009D1A0A" w:rsidRDefault="009D1A0A"/>
    <w:p w14:paraId="1973818E" w14:textId="77777777" w:rsidR="009D1A0A" w:rsidRDefault="009D1A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6511A1" wp14:editId="1F624C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DC782" w14:textId="77777777" w:rsidR="009D1A0A" w:rsidRDefault="009D1A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6511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9DC782" w14:textId="77777777" w:rsidR="009D1A0A" w:rsidRDefault="009D1A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3DEE76" w14:textId="77777777" w:rsidR="009D1A0A" w:rsidRDefault="009D1A0A"/>
    <w:p w14:paraId="05F228D2" w14:textId="77777777" w:rsidR="009D1A0A" w:rsidRDefault="009D1A0A"/>
    <w:p w14:paraId="3614AED2" w14:textId="77777777" w:rsidR="009D1A0A" w:rsidRDefault="009D1A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11D3A3" wp14:editId="5BF0D3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D0483" w14:textId="77777777" w:rsidR="009D1A0A" w:rsidRDefault="009D1A0A"/>
                          <w:p w14:paraId="3B0319EA" w14:textId="77777777" w:rsidR="009D1A0A" w:rsidRDefault="009D1A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11D3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DD0483" w14:textId="77777777" w:rsidR="009D1A0A" w:rsidRDefault="009D1A0A"/>
                    <w:p w14:paraId="3B0319EA" w14:textId="77777777" w:rsidR="009D1A0A" w:rsidRDefault="009D1A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838069" w14:textId="77777777" w:rsidR="009D1A0A" w:rsidRDefault="009D1A0A"/>
    <w:p w14:paraId="19E218FC" w14:textId="77777777" w:rsidR="009D1A0A" w:rsidRDefault="009D1A0A">
      <w:pPr>
        <w:rPr>
          <w:sz w:val="2"/>
          <w:szCs w:val="2"/>
        </w:rPr>
      </w:pPr>
    </w:p>
    <w:p w14:paraId="11E5310C" w14:textId="77777777" w:rsidR="009D1A0A" w:rsidRDefault="009D1A0A"/>
    <w:p w14:paraId="2097675D" w14:textId="77777777" w:rsidR="009D1A0A" w:rsidRDefault="009D1A0A">
      <w:pPr>
        <w:spacing w:after="0" w:line="240" w:lineRule="auto"/>
      </w:pPr>
    </w:p>
  </w:footnote>
  <w:footnote w:type="continuationSeparator" w:id="0">
    <w:p w14:paraId="72337006" w14:textId="77777777" w:rsidR="009D1A0A" w:rsidRDefault="009D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0A"/>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166901</TotalTime>
  <Pages>2</Pages>
  <Words>306</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5207</cp:revision>
  <cp:lastPrinted>2009-02-06T05:36:00Z</cp:lastPrinted>
  <dcterms:created xsi:type="dcterms:W3CDTF">2024-01-07T13:43:00Z</dcterms:created>
  <dcterms:modified xsi:type="dcterms:W3CDTF">2025-09-19T19:27:00Z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